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ea3d4" w14:textId="25ea3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әкімшілік қызметшілердің қызметін бағалау мәселелері бойынша Қарағанды облыстық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2025 жылғы 2 қазандағы № 329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Қарағанды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әкімшілік қызметшілердің қызметін бағалау мәселелері бойынша Қарағанды облыстық мәслихатының кейбір шешімдерінің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облыстық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____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әкімшілік қызметшілердің қызметін бағалау мәселелері бойынша Қарағанды облыстық мәслихатының күші жойылған кейбір шешімдерінің тізбесі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"Қарағанды облыстық мәслихаты аппаратының "Б" корпусы мемлекеттік әкімшілік қызметшілерінің қызметін бағалау әдістемесін бекіту туралы" Қарағанды облыстық мәслихатының 2018 жылғы 29 наурыздағы XIV сессиясының № 298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4698 болып тіркелген).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"Қарағанды облыстық мәслихаты аппаратының "Б" корпусы мемлекеттік әкімшілік қызметшілерінің қызметін бағалау әдістемесін бекіту туралы" Қарағанды облыстық мәслихатының 2018 жылғы 29 наурыздағы XIV сессиясының № 298 шешіміне өзгеріс енгізу туралы" Қарағанды облыстық мәслихатының 2022 жылғы 29 қыркүйектегі XVІІІ сессиясының № 248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"Қарағанды облыстық мәслихаты аппаратының "Б" корпусы мемлекеттік әкімшілік қызметшілерінің қызметін бағалау әдістемесін бекіту туралы" Қарағанды облыстық мәслихатының 2018 жылғы 29 наурыздағы XIV сессиясының № 298 шешіміне өзгеріс енгізу туралы" Қарағанды облыстық мәслихатының 2023 жылғы 18 сәуірдегі № 37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