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022" w14:textId="bc2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2023 жылғы 14 желтоқсандағы № 124 "Төлемақы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26 маусымдағы № 297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2023 жылғы 14 желтоқсандағы № 124 "Төлемақы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6534-09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