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04a9" w14:textId="2340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Қарағанды облысы бойынша тексеру комиссиясының 2023 жылғы 4 сәуірдегі № 02/01 қаулысына өзгерістер енгізу туралы</w:t>
      </w:r>
    </w:p>
    <w:p>
      <w:pPr>
        <w:spacing w:after="0"/>
        <w:ind w:left="0"/>
        <w:jc w:val="both"/>
      </w:pPr>
      <w:r>
        <w:rPr>
          <w:rFonts w:ascii="Times New Roman"/>
          <w:b w:val="false"/>
          <w:i w:val="false"/>
          <w:color w:val="000000"/>
          <w:sz w:val="28"/>
        </w:rPr>
        <w:t>Қарағанды облысы бойынша Тексеру комиссиясының 2025 жылғы 4 қыркүйектегі № 07/01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Мемлекеттік қызмет істері агенттігі төрағасының 2025 жылғы 28 шілдедегі №121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Қарағанды облысы бойынша тексеру комиссиясының 2023 жылғы 4 сәуірдегі №02/01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"Қарағанды облысы бойынша тексеру комиссиясы"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 бойынша тексеру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Мұхамеджанова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 2025</w:t>
            </w:r>
            <w:r>
              <w:br/>
            </w:r>
            <w:r>
              <w:rPr>
                <w:rFonts w:ascii="Times New Roman"/>
                <w:b w:val="false"/>
                <w:i w:val="false"/>
                <w:color w:val="000000"/>
                <w:sz w:val="20"/>
              </w:rPr>
              <w:t>жылғы "____" _____________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2023 жылғы "4" сәуірдегі</w:t>
            </w:r>
            <w:r>
              <w:br/>
            </w:r>
            <w:r>
              <w:rPr>
                <w:rFonts w:ascii="Times New Roman"/>
                <w:b w:val="false"/>
                <w:i w:val="false"/>
                <w:color w:val="000000"/>
                <w:sz w:val="20"/>
              </w:rPr>
              <w:t>№02/01 қаулысымен бекітілген</w:t>
            </w:r>
          </w:p>
        </w:tc>
      </w:tr>
    </w:tbl>
    <w:bookmarkStart w:name="z12" w:id="5"/>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"Қарағанды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№16299 тіркелген) бекітілген "Б" корпусы мемлекеттік әкімшілік қызметшілерінің қызметін бағалаудың үлгілік әдістемесіне сәйкес әзірленген және "Қарағанды облысы бойынша тексеру комиссиясы" мемлекеттік мекемесінің (бұдан әрі – Тексеру комиссиясы) "Б" корпусы мемлекеттік әкімшілік қызметшілерінің қызметін бағалаудың тәртібін айқындайды.</w:t>
      </w:r>
    </w:p>
    <w:bookmarkEnd w:id="7"/>
    <w:bookmarkStart w:name="z15" w:id="8"/>
    <w:p>
      <w:pPr>
        <w:spacing w:after="0"/>
        <w:ind w:left="0"/>
        <w:jc w:val="both"/>
      </w:pPr>
      <w:r>
        <w:rPr>
          <w:rFonts w:ascii="Times New Roman"/>
          <w:b w:val="false"/>
          <w:i w:val="false"/>
          <w:color w:val="000000"/>
          <w:sz w:val="28"/>
        </w:rPr>
        <w:t>
      2. Осы Үлгілік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2"/>
    <w:bookmarkStart w:name="z20" w:id="13"/>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3"/>
    <w:bookmarkStart w:name="z21" w:id="14"/>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4"/>
    <w:bookmarkStart w:name="z22" w:id="15"/>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5"/>
    <w:bookmarkStart w:name="z23" w:id="16"/>
    <w:p>
      <w:pPr>
        <w:spacing w:after="0"/>
        <w:ind w:left="0"/>
        <w:jc w:val="both"/>
      </w:pPr>
      <w:r>
        <w:rPr>
          <w:rFonts w:ascii="Times New Roman"/>
          <w:b w:val="false"/>
          <w:i w:val="false"/>
          <w:color w:val="000000"/>
          <w:sz w:val="28"/>
        </w:rPr>
        <w:t>
      3. Тексеру комиссиясы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6"/>
    <w:bookmarkStart w:name="z24" w:id="17"/>
    <w:p>
      <w:pPr>
        <w:spacing w:after="0"/>
        <w:ind w:left="0"/>
        <w:jc w:val="both"/>
      </w:pPr>
      <w:r>
        <w:rPr>
          <w:rFonts w:ascii="Times New Roman"/>
          <w:b w:val="false"/>
          <w:i w:val="false"/>
          <w:color w:val="000000"/>
          <w:sz w:val="28"/>
        </w:rPr>
        <w:t>
      Тексеру комиссиясының төрағасын бағалау Қарағанды облыстық мәслихатының төрағасымен жүргізіледі.</w:t>
      </w:r>
    </w:p>
    <w:bookmarkEnd w:id="17"/>
    <w:bookmarkStart w:name="z25" w:id="18"/>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bookmarkEnd w:id="18"/>
    <w:bookmarkStart w:name="z26" w:id="19"/>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19"/>
    <w:bookmarkStart w:name="z27" w:id="20"/>
    <w:p>
      <w:pPr>
        <w:spacing w:after="0"/>
        <w:ind w:left="0"/>
        <w:jc w:val="both"/>
      </w:pPr>
      <w:r>
        <w:rPr>
          <w:rFonts w:ascii="Times New Roman"/>
          <w:b w:val="false"/>
          <w:i w:val="false"/>
          <w:color w:val="000000"/>
          <w:sz w:val="28"/>
        </w:rPr>
        <w:t>
      Тексеру комиссиясы бірінші басшысының шешімі бойынша оның тікелей бағынысындағы адамдар Тексеру комиссиясы аппарат басшысымен бағалана алады.</w:t>
      </w:r>
    </w:p>
    <w:bookmarkEnd w:id="20"/>
    <w:bookmarkStart w:name="z28" w:id="21"/>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Қорытынды баға күнтізбелік жылдың есепті тоқсандары бойынша Тексеру комиссиясы "Б" корпусы мемлекеттік әкімшілік қызметшісінің орташа бағасы негізінде ақпараттық жүйеде автоматты түрде қалыптастырылады.</w:t>
      </w:r>
    </w:p>
    <w:bookmarkEnd w:id="22"/>
    <w:bookmarkStart w:name="z30" w:id="23"/>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3"/>
    <w:bookmarkStart w:name="z31"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4"/>
    <w:bookmarkStart w:name="z32" w:id="25"/>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5"/>
    <w:bookmarkStart w:name="z33"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xml:space="preserve">
      9. Бағаланатын қызметші өзінің бағалау нәтижелерін ақпараттық жүйеде, сондай-ақ "Е-қызмет" мобильді қосымша арқылы алады. </w:t>
      </w:r>
    </w:p>
    <w:bookmarkEnd w:id="34"/>
    <w:bookmarkStart w:name="z42" w:id="35"/>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43" w:id="36"/>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Тексеру комиссиясы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1"/>
    <w:bookmarkStart w:name="z49"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50" w:id="43"/>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51" w:id="44"/>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4"/>
    <w:bookmarkStart w:name="z52" w:id="45"/>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3" w:id="46"/>
    <w:p>
      <w:pPr>
        <w:spacing w:after="0"/>
        <w:ind w:left="0"/>
        <w:jc w:val="left"/>
      </w:pPr>
      <w:r>
        <w:rPr>
          <w:rFonts w:ascii="Times New Roman"/>
          <w:b/>
          <w:i w:val="false"/>
          <w:color w:val="000000"/>
        </w:rPr>
        <w:t xml:space="preserve"> 2-тарау. Тексеру комиссиясы "Б" корпусының мемлекеттік әкімшілік қызметшілерін бағалау тәртібі</w:t>
      </w:r>
    </w:p>
    <w:bookmarkEnd w:id="46"/>
    <w:bookmarkStart w:name="z54" w:id="47"/>
    <w:p>
      <w:pPr>
        <w:spacing w:after="0"/>
        <w:ind w:left="0"/>
        <w:jc w:val="both"/>
      </w:pPr>
      <w:r>
        <w:rPr>
          <w:rFonts w:ascii="Times New Roman"/>
          <w:b w:val="false"/>
          <w:i w:val="false"/>
          <w:color w:val="000000"/>
          <w:sz w:val="28"/>
        </w:rPr>
        <w:t xml:space="preserve">
      16. D-1, D-3 (құрылымдық бөлімшелердің басшылары) санаттарының Тексеру комиссиясы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7"/>
    <w:bookmarkStart w:name="z55" w:id="48"/>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Тексеру комиссиясы "Б" корпусының мемлекеттік әкімшілік қызметшілерін бағалау құрылымдық бөлімшенің/мемлекеттік органның басшысымен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8"/>
    <w:bookmarkStart w:name="z56" w:id="49"/>
    <w:p>
      <w:pPr>
        <w:spacing w:after="0"/>
        <w:ind w:left="0"/>
        <w:jc w:val="both"/>
      </w:pPr>
      <w:r>
        <w:rPr>
          <w:rFonts w:ascii="Times New Roman"/>
          <w:b w:val="false"/>
          <w:i w:val="false"/>
          <w:color w:val="000000"/>
          <w:sz w:val="28"/>
        </w:rPr>
        <w:t xml:space="preserve">
      D-3 санаттарының (құрылымдық бөлімшелердің басшыларын қоспағанда) Тексеру комиссиясы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9"/>
    <w:bookmarkStart w:name="z57" w:id="50"/>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 </w:t>
      </w:r>
    </w:p>
    <w:bookmarkEnd w:id="50"/>
    <w:bookmarkStart w:name="z58" w:id="51"/>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1"/>
    <w:bookmarkStart w:name="z59" w:id="52"/>
    <w:p>
      <w:pPr>
        <w:spacing w:after="0"/>
        <w:ind w:left="0"/>
        <w:jc w:val="both"/>
      </w:pPr>
      <w:r>
        <w:rPr>
          <w:rFonts w:ascii="Times New Roman"/>
          <w:b w:val="false"/>
          <w:i w:val="false"/>
          <w:color w:val="000000"/>
          <w:sz w:val="28"/>
        </w:rPr>
        <w:t>
      Бағалаушы адаммен 0-ден 5-ке дейінгі баға қойылады.</w:t>
      </w:r>
    </w:p>
    <w:bookmarkEnd w:id="52"/>
    <w:bookmarkStart w:name="z60" w:id="53"/>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3"/>
    <w:bookmarkStart w:name="z61" w:id="54"/>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Тексеру комиссиясы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54"/>
    <w:bookmarkStart w:name="z62" w:id="55"/>
    <w:p>
      <w:pPr>
        <w:spacing w:after="0"/>
        <w:ind w:left="0"/>
        <w:jc w:val="both"/>
      </w:pPr>
      <w:r>
        <w:rPr>
          <w:rFonts w:ascii="Times New Roman"/>
          <w:b w:val="false"/>
          <w:i w:val="false"/>
          <w:color w:val="000000"/>
          <w:sz w:val="28"/>
        </w:rPr>
        <w:t>
      19. Тексеру комиссиясы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5"/>
    <w:bookmarkStart w:name="z63" w:id="56"/>
    <w:p>
      <w:pPr>
        <w:spacing w:after="0"/>
        <w:ind w:left="0"/>
        <w:jc w:val="both"/>
      </w:pPr>
      <w:r>
        <w:rPr>
          <w:rFonts w:ascii="Times New Roman"/>
          <w:b w:val="false"/>
          <w:i w:val="false"/>
          <w:color w:val="000000"/>
          <w:sz w:val="28"/>
        </w:rPr>
        <w:t>
      Тексеру комиссиясының мүшелеріне және тексеру комиссиясының төрағасына калибрлеу сессиясын өткізу және оның құрамын бекіту Қарағанды облыстық маслихат шешімінің негізінде жүзеге асырылады.</w:t>
      </w:r>
    </w:p>
    <w:bookmarkEnd w:id="56"/>
    <w:bookmarkStart w:name="z64" w:id="57"/>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7"/>
    <w:bookmarkStart w:name="z65" w:id="58"/>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8"/>
    <w:bookmarkStart w:name="z66" w:id="59"/>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қызметкері не персоналды басқару қызметінің міндеттерін орындау жүктелген адам кіреді.</w:t>
      </w:r>
    </w:p>
    <w:bookmarkEnd w:id="59"/>
    <w:bookmarkStart w:name="z67" w:id="60"/>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60"/>
    <w:bookmarkStart w:name="z68" w:id="61"/>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1"/>
    <w:bookmarkStart w:name="z69" w:id="62"/>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2"/>
    <w:bookmarkStart w:name="z70" w:id="63"/>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3"/>
    <w:bookmarkStart w:name="z71" w:id="64"/>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4"/>
    <w:bookmarkStart w:name="z72" w:id="6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5"/>
    <w:bookmarkStart w:name="z73" w:id="66"/>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6"/>
    <w:bookmarkStart w:name="z74" w:id="67"/>
    <w:p>
      <w:pPr>
        <w:spacing w:after="0"/>
        <w:ind w:left="0"/>
        <w:jc w:val="both"/>
      </w:pPr>
      <w:r>
        <w:rPr>
          <w:rFonts w:ascii="Times New Roman"/>
          <w:b w:val="false"/>
          <w:i w:val="false"/>
          <w:color w:val="000000"/>
          <w:sz w:val="28"/>
        </w:rPr>
        <w:t>
      24.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7"/>
    <w:bookmarkStart w:name="z75" w:id="68"/>
    <w:p>
      <w:pPr>
        <w:spacing w:after="0"/>
        <w:ind w:left="0"/>
        <w:jc w:val="both"/>
      </w:pPr>
      <w:r>
        <w:rPr>
          <w:rFonts w:ascii="Times New Roman"/>
          <w:b w:val="false"/>
          <w:i w:val="false"/>
          <w:color w:val="000000"/>
          <w:sz w:val="28"/>
        </w:rPr>
        <w:t>
      Кездесу кезінде мынадай мәселелер талқыланады:</w:t>
      </w:r>
    </w:p>
    <w:bookmarkEnd w:id="68"/>
    <w:bookmarkStart w:name="z76" w:id="69"/>
    <w:p>
      <w:pPr>
        <w:spacing w:after="0"/>
        <w:ind w:left="0"/>
        <w:jc w:val="both"/>
      </w:pPr>
      <w:r>
        <w:rPr>
          <w:rFonts w:ascii="Times New Roman"/>
          <w:b w:val="false"/>
          <w:i w:val="false"/>
          <w:color w:val="000000"/>
          <w:sz w:val="28"/>
        </w:rPr>
        <w:t>
      бағаланатын кезеңдегі жетістіктеріне шолу;</w:t>
      </w:r>
    </w:p>
    <w:bookmarkEnd w:id="69"/>
    <w:bookmarkStart w:name="z77" w:id="70"/>
    <w:p>
      <w:pPr>
        <w:spacing w:after="0"/>
        <w:ind w:left="0"/>
        <w:jc w:val="both"/>
      </w:pPr>
      <w:r>
        <w:rPr>
          <w:rFonts w:ascii="Times New Roman"/>
          <w:b w:val="false"/>
          <w:i w:val="false"/>
          <w:color w:val="000000"/>
          <w:sz w:val="28"/>
        </w:rPr>
        <w:t>
      машықтар мен құзыреттердің дамуына шолу;</w:t>
      </w:r>
    </w:p>
    <w:bookmarkEnd w:id="70"/>
    <w:bookmarkStart w:name="z78" w:id="7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1"/>
    <w:bookmarkStart w:name="z79" w:id="7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3"/>
    <w:p>
      <w:pPr>
        <w:spacing w:after="0"/>
        <w:ind w:left="0"/>
        <w:jc w:val="left"/>
      </w:pPr>
      <w:r>
        <w:rPr>
          <w:rFonts w:ascii="Times New Roman"/>
          <w:b/>
          <w:i w:val="false"/>
          <w:color w:val="000000"/>
        </w:rPr>
        <w:t xml:space="preserve"> Басшы лауазымды атқаратын адамның бағалау парағы</w:t>
      </w:r>
    </w:p>
    <w:bookmarkEnd w:id="73"/>
    <w:bookmarkStart w:name="z83" w:id="74"/>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4"/>
    <w:bookmarkStart w:name="z84"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(Бағаланатын кезең)</w:t>
      </w:r>
    </w:p>
    <w:bookmarkEnd w:id="76"/>
    <w:bookmarkStart w:name="z86" w:id="77"/>
    <w:p>
      <w:pPr>
        <w:spacing w:after="0"/>
        <w:ind w:left="0"/>
        <w:jc w:val="both"/>
      </w:pPr>
      <w:r>
        <w:rPr>
          <w:rFonts w:ascii="Times New Roman"/>
          <w:b w:val="false"/>
          <w:i w:val="false"/>
          <w:color w:val="000000"/>
          <w:sz w:val="28"/>
        </w:rPr>
        <w:t>
      _____________________________________________________________</w:t>
      </w:r>
    </w:p>
    <w:bookmarkEnd w:id="77"/>
    <w:bookmarkStart w:name="z87" w:id="78"/>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78"/>
    <w:bookmarkStart w:name="z88" w:id="79"/>
    <w:p>
      <w:pPr>
        <w:spacing w:after="0"/>
        <w:ind w:left="0"/>
        <w:jc w:val="both"/>
      </w:pPr>
      <w:r>
        <w:rPr>
          <w:rFonts w:ascii="Times New Roman"/>
          <w:b w:val="false"/>
          <w:i w:val="false"/>
          <w:color w:val="000000"/>
          <w:sz w:val="28"/>
        </w:rPr>
        <w:t>
      ___________________________________________________________________</w:t>
      </w:r>
    </w:p>
    <w:bookmarkEnd w:id="79"/>
    <w:bookmarkStart w:name="z89" w:id="80"/>
    <w:p>
      <w:pPr>
        <w:spacing w:after="0"/>
        <w:ind w:left="0"/>
        <w:jc w:val="both"/>
      </w:pPr>
      <w:r>
        <w:rPr>
          <w:rFonts w:ascii="Times New Roman"/>
          <w:b w:val="false"/>
          <w:i w:val="false"/>
          <w:color w:val="000000"/>
          <w:sz w:val="28"/>
        </w:rPr>
        <w:t>
      Тексеру комиссиясы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80"/>
    <w:bookmarkStart w:name="z90" w:id="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1"/>
    <w:bookmarkStart w:name="z91" w:id="82"/>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2"/>
    <w:bookmarkStart w:name="z92" w:id="83"/>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Есепке алынады: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xml:space="preserve">
 Есепке алынады: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xml:space="preserve">
 Есепке алынады: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xml:space="preserve">
 Есепке алынады: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9"/>
    <w:bookmarkStart w:name="z113" w:id="90"/>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90"/>
    <w:bookmarkStart w:name="z114" w:id="9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1"/>
    <w:bookmarkStart w:name="z115" w:id="9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2"/>
    <w:bookmarkStart w:name="z116" w:id="93"/>
    <w:p>
      <w:pPr>
        <w:spacing w:after="0"/>
        <w:ind w:left="0"/>
        <w:jc w:val="both"/>
      </w:pPr>
      <w:r>
        <w:rPr>
          <w:rFonts w:ascii="Times New Roman"/>
          <w:b w:val="false"/>
          <w:i w:val="false"/>
          <w:color w:val="000000"/>
          <w:sz w:val="28"/>
        </w:rPr>
        <w:t xml:space="preserve">
      Қолы ________________ </w:t>
      </w:r>
    </w:p>
    <w:bookmarkEnd w:id="93"/>
    <w:bookmarkStart w:name="z117" w:id="94"/>
    <w:p>
      <w:pPr>
        <w:spacing w:after="0"/>
        <w:ind w:left="0"/>
        <w:jc w:val="both"/>
      </w:pPr>
      <w:r>
        <w:rPr>
          <w:rFonts w:ascii="Times New Roman"/>
          <w:b w:val="false"/>
          <w:i w:val="false"/>
          <w:color w:val="000000"/>
          <w:sz w:val="28"/>
        </w:rPr>
        <w:t>
      (электрондық цифрлық қолтаңба арқылы куәләндырылған)</w:t>
      </w:r>
    </w:p>
    <w:bookmarkEnd w:id="94"/>
    <w:bookmarkStart w:name="z118" w:id="95"/>
    <w:p>
      <w:pPr>
        <w:spacing w:after="0"/>
        <w:ind w:left="0"/>
        <w:jc w:val="both"/>
      </w:pPr>
      <w:r>
        <w:rPr>
          <w:rFonts w:ascii="Times New Roman"/>
          <w:b w:val="false"/>
          <w:i w:val="false"/>
          <w:color w:val="000000"/>
          <w:sz w:val="28"/>
        </w:rPr>
        <w:t>
      Күні 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96"/>
    <w:p>
      <w:pPr>
        <w:spacing w:after="0"/>
        <w:ind w:left="0"/>
        <w:jc w:val="left"/>
      </w:pPr>
      <w:r>
        <w:rPr>
          <w:rFonts w:ascii="Times New Roman"/>
          <w:b/>
          <w:i w:val="false"/>
          <w:color w:val="000000"/>
        </w:rPr>
        <w:t xml:space="preserve"> Басшы лауазымды атқармайтын адамның бағалау парағы</w:t>
      </w:r>
    </w:p>
    <w:bookmarkEnd w:id="96"/>
    <w:bookmarkStart w:name="z122" w:id="97"/>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97"/>
    <w:bookmarkStart w:name="z123" w:id="98"/>
    <w:p>
      <w:pPr>
        <w:spacing w:after="0"/>
        <w:ind w:left="0"/>
        <w:jc w:val="both"/>
      </w:pPr>
      <w:r>
        <w:rPr>
          <w:rFonts w:ascii="Times New Roman"/>
          <w:b w:val="false"/>
          <w:i w:val="false"/>
          <w:color w:val="000000"/>
          <w:sz w:val="28"/>
        </w:rPr>
        <w:t>
      _____________________________________________________________________</w:t>
      </w:r>
    </w:p>
    <w:bookmarkEnd w:id="98"/>
    <w:bookmarkStart w:name="z124" w:id="99"/>
    <w:p>
      <w:pPr>
        <w:spacing w:after="0"/>
        <w:ind w:left="0"/>
        <w:jc w:val="both"/>
      </w:pPr>
      <w:r>
        <w:rPr>
          <w:rFonts w:ascii="Times New Roman"/>
          <w:b w:val="false"/>
          <w:i w:val="false"/>
          <w:color w:val="000000"/>
          <w:sz w:val="28"/>
        </w:rPr>
        <w:t>
      (Бағаланатын кезең)</w:t>
      </w:r>
    </w:p>
    <w:bookmarkEnd w:id="99"/>
    <w:bookmarkStart w:name="z125" w:id="100"/>
    <w:p>
      <w:pPr>
        <w:spacing w:after="0"/>
        <w:ind w:left="0"/>
        <w:jc w:val="both"/>
      </w:pPr>
      <w:r>
        <w:rPr>
          <w:rFonts w:ascii="Times New Roman"/>
          <w:b w:val="false"/>
          <w:i w:val="false"/>
          <w:color w:val="000000"/>
          <w:sz w:val="28"/>
        </w:rPr>
        <w:t>
      ____________________________________________________________________</w:t>
      </w:r>
    </w:p>
    <w:bookmarkEnd w:id="100"/>
    <w:bookmarkStart w:name="z126" w:id="101"/>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101"/>
    <w:bookmarkStart w:name="z127"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128" w:id="103"/>
    <w:p>
      <w:pPr>
        <w:spacing w:after="0"/>
        <w:ind w:left="0"/>
        <w:jc w:val="both"/>
      </w:pPr>
      <w:r>
        <w:rPr>
          <w:rFonts w:ascii="Times New Roman"/>
          <w:b w:val="false"/>
          <w:i w:val="false"/>
          <w:color w:val="000000"/>
          <w:sz w:val="28"/>
        </w:rPr>
        <w:t>
      Тексеру комиссиясы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3"/>
    <w:bookmarkStart w:name="z129" w:id="10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4"/>
    <w:bookmarkStart w:name="z130" w:id="105"/>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5"/>
    <w:bookmarkStart w:name="z131" w:id="106"/>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Есепке алынады:</w:t>
            </w:r>
          </w:p>
          <w:bookmarkEnd w:id="107"/>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xml:space="preserve">
 Есепке алынады: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xml:space="preserve">
 Есепке алынады: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1"/>
    <w:bookmarkStart w:name="z147" w:id="112"/>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12"/>
    <w:bookmarkStart w:name="z148" w:id="11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3"/>
    <w:bookmarkStart w:name="z149" w:id="11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4"/>
    <w:bookmarkStart w:name="z150" w:id="115"/>
    <w:p>
      <w:pPr>
        <w:spacing w:after="0"/>
        <w:ind w:left="0"/>
        <w:jc w:val="both"/>
      </w:pPr>
      <w:r>
        <w:rPr>
          <w:rFonts w:ascii="Times New Roman"/>
          <w:b w:val="false"/>
          <w:i w:val="false"/>
          <w:color w:val="000000"/>
          <w:sz w:val="28"/>
        </w:rPr>
        <w:t xml:space="preserve">
      Қолы ________________ </w:t>
      </w:r>
    </w:p>
    <w:bookmarkEnd w:id="115"/>
    <w:bookmarkStart w:name="z151" w:id="116"/>
    <w:p>
      <w:pPr>
        <w:spacing w:after="0"/>
        <w:ind w:left="0"/>
        <w:jc w:val="both"/>
      </w:pPr>
      <w:r>
        <w:rPr>
          <w:rFonts w:ascii="Times New Roman"/>
          <w:b w:val="false"/>
          <w:i w:val="false"/>
          <w:color w:val="000000"/>
          <w:sz w:val="28"/>
        </w:rPr>
        <w:t>
      (электрондық цифрлық қолтаңба арқылы куәләндырылған)</w:t>
      </w:r>
    </w:p>
    <w:bookmarkEnd w:id="116"/>
    <w:bookmarkStart w:name="z152" w:id="117"/>
    <w:p>
      <w:pPr>
        <w:spacing w:after="0"/>
        <w:ind w:left="0"/>
        <w:jc w:val="both"/>
      </w:pPr>
      <w:r>
        <w:rPr>
          <w:rFonts w:ascii="Times New Roman"/>
          <w:b w:val="false"/>
          <w:i w:val="false"/>
          <w:color w:val="000000"/>
          <w:sz w:val="28"/>
        </w:rPr>
        <w:t>
      Күні _________________</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