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795d" w14:textId="9d17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объектілерінде анықталатын бұзушылықтар сыныптауышын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21 қарашадағы № 15-НҚ нормативтік қаулысы</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объектілерінде анықталатын бұзушылықтар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Жоғары аудиторлық палата аппаратаның Заң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нормативтік қаулы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нормативтік қаулы ресми жарияланғаннан кейін оның Жоғары аудиторлық палатаның интернет-ресурсына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жетекшілік ететін мүшесіне жүктелсін.</w:t>
      </w:r>
    </w:p>
    <w:bookmarkEnd w:id="5"/>
    <w:bookmarkStart w:name="z10" w:id="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Ділдаев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палатаның</w:t>
            </w:r>
            <w:r>
              <w:br/>
            </w:r>
            <w:r>
              <w:rPr>
                <w:rFonts w:ascii="Times New Roman"/>
                <w:b w:val="false"/>
                <w:i w:val="false"/>
                <w:color w:val="000000"/>
                <w:sz w:val="20"/>
              </w:rPr>
              <w:t>2025 жылғы 21 қарашадағы</w:t>
            </w:r>
            <w:r>
              <w:br/>
            </w:r>
            <w:r>
              <w:rPr>
                <w:rFonts w:ascii="Times New Roman"/>
                <w:b w:val="false"/>
                <w:i w:val="false"/>
                <w:color w:val="000000"/>
                <w:sz w:val="20"/>
              </w:rPr>
              <w:t>№ 15-НҚ нормативтік</w:t>
            </w:r>
            <w:r>
              <w:br/>
            </w:r>
            <w:r>
              <w:rPr>
                <w:rFonts w:ascii="Times New Roman"/>
                <w:b w:val="false"/>
                <w:i w:val="false"/>
                <w:color w:val="000000"/>
                <w:sz w:val="20"/>
              </w:rPr>
              <w:t>қаулысымен бекітілген</w:t>
            </w:r>
          </w:p>
        </w:tc>
      </w:tr>
    </w:tbl>
    <w:bookmarkStart w:name="z16" w:id="10"/>
    <w:p>
      <w:pPr>
        <w:spacing w:after="0"/>
        <w:ind w:left="0"/>
        <w:jc w:val="left"/>
      </w:pPr>
      <w:r>
        <w:rPr>
          <w:rFonts w:ascii="Times New Roman"/>
          <w:b/>
          <w:i w:val="false"/>
          <w:color w:val="000000"/>
        </w:rPr>
        <w:t xml:space="preserve"> Мемлекеттік аудит және қаржылық бақылау объектілерінде анықталатын бұзушылықтар сыныптауышы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Бұзушылықтың сыныпталуын реттейтін құқықтық нормалар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Бұзушылықтарды жою тәсілдері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r>
              <w:rPr>
                <w:rFonts w:ascii="Times New Roman"/>
                <w:b/>
                <w:i w:val="false"/>
                <w:color w:val="000000"/>
                <w:sz w:val="20"/>
              </w:rPr>
              <w:t>[MISSING IMAGE: ,  ]</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Бұзылған құқық нормалары үшін Қазақстан Республикасының заңдарында белгіленген жауаптылық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Бюджет кірістерін қалыптастыру және оның түсімдері саласындағы бұзушылықтар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қаражатты негізсіз төлеуге әкеп соқтырған бюджетке артық (қате) төленген түсімдерді (салықтық, салықтық емес, негізгі капиталды сатудан) қайтарудың (есепке жатқызудың) анықтығы мен негізділігін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2025 жылғы 15 наурыздағы Қазақстан Республикасы Бюджет кодексінің (бұдан әрі – Бюджет кодексі) </w:t>
            </w:r>
            <w:r>
              <w:rPr>
                <w:rFonts w:ascii="Times New Roman"/>
                <w:b w:val="false"/>
                <w:i w:val="false"/>
                <w:color w:val="000000"/>
                <w:sz w:val="20"/>
              </w:rPr>
              <w:t>107-бабының</w:t>
            </w:r>
            <w:r>
              <w:rPr>
                <w:rFonts w:ascii="Times New Roman"/>
                <w:b w:val="false"/>
                <w:i w:val="false"/>
                <w:color w:val="000000"/>
                <w:sz w:val="20"/>
              </w:rPr>
              <w:t xml:space="preserve"> 6-тармағы,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және бюджетке төленетін басқа да міндетті төлемдер туралы" 2017 жылғы 25 желтоқсандағы Қазақстан Республикасы Кодексінің (бұдан әрі – Салық туралы кодекс) </w:t>
            </w:r>
            <w:r>
              <w:rPr>
                <w:rFonts w:ascii="Times New Roman"/>
                <w:b w:val="false"/>
                <w:i w:val="false"/>
                <w:color w:val="000000"/>
                <w:sz w:val="20"/>
              </w:rPr>
              <w:t>48-бабы</w:t>
            </w:r>
            <w:r>
              <w:rPr>
                <w:rFonts w:ascii="Times New Roman"/>
                <w:b w:val="false"/>
                <w:i w:val="false"/>
                <w:color w:val="000000"/>
                <w:sz w:val="20"/>
              </w:rPr>
              <w:t xml:space="preserve"> 1-тармағының 2), 3) тармақшалары, 2-тармағы, 101-104-баптары,</w:t>
            </w:r>
          </w:p>
          <w:p>
            <w:pPr>
              <w:spacing w:after="20"/>
              <w:ind w:left="20"/>
              <w:jc w:val="both"/>
            </w:pPr>
            <w:r>
              <w:rPr>
                <w:rFonts w:ascii="Times New Roman"/>
                <w:b w:val="false"/>
                <w:i w:val="false"/>
                <w:color w:val="000000"/>
                <w:sz w:val="20"/>
              </w:rPr>
              <w:t xml:space="preserve">
2025 жылғы 18 шілдедегі Қазақстан Республикасы Салық кодексінің (бұдан әрі – Салық кодексі) </w:t>
            </w:r>
            <w:r>
              <w:rPr>
                <w:rFonts w:ascii="Times New Roman"/>
                <w:b w:val="false"/>
                <w:i w:val="false"/>
                <w:color w:val="000000"/>
                <w:sz w:val="20"/>
              </w:rPr>
              <w:t>120-бабының</w:t>
            </w:r>
            <w:r>
              <w:rPr>
                <w:rFonts w:ascii="Times New Roman"/>
                <w:b w:val="false"/>
                <w:i w:val="false"/>
                <w:color w:val="000000"/>
                <w:sz w:val="20"/>
              </w:rPr>
              <w:t xml:space="preserve"> 1-тармағы, </w:t>
            </w:r>
            <w:r>
              <w:rPr>
                <w:rFonts w:ascii="Times New Roman"/>
                <w:b w:val="false"/>
                <w:i w:val="false"/>
                <w:color w:val="000000"/>
                <w:sz w:val="20"/>
              </w:rPr>
              <w:t>122-бабының</w:t>
            </w:r>
            <w:r>
              <w:rPr>
                <w:rFonts w:ascii="Times New Roman"/>
                <w:b w:val="false"/>
                <w:i w:val="false"/>
                <w:color w:val="000000"/>
                <w:sz w:val="20"/>
              </w:rPr>
              <w:t xml:space="preserve"> 1, 2-тармақтары, </w:t>
            </w:r>
            <w:r>
              <w:rPr>
                <w:rFonts w:ascii="Times New Roman"/>
                <w:b w:val="false"/>
                <w:i w:val="false"/>
                <w:color w:val="000000"/>
                <w:sz w:val="20"/>
              </w:rPr>
              <w:t>123-бабының</w:t>
            </w:r>
            <w:r>
              <w:rPr>
                <w:rFonts w:ascii="Times New Roman"/>
                <w:b w:val="false"/>
                <w:i w:val="false"/>
                <w:color w:val="000000"/>
                <w:sz w:val="20"/>
              </w:rPr>
              <w:t xml:space="preserve"> 1, 2-тармақтары, </w:t>
            </w:r>
            <w:r>
              <w:rPr>
                <w:rFonts w:ascii="Times New Roman"/>
                <w:b w:val="false"/>
                <w:i w:val="false"/>
                <w:color w:val="000000"/>
                <w:sz w:val="20"/>
              </w:rPr>
              <w:t>126-бабының</w:t>
            </w:r>
            <w:r>
              <w:rPr>
                <w:rFonts w:ascii="Times New Roman"/>
                <w:b w:val="false"/>
                <w:i w:val="false"/>
                <w:color w:val="000000"/>
                <w:sz w:val="20"/>
              </w:rPr>
              <w:t xml:space="preserve"> 5-тармағы1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кірістерінің толық алынбауына әкеп соқтырған салықтық емес түсімдер мен негізгі капиталды сатудан түсетін түсімдердің (байланысты гранттар қаражатынан басқа) бюджетке толық есепке алынбауы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52-бабының</w:t>
            </w:r>
            <w:r>
              <w:rPr>
                <w:rFonts w:ascii="Times New Roman"/>
                <w:b w:val="false"/>
                <w:i w:val="false"/>
                <w:color w:val="000000"/>
                <w:sz w:val="20"/>
              </w:rPr>
              <w:t xml:space="preserve"> 7-тармағы, "Акционерлік қоғамдар туралы" 2003 жылғы 13 мамырдағы Қазақстан Республикасы Заңының (бұдан әрі – "Акционерлік қоғамдар туралы" Заң) </w:t>
            </w:r>
            <w:r>
              <w:rPr>
                <w:rFonts w:ascii="Times New Roman"/>
                <w:b w:val="false"/>
                <w:i w:val="false"/>
                <w:color w:val="000000"/>
                <w:sz w:val="20"/>
              </w:rPr>
              <w:t>22-бабының</w:t>
            </w:r>
            <w:r>
              <w:rPr>
                <w:rFonts w:ascii="Times New Roman"/>
                <w:b w:val="false"/>
                <w:i w:val="false"/>
                <w:color w:val="000000"/>
                <w:sz w:val="20"/>
              </w:rPr>
              <w:t xml:space="preserve"> 1-тармағы,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мүлік туралы" 2011 жылғы 1 наурыздағы Қазақстан Республикасы Заңының (бұдан әрі – "Мемлекеттік мүлік туралы" Заң) </w:t>
            </w:r>
            <w:r>
              <w:rPr>
                <w:rFonts w:ascii="Times New Roman"/>
                <w:b w:val="false"/>
                <w:i w:val="false"/>
                <w:color w:val="000000"/>
                <w:sz w:val="20"/>
              </w:rPr>
              <w:t>140-бабының</w:t>
            </w:r>
            <w:r>
              <w:rPr>
                <w:rFonts w:ascii="Times New Roman"/>
                <w:b w:val="false"/>
                <w:i w:val="false"/>
                <w:color w:val="000000"/>
                <w:sz w:val="20"/>
              </w:rPr>
              <w:t xml:space="preserve"> 4-тармағы,</w:t>
            </w:r>
          </w:p>
          <w:p>
            <w:pPr>
              <w:spacing w:after="20"/>
              <w:ind w:left="20"/>
              <w:jc w:val="both"/>
            </w:pPr>
            <w:r>
              <w:rPr>
                <w:rFonts w:ascii="Times New Roman"/>
                <w:b w:val="false"/>
                <w:i w:val="false"/>
                <w:color w:val="000000"/>
                <w:sz w:val="20"/>
              </w:rPr>
              <w:t>
"Республикалық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капиталды сатудан 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тізбесін бекіту туралы" Қазақстан Республикасы Қаржы министрінің м.а. 2025 жылғы 15 мамырдағы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"Әкiмшiлiк құқық бұзушылық туралы" Қазақстан Республикасы Кодексінің (бұдан әрі – ӘҚтК) 205-бабы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негізінде бюджеттен бейрезидентке төленген табыс салығын құқыққа сыйымсыз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Салық туралы кодекстің </w:t>
            </w:r>
            <w:r>
              <w:rPr>
                <w:rFonts w:ascii="Times New Roman"/>
                <w:b w:val="false"/>
                <w:i w:val="false"/>
                <w:color w:val="000000"/>
                <w:sz w:val="20"/>
              </w:rPr>
              <w:t>672</w:t>
            </w:r>
            <w:r>
              <w:rPr>
                <w:rFonts w:ascii="Times New Roman"/>
                <w:b w:val="false"/>
                <w:i w:val="false"/>
                <w:color w:val="000000"/>
                <w:sz w:val="20"/>
              </w:rPr>
              <w:t>-</w:t>
            </w:r>
            <w:r>
              <w:rPr>
                <w:rFonts w:ascii="Times New Roman"/>
                <w:b w:val="false"/>
                <w:i w:val="false"/>
                <w:color w:val="000000"/>
                <w:sz w:val="20"/>
              </w:rPr>
              <w:t>675-баптары</w:t>
            </w:r>
            <w:r>
              <w:rPr>
                <w:rFonts w:ascii="Times New Roman"/>
                <w:b w:val="false"/>
                <w:i w:val="false"/>
                <w:color w:val="000000"/>
                <w:sz w:val="20"/>
              </w:rPr>
              <w:t>,</w:t>
            </w:r>
          </w:p>
          <w:bookmarkEnd w:id="14"/>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698-бабының</w:t>
            </w:r>
            <w:r>
              <w:rPr>
                <w:rFonts w:ascii="Times New Roman"/>
                <w:b w:val="false"/>
                <w:i w:val="false"/>
                <w:color w:val="000000"/>
                <w:sz w:val="20"/>
              </w:rPr>
              <w:t xml:space="preserve"> 1-тармағы, </w:t>
            </w:r>
            <w:r>
              <w:rPr>
                <w:rFonts w:ascii="Times New Roman"/>
                <w:b w:val="false"/>
                <w:i w:val="false"/>
                <w:color w:val="000000"/>
                <w:sz w:val="20"/>
              </w:rPr>
              <w:t>699</w:t>
            </w:r>
            <w:r>
              <w:rPr>
                <w:rFonts w:ascii="Times New Roman"/>
                <w:b w:val="false"/>
                <w:i w:val="false"/>
                <w:color w:val="000000"/>
                <w:sz w:val="20"/>
              </w:rPr>
              <w:t xml:space="preserve">, </w:t>
            </w:r>
            <w:r>
              <w:rPr>
                <w:rFonts w:ascii="Times New Roman"/>
                <w:b w:val="false"/>
                <w:i w:val="false"/>
                <w:color w:val="000000"/>
                <w:sz w:val="20"/>
              </w:rPr>
              <w:t>700</w:t>
            </w:r>
            <w:r>
              <w:rPr>
                <w:rFonts w:ascii="Times New Roman"/>
                <w:b w:val="false"/>
                <w:i w:val="false"/>
                <w:color w:val="000000"/>
                <w:sz w:val="20"/>
              </w:rPr>
              <w:t xml:space="preserve">-баптары, </w:t>
            </w:r>
            <w:r>
              <w:rPr>
                <w:rFonts w:ascii="Times New Roman"/>
                <w:b w:val="false"/>
                <w:i w:val="false"/>
                <w:color w:val="000000"/>
                <w:sz w:val="20"/>
              </w:rPr>
              <w:t>701</w:t>
            </w:r>
            <w:r>
              <w:rPr>
                <w:rFonts w:ascii="Times New Roman"/>
                <w:b w:val="false"/>
                <w:i w:val="false"/>
                <w:color w:val="000000"/>
                <w:sz w:val="20"/>
              </w:rPr>
              <w:t>-бабының 1, 2-тармақтары, 706-бабының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кезінде жалға беру төлемдерінің төмендетілуі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Қазақстан Республикасы Ұлттық экономика министрінің 2015 жылғы 17 наурыздағы бұйрығымен бекітілген Мемлекеттік мүлікті мүліктік жалдауға (жалға алуға) беру қағидаларының (бұдан әрі – Мемлекеттік мүлікті мүліктік жалдауға беру қағидалары) 49-тармағы, 17-тармағының 2) тармақшасы, 52-тармағының 1), 2) тармақшалары,</w:t>
            </w:r>
          </w:p>
          <w:bookmarkEnd w:id="15"/>
          <w:p>
            <w:pPr>
              <w:spacing w:after="20"/>
              <w:ind w:left="20"/>
              <w:jc w:val="both"/>
            </w:pPr>
            <w:r>
              <w:rPr>
                <w:rFonts w:ascii="Times New Roman"/>
                <w:b w:val="false"/>
                <w:i w:val="false"/>
                <w:color w:val="000000"/>
                <w:sz w:val="20"/>
              </w:rPr>
              <w:t>
"Мемлекеттік мүлік туралы" Заңның 74-бабы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бюджетке түсетін түсімдерді өндіріп алуға жауапты уәкілетті органдардың кірістерді толық және уақытылы өндіріп алуды және бюджетке аударуды қамтамасыз ету бойынша белгіленген міндеттерді сақтамауы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52-бабының</w:t>
            </w:r>
            <w:r>
              <w:rPr>
                <w:rFonts w:ascii="Times New Roman"/>
                <w:b w:val="false"/>
                <w:i w:val="false"/>
                <w:color w:val="000000"/>
                <w:sz w:val="20"/>
              </w:rPr>
              <w:t xml:space="preserve"> 7-тармағы,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Салық туралы кодекстің 18-бабының 1-тармағының 2) тармақшасы, 19-бабының 2-тармағының 11), 13) тармақшалары, 22-бабының 1, 2-тармақтары, 26-бабының 1-тармағы,</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174</w:t>
            </w:r>
            <w:r>
              <w:rPr>
                <w:rFonts w:ascii="Times New Roman"/>
                <w:b w:val="false"/>
                <w:i w:val="false"/>
                <w:color w:val="000000"/>
                <w:sz w:val="20"/>
              </w:rPr>
              <w:t>, 178-баптары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қосылған құн салығы сомасының есепке жазылған салық сомасынан асып кетуінің негізсіз қайтарылуы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Салық туралы кодекстің 49-тарауы, оның ішінде 429-бабының 2-тармағының 1), 2) тармақшалары, 430-бабының 1) тармақшасы, 431, 432, 434-436-баптары,</w:t>
            </w:r>
          </w:p>
          <w:bookmarkEnd w:id="17"/>
          <w:p>
            <w:pPr>
              <w:spacing w:after="20"/>
              <w:ind w:left="20"/>
              <w:jc w:val="both"/>
            </w:pPr>
            <w:r>
              <w:rPr>
                <w:rFonts w:ascii="Times New Roman"/>
                <w:b w:val="false"/>
                <w:i w:val="false"/>
                <w:color w:val="000000"/>
                <w:sz w:val="20"/>
              </w:rPr>
              <w:t>
Салық кодексінің 125-128, 510-баптары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объектілерінің дұрыс декларацияланбауына әкеп соқтырған кедендік бақылаудың белгіленген нысандарын немесе шараларын қолданбаудан көрінетін кедендік тексеруді тиісінше жүргізбеу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кедендік реттеу туралы" 2017 жылғы 26 желтоқсандағы Қазақстан Республикасы Кодексінің (бұдан әрі – Кеден кодексі) 12-бабы 2-тармағының 1) тармақшасы, 14-бабы 1-тармағының 5) тармақшасы, 393-бабының 2-тармағы, 394-бабы, 407-бабы, 409-бабының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сомалардың толық төленбеуіне әкеп соқтырған кедендік төлемдер мен салықтарды төлеу бойынша жеңілдіктердің заңсыз қолданылуы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Кеден кодексінің 79-бабының 1-тармағы, 80-бабы, 124-бабының 1-тармағы, 202-бабының 11-тармағы, 216-бабының 11-тармағының 2) тармақшасы, 221-бабының 2-тармағының 1) тармақшасы, 4-тармағы, 306-бабының 7-тармағының 5) тармақшасы, 400-бабы,</w:t>
            </w:r>
          </w:p>
          <w:bookmarkEnd w:id="18"/>
          <w:p>
            <w:pPr>
              <w:spacing w:after="20"/>
              <w:ind w:left="20"/>
              <w:jc w:val="both"/>
            </w:pPr>
            <w:r>
              <w:rPr>
                <w:rFonts w:ascii="Times New Roman"/>
                <w:b w:val="false"/>
                <w:i w:val="false"/>
                <w:color w:val="000000"/>
                <w:sz w:val="20"/>
              </w:rPr>
              <w:t>
Салық кодексінің 451, 479, 554-баптары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Әкелiнетiн тауарлардың кедендiк құнының төмендетiлуiне әкеп соқтырған бақылау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кодексінің 65-бабының 9-14-тармақтары, 396-бабының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Сыртқы экономикалық қызметтің тауар номенклатурасы бойынша дұрыс жатқызылмауына әкеп соқтырған тауарларды сыныптаудың дұрыстығына тиісінше кедендік бақылаудың қамтамасыз етілмеуі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кодексінің 40-бабының 2-3-тармақтары, 41-бабының 1, 3-тармақтары, 409-бабының 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бюджетке төленетін өзге де міндетті төлемдерді есептеу кезінде олардың толық төленбеуіне әкеп соққан сомаларын төмендету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Салық туралы кодекстің 36-бабы 2-тармағының 3), 5) тармақшалары, 37, 57-баптары,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20 сәуірдегі Қазақстан Республикасы Әлеуметтік кодексінің (бұдан әрі – Әлеуметтік кодекс) 27-бабы 2-тармағының 1), 2) тармақшалары, 246-бабының 1-тармағы,</w:t>
            </w:r>
          </w:p>
          <w:p>
            <w:pPr>
              <w:spacing w:after="20"/>
              <w:ind w:left="20"/>
              <w:jc w:val="both"/>
            </w:pPr>
            <w:r>
              <w:rPr>
                <w:rFonts w:ascii="Times New Roman"/>
                <w:b w:val="false"/>
                <w:i w:val="false"/>
                <w:color w:val="000000"/>
                <w:sz w:val="20"/>
              </w:rPr>
              <w:t>
Салық кодексінің 4-бабының 2-тармағы, 5-бабының 1-тармағы, 26-бабы, 30-бабының 2-тармағы, 59, 61-баптары, 62-бабының 2-тармағының 3), 6) тармақшалары, 3-тармағының 1)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278-бабы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бюджетке аударуға жататын салықтарды ұстамауы не толық ұстамауы не ұсталған сомаларды уақытылы аудармауы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Салық туралы кодекстің 308-бабының 2-тармағы, 311-бабының 1-тармағы, 353-бабының 2, 3-тармақтары, 647-бабы,</w:t>
            </w:r>
          </w:p>
          <w:bookmarkEnd w:id="20"/>
          <w:p>
            <w:pPr>
              <w:spacing w:after="20"/>
              <w:ind w:left="20"/>
              <w:jc w:val="both"/>
            </w:pPr>
            <w:r>
              <w:rPr>
                <w:rFonts w:ascii="Times New Roman"/>
                <w:b w:val="false"/>
                <w:i w:val="false"/>
                <w:color w:val="000000"/>
                <w:sz w:val="20"/>
              </w:rPr>
              <w:t>
Салық кодексінің 440-бабының 3, 4, 8-тармақтары, 683-бабының 1-тармағының 1), 2) тармақшалары, 2-тармағы, 684-бабының 1-тармағының 1)-3) тармақшалары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279-бабы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кiрiстерiнiң бұрмалануына әкеп соққан бюджет түсiмдерiн есепке алу мен бөлудiң толық немесе уақытылы қамтамасыз етiлмеуi не оларды қайта айырбастаудың, артық (қате) төленген сомаларды қайтарудың (есепке жатқызудың) белгiленген тәртiбiнiң сақталмауы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107-бабы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уәкілетті органның салық және бюджетке төленетін төлемдердің түсуін қамтамасыз ету, төлемдердің дұрыс есептелуін, толық алынуын және бюджетке уақытылы аударылуын бақылау жөніндегі өкілеттіктерді тиісінше орындамауы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52-бабының</w:t>
            </w:r>
            <w:r>
              <w:rPr>
                <w:rFonts w:ascii="Times New Roman"/>
                <w:b w:val="false"/>
                <w:i w:val="false"/>
                <w:color w:val="000000"/>
                <w:sz w:val="20"/>
              </w:rPr>
              <w:t xml:space="preserve"> 2, 7-тармақтары, 107-бабы,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Салық туралы кодекстің 18-бабы 1-тармағының 2) тармақшасы,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 кодексінің 12-бабы 2-тармағының 2) тармақшасы,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министрінің м.а. 2025 жылғы 15 мамырдағы бұйрығымен бекітілген 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капиталды сатудан 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тізбесі,</w:t>
            </w:r>
          </w:p>
          <w:p>
            <w:pPr>
              <w:spacing w:after="20"/>
              <w:ind w:left="20"/>
              <w:jc w:val="both"/>
            </w:pPr>
            <w:r>
              <w:rPr>
                <w:rFonts w:ascii="Times New Roman"/>
                <w:b w:val="false"/>
                <w:i w:val="false"/>
                <w:color w:val="000000"/>
                <w:sz w:val="20"/>
              </w:rPr>
              <w:t>
Салық кодексінің 42-бабы, 43-бабының 2-тармағы, 90-бабының 1-тармағы, 178-бабының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мұнай өнімдері мен акцизделетін тауарлардың жекелеген түрлерін өндіруді және олардың айналымын мемлекеттік реттеу саласындағы салалық заңнаманың нормаларын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Қазақстан Республикасының:</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"Оңалту және банкроттық туралы" 2014 жылғы 7 наурыздағы,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өнімдерінің жекелеген түрлерін өндіруді және олардың айналымын мемлекеттік реттеу туралы" 2011 жылғы 20 шілдедегі,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мүлік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"Биоотын өндірісін және айналымын мемлекеттік реттеу туралы" 2010 жылғы 15 қарашадағы,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өнімдерін өндіруді және олардың айналымын мемлекеттік реттеу туралы" 2003 жылғы 12 маусымдағы,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 спирті мен алкоголь өнімінің өндірілуін және айналымын мемлекеттік реттеу туралы" 1999 жылғы 16 шілдедегі заңдары,</w:t>
            </w:r>
          </w:p>
          <w:p>
            <w:pPr>
              <w:spacing w:after="20"/>
              <w:ind w:left="20"/>
              <w:jc w:val="both"/>
            </w:pPr>
            <w:r>
              <w:rPr>
                <w:rFonts w:ascii="Times New Roman"/>
                <w:b w:val="false"/>
                <w:i w:val="false"/>
                <w:color w:val="000000"/>
                <w:sz w:val="20"/>
              </w:rPr>
              <w:t>
өзге де нормативтік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Әкімшілік жауаптылық. ӘҚтК-нің 176-182, 281-2836 283-1-баптары.</w:t>
            </w:r>
          </w:p>
          <w:bookmarkEnd w:id="23"/>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есептеу және аудару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Бюджет кодексінің 57-бабының 10-тармағы, 58-бабының 2-тармағы, 107-бабының 2-тармағының 2) тармақшасы, 6-тармағы,</w:t>
            </w:r>
          </w:p>
          <w:bookmarkEnd w:id="24"/>
          <w:p>
            <w:pPr>
              <w:spacing w:after="20"/>
              <w:ind w:left="20"/>
              <w:jc w:val="both"/>
            </w:pPr>
            <w:r>
              <w:rPr>
                <w:rFonts w:ascii="Times New Roman"/>
                <w:b w:val="false"/>
                <w:i w:val="false"/>
                <w:color w:val="000000"/>
                <w:sz w:val="20"/>
              </w:rPr>
              <w:t>
Қазақстан Республикасы Үкіметінің 2025 жылғы 2 шілдедегі қаулысымен бекітілген Активтерді Қазақстан Республикасының Ұлттық қорына есепке жатқызу, Қазақстан Республикасының Ұлттық қорын пайдалану қағидалары, сондай-ақ Қазақстан Республикасының Ұлттық қорын қалыптастыру және пайдалану туралы жылдық есептің нысандары мен оны жасау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негіздерді, құзыретті және (немесе) шарттық ресімдеу тәртібін бұза отырып, мемлекеттік мүлікті мүліктік жалдауға (жалға алуға), өтеусіз пайдалануға не сенімгерлік басқаруға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Заңның 73-бабының 1, 2-тармақтары, 74-бабының 1, 5-тармақтары, 75-бабының 3, 6-тармақтары, 76-бабының 2, 4-тармақтары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бюджеттерге түсетін қаражатты есепке алу тәртібінің бұзылуы, оның ішінде республикалық және жергілікті бюджеттерге түсетін түсімдердің уақытылы, толық есепке алынбауы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104-бабы 4-тармағының 1) тармақшасы, 107-бабының 1-тармағы, 2-тармағының 1) тармақшасы,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Әкімшілік жауаптылық. ӘҚтК-нің 234-бабының 1-бөлігі.</w:t>
            </w:r>
          </w:p>
          <w:bookmarkEnd w:id="25"/>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мен міндетті кәсіптік зейнетақы жарналарын қоса алғанда, әлеуметтік аударымдар мен міндетті зейнетақы жарналарын аударудың белгіленген мерзімдерін сақтамау; бірыңғай төлемді қолданатын салық агенттері үшін – бірыңғай төлемнің тиісті үлесін аудару мерзімін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Әлеуметтік кодекстің 246, 248-баптары,</w:t>
            </w:r>
          </w:p>
          <w:bookmarkEnd w:id="26"/>
          <w:p>
            <w:pPr>
              <w:spacing w:after="20"/>
              <w:ind w:left="20"/>
              <w:jc w:val="both"/>
            </w:pPr>
            <w:r>
              <w:rPr>
                <w:rFonts w:ascii="Times New Roman"/>
                <w:b w:val="false"/>
                <w:i w:val="false"/>
                <w:color w:val="000000"/>
                <w:sz w:val="20"/>
              </w:rPr>
              <w:t>
Салық кодексінің 823-бабының 5-тармағы, Салық туралы кодекстің 776-4-бабының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 қаражатын пайдалану және оны есепке алу саласындағы бұзушылықтар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Ағымдағы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бір деңгейінің шығыстарын бюджеттің басқа деңгейінің қаражаты есебінен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29-бабының 2, 3-тармақтары, 76-бабының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төлемдер мен аударымдарды растайтын құжаттарсыз не бюджет заңнамасында белгіленген талаптардан ауытқулармен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Бюджет кодексінің 110-бабының 3, 4-тармақтары,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министрінің 2025 жылғы 30 мамырдағы бұйрығымен бекітілген 2025 қаржы жылына арналған бюджетті атқару және оған кассалық қызмет көрсету қағидаларының (бұдан әрі – 2025 қаржы жылына арналған бюджетті атқару және оған кассалық қызмет көрсету қағидалары) 228-тармағы,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бұйрығының (бұдан әрі – бюджеттің қазынашылық атқарылуы және оларға кассалық қызмет көрсету рәсімдері) 230-тармағы2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сыйлықақыларды, үстемеақыларды, материалдық көмекті, өтемақыларды, әлеуметтік жәрдемақыларды және заңнамада көзделген өзге де төлемдерді есептеу, төлеу, сондай-ақ іссапар шығыстарын өтеу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2015 жылғы 23 қарашадағы Қазақстан Республикасы Еңбек кодексінің (бұдан әрі – Еңбек кодексі) 103, 107, 111, 112, 113, 127-баптары,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кодекстің 17-бабы 4-тармағының 4) тармақшасы, 73-бабының 2-тармағы, 74-бабының 2-тармағы, 246-бабының 1-тармағы,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мүлік туралы" Заңның 138-бабы,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 өңіріндегі экологиялық қасірет салдарынан зардап шеккен азаматтарды әлеуметтік қорғау туралы" 1992 жылғы 30 маусымдағы,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"Семей ядролық сынақ полигонындағы ядролық сынақтардың салдарынан зардап шеккен азаматтарды әлеуметтік қорғау туралы" 1992 жылғы 18 желтоқсандағы,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жұмыс істеген адамдарға берілетін мемлекеттік арнайы жәрдемақы туралы" 1999 жылғы 13 шілдедегі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біржолғы төлемдер туралы" Қазақстан Республикасы Президентінің 1999 жылғы 13 желтоқсандағы Жарлығы;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 2000 жылғы 15 қаңтардағы,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2008 жылғы 25 қаңтардағы,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2001 жылғы 29 тамыздағы,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2018 жылғы 11 мамырдағы қаулылары;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қабілетсіздік бойынша әлеуметтік жәрдемақыны тағайындау және төлеу қағидаларын бекіту туралы" Қазақстан Республикасы Денсаулық сақтау және әлеуметтік даму министрінің 2015 жылғы 30 қарашадағы бұйрығы,</w:t>
            </w:r>
          </w:p>
          <w:p>
            <w:pPr>
              <w:spacing w:after="20"/>
              <w:ind w:left="20"/>
              <w:jc w:val="both"/>
            </w:pPr>
            <w:r>
              <w:rPr>
                <w:rFonts w:ascii="Times New Roman"/>
                <w:b w:val="false"/>
                <w:i w:val="false"/>
                <w:color w:val="000000"/>
                <w:sz w:val="20"/>
              </w:rPr>
              <w:t>
бюджет және Қазақстан Республикасының Ұлттық Банкі қаражаты есебінен жұмыскерлерге жалақы, зейнетақы, жәрдемақы және өтемақы (ақшалай жабдықталым, үлес), сыйлықақы беру, материалдық көмек көрсету және лауазымдық жалақыларына үстемеақылар, іссапар шығыстарын белгілеу саласын реттейтін өзге де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зиянды (аса зиянды) және қауіпті (аса қауіпті) жұмыстармен айналысатын қызметкерлерге заңнамада белгіленген тәртіпті бұза отырып, қосымша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Еңбек кодексінің 105-бабы,</w:t>
            </w:r>
          </w:p>
          <w:bookmarkEnd w:id="29"/>
          <w:p>
            <w:pPr>
              <w:spacing w:after="20"/>
              <w:ind w:left="20"/>
              <w:jc w:val="both"/>
            </w:pPr>
            <w:r>
              <w:rPr>
                <w:rFonts w:ascii="Times New Roman"/>
                <w:b w:val="false"/>
                <w:i w:val="false"/>
                <w:color w:val="000000"/>
                <w:sz w:val="20"/>
              </w:rPr>
              <w:t>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жылы 28 желтоқсандағы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 бюджет заңнамасында көзделмеген мақсаттарға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101-бабының 5-тармағы, 116-бабының 5-7-тармақтары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жоспарына бюджет заңнамасында көзделмеген жағдайларда өзгерістер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36-бабының 9-тармағы, 92-бабының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әкімшілік және басқару шешімдерін қабылдаудың заңнамада белгіленген мерзімдерін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Бюджет кодексінің 4-бабының 7) тармақшасы,</w:t>
            </w:r>
          </w:p>
          <w:bookmarkEnd w:id="30"/>
          <w:p>
            <w:pPr>
              <w:spacing w:after="20"/>
              <w:ind w:left="20"/>
              <w:jc w:val="both"/>
            </w:pPr>
            <w:r>
              <w:rPr>
                <w:rFonts w:ascii="Times New Roman"/>
                <w:b w:val="false"/>
                <w:i w:val="false"/>
                <w:color w:val="000000"/>
                <w:sz w:val="20"/>
              </w:rPr>
              <w:t>
өзге де заңдар мен заңға тәуелді нормативтік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Үкіметінің немесе жергілікті атқарушы органның бастамаларына резервтен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109-бабының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Айырбасталған шетел валютасын пайдалану тәртібі мен мерзімдерін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Бюджет кодексінің 110-бабының 5-тармағы,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339, 345-тармақтары,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342, 348-тармақтары.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түзетуді Бюджет кодексінде көзделмеген жағдайларда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98-бабы.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атқарылуы туралы есептілікті жасау және ұсыну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Бюджет кодексінің 118-бабының 2-тармағы, 120-бабының 2, 3-тармақтары, 121-бабының 1, 2-тармақтары, 122-бабының 1, 2, 5-тармақтары, 124-бабының 1, 3-тармақтары, 126-бабының 1, 3-тармақтары, 127-бабының 1, 3-тармақтары.</w:t>
            </w:r>
          </w:p>
          <w:bookmarkEnd w:id="32"/>
          <w:p>
            <w:pPr>
              <w:spacing w:after="20"/>
              <w:ind w:left="20"/>
              <w:jc w:val="both"/>
            </w:pPr>
            <w:r>
              <w:rPr>
                <w:rFonts w:ascii="Times New Roman"/>
                <w:b w:val="false"/>
                <w:i w:val="false"/>
                <w:color w:val="000000"/>
                <w:sz w:val="20"/>
              </w:rPr>
              <w:t>
Қазақстан Республикасы Үкіметінің 2025 жылғы 29 шiлдедегi қаулысымен бекітілген Республикалық бюджеттің атқарылуы туралы жылдық есепті жасау және ұсыну қағидаларының 35, 36-тармақтары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нақтылауды Бюджет кодексінде көзделмеген жағдайларда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94-бабының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секвестрлеуді Бюджет кодексінде көзделмеген жағдайларда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97-бабы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жоспарын, облыстың, республикалық маңызы бар қаланың, астананың даму жоспарын, квазимемлекеттік сектор субъектісінің жоспарын/ іс-шаралар жоспарын, дербес білім беру ұйымдарының ұзақ мерзімді стратегияларын әзірлеу, келісу, бекіту, жариялау, оның мазмұнына қойылатын белгіленген талаптарды, сондай-ақ даму жоспарларын әзірлемейтін бюджеттік бағдарламалар әкімшісінің бюджеттік бағдарламалары паспорттарының міндетті мазмұнына қойылатын белгіленген талаптарды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Бюджет кодексінің 35-бабының 1-тармағы</w:t>
            </w:r>
          </w:p>
          <w:bookmarkEnd w:id="33"/>
          <w:p>
            <w:pPr>
              <w:spacing w:after="20"/>
              <w:ind w:left="20"/>
              <w:jc w:val="both"/>
            </w:pPr>
            <w:r>
              <w:rPr>
                <w:rFonts w:ascii="Times New Roman"/>
                <w:b w:val="false"/>
                <w:i w:val="false"/>
                <w:color w:val="000000"/>
                <w:sz w:val="20"/>
              </w:rPr>
              <w:t>
Қазақстан Республикасы Үкіметінің 2017 жылғы 29 қарашадағы қаулысымен бекітілген Мемлекеттік жоспарлау жүйесі (бұдан әрі – Мемлекеттік жоспарлау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туралы, республикалық маңызы бар қаланың, астананың бюджеті туралы; аудандық (облыстық маңызы бар қала) бюджет туралы; аудандық маңызы бар қаланың, ауылдың, кенттің, ауылдық округтің бюджеті туралы мәслихат шешімінің жобасын әзірлеу жөніндегі талаптарды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87-89-баптары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коммуналдық мүлікті облыстық (аудандық) коммуналдық заңды тұлғаларға уақытылы бекітпеу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Заңның 10-бабының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паспортын жасауды, бюджеттік бағдарлама паспортының негізділігі мен толықтығын, бюджеттік бағдарламаға (кіші бағдарламаға) есептеулердің анықтығын, бюджеттік бағдарламаны (кіші бағдарламаны) іске асыру процесіндегі іс-шаралар мен түпкілікті нәтижелерге сәйкес бюджет қаражатын тиімді пайдалануды, бюджеттік бағдарламаны іске асыру туралы есептің анықтығы мен толықтығын қамтамасыз ету жөніндегі талаптарды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Бюджет кодексінің 75-бабының 1-8-тармақтары,</w:t>
            </w:r>
          </w:p>
          <w:bookmarkEnd w:id="34"/>
          <w:p>
            <w:pPr>
              <w:spacing w:after="20"/>
              <w:ind w:left="20"/>
              <w:jc w:val="both"/>
            </w:pPr>
            <w:r>
              <w:rPr>
                <w:rFonts w:ascii="Times New Roman"/>
                <w:b w:val="false"/>
                <w:i w:val="false"/>
                <w:color w:val="000000"/>
                <w:sz w:val="20"/>
              </w:rPr>
              <w:t>
"Бюджеттік сұранымды жасау, ұсыну, қарау қағидаларын бекіту туралы" Қазақстан Республикасы Қаржы министрінің 2025 жылғы 22 сәуірдегі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Бюджет шығыстарының экономикалық сыныптамасы ерекшелігінің құрылымына сәйкес жүзеге асырмау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Бюджет кодексінің 10-бабының 2-тармағы,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Бірыңғай бюджеттік сыныптамасының кейбір мәселелері" туралы 2025 жылғы 4 сәуірдегі,</w:t>
            </w:r>
          </w:p>
          <w:p>
            <w:pPr>
              <w:spacing w:after="20"/>
              <w:ind w:left="20"/>
              <w:jc w:val="both"/>
            </w:pPr>
            <w:r>
              <w:rPr>
                <w:rFonts w:ascii="Times New Roman"/>
                <w:b w:val="false"/>
                <w:i w:val="false"/>
                <w:color w:val="000000"/>
                <w:sz w:val="20"/>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2025 жылғы 20 мамырдағы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 заңнамасын бұза отырып ақшалай міндеттемелер қабылдауы, оның ішінде бюджетке сәйкес келмейтін көлемде мемлекеттік сатып алудың жылдық жоспарын бекіту (нақтылау).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Бюджет кодексінің 109-бабы,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175-177-тармақтары,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қазынашылық атқарылуы және оларға кассалық қызмет көрсету рәсімдерінің 177-179-тармақтары,</w:t>
            </w:r>
          </w:p>
          <w:p>
            <w:pPr>
              <w:spacing w:after="20"/>
              <w:ind w:left="20"/>
              <w:jc w:val="both"/>
            </w:pPr>
            <w:r>
              <w:rPr>
                <w:rFonts w:ascii="Times New Roman"/>
                <w:b w:val="false"/>
                <w:i w:val="false"/>
                <w:color w:val="000000"/>
                <w:sz w:val="20"/>
              </w:rPr>
              <w:t>
"Мемлекеттік сатып алу туралы" 2024 жылғы 1 шілдедегі Қазақстан Республикасы Заңының (бұдан әрі – "Мемлекеттік сатып алу туралы" Заң) 6-бабының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7"/>
          <w:p>
            <w:pPr>
              <w:spacing w:after="20"/>
              <w:ind w:left="20"/>
              <w:jc w:val="both"/>
            </w:pPr>
            <w:r>
              <w:rPr>
                <w:rFonts w:ascii="Times New Roman"/>
                <w:b w:val="false"/>
                <w:i w:val="false"/>
                <w:color w:val="000000"/>
                <w:sz w:val="20"/>
              </w:rPr>
              <w:t>
Әкімшілік жауаптылық.</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ӘҚтК-нің 207-бабының 13-бөлігі.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байланысты шарттарда қабылданған тауарлардың (жұмыстардың, көрсетілетін қызметтердің) әрбір сомасынан бұрын төленген авансты барабар ұстап қалу туралы шартты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қағидаларының 189-тармағы,</w:t>
            </w:r>
          </w:p>
          <w:bookmarkEnd w:id="38"/>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бұйрығының 191-тармағы.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ағымдағы қаржы жылынан асатын шарттар бойынша объектіні аяқтаудың соңғы жылына шарттың жалпы сомасының бес пайызын ұстап қалу және төлеу талаптарын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қағидаларының 189-тармағы,</w:t>
            </w:r>
          </w:p>
          <w:bookmarkEnd w:id="39"/>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бұйрығының 191-тармағы.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Күрделі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мердігерге жобалау-сметалық құжаттамада және (немесе) іздестіру жұмыстарында, құрылыс барысында, сондай-ақ орындалған жобалау-сметалық құжаттаманың және іздестіру жұмыстары деректерінің негізінде құрылған объектіні пайдалану процесінде анықталған кемшіліктерді өтеусіз жою туралы талап қою жөніндегі міндеттерді орындамауы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кодекстің /Ерекше бөлім/ 672-бабының 2-тармағы, шарттық міндеттемелер (мердігердің кепілдіктері және олардан туындайтын тапсырыс берушінің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Жобалаушыға қатысты жобалау-сметалық құжаттаманы өтеусіз түзету және қажетті қосымша іздестіру жұмыстарын орындау бойынша талап қою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және олардың кешендерін тұрғызу, салу (реконструкциялау, қалпына келтіру, кеңейту, техникалық қайта жарақтандыру, жаңғырту, күрделі жөндеу) жөніндегі жұмыстарды бекітілген жобалау (жобалау-сметалық) құжаттамасыз не міндетті сараптамадан өтпеген құжаттама бойынша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8-тармағы,</w:t>
            </w:r>
          </w:p>
          <w:bookmarkEnd w:id="40"/>
          <w:p>
            <w:pPr>
              <w:spacing w:after="20"/>
              <w:ind w:left="20"/>
              <w:jc w:val="both"/>
            </w:pPr>
            <w:r>
              <w:rPr>
                <w:rFonts w:ascii="Times New Roman"/>
                <w:b w:val="false"/>
                <w:i w:val="false"/>
                <w:color w:val="000000"/>
                <w:sz w:val="20"/>
              </w:rPr>
              <w:t>
"Сәулет, қала құрылысы және құрылыс қызметі туралы" Заңның 60-бабының 1-1-тармағы, 64-1-бабының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314, 316-баптары.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нақты көлемі мен түрлерінің орындалған жұмыстардың қабылданған актілеріне және жобалау-сметалық құжаттамаға сәйкес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"Сәулет, қала құрылысы және құрылыс қызметі туралы" Заңның 34-2-бабы 1-тармағының 2) тармақшасы, 73-бабының 2-тармағы, 75-бабының 5-тармағы, 6-тармағының 2) тармақшасы,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экономика министрінің 2015 жылғы 19 наурыздағы бұйрығымен бекітілген Тапсырыс берушінің (құрылыс салушының) қызметін ұйымдастыру және функцияларын жүзеге асыру қағидаларының 11-тармағының 14), 17) тармақшалары, 12-тармағының 1), 2) тармақшалары,</w:t>
            </w:r>
          </w:p>
          <w:p>
            <w:pPr>
              <w:spacing w:after="20"/>
              <w:ind w:left="20"/>
              <w:jc w:val="both"/>
            </w:pPr>
            <w:r>
              <w:rPr>
                <w:rFonts w:ascii="Times New Roman"/>
                <w:b w:val="false"/>
                <w:i w:val="false"/>
                <w:color w:val="000000"/>
                <w:sz w:val="20"/>
              </w:rPr>
              <w:t>
Қазақстан Республикасы Қаржы министрінің 2024 жылғы 9 қазандағы бұйрығымен бекітілген Мемлекеттік сатып алуды жүзеге асыру қағидаларының (бұдан әрі – Мемлекеттік сатып алуды жүзеге асыру қағидалары) 577-тармағы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(Өтеу/қалпына келтіру/есеп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313-бабы.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комиссиясының толық бітпеген құрылыс объектiлерiн қабылдауы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Заңның 17, 73-баптары.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318-бабы.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тұрғызу және реконструкциялау, құрылыс материалдарын, бұйымдары мен құрастырмаларын дайындау бойынша құрылыс-монтаждау, жөндеу-қалпына келтіру жұмыстарын жүргізу кезінде нормативтік құжаттарда көзделген атқарушылық техникалық құжаттаманы ресімдеу қағидаларын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2"/>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8-тармағы,</w:t>
            </w:r>
          </w:p>
          <w:bookmarkEnd w:id="42"/>
          <w:p>
            <w:pPr>
              <w:spacing w:after="20"/>
              <w:ind w:left="20"/>
              <w:jc w:val="both"/>
            </w:pPr>
            <w:r>
              <w:rPr>
                <w:rFonts w:ascii="Times New Roman"/>
                <w:b w:val="false"/>
                <w:i w:val="false"/>
                <w:color w:val="000000"/>
                <w:sz w:val="20"/>
              </w:rPr>
              <w:t>
"Сәулет, қала құрылысы және құрылыс қызметі туралы" Заңның 34-3-бабы 2-тармағының 3)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315-бабы.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Құрылысы аяқталған объектiлердi пайдалануға қабылдау және берудің, сондай-ақ пайдалану процесiнде оларды күтiп-ұстаудың заңнамада белгiленген тәртiбiн бұзу, соның ішінде:</w:t>
            </w:r>
          </w:p>
          <w:bookmarkEnd w:id="43"/>
          <w:p>
            <w:pPr>
              <w:spacing w:after="20"/>
              <w:ind w:left="20"/>
              <w:jc w:val="both"/>
            </w:pPr>
            <w:r>
              <w:rPr>
                <w:rFonts w:ascii="Times New Roman"/>
                <w:b w:val="false"/>
                <w:i w:val="false"/>
                <w:color w:val="000000"/>
                <w:sz w:val="20"/>
              </w:rPr>
              <w:t>
бюджет шығынына әкеп соққан, пайдалануға берілмеген құрылыс объектiлерiн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Заңның 17, 73-баптары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318-бабы.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(құрылыс-монтаж жұмыстарын жүргізудің) құрылыс-монтаж жұмыстарын жүргізуге рұқсат алынбай, құрылыс-монтаж жұмыстарын жүргізудің басталғаны туралы мемлекеттік сәулет-құрылыс бақылауын жүзеге асыратын органдарды хабардар етпей жүзеге асырылуы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Заңның 17-бабы 1-тармағының 5) тармақшасы, 68-бабының 2, 12-тармақтары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463-бабы.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сәулет-құрылыс бақылауының және қадағалауының сүйемелдеуінсіз, техникалық және авторлық қадағалаусыз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Заңның 17-бабы 1-тармағының 6) тармақшасы, 34, 34-1-баптары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4"/>
          <w:p>
            <w:pPr>
              <w:spacing w:after="20"/>
              <w:ind w:left="20"/>
              <w:jc w:val="both"/>
            </w:pPr>
            <w:r>
              <w:rPr>
                <w:rFonts w:ascii="Times New Roman"/>
                <w:b w:val="false"/>
                <w:i w:val="false"/>
                <w:color w:val="000000"/>
                <w:sz w:val="20"/>
              </w:rPr>
              <w:t>
Әкімшілік жауаптылық.</w:t>
            </w:r>
          </w:p>
          <w:bookmarkEnd w:id="44"/>
          <w:p>
            <w:pPr>
              <w:spacing w:after="20"/>
              <w:ind w:left="20"/>
              <w:jc w:val="both"/>
            </w:pPr>
            <w:r>
              <w:rPr>
                <w:rFonts w:ascii="Times New Roman"/>
                <w:b w:val="false"/>
                <w:i w:val="false"/>
                <w:color w:val="000000"/>
                <w:sz w:val="20"/>
              </w:rPr>
              <w:t>
ӘҚтК-нің 321-бабы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мұқтаждарын қамтамасыз етуге байланысты қала салу мақсатында жер учаскелерін таңдау және беру (учаскені құрылысқа пайдалануға рұқсат алу), сондай-ақ алып қоюдың заңнамада белгiленген тәртiбiнен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5"/>
          <w:p>
            <w:pPr>
              <w:spacing w:after="20"/>
              <w:ind w:left="20"/>
              <w:jc w:val="both"/>
            </w:pPr>
            <w:r>
              <w:rPr>
                <w:rFonts w:ascii="Times New Roman"/>
                <w:b w:val="false"/>
                <w:i w:val="false"/>
                <w:color w:val="000000"/>
                <w:sz w:val="20"/>
              </w:rPr>
              <w:t>
Азаматтық кодекстің /Ерекше бөлім/ 658-бабы,</w:t>
            </w:r>
          </w:p>
          <w:bookmarkEnd w:id="45"/>
          <w:p>
            <w:pPr>
              <w:spacing w:after="20"/>
              <w:ind w:left="20"/>
              <w:jc w:val="both"/>
            </w:pPr>
            <w:r>
              <w:rPr>
                <w:rFonts w:ascii="Times New Roman"/>
                <w:b w:val="false"/>
                <w:i w:val="false"/>
                <w:color w:val="000000"/>
                <w:sz w:val="20"/>
              </w:rPr>
              <w:t>
"Сәулет, қала құрылысы және құрылыс қызметі туралы" Заңның 17-бабы 1- тармағының 3) тармақшасы, 68-бабы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меншік құқығы болмаса да, құрылыс процесінде жылжымайтын мүлікке құқықтарды мемлекеттік тіркемей, құрылысты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6"/>
          <w:p>
            <w:pPr>
              <w:spacing w:after="20"/>
              <w:ind w:left="20"/>
              <w:jc w:val="both"/>
            </w:pPr>
            <w:r>
              <w:rPr>
                <w:rFonts w:ascii="Times New Roman"/>
                <w:b w:val="false"/>
                <w:i w:val="false"/>
                <w:color w:val="000000"/>
                <w:sz w:val="20"/>
              </w:rPr>
              <w:t>
2003 жылғы 20 маусымдағы Қазақстан Республикасы Жер кодексінің (бұдан әрі – Жер кодексі) 43-бабы 1-тармағының 9) тармақшасы,</w:t>
            </w:r>
          </w:p>
          <w:bookmarkEnd w:id="46"/>
          <w:p>
            <w:pPr>
              <w:spacing w:after="20"/>
              <w:ind w:left="20"/>
              <w:jc w:val="both"/>
            </w:pPr>
            <w:r>
              <w:rPr>
                <w:rFonts w:ascii="Times New Roman"/>
                <w:b w:val="false"/>
                <w:i w:val="false"/>
                <w:color w:val="000000"/>
                <w:sz w:val="20"/>
              </w:rPr>
              <w:t>
"Жылжымайтын мүлікке құқықтарды мемлекеттік тіркеу туралы" 2007 жылғы 26 шілдедегі Қазақстан Республикасы Заңының 4-бабы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7"/>
          <w:p>
            <w:pPr>
              <w:spacing w:after="20"/>
              <w:ind w:left="20"/>
              <w:jc w:val="both"/>
            </w:pPr>
            <w:r>
              <w:rPr>
                <w:rFonts w:ascii="Times New Roman"/>
                <w:b w:val="false"/>
                <w:i w:val="false"/>
                <w:color w:val="000000"/>
                <w:sz w:val="20"/>
              </w:rPr>
              <w:t>
Әкімшілік жауаптылық.</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ӘҚтК-нің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136-бабы.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құрылыс үшін уақытша өтеулі жер пайдалануға берілген жер учаскесін жеке меншікке беру туралы шешім қабылдау не құрылыс салуға арналған, оны беру туралы шешім қабылданған күннен бастап үш жыл ішінде мақсаты бойынша пайдаланылмайтын жер учаскесін мәжбүрлеп алып қою жөнінде шаралар қолданбау (егер жобалау-сметалық құжаттамада неғұрлым ұзақ мерзім көзделмесе)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кодексінің 92-бабының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Әкімшілік жауаптылық.</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ӘҚтК-нің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136-бабы.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жатпайтын барлық мердігерлік жұмыстардың шартта көзделген құнының жиынтығында үштен екi бөлiгiнен астамын қосалқы мердiгерлiкке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"Cәулет, қала құрылысы және құрылыс қызметі туралы" Заңның 66-бабының 11-тармағы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және жобалау-сметалық құжаттаманы уақытылы бекітпеу және бекітуге ұсынбау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 сәуірдегі бұйрығымен бекітілген Бюджет қаражаты және мемлекеттік инвестициялардың өзге де нысандары есебінен объектілер салуға арналған жобаларды (техникалық-экономикалық негіздемелерді және жобалау-сметалық құжаттаманы) бекіту қағидаларының (бұдан әрі – Жобаларды бекіту қағидалары)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 аяқталмаған жағдайда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негіздемелерді және (немесе) жобалау-сметалық құжаттаманы бекітілетін негізгі техникалық-экономикалық көрсеткіштерді, оның ішінде құрылыстың есеп айырысу (техникалық-экономикалық негіздемелер үшін) немесе сметалық (жобалау-сметалық құжаттама үшін) құнын көрсетпей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бекіту қағидаларының 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Бекітілгенінен кейін үш жыл ішінде жобалау-сметалық құжаттамасы әзірленбеген және бекітілмеген техникалық-экономикалық негіздеме бойынша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бекіту қағидаларының 12-тармағы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ескірген жобалау-сметалық құжаттама бойынша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бекіту қағидаларының 13-тармағы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Трансферттер, бюджеттік субсидиялар,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ағымдағы қаржы жылында нысаналы трансферттерді толық пайдалану туралы шешім көзделмеген кезде жоғары тұрған бюджеттен алынған нысаналы трансферттердің пайдаланылмаған (толық пайдаланылмаған) сомаларын жоғары тұрған бюджетке қайтармау.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9"/>
          <w:p>
            <w:pPr>
              <w:spacing w:after="20"/>
              <w:ind w:left="20"/>
              <w:jc w:val="both"/>
            </w:pPr>
            <w:r>
              <w:rPr>
                <w:rFonts w:ascii="Times New Roman"/>
                <w:b w:val="false"/>
                <w:i w:val="false"/>
                <w:color w:val="000000"/>
                <w:sz w:val="20"/>
              </w:rPr>
              <w:t>
Бюджет кодексінің 115-бабының 2-тармағы, 116-бабының 5-тармағының 2) тармақшасы,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314, 315-тармақтары,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317, 318-тармақтары.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 беру және (немесе) төлеу тәртібін бұзу, соның ішінде қаражатты төлемнің негізділігін растайтын құжаттарсыз аудару, бұл олардың негізсіз пайдаланылуына әкеп соқтырады.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0"/>
          <w:p>
            <w:pPr>
              <w:spacing w:after="20"/>
              <w:ind w:left="20"/>
              <w:jc w:val="both"/>
            </w:pPr>
            <w:r>
              <w:rPr>
                <w:rFonts w:ascii="Times New Roman"/>
                <w:b w:val="false"/>
                <w:i w:val="false"/>
                <w:color w:val="000000"/>
                <w:sz w:val="20"/>
              </w:rPr>
              <w:t>
Бюджет кодексінің 14-бабының 3-тармағы, 110-бабының 3-тармағы,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318-320-тармақтары,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қазынашылық атқарылуы және оларға кассалық қызмет көрсету рәсімдерінің 321-323-тармақтары,</w:t>
            </w:r>
          </w:p>
          <w:p>
            <w:pPr>
              <w:spacing w:after="20"/>
              <w:ind w:left="20"/>
              <w:jc w:val="both"/>
            </w:pPr>
            <w:r>
              <w:rPr>
                <w:rFonts w:ascii="Times New Roman"/>
                <w:b w:val="false"/>
                <w:i w:val="false"/>
                <w:color w:val="000000"/>
                <w:sz w:val="20"/>
              </w:rPr>
              <w:t>
тиісті бюджеттік бағдарлама (кіші бағдарлама) бойынша бюджеттік субсидиялар бөлу тәртібі3.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трансферттерді мақсатына сай пайдаланбау.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59-бабының 2, 3-тармақтары, 61-бабының 3-тармағы, 115-бабының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қаражатын Қазақстан Республикасының заңсыз сатып алынған активтерді мемлекетке қайтару туралы заңнамасында белгіленген мақсатқа сай жұмсамау.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1"/>
          <w:p>
            <w:pPr>
              <w:spacing w:after="20"/>
              <w:ind w:left="20"/>
              <w:jc w:val="both"/>
            </w:pPr>
            <w:r>
              <w:rPr>
                <w:rFonts w:ascii="Times New Roman"/>
                <w:b w:val="false"/>
                <w:i w:val="false"/>
                <w:color w:val="000000"/>
                <w:sz w:val="20"/>
              </w:rPr>
              <w:t>
Бюджет кодексінің 69-бабының 1-тармағы,</w:t>
            </w:r>
          </w:p>
          <w:bookmarkEnd w:id="51"/>
          <w:p>
            <w:pPr>
              <w:spacing w:after="20"/>
              <w:ind w:left="20"/>
              <w:jc w:val="both"/>
            </w:pPr>
            <w:r>
              <w:rPr>
                <w:rFonts w:ascii="Times New Roman"/>
                <w:b w:val="false"/>
                <w:i w:val="false"/>
                <w:color w:val="000000"/>
                <w:sz w:val="20"/>
              </w:rPr>
              <w:t>
Қазақстан Республикасы Қаржы министрінің м.а. 2023 жылғы 29 қыркүйектегі бұйрығымен бекітілген Арнаулы мемлекеттік қор қаражатын пайдалану және мониторингтеу қағидаларының 2-тармағының 2) тармақшасы, 14, 15, 22-тармақтары.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ағымдағы нысаналы трансферттерді, нысаналы даму трансферттері мен бюджеттік кредиттерді мақсатына сай пайдаланбау.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2"/>
          <w:p>
            <w:pPr>
              <w:spacing w:after="20"/>
              <w:ind w:left="20"/>
              <w:jc w:val="both"/>
            </w:pPr>
            <w:r>
              <w:rPr>
                <w:rFonts w:ascii="Times New Roman"/>
                <w:b w:val="false"/>
                <w:i w:val="false"/>
                <w:color w:val="000000"/>
                <w:sz w:val="20"/>
              </w:rPr>
              <w:t>
Бюджет кодексінің 77-бабының 5-тармағы, 83-бабының 6-тармағы, 157, 161-баптары,</w:t>
            </w:r>
          </w:p>
          <w:bookmarkEnd w:id="52"/>
          <w:p>
            <w:pPr>
              <w:spacing w:after="20"/>
              <w:ind w:left="20"/>
              <w:jc w:val="both"/>
            </w:pPr>
            <w:r>
              <w:rPr>
                <w:rFonts w:ascii="Times New Roman"/>
                <w:b w:val="false"/>
                <w:i w:val="false"/>
                <w:color w:val="000000"/>
                <w:sz w:val="20"/>
              </w:rPr>
              <w:t>
"Бюджеттік кредиттеудің кейбір мәселелері туралы" Қазақстан Республикасы Қаржы министрінің 2025 жылғы 26 маусымдағы бұйрығына (бұдан әрі – "Бюджеттік кредиттеудің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капиталдарына қатысу мақсаттарына, қарыз алушылардың шаруашылық қызметінің шығындарын жабуға, сенім білдірілген өкілдердің (агенттердің) қызметтеріне ақы төлеуге бюджеттік 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3"/>
          <w:p>
            <w:pPr>
              <w:spacing w:after="20"/>
              <w:ind w:left="20"/>
              <w:jc w:val="both"/>
            </w:pPr>
            <w:r>
              <w:rPr>
                <w:rFonts w:ascii="Times New Roman"/>
                <w:b w:val="false"/>
                <w:i w:val="false"/>
                <w:color w:val="000000"/>
                <w:sz w:val="20"/>
              </w:rPr>
              <w:t>
Бюджет кодексінің 154-бабының 2, 3-тармақтары, 161-бабының 2-тармағы,</w:t>
            </w:r>
          </w:p>
          <w:bookmarkEnd w:id="53"/>
          <w:p>
            <w:pPr>
              <w:spacing w:after="20"/>
              <w:ind w:left="20"/>
              <w:jc w:val="both"/>
            </w:pPr>
            <w:r>
              <w:rPr>
                <w:rFonts w:ascii="Times New Roman"/>
                <w:b w:val="false"/>
                <w:i w:val="false"/>
                <w:color w:val="000000"/>
                <w:sz w:val="20"/>
              </w:rPr>
              <w:t>
"Бюджеттік кредиттеудің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немесе түпкілікті қарыз алушының бюджеттік кредит қаражатын кредит шартында көзделмеген, сондай-ақ бюджеттік бағдарлама мен бюджет заңнамасына сәйкес келмейтін мақсаттарға пайдалануы.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4"/>
          <w:p>
            <w:pPr>
              <w:spacing w:after="20"/>
              <w:ind w:left="20"/>
              <w:jc w:val="both"/>
            </w:pPr>
            <w:r>
              <w:rPr>
                <w:rFonts w:ascii="Times New Roman"/>
                <w:b w:val="false"/>
                <w:i w:val="false"/>
                <w:color w:val="000000"/>
                <w:sz w:val="20"/>
              </w:rPr>
              <w:t>
Бюджет кодексінің 157, 161-баптары, 2025 қаржы жылына арналған бюджетті атқару және оған кассалық қызмет көрсету қағидаларының 22, 23-тармақтары,</w:t>
            </w:r>
          </w:p>
          <w:bookmarkEnd w:id="54"/>
          <w:p>
            <w:pPr>
              <w:spacing w:after="20"/>
              <w:ind w:left="20"/>
              <w:jc w:val="both"/>
            </w:pPr>
            <w:r>
              <w:rPr>
                <w:rFonts w:ascii="Times New Roman"/>
                <w:b w:val="false"/>
                <w:i w:val="false"/>
                <w:color w:val="000000"/>
                <w:sz w:val="20"/>
              </w:rPr>
              <w:t>
"Бюджеттік кредиттеудің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233-бабы.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берілген кредиттерді, қарыздарды өтеуден түсетін түсімдерді тиісті бюджетке есептемеу.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5"/>
          <w:p>
            <w:pPr>
              <w:spacing w:after="20"/>
              <w:ind w:left="20"/>
              <w:jc w:val="both"/>
            </w:pPr>
            <w:r>
              <w:rPr>
                <w:rFonts w:ascii="Times New Roman"/>
                <w:b w:val="false"/>
                <w:i w:val="false"/>
                <w:color w:val="000000"/>
                <w:sz w:val="20"/>
              </w:rPr>
              <w:t>
Бюджет кодексінің 23-бабының 6-тармағы, 24-бабының 6-тармағы, 25-бабының 6-тармағы, 26-бабының 5-тармағы, 168-бабының 2-тармағы,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77-тармағы,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79-тармағы.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трансферттерді аудару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6"/>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қағидаларының 311-тармағы,</w:t>
            </w:r>
          </w:p>
          <w:bookmarkEnd w:id="56"/>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314-тармағы.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жоспарлау жөніндегі талаптарды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Бюджет кодексінің 80-бабы,</w:t>
            </w:r>
          </w:p>
          <w:bookmarkEnd w:id="57"/>
          <w:p>
            <w:pPr>
              <w:spacing w:after="20"/>
              <w:ind w:left="20"/>
              <w:jc w:val="both"/>
            </w:pPr>
            <w:r>
              <w:rPr>
                <w:rFonts w:ascii="Times New Roman"/>
                <w:b w:val="false"/>
                <w:i w:val="false"/>
                <w:color w:val="000000"/>
                <w:sz w:val="20"/>
              </w:rPr>
              <w:t>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қағидаларын бекіту туралы" Қазақстан Республикасы Премьер-Министрінің орынбасары – Ұлттық экономика министрінің 2025 жылғы 27 мамырдағы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процесіне қатысушының бюджет процесінің материалдарын, ақпаратын және құжаттарын жариялауды қамтамасыз етпеуі.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40-бабы.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нысаналы трансферттерді пайдалану есебінен қол жеткізілген түпкілікті нәтижелер туралы есепті жасау және ұсыну жөніндегі талаптарды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83-бабының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нысаналы даму трансферттерін бөлу кезінде төмен тұрған жергілікті бюджеттен бюджеттік инвестицияларды қоса қаржыландыру туралы шартты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83-бабының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беру шарттарын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8"/>
          <w:p>
            <w:pPr>
              <w:spacing w:after="20"/>
              <w:ind w:left="20"/>
              <w:jc w:val="both"/>
            </w:pPr>
            <w:r>
              <w:rPr>
                <w:rFonts w:ascii="Times New Roman"/>
                <w:b w:val="false"/>
                <w:i w:val="false"/>
                <w:color w:val="000000"/>
                <w:sz w:val="20"/>
              </w:rPr>
              <w:t>
Бюджет кодексінің 154-бабы,</w:t>
            </w:r>
          </w:p>
          <w:bookmarkEnd w:id="58"/>
          <w:p>
            <w:pPr>
              <w:spacing w:after="20"/>
              <w:ind w:left="20"/>
              <w:jc w:val="both"/>
            </w:pPr>
            <w:r>
              <w:rPr>
                <w:rFonts w:ascii="Times New Roman"/>
                <w:b w:val="false"/>
                <w:i w:val="false"/>
                <w:color w:val="000000"/>
                <w:sz w:val="20"/>
              </w:rPr>
              <w:t>
"Бюджеттік кредиттеудің кейбір мәселелері туралы" бұйрықтың 1-қосымшаның 41-тармағы.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236-бабы.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уақытылы өтемеу.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154-бабы 4-тармағының 1), 4) тармақшалары, 13-тармағы, 158, 159-баптары,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оның ішінде оларды беру кезінде қажетті құжаттарды беру рәсімдерін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156-бабы.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236-бабы.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өтелмеген немесе уақытылы өтелмеген жағдайларда тапсырыс берушінің айыппұл санкцияларын өндіріп алу жөнінде шаралар қабылдамауы, уақытылы қабылдамауы.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154-бабы 4-тармағының 1), 3) тармақшалары, 13-тармағы, 158, 159-баптары,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аударым бойынша нормалар мен талаптарды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9"/>
          <w:p>
            <w:pPr>
              <w:spacing w:after="20"/>
              <w:ind w:left="20"/>
              <w:jc w:val="both"/>
            </w:pPr>
            <w:r>
              <w:rPr>
                <w:rFonts w:ascii="Times New Roman"/>
                <w:b w:val="false"/>
                <w:i w:val="false"/>
                <w:color w:val="000000"/>
                <w:sz w:val="20"/>
              </w:rPr>
              <w:t>
Бюджет кодексінің 83-бабы,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310-тармағы,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313-тармағы.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0"/>
          <w:p>
            <w:pPr>
              <w:spacing w:after="20"/>
              <w:ind w:left="20"/>
              <w:jc w:val="both"/>
            </w:pPr>
            <w:r>
              <w:rPr>
                <w:rFonts w:ascii="Times New Roman"/>
                <w:b w:val="false"/>
                <w:i w:val="false"/>
                <w:color w:val="000000"/>
                <w:sz w:val="20"/>
              </w:rPr>
              <w:t xml:space="preserve">
4-тарау. Байланысты гранттар, мемлекеттік және мемлекет кепілдік берген қарыздар, </w:t>
            </w:r>
          </w:p>
          <w:bookmarkEnd w:id="60"/>
          <w:p>
            <w:pPr>
              <w:spacing w:after="20"/>
              <w:ind w:left="20"/>
              <w:jc w:val="both"/>
            </w:pPr>
            <w:r>
              <w:rPr>
                <w:rFonts w:ascii="Times New Roman"/>
                <w:b w:val="false"/>
                <w:i w:val="false"/>
                <w:color w:val="000000"/>
                <w:sz w:val="20"/>
              </w:rPr>
              <w:t>
мемлекет кепілгерлігімен тартылатын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алушы мемлекеттік ұйымдардың алынған байланысты гранттарды байланысты грант туралы келісімде көзделмеген мақсаттарға пайдалануы.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1"/>
          <w:p>
            <w:pPr>
              <w:spacing w:after="20"/>
              <w:ind w:left="20"/>
              <w:jc w:val="both"/>
            </w:pPr>
            <w:r>
              <w:rPr>
                <w:rFonts w:ascii="Times New Roman"/>
                <w:b w:val="false"/>
                <w:i w:val="false"/>
                <w:color w:val="000000"/>
                <w:sz w:val="20"/>
              </w:rPr>
              <w:t>
Бюджет кодексінің 161-бабы, 163-бабының 3-тармағы,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601-тармағы,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594-тармағы.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не мемлекет кепілгерлігімен қамтамасыз етілген қарыз қаражатын мақсатына сай пайдаланбау және қарыз алушы қарыз бойынша борыштық міндеттемелерін орындамаған жағдайда мемлекеттің тиісті міндеттемелерін орындауға бюджеттен бөлінген қаражатты қайтармау.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41-бабының 15-тармағы, 142-бабы, 145-бабының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2"/>
          <w:p>
            <w:pPr>
              <w:spacing w:after="20"/>
              <w:ind w:left="20"/>
              <w:jc w:val="both"/>
            </w:pPr>
            <w:r>
              <w:rPr>
                <w:rFonts w:ascii="Times New Roman"/>
                <w:b w:val="false"/>
                <w:i w:val="false"/>
                <w:color w:val="000000"/>
                <w:sz w:val="20"/>
              </w:rPr>
              <w:t>
Әкімшілік жауаптылық. ӘҚтК-нің</w:t>
            </w:r>
          </w:p>
          <w:bookmarkEnd w:id="62"/>
          <w:p>
            <w:pPr>
              <w:spacing w:after="20"/>
              <w:ind w:left="20"/>
              <w:jc w:val="both"/>
            </w:pPr>
            <w:r>
              <w:rPr>
                <w:rFonts w:ascii="Times New Roman"/>
                <w:b w:val="false"/>
                <w:i w:val="false"/>
                <w:color w:val="000000"/>
                <w:sz w:val="20"/>
              </w:rPr>
              <w:t>
233-бабының 3-бөлігі.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кепілдіктерімен мемлекеттік емес қарыздар қаражаты есебінен қаржыландыру үшін инвестициялық жобаларды іріктеу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3"/>
          <w:p>
            <w:pPr>
              <w:spacing w:after="20"/>
              <w:ind w:left="20"/>
              <w:jc w:val="both"/>
            </w:pPr>
            <w:r>
              <w:rPr>
                <w:rFonts w:ascii="Times New Roman"/>
                <w:b w:val="false"/>
                <w:i w:val="false"/>
                <w:color w:val="000000"/>
                <w:sz w:val="20"/>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бұйрығы (бұдан әрі – МИЖ әзірлеу немесе түзету қағидалары (2014),</w:t>
            </w:r>
          </w:p>
          <w:bookmarkEnd w:id="63"/>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Қазақстан Республикасы Қаржы министрінің 2025 жылғы 30 маусымдағы бұйрығы (бұдан әрі –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кепілдігімен берілетін мемлекеттік емес қарыздардың қаражаты есебінен қаржыландыру үшін инвестициялық жобалардың тізбесін қалыптастыру, қарау және бекіту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қарыздар бойынша мемлекеттік кепілдіктер беру рәсімдерін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4"/>
          <w:p>
            <w:pPr>
              <w:spacing w:after="20"/>
              <w:ind w:left="20"/>
              <w:jc w:val="both"/>
            </w:pPr>
            <w:r>
              <w:rPr>
                <w:rFonts w:ascii="Times New Roman"/>
                <w:b w:val="false"/>
                <w:i w:val="false"/>
                <w:color w:val="000000"/>
                <w:sz w:val="20"/>
              </w:rPr>
              <w:t>
Бюджет кодексінің 141-бабы.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МИЖ әзірлеу немесе түзету қағидалары (2014),</w:t>
            </w:r>
          </w:p>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қарыз алу тәртібін бұзуы.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мемлекет кепілгерлігімен берілетін қарызды алушының қаржылық жай-күйін мониторингтеу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бойынша, сондай-ақ үкіметтік қарыздарды хеджирлеу жөніндегі мәмілелер бойынша төлемдерді жүзеге асыру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байланысты гранттар қаражаты және қоса қаржыландыру қаражаты есебінен қаржы операцияларын жүзеге асыру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5"/>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w:t>
            </w:r>
          </w:p>
          <w:bookmarkEnd w:id="65"/>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кепілгерлігін беру, сондай-ақ мемлекет кепілгерлігі бойынша міндеттемелерді орындауға бөлінген республикалық бюджет қаражатын қайтару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Бюджеттік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жоспарға енгізілмеген, республикалық немесе жергілікті бюджетке енгізілмеген не уәкілетті органның қаржыландыруды растауынсыз мемлекеттік инвестициялық жоба бойынша жобалау-сметалық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4-6-тармақтары.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белгіленген аванстық не алдын ала төлемнің шекті мөлшерінен асып кетуіне әкеп соғатын, жергілікті мемлекеттік инвестициялық жобаның бекітілген немесе нақтыланған параметрлері сомаларын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150-бабы.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мемлекеттік жоспарлау жөніндегі уәкілетті органға инвестициялық ұсыныстарды негізсіз беруі.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шешімдердің өзгеруіне және қаражаттың негізсіз пайдаланылуына әкеп соқтырмаған қосымша шығыстарды қажет ететін бюджеттік инвестициялық жобаның белгіленген техникалық-экономикалық параметрлері өзгерген жағдайда, бюджеттік инвестициялық жобаларды оның техникалық-экономикалық негіздемесіне түзету жүргізбей, кейіннен Қазақстан Республикасының заңнамасына сәйкес қажетті сараптамаларды жасай отырып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150-бабының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жергiлiктi бюджетке енгiзiлмеген бюджеттiк инвестициялық жобалар бойынша жобалау-сметалық құжаттаманы әзiрлеу.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әзірлеуді немесе түзетуді қаржыландыруға қаражат бөлу, сондай-ақ олардың техникалық-экономикалық негіздемелеріне қажетті сараптама жүргізу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м.а. 2025 жылғы 28 маусымдағы № 59 бұйрығы (бұдан әрі – МИЖ жоспарлау және іске асыру қағидалары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мәселелері бойынша құжаттаманы сараптау мен бағалауды қаржыландыру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6"/>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w:t>
            </w:r>
          </w:p>
          <w:bookmarkEnd w:id="66"/>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бюджеттік инвестицияларды және мемлекеттік-жекешелік әріптестік жобаларын айқындау өлшемшарттарын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Бюджет кодексінің </w:t>
            </w:r>
            <w:r>
              <w:rPr>
                <w:rFonts w:ascii="Times New Roman"/>
                <w:b w:val="false"/>
                <w:i w:val="false"/>
                <w:color w:val="000000"/>
                <w:sz w:val="20"/>
              </w:rPr>
              <w:t>148-бабы</w:t>
            </w:r>
            <w:r>
              <w:rPr>
                <w:rFonts w:ascii="Times New Roman"/>
                <w:b w:val="false"/>
                <w:i w:val="false"/>
                <w:color w:val="000000"/>
                <w:sz w:val="20"/>
              </w:rPr>
              <w:t>ның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сараптама жүргізу бойынша нормалар мен талаптарды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149-бабы 1-тармағының 1)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инвестициялық жобаларды қосу кезінде нормалар мен талаптарды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 жоспарлау кезінде шарттарды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жоспарланатын бюджеттiк инвестицияларды iрiктеу нормаларын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149-бабының</w:t>
            </w:r>
            <w:r>
              <w:rPr>
                <w:rFonts w:ascii="Times New Roman"/>
                <w:b w:val="false"/>
                <w:i w:val="false"/>
                <w:color w:val="000000"/>
                <w:sz w:val="20"/>
              </w:rPr>
              <w:t xml:space="preserve">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шарттарын жасау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7"/>
          <w:p>
            <w:pPr>
              <w:spacing w:after="20"/>
              <w:ind w:left="20"/>
              <w:jc w:val="both"/>
            </w:pPr>
            <w:r>
              <w:rPr>
                <w:rFonts w:ascii="Times New Roman"/>
                <w:b w:val="false"/>
                <w:i w:val="false"/>
                <w:color w:val="000000"/>
                <w:sz w:val="20"/>
              </w:rPr>
              <w:t>
Бюджет кодексінің 152, 153-баптары,</w:t>
            </w:r>
          </w:p>
          <w:bookmarkEnd w:id="67"/>
          <w:p>
            <w:pPr>
              <w:spacing w:after="20"/>
              <w:ind w:left="20"/>
              <w:jc w:val="both"/>
            </w:pPr>
            <w:r>
              <w:rPr>
                <w:rFonts w:ascii="Times New Roman"/>
                <w:b w:val="false"/>
                <w:i w:val="false"/>
                <w:color w:val="000000"/>
                <w:sz w:val="20"/>
              </w:rPr>
              <w:t>
"Мемлекеттік-жекешелік әріптестік туралы" 2015 жылғы 31 қазандағы Қазақстан Республикасының Заңы (бұдан әрі – "Мемлекеттік-жекешелік әріптестік туралы"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жаңадан салуға, реконструкциялауға не күрделі жөндеуге арналған техникалық-экономикалық негіздемелер және (немесе) жобалау-сметалық құжаттама бойынша ведомстводан тыс кешенді сараптаманың оң қорытындысының болмауы; және (немесе) автомобиль жолдарын орташа жөндеудің техникалық құжаттамасы бойынша ведомстволық сараптаманың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туралы" 2001 жылғы 17 шілдедегі Қазақстан Республикасы Заңының 14-бабының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Мемлекеттік борыш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органдардың мемлекеттік борышты өтеу және оған қызмет көрсету жөніндегі міндеттемелерді орындамауы немесе тиісінше орындамауы.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8"/>
          <w:p>
            <w:pPr>
              <w:spacing w:after="20"/>
              <w:ind w:left="20"/>
              <w:jc w:val="both"/>
            </w:pPr>
            <w:r>
              <w:rPr>
                <w:rFonts w:ascii="Times New Roman"/>
                <w:b w:val="false"/>
                <w:i w:val="false"/>
                <w:color w:val="000000"/>
                <w:sz w:val="20"/>
              </w:rPr>
              <w:t>
Бюджет кодексінің 138-бабының 3, 5-тармақтары,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226-тармағы,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228-тармағы.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өтеуге және оған қызмет көрсетуге арналған шығыстар көлемінің тиісті жергілікті бюджеттің тиісті қаржы жылына арналған кірістеріне қатысты бюджеттік заңнамада белгіленген шекті мөлшерден асып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9"/>
          <w:p>
            <w:pPr>
              <w:spacing w:after="20"/>
              <w:ind w:left="20"/>
              <w:jc w:val="both"/>
            </w:pPr>
            <w:r>
              <w:rPr>
                <w:rFonts w:ascii="Times New Roman"/>
                <w:b w:val="false"/>
                <w:i w:val="false"/>
                <w:color w:val="000000"/>
                <w:sz w:val="20"/>
              </w:rPr>
              <w:t>
Бюджет кодексінің 140-бабының 4-тармағы,</w:t>
            </w:r>
          </w:p>
          <w:bookmarkEnd w:id="69"/>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кепілдіктерді, кепілгерліктерді беру шарттарын, талаптары мен рәсімдерін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0"/>
          <w:p>
            <w:pPr>
              <w:spacing w:after="20"/>
              <w:ind w:left="20"/>
              <w:jc w:val="both"/>
            </w:pPr>
            <w:r>
              <w:rPr>
                <w:rFonts w:ascii="Times New Roman"/>
                <w:b w:val="false"/>
                <w:i w:val="false"/>
                <w:color w:val="000000"/>
                <w:sz w:val="20"/>
              </w:rPr>
              <w:t>
Бюджет кодексінің 109, 145-баптары,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w:t>
            </w:r>
          </w:p>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236-бабы.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міндеттемелерді қабылдауына қойылатын тәртіп пен талаптарды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1"/>
          <w:p>
            <w:pPr>
              <w:spacing w:after="20"/>
              <w:ind w:left="20"/>
              <w:jc w:val="both"/>
            </w:pPr>
            <w:r>
              <w:rPr>
                <w:rFonts w:ascii="Times New Roman"/>
                <w:b w:val="false"/>
                <w:i w:val="false"/>
                <w:color w:val="000000"/>
                <w:sz w:val="20"/>
              </w:rPr>
              <w:t>
Бюджет кодексінің 109-бабы,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236-бабы.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борышты, мемлекеттің кепілгерлігі бойынша борышты мониторингтеу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2"/>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w:t>
            </w:r>
          </w:p>
          <w:bookmarkEnd w:id="72"/>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және мемлекет кепілдік берген борыштың, мемлекеттің кепілгерлігі бойынша борыштың тәуекелдерін басқару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ведомстволық бағынысты мемлекеттік кәсіпорындарға қатысты мемлекеттік мүлікті басқару жөніндегі уәкілетті органмен келісім бойынша мемлекеттік кәсіпорындардың қызмет түрлері бойынша арнайы көлік құралдарының тиесілілік нормативтерін белгілеу жөнінде және (немесе) олардың құзыретіне жатқызылған қызмет салалары бойынша автокөлікті арнайы көлік құралдарына жатқызу өлшемшарттарын айқындау бойынша шаралар қабылдамауы.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Бухгалтерлік, бюджеттік есепті жүргізу және қаржылық, бюджеттік есептілікті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жүргізуден жалтару, қаржылық есептілікті бұрмалау (анық емес), бухгалтерлік есепті жүргізу жөніндегі есепке алу құжаттары мен бағдарламалық қамтылымды жасыру не жою, сондай-ақ кәсіби бухгалтер сертификатының болуы туралы талап заңнамада белгіленген жағдайларда ондай сертификаты жоқ адамды тағайындау немесе ондай адамның есептілікке қол қоюы түрінде бухгалтерлік есеп пен қаржылық есептілік туралы заңнаманы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3"/>
          <w:p>
            <w:pPr>
              <w:spacing w:after="20"/>
              <w:ind w:left="20"/>
              <w:jc w:val="both"/>
            </w:pPr>
            <w:r>
              <w:rPr>
                <w:rFonts w:ascii="Times New Roman"/>
                <w:b w:val="false"/>
                <w:i w:val="false"/>
                <w:color w:val="000000"/>
                <w:sz w:val="20"/>
              </w:rPr>
              <w:t>
"Бухгалтерлік есеп пен қаржылық есептілік туралы" 2007 жылғы 28 ақпандағы Қазақстан Республикасы Заңының (бұдан әрі – "Бухгалтерлік есеп пен қаржылық есептілік туралы" Заң) 6-бабы 3-тармағының 1), 2) тармақшалары, 8-бабы 1-тармағының 2) тармақшасы, 9, 11-баптары,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Бюджет кодексінің 130-бабының 6-тармағы,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бұйрығы (бұдан әрі – Мемлекеттік материалдық резервтің материалдық құндылықтарына бухгалтерлік есеп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есептілік нысандарын, кезеңділігін және оларды жасау мен ұсыну қағидаларын бекіту туралы" Қазақстан Республикасы Қаржы министрінің м.а. 2025 жылғы 15 мамырдағы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мекемелерде бухгалтерлік есепке алуды жүргізу қағидаларын бекіту туралы" Қазақстан Республикасы Қаржы министрінің 2025 жылғы 12 мамырдағы бұйрығы (бұдан әрі – Мемлекеттік мекемелерде бухгалтерлік есепке алуды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саясатын бекіту туралы" Қазақстан Республикасы Қаржы министрінің 2025 жылғы 24 сәуірдегі бұйрығы (бұдан әрі – Есепке алу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мекемелердің бухгалтерлік есепке алу шоттарының жоспарын бекіту туралы" Қазақстан Республикасы Қаржы министрінің 2025 жылғы 16 сәуірдегі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м.а. 2025 жылғы 15 мамырдағы бұйрығы,</w:t>
            </w:r>
          </w:p>
          <w:p>
            <w:pPr>
              <w:spacing w:after="20"/>
              <w:ind w:left="20"/>
              <w:jc w:val="both"/>
            </w:pPr>
            <w:r>
              <w:rPr>
                <w:rFonts w:ascii="Times New Roman"/>
                <w:b w:val="false"/>
                <w:i w:val="false"/>
                <w:color w:val="000000"/>
                <w:sz w:val="20"/>
              </w:rPr>
              <w:t>
өзге де нормативтік құқықтық және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238-бабы.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немесе ақша қаражатының жетіспеушілігі, сондай-ақ негізгі құралдардың, запастардың, ақша қаражатының және өзге де материалдық құндылықтардың артық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4"/>
          <w:p>
            <w:pPr>
              <w:spacing w:after="20"/>
              <w:ind w:left="20"/>
              <w:jc w:val="both"/>
            </w:pPr>
            <w:r>
              <w:rPr>
                <w:rFonts w:ascii="Times New Roman"/>
                <w:b w:val="false"/>
                <w:i w:val="false"/>
                <w:color w:val="000000"/>
                <w:sz w:val="20"/>
              </w:rPr>
              <w:t>
Қазақстан Республикасы Қаржы министрінің 2025 жылғы 16 сәуірдегі бұйрығымен бекітілген Мемлекеттік мекемелерде түгендеу жүргізу қағидаларының 57-тармағы (бұдан әрі – Мемлекеттік мекемелерде түгендеу жүргізу қағидалары),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министрінің 2015 жылғы 31 наурыздағы бұйрығымен бекітілген Бухгалтерлік есепті жүргізу қағидаларының (бұдан әрі – Бухгалтерлік есепті жүргізу қағидалары) 71-тармағы,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мекемелерде бухгалтерлік есепке алуды жүргізу қағидалары</w:t>
            </w:r>
          </w:p>
          <w:p>
            <w:pPr>
              <w:spacing w:after="20"/>
              <w:ind w:left="20"/>
              <w:jc w:val="both"/>
            </w:pPr>
            <w:r>
              <w:rPr>
                <w:rFonts w:ascii="Times New Roman"/>
                <w:b w:val="false"/>
                <w:i w:val="false"/>
                <w:color w:val="000000"/>
                <w:sz w:val="20"/>
              </w:rPr>
              <w:t>
Есепке алу саясаты.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 Материалдық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мiндеттемелердi негiзсiз есептен шығару, оның iшiнде негiзгi құралдың әрбiр объектiсi бойынша құнынан жүз пайыз асатын амортизацияны есептеу не пайдалануға жарамды объектiнi тек құнының жүз пайыз мөлшерiнде жиналған амортизациясына байланысты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5"/>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қағидаларының 190-тармағының 2) тармақшасы, 301-тармағы,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Премьер-Министрінің орынбасары – Қаржы министрінің 2023 жылғы 29 маусымдағы бұйрығы (бұдан әрі –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мекемелерде түгендеу жүргізу қағидалары</w:t>
            </w:r>
          </w:p>
          <w:p>
            <w:pPr>
              <w:spacing w:after="20"/>
              <w:ind w:left="20"/>
              <w:jc w:val="both"/>
            </w:pPr>
            <w:r>
              <w:rPr>
                <w:rFonts w:ascii="Times New Roman"/>
                <w:b w:val="false"/>
                <w:i w:val="false"/>
                <w:color w:val="000000"/>
                <w:sz w:val="20"/>
              </w:rPr>
              <w:t>
Бухгалтерлік есепті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кредиторлық берешекті заңнамада белгіленген негіздерсіз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6"/>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қағидаларының 190-тармағы,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мекемелерде түгендеу жүргізу қағидалары</w:t>
            </w:r>
          </w:p>
          <w:p>
            <w:pPr>
              <w:spacing w:after="20"/>
              <w:ind w:left="20"/>
              <w:jc w:val="both"/>
            </w:pPr>
            <w:r>
              <w:rPr>
                <w:rFonts w:ascii="Times New Roman"/>
                <w:b w:val="false"/>
                <w:i w:val="false"/>
                <w:color w:val="000000"/>
                <w:sz w:val="20"/>
              </w:rPr>
              <w:t>
Бухгалтерлік есепті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238-бабы.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есепке алу және жүргізу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7"/>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есептiлiк стандарттары,</w:t>
            </w:r>
          </w:p>
          <w:p>
            <w:pPr>
              <w:spacing w:after="20"/>
              <w:ind w:left="20"/>
              <w:jc w:val="both"/>
            </w:pPr>
            <w:r>
              <w:rPr>
                <w:rFonts w:ascii="Times New Roman"/>
                <w:b w:val="false"/>
                <w:i w:val="false"/>
                <w:color w:val="000000"/>
                <w:sz w:val="20"/>
              </w:rPr>
              <w:t>
Бухгалтерлік есепті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тану кезінде активтерді, міндеттемелерді сыныптауды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8"/>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есепті жүргізу қағидалары,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9"/>
          <w:p>
            <w:pPr>
              <w:spacing w:after="20"/>
              <w:ind w:left="20"/>
              <w:jc w:val="both"/>
            </w:pPr>
            <w:r>
              <w:rPr>
                <w:rFonts w:ascii="Times New Roman"/>
                <w:b w:val="false"/>
                <w:i w:val="false"/>
                <w:color w:val="000000"/>
                <w:sz w:val="20"/>
              </w:rPr>
              <w:t>
Әкімшілік жауаптылық. ӘҚтК-нің 238-бабы.</w:t>
            </w:r>
          </w:p>
          <w:bookmarkEnd w:id="79"/>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тану өлшемшарттарына сәйкес келетін активтерді, міндеттемелерді, кірістерді немесе шығыстарды (пайданы не шығындарды) бухгалтерлік есепте танымау.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0"/>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есепті жүргізу қағидалары,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238-бабы.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есептеудегі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1"/>
          <w:p>
            <w:pPr>
              <w:spacing w:after="20"/>
              <w:ind w:left="20"/>
              <w:jc w:val="both"/>
            </w:pPr>
            <w:r>
              <w:rPr>
                <w:rFonts w:ascii="Times New Roman"/>
                <w:b w:val="false"/>
                <w:i w:val="false"/>
                <w:color w:val="000000"/>
                <w:sz w:val="20"/>
              </w:rPr>
              <w:t>
Мемлекеттік мекемелерде бухгалтерлік есеп жүргізу қағидалары,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есептiлiк стандарттары,</w:t>
            </w:r>
          </w:p>
          <w:p>
            <w:pPr>
              <w:spacing w:after="20"/>
              <w:ind w:left="20"/>
              <w:jc w:val="both"/>
            </w:pPr>
            <w:r>
              <w:rPr>
                <w:rFonts w:ascii="Times New Roman"/>
                <w:b w:val="false"/>
                <w:i w:val="false"/>
                <w:color w:val="000000"/>
                <w:sz w:val="20"/>
              </w:rPr>
              <w:t>
Бухгалтерлік есепті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соның ішінде қаржы құралдарының, туынды қаржы құралдарының құнсыздануын есептеу, қайта бағалау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2"/>
          <w:p>
            <w:pPr>
              <w:spacing w:after="20"/>
              <w:ind w:left="20"/>
              <w:jc w:val="both"/>
            </w:pPr>
            <w:r>
              <w:rPr>
                <w:rFonts w:ascii="Times New Roman"/>
                <w:b w:val="false"/>
                <w:i w:val="false"/>
                <w:color w:val="000000"/>
                <w:sz w:val="20"/>
              </w:rPr>
              <w:t>
Мемлекеттік мекемелерде бухгалтерлік есеп жүргізу қағидалары,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пен қаржылық есептілік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есептiлiк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есептiлiк стандарттары,</w:t>
            </w:r>
          </w:p>
          <w:p>
            <w:pPr>
              <w:spacing w:after="20"/>
              <w:ind w:left="20"/>
              <w:jc w:val="both"/>
            </w:pPr>
            <w:r>
              <w:rPr>
                <w:rFonts w:ascii="Times New Roman"/>
                <w:b w:val="false"/>
                <w:i w:val="false"/>
                <w:color w:val="000000"/>
                <w:sz w:val="20"/>
              </w:rPr>
              <w:t>
Бухгалтерлік есепті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алуды жүргізу тәртібін және (немесе) бюджеттік есептілікті жасауға және ұсынуға қойылатын талаптарды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3"/>
          <w:p>
            <w:pPr>
              <w:spacing w:after="20"/>
              <w:ind w:left="20"/>
              <w:jc w:val="both"/>
            </w:pPr>
            <w:r>
              <w:rPr>
                <w:rFonts w:ascii="Times New Roman"/>
                <w:b w:val="false"/>
                <w:i w:val="false"/>
                <w:color w:val="000000"/>
                <w:sz w:val="20"/>
              </w:rPr>
              <w:t>
Бюджет кодексінің 117-бабының 5-тармағы,</w:t>
            </w:r>
          </w:p>
          <w:bookmarkEnd w:id="83"/>
          <w:p>
            <w:pPr>
              <w:spacing w:after="20"/>
              <w:ind w:left="20"/>
              <w:jc w:val="both"/>
            </w:pPr>
            <w:r>
              <w:rPr>
                <w:rFonts w:ascii="Times New Roman"/>
                <w:b w:val="false"/>
                <w:i w:val="false"/>
                <w:color w:val="000000"/>
                <w:sz w:val="20"/>
              </w:rPr>
              <w:t>
Қазақстан Республикасы Қаржы министрінің 2025 жылғы 28 мамырдағы бұйрығымен бекітілген Бюджеттік есепке алуды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 ерекшелігі бойынша аванстық (алдын ала) төлемді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бюджеттің атқарылуы және оған кассалық қызмет көрсету қағидаларының 196-тармағы.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негізгі құралдардың немесе запастардың құрамында негізсіз есепке алу және (немесе) шоттар жоспарына және бастапқы құжаттарға сәйкес келмейтін бухгалтерлік жазбаларды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4"/>
          <w:p>
            <w:pPr>
              <w:spacing w:after="20"/>
              <w:ind w:left="20"/>
              <w:jc w:val="both"/>
            </w:pPr>
            <w:r>
              <w:rPr>
                <w:rFonts w:ascii="Times New Roman"/>
                <w:b w:val="false"/>
                <w:i w:val="false"/>
                <w:color w:val="000000"/>
                <w:sz w:val="20"/>
              </w:rPr>
              <w:t>
Бюджет кодексінің 117-бабы 5-тармағының 1) тармақшасы, 130-бабының 3-тармағы, 131-бабының 4-тармағы,</w:t>
            </w:r>
          </w:p>
          <w:bookmarkEnd w:id="84"/>
          <w:p>
            <w:pPr>
              <w:spacing w:after="20"/>
              <w:ind w:left="20"/>
              <w:jc w:val="both"/>
            </w:pPr>
            <w:r>
              <w:rPr>
                <w:rFonts w:ascii="Times New Roman"/>
                <w:b w:val="false"/>
                <w:i w:val="false"/>
                <w:color w:val="000000"/>
                <w:sz w:val="20"/>
              </w:rPr>
              <w:t>
Мемлекеттік мекемелердің бухгалтерлік есепке алу шоттарының жоспарының 54-тармағы.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болып табылатын жария мүдделі ұйымдардың депозитарийге қаржылық есептілікті уақытылы ұсынбауы.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5"/>
          <w:p>
            <w:pPr>
              <w:spacing w:after="20"/>
              <w:ind w:left="20"/>
              <w:jc w:val="both"/>
            </w:pPr>
            <w:r>
              <w:rPr>
                <w:rFonts w:ascii="Times New Roman"/>
                <w:b w:val="false"/>
                <w:i w:val="false"/>
                <w:color w:val="000000"/>
                <w:sz w:val="20"/>
              </w:rPr>
              <w:t>
"Бухгалтерлік есеп пен қаржылық есептілік туралы" Заң,</w:t>
            </w:r>
          </w:p>
          <w:bookmarkEnd w:id="85"/>
          <w:p>
            <w:pPr>
              <w:spacing w:after="20"/>
              <w:ind w:left="20"/>
              <w:jc w:val="both"/>
            </w:pPr>
            <w:r>
              <w:rPr>
                <w:rFonts w:ascii="Times New Roman"/>
                <w:b w:val="false"/>
                <w:i w:val="false"/>
                <w:color w:val="000000"/>
                <w:sz w:val="20"/>
              </w:rPr>
              <w:t>
Қаржы министрінің 2022 жылғы 28 қаңтардағы бұйрығымен бекітілген Жария мүдделі ұйымдардың депозитарийге қаржылық есептілікті ұсыну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239-бабы.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ақша қаражаты бойынша берешек болған кезде есепке берумен аванстар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белгіленген тәртібі мен мерзімдерін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6"/>
          <w:p>
            <w:pPr>
              <w:spacing w:after="20"/>
              <w:ind w:left="20"/>
              <w:jc w:val="both"/>
            </w:pPr>
            <w:r>
              <w:rPr>
                <w:rFonts w:ascii="Times New Roman"/>
                <w:b w:val="false"/>
                <w:i w:val="false"/>
                <w:color w:val="000000"/>
                <w:sz w:val="20"/>
              </w:rPr>
              <w:t>
Мемлекеттік мекемелерде түгендеу жүргізу қағидалары,</w:t>
            </w:r>
          </w:p>
          <w:bookmarkEnd w:id="86"/>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Өзгелер.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салымды, нысаналы аударымды не нысаналы жарнаны заңнамада айқындалған мақсаттарды бұза отырып жіберу немесе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7"/>
          <w:p>
            <w:pPr>
              <w:spacing w:after="20"/>
              <w:ind w:left="20"/>
              <w:jc w:val="both"/>
            </w:pPr>
            <w:r>
              <w:rPr>
                <w:rFonts w:ascii="Times New Roman"/>
                <w:b w:val="false"/>
                <w:i w:val="false"/>
                <w:color w:val="000000"/>
                <w:sz w:val="20"/>
              </w:rPr>
              <w:t>
Бюджет кодексінің 168-бабының 10, 11, 12-тармақтары,</w:t>
            </w:r>
          </w:p>
          <w:bookmarkEnd w:id="87"/>
          <w:p>
            <w:pPr>
              <w:spacing w:after="20"/>
              <w:ind w:left="20"/>
              <w:jc w:val="both"/>
            </w:pPr>
            <w:r>
              <w:rPr>
                <w:rFonts w:ascii="Times New Roman"/>
                <w:b w:val="false"/>
                <w:i w:val="false"/>
                <w:color w:val="000000"/>
                <w:sz w:val="20"/>
              </w:rPr>
              <w:t>
Мемлекеттік мекемелерде бухгалтерлік есеп жүргізу қағидаларының 456-тармағы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немесе жергілікті атқарушы орган резервтерінің қаражатын бюджет заңнамасында белгіленген мақсаттарды бұза отырып және Қазақстан Республикасының Үкіметі мен жергілікті атқарушы органдардың резервтен қаражат бөлу туралы шешімдеріне қарамастан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8"/>
          <w:p>
            <w:pPr>
              <w:spacing w:after="20"/>
              <w:ind w:left="20"/>
              <w:jc w:val="both"/>
            </w:pPr>
            <w:r>
              <w:rPr>
                <w:rFonts w:ascii="Times New Roman"/>
                <w:b w:val="false"/>
                <w:i w:val="false"/>
                <w:color w:val="000000"/>
                <w:sz w:val="20"/>
              </w:rPr>
              <w:t>
Қазақстан Республикасы Үкіметінің 2025 жылғы 21 шілдедегі қаулысымен бекітілген Қазақстан Республикасы Үкіметінің және жергілікті атқарушы органдардың резервтерін бөлу және пайдалану қағидаларының 2, 11-тармақтары.</w:t>
            </w:r>
          </w:p>
          <w:bookmarkEnd w:id="88"/>
          <w:p>
            <w:pPr>
              <w:spacing w:after="20"/>
              <w:ind w:left="20"/>
              <w:jc w:val="both"/>
            </w:pPr>
            <w:r>
              <w:rPr>
                <w:rFonts w:ascii="Times New Roman"/>
                <w:b w:val="false"/>
                <w:i w:val="false"/>
                <w:color w:val="000000"/>
                <w:sz w:val="20"/>
              </w:rPr>
              <w:t>
Бюджет кодексінің 20-бабының 1, 2, 5, 7-9-тармақтары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объектілерін құқыққа қайшы жалға беру, оларды өтеусіз пайдалану, сенімгерлікпен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Заңның 72, 73-баптары, 74-бабының 3-тармағы, 75-бабының 10-тармағы, 76-бабының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 болып табылмайтын өнім берушіге немесе орындаушыға қосылған құн салығымен қоса мемлекеттік сатып алу туралы шартта көзделген сомаларды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9"/>
          <w:p>
            <w:pPr>
              <w:spacing w:after="20"/>
              <w:ind w:left="20"/>
              <w:jc w:val="both"/>
            </w:pPr>
            <w:r>
              <w:rPr>
                <w:rFonts w:ascii="Times New Roman"/>
                <w:b w:val="false"/>
                <w:i w:val="false"/>
                <w:color w:val="000000"/>
                <w:sz w:val="20"/>
              </w:rPr>
              <w:t>
Салық туралы кодекстің 367-бабы 1-тармағының 1) тармақшасы, 369-бабының 1-тармағы, 400-бабы 1-тармағының 1) тармақшасы, 412-бабының 9-тармағы,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сатып алу туралы" Заңның 5-бабы 1-тармағының 1) тармақшасы,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 кодексінің 96-бабының 1, 3-тармақтары, 97-бабының 6, 6-1-тармақтары,</w:t>
            </w:r>
          </w:p>
          <w:p>
            <w:pPr>
              <w:spacing w:after="20"/>
              <w:ind w:left="20"/>
              <w:jc w:val="both"/>
            </w:pPr>
            <w:r>
              <w:rPr>
                <w:rFonts w:ascii="Times New Roman"/>
                <w:b w:val="false"/>
                <w:i w:val="false"/>
                <w:color w:val="000000"/>
                <w:sz w:val="20"/>
              </w:rPr>
              <w:t>
Салық кодексінің 447, 449-баптары, 491-бабының 1-тармағы, 494-бабының 2-тармағы, 495-бабының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өнім берушінің қабылдаған міндеттемелері орындалмаған не тиісінше орындалмаған жағдайларда тапсырыс берушінің тұрақсыздық айыбын өндіріп алу жөніндегі шараларды қабылдамауы, уақытылы қабылдамауы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17-бабының 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берушілерге және (немесе) олар тартатын қосалқы мердігерлерге (бірлесіп орындаушыларға) қатысты конкурстық құжаттамада Қазақстан Республикасының мемлекеттік сатып алу туралы заңнамасында көзделмеген біліктілік талаптарын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11-бабы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5-бөлігі.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заңнамасында көзделген жағдайларда әлеуетті өнiм берушiнің мемлекеттiк сатып алу туралы шарттың орындалуын қамтамасыз етудi енгiзбеуі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15-бабы 8-тармағының 3)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сатып алу туралы заңнамасында көзделмеген жағдайларда мемлекеттiк сатып алуды жүзеге асырудан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18-бабының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3-бөлігі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Қазақстан Республикасының мемлекеттік сатып алу туралы заңнамасына сәйкес көзделген мерзімдерде мемлекеттік сатып алу туралы шарт жасасудан жалтаруы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17-бабының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мемлекеттiк сатып алудың жылдық жоспарын (мемлекеттік сатып алудың алдын ала жылдық жоспарын) мемлекеттік сатып алу веб-порталына уақытылы орналастырмауы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6-бабының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0"/>
          <w:p>
            <w:pPr>
              <w:spacing w:after="20"/>
              <w:ind w:left="20"/>
              <w:jc w:val="both"/>
            </w:pPr>
            <w:r>
              <w:rPr>
                <w:rFonts w:ascii="Times New Roman"/>
                <w:b w:val="false"/>
                <w:i w:val="false"/>
                <w:color w:val="000000"/>
                <w:sz w:val="20"/>
              </w:rPr>
              <w:t>
Тәртіптік жауаптылық.</w:t>
            </w:r>
          </w:p>
          <w:bookmarkEnd w:id="90"/>
          <w:p>
            <w:pPr>
              <w:spacing w:after="20"/>
              <w:ind w:left="20"/>
              <w:jc w:val="both"/>
            </w:pPr>
            <w:r>
              <w:rPr>
                <w:rFonts w:ascii="Times New Roman"/>
                <w:b w:val="false"/>
                <w:i w:val="false"/>
                <w:color w:val="000000"/>
                <w:sz w:val="20"/>
              </w:rPr>
              <w:t>
Әкімшілік жауаптылық. ӘҚтК-нің 207-бабының 13-бөлігі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мемлекеттік сатып алудың жылдық жоспарына өзгерістер мен (немесе) толықтыруларды айына екі реттен көп енгізуі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6-бабының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құқыққа қайшы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219-тармағы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1"/>
          <w:p>
            <w:pPr>
              <w:spacing w:after="20"/>
              <w:ind w:left="20"/>
              <w:jc w:val="both"/>
            </w:pPr>
            <w:r>
              <w:rPr>
                <w:rFonts w:ascii="Times New Roman"/>
                <w:b w:val="false"/>
                <w:i w:val="false"/>
                <w:color w:val="000000"/>
                <w:sz w:val="20"/>
              </w:rPr>
              <w:t>
Тәртіптік жауаптылық.</w:t>
            </w:r>
          </w:p>
          <w:bookmarkEnd w:id="91"/>
          <w:p>
            <w:pPr>
              <w:spacing w:after="20"/>
              <w:ind w:left="20"/>
              <w:jc w:val="both"/>
            </w:pPr>
            <w:r>
              <w:rPr>
                <w:rFonts w:ascii="Times New Roman"/>
                <w:b w:val="false"/>
                <w:i w:val="false"/>
                <w:color w:val="000000"/>
                <w:sz w:val="20"/>
              </w:rPr>
              <w:t>
Әкімшілік жауаптылық. ӘҚтК-нің 207-бабының 6-бөлігі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тiркелуі тиіс мемлекеттiк сатып алу туралы шартты бюджетті атқару жөніндегі орталық уәкілетті органның тиісті аумақтық бөлімшесіне ұсынбауы, уақытылы ұсынбауы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17-бабының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тікелей жасасу арқылы бір көзден алу тәсілімен негізсіз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16-бабының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11-бөлігі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орындауға енгізілген қамтамасыз етудің уақытылы қайтарылмауы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112-тармағы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шартты тікелей жасасу жолымен бір көзден алу тәсілімен мемлекеттік сатып алу туралы есепті веб-порталға орналастырмауы, уақытылы орналастырмауы. Есепте өнім берушіні таңдау негіздемесінің, жасалған шарт бағасының, сондай-ақ шарттың өзге де талаптарының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428-тармағы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(аукциондық құжаттаманың) жобасын алдын ала талқылау шеңберінде түскен конкурстық құжаттаманың (аукциондық құжаттаманың) жобасына ескертулерді уақытылы қарамау, сол сияқты мемлекеттік сатып алудың веб-порталына конкурстық құжаттаманың (аукциондық құжаттаманың) жобасын алдын ала талқылау хаттамасын, сондай-ақ конкурстық құжаттаманың (аукциондық құжаттаманың) мәтінін уақытылы орналастырмау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172-тармағы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2-бөлігі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сапалы тауарды, жұмысты, көрсетілетін қызметті ұсынатын конкурсқа қатысушыны айқындау үшін конкурстық құжаттамада конкурстық баға ұсынысына әсер ететін өлшемшарттардың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295-тармағы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6-бөлігі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және (немесе) олар тартатын қосалқы мердігерлердің (бірлесіп орындаушылардың) жұмыстарды не көрсетілетін қызметтерді Қазақстан Республикасының мемлекеттік сатып алу туралы заңнамасында көзделмеген негіздер бойынша біліктілік талаптарына және (немесе) конкурстық құжаттаманың (аукциондық құжаттаманың) талаптарына сәйкес келмейді деп 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2"/>
          <w:p>
            <w:pPr>
              <w:spacing w:after="20"/>
              <w:ind w:left="20"/>
              <w:jc w:val="both"/>
            </w:pPr>
            <w:r>
              <w:rPr>
                <w:rFonts w:ascii="Times New Roman"/>
                <w:b w:val="false"/>
                <w:i w:val="false"/>
                <w:color w:val="000000"/>
                <w:sz w:val="20"/>
              </w:rPr>
              <w:t>
"Мемлекеттік сатып алу туралы" Заңның 11-бабының 7-тармағы,</w:t>
            </w:r>
          </w:p>
          <w:bookmarkEnd w:id="92"/>
          <w:p>
            <w:pPr>
              <w:spacing w:after="20"/>
              <w:ind w:left="20"/>
              <w:jc w:val="both"/>
            </w:pPr>
            <w:r>
              <w:rPr>
                <w:rFonts w:ascii="Times New Roman"/>
                <w:b w:val="false"/>
                <w:i w:val="false"/>
                <w:color w:val="000000"/>
                <w:sz w:val="20"/>
              </w:rPr>
              <w:t>
Мемлекеттік сатып алуды жүзеге асыру қағидаларының 152-тармағы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7-бөлігі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тауарлардың, жұмыстардың, көрсетілетін қызметтердің бірнеше түрлерін конкурс тәсілімен мемлекеттік сатып алуды жүзеге асыру кезінде конкурстық құжаттамада олардың бiртектi түрлері бойынша және (немесе) оларды беру (орындау, көрсету) орны бойынша лоттарға бөлінбеуі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14-тармағы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8-бөлігі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Бiртектi тауарлардың, жұмыстардың, көрсетілетін қызметтердiң бiрнеше түрлерiн баға ұсыныстарын сұрату тәсiлiмен мемлекеттiк сатып алуды жүзеге асыру кезiнде олардың бiртектi түрлері бойынша және (немесе) оларды беру (орындау, көрсету) орны бойынша лоттарға бөлінбеуі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14-тармағы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8-бөлігі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ақпараттың тек бір тілде жариялануы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411-тармағы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өтінімдерінің заңсыз жіберілуі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3"/>
          <w:p>
            <w:pPr>
              <w:spacing w:after="20"/>
              <w:ind w:left="20"/>
              <w:jc w:val="both"/>
            </w:pPr>
            <w:r>
              <w:rPr>
                <w:rFonts w:ascii="Times New Roman"/>
                <w:b w:val="false"/>
                <w:i w:val="false"/>
                <w:color w:val="000000"/>
                <w:sz w:val="20"/>
              </w:rPr>
              <w:t>
"Мемлекеттік сатып алу туралы" Заңның 11-бабының 7, 8-тармақтары,</w:t>
            </w:r>
          </w:p>
          <w:bookmarkEnd w:id="93"/>
          <w:p>
            <w:pPr>
              <w:spacing w:after="20"/>
              <w:ind w:left="20"/>
              <w:jc w:val="both"/>
            </w:pPr>
            <w:r>
              <w:rPr>
                <w:rFonts w:ascii="Times New Roman"/>
                <w:b w:val="false"/>
                <w:i w:val="false"/>
                <w:color w:val="000000"/>
                <w:sz w:val="20"/>
              </w:rPr>
              <w:t>
Мемлекеттік сатып алуды жүзеге асыру қағидаларының 206, 207, 212-тармақтары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бекіту кезінде мемлекеттік сатып алу туралы заңнамада көзделген мерзімдердің сақталмауы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208-тармағы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(ұйымдастырушының) конкурстық/аукциондық құжаттаманы конкурстық/аукциондық құжаттаманың жобасына алдын ала талқылау хаттамасында тиісті ескертулер бола тұра мемлекеттік сатып алу туралы заңнаманы бұза отырып бекітуі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168, 296, 304-тармақтары, 306-тармағының 6)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жекелеген санаттарының мемлекеттік сатып алуға қатысуы бойынша талаптардың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27-бабы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алдын ала жіберу, конкурс (акуцион) тәсілімен мемлекеттік сатып алу қорытындылары туралы хаттамаларда әлеуетті өнім берушінің конкурсқа (аукционға) қатысуға арналған өтінімін қабылдамау себептерінің егжей-тегжейлі сипатының, соның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құжаттардың көрсетілмеуі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207-тармағы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12-бөлігі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есептерінің құқыққа қайшы қолданылуы (қолданылмауы)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85-96-тармақтары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Қазақстан Республикасының мемлекеттік сатып алу туралы заңнамасында көзделген жағдайларда әлеуетті өнім берушіні, өнім берушіні мемлекеттік сатып алуға жосықсыз қатысушы деп тану туралы талап арызбен сотқа жүгінбеуі немесе уақытылы жүгінбеуі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8-бабының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10 және 10-2-бөлігі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 тауарларды жеткізу, жұмыстарды орындау, қызметтер көрсету бойынша күнтізбелік 15 күннен кем мерзімді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4"/>
          <w:p>
            <w:pPr>
              <w:spacing w:after="20"/>
              <w:ind w:left="20"/>
              <w:jc w:val="both"/>
            </w:pPr>
            <w:r>
              <w:rPr>
                <w:rFonts w:ascii="Times New Roman"/>
                <w:b w:val="false"/>
                <w:i w:val="false"/>
                <w:color w:val="000000"/>
                <w:sz w:val="20"/>
              </w:rPr>
              <w:t>
"Мемлекеттік сатып алу туралы" Заңның 17-бабының 6-тармағы,</w:t>
            </w:r>
          </w:p>
          <w:bookmarkEnd w:id="94"/>
          <w:p>
            <w:pPr>
              <w:spacing w:after="20"/>
              <w:ind w:left="20"/>
              <w:jc w:val="both"/>
            </w:pPr>
            <w:r>
              <w:rPr>
                <w:rFonts w:ascii="Times New Roman"/>
                <w:b w:val="false"/>
                <w:i w:val="false"/>
                <w:color w:val="000000"/>
                <w:sz w:val="20"/>
              </w:rPr>
              <w:t>
Мемлекеттік сатып алуды жүзеге асыру қағидаларының 569-тармағы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Қазақстан Республикасының заңнамасына сәйкес тиісті бюджеттің (даму жоспарының), Білім беру инфрақұрылымын қолдау қорынан бөлінген ақшаның немесе жеке қаржыландыру жоспарының негізінде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әзірлемеуі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2024 жылғы 7 қазандағы бұйрығымен бекітілген Ерекше тәртіп қолданылатын, мемлекеттік сатып алуды жүзеге асыру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мемлекеттік сатып алу веб-порталында тауарларды қабылдау-тапсыру актілеріне, орындалған жұмыстар актілеріне және көрсетілген қызметтер актілеріне (және байланысты құжаттарға) электрондық-цифрлық қолтаңбамен қол қою мерзімдерін сақтамауы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582, 578, 587-тармақтары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жұмыстарын орындау және инжинирингтік қызметтер көрсету кезінде заңнама талаптарын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Заңның 34, 34-1-баптары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317-бабы.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 және квазимемлекеттік сектор субъектілері активтерін басқару және пайдалану кезіндегі заңнама бұзушылықтары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бойынша белгіленген тәртіппен бекітілген заттай нормалардан асып кету4.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қаулысының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лимиттерінен асып түсу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 Қазақстан Республикасы Үкіметінің 2014 жылғы 2 желтоқсандағы № 1266 қаулысының 1,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219-бабы.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заңнамасының талаптарын бұза отырып, бюджет қаражаты есебiнен ақшалай мiндеттемелер қабылдау: мемлекеттiк мекемелер – мiндеттемелер бойынша жеке жоспарлармен бекiтiлген сомадан асыра және (немесе) азаматтық-құқықтық мәмiлелердi мiндеттi тiркеусiз; қазыналық кәсіпорындар – заңмен мемлекеттің субсидиарлық жауаптылығы белгіленген міндеттемелер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5"/>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қағидаларының 175, 177-тармақтары,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қазынашылық атқарылуы және оларға кассалық қызмет көрсету рәсімдерінің 177, 179-тармақтары,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 кодексінің 41-бабының 13-тармағы, 103-бабының 5) тармақшасы, 108-бабының 8-тармағы</w:t>
            </w:r>
          </w:p>
          <w:p>
            <w:pPr>
              <w:spacing w:after="20"/>
              <w:ind w:left="20"/>
              <w:jc w:val="both"/>
            </w:pPr>
            <w:r>
              <w:rPr>
                <w:rFonts w:ascii="Times New Roman"/>
                <w:b w:val="false"/>
                <w:i w:val="false"/>
                <w:color w:val="000000"/>
                <w:sz w:val="20"/>
              </w:rPr>
              <w:t>
1994 жылғы 27 желтоқсандағы Қазақстан Республикасы Азаматтық кодексінің 44-бабы, 104-бабының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267-бабы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төлем тапсырмаларын ұсынудың заңдылығы мен негізділігін, олардың деректемелері мен жасалған операциялардың анықтығын, төлемдердің уақытылығы мен толықтығын, сондай-ақ мемлекеттік қазынашылық органдарына төлемдердің негізділігін растайтын құжаттарды ұсынуды қамтамасыз етпеуі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6"/>
          <w:p>
            <w:pPr>
              <w:spacing w:after="20"/>
              <w:ind w:left="20"/>
              <w:jc w:val="both"/>
            </w:pPr>
            <w:r>
              <w:rPr>
                <w:rFonts w:ascii="Times New Roman"/>
                <w:b w:val="false"/>
                <w:i w:val="false"/>
                <w:color w:val="000000"/>
                <w:sz w:val="20"/>
              </w:rPr>
              <w:t>
Бюджет кодексінің 41-бабының 14-тармағы, 110-бабының 1, 2-тармақтары,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383, 386, 387, 400-тармақтары,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387, 390, 391, 404-тармақтары.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бергені үшін, соның ішінде экспортты қолдау бойынша заңнамада көзделген алдын ала біржолғы төлемді (алымды)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141-бабының 3-тармағы, 143-бабының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уақытша бос бюджет қаражатын орналастыру тәртібін бұзуы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Бюджет кодексінің 113-бабының 10-тармағы,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436, 439, 443-тармақтары,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қазынашылық атқарылуы және оларға кассалық қызмет көрсету рәсімдерінің 439, 442, 446-тармақтары.</w:t>
            </w:r>
          </w:p>
          <w:p>
            <w:pPr>
              <w:spacing w:after="20"/>
              <w:ind w:left="20"/>
              <w:jc w:val="both"/>
            </w:pPr>
            <w:r>
              <w:rPr>
                <w:rFonts w:ascii="Times New Roman"/>
                <w:b w:val="false"/>
                <w:i w:val="false"/>
                <w:color w:val="000000"/>
                <w:sz w:val="20"/>
              </w:rPr>
              <w:t>
"Шаруашылық жүргізу құқығындағы мемлекеттік кәсіпорындардың және акцияларының (үлестерінің) бақылау пакеті мемлекетке тиесілі ұйымдардың қаржылық көрсетілетін қызметтерді сатып алуының кейбір мәселелері туралы" Қазақстан Республикасы Үкіметінің 2004 жылғы 14 қыркүйектегі қаулысының 1, 1-2-тармақтары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не толық пайдаланылмаған шетел валютасын белгіленген мерзім өткеннен кейін кейіннен ұлттық валютадағы соманы мемлекеттік мекеме шығыстарының бюджеттік сыныптамасының кодына не айырбастау жүзеге асырылған квазимемлекеттік сектор субъектісінің қолма-қол ақшаны бақылау шотына қалпына келтіре отырып қайта айырбастауды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8"/>
          <w:p>
            <w:pPr>
              <w:spacing w:after="20"/>
              <w:ind w:left="20"/>
              <w:jc w:val="both"/>
            </w:pPr>
            <w:r>
              <w:rPr>
                <w:rFonts w:ascii="Times New Roman"/>
                <w:b w:val="false"/>
                <w:i w:val="false"/>
                <w:color w:val="000000"/>
                <w:sz w:val="20"/>
              </w:rPr>
              <w:t>
Бюджет кодексінің 110-бабының 5-тармағы,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2025 қаржы жылына арналған бюджетті атқару және оған кассалық қызмет көрсету қағидаларының 287, 340, 397, 398-тармақтары,</w:t>
            </w:r>
          </w:p>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рәсімдерінің 290, 343, 401, 402-тармақтары.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және квазимемлекеттік сектор субъектілерінің активтеріне билік ету кезінде бағалы қағаздар рыногы туралы заңнамада белгіленген тәртіп пен шарттарды бұза отырып, туынды қаржы құралдарын қоса алғанда, бағалы қағаздармен мәмілелер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Қазақстан Республикасы Заңының (бұдан әрі – "Бағалы қағаздар рыногы туралы" Заң) 3-бабы 2-тармағының 8) тармақшасы, 28-бабының 2-тармағы, 29-бабының 1-тармағы, 33-бабының 1-тармағы, 85-бабының 1,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мемлекеттік емес эмиссиялық бағалы қағаздарды шығарудың немесе орналастырудың заңнамада белгіленген шарттары мен тәртібін бұзуы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Заңның 6-бабының 2-тармағы, 8-бабының 1, 2, 4-тармақтары, 9-бабының 1-тармағы, 10-бабының 1-тармағы, 22-бабының 1, 2,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261-бабы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уақыт кезеңі үшін уақытша төмендету коэффициенттерін қолданбай, әлеуметтік маңызы бар бағыттармен теміржол тасымалдары бойынша реттеліп көрсетілетін қызметтерді пайдаланудың іс жүзінде орындалған көлеміне тарифтерді қайта есептеу жөніндегі талаптардың сақталмауы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2019 жылғы 19 қарашадағы бұйрығымен бекітілген Тарифтерді қалыптастыру қағидаларының 439-тармағының 5) тармақшасы, 454, 459-тармақтары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жарғыда бекітілген нысанасы мен мақсаттарына сәйкес келмейтін не тыйым салынған қызметтен табыс алуы; бюджеттік қаржыландыру есебінен құрылатын тауарларға (жұмыстарға, көрсетілетін қызметтерге) бағаны баға белгілеу тәртібін бұза отырып белгілеу және қолдану; мемлекеттік мүлікті заңнамада көзделген есепте көрсетпей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Заңның 126-бабының 4-тармағы, 146-бабының 2-тармағы, 155-бабының 1, 2-тармақтары, 156-бабы, 196-бабының 1-тармағы, 199-бабының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субсидияланатын қызметке қатысы жоқ, әлеуметтік маңызы бар қатынастар бойынша жолаушылар тасымалын жүзеге асыруына байланысты нақты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9"/>
          <w:p>
            <w:pPr>
              <w:spacing w:after="20"/>
              <w:ind w:left="20"/>
              <w:jc w:val="both"/>
            </w:pPr>
            <w:r>
              <w:rPr>
                <w:rFonts w:ascii="Times New Roman"/>
                <w:b w:val="false"/>
                <w:i w:val="false"/>
                <w:color w:val="000000"/>
                <w:sz w:val="20"/>
              </w:rPr>
              <w:t>
Қазақстан Республикасы Инвестициялар және даму министрінің м.а. 2015 жылғы 24 ақпандағы бұйрығымен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қағидаларының 1, 3, 9, 12, 13, 18-тармақтары,</w:t>
            </w:r>
          </w:p>
          <w:bookmarkEnd w:id="99"/>
          <w:p>
            <w:pPr>
              <w:spacing w:after="20"/>
              <w:ind w:left="20"/>
              <w:jc w:val="both"/>
            </w:pPr>
            <w:r>
              <w:rPr>
                <w:rFonts w:ascii="Times New Roman"/>
                <w:b w:val="false"/>
                <w:i w:val="false"/>
                <w:color w:val="000000"/>
                <w:sz w:val="20"/>
              </w:rPr>
              <w:t>
Бюджет кодексінің 4-бабының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рұқсат етілген қаржы құралдарының және олармен жасалатын мәмілелердің тізбесіне енгізілмеген қаржы құралдарына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0"/>
          <w:p>
            <w:pPr>
              <w:spacing w:after="20"/>
              <w:ind w:left="20"/>
              <w:jc w:val="both"/>
            </w:pPr>
            <w:r>
              <w:rPr>
                <w:rFonts w:ascii="Times New Roman"/>
                <w:b w:val="false"/>
                <w:i w:val="false"/>
                <w:color w:val="000000"/>
                <w:sz w:val="20"/>
              </w:rPr>
              <w:t>
Бюджет кодексінің 57-бабының 4-тармағы, 59-бабының 3-тармағы,</w:t>
            </w:r>
          </w:p>
          <w:bookmarkEnd w:id="100"/>
          <w:p>
            <w:pPr>
              <w:spacing w:after="20"/>
              <w:ind w:left="20"/>
              <w:jc w:val="both"/>
            </w:pPr>
            <w:r>
              <w:rPr>
                <w:rFonts w:ascii="Times New Roman"/>
                <w:b w:val="false"/>
                <w:i w:val="false"/>
                <w:color w:val="000000"/>
                <w:sz w:val="20"/>
              </w:rPr>
              <w:t>
Қазақстан Республикасы Үкіметінің 2025 жылғы 21 мамырдағы қаулысымен бекітілген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 басқару кезінде олардың құнсыздануына, істен шығуына не жоғалуына, сондай-ақ квазимемлекеттік сектор субъектісінің даму құжаттарында көзделмеген міндеттемелердің туындауына әкеп соққан іс-әрекеттер немесе әрекетсіздік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1"/>
          <w:p>
            <w:pPr>
              <w:spacing w:after="20"/>
              <w:ind w:left="20"/>
              <w:jc w:val="both"/>
            </w:pPr>
            <w:r>
              <w:rPr>
                <w:rFonts w:ascii="Times New Roman"/>
                <w:b w:val="false"/>
                <w:i w:val="false"/>
                <w:color w:val="000000"/>
                <w:sz w:val="20"/>
              </w:rPr>
              <w:t>
"Мемлекеттік мүлік туралы" Заңның 84-бабының 2-тармағы, 85, 87-баптары, 202-бабының 2-тармағы,</w:t>
            </w:r>
          </w:p>
          <w:bookmarkEnd w:id="101"/>
          <w:p>
            <w:pPr>
              <w:spacing w:after="20"/>
              <w:ind w:left="20"/>
              <w:jc w:val="both"/>
            </w:pPr>
            <w:r>
              <w:rPr>
                <w:rFonts w:ascii="Times New Roman"/>
                <w:b w:val="false"/>
                <w:i w:val="false"/>
                <w:color w:val="000000"/>
                <w:sz w:val="20"/>
              </w:rPr>
              <w:t>
Бюджет кодексінің 35-бабының 2,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жүргізуді бұзу: оны жүргізуден жалтару; есепте көрсетпей операциялар жүргізу; қаржылық есептіліктің бұрмалануына әкеп соқтырған заңнама талаптарын және бухгалтерлік есеп қағидаттарын бұза отырып, есеп жүргізу; бұрмаланған, соның ішінде әдейі анық емес қаржылық есептілікті ұсыну; көрсетуге жататын деректерді жасыру; бухгалтерлік құжаттаманы және есеп жүргізуге арналған бағдарламалық қамтылымды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2"/>
          <w:p>
            <w:pPr>
              <w:spacing w:after="20"/>
              <w:ind w:left="20"/>
              <w:jc w:val="both"/>
            </w:pPr>
            <w:r>
              <w:rPr>
                <w:rFonts w:ascii="Times New Roman"/>
                <w:b w:val="false"/>
                <w:i w:val="false"/>
                <w:color w:val="000000"/>
                <w:sz w:val="20"/>
              </w:rPr>
              <w:t>
"Бухгалтерлік есеп пен қаржылық есептілік" туралы Заңның 1-бабының 7), 8) тармақшалары, 2-бабының 2-тармағы, 4-бабы, 5-бабының 1-тармағы, 6-бабының 1-3, 5-тармақтары, 7-бабының 1, 4, 5-тармақтары, 8-бабы 1-тармағының 2) тармақшасы, 11-бабы,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Бюджет кодексінің 129, 130-баптары, 131-бабының 5-тармағы,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есепті жүргізу қағидаларының 5, 7, 13, 16, 18, 22, 73, 75-тармақтары,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министрінің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"Жария мүдделі ұйымдардың (қаржы ұйымдарынан басқа) жариялау үшін жылдық қаржылық есептіліктің тізбесі мен нысандарын бекіту туралы" 2017 жылғы 28 маусымдағы № 404,</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 шоттарының үлгілік жоспарын бекіту туралы" 2007 жылғы 23 мамырдағы № 185</w:t>
            </w:r>
          </w:p>
          <w:p>
            <w:pPr>
              <w:spacing w:after="20"/>
              <w:ind w:left="20"/>
              <w:jc w:val="both"/>
            </w:pPr>
            <w:r>
              <w:rPr>
                <w:rFonts w:ascii="Times New Roman"/>
                <w:b w:val="false"/>
                <w:i w:val="false"/>
                <w:color w:val="000000"/>
                <w:sz w:val="20"/>
              </w:rPr>
              <w:t>
"Бастапқы есепке алу құжаттарының нысандарын бекіту туралы" 2012 жылғы 20 желтоқсандағы № 562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238, 239-баптары.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материалдық құндылықтардың жетіспеушілігі; негізгі құралдардың, запастардың, ақша қаражатының және өзге де материалдық құндылықтардың артық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3"/>
          <w:p>
            <w:pPr>
              <w:spacing w:after="20"/>
              <w:ind w:left="20"/>
              <w:jc w:val="both"/>
            </w:pPr>
            <w:r>
              <w:rPr>
                <w:rFonts w:ascii="Times New Roman"/>
                <w:b w:val="false"/>
                <w:i w:val="false"/>
                <w:color w:val="000000"/>
                <w:sz w:val="20"/>
              </w:rPr>
              <w:t>
Бухгалтерлік есепті жүргізу қағидаларының 58, 60, 61, 71, 71-1, 72-тармақтары,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министрінің 2012 жылғы 20 желтоқсандағы № 562 бұйрығымен бекітілген Бастапқы есепке алу құжаттары нысандарының (бұдан әрі – Бастапқы есепке алу құжаттарының нысандары) 37-қосымшасына сәйкес Түг-6 нысаны, 39-қосымшасына сәйкес Түг-8 нысаны, 49-қосымшасына сәйкес Түг-18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саясаты,</w:t>
            </w:r>
          </w:p>
          <w:p>
            <w:pPr>
              <w:spacing w:after="20"/>
              <w:ind w:left="20"/>
              <w:jc w:val="both"/>
            </w:pPr>
            <w:r>
              <w:rPr>
                <w:rFonts w:ascii="Times New Roman"/>
                <w:b w:val="false"/>
                <w:i w:val="false"/>
                <w:color w:val="000000"/>
                <w:sz w:val="20"/>
              </w:rPr>
              <w:t>
Мемлекеттік мекемелерде түгендеу жүргізу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4"/>
          <w:p>
            <w:pPr>
              <w:spacing w:after="20"/>
              <w:ind w:left="20"/>
              <w:jc w:val="both"/>
            </w:pPr>
            <w:r>
              <w:rPr>
                <w:rFonts w:ascii="Times New Roman"/>
                <w:b w:val="false"/>
                <w:i w:val="false"/>
                <w:color w:val="000000"/>
                <w:sz w:val="20"/>
              </w:rPr>
              <w:t>
Әкімшілік жауаптылық.</w:t>
            </w:r>
          </w:p>
          <w:bookmarkEnd w:id="104"/>
          <w:p>
            <w:pPr>
              <w:spacing w:after="20"/>
              <w:ind w:left="20"/>
              <w:jc w:val="both"/>
            </w:pPr>
            <w:r>
              <w:rPr>
                <w:rFonts w:ascii="Times New Roman"/>
                <w:b w:val="false"/>
                <w:i w:val="false"/>
                <w:color w:val="000000"/>
                <w:sz w:val="20"/>
              </w:rPr>
              <w:t>
ӘҚтК-нің 238-бабы. Тәртіптік жауаптылық. Материалдық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амортизациясын есепке жазу тәртібінің бұзылуы, соның ішінде амортизациялық аударымдардың мөлшерін негізсіз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5"/>
          <w:p>
            <w:pPr>
              <w:spacing w:after="20"/>
              <w:ind w:left="20"/>
              <w:jc w:val="both"/>
            </w:pPr>
            <w:r>
              <w:rPr>
                <w:rFonts w:ascii="Times New Roman"/>
                <w:b w:val="false"/>
                <w:i w:val="false"/>
                <w:color w:val="000000"/>
                <w:sz w:val="20"/>
              </w:rPr>
              <w:t>
"Бухгалтерлік есеп пен қаржылық есептілік туралы" Заңның 6-бабының 2-тармағы,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Бюджет кодексінің 130-бабының 2, 3-тармақтары,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есепке алу құжаттары нысандарының 16-қосымшасына сәйкес ҰМА-1 нысаны, 23-қосымшасына сәйкес НҚ-1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министрлігінің 2007 жылғы 23 мамырдағы бұйрығымен бекітілген Бухгалтерлік есеп шоттарының үлгілік жоспарының 2420, 2320, 2450-шоттары,</w:t>
            </w:r>
          </w:p>
          <w:p>
            <w:pPr>
              <w:spacing w:after="20"/>
              <w:ind w:left="20"/>
              <w:jc w:val="both"/>
            </w:pPr>
            <w:r>
              <w:rPr>
                <w:rFonts w:ascii="Times New Roman"/>
                <w:b w:val="false"/>
                <w:i w:val="false"/>
                <w:color w:val="000000"/>
                <w:sz w:val="20"/>
              </w:rPr>
              <w:t>
Бухгалтерлік есепті жүргізу қағидаларының 84-тармағы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6"/>
          <w:p>
            <w:pPr>
              <w:spacing w:after="20"/>
              <w:ind w:left="20"/>
              <w:jc w:val="both"/>
            </w:pPr>
            <w:r>
              <w:rPr>
                <w:rFonts w:ascii="Times New Roman"/>
                <w:b w:val="false"/>
                <w:i w:val="false"/>
                <w:color w:val="000000"/>
                <w:sz w:val="20"/>
              </w:rPr>
              <w:t>
Квазимемлекеттік сектор субъектісінің Қазақстан Республикасына тиесілі акцияларға дивидендтерді толық аударуды және олардың төленуін,</w:t>
            </w:r>
          </w:p>
          <w:bookmarkEnd w:id="106"/>
          <w:p>
            <w:pPr>
              <w:spacing w:after="20"/>
              <w:ind w:left="20"/>
              <w:jc w:val="both"/>
            </w:pPr>
            <w:r>
              <w:rPr>
                <w:rFonts w:ascii="Times New Roman"/>
                <w:b w:val="false"/>
                <w:i w:val="false"/>
                <w:color w:val="000000"/>
                <w:sz w:val="20"/>
              </w:rPr>
              <w:t>
сондай-ақ жарғылық капиталындағы қатысу үлесі Қазақстан Республикасына тиесілі жауапкершілігі шектеулі серіктестіктің қатысушылардың таза табысын толық есептеуді қамтамасыз етпеуі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Заңның 178, </w:t>
            </w:r>
            <w:r>
              <w:rPr>
                <w:rFonts w:ascii="Times New Roman"/>
                <w:b w:val="false"/>
                <w:i w:val="false"/>
                <w:color w:val="000000"/>
                <w:sz w:val="20"/>
              </w:rPr>
              <w:t>186-баптары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қалпына келтіру/ есеп бойынша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субъектісі қарсы міндеттемелерді орындамаған кезде өнеркәсіпті мемлекеттік ынталандыру шараларының қаражатын қайтару шарттарын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2021 жылғы 27 желтоқсандағы Қазақстан Республикасы Заңының </w:t>
            </w:r>
            <w:r>
              <w:rPr>
                <w:rFonts w:ascii="Times New Roman"/>
                <w:b w:val="false"/>
                <w:i w:val="false"/>
                <w:color w:val="000000"/>
                <w:sz w:val="20"/>
              </w:rPr>
              <w:t>1-бабының</w:t>
            </w:r>
            <w:r>
              <w:rPr>
                <w:rFonts w:ascii="Times New Roman"/>
                <w:b w:val="false"/>
                <w:i w:val="false"/>
                <w:color w:val="000000"/>
                <w:sz w:val="20"/>
              </w:rPr>
              <w:t xml:space="preserve"> 7-2) тармақшасы, </w:t>
            </w:r>
            <w:r>
              <w:rPr>
                <w:rFonts w:ascii="Times New Roman"/>
                <w:b w:val="false"/>
                <w:i w:val="false"/>
                <w:color w:val="000000"/>
                <w:sz w:val="20"/>
              </w:rPr>
              <w:t>27-бабының</w:t>
            </w:r>
            <w:r>
              <w:rPr>
                <w:rFonts w:ascii="Times New Roman"/>
                <w:b w:val="false"/>
                <w:i w:val="false"/>
                <w:color w:val="000000"/>
                <w:sz w:val="20"/>
              </w:rPr>
              <w:t xml:space="preserve"> 4-тармағы, 28-бабының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бекітілген инвестициялық бағдарламаның іс-шараларын уақытылы және (немесе) сапалы орындалуын қамтамасыз етпеуі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туралы" 2018 жылғы 27 желтоқсандағы Қазақстан Республикасы Заңының (бұдан әрі – "Табиғи монополиялар туралы" Заң) </w:t>
            </w:r>
            <w:r>
              <w:rPr>
                <w:rFonts w:ascii="Times New Roman"/>
                <w:b w:val="false"/>
                <w:i w:val="false"/>
                <w:color w:val="000000"/>
                <w:sz w:val="20"/>
              </w:rPr>
              <w:t>21-бабының</w:t>
            </w:r>
            <w:r>
              <w:rPr>
                <w:rFonts w:ascii="Times New Roman"/>
                <w:b w:val="false"/>
                <w:i w:val="false"/>
                <w:color w:val="000000"/>
                <w:sz w:val="20"/>
              </w:rPr>
              <w:t xml:space="preserve"> 1, 2, 5, 8-тармақтары, </w:t>
            </w:r>
            <w:r>
              <w:rPr>
                <w:rFonts w:ascii="Times New Roman"/>
                <w:b w:val="false"/>
                <w:i w:val="false"/>
                <w:color w:val="000000"/>
                <w:sz w:val="20"/>
              </w:rPr>
              <w:t>25-бабы</w:t>
            </w:r>
            <w:r>
              <w:rPr>
                <w:rFonts w:ascii="Times New Roman"/>
                <w:b w:val="false"/>
                <w:i w:val="false"/>
                <w:color w:val="000000"/>
                <w:sz w:val="20"/>
              </w:rPr>
              <w:t xml:space="preserve"> 1-тармағының 5) тармақшасы, </w:t>
            </w:r>
            <w:r>
              <w:rPr>
                <w:rFonts w:ascii="Times New Roman"/>
                <w:b w:val="false"/>
                <w:i w:val="false"/>
                <w:color w:val="000000"/>
                <w:sz w:val="20"/>
              </w:rPr>
              <w:t>33-бабының</w:t>
            </w:r>
            <w:r>
              <w:rPr>
                <w:rFonts w:ascii="Times New Roman"/>
                <w:b w:val="false"/>
                <w:i w:val="false"/>
                <w:color w:val="000000"/>
                <w:sz w:val="20"/>
              </w:rPr>
              <w:t xml:space="preserve"> 1, 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болып табылатын акционерлік қоғамның нәтижесінде қоғам активтері мөлшерінің он және одан да көп пайызы сомасына мүлік сатып алынатын не иеліктен шығарылатын мәмілені Қазақстан Республикасының бағалау қызметі туралы заңнамалық актісіне сәйкес бағалаушы айқындаған осы мүліктің нарықтық құнын ескермей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Заңның </w:t>
            </w:r>
            <w:r>
              <w:rPr>
                <w:rFonts w:ascii="Times New Roman"/>
                <w:b w:val="false"/>
                <w:i w:val="false"/>
                <w:color w:val="000000"/>
                <w:sz w:val="20"/>
              </w:rPr>
              <w:t>69-бабының</w:t>
            </w:r>
            <w:r>
              <w:rPr>
                <w:rFonts w:ascii="Times New Roman"/>
                <w:b w:val="false"/>
                <w:i w:val="false"/>
                <w:color w:val="000000"/>
                <w:sz w:val="20"/>
              </w:rPr>
              <w:t xml:space="preserve">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болып табылатын акционерлік қоғамның директорлар кеңесінің тиісті шешімінсіз ірі мәмілені жүзеге асыруы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Заңның </w:t>
            </w:r>
            <w:r>
              <w:rPr>
                <w:rFonts w:ascii="Times New Roman"/>
                <w:b w:val="false"/>
                <w:i w:val="false"/>
                <w:color w:val="000000"/>
                <w:sz w:val="20"/>
              </w:rPr>
              <w:t>70-бабының</w:t>
            </w:r>
            <w:r>
              <w:rPr>
                <w:rFonts w:ascii="Times New Roman"/>
                <w:b w:val="false"/>
                <w:i w:val="false"/>
                <w:color w:val="000000"/>
                <w:sz w:val="20"/>
              </w:rPr>
              <w:t xml:space="preserve">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активтерінің негізсіз пайдаланылуына әкеп соққан мемлекет және квазимемлекеттік сектор активтерін пайдалану кезінде салалық заңнаманы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7"/>
          <w:p>
            <w:pPr>
              <w:spacing w:after="20"/>
              <w:ind w:left="20"/>
              <w:jc w:val="both"/>
            </w:pPr>
            <w:r>
              <w:rPr>
                <w:rFonts w:ascii="Times New Roman"/>
                <w:b w:val="false"/>
                <w:i w:val="false"/>
                <w:color w:val="000000"/>
                <w:sz w:val="20"/>
              </w:rPr>
              <w:t xml:space="preserve">
"Халық денсаулығы және денсаулық сақтау жүйесі туралы" 2020 жылғы 7 шілдедегі Қазақстан Республикасы </w:t>
            </w:r>
            <w:r>
              <w:rPr>
                <w:rFonts w:ascii="Times New Roman"/>
                <w:b w:val="false"/>
                <w:i w:val="false"/>
                <w:color w:val="000000"/>
                <w:sz w:val="20"/>
              </w:rPr>
              <w:t>Кодексі</w:t>
            </w:r>
            <w:r>
              <w:rPr>
                <w:rFonts w:ascii="Times New Roman"/>
                <w:b w:val="false"/>
                <w:i w:val="false"/>
                <w:color w:val="000000"/>
                <w:sz w:val="20"/>
              </w:rPr>
              <w:t>,</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Жер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2015 жылғы 29 қазандағы Қазақстан Республикасының Кәсіпкерлік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 2017 жылғы 27 желтоқсандағы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"Рұқсаттар мен хабарламалар туралы"</w:t>
            </w:r>
            <w:r>
              <w:rPr>
                <w:rFonts w:ascii="Times New Roman"/>
                <w:b w:val="false"/>
                <w:i w:val="false"/>
                <w:color w:val="000000"/>
                <w:sz w:val="20"/>
              </w:rPr>
              <w:t xml:space="preserve"> 2014 жылғы 16 мамырдағы,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әл-ауқат қоры туралы"</w:t>
            </w:r>
            <w:r>
              <w:rPr>
                <w:rFonts w:ascii="Times New Roman"/>
                <w:b w:val="false"/>
                <w:i w:val="false"/>
                <w:color w:val="000000"/>
                <w:sz w:val="20"/>
              </w:rPr>
              <w:t xml:space="preserve"> 2012 жылғы 1 ақпандағы,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Даму Банкі туралы" 2001 жылғы 25 сәуірдегі,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"Табиғи монополиялар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Банк туралы" 1995 жылғы 30 наурыздағы заңдары.</w:t>
            </w:r>
          </w:p>
          <w:p>
            <w:pPr>
              <w:spacing w:after="20"/>
              <w:ind w:left="20"/>
              <w:jc w:val="both"/>
            </w:pPr>
            <w:r>
              <w:rPr>
                <w:rFonts w:ascii="Times New Roman"/>
                <w:b w:val="false"/>
                <w:i w:val="false"/>
                <w:color w:val="000000"/>
                <w:sz w:val="20"/>
              </w:rPr>
              <w:t>
өзге де нормативтік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8"/>
          <w:p>
            <w:pPr>
              <w:spacing w:after="20"/>
              <w:ind w:left="20"/>
              <w:jc w:val="both"/>
            </w:pPr>
            <w:r>
              <w:rPr>
                <w:rFonts w:ascii="Times New Roman"/>
                <w:b w:val="false"/>
                <w:i w:val="false"/>
                <w:color w:val="000000"/>
                <w:sz w:val="20"/>
              </w:rPr>
              <w:t>
Квазимемлекеттік сектор субъектісінің шотынан айырбасталған шетел валютасын екінші деңгейдегі банктегі оның шетел валютасындағы шотына есепке алынған күнінен бастап күнтізбелік он күн ішінде мақсаты бойынша пайдалануының қамтамасыз етілмеуі.</w:t>
            </w:r>
          </w:p>
          <w:bookmarkEnd w:id="108"/>
          <w:p>
            <w:pPr>
              <w:spacing w:after="20"/>
              <w:ind w:left="20"/>
              <w:jc w:val="both"/>
            </w:pPr>
            <w:r>
              <w:rPr>
                <w:rFonts w:ascii="Times New Roman"/>
                <w:b w:val="false"/>
                <w:i w:val="false"/>
                <w:color w:val="000000"/>
                <w:sz w:val="20"/>
              </w:rPr>
              <w:t>
Пайдаланылмаған не толық пайдаланылмаған шетел валютасының көрсетілген мерзім өткен соң мемлекеттік мекеме шығыстарының бюджеттік сыныптамасының кодына немесе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айырбасталуының қамтамасыз етілмеуі.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110-бабы</w:t>
            </w:r>
            <w:r>
              <w:rPr>
                <w:rFonts w:ascii="Times New Roman"/>
                <w:b w:val="false"/>
                <w:i w:val="false"/>
                <w:color w:val="000000"/>
                <w:sz w:val="20"/>
              </w:rPr>
              <w:t xml:space="preserve"> 5-тармағының 3 және 4-бөліктері.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мемлекеттік кәсіпорындар, мемлекет қатысатын заңды тұлғалар секілді аудиттелетін субъектілердің, сондай-ақ квазимемлекеттік сектор субъектілерінің аталған ұйымдарға аудит жүргізу, сондай-ақ квазимемлекеттік сектор субъектілеріне арнайы мақсаттағы аудит жүргізу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мемлекеттік аудит және қаржылық бақылау органдарына хабарламауы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1998 жылғы 20 қарашадағы Қазақстан Республикасы Заңының 25-бабының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247-бабының 6-бөлігі.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тауарларды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етпейтін бағалармен өткізуі, сондай-ақ олардың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келіспей белгілеуі.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Заңның 146-бабының 1, 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әкімшілерімен бағалар прейскурантын келісу арқылы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жылдық қаржылық есептілігінің уақытылы бекітілмеуі және акционерлік қоғамның аяқталған қаржы жылы үшін таза кірісін бөлу тәртібінің және қоғамның бір жай акциясына есептелген дивиденд мөлшерінің айқындалмауы.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туралы" Заңының 35-бабы 2-тармағының 1) және 2) тармақшалары.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бекіту үшін шаралар қабылдау арқылы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даму жоспарларын әзірлеу, бекіту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Премьер-Министрінің орынбасары – Ұлттық экономика министрінің 2025 жылғы 30 сәуірдегі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депозитарийге қаржылық есептілікті уақытылы ұсынбауы.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9"/>
          <w:p>
            <w:pPr>
              <w:spacing w:after="20"/>
              <w:ind w:left="20"/>
              <w:jc w:val="both"/>
            </w:pPr>
            <w:r>
              <w:rPr>
                <w:rFonts w:ascii="Times New Roman"/>
                <w:b w:val="false"/>
                <w:i w:val="false"/>
                <w:color w:val="000000"/>
                <w:sz w:val="20"/>
              </w:rPr>
              <w:t>
"Бухгалтерлік есеп пен қаржылық есептілік туралы" Заң,</w:t>
            </w:r>
          </w:p>
          <w:bookmarkEnd w:id="109"/>
          <w:p>
            <w:pPr>
              <w:spacing w:after="20"/>
              <w:ind w:left="20"/>
              <w:jc w:val="both"/>
            </w:pPr>
            <w:r>
              <w:rPr>
                <w:rFonts w:ascii="Times New Roman"/>
                <w:b w:val="false"/>
                <w:i w:val="false"/>
                <w:color w:val="000000"/>
                <w:sz w:val="20"/>
              </w:rPr>
              <w:t>
Қаржы министрінің 2022 жылғы 28 қаңтардағы бұйрығымен бекітілген Жария мүдделі ұйымдардың қаржылық есептілікті депозитарийге тапсыру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0"/>
          <w:p>
            <w:pPr>
              <w:spacing w:after="20"/>
              <w:ind w:left="20"/>
              <w:jc w:val="both"/>
            </w:pPr>
            <w:r>
              <w:rPr>
                <w:rFonts w:ascii="Times New Roman"/>
                <w:b w:val="false"/>
                <w:i w:val="false"/>
                <w:color w:val="000000"/>
                <w:sz w:val="20"/>
              </w:rPr>
              <w:t>
Әкімшілік жауаптылық. ӘҚтК-нің 239-бабы.</w:t>
            </w:r>
          </w:p>
          <w:bookmarkEnd w:id="110"/>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есептен шығару рәсімдерін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1"/>
          <w:p>
            <w:pPr>
              <w:spacing w:after="20"/>
              <w:ind w:left="20"/>
              <w:jc w:val="both"/>
            </w:pPr>
            <w:r>
              <w:rPr>
                <w:rFonts w:ascii="Times New Roman"/>
                <w:b w:val="false"/>
                <w:i w:val="false"/>
                <w:color w:val="000000"/>
                <w:sz w:val="20"/>
              </w:rPr>
              <w:t>
"Бухгалтерлік есеп пен қаржылық есептілік туралы" Заң,</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кәсіпкерлікке арналған халықаралық қаржылық есептілік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есепті жүргізу қағидалары,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 Материалдық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2"/>
          <w:p>
            <w:pPr>
              <w:spacing w:after="20"/>
              <w:ind w:left="20"/>
              <w:jc w:val="both"/>
            </w:pPr>
            <w:r>
              <w:rPr>
                <w:rFonts w:ascii="Times New Roman"/>
                <w:b w:val="false"/>
                <w:i w:val="false"/>
                <w:color w:val="000000"/>
                <w:sz w:val="20"/>
              </w:rPr>
              <w:t>
Қазақстан Республикасының заңнамасында қызметтің жекелеген түрлері бойынша кірістерді, шығыстарды, активтер мен мiндеттемелерді есепке алуда бөлу көзделген жағдайда субъектінің бөлек есеп жүргiзудi қамтамасыз етпеуі.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Бюджеттен нысаналы түсімдерді алушылардың нысаналы түсімдер шеңберінде алынған (шеккен) кірістерді, шығыстарды, активтер мен мiндеттемелерді бөлек есепке алуды жүргізуді қамтамасыз етпеуі.</w:t>
            </w:r>
          </w:p>
          <w:p>
            <w:pPr>
              <w:spacing w:after="20"/>
              <w:ind w:left="20"/>
              <w:jc w:val="both"/>
            </w:pPr>
            <w:r>
              <w:rPr>
                <w:rFonts w:ascii="Times New Roman"/>
                <w:b w:val="false"/>
                <w:i w:val="false"/>
                <w:color w:val="000000"/>
                <w:sz w:val="20"/>
              </w:rPr>
              <w:t>
Сенiмгерлік басқарушының сенімгерлікпен басқару қызметі бойынша кірістерді, шығыстарды, активтер мен мiндеттемелерді есепке алуды бөлек жүргізбеуі және ол бойынша жеке қаржылық есептілікті жасамауы.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қағидаларының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238-бабы.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мемлекет болып табылатын ұлттық басқарушы холдингтердің, ұлттық холдингтердің, ұлттық компаниялардың даму жоспарларында және (немесе) іс-шаралар жоспарында көзделген қызметтің нәтижелер көрсеткіштеріне қол жеткізілмеуі.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41-бабының 10-тармағы, "Мемлекеттік мүлік туралы" Заңның 184-бабы.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негіздемеде көзделген, оның ішінде бөлінген бюджет қаражатын ұлттық басқарушы холдинг, ұлттық холдинг және ұлттық басқарушы холдингке, ұлттық холдингке кіретін акционерлік қоғамдар толық пайдаланған кезде бюджеттік инвестициялар нәтижелеріне қол жеткізбеу.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Заңның 184-бабы.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216-бабы.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ұйымның бас бухгалтері лауазымына кәсіби бухгалтер сертификаты жоқ адамды тағайындау, сондай-ақ жария мүдделі ұйымның кәсіби бухгалтер болып табылмайтын бас бухгалтерінің қаржылық есептілікке қол қоюы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3"/>
          <w:p>
            <w:pPr>
              <w:spacing w:after="20"/>
              <w:ind w:left="20"/>
              <w:jc w:val="both"/>
            </w:pPr>
            <w:r>
              <w:rPr>
                <w:rFonts w:ascii="Times New Roman"/>
                <w:b w:val="false"/>
                <w:i w:val="false"/>
                <w:color w:val="000000"/>
                <w:sz w:val="20"/>
              </w:rPr>
              <w:t>
"Бухгалтерлік есеп пен қаржылық есептілік туралы" Заңның 9-бабы, 15-бабының 4-тармағы,</w:t>
            </w:r>
          </w:p>
          <w:bookmarkEnd w:id="113"/>
          <w:p>
            <w:pPr>
              <w:spacing w:after="20"/>
              <w:ind w:left="20"/>
              <w:jc w:val="both"/>
            </w:pPr>
            <w:r>
              <w:rPr>
                <w:rFonts w:ascii="Times New Roman"/>
                <w:b w:val="false"/>
                <w:i w:val="false"/>
                <w:color w:val="000000"/>
                <w:sz w:val="20"/>
              </w:rPr>
              <w:t>
Бухгалтерлік есепті жүргізу қағидаларының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238, 239-баптары.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Тиімсіздік.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Бюджет шығыстарын тиімсіз жоспарлау.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бекітілген лимиттерден асатын көлемде (немесе оларды белгілеусіз), құжаттамалық негіздеусіз жоспарлануы.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4-бабының 4) тармақшасы, 41-бабының 1-тармағы, 70-бабының 3-тармағы, 74-бабының 1, 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тиісті мақсаттарға және (немесе) нысаналы индикаторларға қол жеткізілуі қамтамасыз етілмей жоспарлануы.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4-бабының 4) тармақшасы, 75-бабының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жоспарланатын бюджет шығыстарының барлық көлемін қамтымай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4-бабының 4) тармақшасы, 75-бабының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сұранымның сапасыз дайындалуы, оның ішінде мақсаттармен және нысаналы индикаторлармен толық байланыстырылмауы, есеп-қисаптарды бағалардың дерекқорын ескермей және шынайылықты тексермей жасау, бұл жоспарланатын шығыстардың артуына және кейіннен бюджетті түзетуге әкелді.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4-бабының 4) тармақшасы, 41-бабының 1, 2-тармақтары, 75-бабы.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инвестициялық қызметке жатпайтын мемлекеттік-жекешелік әріптестік жобаларын жасасу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4"/>
          <w:p>
            <w:pPr>
              <w:spacing w:after="20"/>
              <w:ind w:left="20"/>
              <w:jc w:val="both"/>
            </w:pPr>
            <w:r>
              <w:rPr>
                <w:rFonts w:ascii="Times New Roman"/>
                <w:b w:val="false"/>
                <w:i w:val="false"/>
                <w:color w:val="000000"/>
                <w:sz w:val="20"/>
              </w:rPr>
              <w:t>
Бюджет кодексінің 4-бабының 6) тармақшасы, 151-бабы,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жекешелік әріптестік туралы" Заңның 3, 4-баптары,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экономика министрінің м.а. 2015 жылғы 25 қарашадағы бұйрығымен бекітілген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қағидаларының 9, 12-тармақтары,</w:t>
            </w:r>
          </w:p>
          <w:p>
            <w:pPr>
              <w:spacing w:after="20"/>
              <w:ind w:left="20"/>
              <w:jc w:val="both"/>
            </w:pPr>
            <w:r>
              <w:rPr>
                <w:rFonts w:ascii="Times New Roman"/>
                <w:b w:val="false"/>
                <w:i w:val="false"/>
                <w:color w:val="000000"/>
                <w:sz w:val="20"/>
              </w:rPr>
              <w:t>
МИЖ әзірлеу немесе түзету қағидаларының (2014)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объектілеріне арналған шығыстарды күшін жойған жобалау-сметалық құжаттама не оны ресімдеуге байланысты өзге де бұзушылықтар негізінде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5"/>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қағидаларының 207-тармағы,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қазынашылық атқарылуы және оларға кассалық қызмет көрсету рәсімдерінің 209-тармағы.</w:t>
            </w:r>
          </w:p>
          <w:p>
            <w:pPr>
              <w:spacing w:after="20"/>
              <w:ind w:left="20"/>
              <w:jc w:val="both"/>
            </w:pPr>
            <w:r>
              <w:rPr>
                <w:rFonts w:ascii="Times New Roman"/>
                <w:b w:val="false"/>
                <w:i w:val="false"/>
                <w:color w:val="000000"/>
                <w:sz w:val="20"/>
              </w:rPr>
              <w:t>
"Сәулет, қала құрылысы және құрылыс қызметі туралы" Заңның 60-бабының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Бекiтiлгеннен кейiн белгiленген тәртiптi бұза отырып өзгерiстер енгiзiлген жобалау-сметалық құжаттама бойынша шығыстарды жоспарлау, бұл көлемнiң (құнның) өсуiне не жұмыстың елеулi түрлерiн алып тастауға әкеп соқты.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6"/>
          <w:p>
            <w:pPr>
              <w:spacing w:after="20"/>
              <w:ind w:left="20"/>
              <w:jc w:val="both"/>
            </w:pPr>
            <w:r>
              <w:rPr>
                <w:rFonts w:ascii="Times New Roman"/>
                <w:b w:val="false"/>
                <w:i w:val="false"/>
                <w:color w:val="000000"/>
                <w:sz w:val="20"/>
              </w:rPr>
              <w:t>
"Сәулет, қала құрылысы және құрылыс қызметі туралы" Заңның 17-бабының 4-1), 4-2) тармақшалары,</w:t>
            </w:r>
          </w:p>
          <w:bookmarkEnd w:id="116"/>
          <w:p>
            <w:pPr>
              <w:spacing w:after="20"/>
              <w:ind w:left="20"/>
              <w:jc w:val="both"/>
            </w:pPr>
            <w:r>
              <w:rPr>
                <w:rFonts w:ascii="Times New Roman"/>
                <w:b w:val="false"/>
                <w:i w:val="false"/>
                <w:color w:val="000000"/>
                <w:sz w:val="20"/>
              </w:rPr>
              <w:t>
Бюджет кодексінің 75-бабының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заттай нормалардан асып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29-бабының 4,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234-1-бабы.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заңнамасында көзделген құжаттардың (инвестициялық ұсыныстың, техникалық-экономикалық негіздеменің, қаржы-экономикалық негіздеменің, жобалау-сметалық құжаттаманың) және (немесе) олар бойынша тиісті органдардың және (немесе) ұйымдардың шешімдерінің (қорытындыларының, сараптамаларының)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148-бабының 5, 7-тармақтары, 149-бабының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234-1-бабы.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Бюджет қаражатын тиімсіз пайдалану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жоспарларында, облыстардың, республикалық маңызы бар қалалардың, астананың даму жоспарларында, квазимемлекеттік сектор субъектілерінің даму жоспарларында және іс-шаралар жоспарларында не болмаса бюджеттік бағдарламалар көрсеткіштерінде және мемлекеттік жоспарлау жүйесінің басқа да құжаттарында көзделген объектілерді салуға (сатып алуға), іс-шаралар өткізуге, қаржылық қолдау көрсетуге не активтерді сатып алуға бюджет қаражатының алынған нәтижелердің пайдаланылуы қамтамасыз етілмей жұмсалуы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4-бабының 6, 7-тармақтары, 41-бабының 1, 10-тармақтары.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3-бабы 1-тармағының 4) тармақшасы, 4-бабының 6), 7) тармақшалары, 5-бабының 19)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234-1- 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3-бабы 1-тармағының 4) тармақшасы, 4-бабының 6), 7) тармақшалары, 5-бабының 19)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234-1- 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айқындалатын мемлекеттік инвестициялық жобаларды іске асырудан экономикалық тиімділіктің болмауы, бюджеттік бағдарламалардың паспорттарында көзделген түпкілікті нәтижелерге қол жеткізбеу.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w:t>
            </w:r>
            <w:r>
              <w:rPr>
                <w:rFonts w:ascii="Times New Roman"/>
                <w:b w:val="false"/>
                <w:i w:val="false"/>
                <w:color w:val="000000"/>
                <w:sz w:val="20"/>
              </w:rPr>
              <w:t>148-бабы</w:t>
            </w:r>
            <w:r>
              <w:rPr>
                <w:rFonts w:ascii="Times New Roman"/>
                <w:b w:val="false"/>
                <w:i w:val="false"/>
                <w:color w:val="000000"/>
                <w:sz w:val="20"/>
              </w:rPr>
              <w:t xml:space="preserve"> 8-тармағының 12-абзацы, </w:t>
            </w:r>
            <w:r>
              <w:rPr>
                <w:rFonts w:ascii="Times New Roman"/>
                <w:b w:val="false"/>
                <w:i w:val="false"/>
                <w:color w:val="000000"/>
                <w:sz w:val="20"/>
              </w:rPr>
              <w:t>149-бабының</w:t>
            </w:r>
            <w:r>
              <w:rPr>
                <w:rFonts w:ascii="Times New Roman"/>
                <w:b w:val="false"/>
                <w:i w:val="false"/>
                <w:color w:val="000000"/>
                <w:sz w:val="20"/>
              </w:rPr>
              <w:t xml:space="preserve"> 3-тармағы, 152-бабының 8, 9-тармақтары, 153-бабының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bl>
    <w:bookmarkStart w:name="z250" w:id="117"/>
    <w:p>
      <w:pPr>
        <w:spacing w:after="0"/>
        <w:ind w:left="0"/>
        <w:jc w:val="both"/>
      </w:pPr>
      <w:r>
        <w:rPr>
          <w:rFonts w:ascii="Times New Roman"/>
          <w:b w:val="false"/>
          <w:i w:val="false"/>
          <w:color w:val="000000"/>
          <w:sz w:val="28"/>
        </w:rPr>
        <w:t xml:space="preserve">
      1 - мұнда және бұдан әрі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2025 жылдың соңына дейін қолданылады, 2026 жылғы 1 қаңтардан бастап 2025 жылғы 18 шілдедегі Қазақстан Республикасының Салық кодексі қолданысқа енгізіледі;</w:t>
      </w:r>
    </w:p>
    <w:bookmarkEnd w:id="117"/>
    <w:bookmarkStart w:name="z251" w:id="118"/>
    <w:p>
      <w:pPr>
        <w:spacing w:after="0"/>
        <w:ind w:left="0"/>
        <w:jc w:val="both"/>
      </w:pPr>
      <w:r>
        <w:rPr>
          <w:rFonts w:ascii="Times New Roman"/>
          <w:b w:val="false"/>
          <w:i w:val="false"/>
          <w:color w:val="000000"/>
          <w:sz w:val="28"/>
        </w:rPr>
        <w:t>
      2 - мұнда және бұдан әрі Қазақстан Республикасы Қаржы министрінің 2025 жылғы 30 мамырдағы бұйрығымен бекітілген 2025 қаржы жылына арналған бюджетті атқару және оған кассалық қызмет көрсету қағидалары 2025 жылдың соңына дейін қолданылады, 2026 жылғы 1 қаңтардан бастап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бұйрығы қолданысқа енгізіледі;</w:t>
      </w:r>
    </w:p>
    <w:bookmarkEnd w:id="118"/>
    <w:bookmarkStart w:name="z252" w:id="119"/>
    <w:p>
      <w:pPr>
        <w:spacing w:after="0"/>
        <w:ind w:left="0"/>
        <w:jc w:val="both"/>
      </w:pPr>
      <w:r>
        <w:rPr>
          <w:rFonts w:ascii="Times New Roman"/>
          <w:b w:val="false"/>
          <w:i w:val="false"/>
          <w:color w:val="000000"/>
          <w:sz w:val="28"/>
        </w:rPr>
        <w:t>
      3 - анықталған фактіні бұзушылық ретінде саралау кезінде Қазақстан Республикасының Үкіметі немесе уәкілетті мемлекеттік орган бекіткен тиісті салада (аяда) бюджеттік субсидиялар беру тәртібі мен шарттарын реттейтін Қазақстан Республикасының нормативтік құқықтық актілерінде белгіленген тиісті нормаларға сілтеме жасау қажет;</w:t>
      </w:r>
    </w:p>
    <w:bookmarkEnd w:id="119"/>
    <w:bookmarkStart w:name="z253" w:id="120"/>
    <w:p>
      <w:pPr>
        <w:spacing w:after="0"/>
        <w:ind w:left="0"/>
        <w:jc w:val="both"/>
      </w:pPr>
      <w:r>
        <w:rPr>
          <w:rFonts w:ascii="Times New Roman"/>
          <w:b w:val="false"/>
          <w:i w:val="false"/>
          <w:color w:val="000000"/>
          <w:sz w:val="28"/>
        </w:rPr>
        <w:t>
      4 - егер заңнамада белгіленген тәртіппен бекітілген заттай нормалар бойынша бюджет қаражатын жұмсауға жол берілмеген жағдайда, осы фактілер бюджет шығыстарын тиімсіз жоспарлау ретінде саралауға жатады.</w:t>
      </w:r>
    </w:p>
    <w:bookmarkEnd w:id="120"/>
    <w:bookmarkStart w:name="z254" w:id="121"/>
    <w:p>
      <w:pPr>
        <w:spacing w:after="0"/>
        <w:ind w:left="0"/>
        <w:jc w:val="both"/>
      </w:pPr>
      <w:r>
        <w:rPr>
          <w:rFonts w:ascii="Times New Roman"/>
          <w:b w:val="false"/>
          <w:i w:val="false"/>
          <w:color w:val="000000"/>
          <w:sz w:val="28"/>
        </w:rPr>
        <w:t>
      Ескертпе:</w:t>
      </w:r>
    </w:p>
    <w:bookmarkEnd w:id="121"/>
    <w:bookmarkStart w:name="z255" w:id="122"/>
    <w:p>
      <w:pPr>
        <w:spacing w:after="0"/>
        <w:ind w:left="0"/>
        <w:jc w:val="both"/>
      </w:pPr>
      <w:r>
        <w:rPr>
          <w:rFonts w:ascii="Times New Roman"/>
          <w:b w:val="false"/>
          <w:i w:val="false"/>
          <w:color w:val="000000"/>
          <w:sz w:val="28"/>
        </w:rPr>
        <w:t>
      Осы Мемлекеттік аудит және қаржылық бақылау объектілерінде анықталатын бұзушылықтар сыныптауышы түпкілікті болып табылмайды.</w:t>
      </w:r>
    </w:p>
    <w:bookmarkEnd w:id="122"/>
    <w:bookmarkStart w:name="z256" w:id="123"/>
    <w:p>
      <w:pPr>
        <w:spacing w:after="0"/>
        <w:ind w:left="0"/>
        <w:jc w:val="both"/>
      </w:pPr>
      <w:r>
        <w:rPr>
          <w:rFonts w:ascii="Times New Roman"/>
          <w:b w:val="false"/>
          <w:i w:val="false"/>
          <w:color w:val="000000"/>
          <w:sz w:val="28"/>
        </w:rPr>
        <w:t>
      Анықталған фактілерді бұзушылық ретінде саралау тиісінше операцияны, шешімді, іс-әрекетті жасау сәтінде қолданыста болған Қазақстан Республикасының заңнамасына сәйкес жүзеге асырылады.</w:t>
      </w:r>
    </w:p>
    <w:bookmarkEnd w:id="123"/>
    <w:bookmarkStart w:name="z257" w:id="124"/>
    <w:p>
      <w:pPr>
        <w:spacing w:after="0"/>
        <w:ind w:left="0"/>
        <w:jc w:val="both"/>
      </w:pPr>
      <w:r>
        <w:rPr>
          <w:rFonts w:ascii="Times New Roman"/>
          <w:b w:val="false"/>
          <w:i w:val="false"/>
          <w:color w:val="000000"/>
          <w:sz w:val="28"/>
        </w:rPr>
        <w:t>
      Әрбір жеке жағдайдың ерекшеліктерін ескере отырып, қаржылық бұзушылықтарды жою тәсілі нақтыланады, бұл ретте:</w:t>
      </w:r>
    </w:p>
    <w:bookmarkEnd w:id="124"/>
    <w:bookmarkStart w:name="z258" w:id="125"/>
    <w:p>
      <w:pPr>
        <w:spacing w:after="0"/>
        <w:ind w:left="0"/>
        <w:jc w:val="both"/>
      </w:pPr>
      <w:r>
        <w:rPr>
          <w:rFonts w:ascii="Times New Roman"/>
          <w:b w:val="false"/>
          <w:i w:val="false"/>
          <w:color w:val="000000"/>
          <w:sz w:val="28"/>
        </w:rPr>
        <w:t>
      1) өтеу сомалардың тиісті бюджетке аударылуынан көрінеді;</w:t>
      </w:r>
    </w:p>
    <w:bookmarkEnd w:id="125"/>
    <w:bookmarkStart w:name="z259" w:id="126"/>
    <w:p>
      <w:pPr>
        <w:spacing w:after="0"/>
        <w:ind w:left="0"/>
        <w:jc w:val="both"/>
      </w:pPr>
      <w:r>
        <w:rPr>
          <w:rFonts w:ascii="Times New Roman"/>
          <w:b w:val="false"/>
          <w:i w:val="false"/>
          <w:color w:val="000000"/>
          <w:sz w:val="28"/>
        </w:rPr>
        <w:t>
      2) қалпына келтіру жұмыстарды орындаудан, қызметтерді көрсетуден, тауарларды жеткізуден, мемлекеттік мекеменің төлемдер мен міндеттемелер бойынша қаржыландыру жоспарын төмендетуден көрінеді;</w:t>
      </w:r>
    </w:p>
    <w:bookmarkEnd w:id="126"/>
    <w:bookmarkStart w:name="z260" w:id="127"/>
    <w:p>
      <w:pPr>
        <w:spacing w:after="0"/>
        <w:ind w:left="0"/>
        <w:jc w:val="both"/>
      </w:pPr>
      <w:r>
        <w:rPr>
          <w:rFonts w:ascii="Times New Roman"/>
          <w:b w:val="false"/>
          <w:i w:val="false"/>
          <w:color w:val="000000"/>
          <w:sz w:val="28"/>
        </w:rPr>
        <w:t>
      3) есеп бойынша көрсету бухгалтерлік есепте нақты жасалған операциялардың нәтижелерін көрсетуден көрінеді.</w:t>
      </w:r>
    </w:p>
    <w:bookmarkEnd w:id="127"/>
    <w:bookmarkStart w:name="z261" w:id="128"/>
    <w:p>
      <w:pPr>
        <w:spacing w:after="0"/>
        <w:ind w:left="0"/>
        <w:jc w:val="both"/>
      </w:pPr>
      <w:r>
        <w:rPr>
          <w:rFonts w:ascii="Times New Roman"/>
          <w:b w:val="false"/>
          <w:i w:val="false"/>
          <w:color w:val="000000"/>
          <w:sz w:val="28"/>
        </w:rPr>
        <w:t>
      Бюджет қаражаты, мемлекет пен квазимемлекеттік сектор субъектілерінің активтері, байланысты гранттар, мемлекеттік және мемлекет кепілдік берген қарыздар, сондай-ақ мемлекет кепілгерлігімен тартылатын қарыздар негізсіз және (немесе) мақсатынан тыс пайдаланылмаса нормативтік құқықтық актілердің тиісті нормаларын бұзудың анықталған фактілері рәсімдік сипаттағы бұзушылық ретінде сараланады.</w:t>
      </w:r>
    </w:p>
    <w:bookmarkEnd w:id="128"/>
    <w:bookmarkStart w:name="z262" w:id="129"/>
    <w:p>
      <w:pPr>
        <w:spacing w:after="0"/>
        <w:ind w:left="0"/>
        <w:jc w:val="both"/>
      </w:pPr>
      <w:r>
        <w:rPr>
          <w:rFonts w:ascii="Times New Roman"/>
          <w:b w:val="false"/>
          <w:i w:val="false"/>
          <w:color w:val="000000"/>
          <w:sz w:val="28"/>
        </w:rPr>
        <w:t>
      Бухгалтерлік, бюджеттік есепке алуды жүргізу және қаржылық, бюджеттік есептілікті жасау кезіндегі заңнама бұзушылықтары баланста көрсетілмеген кезде қаржылық бұзушылықтар ретінде сараланады.</w:t>
      </w:r>
    </w:p>
    <w:bookmarkEnd w:id="129"/>
    <w:bookmarkStart w:name="z263" w:id="130"/>
    <w:p>
      <w:pPr>
        <w:spacing w:after="0"/>
        <w:ind w:left="0"/>
        <w:jc w:val="both"/>
      </w:pPr>
      <w:r>
        <w:rPr>
          <w:rFonts w:ascii="Times New Roman"/>
          <w:b w:val="false"/>
          <w:i w:val="false"/>
          <w:color w:val="000000"/>
          <w:sz w:val="28"/>
        </w:rPr>
        <w:t>
      2-бағанда көрсетілген бұзушылық түрі қаражат негізсіз пайдаланылған кезде қаржылық бұзушылық ретінде сараланады.</w:t>
      </w:r>
    </w:p>
    <w:bookmarkEnd w:id="130"/>
    <w:bookmarkStart w:name="z264" w:id="131"/>
    <w:p>
      <w:pPr>
        <w:spacing w:after="0"/>
        <w:ind w:left="0"/>
        <w:jc w:val="both"/>
      </w:pPr>
      <w:r>
        <w:rPr>
          <w:rFonts w:ascii="Times New Roman"/>
          <w:b w:val="false"/>
          <w:i w:val="false"/>
          <w:color w:val="000000"/>
          <w:sz w:val="28"/>
        </w:rPr>
        <w:t>
      Осы сыныптауыштың 5-бағанында көрсетілген жауаптылық түрлері қылмыстық құқық бұзушылық белгілері болмаған жағдайда қолданылады.</w:t>
      </w:r>
    </w:p>
    <w:bookmarkEnd w:id="131"/>
    <w:bookmarkStart w:name="z265" w:id="132"/>
    <w:p>
      <w:pPr>
        <w:spacing w:after="0"/>
        <w:ind w:left="0"/>
        <w:jc w:val="both"/>
      </w:pPr>
      <w:r>
        <w:rPr>
          <w:rFonts w:ascii="Times New Roman"/>
          <w:b w:val="false"/>
          <w:i w:val="false"/>
          <w:color w:val="000000"/>
          <w:sz w:val="28"/>
        </w:rPr>
        <w:t>
      "КЕЛІСІЛДІ"</w:t>
      </w:r>
    </w:p>
    <w:bookmarkEnd w:id="132"/>
    <w:bookmarkStart w:name="z266" w:id="133"/>
    <w:p>
      <w:pPr>
        <w:spacing w:after="0"/>
        <w:ind w:left="0"/>
        <w:jc w:val="both"/>
      </w:pPr>
      <w:r>
        <w:rPr>
          <w:rFonts w:ascii="Times New Roman"/>
          <w:b w:val="false"/>
          <w:i w:val="false"/>
          <w:color w:val="000000"/>
          <w:sz w:val="28"/>
        </w:rPr>
        <w:t>
      Қазақстан Республикасының</w:t>
      </w:r>
    </w:p>
    <w:bookmarkEnd w:id="133"/>
    <w:bookmarkStart w:name="z267" w:id="134"/>
    <w:p>
      <w:pPr>
        <w:spacing w:after="0"/>
        <w:ind w:left="0"/>
        <w:jc w:val="both"/>
      </w:pPr>
      <w:r>
        <w:rPr>
          <w:rFonts w:ascii="Times New Roman"/>
          <w:b w:val="false"/>
          <w:i w:val="false"/>
          <w:color w:val="000000"/>
          <w:sz w:val="28"/>
        </w:rPr>
        <w:t>
      Қаржы министрлігі</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