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17911" w14:textId="46179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тасымалдауды жүзеге асыратын ұйымдардың басшылары, мамандары, қызметшілері, өнеркәсіптік-өндірістік персоналы санының үлгілік нормативтерін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26 желтоқсандағы № 522-н/қ бұйрығы</w:t>
      </w:r>
    </w:p>
    <w:p>
      <w:pPr>
        <w:spacing w:after="0"/>
        <w:ind w:left="0"/>
        <w:jc w:val="both"/>
      </w:pPr>
      <w:bookmarkStart w:name="z4" w:id="0"/>
      <w:r>
        <w:rPr>
          <w:rFonts w:ascii="Times New Roman"/>
          <w:b w:val="false"/>
          <w:i w:val="false"/>
          <w:color w:val="000000"/>
          <w:sz w:val="28"/>
        </w:rPr>
        <w:t xml:space="preserve">
      Қазақстан Республикасы Еңбек кодексінің 101-бабы </w:t>
      </w:r>
      <w:r>
        <w:rPr>
          <w:rFonts w:ascii="Times New Roman"/>
          <w:b w:val="false"/>
          <w:i w:val="false"/>
          <w:color w:val="000000"/>
          <w:sz w:val="28"/>
        </w:rPr>
        <w:t>7-тармағына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Мыналар: </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Мұнай тасымалдауды жүзеге асыратын ұйымдардың басшылары, мамандары мен қызметшілері санының үлгілік нормативтері; </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Мұнай тасымалдауды жүзеге асыратын ұйымдардың өнеркәсіптік-өндірістік персоналдары санының үлгілік нормативтері бекітілсін.</w:t>
      </w:r>
    </w:p>
    <w:bookmarkEnd w:id="3"/>
    <w:bookmarkStart w:name="z8" w:id="4"/>
    <w:p>
      <w:pPr>
        <w:spacing w:after="0"/>
        <w:ind w:left="0"/>
        <w:jc w:val="both"/>
      </w:pPr>
      <w:r>
        <w:rPr>
          <w:rFonts w:ascii="Times New Roman"/>
          <w:b w:val="false"/>
          <w:i w:val="false"/>
          <w:color w:val="000000"/>
          <w:sz w:val="28"/>
        </w:rPr>
        <w:t>
      2. Қазақстан Республикасы Энергетика министрлігінің Мұнай игеру және өндіру департаменті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электрондық түрдегі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10" w:id="6"/>
    <w:p>
      <w:pPr>
        <w:spacing w:after="0"/>
        <w:ind w:left="0"/>
        <w:jc w:val="both"/>
      </w:pPr>
      <w:r>
        <w:rPr>
          <w:rFonts w:ascii="Times New Roman"/>
          <w:b w:val="false"/>
          <w:i w:val="false"/>
          <w:color w:val="000000"/>
          <w:sz w:val="28"/>
        </w:rPr>
        <w:t>
      2) осы бұйрықты ресми жариялағаннан кейін Қазақстан Республикасы Энергетика министрлігінің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12"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Қазақстан Республикасының</w:t>
      </w:r>
    </w:p>
    <w:bookmarkEnd w:id="10"/>
    <w:bookmarkStart w:name="z16" w:id="11"/>
    <w:p>
      <w:pPr>
        <w:spacing w:after="0"/>
        <w:ind w:left="0"/>
        <w:jc w:val="both"/>
      </w:pPr>
      <w:r>
        <w:rPr>
          <w:rFonts w:ascii="Times New Roman"/>
          <w:b w:val="false"/>
          <w:i w:val="false"/>
          <w:color w:val="000000"/>
          <w:sz w:val="28"/>
        </w:rPr>
        <w:t>
      Еңбек және халықты әлеуметтік</w:t>
      </w:r>
    </w:p>
    <w:bookmarkEnd w:id="11"/>
    <w:bookmarkStart w:name="z17" w:id="12"/>
    <w:p>
      <w:pPr>
        <w:spacing w:after="0"/>
        <w:ind w:left="0"/>
        <w:jc w:val="both"/>
      </w:pPr>
      <w:r>
        <w:rPr>
          <w:rFonts w:ascii="Times New Roman"/>
          <w:b w:val="false"/>
          <w:i w:val="false"/>
          <w:color w:val="000000"/>
          <w:sz w:val="28"/>
        </w:rPr>
        <w:t>
      қорғау министрлігі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2025 жылғы 26 желтоқсандағы</w:t>
            </w:r>
            <w:r>
              <w:br/>
            </w:r>
            <w:r>
              <w:rPr>
                <w:rFonts w:ascii="Times New Roman"/>
                <w:b w:val="false"/>
                <w:i w:val="false"/>
                <w:color w:val="000000"/>
                <w:sz w:val="20"/>
              </w:rPr>
              <w:t>№ 522-н/қ бұйрығына</w:t>
            </w:r>
            <w:r>
              <w:br/>
            </w:r>
            <w:r>
              <w:rPr>
                <w:rFonts w:ascii="Times New Roman"/>
                <w:b w:val="false"/>
                <w:i w:val="false"/>
                <w:color w:val="000000"/>
                <w:sz w:val="20"/>
              </w:rPr>
              <w:t>1-қосымша</w:t>
            </w:r>
          </w:p>
        </w:tc>
      </w:tr>
    </w:tbl>
    <w:bookmarkStart w:name="z19" w:id="13"/>
    <w:p>
      <w:pPr>
        <w:spacing w:after="0"/>
        <w:ind w:left="0"/>
        <w:jc w:val="left"/>
      </w:pPr>
      <w:r>
        <w:rPr>
          <w:rFonts w:ascii="Times New Roman"/>
          <w:b/>
          <w:i w:val="false"/>
          <w:color w:val="000000"/>
        </w:rPr>
        <w:t xml:space="preserve"> Мұнай тасымалдауды жүзеге асыратын ұйымдардың басшылары, мамандары мен қызметшілері санының үлгілік нормативтері</w:t>
      </w:r>
    </w:p>
    <w:bookmarkEnd w:id="13"/>
    <w:bookmarkStart w:name="z20" w:id="14"/>
    <w:p>
      <w:pPr>
        <w:spacing w:after="0"/>
        <w:ind w:left="0"/>
        <w:jc w:val="left"/>
      </w:pPr>
      <w:r>
        <w:rPr>
          <w:rFonts w:ascii="Times New Roman"/>
          <w:b/>
          <w:i w:val="false"/>
          <w:color w:val="000000"/>
        </w:rPr>
        <w:t xml:space="preserve"> 1-тарау. Жалпы бөлім</w:t>
      </w:r>
    </w:p>
    <w:bookmarkEnd w:id="14"/>
    <w:bookmarkStart w:name="z21" w:id="15"/>
    <w:p>
      <w:pPr>
        <w:spacing w:after="0"/>
        <w:ind w:left="0"/>
        <w:jc w:val="both"/>
      </w:pPr>
      <w:r>
        <w:rPr>
          <w:rFonts w:ascii="Times New Roman"/>
          <w:b w:val="false"/>
          <w:i w:val="false"/>
          <w:color w:val="000000"/>
          <w:sz w:val="28"/>
        </w:rPr>
        <w:t>
      1. Осы Мұнай тасымалдауды жүзеге асыратын ұйымдардың басшылары, мамандары мен қызметшілері санының үлгілік нормативтері (бұдан әрі – Үлгілік нормативтер) мұнай тасымалдауды жүзеге асыратын ұйымдардың басшыларының, мамандарының және қызметшілерінің санын айқындауға, жоспарлауға және негіздеуге арналған.</w:t>
      </w:r>
    </w:p>
    <w:bookmarkEnd w:id="15"/>
    <w:bookmarkStart w:name="z22" w:id="16"/>
    <w:p>
      <w:pPr>
        <w:spacing w:after="0"/>
        <w:ind w:left="0"/>
        <w:jc w:val="both"/>
      </w:pPr>
      <w:r>
        <w:rPr>
          <w:rFonts w:ascii="Times New Roman"/>
          <w:b w:val="false"/>
          <w:i w:val="false"/>
          <w:color w:val="000000"/>
          <w:sz w:val="28"/>
        </w:rPr>
        <w:t>
      2. Үлгілік нормативтер мұнай тасымалдауды жүзеге асыратын ұйымдар (бұдан әрі – Ұйым) басшыларының, мамандарының және қызметшілерінің қажетті санын көздейді және оны мұнай тасымалдауды жүзеге асыратын ұйымдар қолданады.</w:t>
      </w:r>
    </w:p>
    <w:bookmarkEnd w:id="16"/>
    <w:bookmarkStart w:name="z23" w:id="17"/>
    <w:p>
      <w:pPr>
        <w:spacing w:after="0"/>
        <w:ind w:left="0"/>
        <w:jc w:val="both"/>
      </w:pPr>
      <w:r>
        <w:rPr>
          <w:rFonts w:ascii="Times New Roman"/>
          <w:b w:val="false"/>
          <w:i w:val="false"/>
          <w:color w:val="000000"/>
          <w:sz w:val="28"/>
        </w:rPr>
        <w:t xml:space="preserve">
      3. Үлгілік нормативтер Қазақстан Республикасының Еңбек Кодексіне, Қазақстан Республикасы Денсаулық сақтау және әлеуметтік даму министрінің 2015 жылғы 28 желтоқсандағы №1036 бұйрығымен (Нормативтік құқықтық актілерді мемлекеттік тіркеу тізілімінде №12736 болып тіркелген) бекітілген Қызметтің барлық саласы үшін еңбек жөніндегі бірыңғай салааралық немесе салааралық үлгілік немесе үлгілік еңбек нормалары мен нормативтерді немесе ұйымдардың еңбек жөніндегі </w:t>
      </w:r>
      <w:r>
        <w:rPr>
          <w:rFonts w:ascii="Times New Roman"/>
          <w:b w:val="false"/>
          <w:i w:val="false"/>
          <w:color w:val="000000"/>
          <w:sz w:val="28"/>
        </w:rPr>
        <w:t>үлгілік нормалары</w:t>
      </w:r>
      <w:r>
        <w:rPr>
          <w:rFonts w:ascii="Times New Roman"/>
          <w:b w:val="false"/>
          <w:i w:val="false"/>
          <w:color w:val="000000"/>
          <w:sz w:val="28"/>
        </w:rPr>
        <w:t xml:space="preserve"> мен нормативтерін әзірлеу, бекіту, ауыстыру және қайта қарау қағидаларына, Қазақстан Республикасы Еңбек және халықты әлеуметтік қорғау министрінің 2008 жылғы 22 желтоқсандағы №310-ө бұйрығымен бекітілген Жұмысшылардың еңбегін нормалауға арналған нормативтер мен нормаларды белгілеу жөніндегі әдістемелік ұсынымдарға, Қазақстан Республикасы Еңбек және халықты әлеуметтік қорғау министрінің 2010 жылғы 19 қазандағы № 344/1-ө бұйрығымен бекітілген Ұйымдарда хронометраждық жұмыстарды жүргізу жөніндегі әдістемелік ұсынымдарына сәйкес әзірленді.</w:t>
      </w:r>
    </w:p>
    <w:bookmarkEnd w:id="17"/>
    <w:bookmarkStart w:name="z24" w:id="18"/>
    <w:p>
      <w:pPr>
        <w:spacing w:after="0"/>
        <w:ind w:left="0"/>
        <w:jc w:val="both"/>
      </w:pPr>
      <w:r>
        <w:rPr>
          <w:rFonts w:ascii="Times New Roman"/>
          <w:b w:val="false"/>
          <w:i w:val="false"/>
          <w:color w:val="000000"/>
          <w:sz w:val="28"/>
        </w:rPr>
        <w:t xml:space="preserve">
      4. Қазақстан Республикасы Еңбек және халықты әлеуметтік қорғау министрінің 2020 жылғы 30 желтоқсандағы №553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№22003 болып тіркелген) бекітілген Басшылар, мамандар және басқа да қызметшілер лауазымдарының біліктілік анықтамалығына сәйкес көрсетілген қызметшілер лауазымдарының атауы.</w:t>
      </w:r>
    </w:p>
    <w:bookmarkEnd w:id="18"/>
    <w:bookmarkStart w:name="z25" w:id="19"/>
    <w:p>
      <w:pPr>
        <w:spacing w:after="0"/>
        <w:ind w:left="0"/>
        <w:jc w:val="both"/>
      </w:pPr>
      <w:r>
        <w:rPr>
          <w:rFonts w:ascii="Times New Roman"/>
          <w:b w:val="false"/>
          <w:i w:val="false"/>
          <w:color w:val="000000"/>
          <w:sz w:val="28"/>
        </w:rPr>
        <w:t>
      5. Сан нормативтері шегінде Ұйымның бірінші басшысы бұл санды олардың нақты құрамын, оларға бекітілген функцияларды, жабдықтар мен құрылғыларды ескере отырып, өзінің құрылымдық бөлімшелеріне бөледі.</w:t>
      </w:r>
    </w:p>
    <w:bookmarkEnd w:id="19"/>
    <w:bookmarkStart w:name="z26" w:id="20"/>
    <w:p>
      <w:pPr>
        <w:spacing w:after="0"/>
        <w:ind w:left="0"/>
        <w:jc w:val="both"/>
      </w:pPr>
      <w:r>
        <w:rPr>
          <w:rFonts w:ascii="Times New Roman"/>
          <w:b w:val="false"/>
          <w:i w:val="false"/>
          <w:color w:val="000000"/>
          <w:sz w:val="28"/>
        </w:rPr>
        <w:t xml:space="preserve">
      6. Көрсеткіштердің (факторлардың) мәні зерттелетін кезеңдегі қаржылық-статистикалық және өзге де есептілікке сәйкес олардың нақты мәндері бойынша айқындалады. </w:t>
      </w:r>
    </w:p>
    <w:bookmarkEnd w:id="20"/>
    <w:bookmarkStart w:name="z27" w:id="21"/>
    <w:p>
      <w:pPr>
        <w:spacing w:after="0"/>
        <w:ind w:left="0"/>
        <w:jc w:val="both"/>
      </w:pPr>
      <w:r>
        <w:rPr>
          <w:rFonts w:ascii="Times New Roman"/>
          <w:b w:val="false"/>
          <w:i w:val="false"/>
          <w:color w:val="000000"/>
          <w:sz w:val="28"/>
        </w:rPr>
        <w:t>
      7. Үлгілік нормативтерді персонал санын ескере отырып белгілейді:</w:t>
      </w:r>
    </w:p>
    <w:bookmarkEnd w:id="21"/>
    <w:bookmarkStart w:name="z28" w:id="22"/>
    <w:p>
      <w:pPr>
        <w:spacing w:after="0"/>
        <w:ind w:left="0"/>
        <w:jc w:val="both"/>
      </w:pPr>
      <w:r>
        <w:rPr>
          <w:rFonts w:ascii="Times New Roman"/>
          <w:b w:val="false"/>
          <w:i w:val="false"/>
          <w:color w:val="000000"/>
          <w:sz w:val="28"/>
        </w:rPr>
        <w:t>
      дайындық-қорытынды жұмысқа, демалысқа, жеке қажеттіліктерге және жұмыс орнына қызмет көрсетуге уақыт жұмсау:</w:t>
      </w:r>
    </w:p>
    <w:bookmarkEnd w:id="22"/>
    <w:bookmarkStart w:name="z29" w:id="23"/>
    <w:p>
      <w:pPr>
        <w:spacing w:after="0"/>
        <w:ind w:left="0"/>
        <w:jc w:val="both"/>
      </w:pPr>
      <w:r>
        <w:rPr>
          <w:rFonts w:ascii="Times New Roman"/>
          <w:b w:val="false"/>
          <w:i w:val="false"/>
          <w:color w:val="000000"/>
          <w:sz w:val="28"/>
        </w:rPr>
        <w:t>
      Нун.=Тжу. х (1+(Тжо.+Тдқ.+Тджқ.)/100),</w:t>
      </w:r>
    </w:p>
    <w:bookmarkEnd w:id="23"/>
    <w:bookmarkStart w:name="z30" w:id="24"/>
    <w:p>
      <w:pPr>
        <w:spacing w:after="0"/>
        <w:ind w:left="0"/>
        <w:jc w:val="both"/>
      </w:pPr>
      <w:r>
        <w:rPr>
          <w:rFonts w:ascii="Times New Roman"/>
          <w:b w:val="false"/>
          <w:i w:val="false"/>
          <w:color w:val="000000"/>
          <w:sz w:val="28"/>
        </w:rPr>
        <w:t>
      мұндағы:</w:t>
      </w:r>
    </w:p>
    <w:bookmarkEnd w:id="24"/>
    <w:bookmarkStart w:name="z31" w:id="25"/>
    <w:p>
      <w:pPr>
        <w:spacing w:after="0"/>
        <w:ind w:left="0"/>
        <w:jc w:val="both"/>
      </w:pPr>
      <w:r>
        <w:rPr>
          <w:rFonts w:ascii="Times New Roman"/>
          <w:b w:val="false"/>
          <w:i w:val="false"/>
          <w:color w:val="000000"/>
          <w:sz w:val="28"/>
        </w:rPr>
        <w:t>
      Нун. – уақыт нормасы;</w:t>
      </w:r>
    </w:p>
    <w:bookmarkEnd w:id="25"/>
    <w:bookmarkStart w:name="z32" w:id="26"/>
    <w:p>
      <w:pPr>
        <w:spacing w:after="0"/>
        <w:ind w:left="0"/>
        <w:jc w:val="both"/>
      </w:pPr>
      <w:r>
        <w:rPr>
          <w:rFonts w:ascii="Times New Roman"/>
          <w:b w:val="false"/>
          <w:i w:val="false"/>
          <w:color w:val="000000"/>
          <w:sz w:val="28"/>
        </w:rPr>
        <w:t>
      Тжу. – жедел уақыт;</w:t>
      </w:r>
    </w:p>
    <w:bookmarkEnd w:id="26"/>
    <w:bookmarkStart w:name="z33" w:id="27"/>
    <w:p>
      <w:pPr>
        <w:spacing w:after="0"/>
        <w:ind w:left="0"/>
        <w:jc w:val="both"/>
      </w:pPr>
      <w:r>
        <w:rPr>
          <w:rFonts w:ascii="Times New Roman"/>
          <w:b w:val="false"/>
          <w:i w:val="false"/>
          <w:color w:val="000000"/>
          <w:sz w:val="28"/>
        </w:rPr>
        <w:t>
      Тжо. – жұмыс орнына қызмет көрсету уақыты, жедел уақытына пайызбен;</w:t>
      </w:r>
    </w:p>
    <w:bookmarkEnd w:id="27"/>
    <w:bookmarkStart w:name="z34" w:id="28"/>
    <w:p>
      <w:pPr>
        <w:spacing w:after="0"/>
        <w:ind w:left="0"/>
        <w:jc w:val="both"/>
      </w:pPr>
      <w:r>
        <w:rPr>
          <w:rFonts w:ascii="Times New Roman"/>
          <w:b w:val="false"/>
          <w:i w:val="false"/>
          <w:color w:val="000000"/>
          <w:sz w:val="28"/>
        </w:rPr>
        <w:t>
      Тдқ. – дайындық-қорытынды уақыты, жедел уақытына пайызбен;</w:t>
      </w:r>
    </w:p>
    <w:bookmarkEnd w:id="28"/>
    <w:bookmarkStart w:name="z35" w:id="29"/>
    <w:p>
      <w:pPr>
        <w:spacing w:after="0"/>
        <w:ind w:left="0"/>
        <w:jc w:val="both"/>
      </w:pPr>
      <w:r>
        <w:rPr>
          <w:rFonts w:ascii="Times New Roman"/>
          <w:b w:val="false"/>
          <w:i w:val="false"/>
          <w:color w:val="000000"/>
          <w:sz w:val="28"/>
        </w:rPr>
        <w:t>
      Тджқ. – демалыс және жеке қажеттіліктер үзілістерінің уақыты, жедел уақытына пайызбен;</w:t>
      </w:r>
    </w:p>
    <w:bookmarkEnd w:id="29"/>
    <w:bookmarkStart w:name="z36" w:id="30"/>
    <w:p>
      <w:pPr>
        <w:spacing w:after="0"/>
        <w:ind w:left="0"/>
        <w:jc w:val="both"/>
      </w:pPr>
      <w:r>
        <w:rPr>
          <w:rFonts w:ascii="Times New Roman"/>
          <w:b w:val="false"/>
          <w:i w:val="false"/>
          <w:color w:val="000000"/>
          <w:sz w:val="28"/>
        </w:rPr>
        <w:t>
      әрбір жұмыс түрі үшін пайдалы жұмыс уақыты қоры.</w:t>
      </w:r>
    </w:p>
    <w:bookmarkEnd w:id="30"/>
    <w:bookmarkStart w:name="z37" w:id="31"/>
    <w:p>
      <w:pPr>
        <w:spacing w:after="0"/>
        <w:ind w:left="0"/>
        <w:jc w:val="both"/>
      </w:pPr>
      <w:r>
        <w:rPr>
          <w:rFonts w:ascii="Times New Roman"/>
          <w:b w:val="false"/>
          <w:i w:val="false"/>
          <w:color w:val="000000"/>
          <w:sz w:val="28"/>
        </w:rPr>
        <w:t xml:space="preserve">
      8. Сан нормативтері жұмыс уақытының неғұрлым толық және ұтымды пайдаланылуын ескере отырып, 40 сағаттық жұмыс аптасында жұмыс уақытының жылдық нормасы ішінде жұмыскерлер орындайтын жұмыс көлеміне белгіленеді. </w:t>
      </w:r>
    </w:p>
    <w:bookmarkEnd w:id="31"/>
    <w:bookmarkStart w:name="z38" w:id="32"/>
    <w:p>
      <w:pPr>
        <w:spacing w:after="0"/>
        <w:ind w:left="0"/>
        <w:jc w:val="both"/>
      </w:pPr>
      <w:r>
        <w:rPr>
          <w:rFonts w:ascii="Times New Roman"/>
          <w:b w:val="false"/>
          <w:i w:val="false"/>
          <w:color w:val="000000"/>
          <w:sz w:val="28"/>
        </w:rPr>
        <w:t>
      9. Жұмыскерлердің нормативтік саны (Н) мынадай формула бойынша есептеледі:</w:t>
      </w:r>
    </w:p>
    <w:bookmarkEnd w:id="32"/>
    <w:bookmarkStart w:name="z39" w:id="33"/>
    <w:p>
      <w:pPr>
        <w:spacing w:after="0"/>
        <w:ind w:left="0"/>
        <w:jc w:val="both"/>
      </w:pPr>
      <w:r>
        <w:rPr>
          <w:rFonts w:ascii="Times New Roman"/>
          <w:b w:val="false"/>
          <w:i w:val="false"/>
          <w:color w:val="000000"/>
          <w:sz w:val="28"/>
        </w:rPr>
        <w:t>
      Н = Тс/Бn,</w:t>
      </w:r>
    </w:p>
    <w:bookmarkEnd w:id="33"/>
    <w:bookmarkStart w:name="z40" w:id="34"/>
    <w:p>
      <w:pPr>
        <w:spacing w:after="0"/>
        <w:ind w:left="0"/>
        <w:jc w:val="both"/>
      </w:pPr>
      <w:r>
        <w:rPr>
          <w:rFonts w:ascii="Times New Roman"/>
          <w:b w:val="false"/>
          <w:i w:val="false"/>
          <w:color w:val="000000"/>
          <w:sz w:val="28"/>
        </w:rPr>
        <w:t>
      мұндағы</w:t>
      </w:r>
    </w:p>
    <w:bookmarkEnd w:id="34"/>
    <w:bookmarkStart w:name="z41" w:id="35"/>
    <w:p>
      <w:pPr>
        <w:spacing w:after="0"/>
        <w:ind w:left="0"/>
        <w:jc w:val="both"/>
      </w:pPr>
      <w:r>
        <w:rPr>
          <w:rFonts w:ascii="Times New Roman"/>
          <w:b w:val="false"/>
          <w:i w:val="false"/>
          <w:color w:val="000000"/>
          <w:sz w:val="28"/>
        </w:rPr>
        <w:t>
      Н – жұмыскерлердің нормативтік саны, адам;</w:t>
      </w:r>
    </w:p>
    <w:bookmarkEnd w:id="35"/>
    <w:bookmarkStart w:name="z42" w:id="36"/>
    <w:p>
      <w:pPr>
        <w:spacing w:after="0"/>
        <w:ind w:left="0"/>
        <w:jc w:val="both"/>
      </w:pPr>
      <w:r>
        <w:rPr>
          <w:rFonts w:ascii="Times New Roman"/>
          <w:b w:val="false"/>
          <w:i w:val="false"/>
          <w:color w:val="000000"/>
          <w:sz w:val="28"/>
        </w:rPr>
        <w:t>
      Тс – жұмыстың жылдық еңбек сыйымдылығы, адам-сағат;</w:t>
      </w:r>
    </w:p>
    <w:bookmarkEnd w:id="36"/>
    <w:bookmarkStart w:name="z43" w:id="37"/>
    <w:p>
      <w:pPr>
        <w:spacing w:after="0"/>
        <w:ind w:left="0"/>
        <w:jc w:val="both"/>
      </w:pPr>
      <w:r>
        <w:rPr>
          <w:rFonts w:ascii="Times New Roman"/>
          <w:b w:val="false"/>
          <w:i w:val="false"/>
          <w:color w:val="000000"/>
          <w:sz w:val="28"/>
        </w:rPr>
        <w:t>
      Бn – 40 сағаттық жұмыс аптасындағы күнтізбелік жылға арналған жұмыс уақытының балансы, сағат.</w:t>
      </w:r>
    </w:p>
    <w:bookmarkEnd w:id="37"/>
    <w:bookmarkStart w:name="z44" w:id="38"/>
    <w:p>
      <w:pPr>
        <w:spacing w:after="0"/>
        <w:ind w:left="0"/>
        <w:jc w:val="both"/>
      </w:pPr>
      <w:r>
        <w:rPr>
          <w:rFonts w:ascii="Times New Roman"/>
          <w:b w:val="false"/>
          <w:i w:val="false"/>
          <w:color w:val="000000"/>
          <w:sz w:val="28"/>
        </w:rPr>
        <w:t>
      Жұмыстың жылдық еңбек сыйымдылығы Тс мынадай формула бойынша орындалатын жұмыстардың әр түрінің көлемін ескере отырып айқындалады:</w:t>
      </w:r>
    </w:p>
    <w:bookmarkEnd w:id="38"/>
    <w:bookmarkStart w:name="z45" w:id="39"/>
    <w:p>
      <w:pPr>
        <w:spacing w:after="0"/>
        <w:ind w:left="0"/>
        <w:jc w:val="both"/>
      </w:pPr>
      <w:r>
        <w:rPr>
          <w:rFonts w:ascii="Times New Roman"/>
          <w:b w:val="false"/>
          <w:i w:val="false"/>
          <w:color w:val="000000"/>
          <w:sz w:val="28"/>
        </w:rPr>
        <w:t>
      Тс = Нун1 + Нун2+ …. + Нунn</w:t>
      </w:r>
    </w:p>
    <w:bookmarkEnd w:id="39"/>
    <w:bookmarkStart w:name="z46" w:id="40"/>
    <w:p>
      <w:pPr>
        <w:spacing w:after="0"/>
        <w:ind w:left="0"/>
        <w:jc w:val="both"/>
      </w:pPr>
      <w:r>
        <w:rPr>
          <w:rFonts w:ascii="Times New Roman"/>
          <w:b w:val="false"/>
          <w:i w:val="false"/>
          <w:color w:val="000000"/>
          <w:sz w:val="28"/>
        </w:rPr>
        <w:t>
      мұндағы</w:t>
      </w:r>
    </w:p>
    <w:bookmarkEnd w:id="40"/>
    <w:bookmarkStart w:name="z47" w:id="41"/>
    <w:p>
      <w:pPr>
        <w:spacing w:after="0"/>
        <w:ind w:left="0"/>
        <w:jc w:val="both"/>
      </w:pPr>
      <w:r>
        <w:rPr>
          <w:rFonts w:ascii="Times New Roman"/>
          <w:b w:val="false"/>
          <w:i w:val="false"/>
          <w:color w:val="000000"/>
          <w:sz w:val="28"/>
        </w:rPr>
        <w:t xml:space="preserve">
      Нунi – жұмыстың нақты түрін орындауға арналған уақыт нормасы, сағат; </w:t>
      </w:r>
    </w:p>
    <w:bookmarkEnd w:id="41"/>
    <w:bookmarkStart w:name="z48" w:id="42"/>
    <w:p>
      <w:pPr>
        <w:spacing w:after="0"/>
        <w:ind w:left="0"/>
        <w:jc w:val="both"/>
      </w:pPr>
      <w:r>
        <w:rPr>
          <w:rFonts w:ascii="Times New Roman"/>
          <w:b w:val="false"/>
          <w:i w:val="false"/>
          <w:color w:val="000000"/>
          <w:sz w:val="28"/>
        </w:rPr>
        <w:t>
      Vi – бір жылда орындалатын нақты жұмыс түрінің көлемі, i = 1, 2, ..., n орындалатын жұмыстардың түрлері.</w:t>
      </w:r>
    </w:p>
    <w:bookmarkEnd w:id="42"/>
    <w:bookmarkStart w:name="z49" w:id="43"/>
    <w:p>
      <w:pPr>
        <w:spacing w:after="0"/>
        <w:ind w:left="0"/>
        <w:jc w:val="both"/>
      </w:pPr>
      <w:r>
        <w:rPr>
          <w:rFonts w:ascii="Times New Roman"/>
          <w:b w:val="false"/>
          <w:i w:val="false"/>
          <w:color w:val="000000"/>
          <w:sz w:val="28"/>
        </w:rPr>
        <w:t>
      Орындалған жұмыстардың жылдық көлемі Vi Ұйымның есептік деректеріне сәйкес айқындалады.</w:t>
      </w:r>
    </w:p>
    <w:bookmarkEnd w:id="43"/>
    <w:bookmarkStart w:name="z50" w:id="44"/>
    <w:p>
      <w:pPr>
        <w:spacing w:after="0"/>
        <w:ind w:left="0"/>
        <w:jc w:val="both"/>
      </w:pPr>
      <w:r>
        <w:rPr>
          <w:rFonts w:ascii="Times New Roman"/>
          <w:b w:val="false"/>
          <w:i w:val="false"/>
          <w:color w:val="000000"/>
          <w:sz w:val="28"/>
        </w:rPr>
        <w:t>
      Сан нормативтері экономикалық-математикалық әдістерді пайдалана отырып, орындалатын жұмыстардың барлық түріне есептеледі.</w:t>
      </w:r>
    </w:p>
    <w:bookmarkEnd w:id="44"/>
    <w:bookmarkStart w:name="z51" w:id="45"/>
    <w:p>
      <w:pPr>
        <w:spacing w:after="0"/>
        <w:ind w:left="0"/>
        <w:jc w:val="both"/>
      </w:pPr>
      <w:r>
        <w:rPr>
          <w:rFonts w:ascii="Times New Roman"/>
          <w:b w:val="false"/>
          <w:i w:val="false"/>
          <w:color w:val="000000"/>
          <w:sz w:val="28"/>
        </w:rPr>
        <w:t>
      10. Жұмыскерлердің тізімдік саны (Тс) мынадай формула бойынша айқындалады:</w:t>
      </w:r>
    </w:p>
    <w:bookmarkEnd w:id="45"/>
    <w:bookmarkStart w:name="z52" w:id="46"/>
    <w:p>
      <w:pPr>
        <w:spacing w:after="0"/>
        <w:ind w:left="0"/>
        <w:jc w:val="both"/>
      </w:pPr>
      <w:r>
        <w:rPr>
          <w:rFonts w:ascii="Times New Roman"/>
          <w:b w:val="false"/>
          <w:i w:val="false"/>
          <w:color w:val="000000"/>
          <w:sz w:val="28"/>
        </w:rPr>
        <w:t>
      Тс = Кс х Ка,</w:t>
      </w:r>
    </w:p>
    <w:bookmarkEnd w:id="46"/>
    <w:bookmarkStart w:name="z53" w:id="47"/>
    <w:p>
      <w:pPr>
        <w:spacing w:after="0"/>
        <w:ind w:left="0"/>
        <w:jc w:val="both"/>
      </w:pPr>
      <w:r>
        <w:rPr>
          <w:rFonts w:ascii="Times New Roman"/>
          <w:b w:val="false"/>
          <w:i w:val="false"/>
          <w:color w:val="000000"/>
          <w:sz w:val="28"/>
        </w:rPr>
        <w:t>
      мұндағы:</w:t>
      </w:r>
    </w:p>
    <w:bookmarkEnd w:id="47"/>
    <w:bookmarkStart w:name="z54" w:id="48"/>
    <w:p>
      <w:pPr>
        <w:spacing w:after="0"/>
        <w:ind w:left="0"/>
        <w:jc w:val="both"/>
      </w:pPr>
      <w:r>
        <w:rPr>
          <w:rFonts w:ascii="Times New Roman"/>
          <w:b w:val="false"/>
          <w:i w:val="false"/>
          <w:color w:val="000000"/>
          <w:sz w:val="28"/>
        </w:rPr>
        <w:t>
      Тс – тізімдік саны;</w:t>
      </w:r>
    </w:p>
    <w:bookmarkEnd w:id="48"/>
    <w:bookmarkStart w:name="z55" w:id="49"/>
    <w:p>
      <w:pPr>
        <w:spacing w:after="0"/>
        <w:ind w:left="0"/>
        <w:jc w:val="both"/>
      </w:pPr>
      <w:r>
        <w:rPr>
          <w:rFonts w:ascii="Times New Roman"/>
          <w:b w:val="false"/>
          <w:i w:val="false"/>
          <w:color w:val="000000"/>
          <w:sz w:val="28"/>
        </w:rPr>
        <w:t>
      Кс – келу саны;</w:t>
      </w:r>
    </w:p>
    <w:bookmarkEnd w:id="49"/>
    <w:bookmarkStart w:name="z56" w:id="50"/>
    <w:p>
      <w:pPr>
        <w:spacing w:after="0"/>
        <w:ind w:left="0"/>
        <w:jc w:val="both"/>
      </w:pPr>
      <w:r>
        <w:rPr>
          <w:rFonts w:ascii="Times New Roman"/>
          <w:b w:val="false"/>
          <w:i w:val="false"/>
          <w:color w:val="000000"/>
          <w:sz w:val="28"/>
        </w:rPr>
        <w:t>
      Ка – жұмыскерлердің келу санын тізімдік санға ауыстыру коэффициенті.</w:t>
      </w:r>
    </w:p>
    <w:bookmarkEnd w:id="50"/>
    <w:bookmarkStart w:name="z57" w:id="51"/>
    <w:p>
      <w:pPr>
        <w:spacing w:after="0"/>
        <w:ind w:left="0"/>
        <w:jc w:val="both"/>
      </w:pPr>
      <w:r>
        <w:rPr>
          <w:rFonts w:ascii="Times New Roman"/>
          <w:b w:val="false"/>
          <w:i w:val="false"/>
          <w:color w:val="000000"/>
          <w:sz w:val="28"/>
        </w:rPr>
        <w:t xml:space="preserve">
      Жұмыскерлердің келу санын тізімдік санға ауыстыру коэффициенті есептеудің тиісті кезеңіндегі жұмыс күндерінің санына бөлінген жұмыс уақытының номиналды қоры ретінде есептеледі. </w:t>
      </w:r>
    </w:p>
    <w:bookmarkEnd w:id="51"/>
    <w:bookmarkStart w:name="z58" w:id="52"/>
    <w:p>
      <w:pPr>
        <w:spacing w:after="0"/>
        <w:ind w:left="0"/>
        <w:jc w:val="both"/>
      </w:pPr>
      <w:r>
        <w:rPr>
          <w:rFonts w:ascii="Times New Roman"/>
          <w:b w:val="false"/>
          <w:i w:val="false"/>
          <w:color w:val="000000"/>
          <w:sz w:val="28"/>
        </w:rPr>
        <w:t>
      Жұмыскерлердің келу саны – жұмысқа келу күндерінің саны бойынша ескерілетін жұмыскерлер саны. Жұмысшылардың тізімдік санынан айырмашылығы, Ұйымның тізіміне кіре отырып, әртүрлі себептермен жұмысқа шықпаған (сырқаттану бойынша, кезекті демалысқа шығуына байланысты, іссапарларда болуына байланысты) жұмысшылар жоқ.</w:t>
      </w:r>
    </w:p>
    <w:bookmarkEnd w:id="52"/>
    <w:bookmarkStart w:name="z59" w:id="53"/>
    <w:p>
      <w:pPr>
        <w:spacing w:after="0"/>
        <w:ind w:left="0"/>
        <w:jc w:val="both"/>
      </w:pPr>
      <w:r>
        <w:rPr>
          <w:rFonts w:ascii="Times New Roman"/>
          <w:b w:val="false"/>
          <w:i w:val="false"/>
          <w:color w:val="000000"/>
          <w:sz w:val="28"/>
        </w:rPr>
        <w:t>
      11. Сан нормативтері қабылданған факторлардың әртүрлі бекітілген мәндеріне арналған формулалармен (сызықтық және дәрежелік тәуелділік) және кестелермен ұсынылған. Көрсеткіштердің (факторлардың) нақты мәндері бойынша нормативтік санды айқындау үшін кестедегі көршілес факторлардың мәндері арасында интерполяциялау не тәуелділік формуласы бойынша есептеу жүргізу қажет.</w:t>
      </w:r>
    </w:p>
    <w:bookmarkEnd w:id="53"/>
    <w:bookmarkStart w:name="z60" w:id="54"/>
    <w:p>
      <w:pPr>
        <w:spacing w:after="0"/>
        <w:ind w:left="0"/>
        <w:jc w:val="both"/>
      </w:pPr>
      <w:r>
        <w:rPr>
          <w:rFonts w:ascii="Times New Roman"/>
          <w:b w:val="false"/>
          <w:i w:val="false"/>
          <w:color w:val="000000"/>
          <w:sz w:val="28"/>
        </w:rPr>
        <w:t>
      12. Әрбір функция бойынша сан нормативтерінің бөлшек мәні кезінде 0,5 және одан жоғары шамалар бүтін мәнге дейін жұмырланады, 0,5-тен кем – алып тасталады.</w:t>
      </w:r>
    </w:p>
    <w:bookmarkEnd w:id="54"/>
    <w:bookmarkStart w:name="z61" w:id="55"/>
    <w:p>
      <w:pPr>
        <w:spacing w:after="0"/>
        <w:ind w:left="0"/>
        <w:jc w:val="both"/>
      </w:pPr>
      <w:r>
        <w:rPr>
          <w:rFonts w:ascii="Times New Roman"/>
          <w:b w:val="false"/>
          <w:i w:val="false"/>
          <w:color w:val="000000"/>
          <w:sz w:val="28"/>
        </w:rPr>
        <w:t>
      13. Сан нормативтерін әзірлеу кезінде пайдаланылған Ұйым жұмыскерлерінің еңбек шығындарына әсер ететін сипаттаушы факторлар:</w:t>
      </w:r>
    </w:p>
    <w:bookmarkEnd w:id="55"/>
    <w:bookmarkStart w:name="z62" w:id="56"/>
    <w:p>
      <w:pPr>
        <w:spacing w:after="0"/>
        <w:ind w:left="0"/>
        <w:jc w:val="both"/>
      </w:pPr>
      <w:r>
        <w:rPr>
          <w:rFonts w:ascii="Times New Roman"/>
          <w:b w:val="false"/>
          <w:i w:val="false"/>
          <w:color w:val="000000"/>
          <w:sz w:val="28"/>
        </w:rPr>
        <w:t xml:space="preserve">
      1) мұнай құбырларының ұзындығы, километр; </w:t>
      </w:r>
    </w:p>
    <w:bookmarkEnd w:id="56"/>
    <w:bookmarkStart w:name="z63" w:id="57"/>
    <w:p>
      <w:pPr>
        <w:spacing w:after="0"/>
        <w:ind w:left="0"/>
        <w:jc w:val="both"/>
      </w:pPr>
      <w:r>
        <w:rPr>
          <w:rFonts w:ascii="Times New Roman"/>
          <w:b w:val="false"/>
          <w:i w:val="false"/>
          <w:color w:val="000000"/>
          <w:sz w:val="28"/>
        </w:rPr>
        <w:t>
      2) мұнай тасымалдаудың жылдық көлемі, миллион тонна;</w:t>
      </w:r>
    </w:p>
    <w:bookmarkEnd w:id="57"/>
    <w:bookmarkStart w:name="z64" w:id="58"/>
    <w:p>
      <w:pPr>
        <w:spacing w:after="0"/>
        <w:ind w:left="0"/>
        <w:jc w:val="both"/>
      </w:pPr>
      <w:r>
        <w:rPr>
          <w:rFonts w:ascii="Times New Roman"/>
          <w:b w:val="false"/>
          <w:i w:val="false"/>
          <w:color w:val="000000"/>
          <w:sz w:val="28"/>
        </w:rPr>
        <w:t>
      3) негізгі қорлардың құны, миллион теңге;</w:t>
      </w:r>
    </w:p>
    <w:bookmarkEnd w:id="58"/>
    <w:bookmarkStart w:name="z65" w:id="59"/>
    <w:p>
      <w:pPr>
        <w:spacing w:after="0"/>
        <w:ind w:left="0"/>
        <w:jc w:val="both"/>
      </w:pPr>
      <w:r>
        <w:rPr>
          <w:rFonts w:ascii="Times New Roman"/>
          <w:b w:val="false"/>
          <w:i w:val="false"/>
          <w:color w:val="000000"/>
          <w:sz w:val="28"/>
        </w:rPr>
        <w:t>
      4) күрделі салымдардың көлемі, миллион теңге;</w:t>
      </w:r>
    </w:p>
    <w:bookmarkEnd w:id="59"/>
    <w:bookmarkStart w:name="z66" w:id="60"/>
    <w:p>
      <w:pPr>
        <w:spacing w:after="0"/>
        <w:ind w:left="0"/>
        <w:jc w:val="both"/>
      </w:pPr>
      <w:r>
        <w:rPr>
          <w:rFonts w:ascii="Times New Roman"/>
          <w:b w:val="false"/>
          <w:i w:val="false"/>
          <w:color w:val="000000"/>
          <w:sz w:val="28"/>
        </w:rPr>
        <w:t>
      5) жүк айналымы, миллион тонна километр;</w:t>
      </w:r>
    </w:p>
    <w:bookmarkEnd w:id="60"/>
    <w:bookmarkStart w:name="z67" w:id="61"/>
    <w:p>
      <w:pPr>
        <w:spacing w:after="0"/>
        <w:ind w:left="0"/>
        <w:jc w:val="both"/>
      </w:pPr>
      <w:r>
        <w:rPr>
          <w:rFonts w:ascii="Times New Roman"/>
          <w:b w:val="false"/>
          <w:i w:val="false"/>
          <w:color w:val="000000"/>
          <w:sz w:val="28"/>
        </w:rPr>
        <w:t>
      6) бизнес-процестер саны, бірлік;</w:t>
      </w:r>
    </w:p>
    <w:bookmarkEnd w:id="61"/>
    <w:bookmarkStart w:name="z68" w:id="62"/>
    <w:p>
      <w:pPr>
        <w:spacing w:after="0"/>
        <w:ind w:left="0"/>
        <w:jc w:val="both"/>
      </w:pPr>
      <w:r>
        <w:rPr>
          <w:rFonts w:ascii="Times New Roman"/>
          <w:b w:val="false"/>
          <w:i w:val="false"/>
          <w:color w:val="000000"/>
          <w:sz w:val="28"/>
        </w:rPr>
        <w:t>
      7) ғылыми-зерттеу және тәжірибелік-конструкторлық жұмыстар және тәжірбиелік-өнеркәсіптік сынақ саны, бірлік;</w:t>
      </w:r>
    </w:p>
    <w:bookmarkEnd w:id="62"/>
    <w:bookmarkStart w:name="z69" w:id="63"/>
    <w:p>
      <w:pPr>
        <w:spacing w:after="0"/>
        <w:ind w:left="0"/>
        <w:jc w:val="both"/>
      </w:pPr>
      <w:r>
        <w:rPr>
          <w:rFonts w:ascii="Times New Roman"/>
          <w:b w:val="false"/>
          <w:i w:val="false"/>
          <w:color w:val="000000"/>
          <w:sz w:val="28"/>
        </w:rPr>
        <w:t>
      8) акционерлердің саны, адам;</w:t>
      </w:r>
    </w:p>
    <w:bookmarkEnd w:id="63"/>
    <w:bookmarkStart w:name="z70" w:id="64"/>
    <w:p>
      <w:pPr>
        <w:spacing w:after="0"/>
        <w:ind w:left="0"/>
        <w:jc w:val="both"/>
      </w:pPr>
      <w:r>
        <w:rPr>
          <w:rFonts w:ascii="Times New Roman"/>
          <w:b w:val="false"/>
          <w:i w:val="false"/>
          <w:color w:val="000000"/>
          <w:sz w:val="28"/>
        </w:rPr>
        <w:t>
      9) Ұйымның тізімдік саны бір жылға, адам;</w:t>
      </w:r>
    </w:p>
    <w:bookmarkEnd w:id="64"/>
    <w:bookmarkStart w:name="z71" w:id="65"/>
    <w:p>
      <w:pPr>
        <w:spacing w:after="0"/>
        <w:ind w:left="0"/>
        <w:jc w:val="both"/>
      </w:pPr>
      <w:r>
        <w:rPr>
          <w:rFonts w:ascii="Times New Roman"/>
          <w:b w:val="false"/>
          <w:i w:val="false"/>
          <w:color w:val="000000"/>
          <w:sz w:val="28"/>
        </w:rPr>
        <w:t>
      10) Ұйымның орталық аппараты персоналының тізімдік саны бір жылға, адам;</w:t>
      </w:r>
    </w:p>
    <w:bookmarkEnd w:id="65"/>
    <w:bookmarkStart w:name="z72" w:id="66"/>
    <w:p>
      <w:pPr>
        <w:spacing w:after="0"/>
        <w:ind w:left="0"/>
        <w:jc w:val="both"/>
      </w:pPr>
      <w:r>
        <w:rPr>
          <w:rFonts w:ascii="Times New Roman"/>
          <w:b w:val="false"/>
          <w:i w:val="false"/>
          <w:color w:val="000000"/>
          <w:sz w:val="28"/>
        </w:rPr>
        <w:t>
      11) серіктес елмен мұнай экспорты мен импортының жылдық жиынтық көлемі, миллион тонна;</w:t>
      </w:r>
    </w:p>
    <w:bookmarkEnd w:id="66"/>
    <w:bookmarkStart w:name="z73" w:id="67"/>
    <w:p>
      <w:pPr>
        <w:spacing w:after="0"/>
        <w:ind w:left="0"/>
        <w:jc w:val="both"/>
      </w:pPr>
      <w:r>
        <w:rPr>
          <w:rFonts w:ascii="Times New Roman"/>
          <w:b w:val="false"/>
          <w:i w:val="false"/>
          <w:color w:val="000000"/>
          <w:sz w:val="28"/>
        </w:rPr>
        <w:t>
      12) серіктес елдің аумағындағы қабылдау-тапсыру пункттерінің саны, бірлік.</w:t>
      </w:r>
    </w:p>
    <w:bookmarkEnd w:id="67"/>
    <w:bookmarkStart w:name="z74" w:id="68"/>
    <w:p>
      <w:pPr>
        <w:spacing w:after="0"/>
        <w:ind w:left="0"/>
        <w:jc w:val="left"/>
      </w:pPr>
      <w:r>
        <w:rPr>
          <w:rFonts w:ascii="Times New Roman"/>
          <w:b/>
          <w:i w:val="false"/>
          <w:color w:val="000000"/>
        </w:rPr>
        <w:t xml:space="preserve"> 2-тарау. Еңбекті ұйымдастыру</w:t>
      </w:r>
    </w:p>
    <w:bookmarkEnd w:id="68"/>
    <w:bookmarkStart w:name="z75" w:id="69"/>
    <w:p>
      <w:pPr>
        <w:spacing w:after="0"/>
        <w:ind w:left="0"/>
        <w:jc w:val="both"/>
      </w:pPr>
      <w:r>
        <w:rPr>
          <w:rFonts w:ascii="Times New Roman"/>
          <w:b w:val="false"/>
          <w:i w:val="false"/>
          <w:color w:val="000000"/>
          <w:sz w:val="28"/>
        </w:rPr>
        <w:t>
      14. Ұйым жұмыскерлерінің қызметі жарғымен, құрылымдық бөлімшелер туралы ережелермен, жұмыскерлердің лауазымдық нұсқаулықтарымен, жұмыс берушінің актілерімен және ұжымдық шартпен, жоғары тұрған басқару органдарының шешімдерімен реттеледі.</w:t>
      </w:r>
    </w:p>
    <w:bookmarkEnd w:id="69"/>
    <w:bookmarkStart w:name="z76" w:id="70"/>
    <w:p>
      <w:pPr>
        <w:spacing w:after="0"/>
        <w:ind w:left="0"/>
        <w:jc w:val="both"/>
      </w:pPr>
      <w:r>
        <w:rPr>
          <w:rFonts w:ascii="Times New Roman"/>
          <w:b w:val="false"/>
          <w:i w:val="false"/>
          <w:color w:val="000000"/>
          <w:sz w:val="28"/>
        </w:rPr>
        <w:t>
      15. Ұйымның құрылымдық бөлімшелері жұмыскерлерінің функциялары SAP ERP автоматтандырылған жүйесін, "LotusNotes" электрондық құжат айналымын, сондай-ақ жергілікті ақпараттық-есептеу желілерімен өзара байланысты дербес компьютерлер базасында "MicrosoftOutlook" электрондық пошта байланысын пайдалана отырып жүзеге асырылады.</w:t>
      </w:r>
    </w:p>
    <w:bookmarkEnd w:id="70"/>
    <w:bookmarkStart w:name="z77" w:id="71"/>
    <w:p>
      <w:pPr>
        <w:spacing w:after="0"/>
        <w:ind w:left="0"/>
        <w:jc w:val="both"/>
      </w:pPr>
      <w:r>
        <w:rPr>
          <w:rFonts w:ascii="Times New Roman"/>
          <w:b w:val="false"/>
          <w:i w:val="false"/>
          <w:color w:val="000000"/>
          <w:sz w:val="28"/>
        </w:rPr>
        <w:t xml:space="preserve">
      16. Жұмыс орындарында еңбекті ұйымдастыру, еңбек қауіпсіздігі және еңбекті қорғау, өрт қауіпсіздігі, санитария және гигиена талаптарына сәйкес келеді. </w:t>
      </w:r>
    </w:p>
    <w:bookmarkEnd w:id="71"/>
    <w:bookmarkStart w:name="z78" w:id="72"/>
    <w:p>
      <w:pPr>
        <w:spacing w:after="0"/>
        <w:ind w:left="0"/>
        <w:jc w:val="both"/>
      </w:pPr>
      <w:r>
        <w:rPr>
          <w:rFonts w:ascii="Times New Roman"/>
          <w:b w:val="false"/>
          <w:i w:val="false"/>
          <w:color w:val="000000"/>
          <w:sz w:val="28"/>
        </w:rPr>
        <w:t>
      17. Ұйымда мынадай жабдықтар қолданылады:</w:t>
      </w:r>
    </w:p>
    <w:bookmarkEnd w:id="72"/>
    <w:bookmarkStart w:name="z79" w:id="73"/>
    <w:p>
      <w:pPr>
        <w:spacing w:after="0"/>
        <w:ind w:left="0"/>
        <w:jc w:val="both"/>
      </w:pPr>
      <w:r>
        <w:rPr>
          <w:rFonts w:ascii="Times New Roman"/>
          <w:b w:val="false"/>
          <w:i w:val="false"/>
          <w:color w:val="000000"/>
          <w:sz w:val="28"/>
        </w:rPr>
        <w:t>
      компьютерлер және компьютерлік бағдарламалар;</w:t>
      </w:r>
    </w:p>
    <w:bookmarkEnd w:id="73"/>
    <w:bookmarkStart w:name="z80" w:id="74"/>
    <w:p>
      <w:pPr>
        <w:spacing w:after="0"/>
        <w:ind w:left="0"/>
        <w:jc w:val="both"/>
      </w:pPr>
      <w:r>
        <w:rPr>
          <w:rFonts w:ascii="Times New Roman"/>
          <w:b w:val="false"/>
          <w:i w:val="false"/>
          <w:color w:val="000000"/>
          <w:sz w:val="28"/>
        </w:rPr>
        <w:t>
      көшіру-көбейту техникасы;</w:t>
      </w:r>
    </w:p>
    <w:bookmarkEnd w:id="74"/>
    <w:bookmarkStart w:name="z81" w:id="75"/>
    <w:p>
      <w:pPr>
        <w:spacing w:after="0"/>
        <w:ind w:left="0"/>
        <w:jc w:val="both"/>
      </w:pPr>
      <w:r>
        <w:rPr>
          <w:rFonts w:ascii="Times New Roman"/>
          <w:b w:val="false"/>
          <w:i w:val="false"/>
          <w:color w:val="000000"/>
          <w:sz w:val="28"/>
        </w:rPr>
        <w:t>
      серверлік жабдық;</w:t>
      </w:r>
    </w:p>
    <w:bookmarkEnd w:id="75"/>
    <w:bookmarkStart w:name="z82" w:id="76"/>
    <w:p>
      <w:pPr>
        <w:spacing w:after="0"/>
        <w:ind w:left="0"/>
        <w:jc w:val="both"/>
      </w:pPr>
      <w:r>
        <w:rPr>
          <w:rFonts w:ascii="Times New Roman"/>
          <w:b w:val="false"/>
          <w:i w:val="false"/>
          <w:color w:val="000000"/>
          <w:sz w:val="28"/>
        </w:rPr>
        <w:t>
      Ұйымның ішкі процестерін басқарудың автоматтандырылған жүйелері және өзге де жабдықтар.</w:t>
      </w:r>
    </w:p>
    <w:bookmarkEnd w:id="76"/>
    <w:bookmarkStart w:name="z83" w:id="77"/>
    <w:p>
      <w:pPr>
        <w:spacing w:after="0"/>
        <w:ind w:left="0"/>
        <w:jc w:val="both"/>
      </w:pPr>
      <w:r>
        <w:rPr>
          <w:rFonts w:ascii="Times New Roman"/>
          <w:b w:val="false"/>
          <w:i w:val="false"/>
          <w:color w:val="000000"/>
          <w:sz w:val="28"/>
        </w:rPr>
        <w:t>
      18. Ұйым жұмыскерлері еңбек және демалыс режимін, белгіленген күн тәртібін және жұмыскердің тұрақты жұмыс қабілеттілігі жоғары болған күннің бірінші жартысында ең көп еңбекті қажет ететін жұмыстарды орындай отырып, барлық міндетті жұмыстарды реттеуді сақтайды.</w:t>
      </w:r>
    </w:p>
    <w:bookmarkEnd w:id="77"/>
    <w:bookmarkStart w:name="z84" w:id="78"/>
    <w:p>
      <w:pPr>
        <w:spacing w:after="0"/>
        <w:ind w:left="0"/>
        <w:jc w:val="both"/>
      </w:pPr>
      <w:r>
        <w:rPr>
          <w:rFonts w:ascii="Times New Roman"/>
          <w:b w:val="false"/>
          <w:i w:val="false"/>
          <w:color w:val="000000"/>
          <w:sz w:val="28"/>
        </w:rPr>
        <w:t>
      19. Жұмыскерлердің жұмыс орындары кеңсе жабдықтары мен еңбек заттарын ыңғайлы орналастыруды қамтамасыз ететін компьютер үстелмен (тіркемесімен) жабдықталады, ал үстел жәшіктерінде – тиісті құжаттар мен кеңсе керек-жарақтарын сақтауды қамтамасыз етеді.</w:t>
      </w:r>
    </w:p>
    <w:bookmarkEnd w:id="78"/>
    <w:bookmarkStart w:name="z85" w:id="79"/>
    <w:p>
      <w:pPr>
        <w:spacing w:after="0"/>
        <w:ind w:left="0"/>
        <w:jc w:val="left"/>
      </w:pPr>
      <w:r>
        <w:rPr>
          <w:rFonts w:ascii="Times New Roman"/>
          <w:b/>
          <w:i w:val="false"/>
          <w:color w:val="000000"/>
        </w:rPr>
        <w:t xml:space="preserve"> 3-тарау. Нормативтік бөлім</w:t>
      </w:r>
    </w:p>
    <w:bookmarkEnd w:id="79"/>
    <w:bookmarkStart w:name="z86" w:id="80"/>
    <w:p>
      <w:pPr>
        <w:spacing w:after="0"/>
        <w:ind w:left="0"/>
        <w:jc w:val="both"/>
      </w:pPr>
      <w:r>
        <w:rPr>
          <w:rFonts w:ascii="Times New Roman"/>
          <w:b w:val="false"/>
          <w:i w:val="false"/>
          <w:color w:val="000000"/>
          <w:sz w:val="28"/>
        </w:rPr>
        <w:t>
      20. "Корпоративтік хатшы қызметін қамтамасыз ету" функциясы бойынша сан нормативтері:</w:t>
      </w:r>
    </w:p>
    <w:bookmarkEnd w:id="80"/>
    <w:bookmarkStart w:name="z87" w:id="81"/>
    <w:p>
      <w:pPr>
        <w:spacing w:after="0"/>
        <w:ind w:left="0"/>
        <w:jc w:val="both"/>
      </w:pPr>
      <w:r>
        <w:rPr>
          <w:rFonts w:ascii="Times New Roman"/>
          <w:b w:val="false"/>
          <w:i w:val="false"/>
          <w:color w:val="000000"/>
          <w:sz w:val="28"/>
        </w:rPr>
        <w:t xml:space="preserve">
      1) жұмыс мазмұны: </w:t>
      </w:r>
    </w:p>
    <w:bookmarkEnd w:id="81"/>
    <w:bookmarkStart w:name="z88" w:id="82"/>
    <w:p>
      <w:pPr>
        <w:spacing w:after="0"/>
        <w:ind w:left="0"/>
        <w:jc w:val="both"/>
      </w:pPr>
      <w:r>
        <w:rPr>
          <w:rFonts w:ascii="Times New Roman"/>
          <w:b w:val="false"/>
          <w:i w:val="false"/>
          <w:color w:val="000000"/>
          <w:sz w:val="28"/>
        </w:rPr>
        <w:t>
      Ұйымның корпоративтік хатшысына жүктелген функцияларды тиімді іске асыруды қамтамасыз ету;</w:t>
      </w:r>
    </w:p>
    <w:bookmarkEnd w:id="82"/>
    <w:bookmarkStart w:name="z89" w:id="83"/>
    <w:p>
      <w:pPr>
        <w:spacing w:after="0"/>
        <w:ind w:left="0"/>
        <w:jc w:val="both"/>
      </w:pPr>
      <w:r>
        <w:rPr>
          <w:rFonts w:ascii="Times New Roman"/>
          <w:b w:val="false"/>
          <w:i w:val="false"/>
          <w:color w:val="000000"/>
          <w:sz w:val="28"/>
        </w:rPr>
        <w:t>
      Акционерлердің жалпы жиналыстарын және Ұйым Директорлар кеңесінің және оның комитеттерінің отырыстарын дайындау және өткізу жөніндегі іс-шараларды жүзеге асыру;</w:t>
      </w:r>
    </w:p>
    <w:bookmarkEnd w:id="83"/>
    <w:bookmarkStart w:name="z90" w:id="84"/>
    <w:p>
      <w:pPr>
        <w:spacing w:after="0"/>
        <w:ind w:left="0"/>
        <w:jc w:val="both"/>
      </w:pPr>
      <w:r>
        <w:rPr>
          <w:rFonts w:ascii="Times New Roman"/>
          <w:b w:val="false"/>
          <w:i w:val="false"/>
          <w:color w:val="000000"/>
          <w:sz w:val="28"/>
        </w:rPr>
        <w:t>
      Ұйымның Директорлар кеңесі мен оның комитеттерінің тиімді қызметін ұйымдастыру және қамтамасыз ету;</w:t>
      </w:r>
    </w:p>
    <w:bookmarkEnd w:id="84"/>
    <w:bookmarkStart w:name="z91" w:id="85"/>
    <w:p>
      <w:pPr>
        <w:spacing w:after="0"/>
        <w:ind w:left="0"/>
        <w:jc w:val="both"/>
      </w:pPr>
      <w:r>
        <w:rPr>
          <w:rFonts w:ascii="Times New Roman"/>
          <w:b w:val="false"/>
          <w:i w:val="false"/>
          <w:color w:val="000000"/>
          <w:sz w:val="28"/>
        </w:rPr>
        <w:t>
      2) орындаушылар құрамы: корпоративтік хатшы, маман (бас, жетекші) – заңгер, экономист, аудармашы, іс жүргізуші.</w:t>
      </w:r>
    </w:p>
    <w:bookmarkEnd w:id="85"/>
    <w:bookmarkStart w:name="z92" w:id="86"/>
    <w:p>
      <w:pPr>
        <w:spacing w:after="0"/>
        <w:ind w:left="0"/>
        <w:jc w:val="both"/>
      </w:pPr>
      <w:r>
        <w:rPr>
          <w:rFonts w:ascii="Times New Roman"/>
          <w:b w:val="false"/>
          <w:i w:val="false"/>
          <w:color w:val="000000"/>
          <w:sz w:val="28"/>
        </w:rPr>
        <w:t>
      "Корпоративтік хатшы қызметін қамтамасыз ету" функциясы бойынша сан нормативтері осы Үлгілік нормативтерге қосымшаға сәйкес 1-кестеде келтірілген.</w:t>
      </w:r>
    </w:p>
    <w:bookmarkEnd w:id="86"/>
    <w:bookmarkStart w:name="z93" w:id="87"/>
    <w:p>
      <w:pPr>
        <w:spacing w:after="0"/>
        <w:ind w:left="0"/>
        <w:jc w:val="both"/>
      </w:pPr>
      <w:r>
        <w:rPr>
          <w:rFonts w:ascii="Times New Roman"/>
          <w:b w:val="false"/>
          <w:i w:val="false"/>
          <w:color w:val="000000"/>
          <w:sz w:val="28"/>
        </w:rPr>
        <w:t>
      21. "Ішкі аудит қызметін қамтамасыз ету" функциясы бойынша сан нормативтері:</w:t>
      </w:r>
    </w:p>
    <w:bookmarkEnd w:id="87"/>
    <w:bookmarkStart w:name="z94" w:id="88"/>
    <w:p>
      <w:pPr>
        <w:spacing w:after="0"/>
        <w:ind w:left="0"/>
        <w:jc w:val="both"/>
      </w:pPr>
      <w:r>
        <w:rPr>
          <w:rFonts w:ascii="Times New Roman"/>
          <w:b w:val="false"/>
          <w:i w:val="false"/>
          <w:color w:val="000000"/>
          <w:sz w:val="28"/>
        </w:rPr>
        <w:t xml:space="preserve">
      1) жұмыс мазмұны: </w:t>
      </w:r>
    </w:p>
    <w:bookmarkEnd w:id="88"/>
    <w:bookmarkStart w:name="z95" w:id="89"/>
    <w:p>
      <w:pPr>
        <w:spacing w:after="0"/>
        <w:ind w:left="0"/>
        <w:jc w:val="both"/>
      </w:pPr>
      <w:r>
        <w:rPr>
          <w:rFonts w:ascii="Times New Roman"/>
          <w:b w:val="false"/>
          <w:i w:val="false"/>
          <w:color w:val="000000"/>
          <w:sz w:val="28"/>
        </w:rPr>
        <w:t>
      Ұйымдағы ішкі бақылау жүйесінің барабарлығы мен тиімділігін бағалау;</w:t>
      </w:r>
    </w:p>
    <w:bookmarkEnd w:id="89"/>
    <w:bookmarkStart w:name="z96" w:id="90"/>
    <w:p>
      <w:pPr>
        <w:spacing w:after="0"/>
        <w:ind w:left="0"/>
        <w:jc w:val="both"/>
      </w:pPr>
      <w:r>
        <w:rPr>
          <w:rFonts w:ascii="Times New Roman"/>
          <w:b w:val="false"/>
          <w:i w:val="false"/>
          <w:color w:val="000000"/>
          <w:sz w:val="28"/>
        </w:rPr>
        <w:t>
      Ұйымдағы тәуекелдерді бағалау әдіснамасы мен тәуекелдерді басқару рәсімдерін қолданудың толықтығы мен тиімділігін бағалау, Қазақстан Республикасы заңнамасының, халықаралық келісімдердің, Ұйымның ішкі құжаттарының талаптарын сақтауды, сондай-ақ уәкілетті мемлекеттік органдардың нұсқауларын, Ұйым органдарының шешімдерін орындауды бағалау және осы талаптарды сақтау мақсатында құрылған жүйелерді бағалау;</w:t>
      </w:r>
    </w:p>
    <w:bookmarkEnd w:id="90"/>
    <w:bookmarkStart w:name="z97" w:id="91"/>
    <w:p>
      <w:pPr>
        <w:spacing w:after="0"/>
        <w:ind w:left="0"/>
        <w:jc w:val="both"/>
      </w:pPr>
      <w:r>
        <w:rPr>
          <w:rFonts w:ascii="Times New Roman"/>
          <w:b w:val="false"/>
          <w:i w:val="false"/>
          <w:color w:val="000000"/>
          <w:sz w:val="28"/>
        </w:rPr>
        <w:t>
      Ұйымның стратегиялық мақсаттары шеңберінде олардың алдына қойылған мақсаттарға қол жеткізуді қамтамасыз ету үшін Ұйымның құрылымдық бөлімшелері қолданатын шаралардың барабарлығын бағалау;</w:t>
      </w:r>
    </w:p>
    <w:bookmarkEnd w:id="91"/>
    <w:bookmarkStart w:name="z98" w:id="92"/>
    <w:p>
      <w:pPr>
        <w:spacing w:after="0"/>
        <w:ind w:left="0"/>
        <w:jc w:val="both"/>
      </w:pPr>
      <w:r>
        <w:rPr>
          <w:rFonts w:ascii="Times New Roman"/>
          <w:b w:val="false"/>
          <w:i w:val="false"/>
          <w:color w:val="000000"/>
          <w:sz w:val="28"/>
        </w:rPr>
        <w:t>
      корпоративтік басқарудың қабылданған қағидаттарын, Ұйымда тиісті этикалық стандарттар мен құндылықтарды енгізуді және сақтауды бағалау, Ұйымның тиісті органдары мен құрылымдық бөлімшелерінің тәуекелдерге және ішкі бақылауға байланысты мәселелер бойынша ақпарат алу тиімділігін бағалау, Ұйымның сыртқы аудитордың ұсынымдарын орындалуына мониторинг жүргізу.</w:t>
      </w:r>
    </w:p>
    <w:bookmarkEnd w:id="92"/>
    <w:bookmarkStart w:name="z99" w:id="93"/>
    <w:p>
      <w:pPr>
        <w:spacing w:after="0"/>
        <w:ind w:left="0"/>
        <w:jc w:val="both"/>
      </w:pPr>
      <w:r>
        <w:rPr>
          <w:rFonts w:ascii="Times New Roman"/>
          <w:b w:val="false"/>
          <w:i w:val="false"/>
          <w:color w:val="000000"/>
          <w:sz w:val="28"/>
        </w:rPr>
        <w:t>
      2) орындаушылар құрамы: қызмет басшысы, аудитор (жетекші) – экономист, бухгалтер, заңгер, инженер.</w:t>
      </w:r>
    </w:p>
    <w:bookmarkEnd w:id="93"/>
    <w:bookmarkStart w:name="z100" w:id="94"/>
    <w:p>
      <w:pPr>
        <w:spacing w:after="0"/>
        <w:ind w:left="0"/>
        <w:jc w:val="both"/>
      </w:pPr>
      <w:r>
        <w:rPr>
          <w:rFonts w:ascii="Times New Roman"/>
          <w:b w:val="false"/>
          <w:i w:val="false"/>
          <w:color w:val="000000"/>
          <w:sz w:val="28"/>
        </w:rPr>
        <w:t>
      "Ішкі аудит қызметін қамтамасыз ету" функциясы бойынша сан нормативтері осы Үлгілік нормативтерге қосымшаға сәйкес 2-кестеде келтірілген.</w:t>
      </w:r>
    </w:p>
    <w:bookmarkEnd w:id="94"/>
    <w:bookmarkStart w:name="z101" w:id="95"/>
    <w:p>
      <w:pPr>
        <w:spacing w:after="0"/>
        <w:ind w:left="0"/>
        <w:jc w:val="both"/>
      </w:pPr>
      <w:r>
        <w:rPr>
          <w:rFonts w:ascii="Times New Roman"/>
          <w:b w:val="false"/>
          <w:i w:val="false"/>
          <w:color w:val="000000"/>
          <w:sz w:val="28"/>
        </w:rPr>
        <w:t>
      22. "Еңбек жанжалдарын, дауларды шешуді қамтамасыз ету" функциясы бойынша сан нормативтері:</w:t>
      </w:r>
    </w:p>
    <w:bookmarkEnd w:id="95"/>
    <w:bookmarkStart w:name="z102" w:id="96"/>
    <w:p>
      <w:pPr>
        <w:spacing w:after="0"/>
        <w:ind w:left="0"/>
        <w:jc w:val="both"/>
      </w:pPr>
      <w:r>
        <w:rPr>
          <w:rFonts w:ascii="Times New Roman"/>
          <w:b w:val="false"/>
          <w:i w:val="false"/>
          <w:color w:val="000000"/>
          <w:sz w:val="28"/>
        </w:rPr>
        <w:t>
      1) жұмыс мазмұны:</w:t>
      </w:r>
    </w:p>
    <w:bookmarkEnd w:id="96"/>
    <w:bookmarkStart w:name="z103" w:id="97"/>
    <w:p>
      <w:pPr>
        <w:spacing w:after="0"/>
        <w:ind w:left="0"/>
        <w:jc w:val="both"/>
      </w:pPr>
      <w:r>
        <w:rPr>
          <w:rFonts w:ascii="Times New Roman"/>
          <w:b w:val="false"/>
          <w:i w:val="false"/>
          <w:color w:val="000000"/>
          <w:sz w:val="28"/>
        </w:rPr>
        <w:t>
      Ұйым жұмыскерлерінің, лауазымды адамдарының Ұйымның Корпоративтік әдеп кодексінің және Ұйымда Бұзушылықтардың туындау тәуекелін басқару жөніндегі саясаттың (бұдан әрі – Саясат) талаптарының сақталуын қамтамасыз ету;</w:t>
      </w:r>
    </w:p>
    <w:bookmarkEnd w:id="97"/>
    <w:bookmarkStart w:name="z104" w:id="98"/>
    <w:p>
      <w:pPr>
        <w:spacing w:after="0"/>
        <w:ind w:left="0"/>
        <w:jc w:val="both"/>
      </w:pPr>
      <w:r>
        <w:rPr>
          <w:rFonts w:ascii="Times New Roman"/>
          <w:b w:val="false"/>
          <w:i w:val="false"/>
          <w:color w:val="000000"/>
          <w:sz w:val="28"/>
        </w:rPr>
        <w:t>
      Ұйымның лауазымды тұлғалары мен жұмыскерлеріне мүдделер қақтығысының алдын алуға және реттеуге жәрдем көрсету;</w:t>
      </w:r>
    </w:p>
    <w:bookmarkEnd w:id="98"/>
    <w:bookmarkStart w:name="z105" w:id="99"/>
    <w:p>
      <w:pPr>
        <w:spacing w:after="0"/>
        <w:ind w:left="0"/>
        <w:jc w:val="both"/>
      </w:pPr>
      <w:r>
        <w:rPr>
          <w:rFonts w:ascii="Times New Roman"/>
          <w:b w:val="false"/>
          <w:i w:val="false"/>
          <w:color w:val="000000"/>
          <w:sz w:val="28"/>
        </w:rPr>
        <w:t>
      Ұйым қызметі шеңберінде мүдделері қозғалатын жеке және заңды тұлғаларға Ұйыммен өзара іс-қимыл барысында туындаған этикалық мәселелер бойынша, сондай-ақ Кодекс пен Саясат ережелерін бұзу фактілері бойынша жәрдем көрсету;</w:t>
      </w:r>
    </w:p>
    <w:bookmarkEnd w:id="99"/>
    <w:bookmarkStart w:name="z106" w:id="100"/>
    <w:p>
      <w:pPr>
        <w:spacing w:after="0"/>
        <w:ind w:left="0"/>
        <w:jc w:val="both"/>
      </w:pPr>
      <w:r>
        <w:rPr>
          <w:rFonts w:ascii="Times New Roman"/>
          <w:b w:val="false"/>
          <w:i w:val="false"/>
          <w:color w:val="000000"/>
          <w:sz w:val="28"/>
        </w:rPr>
        <w:t>
       2) орындаушылар құрамы: омбудсмен.</w:t>
      </w:r>
    </w:p>
    <w:bookmarkEnd w:id="100"/>
    <w:bookmarkStart w:name="z107" w:id="101"/>
    <w:p>
      <w:pPr>
        <w:spacing w:after="0"/>
        <w:ind w:left="0"/>
        <w:jc w:val="both"/>
      </w:pPr>
      <w:r>
        <w:rPr>
          <w:rFonts w:ascii="Times New Roman"/>
          <w:b w:val="false"/>
          <w:i w:val="false"/>
          <w:color w:val="000000"/>
          <w:sz w:val="28"/>
        </w:rPr>
        <w:t>
      "Еңбек жанжалдарын, дауларды шешуді қамтамасыз ету" функциясы бойынша сан нормативтері осы Үлгілік нормативтерге қосымшаға сәйкес 3-кестеде келтірілген.</w:t>
      </w:r>
    </w:p>
    <w:bookmarkEnd w:id="101"/>
    <w:bookmarkStart w:name="z108" w:id="102"/>
    <w:p>
      <w:pPr>
        <w:spacing w:after="0"/>
        <w:ind w:left="0"/>
        <w:jc w:val="both"/>
      </w:pPr>
      <w:r>
        <w:rPr>
          <w:rFonts w:ascii="Times New Roman"/>
          <w:b w:val="false"/>
          <w:i w:val="false"/>
          <w:color w:val="000000"/>
          <w:sz w:val="28"/>
        </w:rPr>
        <w:t>
      23. "Комплаенс-бақылау функциясын қамтамасыз ету" функциясы бойынша сан нормативтері:</w:t>
      </w:r>
    </w:p>
    <w:bookmarkEnd w:id="102"/>
    <w:bookmarkStart w:name="z109" w:id="103"/>
    <w:p>
      <w:pPr>
        <w:spacing w:after="0"/>
        <w:ind w:left="0"/>
        <w:jc w:val="both"/>
      </w:pPr>
      <w:r>
        <w:rPr>
          <w:rFonts w:ascii="Times New Roman"/>
          <w:b w:val="false"/>
          <w:i w:val="false"/>
          <w:color w:val="000000"/>
          <w:sz w:val="28"/>
        </w:rPr>
        <w:t xml:space="preserve">
      1) жұмыс мазмұны: </w:t>
      </w:r>
    </w:p>
    <w:bookmarkEnd w:id="103"/>
    <w:bookmarkStart w:name="z110" w:id="104"/>
    <w:p>
      <w:pPr>
        <w:spacing w:after="0"/>
        <w:ind w:left="0"/>
        <w:jc w:val="both"/>
      </w:pPr>
      <w:r>
        <w:rPr>
          <w:rFonts w:ascii="Times New Roman"/>
          <w:b w:val="false"/>
          <w:i w:val="false"/>
          <w:color w:val="000000"/>
          <w:sz w:val="28"/>
        </w:rPr>
        <w:t>
      Ұйымның және оның жұмыскерлерінің Сыбайлас жемқорлыққа қарсы іс-қимыл туралы Қазақстан Республикасының заңнамасының сақталуын қамтамасыз ету, сондай-ақ сыбайлас жемқорлыққа қарсы іс-шаралардың іске асырылуына мониторинг жүргізу;</w:t>
      </w:r>
    </w:p>
    <w:bookmarkEnd w:id="104"/>
    <w:bookmarkStart w:name="z111" w:id="105"/>
    <w:p>
      <w:pPr>
        <w:spacing w:after="0"/>
        <w:ind w:left="0"/>
        <w:jc w:val="both"/>
      </w:pPr>
      <w:r>
        <w:rPr>
          <w:rFonts w:ascii="Times New Roman"/>
          <w:b w:val="false"/>
          <w:i w:val="false"/>
          <w:color w:val="000000"/>
          <w:sz w:val="28"/>
        </w:rPr>
        <w:t>
      листингілік компания ретінде Ұйымға қойылатын талаптарды бұза отырып, қызметті жүзеге асырудың ықтимал қатерлерін болғызбау мақсатында ақпаратты, сондай-ақ инсайдерлік ақпаратты ашу бөлігінде Қазақстан Республикасы заңнамасының, Ұйымның реттеуші актілері мен ішкі құжаттарының талаптарын сақтауды қамтамасыз ету; сыбайлас жемқорлыққа қарсы іс-қимыл, инсайдерлік ақпарат, Ұйымның өз қызметі туралы ақпаратты ашу мәселелері бөлігінде Қазақстан Республикасының заңнамасындағы және реттеуші актілердегі өзгерістерге мониторингті жүзеге асыру және Ұйым жұмыскерлерін осындай өзгерістер туралы уақытылы хабардар ету;</w:t>
      </w:r>
    </w:p>
    <w:bookmarkEnd w:id="105"/>
    <w:bookmarkStart w:name="z112" w:id="106"/>
    <w:p>
      <w:pPr>
        <w:spacing w:after="0"/>
        <w:ind w:left="0"/>
        <w:jc w:val="both"/>
      </w:pPr>
      <w:r>
        <w:rPr>
          <w:rFonts w:ascii="Times New Roman"/>
          <w:b w:val="false"/>
          <w:i w:val="false"/>
          <w:color w:val="000000"/>
          <w:sz w:val="28"/>
        </w:rPr>
        <w:t>
      Ұйымның лауазымды тұлғалары мен басқа да жұмыскерлерінің мүдделер қақтығысын реттеу процесін қамтамасыз ету;</w:t>
      </w:r>
    </w:p>
    <w:bookmarkEnd w:id="106"/>
    <w:bookmarkStart w:name="z113" w:id="107"/>
    <w:p>
      <w:pPr>
        <w:spacing w:after="0"/>
        <w:ind w:left="0"/>
        <w:jc w:val="both"/>
      </w:pPr>
      <w:r>
        <w:rPr>
          <w:rFonts w:ascii="Times New Roman"/>
          <w:b w:val="false"/>
          <w:i w:val="false"/>
          <w:color w:val="000000"/>
          <w:sz w:val="28"/>
        </w:rPr>
        <w:t>
      экономикалық, инвестициялық немесе қаржылық шектеулерді, экспорттық бақылау талаптарын, сауда эмбаргосын немесе Ұйымның қызмет саласына жататын халықаралық ұйымдар және (немесе) мемлекеттер белгілейтін өзге де шектеу шараларын сақтауға бағытталған Ұйымның санкциялық тәуекелдерін басқару процесін ұйымдастыру;</w:t>
      </w:r>
    </w:p>
    <w:bookmarkEnd w:id="107"/>
    <w:bookmarkStart w:name="z114" w:id="108"/>
    <w:p>
      <w:pPr>
        <w:spacing w:after="0"/>
        <w:ind w:left="0"/>
        <w:jc w:val="both"/>
      </w:pPr>
      <w:r>
        <w:rPr>
          <w:rFonts w:ascii="Times New Roman"/>
          <w:b w:val="false"/>
          <w:i w:val="false"/>
          <w:color w:val="000000"/>
          <w:sz w:val="28"/>
        </w:rPr>
        <w:t>
      2) орындаушылар құрамы: басшы, маман (жетекші, бас), менеджер (жетекші, бас).</w:t>
      </w:r>
    </w:p>
    <w:bookmarkEnd w:id="108"/>
    <w:bookmarkStart w:name="z115" w:id="109"/>
    <w:p>
      <w:pPr>
        <w:spacing w:after="0"/>
        <w:ind w:left="0"/>
        <w:jc w:val="both"/>
      </w:pPr>
      <w:r>
        <w:rPr>
          <w:rFonts w:ascii="Times New Roman"/>
          <w:b w:val="false"/>
          <w:i w:val="false"/>
          <w:color w:val="000000"/>
          <w:sz w:val="28"/>
        </w:rPr>
        <w:t>
      "Комплаенс-бақылау функциясын қамтамасыз ету" функциясы бойынша сан нормативтері осы Үлгілік нормативтерге қосымшаға сәйкес 4-кестеде келтірілген.</w:t>
      </w:r>
    </w:p>
    <w:bookmarkEnd w:id="109"/>
    <w:bookmarkStart w:name="z116" w:id="110"/>
    <w:p>
      <w:pPr>
        <w:spacing w:after="0"/>
        <w:ind w:left="0"/>
        <w:jc w:val="both"/>
      </w:pPr>
      <w:r>
        <w:rPr>
          <w:rFonts w:ascii="Times New Roman"/>
          <w:b w:val="false"/>
          <w:i w:val="false"/>
          <w:color w:val="000000"/>
          <w:sz w:val="28"/>
        </w:rPr>
        <w:t>
      24. "Ұйым Басқармасы мен Байқау кеңесінің жұмысын ұйымдастыру" функциясы бойынша сан нормативтері:</w:t>
      </w:r>
    </w:p>
    <w:bookmarkEnd w:id="110"/>
    <w:bookmarkStart w:name="z117" w:id="111"/>
    <w:p>
      <w:pPr>
        <w:spacing w:after="0"/>
        <w:ind w:left="0"/>
        <w:jc w:val="both"/>
      </w:pPr>
      <w:r>
        <w:rPr>
          <w:rFonts w:ascii="Times New Roman"/>
          <w:b w:val="false"/>
          <w:i w:val="false"/>
          <w:color w:val="000000"/>
          <w:sz w:val="28"/>
        </w:rPr>
        <w:t>
      1) жұмыс мазмұны:</w:t>
      </w:r>
    </w:p>
    <w:bookmarkEnd w:id="111"/>
    <w:bookmarkStart w:name="z118" w:id="112"/>
    <w:p>
      <w:pPr>
        <w:spacing w:after="0"/>
        <w:ind w:left="0"/>
        <w:jc w:val="both"/>
      </w:pPr>
      <w:r>
        <w:rPr>
          <w:rFonts w:ascii="Times New Roman"/>
          <w:b w:val="false"/>
          <w:i w:val="false"/>
          <w:color w:val="000000"/>
          <w:sz w:val="28"/>
        </w:rPr>
        <w:t>
      Ұйымның орталық аппараты құрылымдық бөлімшелерінің, Ұйым басшылығының және Ұйым Басқармасы мүшелерінің ұсыныстары негізінде Ұйым Басқармасы мен Байқау кеңесінің жұмыс жоспарын қалыптастыру;</w:t>
      </w:r>
    </w:p>
    <w:bookmarkEnd w:id="112"/>
    <w:bookmarkStart w:name="z119" w:id="113"/>
    <w:p>
      <w:pPr>
        <w:spacing w:after="0"/>
        <w:ind w:left="0"/>
        <w:jc w:val="both"/>
      </w:pPr>
      <w:r>
        <w:rPr>
          <w:rFonts w:ascii="Times New Roman"/>
          <w:b w:val="false"/>
          <w:i w:val="false"/>
          <w:color w:val="000000"/>
          <w:sz w:val="28"/>
        </w:rPr>
        <w:t>
      Ұйым Басқармасы мен Байқау кеңесінің отырысына құжаттарды қалыптастыруды қамтамасыз ету және оларды Басқарманың барлық мүшелеріне жеткізу;</w:t>
      </w:r>
    </w:p>
    <w:bookmarkEnd w:id="113"/>
    <w:bookmarkStart w:name="z120" w:id="114"/>
    <w:p>
      <w:pPr>
        <w:spacing w:after="0"/>
        <w:ind w:left="0"/>
        <w:jc w:val="both"/>
      </w:pPr>
      <w:r>
        <w:rPr>
          <w:rFonts w:ascii="Times New Roman"/>
          <w:b w:val="false"/>
          <w:i w:val="false"/>
          <w:color w:val="000000"/>
          <w:sz w:val="28"/>
        </w:rPr>
        <w:t>
      Ұйым Басқармасы мен Байқау кеңесі отырыстарының хаттамаларын жүргізу және Ұйымның Басқарма отырыстарының шешімдерін ресімдеу;</w:t>
      </w:r>
    </w:p>
    <w:bookmarkEnd w:id="114"/>
    <w:bookmarkStart w:name="z121" w:id="115"/>
    <w:p>
      <w:pPr>
        <w:spacing w:after="0"/>
        <w:ind w:left="0"/>
        <w:jc w:val="both"/>
      </w:pPr>
      <w:r>
        <w:rPr>
          <w:rFonts w:ascii="Times New Roman"/>
          <w:b w:val="false"/>
          <w:i w:val="false"/>
          <w:color w:val="000000"/>
          <w:sz w:val="28"/>
        </w:rPr>
        <w:t>
      Ұйым Басқармасы мен Байқау кеңесінің хаттамалық шешімдерінің және Ұйым Басқармасы мен Байқау кеңесінің бекітілген жұмыс жоспарының бір жылға орындалуын мониторингтеу және бақылауды қамтамасыз ету;</w:t>
      </w:r>
    </w:p>
    <w:bookmarkEnd w:id="115"/>
    <w:bookmarkStart w:name="z122" w:id="116"/>
    <w:p>
      <w:pPr>
        <w:spacing w:after="0"/>
        <w:ind w:left="0"/>
        <w:jc w:val="both"/>
      </w:pPr>
      <w:r>
        <w:rPr>
          <w:rFonts w:ascii="Times New Roman"/>
          <w:b w:val="false"/>
          <w:i w:val="false"/>
          <w:color w:val="000000"/>
          <w:sz w:val="28"/>
        </w:rPr>
        <w:t>
      аппараттық және кеңейтілген кеңестерді дайындауды әрі өткізуді ұйымдастыру;</w:t>
      </w:r>
    </w:p>
    <w:bookmarkEnd w:id="116"/>
    <w:bookmarkStart w:name="z123" w:id="117"/>
    <w:p>
      <w:pPr>
        <w:spacing w:after="0"/>
        <w:ind w:left="0"/>
        <w:jc w:val="both"/>
      </w:pPr>
      <w:r>
        <w:rPr>
          <w:rFonts w:ascii="Times New Roman"/>
          <w:b w:val="false"/>
          <w:i w:val="false"/>
          <w:color w:val="000000"/>
          <w:sz w:val="28"/>
        </w:rPr>
        <w:t>
      2) орындаушылар құрамы: хатшы, Басқарманың атқарушы хатшысы – заңгер, экономист.</w:t>
      </w:r>
    </w:p>
    <w:bookmarkEnd w:id="117"/>
    <w:bookmarkStart w:name="z124" w:id="118"/>
    <w:p>
      <w:pPr>
        <w:spacing w:after="0"/>
        <w:ind w:left="0"/>
        <w:jc w:val="both"/>
      </w:pPr>
      <w:r>
        <w:rPr>
          <w:rFonts w:ascii="Times New Roman"/>
          <w:b w:val="false"/>
          <w:i w:val="false"/>
          <w:color w:val="000000"/>
          <w:sz w:val="28"/>
        </w:rPr>
        <w:t>
      "Ұйым Басқармасы мен Байқау кеңесінің жұмысын ұйымдастыру" функциясы бойынша сан нормативтері осы Үлгілік нормативтерге қосымшаға сәйкес 5-кестеде келтірілген.</w:t>
      </w:r>
    </w:p>
    <w:bookmarkEnd w:id="118"/>
    <w:bookmarkStart w:name="z125" w:id="119"/>
    <w:p>
      <w:pPr>
        <w:spacing w:after="0"/>
        <w:ind w:left="0"/>
        <w:jc w:val="both"/>
      </w:pPr>
      <w:r>
        <w:rPr>
          <w:rFonts w:ascii="Times New Roman"/>
          <w:b w:val="false"/>
          <w:i w:val="false"/>
          <w:color w:val="000000"/>
          <w:sz w:val="28"/>
        </w:rPr>
        <w:t>
      25. "Бас директордың хатшылығы" функциясы бойынша сан нормативтері:</w:t>
      </w:r>
    </w:p>
    <w:bookmarkEnd w:id="119"/>
    <w:bookmarkStart w:name="z126" w:id="120"/>
    <w:p>
      <w:pPr>
        <w:spacing w:after="0"/>
        <w:ind w:left="0"/>
        <w:jc w:val="both"/>
      </w:pPr>
      <w:r>
        <w:rPr>
          <w:rFonts w:ascii="Times New Roman"/>
          <w:b w:val="false"/>
          <w:i w:val="false"/>
          <w:color w:val="000000"/>
          <w:sz w:val="28"/>
        </w:rPr>
        <w:t>
      1) жұмыс мазмұны:</w:t>
      </w:r>
    </w:p>
    <w:bookmarkEnd w:id="120"/>
    <w:bookmarkStart w:name="z127" w:id="121"/>
    <w:p>
      <w:pPr>
        <w:spacing w:after="0"/>
        <w:ind w:left="0"/>
        <w:jc w:val="both"/>
      </w:pPr>
      <w:r>
        <w:rPr>
          <w:rFonts w:ascii="Times New Roman"/>
          <w:b w:val="false"/>
          <w:i w:val="false"/>
          <w:color w:val="000000"/>
          <w:sz w:val="28"/>
        </w:rPr>
        <w:t>
      Ұйымның қаржылық және шаруашылық қызметін бақылау әрі қаржы-материалдық ресурстардың неғұрлым тиімді және мақсатты жұмсалуын қамтамасыз ету мен олардың шығындарын азайту;</w:t>
      </w:r>
    </w:p>
    <w:bookmarkEnd w:id="121"/>
    <w:bookmarkStart w:name="z128" w:id="122"/>
    <w:p>
      <w:pPr>
        <w:spacing w:after="0"/>
        <w:ind w:left="0"/>
        <w:jc w:val="both"/>
      </w:pPr>
      <w:r>
        <w:rPr>
          <w:rFonts w:ascii="Times New Roman"/>
          <w:b w:val="false"/>
          <w:i w:val="false"/>
          <w:color w:val="000000"/>
          <w:sz w:val="28"/>
        </w:rPr>
        <w:t>
      қаржы-шаруашылық және өзге де материалдық шарттарды уақытылы жасасуды ұйымдастыруға қатысу және шарттық талаптар мен міндеттемелердің тиісті орындалуын бақылау;</w:t>
      </w:r>
    </w:p>
    <w:bookmarkEnd w:id="122"/>
    <w:bookmarkStart w:name="z129" w:id="123"/>
    <w:p>
      <w:pPr>
        <w:spacing w:after="0"/>
        <w:ind w:left="0"/>
        <w:jc w:val="both"/>
      </w:pPr>
      <w:r>
        <w:rPr>
          <w:rFonts w:ascii="Times New Roman"/>
          <w:b w:val="false"/>
          <w:i w:val="false"/>
          <w:color w:val="000000"/>
          <w:sz w:val="28"/>
        </w:rPr>
        <w:t>
      ресурстарды үнемдеу, Ұйымның материалдық ресурстарын экономикалық және тиімді пайдалану, сондай-ақ шикізат, материалдар, айналым қаражаттары мен материалдық құндылықтар қорларының шығынын жетілдіру жөніндегі шаралар мен іс-шараларды әзірлеуге қатысу;</w:t>
      </w:r>
    </w:p>
    <w:bookmarkEnd w:id="123"/>
    <w:bookmarkStart w:name="z130" w:id="124"/>
    <w:p>
      <w:pPr>
        <w:spacing w:after="0"/>
        <w:ind w:left="0"/>
        <w:jc w:val="both"/>
      </w:pPr>
      <w:r>
        <w:rPr>
          <w:rFonts w:ascii="Times New Roman"/>
          <w:b w:val="false"/>
          <w:i w:val="false"/>
          <w:color w:val="000000"/>
          <w:sz w:val="28"/>
        </w:rPr>
        <w:t>
      бас директорға (Басқарма төрағасына) қол қоюға ұсынылған құжаттардың жобаларын түзету және келісу;</w:t>
      </w:r>
    </w:p>
    <w:bookmarkEnd w:id="124"/>
    <w:bookmarkStart w:name="z131" w:id="125"/>
    <w:p>
      <w:pPr>
        <w:spacing w:after="0"/>
        <w:ind w:left="0"/>
        <w:jc w:val="both"/>
      </w:pPr>
      <w:r>
        <w:rPr>
          <w:rFonts w:ascii="Times New Roman"/>
          <w:b w:val="false"/>
          <w:i w:val="false"/>
          <w:color w:val="000000"/>
          <w:sz w:val="28"/>
        </w:rPr>
        <w:t>
      іске асырылуын бақылау кеңесшіге жүктелген хаттамалық тапсырмаларды орындау бойынша бас директорға (Басқарма төрағасына) есептер беру;</w:t>
      </w:r>
    </w:p>
    <w:bookmarkEnd w:id="125"/>
    <w:bookmarkStart w:name="z132" w:id="126"/>
    <w:p>
      <w:pPr>
        <w:spacing w:after="0"/>
        <w:ind w:left="0"/>
        <w:jc w:val="both"/>
      </w:pPr>
      <w:r>
        <w:rPr>
          <w:rFonts w:ascii="Times New Roman"/>
          <w:b w:val="false"/>
          <w:i w:val="false"/>
          <w:color w:val="000000"/>
          <w:sz w:val="28"/>
        </w:rPr>
        <w:t>
      ұсынылған өкілеттіктер шегінде мұнай тасымалдау мәселелері бойынша Ұйым қызметтерін тұтынушылармен, Қазақстан Республикасының және өзге елдердің мұнай тасымалдау компанияларымен келіссөздерге қатысу;</w:t>
      </w:r>
    </w:p>
    <w:bookmarkEnd w:id="126"/>
    <w:bookmarkStart w:name="z133" w:id="127"/>
    <w:p>
      <w:pPr>
        <w:spacing w:after="0"/>
        <w:ind w:left="0"/>
        <w:jc w:val="both"/>
      </w:pPr>
      <w:r>
        <w:rPr>
          <w:rFonts w:ascii="Times New Roman"/>
          <w:b w:val="false"/>
          <w:i w:val="false"/>
          <w:color w:val="000000"/>
          <w:sz w:val="28"/>
        </w:rPr>
        <w:t>
      бас директорға (Басқарма төрағасына) қажетті материалдар мен ақпаратты жинауды жүзеге асыру, талдамалық, ақпараттық, анықтамалық және басқа да материалдарды дайындау және оларды басшыға ұсыну;</w:t>
      </w:r>
    </w:p>
    <w:bookmarkEnd w:id="127"/>
    <w:bookmarkStart w:name="z134" w:id="128"/>
    <w:p>
      <w:pPr>
        <w:spacing w:after="0"/>
        <w:ind w:left="0"/>
        <w:jc w:val="both"/>
      </w:pPr>
      <w:r>
        <w:rPr>
          <w:rFonts w:ascii="Times New Roman"/>
          <w:b w:val="false"/>
          <w:i w:val="false"/>
          <w:color w:val="000000"/>
          <w:sz w:val="28"/>
        </w:rPr>
        <w:t>
      келіссөздерге, іскерлік кездесулерге, арнайы қабылдауларға қатысу және кездесулер мен келіссөздер барысында және нәтижесінде ресімдейтін хаттамалар мен басқа да құжаттарды жүргізу;</w:t>
      </w:r>
    </w:p>
    <w:bookmarkEnd w:id="128"/>
    <w:bookmarkStart w:name="z135" w:id="129"/>
    <w:p>
      <w:pPr>
        <w:spacing w:after="0"/>
        <w:ind w:left="0"/>
        <w:jc w:val="both"/>
      </w:pPr>
      <w:r>
        <w:rPr>
          <w:rFonts w:ascii="Times New Roman"/>
          <w:b w:val="false"/>
          <w:i w:val="false"/>
          <w:color w:val="000000"/>
          <w:sz w:val="28"/>
        </w:rPr>
        <w:t>
      2) орындаушылар құрамы: бас директордың көмекшісі, бизнес-серіктес, үйлестіруші, маман (жетекші, бас), менеджер (жетекші, бас) – инженер, заңгер, экономист.</w:t>
      </w:r>
    </w:p>
    <w:bookmarkEnd w:id="129"/>
    <w:bookmarkStart w:name="z136" w:id="130"/>
    <w:p>
      <w:pPr>
        <w:spacing w:after="0"/>
        <w:ind w:left="0"/>
        <w:jc w:val="both"/>
      </w:pPr>
      <w:r>
        <w:rPr>
          <w:rFonts w:ascii="Times New Roman"/>
          <w:b w:val="false"/>
          <w:i w:val="false"/>
          <w:color w:val="000000"/>
          <w:sz w:val="28"/>
        </w:rPr>
        <w:t>
      "Бас директордың хатшылығы" функциясы бойынша сан нормативтері осы Үлгілік нормативтерге қосымшаға сәйкес 6-кестеде келтірілген.</w:t>
      </w:r>
    </w:p>
    <w:bookmarkEnd w:id="130"/>
    <w:bookmarkStart w:name="z137" w:id="131"/>
    <w:p>
      <w:pPr>
        <w:spacing w:after="0"/>
        <w:ind w:left="0"/>
        <w:jc w:val="both"/>
      </w:pPr>
      <w:r>
        <w:rPr>
          <w:rFonts w:ascii="Times New Roman"/>
          <w:b w:val="false"/>
          <w:i w:val="false"/>
          <w:color w:val="000000"/>
          <w:sz w:val="28"/>
        </w:rPr>
        <w:t>
      26. "Бизнес-процестер мен тәуекелдерді басқару" функциясы бойынша сан нормативтері:</w:t>
      </w:r>
    </w:p>
    <w:bookmarkEnd w:id="131"/>
    <w:bookmarkStart w:name="z138" w:id="132"/>
    <w:p>
      <w:pPr>
        <w:spacing w:after="0"/>
        <w:ind w:left="0"/>
        <w:jc w:val="both"/>
      </w:pPr>
      <w:r>
        <w:rPr>
          <w:rFonts w:ascii="Times New Roman"/>
          <w:b w:val="false"/>
          <w:i w:val="false"/>
          <w:color w:val="000000"/>
          <w:sz w:val="28"/>
        </w:rPr>
        <w:t>
      1) жұмыс мазмұны:</w:t>
      </w:r>
    </w:p>
    <w:bookmarkEnd w:id="132"/>
    <w:bookmarkStart w:name="z139" w:id="133"/>
    <w:p>
      <w:pPr>
        <w:spacing w:after="0"/>
        <w:ind w:left="0"/>
        <w:jc w:val="both"/>
      </w:pPr>
      <w:r>
        <w:rPr>
          <w:rFonts w:ascii="Times New Roman"/>
          <w:b w:val="false"/>
          <w:i w:val="false"/>
          <w:color w:val="000000"/>
          <w:sz w:val="28"/>
        </w:rPr>
        <w:t>
      бизнес-процестерді оңтайландыру және Ұйым қызметінің тиімділігін арттыру жөніндегі іс-шараларды іске асыруды ұйымдастыру;</w:t>
      </w:r>
    </w:p>
    <w:bookmarkEnd w:id="133"/>
    <w:bookmarkStart w:name="z140" w:id="134"/>
    <w:p>
      <w:pPr>
        <w:spacing w:after="0"/>
        <w:ind w:left="0"/>
        <w:jc w:val="both"/>
      </w:pPr>
      <w:r>
        <w:rPr>
          <w:rFonts w:ascii="Times New Roman"/>
          <w:b w:val="false"/>
          <w:i w:val="false"/>
          <w:color w:val="000000"/>
          <w:sz w:val="28"/>
        </w:rPr>
        <w:t>
      бизнес-процестерді реинжинирингтеу шеңберінде Ұйымның жобаларын басқару;</w:t>
      </w:r>
    </w:p>
    <w:bookmarkEnd w:id="134"/>
    <w:bookmarkStart w:name="z141" w:id="135"/>
    <w:p>
      <w:pPr>
        <w:spacing w:after="0"/>
        <w:ind w:left="0"/>
        <w:jc w:val="both"/>
      </w:pPr>
      <w:r>
        <w:rPr>
          <w:rFonts w:ascii="Times New Roman"/>
          <w:b w:val="false"/>
          <w:i w:val="false"/>
          <w:color w:val="000000"/>
          <w:sz w:val="28"/>
        </w:rPr>
        <w:t>
      бизнес-процестерді оңтайландыру және Ұйым қызметінің тиімділігін арттыру жөніндегі іс-шаралар жоспарының орындалуын әзірлеу және мониторингтеу, оның бекітілуін қамтамасыз ету;</w:t>
      </w:r>
    </w:p>
    <w:bookmarkEnd w:id="135"/>
    <w:bookmarkStart w:name="z142" w:id="136"/>
    <w:p>
      <w:pPr>
        <w:spacing w:after="0"/>
        <w:ind w:left="0"/>
        <w:jc w:val="both"/>
      </w:pPr>
      <w:r>
        <w:rPr>
          <w:rFonts w:ascii="Times New Roman"/>
          <w:b w:val="false"/>
          <w:i w:val="false"/>
          <w:color w:val="000000"/>
          <w:sz w:val="28"/>
        </w:rPr>
        <w:t>
      Ұйым жобаларын басқару және бизнес-процестерін модельдеу процестерін реттейтін Ұйымның ішкі құжаттарын әзірлеу және өзектілендіру, оларды белгіленген тәртіппен бекітуді қамтамасыз ету;</w:t>
      </w:r>
    </w:p>
    <w:bookmarkEnd w:id="136"/>
    <w:bookmarkStart w:name="z143" w:id="137"/>
    <w:p>
      <w:pPr>
        <w:spacing w:after="0"/>
        <w:ind w:left="0"/>
        <w:jc w:val="both"/>
      </w:pPr>
      <w:r>
        <w:rPr>
          <w:rFonts w:ascii="Times New Roman"/>
          <w:b w:val="false"/>
          <w:i w:val="false"/>
          <w:color w:val="000000"/>
          <w:sz w:val="28"/>
        </w:rPr>
        <w:t>
      Ұйымның құрылымдық бөлімшелерінің жұмысын үйлестіру және әдіснамалық көмек көрсету;</w:t>
      </w:r>
    </w:p>
    <w:bookmarkEnd w:id="137"/>
    <w:bookmarkStart w:name="z144" w:id="138"/>
    <w:p>
      <w:pPr>
        <w:spacing w:after="0"/>
        <w:ind w:left="0"/>
        <w:jc w:val="both"/>
      </w:pPr>
      <w:r>
        <w:rPr>
          <w:rFonts w:ascii="Times New Roman"/>
          <w:b w:val="false"/>
          <w:i w:val="false"/>
          <w:color w:val="000000"/>
          <w:sz w:val="28"/>
        </w:rPr>
        <w:t>
      тәуекелдерді басқару жүйесін енгізу, басқару және жетілдіру, бизнес-процестердің тәуекелдерін сәйкестендіру, бағалау және мониторингтеу;</w:t>
      </w:r>
    </w:p>
    <w:bookmarkEnd w:id="138"/>
    <w:bookmarkStart w:name="z145" w:id="139"/>
    <w:p>
      <w:pPr>
        <w:spacing w:after="0"/>
        <w:ind w:left="0"/>
        <w:jc w:val="both"/>
      </w:pPr>
      <w:r>
        <w:rPr>
          <w:rFonts w:ascii="Times New Roman"/>
          <w:b w:val="false"/>
          <w:i w:val="false"/>
          <w:color w:val="000000"/>
          <w:sz w:val="28"/>
        </w:rPr>
        <w:t>
      тәуекелдерді басқару жүйесі бойынша ішкі құжаттарды әзірлеу;</w:t>
      </w:r>
    </w:p>
    <w:bookmarkEnd w:id="139"/>
    <w:bookmarkStart w:name="z146" w:id="140"/>
    <w:p>
      <w:pPr>
        <w:spacing w:after="0"/>
        <w:ind w:left="0"/>
        <w:jc w:val="both"/>
      </w:pPr>
      <w:r>
        <w:rPr>
          <w:rFonts w:ascii="Times New Roman"/>
          <w:b w:val="false"/>
          <w:i w:val="false"/>
          <w:color w:val="000000"/>
          <w:sz w:val="28"/>
        </w:rPr>
        <w:t>
      корпоративтік басқару қағидаттарын енгізуді және жетілдіруді ұйымдастыру;</w:t>
      </w:r>
    </w:p>
    <w:bookmarkEnd w:id="140"/>
    <w:bookmarkStart w:name="z147" w:id="141"/>
    <w:p>
      <w:pPr>
        <w:spacing w:after="0"/>
        <w:ind w:left="0"/>
        <w:jc w:val="both"/>
      </w:pPr>
      <w:r>
        <w:rPr>
          <w:rFonts w:ascii="Times New Roman"/>
          <w:b w:val="false"/>
          <w:i w:val="false"/>
          <w:color w:val="000000"/>
          <w:sz w:val="28"/>
        </w:rPr>
        <w:t>
      ішкі бақылау жүйелерін және тәуекелдерді басқарудың корпоративтік жүйесін енгізу және жетілдіру жөніндегі іс-шараларды іске асыру жоспарларын/бағдарламаларын әзірлеу, сондай-ақ олардың орындалуын бақылау;</w:t>
      </w:r>
    </w:p>
    <w:bookmarkEnd w:id="141"/>
    <w:bookmarkStart w:name="z148" w:id="142"/>
    <w:p>
      <w:pPr>
        <w:spacing w:after="0"/>
        <w:ind w:left="0"/>
        <w:jc w:val="both"/>
      </w:pPr>
      <w:r>
        <w:rPr>
          <w:rFonts w:ascii="Times New Roman"/>
          <w:b w:val="false"/>
          <w:i w:val="false"/>
          <w:color w:val="000000"/>
          <w:sz w:val="28"/>
        </w:rPr>
        <w:t>
      тәуекелдердің жай-күйін, тәуекелдер бойынша ең жоғары рұқсат етілген лимиттердің сақталуын және тәуекелдерді басқару жөніндегі іс-шаралардың орындалуын бақылауды жүзеге асыру;</w:t>
      </w:r>
    </w:p>
    <w:bookmarkEnd w:id="142"/>
    <w:bookmarkStart w:name="z149" w:id="143"/>
    <w:p>
      <w:pPr>
        <w:spacing w:after="0"/>
        <w:ind w:left="0"/>
        <w:jc w:val="both"/>
      </w:pPr>
      <w:r>
        <w:rPr>
          <w:rFonts w:ascii="Times New Roman"/>
          <w:b w:val="false"/>
          <w:i w:val="false"/>
          <w:color w:val="000000"/>
          <w:sz w:val="28"/>
        </w:rPr>
        <w:t>
      Ұйымның тәуекелдеріне әсер ететін сыртқы факторларын қадағалау;</w:t>
      </w:r>
    </w:p>
    <w:bookmarkEnd w:id="143"/>
    <w:bookmarkStart w:name="z150" w:id="144"/>
    <w:p>
      <w:pPr>
        <w:spacing w:after="0"/>
        <w:ind w:left="0"/>
        <w:jc w:val="both"/>
      </w:pPr>
      <w:r>
        <w:rPr>
          <w:rFonts w:ascii="Times New Roman"/>
          <w:b w:val="false"/>
          <w:i w:val="false"/>
          <w:color w:val="000000"/>
          <w:sz w:val="28"/>
        </w:rPr>
        <w:t>
      халықаралық стандарттардың талаптарына сәйкес Ұйым көрсететін қызметтердің сапасын арттыру, еңбекті және қоршаған ортаны қорғау саласында интеграцияланған менеджмент жүйесін әзірлеу, енгізу, жұмыс жағдайында ұстап тұру және тұрақты жақсарту жолымен бірыңғай саясат жүргізу;</w:t>
      </w:r>
    </w:p>
    <w:bookmarkEnd w:id="144"/>
    <w:bookmarkStart w:name="z151" w:id="145"/>
    <w:p>
      <w:pPr>
        <w:spacing w:after="0"/>
        <w:ind w:left="0"/>
        <w:jc w:val="both"/>
      </w:pPr>
      <w:r>
        <w:rPr>
          <w:rFonts w:ascii="Times New Roman"/>
          <w:b w:val="false"/>
          <w:i w:val="false"/>
          <w:color w:val="000000"/>
          <w:sz w:val="28"/>
        </w:rPr>
        <w:t>
      Ұйымның интеграцияланған менеджмент жүйесінің құжаттарын әзірлеу, келісу, қайта қарау және қайта өңдеу;</w:t>
      </w:r>
    </w:p>
    <w:bookmarkEnd w:id="145"/>
    <w:bookmarkStart w:name="z152" w:id="146"/>
    <w:p>
      <w:pPr>
        <w:spacing w:after="0"/>
        <w:ind w:left="0"/>
        <w:jc w:val="both"/>
      </w:pPr>
      <w:r>
        <w:rPr>
          <w:rFonts w:ascii="Times New Roman"/>
          <w:b w:val="false"/>
          <w:i w:val="false"/>
          <w:color w:val="000000"/>
          <w:sz w:val="28"/>
        </w:rPr>
        <w:t>
      интеграцияланған менеджмент жүйесімен ішкі аудиттерді жоспарлау және жүргізу: интеграцияланған менеджмент жүйесімен бағдарламаларды, аудит графиктерін құрастыру, келісу және бекіту;</w:t>
      </w:r>
    </w:p>
    <w:bookmarkEnd w:id="146"/>
    <w:bookmarkStart w:name="z153" w:id="147"/>
    <w:p>
      <w:pPr>
        <w:spacing w:after="0"/>
        <w:ind w:left="0"/>
        <w:jc w:val="both"/>
      </w:pPr>
      <w:r>
        <w:rPr>
          <w:rFonts w:ascii="Times New Roman"/>
          <w:b w:val="false"/>
          <w:i w:val="false"/>
          <w:color w:val="000000"/>
          <w:sz w:val="28"/>
        </w:rPr>
        <w:t>
      интеграцияланған менеджмент жүйесімен ішкі және сыртқы аудиттердің нәтижелерін талдау;</w:t>
      </w:r>
    </w:p>
    <w:bookmarkEnd w:id="147"/>
    <w:bookmarkStart w:name="z154" w:id="148"/>
    <w:p>
      <w:pPr>
        <w:spacing w:after="0"/>
        <w:ind w:left="0"/>
        <w:jc w:val="both"/>
      </w:pPr>
      <w:r>
        <w:rPr>
          <w:rFonts w:ascii="Times New Roman"/>
          <w:b w:val="false"/>
          <w:i w:val="false"/>
          <w:color w:val="000000"/>
          <w:sz w:val="28"/>
        </w:rPr>
        <w:t>
      интеграцияланған менеджмент жүйесімен сертификаттау және қадағалау аудиттерін жүргізу бойынша жұмыстарды ұйымдастыру;</w:t>
      </w:r>
    </w:p>
    <w:bookmarkEnd w:id="148"/>
    <w:bookmarkStart w:name="z155" w:id="149"/>
    <w:p>
      <w:pPr>
        <w:spacing w:after="0"/>
        <w:ind w:left="0"/>
        <w:jc w:val="both"/>
      </w:pPr>
      <w:r>
        <w:rPr>
          <w:rFonts w:ascii="Times New Roman"/>
          <w:b w:val="false"/>
          <w:i w:val="false"/>
          <w:color w:val="000000"/>
          <w:sz w:val="28"/>
        </w:rPr>
        <w:t>
      интеграцияланған менеджмент жүйесімен сертификаттау және қадағалау аудиттерін жүргізу бойынша жұмыстарды ұйымдастыру;</w:t>
      </w:r>
    </w:p>
    <w:bookmarkEnd w:id="149"/>
    <w:bookmarkStart w:name="z156" w:id="150"/>
    <w:p>
      <w:pPr>
        <w:spacing w:after="0"/>
        <w:ind w:left="0"/>
        <w:jc w:val="both"/>
      </w:pPr>
      <w:r>
        <w:rPr>
          <w:rFonts w:ascii="Times New Roman"/>
          <w:b w:val="false"/>
          <w:i w:val="false"/>
          <w:color w:val="000000"/>
          <w:sz w:val="28"/>
        </w:rPr>
        <w:t>
      2) орындаушылар құрамы: басқарма бастығы (орынбасары), бөлім бастығы, маман (жетекші, бас), менеджер (жетекші, бас) – экономист, инженер, заңгер.</w:t>
      </w:r>
    </w:p>
    <w:bookmarkEnd w:id="150"/>
    <w:bookmarkStart w:name="z157" w:id="151"/>
    <w:p>
      <w:pPr>
        <w:spacing w:after="0"/>
        <w:ind w:left="0"/>
        <w:jc w:val="both"/>
      </w:pPr>
      <w:r>
        <w:rPr>
          <w:rFonts w:ascii="Times New Roman"/>
          <w:b w:val="false"/>
          <w:i w:val="false"/>
          <w:color w:val="000000"/>
          <w:sz w:val="28"/>
        </w:rPr>
        <w:t>
      "Бизнес-процестерді және тәуекелдерді басқару" функциясы бойынша сан нормативтері осы Үлгілік нормативтерге қосымшаға сәйкес 7-кестеде келтірілген.</w:t>
      </w:r>
    </w:p>
    <w:bookmarkEnd w:id="151"/>
    <w:bookmarkStart w:name="z158" w:id="152"/>
    <w:p>
      <w:pPr>
        <w:spacing w:after="0"/>
        <w:ind w:left="0"/>
        <w:jc w:val="both"/>
      </w:pPr>
      <w:r>
        <w:rPr>
          <w:rFonts w:ascii="Times New Roman"/>
          <w:b w:val="false"/>
          <w:i w:val="false"/>
          <w:color w:val="000000"/>
          <w:sz w:val="28"/>
        </w:rPr>
        <w:t>
      27. "Корпоративтік қауіпсіздікті қамтамасыз ету" функциясы бойынша сан нормативтері:</w:t>
      </w:r>
    </w:p>
    <w:bookmarkEnd w:id="152"/>
    <w:bookmarkStart w:name="z159" w:id="153"/>
    <w:p>
      <w:pPr>
        <w:spacing w:after="0"/>
        <w:ind w:left="0"/>
        <w:jc w:val="both"/>
      </w:pPr>
      <w:r>
        <w:rPr>
          <w:rFonts w:ascii="Times New Roman"/>
          <w:b w:val="false"/>
          <w:i w:val="false"/>
          <w:color w:val="000000"/>
          <w:sz w:val="28"/>
        </w:rPr>
        <w:t>
      1) жұмыс мазмұны:</w:t>
      </w:r>
    </w:p>
    <w:bookmarkEnd w:id="153"/>
    <w:bookmarkStart w:name="z160" w:id="154"/>
    <w:p>
      <w:pPr>
        <w:spacing w:after="0"/>
        <w:ind w:left="0"/>
        <w:jc w:val="both"/>
      </w:pPr>
      <w:r>
        <w:rPr>
          <w:rFonts w:ascii="Times New Roman"/>
          <w:b w:val="false"/>
          <w:i w:val="false"/>
          <w:color w:val="000000"/>
          <w:sz w:val="28"/>
        </w:rPr>
        <w:t>
      Ұйымның корпоративтік қауіпсіздігін, оның ішінде физикалық, экономикалық, ақпараттық, кадрлық қауіпсіздікті қамтамасыз ету;</w:t>
      </w:r>
    </w:p>
    <w:bookmarkEnd w:id="154"/>
    <w:bookmarkStart w:name="z161" w:id="155"/>
    <w:p>
      <w:pPr>
        <w:spacing w:after="0"/>
        <w:ind w:left="0"/>
        <w:jc w:val="both"/>
      </w:pPr>
      <w:r>
        <w:rPr>
          <w:rFonts w:ascii="Times New Roman"/>
          <w:b w:val="false"/>
          <w:i w:val="false"/>
          <w:color w:val="000000"/>
          <w:sz w:val="28"/>
        </w:rPr>
        <w:t>
      Ұйымның өндірістік объектілері қауіпсіздігінің жай-күйін талдау; Ұйымның мүліктік/мүліктік емес игіліктері мен құқықтарын құқыққа қайшы қол сұғушылықтардан қорғауды қамтамасыз ету; объектілердің техникалық қауіпсіздік жүйелерін зерттеп-қарау; объектілерді күзетудің инженерлік-техникалық құралдарын енгізуді ұйымдастыру; терроризмге қарсы қорғауды қамтамасыз ету;</w:t>
      </w:r>
    </w:p>
    <w:bookmarkEnd w:id="155"/>
    <w:bookmarkStart w:name="z162" w:id="156"/>
    <w:p>
      <w:pPr>
        <w:spacing w:after="0"/>
        <w:ind w:left="0"/>
        <w:jc w:val="both"/>
      </w:pPr>
      <w:r>
        <w:rPr>
          <w:rFonts w:ascii="Times New Roman"/>
          <w:b w:val="false"/>
          <w:i w:val="false"/>
          <w:color w:val="000000"/>
          <w:sz w:val="28"/>
        </w:rPr>
        <w:t>
      ISO/IEC 27001 ақпараттық қауіпсіздік жөніндегі халықаралық стандартқа сәйкес ақпараттық қауіпсіздікті қамтамасыз ету; ақпараттық қауіпсіздік аудиттерін ұйымдастыру және жүргізу; ақпараттық қауіпсіздік тәуекелдерін бағалау; ақпараттық қауіпсіздікті басқару жүйелерін әкімшілендіру және оны сүйемелдеу; ақпараттық қауіпсіздік инциденттерін басқару;</w:t>
      </w:r>
    </w:p>
    <w:bookmarkEnd w:id="156"/>
    <w:bookmarkStart w:name="z163" w:id="157"/>
    <w:p>
      <w:pPr>
        <w:spacing w:after="0"/>
        <w:ind w:left="0"/>
        <w:jc w:val="both"/>
      </w:pPr>
      <w:r>
        <w:rPr>
          <w:rFonts w:ascii="Times New Roman"/>
          <w:b w:val="false"/>
          <w:i w:val="false"/>
          <w:color w:val="000000"/>
          <w:sz w:val="28"/>
        </w:rPr>
        <w:t>
      экономикалық залал келтірудің алғышарттары мен факторларын анықтауға қатысу; қызметтік тергеп-тексерулер жүргізу; контрагенттердің сенімділігіне тексеру;</w:t>
      </w:r>
    </w:p>
    <w:bookmarkEnd w:id="157"/>
    <w:bookmarkStart w:name="z164" w:id="158"/>
    <w:p>
      <w:pPr>
        <w:spacing w:after="0"/>
        <w:ind w:left="0"/>
        <w:jc w:val="both"/>
      </w:pPr>
      <w:r>
        <w:rPr>
          <w:rFonts w:ascii="Times New Roman"/>
          <w:b w:val="false"/>
          <w:i w:val="false"/>
          <w:color w:val="000000"/>
          <w:sz w:val="28"/>
        </w:rPr>
        <w:t>
      азаматтық қорғаныс, жұмылдыру дайындығы, мемлекеттік құпияларды қорғау жөніндегі жұмыстарды ұйымдастыру және іс-шараларды үйлестіру; қорғаныс құрылысжайлары мен азаматтық қорғаныс басқармасы пункттерін тұрақты әзірлікте ұстау жөніндегі іс-шараларды жоспарлау және іске асыру;</w:t>
      </w:r>
    </w:p>
    <w:bookmarkEnd w:id="158"/>
    <w:bookmarkStart w:name="z165" w:id="159"/>
    <w:p>
      <w:pPr>
        <w:spacing w:after="0"/>
        <w:ind w:left="0"/>
        <w:jc w:val="both"/>
      </w:pPr>
      <w:r>
        <w:rPr>
          <w:rFonts w:ascii="Times New Roman"/>
          <w:b w:val="false"/>
          <w:i w:val="false"/>
          <w:color w:val="000000"/>
          <w:sz w:val="28"/>
        </w:rPr>
        <w:t>
      қызмет бағыттары бойынша хабардарлықты арттыру.</w:t>
      </w:r>
    </w:p>
    <w:bookmarkEnd w:id="159"/>
    <w:bookmarkStart w:name="z166" w:id="160"/>
    <w:p>
      <w:pPr>
        <w:spacing w:after="0"/>
        <w:ind w:left="0"/>
        <w:jc w:val="both"/>
      </w:pPr>
      <w:r>
        <w:rPr>
          <w:rFonts w:ascii="Times New Roman"/>
          <w:b w:val="false"/>
          <w:i w:val="false"/>
          <w:color w:val="000000"/>
          <w:sz w:val="28"/>
        </w:rPr>
        <w:t>
      2) орындаушылар құрамы: басқарма бастығы (орынбасары), бөлім бастығы, маман (жетекші, бас), менеджер (бас, жетекші), ақпаратты қорғау жөніндегі инженер, заңгер, халықаралық құқық.</w:t>
      </w:r>
    </w:p>
    <w:bookmarkEnd w:id="160"/>
    <w:bookmarkStart w:name="z167" w:id="161"/>
    <w:p>
      <w:pPr>
        <w:spacing w:after="0"/>
        <w:ind w:left="0"/>
        <w:jc w:val="both"/>
      </w:pPr>
      <w:r>
        <w:rPr>
          <w:rFonts w:ascii="Times New Roman"/>
          <w:b w:val="false"/>
          <w:i w:val="false"/>
          <w:color w:val="000000"/>
          <w:sz w:val="28"/>
        </w:rPr>
        <w:t>
      "Корпоративтік қауіпсіздікті қамтамасыз ету" функциясы бойынша сан нормативтері осы Үлгілік нормативтерге қосымшаға сәйкес 8-кестеде келтірілген.</w:t>
      </w:r>
    </w:p>
    <w:bookmarkEnd w:id="161"/>
    <w:bookmarkStart w:name="z168" w:id="162"/>
    <w:p>
      <w:pPr>
        <w:spacing w:after="0"/>
        <w:ind w:left="0"/>
        <w:jc w:val="both"/>
      </w:pPr>
      <w:r>
        <w:rPr>
          <w:rFonts w:ascii="Times New Roman"/>
          <w:b w:val="false"/>
          <w:i w:val="false"/>
          <w:color w:val="000000"/>
          <w:sz w:val="28"/>
        </w:rPr>
        <w:t>
      28. "Жұртшылықпен байланыс және ішкі коммуникациялар жөніндегі жұмысты ұйымдастыру" функциясы бойынша сан нормативтері:</w:t>
      </w:r>
    </w:p>
    <w:bookmarkEnd w:id="162"/>
    <w:bookmarkStart w:name="z169" w:id="163"/>
    <w:p>
      <w:pPr>
        <w:spacing w:after="0"/>
        <w:ind w:left="0"/>
        <w:jc w:val="both"/>
      </w:pPr>
      <w:r>
        <w:rPr>
          <w:rFonts w:ascii="Times New Roman"/>
          <w:b w:val="false"/>
          <w:i w:val="false"/>
          <w:color w:val="000000"/>
          <w:sz w:val="28"/>
        </w:rPr>
        <w:t>
      1) жұмыс мазмұны:</w:t>
      </w:r>
    </w:p>
    <w:bookmarkEnd w:id="163"/>
    <w:bookmarkStart w:name="z170" w:id="164"/>
    <w:p>
      <w:pPr>
        <w:spacing w:after="0"/>
        <w:ind w:left="0"/>
        <w:jc w:val="both"/>
      </w:pPr>
      <w:r>
        <w:rPr>
          <w:rFonts w:ascii="Times New Roman"/>
          <w:b w:val="false"/>
          <w:i w:val="false"/>
          <w:color w:val="000000"/>
          <w:sz w:val="28"/>
        </w:rPr>
        <w:t>
      Ұйымның коммуникациялар жоспарын қалыптастыруды, келісуді және бекітуді, сондай-ақ оған түзетулер енгізуді қамтамасыз ету;</w:t>
      </w:r>
    </w:p>
    <w:bookmarkEnd w:id="164"/>
    <w:bookmarkStart w:name="z171" w:id="165"/>
    <w:p>
      <w:pPr>
        <w:spacing w:after="0"/>
        <w:ind w:left="0"/>
        <w:jc w:val="both"/>
      </w:pPr>
      <w:r>
        <w:rPr>
          <w:rFonts w:ascii="Times New Roman"/>
          <w:b w:val="false"/>
          <w:i w:val="false"/>
          <w:color w:val="000000"/>
          <w:sz w:val="28"/>
        </w:rPr>
        <w:t>
      Ұйымның коммуникациялар жоспарының орындалуына мониторингті және бақылауды жүзеге асыру;</w:t>
      </w:r>
    </w:p>
    <w:bookmarkEnd w:id="165"/>
    <w:bookmarkStart w:name="z172" w:id="166"/>
    <w:p>
      <w:pPr>
        <w:spacing w:after="0"/>
        <w:ind w:left="0"/>
        <w:jc w:val="both"/>
      </w:pPr>
      <w:r>
        <w:rPr>
          <w:rFonts w:ascii="Times New Roman"/>
          <w:b w:val="false"/>
          <w:i w:val="false"/>
          <w:color w:val="000000"/>
          <w:sz w:val="28"/>
        </w:rPr>
        <w:t>
      басқарушылық шешімдер қабылдау үшін Ұйымның ақпараттық-коммуникациялық қызметіне талдау жүргізу;</w:t>
      </w:r>
    </w:p>
    <w:bookmarkEnd w:id="166"/>
    <w:bookmarkStart w:name="z173" w:id="167"/>
    <w:p>
      <w:pPr>
        <w:spacing w:after="0"/>
        <w:ind w:left="0"/>
        <w:jc w:val="both"/>
      </w:pPr>
      <w:r>
        <w:rPr>
          <w:rFonts w:ascii="Times New Roman"/>
          <w:b w:val="false"/>
          <w:i w:val="false"/>
          <w:color w:val="000000"/>
          <w:sz w:val="28"/>
        </w:rPr>
        <w:t>
      Ұйымның имиджін қолдауға және нығайтуға бағытталған ақпараттық-пікірталас (брифингтер, баспасөз конференциялары, дөңгелек үстелдер) пен жарнамалық-имидждік іс-шараларды ұйымдастыру және өткізу, баспасөз турларын ұйымдастыру, имидждік бейнероликтер мен фильмдер дайындау, Ұйымның форумдарға, көрмелер мен конференцияларға қатысуын ұйымдастыру;</w:t>
      </w:r>
    </w:p>
    <w:bookmarkEnd w:id="167"/>
    <w:bookmarkStart w:name="z174" w:id="168"/>
    <w:p>
      <w:pPr>
        <w:spacing w:after="0"/>
        <w:ind w:left="0"/>
        <w:jc w:val="both"/>
      </w:pPr>
      <w:r>
        <w:rPr>
          <w:rFonts w:ascii="Times New Roman"/>
          <w:b w:val="false"/>
          <w:i w:val="false"/>
          <w:color w:val="000000"/>
          <w:sz w:val="28"/>
        </w:rPr>
        <w:t>
      Ұйымның интернет-ресурсында жарияланатын мәліметтерді ақпараттық қолдау және жаңарту, оның дизайн тұжырымдамасын әзірлеу;</w:t>
      </w:r>
    </w:p>
    <w:bookmarkEnd w:id="168"/>
    <w:bookmarkStart w:name="z175" w:id="169"/>
    <w:p>
      <w:pPr>
        <w:spacing w:after="0"/>
        <w:ind w:left="0"/>
        <w:jc w:val="both"/>
      </w:pPr>
      <w:r>
        <w:rPr>
          <w:rFonts w:ascii="Times New Roman"/>
          <w:b w:val="false"/>
          <w:i w:val="false"/>
          <w:color w:val="000000"/>
          <w:sz w:val="28"/>
        </w:rPr>
        <w:t>
      Ұйымның әлеуметтік желілердегі ресми парақтарын жүргізу (контент дайындау және модерация);</w:t>
      </w:r>
    </w:p>
    <w:bookmarkEnd w:id="169"/>
    <w:bookmarkStart w:name="z176" w:id="170"/>
    <w:p>
      <w:pPr>
        <w:spacing w:after="0"/>
        <w:ind w:left="0"/>
        <w:jc w:val="both"/>
      </w:pPr>
      <w:r>
        <w:rPr>
          <w:rFonts w:ascii="Times New Roman"/>
          <w:b w:val="false"/>
          <w:i w:val="false"/>
          <w:color w:val="000000"/>
          <w:sz w:val="28"/>
        </w:rPr>
        <w:t>
      Ұйымның мобильді қосымшасының жаңалықтар лентасын жүргізу;</w:t>
      </w:r>
    </w:p>
    <w:bookmarkEnd w:id="170"/>
    <w:bookmarkStart w:name="z177" w:id="171"/>
    <w:p>
      <w:pPr>
        <w:spacing w:after="0"/>
        <w:ind w:left="0"/>
        <w:jc w:val="both"/>
      </w:pPr>
      <w:r>
        <w:rPr>
          <w:rFonts w:ascii="Times New Roman"/>
          <w:b w:val="false"/>
          <w:i w:val="false"/>
          <w:color w:val="000000"/>
          <w:sz w:val="28"/>
        </w:rPr>
        <w:t>
      Ұйымның корпоративтік сәйкестендіру (брендбук) дизайн жүйесін өзектендіру;</w:t>
      </w:r>
    </w:p>
    <w:bookmarkEnd w:id="171"/>
    <w:bookmarkStart w:name="z178" w:id="172"/>
    <w:p>
      <w:pPr>
        <w:spacing w:after="0"/>
        <w:ind w:left="0"/>
        <w:jc w:val="both"/>
      </w:pPr>
      <w:r>
        <w:rPr>
          <w:rFonts w:ascii="Times New Roman"/>
          <w:b w:val="false"/>
          <w:i w:val="false"/>
          <w:color w:val="000000"/>
          <w:sz w:val="28"/>
        </w:rPr>
        <w:t>
      Ұйымның брендбукіне сәйкес Ұйымның корпоративтік сәйкестендіру дизайн жүйесінің элементтерін пайдалануды бақылау;</w:t>
      </w:r>
    </w:p>
    <w:bookmarkEnd w:id="172"/>
    <w:bookmarkStart w:name="z179" w:id="173"/>
    <w:p>
      <w:pPr>
        <w:spacing w:after="0"/>
        <w:ind w:left="0"/>
        <w:jc w:val="both"/>
      </w:pPr>
      <w:r>
        <w:rPr>
          <w:rFonts w:ascii="Times New Roman"/>
          <w:b w:val="false"/>
          <w:i w:val="false"/>
          <w:color w:val="000000"/>
          <w:sz w:val="28"/>
        </w:rPr>
        <w:t>
      Ұйымның имидждік полиграфиялық өнімдерінің мәтіндік мазмұнын қамтамасыз ету: буклеттер, парақшалар, үстел және қабырға күнтізбелері, баннерлер;</w:t>
      </w:r>
    </w:p>
    <w:bookmarkEnd w:id="173"/>
    <w:bookmarkStart w:name="z180" w:id="174"/>
    <w:p>
      <w:pPr>
        <w:spacing w:after="0"/>
        <w:ind w:left="0"/>
        <w:jc w:val="both"/>
      </w:pPr>
      <w:r>
        <w:rPr>
          <w:rFonts w:ascii="Times New Roman"/>
          <w:b w:val="false"/>
          <w:i w:val="false"/>
          <w:color w:val="000000"/>
          <w:sz w:val="28"/>
        </w:rPr>
        <w:t>
      Ұйымның корпоративтік ақпараттық басылымының шығуын қамтамасыз ету;</w:t>
      </w:r>
    </w:p>
    <w:bookmarkEnd w:id="174"/>
    <w:bookmarkStart w:name="z181" w:id="175"/>
    <w:p>
      <w:pPr>
        <w:spacing w:after="0"/>
        <w:ind w:left="0"/>
        <w:jc w:val="both"/>
      </w:pPr>
      <w:r>
        <w:rPr>
          <w:rFonts w:ascii="Times New Roman"/>
          <w:b w:val="false"/>
          <w:i w:val="false"/>
          <w:color w:val="000000"/>
          <w:sz w:val="28"/>
        </w:rPr>
        <w:t>
      2) орындаушылар құрамы: басқарма бастығы (орынбасары), бөлім бастығы, маман (жетекші, бас), менеджер (жетекші, бас).</w:t>
      </w:r>
    </w:p>
    <w:bookmarkEnd w:id="175"/>
    <w:bookmarkStart w:name="z182" w:id="176"/>
    <w:p>
      <w:pPr>
        <w:spacing w:after="0"/>
        <w:ind w:left="0"/>
        <w:jc w:val="both"/>
      </w:pPr>
      <w:r>
        <w:rPr>
          <w:rFonts w:ascii="Times New Roman"/>
          <w:b w:val="false"/>
          <w:i w:val="false"/>
          <w:color w:val="000000"/>
          <w:sz w:val="28"/>
        </w:rPr>
        <w:t>
      "Жұртшылықпен байланыс және ішкі коммуникациялар жөніндегі жұмысты ұйымдастыру" функциясы бойынша сан нормативтері осы Үлгілік нормативтерге қосымшаға сәйкес 9-кестеде келтірілген.</w:t>
      </w:r>
    </w:p>
    <w:bookmarkEnd w:id="176"/>
    <w:bookmarkStart w:name="z183" w:id="177"/>
    <w:p>
      <w:pPr>
        <w:spacing w:after="0"/>
        <w:ind w:left="0"/>
        <w:jc w:val="both"/>
      </w:pPr>
      <w:r>
        <w:rPr>
          <w:rFonts w:ascii="Times New Roman"/>
          <w:b w:val="false"/>
          <w:i w:val="false"/>
          <w:color w:val="000000"/>
          <w:sz w:val="28"/>
        </w:rPr>
        <w:t>
      29. "Мұнай тасымалдау" функциясы бойынша сан нормативтері:</w:t>
      </w:r>
    </w:p>
    <w:bookmarkEnd w:id="177"/>
    <w:bookmarkStart w:name="z184" w:id="178"/>
    <w:p>
      <w:pPr>
        <w:spacing w:after="0"/>
        <w:ind w:left="0"/>
        <w:jc w:val="both"/>
      </w:pPr>
      <w:r>
        <w:rPr>
          <w:rFonts w:ascii="Times New Roman"/>
          <w:b w:val="false"/>
          <w:i w:val="false"/>
          <w:color w:val="000000"/>
          <w:sz w:val="28"/>
        </w:rPr>
        <w:t>
      1) жұмыс мазмұны:</w:t>
      </w:r>
    </w:p>
    <w:bookmarkEnd w:id="178"/>
    <w:bookmarkStart w:name="z185" w:id="179"/>
    <w:p>
      <w:pPr>
        <w:spacing w:after="0"/>
        <w:ind w:left="0"/>
        <w:jc w:val="both"/>
      </w:pPr>
      <w:r>
        <w:rPr>
          <w:rFonts w:ascii="Times New Roman"/>
          <w:b w:val="false"/>
          <w:i w:val="false"/>
          <w:color w:val="000000"/>
          <w:sz w:val="28"/>
        </w:rPr>
        <w:t>
      тұтынушылармен (жүк жөнелтушілермен) мұнай тасымалдау бойынша қызметтер көрсетуге арналған шарттарды және көлік экспедициясы шарттарын жасасуға дайындау және оларды келісу;</w:t>
      </w:r>
    </w:p>
    <w:bookmarkEnd w:id="179"/>
    <w:bookmarkStart w:name="z186" w:id="180"/>
    <w:p>
      <w:pPr>
        <w:spacing w:after="0"/>
        <w:ind w:left="0"/>
        <w:jc w:val="both"/>
      </w:pPr>
      <w:r>
        <w:rPr>
          <w:rFonts w:ascii="Times New Roman"/>
          <w:b w:val="false"/>
          <w:i w:val="false"/>
          <w:color w:val="000000"/>
          <w:sz w:val="28"/>
        </w:rPr>
        <w:t xml:space="preserve">
      мұнай тасымалдауды және басқа компаниялармен қазақстандық мұнайды тасымалдау және/немесе оны теңіз порттарында ауыстырып тиеу, басқа елдердің аумағы арқылы көліктік-экспедиторлық (экспедициялық) қызметтер көрсетуге арналған шарттарды жасауға дайындау және оларды келісу; </w:t>
      </w:r>
    </w:p>
    <w:bookmarkEnd w:id="180"/>
    <w:bookmarkStart w:name="z187" w:id="181"/>
    <w:p>
      <w:pPr>
        <w:spacing w:after="0"/>
        <w:ind w:left="0"/>
        <w:jc w:val="both"/>
      </w:pPr>
      <w:r>
        <w:rPr>
          <w:rFonts w:ascii="Times New Roman"/>
          <w:b w:val="false"/>
          <w:i w:val="false"/>
          <w:color w:val="000000"/>
          <w:sz w:val="28"/>
        </w:rPr>
        <w:t>
      мұнай тасымалдау мәселелері бойынша Ұйымның, қазақстандық мұнай тасымалдау компанияларының және басқа елдердің қызмет тұтынушыларымен келіссөздерге қатысу;</w:t>
      </w:r>
    </w:p>
    <w:bookmarkEnd w:id="181"/>
    <w:bookmarkStart w:name="z188" w:id="182"/>
    <w:p>
      <w:pPr>
        <w:spacing w:after="0"/>
        <w:ind w:left="0"/>
        <w:jc w:val="both"/>
      </w:pPr>
      <w:r>
        <w:rPr>
          <w:rFonts w:ascii="Times New Roman"/>
          <w:b w:val="false"/>
          <w:i w:val="false"/>
          <w:color w:val="000000"/>
          <w:sz w:val="28"/>
        </w:rPr>
        <w:t xml:space="preserve">
      тұтынушыларға (жүк жөнелтушілерге) Ұйымның мұнай тасымалдау, көлік экспедициясының көрсетілетін қызметтеріне ақы төлеу үшін төлем тапсырмаларын ресімдеу және оларды жолдау, сондай-ақ төлем тапсырмалары мен көрсетілетін қызметтер үшін қойылған шоттардың орындалуын жедел бақылау; </w:t>
      </w:r>
    </w:p>
    <w:bookmarkEnd w:id="182"/>
    <w:bookmarkStart w:name="z189" w:id="183"/>
    <w:p>
      <w:pPr>
        <w:spacing w:after="0"/>
        <w:ind w:left="0"/>
        <w:jc w:val="both"/>
      </w:pPr>
      <w:r>
        <w:rPr>
          <w:rFonts w:ascii="Times New Roman"/>
          <w:b w:val="false"/>
          <w:i w:val="false"/>
          <w:color w:val="000000"/>
          <w:sz w:val="28"/>
        </w:rPr>
        <w:t>
      тұтынушылардан (жүк жөнелтушілерден) Ұйымның ММҚ жүйесі және басқа елдердің құбыр жүйелері арқылы мұнай тасымалдауды қамтамасыз ету үшін қажетті құжаттардың түсуін бақылау, оларды жедел өңдеу;</w:t>
      </w:r>
    </w:p>
    <w:bookmarkEnd w:id="183"/>
    <w:bookmarkStart w:name="z190" w:id="184"/>
    <w:p>
      <w:pPr>
        <w:spacing w:after="0"/>
        <w:ind w:left="0"/>
        <w:jc w:val="both"/>
      </w:pPr>
      <w:r>
        <w:rPr>
          <w:rFonts w:ascii="Times New Roman"/>
          <w:b w:val="false"/>
          <w:i w:val="false"/>
          <w:color w:val="000000"/>
          <w:sz w:val="28"/>
        </w:rPr>
        <w:t>
      мұнайды басқа елдердің аумағы арқылы тасымалдауды қамтамасыз ету үшін қажетті құжаттарды ресімдеу және тиісті құжат айналымын жүзеге асыру;</w:t>
      </w:r>
    </w:p>
    <w:bookmarkEnd w:id="184"/>
    <w:bookmarkStart w:name="z191" w:id="185"/>
    <w:p>
      <w:pPr>
        <w:spacing w:after="0"/>
        <w:ind w:left="0"/>
        <w:jc w:val="both"/>
      </w:pPr>
      <w:r>
        <w:rPr>
          <w:rFonts w:ascii="Times New Roman"/>
          <w:b w:val="false"/>
          <w:i w:val="false"/>
          <w:color w:val="000000"/>
          <w:sz w:val="28"/>
        </w:rPr>
        <w:t>
      тұтынушылардың мұнайын тасымалдауға маршруттық тапсырмалар шығару;</w:t>
      </w:r>
    </w:p>
    <w:bookmarkEnd w:id="185"/>
    <w:bookmarkStart w:name="z192" w:id="186"/>
    <w:p>
      <w:pPr>
        <w:spacing w:after="0"/>
        <w:ind w:left="0"/>
        <w:jc w:val="both"/>
      </w:pPr>
      <w:r>
        <w:rPr>
          <w:rFonts w:ascii="Times New Roman"/>
          <w:b w:val="false"/>
          <w:i w:val="false"/>
          <w:color w:val="000000"/>
          <w:sz w:val="28"/>
        </w:rPr>
        <w:t>
      Ұйымның магистральдық мұнай құбыры жүйесі және басқа елдердің құбыр жүйелері бойынша мұнайдың көлік ағындарын, сондай-ақ қазақстандық мұнайды тасымалдау және/немесе оны теңіз порттарында ауыстырып тиеу, басқа елдердің аумағы бойынша көліктік-экспедиторлық (экспедициялық) қызмет көрсету жөніндегі көрсетілген қызметтерге ақы төлеуге бағытталған ақша ағындарын жедел бақылау және үйлестіру;</w:t>
      </w:r>
    </w:p>
    <w:bookmarkEnd w:id="186"/>
    <w:bookmarkStart w:name="z193" w:id="187"/>
    <w:p>
      <w:pPr>
        <w:spacing w:after="0"/>
        <w:ind w:left="0"/>
        <w:jc w:val="both"/>
      </w:pPr>
      <w:r>
        <w:rPr>
          <w:rFonts w:ascii="Times New Roman"/>
          <w:b w:val="false"/>
          <w:i w:val="false"/>
          <w:color w:val="000000"/>
          <w:sz w:val="28"/>
        </w:rPr>
        <w:t>
      соңғы пункттерде тапсыру кезінде мұнай сапасын мониторингтеу;</w:t>
      </w:r>
    </w:p>
    <w:bookmarkEnd w:id="187"/>
    <w:bookmarkStart w:name="z194" w:id="188"/>
    <w:p>
      <w:pPr>
        <w:spacing w:after="0"/>
        <w:ind w:left="0"/>
        <w:jc w:val="both"/>
      </w:pPr>
      <w:r>
        <w:rPr>
          <w:rFonts w:ascii="Times New Roman"/>
          <w:b w:val="false"/>
          <w:i w:val="false"/>
          <w:color w:val="000000"/>
          <w:sz w:val="28"/>
        </w:rPr>
        <w:t>
      Ұйымның магистральдық мұнай құбыры жүйесі бойынша мұнай тасымалдау графиктерінің, теңіз терминалдары арқылы қазақстандық мұнайды тиеп жөнелту кезінде тоннажды беру және орналастыру графиктерінің орындалуын бақылау;</w:t>
      </w:r>
    </w:p>
    <w:bookmarkEnd w:id="188"/>
    <w:bookmarkStart w:name="z195" w:id="189"/>
    <w:p>
      <w:pPr>
        <w:spacing w:after="0"/>
        <w:ind w:left="0"/>
        <w:jc w:val="both"/>
      </w:pPr>
      <w:r>
        <w:rPr>
          <w:rFonts w:ascii="Times New Roman"/>
          <w:b w:val="false"/>
          <w:i w:val="false"/>
          <w:color w:val="000000"/>
          <w:sz w:val="28"/>
        </w:rPr>
        <w:t>
      мұнай тасымалдау бойынша кіріс ақпаратын өңдеу, жедел хат алмасуды жүргізу, құрылымдық бөлімше құзыретінің құжаттамасын жүйелеу;</w:t>
      </w:r>
    </w:p>
    <w:bookmarkEnd w:id="189"/>
    <w:bookmarkStart w:name="z196" w:id="190"/>
    <w:p>
      <w:pPr>
        <w:spacing w:after="0"/>
        <w:ind w:left="0"/>
        <w:jc w:val="both"/>
      </w:pPr>
      <w:r>
        <w:rPr>
          <w:rFonts w:ascii="Times New Roman"/>
          <w:b w:val="false"/>
          <w:i w:val="false"/>
          <w:color w:val="000000"/>
          <w:sz w:val="28"/>
        </w:rPr>
        <w:t>
      Ұйымның қолданыстағы магистральдық мұнай құбыры жүйесін барынша пайдалана отырып, мұнай тасымалдаудың оңтайлы бағыттарын әзірлеу;</w:t>
      </w:r>
    </w:p>
    <w:bookmarkEnd w:id="190"/>
    <w:bookmarkStart w:name="z197" w:id="191"/>
    <w:p>
      <w:pPr>
        <w:spacing w:after="0"/>
        <w:ind w:left="0"/>
        <w:jc w:val="both"/>
      </w:pPr>
      <w:r>
        <w:rPr>
          <w:rFonts w:ascii="Times New Roman"/>
          <w:b w:val="false"/>
          <w:i w:val="false"/>
          <w:color w:val="000000"/>
          <w:sz w:val="28"/>
        </w:rPr>
        <w:t>
      Ұйымның бизнес-жоспарына одан әрі енгізу үшін Ұйымның магистральдық мұнай құбыры жүйесі бойынша мұнай тасымалдау көлемі мен жүк айналымы бойынша өндірістік көрсеткіштерді есептеу;</w:t>
      </w:r>
    </w:p>
    <w:bookmarkEnd w:id="191"/>
    <w:bookmarkStart w:name="z198" w:id="192"/>
    <w:p>
      <w:pPr>
        <w:spacing w:after="0"/>
        <w:ind w:left="0"/>
        <w:jc w:val="both"/>
      </w:pPr>
      <w:r>
        <w:rPr>
          <w:rFonts w:ascii="Times New Roman"/>
          <w:b w:val="false"/>
          <w:i w:val="false"/>
          <w:color w:val="000000"/>
          <w:sz w:val="28"/>
        </w:rPr>
        <w:t>
      химиялық реактивтерге, зертханалық жабдықтарға және тауарлық-коммерциялық операцияларды жүргізу үшін қажетті материалдарға тауарлық-материалдық қорларды жеткізу жоспарын қалыптастыру шеңберінде мұнай құбыры басқармаларының жылдық өтінімдерін келісу;</w:t>
      </w:r>
    </w:p>
    <w:bookmarkEnd w:id="192"/>
    <w:bookmarkStart w:name="z199" w:id="193"/>
    <w:p>
      <w:pPr>
        <w:spacing w:after="0"/>
        <w:ind w:left="0"/>
        <w:jc w:val="both"/>
      </w:pPr>
      <w:r>
        <w:rPr>
          <w:rFonts w:ascii="Times New Roman"/>
          <w:b w:val="false"/>
          <w:i w:val="false"/>
          <w:color w:val="000000"/>
          <w:sz w:val="28"/>
        </w:rPr>
        <w:t>
      Ұйымда прекурсорларды пайдалануды мониторингтеуі, қатаң бақылауға жататын прекурсорлардың айналымы туралы есепті тоқсан сайын қалыптастыру және уәкілетті мемлекеттік органға беру.</w:t>
      </w:r>
    </w:p>
    <w:bookmarkEnd w:id="193"/>
    <w:bookmarkStart w:name="z200" w:id="194"/>
    <w:p>
      <w:pPr>
        <w:spacing w:after="0"/>
        <w:ind w:left="0"/>
        <w:jc w:val="both"/>
      </w:pPr>
      <w:r>
        <w:rPr>
          <w:rFonts w:ascii="Times New Roman"/>
          <w:b w:val="false"/>
          <w:i w:val="false"/>
          <w:color w:val="000000"/>
          <w:sz w:val="28"/>
        </w:rPr>
        <w:t>
      2) орындаушылар құрамы: департамент директоры (орынбасары), бөлім бастығы, маман (жетекші, бас), менеджер (жетекші, бас) – инженер, инженер-механик;</w:t>
      </w:r>
    </w:p>
    <w:bookmarkEnd w:id="194"/>
    <w:bookmarkStart w:name="z201" w:id="195"/>
    <w:p>
      <w:pPr>
        <w:spacing w:after="0"/>
        <w:ind w:left="0"/>
        <w:jc w:val="both"/>
      </w:pPr>
      <w:r>
        <w:rPr>
          <w:rFonts w:ascii="Times New Roman"/>
          <w:b w:val="false"/>
          <w:i w:val="false"/>
          <w:color w:val="000000"/>
          <w:sz w:val="28"/>
        </w:rPr>
        <w:t>
      "Мұнай тасымалдау" функциясы бойынша сан нормативтері осы Үлгілік нормативтерге қосымшаға сәйкес 10-кестеде келтірілген.</w:t>
      </w:r>
    </w:p>
    <w:bookmarkEnd w:id="195"/>
    <w:bookmarkStart w:name="z202" w:id="196"/>
    <w:p>
      <w:pPr>
        <w:spacing w:after="0"/>
        <w:ind w:left="0"/>
        <w:jc w:val="both"/>
      </w:pPr>
      <w:r>
        <w:rPr>
          <w:rFonts w:ascii="Times New Roman"/>
          <w:b w:val="false"/>
          <w:i w:val="false"/>
          <w:color w:val="000000"/>
          <w:sz w:val="28"/>
        </w:rPr>
        <w:t>
      30. "Бас диспетчерлік басқарма" функциясы бойынша сан нормативтері:</w:t>
      </w:r>
    </w:p>
    <w:bookmarkEnd w:id="196"/>
    <w:bookmarkStart w:name="z203" w:id="197"/>
    <w:p>
      <w:pPr>
        <w:spacing w:after="0"/>
        <w:ind w:left="0"/>
        <w:jc w:val="both"/>
      </w:pPr>
      <w:r>
        <w:rPr>
          <w:rFonts w:ascii="Times New Roman"/>
          <w:b w:val="false"/>
          <w:i w:val="false"/>
          <w:color w:val="000000"/>
          <w:sz w:val="28"/>
        </w:rPr>
        <w:t>
      1) жұмыс мазмұны:</w:t>
      </w:r>
    </w:p>
    <w:bookmarkEnd w:id="197"/>
    <w:bookmarkStart w:name="z204" w:id="198"/>
    <w:p>
      <w:pPr>
        <w:spacing w:after="0"/>
        <w:ind w:left="0"/>
        <w:jc w:val="both"/>
      </w:pPr>
      <w:r>
        <w:rPr>
          <w:rFonts w:ascii="Times New Roman"/>
          <w:b w:val="false"/>
          <w:i w:val="false"/>
          <w:color w:val="000000"/>
          <w:sz w:val="28"/>
        </w:rPr>
        <w:t>
      диспетчерлік бақылау және басқару жүйесі арқылы Серіктестіктің магистральдық мұнай құбырлары жүйесін тікелей басқару;</w:t>
      </w:r>
    </w:p>
    <w:bookmarkEnd w:id="198"/>
    <w:bookmarkStart w:name="z205" w:id="199"/>
    <w:p>
      <w:pPr>
        <w:spacing w:after="0"/>
        <w:ind w:left="0"/>
        <w:jc w:val="both"/>
      </w:pPr>
      <w:r>
        <w:rPr>
          <w:rFonts w:ascii="Times New Roman"/>
          <w:b w:val="false"/>
          <w:i w:val="false"/>
          <w:color w:val="000000"/>
          <w:sz w:val="28"/>
        </w:rPr>
        <w:t>
      магистральдық мұнай құбырларының әрбір учаскесі, құю және ағызу эстакадалары, құю айлақтары, Ұйымның қабылдау-тапсыру пункттері бойынша мұнайды қабылдау, тапсыру, айдау, ауыстырып тиеу, ағызу және құю технологиялық процестеріне жедел басшылық жасау және басқару;</w:t>
      </w:r>
    </w:p>
    <w:bookmarkEnd w:id="199"/>
    <w:bookmarkStart w:name="z206" w:id="200"/>
    <w:p>
      <w:pPr>
        <w:spacing w:after="0"/>
        <w:ind w:left="0"/>
        <w:jc w:val="both"/>
      </w:pPr>
      <w:r>
        <w:rPr>
          <w:rFonts w:ascii="Times New Roman"/>
          <w:b w:val="false"/>
          <w:i w:val="false"/>
          <w:color w:val="000000"/>
          <w:sz w:val="28"/>
        </w:rPr>
        <w:t>
      резервуарлық парктерде, мұнай-газ өндіруші ұйымдарда, мұнай өңдеу зауыттарында мұнай мен бос сыйымдылықтардың болуын мониторингтеу;</w:t>
      </w:r>
    </w:p>
    <w:bookmarkEnd w:id="200"/>
    <w:bookmarkStart w:name="z207" w:id="201"/>
    <w:p>
      <w:pPr>
        <w:spacing w:after="0"/>
        <w:ind w:left="0"/>
        <w:jc w:val="both"/>
      </w:pPr>
      <w:r>
        <w:rPr>
          <w:rFonts w:ascii="Times New Roman"/>
          <w:b w:val="false"/>
          <w:i w:val="false"/>
          <w:color w:val="000000"/>
          <w:sz w:val="28"/>
        </w:rPr>
        <w:t>
      магистральдық мұнай құбырларының желілік бөлігінде авариялық-қалпына келтіру жұмыстарының барысын бақылау (бас мұнай айдау станциясы, мұнай айдау станциясы, мұнай қыздыру пункті, мұнай қыздыру станциясы);</w:t>
      </w:r>
    </w:p>
    <w:bookmarkEnd w:id="201"/>
    <w:bookmarkStart w:name="z208" w:id="202"/>
    <w:p>
      <w:pPr>
        <w:spacing w:after="0"/>
        <w:ind w:left="0"/>
        <w:jc w:val="both"/>
      </w:pPr>
      <w:r>
        <w:rPr>
          <w:rFonts w:ascii="Times New Roman"/>
          <w:b w:val="false"/>
          <w:i w:val="false"/>
          <w:color w:val="000000"/>
          <w:sz w:val="28"/>
        </w:rPr>
        <w:t>
      2) орындаушылар құрамы: директор/басшы (орынбасары), диспетчер (бас, аға), диспетчерлік қызмет операторы – инженер-механик, инженер-электрик.</w:t>
      </w:r>
    </w:p>
    <w:bookmarkEnd w:id="202"/>
    <w:bookmarkStart w:name="z209" w:id="203"/>
    <w:p>
      <w:pPr>
        <w:spacing w:after="0"/>
        <w:ind w:left="0"/>
        <w:jc w:val="both"/>
      </w:pPr>
      <w:r>
        <w:rPr>
          <w:rFonts w:ascii="Times New Roman"/>
          <w:b w:val="false"/>
          <w:i w:val="false"/>
          <w:color w:val="000000"/>
          <w:sz w:val="28"/>
        </w:rPr>
        <w:t>
      "Бас диспетчерлік басқарма" функциясы бойынша сан нормативтері осы Үлгілік нормативтерге қосымшаға сәйкес 11-кестеде келтірілген.</w:t>
      </w:r>
    </w:p>
    <w:bookmarkEnd w:id="203"/>
    <w:bookmarkStart w:name="z210" w:id="204"/>
    <w:p>
      <w:pPr>
        <w:spacing w:after="0"/>
        <w:ind w:left="0"/>
        <w:jc w:val="both"/>
      </w:pPr>
      <w:r>
        <w:rPr>
          <w:rFonts w:ascii="Times New Roman"/>
          <w:b w:val="false"/>
          <w:i w:val="false"/>
          <w:color w:val="000000"/>
          <w:sz w:val="28"/>
        </w:rPr>
        <w:t>
      31. "Пайдалануды қамтамасыз ету" функциясы бойынша сан нормативтері:</w:t>
      </w:r>
    </w:p>
    <w:bookmarkEnd w:id="204"/>
    <w:bookmarkStart w:name="z211" w:id="205"/>
    <w:p>
      <w:pPr>
        <w:spacing w:after="0"/>
        <w:ind w:left="0"/>
        <w:jc w:val="both"/>
      </w:pPr>
      <w:r>
        <w:rPr>
          <w:rFonts w:ascii="Times New Roman"/>
          <w:b w:val="false"/>
          <w:i w:val="false"/>
          <w:color w:val="000000"/>
          <w:sz w:val="28"/>
        </w:rPr>
        <w:t xml:space="preserve">
      1) жұмыс мазмұны: </w:t>
      </w:r>
    </w:p>
    <w:bookmarkEnd w:id="205"/>
    <w:bookmarkStart w:name="z212" w:id="206"/>
    <w:p>
      <w:pPr>
        <w:spacing w:after="0"/>
        <w:ind w:left="0"/>
        <w:jc w:val="both"/>
      </w:pPr>
      <w:r>
        <w:rPr>
          <w:rFonts w:ascii="Times New Roman"/>
          <w:b w:val="false"/>
          <w:i w:val="false"/>
          <w:color w:val="000000"/>
          <w:sz w:val="28"/>
        </w:rPr>
        <w:t>
      магистральдық мұнай құбырларын, негізгі және қосалқы мақсаттағы өндірістік объектілерді қауіпсіз және сенімді пайдалануды қамтамасыз етуге бағытталған іс-шаралардың, жоспарлардың, шарттар мен Ұйым шешімдерінің орындалуын бақылау;</w:t>
      </w:r>
    </w:p>
    <w:bookmarkEnd w:id="206"/>
    <w:bookmarkStart w:name="z213" w:id="207"/>
    <w:p>
      <w:pPr>
        <w:spacing w:after="0"/>
        <w:ind w:left="0"/>
        <w:jc w:val="both"/>
      </w:pPr>
      <w:r>
        <w:rPr>
          <w:rFonts w:ascii="Times New Roman"/>
          <w:b w:val="false"/>
          <w:i w:val="false"/>
          <w:color w:val="000000"/>
          <w:sz w:val="28"/>
        </w:rPr>
        <w:t xml:space="preserve">
      магистральдық мұнай құбырларының өндірістік объектілері жұмысының сенімділігін қамтамасыз ету жөніндегі ұйымдастыру-техникалық іс-шаралар жоспарларының, сондай-ақ жылдың көктемгі су тасқыны және күзгі-қысқы кезеңдерінде Ұйымның өндірістік объектілерін жұмысқа дайындау жөніндегі ұйымдастыру-техникалық іс-шаралар жоспарларының жасалуына және орындалуына бақылауды ұйымдастыру; </w:t>
      </w:r>
    </w:p>
    <w:bookmarkEnd w:id="207"/>
    <w:bookmarkStart w:name="z214" w:id="208"/>
    <w:p>
      <w:pPr>
        <w:spacing w:after="0"/>
        <w:ind w:left="0"/>
        <w:jc w:val="both"/>
      </w:pPr>
      <w:r>
        <w:rPr>
          <w:rFonts w:ascii="Times New Roman"/>
          <w:b w:val="false"/>
          <w:i w:val="false"/>
          <w:color w:val="000000"/>
          <w:sz w:val="28"/>
        </w:rPr>
        <w:t>
      магистральдық мұнай құбырларын пайдалануды жақсарту үшін жұмыстар мен өндірісті ұйымдастыруды жетілдіру жөніндегі ұйымдастыру-техникалық іс-шараларды әзірлеу;</w:t>
      </w:r>
    </w:p>
    <w:bookmarkEnd w:id="208"/>
    <w:bookmarkStart w:name="z215" w:id="209"/>
    <w:p>
      <w:pPr>
        <w:spacing w:after="0"/>
        <w:ind w:left="0"/>
        <w:jc w:val="both"/>
      </w:pPr>
      <w:r>
        <w:rPr>
          <w:rFonts w:ascii="Times New Roman"/>
          <w:b w:val="false"/>
          <w:i w:val="false"/>
          <w:color w:val="000000"/>
          <w:sz w:val="28"/>
        </w:rPr>
        <w:t>
      Ұйымның Өндірістік бағдарламасын қалыптастыру, оның орындалуын бақылау және талдау;</w:t>
      </w:r>
    </w:p>
    <w:bookmarkEnd w:id="209"/>
    <w:bookmarkStart w:name="z216" w:id="210"/>
    <w:p>
      <w:pPr>
        <w:spacing w:after="0"/>
        <w:ind w:left="0"/>
        <w:jc w:val="both"/>
      </w:pPr>
      <w:r>
        <w:rPr>
          <w:rFonts w:ascii="Times New Roman"/>
          <w:b w:val="false"/>
          <w:i w:val="false"/>
          <w:color w:val="000000"/>
          <w:sz w:val="28"/>
        </w:rPr>
        <w:t>
      энергияға, жанар-жағармай материалдарына, отынға, ағымдағы жөндеуге, диагностикалық жұмыстарға, автокөлікке рұқсат беру құжаттарын ұстауға және алуға, технологиялық шығыстарға, авиациялық көрсетілетін қызметтерге, топографиялық түсірілімдерге, іске қосу-баптау жұмыстарына және басқа да іс-шараларға арналған пайдалану шығындары жөніндегі жоспарлардың орындалуын жоспарлау және бақылау;</w:t>
      </w:r>
    </w:p>
    <w:bookmarkEnd w:id="210"/>
    <w:bookmarkStart w:name="z217" w:id="211"/>
    <w:p>
      <w:pPr>
        <w:spacing w:after="0"/>
        <w:ind w:left="0"/>
        <w:jc w:val="both"/>
      </w:pPr>
      <w:r>
        <w:rPr>
          <w:rFonts w:ascii="Times New Roman"/>
          <w:b w:val="false"/>
          <w:i w:val="false"/>
          <w:color w:val="000000"/>
          <w:sz w:val="28"/>
        </w:rPr>
        <w:t>
      Ұйымның магистральдық мұнай құбырларын, резервуарлық парктерін және басқа да өндірістік объектілерін пайдалану және жөндеу үшін қажетті материалдарға (күрделі салымдарға), техникаға, қосалқы бөлшектерге, механикалық-технологиялық және энергетикалық жабдықтарға қажеттілікті айқындауға, талдауға, негіздеуге және өтінімдерді келісуге қатысу;</w:t>
      </w:r>
    </w:p>
    <w:bookmarkEnd w:id="211"/>
    <w:bookmarkStart w:name="z218" w:id="212"/>
    <w:p>
      <w:pPr>
        <w:spacing w:after="0"/>
        <w:ind w:left="0"/>
        <w:jc w:val="both"/>
      </w:pPr>
      <w:r>
        <w:rPr>
          <w:rFonts w:ascii="Times New Roman"/>
          <w:b w:val="false"/>
          <w:i w:val="false"/>
          <w:color w:val="000000"/>
          <w:sz w:val="28"/>
        </w:rPr>
        <w:t>
      магистральдық мұнай құбырлары объектілерін үздіксіз энергиямен жабдықтауды қамтамасыз ету;</w:t>
      </w:r>
    </w:p>
    <w:bookmarkEnd w:id="212"/>
    <w:bookmarkStart w:name="z219" w:id="213"/>
    <w:p>
      <w:pPr>
        <w:spacing w:after="0"/>
        <w:ind w:left="0"/>
        <w:jc w:val="both"/>
      </w:pPr>
      <w:r>
        <w:rPr>
          <w:rFonts w:ascii="Times New Roman"/>
          <w:b w:val="false"/>
          <w:i w:val="false"/>
          <w:color w:val="000000"/>
          <w:sz w:val="28"/>
        </w:rPr>
        <w:t>
      тауарларды, жұмыстар мен көрсетілетін қызметтерді әлеуетті жеткізушілердің тендерлік өтінімдерін талдау және құрылымдық бөлімшенің құзыретіне кіретін мәселелер бойынша Ұйымның тендерлік комиссиясы үшін қорытындылар дайындау;</w:t>
      </w:r>
    </w:p>
    <w:bookmarkEnd w:id="213"/>
    <w:bookmarkStart w:name="z220" w:id="214"/>
    <w:p>
      <w:pPr>
        <w:spacing w:after="0"/>
        <w:ind w:left="0"/>
        <w:jc w:val="both"/>
      </w:pPr>
      <w:r>
        <w:rPr>
          <w:rFonts w:ascii="Times New Roman"/>
          <w:b w:val="false"/>
          <w:i w:val="false"/>
          <w:color w:val="000000"/>
          <w:sz w:val="28"/>
        </w:rPr>
        <w:t>
      магистральдық мұнай құбырларын әуе патрульдеу бойынша жұмыстарды ұйымдастыру және бақылау;</w:t>
      </w:r>
    </w:p>
    <w:bookmarkEnd w:id="214"/>
    <w:bookmarkStart w:name="z221" w:id="215"/>
    <w:p>
      <w:pPr>
        <w:spacing w:after="0"/>
        <w:ind w:left="0"/>
        <w:jc w:val="both"/>
      </w:pPr>
      <w:r>
        <w:rPr>
          <w:rFonts w:ascii="Times New Roman"/>
          <w:b w:val="false"/>
          <w:i w:val="false"/>
          <w:color w:val="000000"/>
          <w:sz w:val="28"/>
        </w:rPr>
        <w:t>
      Қазақстан Республикасы Ұлттық экономика министрлігінің Табиғи монополияларды реттеу және бәсекелестікті қорғау комитетінде электр және жылу энергиясын беру және бөлу кезінде нормативтік шығындар көрсеткіштерін қорғауға құжаттарды дайындауды ұйымдастыруда Ұйымның құрылымдық бөлімшелеріне әдістемелік көмек көрсету;</w:t>
      </w:r>
    </w:p>
    <w:bookmarkEnd w:id="215"/>
    <w:bookmarkStart w:name="z222" w:id="216"/>
    <w:p>
      <w:pPr>
        <w:spacing w:after="0"/>
        <w:ind w:left="0"/>
        <w:jc w:val="both"/>
      </w:pPr>
      <w:r>
        <w:rPr>
          <w:rFonts w:ascii="Times New Roman"/>
          <w:b w:val="false"/>
          <w:i w:val="false"/>
          <w:color w:val="000000"/>
          <w:sz w:val="28"/>
        </w:rPr>
        <w:t>
      магистральдық мұнай құбырлары жұмысының оңтайлы жылу-гидравликалық режимдерінің сақталуын, қазандық-пеш отынының шығысын бақылау;</w:t>
      </w:r>
    </w:p>
    <w:bookmarkEnd w:id="216"/>
    <w:bookmarkStart w:name="z223" w:id="217"/>
    <w:p>
      <w:pPr>
        <w:spacing w:after="0"/>
        <w:ind w:left="0"/>
        <w:jc w:val="both"/>
      </w:pPr>
      <w:r>
        <w:rPr>
          <w:rFonts w:ascii="Times New Roman"/>
          <w:b w:val="false"/>
          <w:i w:val="false"/>
          <w:color w:val="000000"/>
          <w:sz w:val="28"/>
        </w:rPr>
        <w:t>
      өнімділікті арттыруға, өзіндік құнын төмендетуге және басқа да техникалық-экономикалық көрсеткіштерді жақсартуға бағытталған ұйымдастыру-техникалық іс-шаралардың енгізілуіне бақылауды ұйымдастыру;</w:t>
      </w:r>
    </w:p>
    <w:bookmarkEnd w:id="217"/>
    <w:bookmarkStart w:name="z224" w:id="218"/>
    <w:p>
      <w:pPr>
        <w:spacing w:after="0"/>
        <w:ind w:left="0"/>
        <w:jc w:val="both"/>
      </w:pPr>
      <w:r>
        <w:rPr>
          <w:rFonts w:ascii="Times New Roman"/>
          <w:b w:val="false"/>
          <w:i w:val="false"/>
          <w:color w:val="000000"/>
          <w:sz w:val="28"/>
        </w:rPr>
        <w:t>
      Ұйымның өндірістік объектілерінде және магистральдық мұнай құбырларының технологиялық жабдықтарында диагностикалық жұмыстардың уақытылы жүргізілуін қамтамасыз етуді ұйымдастыру және бақылауды жүзеге асыру;</w:t>
      </w:r>
    </w:p>
    <w:bookmarkEnd w:id="218"/>
    <w:bookmarkStart w:name="z225" w:id="219"/>
    <w:p>
      <w:pPr>
        <w:spacing w:after="0"/>
        <w:ind w:left="0"/>
        <w:jc w:val="both"/>
      </w:pPr>
      <w:r>
        <w:rPr>
          <w:rFonts w:ascii="Times New Roman"/>
          <w:b w:val="false"/>
          <w:i w:val="false"/>
          <w:color w:val="000000"/>
          <w:sz w:val="28"/>
        </w:rPr>
        <w:t>
      магистральдық мұнай құбырлары объектілерін коррозиядан тиімді қорғауды қамтамасыз етуді бақылауды ұйымдастыру және оны жүзеге асыру;</w:t>
      </w:r>
    </w:p>
    <w:bookmarkEnd w:id="219"/>
    <w:bookmarkStart w:name="z226" w:id="220"/>
    <w:p>
      <w:pPr>
        <w:spacing w:after="0"/>
        <w:ind w:left="0"/>
        <w:jc w:val="both"/>
      </w:pPr>
      <w:r>
        <w:rPr>
          <w:rFonts w:ascii="Times New Roman"/>
          <w:b w:val="false"/>
          <w:i w:val="false"/>
          <w:color w:val="000000"/>
          <w:sz w:val="28"/>
        </w:rPr>
        <w:t>
      магистральдық мұнай құбырларының негізгі және қосалқы жабдықтарын пайдаланудың шұғыл қажеттіліктеріне сәйкес қысқа мерзімді және орта мерзімді перспективаға механикаландыру және автоматтандыру, жаңғырту және реконструкциялау жоспарларын әзірлеуге және іске асыруға қатысу;</w:t>
      </w:r>
    </w:p>
    <w:bookmarkEnd w:id="220"/>
    <w:bookmarkStart w:name="z227" w:id="221"/>
    <w:p>
      <w:pPr>
        <w:spacing w:after="0"/>
        <w:ind w:left="0"/>
        <w:jc w:val="both"/>
      </w:pPr>
      <w:r>
        <w:rPr>
          <w:rFonts w:ascii="Times New Roman"/>
          <w:b w:val="false"/>
          <w:i w:val="false"/>
          <w:color w:val="000000"/>
          <w:sz w:val="28"/>
        </w:rPr>
        <w:t>
      2) орындаушылар құрамы: департамент директоры (орынбасары), бөлім бастығы, инженер (жетекші), маман (жетекші, бас), менеджер (жетекші, бас) – инженер, инженер-энергетик, инженер-механик, метролог.</w:t>
      </w:r>
    </w:p>
    <w:bookmarkEnd w:id="221"/>
    <w:bookmarkStart w:name="z228" w:id="222"/>
    <w:p>
      <w:pPr>
        <w:spacing w:after="0"/>
        <w:ind w:left="0"/>
        <w:jc w:val="both"/>
      </w:pPr>
      <w:r>
        <w:rPr>
          <w:rFonts w:ascii="Times New Roman"/>
          <w:b w:val="false"/>
          <w:i w:val="false"/>
          <w:color w:val="000000"/>
          <w:sz w:val="28"/>
        </w:rPr>
        <w:t>
      "Пайдалануды қамтамасыз ету" функциясы бойынша сан нормативтері осы Үлгілік нормативтерге қосымшаға сәйкес 12-кестеде келтірілген.</w:t>
      </w:r>
    </w:p>
    <w:bookmarkEnd w:id="222"/>
    <w:bookmarkStart w:name="z229" w:id="223"/>
    <w:p>
      <w:pPr>
        <w:spacing w:after="0"/>
        <w:ind w:left="0"/>
        <w:jc w:val="both"/>
      </w:pPr>
      <w:r>
        <w:rPr>
          <w:rFonts w:ascii="Times New Roman"/>
          <w:b w:val="false"/>
          <w:i w:val="false"/>
          <w:color w:val="000000"/>
          <w:sz w:val="28"/>
        </w:rPr>
        <w:t>
      32. "Күрделі құрылыс және күрделі жөндеу" функциясы бойынша сан нормативтері:</w:t>
      </w:r>
    </w:p>
    <w:bookmarkEnd w:id="223"/>
    <w:bookmarkStart w:name="z230" w:id="224"/>
    <w:p>
      <w:pPr>
        <w:spacing w:after="0"/>
        <w:ind w:left="0"/>
        <w:jc w:val="both"/>
      </w:pPr>
      <w:r>
        <w:rPr>
          <w:rFonts w:ascii="Times New Roman"/>
          <w:b w:val="false"/>
          <w:i w:val="false"/>
          <w:color w:val="000000"/>
          <w:sz w:val="28"/>
        </w:rPr>
        <w:t>
      1) жұмыс мазмұны:</w:t>
      </w:r>
    </w:p>
    <w:bookmarkEnd w:id="224"/>
    <w:bookmarkStart w:name="z231" w:id="225"/>
    <w:p>
      <w:pPr>
        <w:spacing w:after="0"/>
        <w:ind w:left="0"/>
        <w:jc w:val="both"/>
      </w:pPr>
      <w:r>
        <w:rPr>
          <w:rFonts w:ascii="Times New Roman"/>
          <w:b w:val="false"/>
          <w:i w:val="false"/>
          <w:color w:val="000000"/>
          <w:sz w:val="28"/>
        </w:rPr>
        <w:t>
      жобалау-сметалық құжаттаманы әзірлеуді жоспарлау және бақылау бойынша жұмыстарды ұйымдастыру, жаңадан салынып жатқан объектілер мен құрылысжайларды жобалауға, қолданыстағы объектілерді реконструкциялауға және кеңейтуге техникалық тапсырмалар жасау;</w:t>
      </w:r>
    </w:p>
    <w:bookmarkEnd w:id="225"/>
    <w:bookmarkStart w:name="z232" w:id="226"/>
    <w:p>
      <w:pPr>
        <w:spacing w:after="0"/>
        <w:ind w:left="0"/>
        <w:jc w:val="both"/>
      </w:pPr>
      <w:r>
        <w:rPr>
          <w:rFonts w:ascii="Times New Roman"/>
          <w:b w:val="false"/>
          <w:i w:val="false"/>
          <w:color w:val="000000"/>
          <w:sz w:val="28"/>
        </w:rPr>
        <w:t>
      филиалдардағы күрделі жөндеу мен күрделі құрылыстың жай-күйін талдау, күрделі жөндеу мен күрделі құрылыс бойынша басымдықты айқындау;</w:t>
      </w:r>
    </w:p>
    <w:bookmarkEnd w:id="226"/>
    <w:bookmarkStart w:name="z233" w:id="227"/>
    <w:p>
      <w:pPr>
        <w:spacing w:after="0"/>
        <w:ind w:left="0"/>
        <w:jc w:val="both"/>
      </w:pPr>
      <w:r>
        <w:rPr>
          <w:rFonts w:ascii="Times New Roman"/>
          <w:b w:val="false"/>
          <w:i w:val="false"/>
          <w:color w:val="000000"/>
          <w:sz w:val="28"/>
        </w:rPr>
        <w:t>
      жобалау шешімдерінің, құрылыс мерзімдерінің және нормативтік-техникалық құжаттардың талаптарының сақталуын, оның ішінде құрылыс-монтаждау жұмыстарының сапасын, өндірістік объектілерді салу, реконструкциялау, кеңейту, техникалық қайта жарақтандыру құнын бақылау;</w:t>
      </w:r>
    </w:p>
    <w:bookmarkEnd w:id="227"/>
    <w:bookmarkStart w:name="z234" w:id="228"/>
    <w:p>
      <w:pPr>
        <w:spacing w:after="0"/>
        <w:ind w:left="0"/>
        <w:jc w:val="both"/>
      </w:pPr>
      <w:r>
        <w:rPr>
          <w:rFonts w:ascii="Times New Roman"/>
          <w:b w:val="false"/>
          <w:i w:val="false"/>
          <w:color w:val="000000"/>
          <w:sz w:val="28"/>
        </w:rPr>
        <w:t>
      2) орындаушылар құрамы: департамент директоры (орынбасары), бөлім бастығы, маман (жетекші, бас), менеджер (жетекші, бас) – инженер-құрылысшы, инженер-электрик, инженер-механик, инженер-технолог.</w:t>
      </w:r>
    </w:p>
    <w:bookmarkEnd w:id="228"/>
    <w:bookmarkStart w:name="z235" w:id="229"/>
    <w:p>
      <w:pPr>
        <w:spacing w:after="0"/>
        <w:ind w:left="0"/>
        <w:jc w:val="both"/>
      </w:pPr>
      <w:r>
        <w:rPr>
          <w:rFonts w:ascii="Times New Roman"/>
          <w:b w:val="false"/>
          <w:i w:val="false"/>
          <w:color w:val="000000"/>
          <w:sz w:val="28"/>
        </w:rPr>
        <w:t>
      "Күрделі құрылыс және күрделі жөндеу" функциясы бойынша сан нормативтері осы Үлгілік нормативтерге қосымшаға сәйкес 13-кестеде келтірілген.</w:t>
      </w:r>
    </w:p>
    <w:bookmarkEnd w:id="229"/>
    <w:bookmarkStart w:name="z236" w:id="230"/>
    <w:p>
      <w:pPr>
        <w:spacing w:after="0"/>
        <w:ind w:left="0"/>
        <w:jc w:val="both"/>
      </w:pPr>
      <w:r>
        <w:rPr>
          <w:rFonts w:ascii="Times New Roman"/>
          <w:b w:val="false"/>
          <w:i w:val="false"/>
          <w:color w:val="000000"/>
          <w:sz w:val="28"/>
        </w:rPr>
        <w:t>
      33. "Инжинирингті қамтамасыз ету" функциясы бойынша сан нормативтері:</w:t>
      </w:r>
    </w:p>
    <w:bookmarkEnd w:id="230"/>
    <w:bookmarkStart w:name="z237" w:id="231"/>
    <w:p>
      <w:pPr>
        <w:spacing w:after="0"/>
        <w:ind w:left="0"/>
        <w:jc w:val="both"/>
      </w:pPr>
      <w:r>
        <w:rPr>
          <w:rFonts w:ascii="Times New Roman"/>
          <w:b w:val="false"/>
          <w:i w:val="false"/>
          <w:color w:val="000000"/>
          <w:sz w:val="28"/>
        </w:rPr>
        <w:t xml:space="preserve">
      1) жұмыс мазмұны: </w:t>
      </w:r>
    </w:p>
    <w:bookmarkEnd w:id="231"/>
    <w:bookmarkStart w:name="z238" w:id="232"/>
    <w:p>
      <w:pPr>
        <w:spacing w:after="0"/>
        <w:ind w:left="0"/>
        <w:jc w:val="both"/>
      </w:pPr>
      <w:r>
        <w:rPr>
          <w:rFonts w:ascii="Times New Roman"/>
          <w:b w:val="false"/>
          <w:i w:val="false"/>
          <w:color w:val="000000"/>
          <w:sz w:val="28"/>
        </w:rPr>
        <w:t>
      Ұйымның жаңа объектілерін салуға, қолданыстағы объектілерін жаңғыртуға және техникалық қайта жарақтандыруға алдын ала жобалау шешімдерін дайындау;</w:t>
      </w:r>
    </w:p>
    <w:bookmarkEnd w:id="232"/>
    <w:bookmarkStart w:name="z239" w:id="233"/>
    <w:p>
      <w:pPr>
        <w:spacing w:after="0"/>
        <w:ind w:left="0"/>
        <w:jc w:val="both"/>
      </w:pPr>
      <w:r>
        <w:rPr>
          <w:rFonts w:ascii="Times New Roman"/>
          <w:b w:val="false"/>
          <w:i w:val="false"/>
          <w:color w:val="000000"/>
          <w:sz w:val="28"/>
        </w:rPr>
        <w:t>
      мамандандырылған жобалау ұйымдарын тарта отырып, Ұйымның қолданыстағы объектілерін жаңа салуға, реконструкциялауға, жаңғыртуға және техникалық қайта жарақтандыруға жобалау-сметалық құжаттаманы әзірлеуді қамтамасыз ету;</w:t>
      </w:r>
    </w:p>
    <w:bookmarkEnd w:id="233"/>
    <w:bookmarkStart w:name="z240" w:id="234"/>
    <w:p>
      <w:pPr>
        <w:spacing w:after="0"/>
        <w:ind w:left="0"/>
        <w:jc w:val="both"/>
      </w:pPr>
      <w:r>
        <w:rPr>
          <w:rFonts w:ascii="Times New Roman"/>
          <w:b w:val="false"/>
          <w:i w:val="false"/>
          <w:color w:val="000000"/>
          <w:sz w:val="28"/>
        </w:rPr>
        <w:t>
      Ұйымның қолданыстағы объектілерін жаңғырту, техникалық қайта жарақтандыру және кеңейту жөніндегі жыл сайынғы және перспективалық жоспарларды әзірлеу процесіне қатысу;</w:t>
      </w:r>
    </w:p>
    <w:bookmarkEnd w:id="234"/>
    <w:bookmarkStart w:name="z241" w:id="235"/>
    <w:p>
      <w:pPr>
        <w:spacing w:after="0"/>
        <w:ind w:left="0"/>
        <w:jc w:val="both"/>
      </w:pPr>
      <w:r>
        <w:rPr>
          <w:rFonts w:ascii="Times New Roman"/>
          <w:b w:val="false"/>
          <w:i w:val="false"/>
          <w:color w:val="000000"/>
          <w:sz w:val="28"/>
        </w:rPr>
        <w:t>
      2) орындаушылар құрамы: департамент директоры (орынбасары), бөлім бастығы, маман (жетекші, бас), менеджер (жетекші, бас) – инженер-құрылысшы, инженер-технолог, инженер-электрик, инженер-механик, инженер-сметашы.</w:t>
      </w:r>
    </w:p>
    <w:bookmarkEnd w:id="235"/>
    <w:bookmarkStart w:name="z242" w:id="236"/>
    <w:p>
      <w:pPr>
        <w:spacing w:after="0"/>
        <w:ind w:left="0"/>
        <w:jc w:val="both"/>
      </w:pPr>
      <w:r>
        <w:rPr>
          <w:rFonts w:ascii="Times New Roman"/>
          <w:b w:val="false"/>
          <w:i w:val="false"/>
          <w:color w:val="000000"/>
          <w:sz w:val="28"/>
        </w:rPr>
        <w:t>
      "Инжинирингті қамтамасыз ету" функциясы бойынша сан нормативтері осы Үлгілік нормативтерге қосымшаға сәйкес 14-кестеде келтірілген.</w:t>
      </w:r>
    </w:p>
    <w:bookmarkEnd w:id="236"/>
    <w:bookmarkStart w:name="z243" w:id="237"/>
    <w:p>
      <w:pPr>
        <w:spacing w:after="0"/>
        <w:ind w:left="0"/>
        <w:jc w:val="both"/>
      </w:pPr>
      <w:r>
        <w:rPr>
          <w:rFonts w:ascii="Times New Roman"/>
          <w:b w:val="false"/>
          <w:i w:val="false"/>
          <w:color w:val="000000"/>
          <w:sz w:val="28"/>
        </w:rPr>
        <w:t>
      34. "Технологиялық режимдер мен энергия менеджментін қамтамасыз ету" функциясы бойынша сан нормативтері:</w:t>
      </w:r>
    </w:p>
    <w:bookmarkEnd w:id="237"/>
    <w:bookmarkStart w:name="z244" w:id="238"/>
    <w:p>
      <w:pPr>
        <w:spacing w:after="0"/>
        <w:ind w:left="0"/>
        <w:jc w:val="both"/>
      </w:pPr>
      <w:r>
        <w:rPr>
          <w:rFonts w:ascii="Times New Roman"/>
          <w:b w:val="false"/>
          <w:i w:val="false"/>
          <w:color w:val="000000"/>
          <w:sz w:val="28"/>
        </w:rPr>
        <w:t xml:space="preserve">
      1) жұмыс мазмұны: </w:t>
      </w:r>
    </w:p>
    <w:bookmarkEnd w:id="238"/>
    <w:bookmarkStart w:name="z245" w:id="239"/>
    <w:p>
      <w:pPr>
        <w:spacing w:after="0"/>
        <w:ind w:left="0"/>
        <w:jc w:val="both"/>
      </w:pPr>
      <w:r>
        <w:rPr>
          <w:rFonts w:ascii="Times New Roman"/>
          <w:b w:val="false"/>
          <w:i w:val="false"/>
          <w:color w:val="000000"/>
          <w:sz w:val="28"/>
        </w:rPr>
        <w:t>
      Ұйымда энергетикалық аудит жүргізуді қамтамасыз ету және энергия үнемдеу және энергия тиімділігін арттыру жөніндегі іс-шаралардың қорытындылары бойынша іске асыру;</w:t>
      </w:r>
    </w:p>
    <w:bookmarkEnd w:id="239"/>
    <w:bookmarkStart w:name="z246" w:id="240"/>
    <w:p>
      <w:pPr>
        <w:spacing w:after="0"/>
        <w:ind w:left="0"/>
        <w:jc w:val="both"/>
      </w:pPr>
      <w:r>
        <w:rPr>
          <w:rFonts w:ascii="Times New Roman"/>
          <w:b w:val="false"/>
          <w:i w:val="false"/>
          <w:color w:val="000000"/>
          <w:sz w:val="28"/>
        </w:rPr>
        <w:t>
      магистральдық мұнай құбырлары жұмысының технологиялық режимдерін мониторингтеу, модельдеу және оңтайландыру жөніндегі бағдарламалық кешендерді пайдалана отырып, әрбір технологиялық учаске үшін магистральдық мұнай құбырлары жұмысының технологиялық режимдерінің карталарын әзірлеу/түзету, оларды белгіленген тәртіппен бекітуді қамтамасыз ету;</w:t>
      </w:r>
    </w:p>
    <w:bookmarkEnd w:id="240"/>
    <w:bookmarkStart w:name="z247" w:id="241"/>
    <w:p>
      <w:pPr>
        <w:spacing w:after="0"/>
        <w:ind w:left="0"/>
        <w:jc w:val="both"/>
      </w:pPr>
      <w:r>
        <w:rPr>
          <w:rFonts w:ascii="Times New Roman"/>
          <w:b w:val="false"/>
          <w:i w:val="false"/>
          <w:color w:val="000000"/>
          <w:sz w:val="28"/>
        </w:rPr>
        <w:t>
      мұнай тасымалдау кезінде негізгі сорғы агрегаттарын тұтынуға электр энергиясының көлемін жоспарлау және олар бойынша Ұйымның Өндірістік бағдарламасына тиісті шығындарды қосу үшін Ұйымның мүдделі құрылымдық бөлімшелеріне есепті ұсыну;</w:t>
      </w:r>
    </w:p>
    <w:bookmarkEnd w:id="241"/>
    <w:bookmarkStart w:name="z248" w:id="242"/>
    <w:p>
      <w:pPr>
        <w:spacing w:after="0"/>
        <w:ind w:left="0"/>
        <w:jc w:val="both"/>
      </w:pPr>
      <w:r>
        <w:rPr>
          <w:rFonts w:ascii="Times New Roman"/>
          <w:b w:val="false"/>
          <w:i w:val="false"/>
          <w:color w:val="000000"/>
          <w:sz w:val="28"/>
        </w:rPr>
        <w:t>
      2) орындаушылар құрамы: басқарма бастығы (орынбасары), бөлім бастығы, технолог (аға), маман (жетекші, бас), менеджер (жетекші, бас) – инженер-технолог, инженер-электрик, инженер-механик.</w:t>
      </w:r>
    </w:p>
    <w:bookmarkEnd w:id="242"/>
    <w:bookmarkStart w:name="z249" w:id="243"/>
    <w:p>
      <w:pPr>
        <w:spacing w:after="0"/>
        <w:ind w:left="0"/>
        <w:jc w:val="both"/>
      </w:pPr>
      <w:r>
        <w:rPr>
          <w:rFonts w:ascii="Times New Roman"/>
          <w:b w:val="false"/>
          <w:i w:val="false"/>
          <w:color w:val="000000"/>
          <w:sz w:val="28"/>
        </w:rPr>
        <w:t>
      "Технологиялық режимдер мен энергия менеджментін қамтамасыз ету" функциясы бойынша сан нормативтері осы Үлгілік нормативтерге қосымшаға сәйкес 15-кестеде келтірілген.</w:t>
      </w:r>
    </w:p>
    <w:bookmarkEnd w:id="243"/>
    <w:bookmarkStart w:name="z250" w:id="244"/>
    <w:p>
      <w:pPr>
        <w:spacing w:after="0"/>
        <w:ind w:left="0"/>
        <w:jc w:val="both"/>
      </w:pPr>
      <w:r>
        <w:rPr>
          <w:rFonts w:ascii="Times New Roman"/>
          <w:b w:val="false"/>
          <w:i w:val="false"/>
          <w:color w:val="000000"/>
          <w:sz w:val="28"/>
        </w:rPr>
        <w:t>
      35. "Инновациялық-техникалық дамуды қамтамасыз ету" функциясы бойынша сан нормативтері:</w:t>
      </w:r>
    </w:p>
    <w:bookmarkEnd w:id="244"/>
    <w:bookmarkStart w:name="z251" w:id="245"/>
    <w:p>
      <w:pPr>
        <w:spacing w:after="0"/>
        <w:ind w:left="0"/>
        <w:jc w:val="both"/>
      </w:pPr>
      <w:r>
        <w:rPr>
          <w:rFonts w:ascii="Times New Roman"/>
          <w:b w:val="false"/>
          <w:i w:val="false"/>
          <w:color w:val="000000"/>
          <w:sz w:val="28"/>
        </w:rPr>
        <w:t>
      1) жұмыс мазмұны:</w:t>
      </w:r>
    </w:p>
    <w:bookmarkEnd w:id="245"/>
    <w:bookmarkStart w:name="z252" w:id="246"/>
    <w:p>
      <w:pPr>
        <w:spacing w:after="0"/>
        <w:ind w:left="0"/>
        <w:jc w:val="both"/>
      </w:pPr>
      <w:r>
        <w:rPr>
          <w:rFonts w:ascii="Times New Roman"/>
          <w:b w:val="false"/>
          <w:i w:val="false"/>
          <w:color w:val="000000"/>
          <w:sz w:val="28"/>
        </w:rPr>
        <w:t>
      Қоғамда ғылыми-зерттеу және тәжірибелік-конструкторлық жұмыстар жүргізу жөніндегі бағдарламаны әзірлеу және оның орындалуын қамтамасыз ету;</w:t>
      </w:r>
    </w:p>
    <w:bookmarkEnd w:id="246"/>
    <w:bookmarkStart w:name="z253" w:id="247"/>
    <w:p>
      <w:pPr>
        <w:spacing w:after="0"/>
        <w:ind w:left="0"/>
        <w:jc w:val="both"/>
      </w:pPr>
      <w:r>
        <w:rPr>
          <w:rFonts w:ascii="Times New Roman"/>
          <w:b w:val="false"/>
          <w:i w:val="false"/>
          <w:color w:val="000000"/>
          <w:sz w:val="28"/>
        </w:rPr>
        <w:t>
      Қоғамның өндірістік объектілерінде құбырлардың қауіпсіз және сенімді жұмысын қамтамасыз ететін жаңа технологиялық шешімдерді әзірлеу бойынша ғылыми-зерттеу және тәжірибелік-конструкторлық жұмыстарды жүргізуді ұйымдастыру және үйлестіру, сондай-ақ Қоғамның өндірістік объектілерінде оларды енгізу бойынша ұсынымдар әзірлеу мақсатында озық технологияларды, техниканың, жабдықтар мен материалдардың жаңа түрлерін зерделеу;</w:t>
      </w:r>
    </w:p>
    <w:bookmarkEnd w:id="247"/>
    <w:bookmarkStart w:name="z254" w:id="248"/>
    <w:p>
      <w:pPr>
        <w:spacing w:after="0"/>
        <w:ind w:left="0"/>
        <w:jc w:val="both"/>
      </w:pPr>
      <w:r>
        <w:rPr>
          <w:rFonts w:ascii="Times New Roman"/>
          <w:b w:val="false"/>
          <w:i w:val="false"/>
          <w:color w:val="000000"/>
          <w:sz w:val="28"/>
        </w:rPr>
        <w:t>
      ғылыми-техникалық даму саласындағы ғылыми-зерттеу институттарымен, мамандандырылған және өзге де ұйымдармен ресімделген ынтымақтастық туралы келісімдер мен меморандумдар шеңберінде олармен бірлескен ғылыми-зерттеу және тәжірибелік-конструкторлық жұмыстар жүргізуді қоса алғанда, өзара іс-қимылды ұйымдастыру;</w:t>
      </w:r>
    </w:p>
    <w:bookmarkEnd w:id="248"/>
    <w:bookmarkStart w:name="z255" w:id="249"/>
    <w:p>
      <w:pPr>
        <w:spacing w:after="0"/>
        <w:ind w:left="0"/>
        <w:jc w:val="both"/>
      </w:pPr>
      <w:r>
        <w:rPr>
          <w:rFonts w:ascii="Times New Roman"/>
          <w:b w:val="false"/>
          <w:i w:val="false"/>
          <w:color w:val="000000"/>
          <w:sz w:val="28"/>
        </w:rPr>
        <w:t xml:space="preserve">
      жүргізілген ғылыми-зерттеу және тәжірибелік-конструкторлық жұмыстардың нәтижелері бойынша қалыптастырылған зияткерлік меншік объектілеріне қорғау құжаттарын алуға өтінімдерді ресімдеу және беру жөніндегі жұмыстарды ұйымдастыру және үйлестіру; </w:t>
      </w:r>
    </w:p>
    <w:bookmarkEnd w:id="249"/>
    <w:bookmarkStart w:name="z256" w:id="250"/>
    <w:p>
      <w:pPr>
        <w:spacing w:after="0"/>
        <w:ind w:left="0"/>
        <w:jc w:val="both"/>
      </w:pPr>
      <w:r>
        <w:rPr>
          <w:rFonts w:ascii="Times New Roman"/>
          <w:b w:val="false"/>
          <w:i w:val="false"/>
          <w:color w:val="000000"/>
          <w:sz w:val="28"/>
        </w:rPr>
        <w:t>
      Қоғам жұмыскерлерінің өнертапқыштық және рационализаторлық қызметін ұйымдастыру және үйлестіру;</w:t>
      </w:r>
    </w:p>
    <w:bookmarkEnd w:id="250"/>
    <w:bookmarkStart w:name="z257" w:id="251"/>
    <w:p>
      <w:pPr>
        <w:spacing w:after="0"/>
        <w:ind w:left="0"/>
        <w:jc w:val="both"/>
      </w:pPr>
      <w:r>
        <w:rPr>
          <w:rFonts w:ascii="Times New Roman"/>
          <w:b w:val="false"/>
          <w:i w:val="false"/>
          <w:color w:val="000000"/>
          <w:sz w:val="28"/>
        </w:rPr>
        <w:t>
      Қоғамның Ғылыми-техникалық кеңесінің жұмысын ұйымдастыру;</w:t>
      </w:r>
    </w:p>
    <w:bookmarkEnd w:id="251"/>
    <w:bookmarkStart w:name="z258" w:id="252"/>
    <w:p>
      <w:pPr>
        <w:spacing w:after="0"/>
        <w:ind w:left="0"/>
        <w:jc w:val="both"/>
      </w:pPr>
      <w:r>
        <w:rPr>
          <w:rFonts w:ascii="Times New Roman"/>
          <w:b w:val="false"/>
          <w:i w:val="false"/>
          <w:color w:val="000000"/>
          <w:sz w:val="28"/>
        </w:rPr>
        <w:t>
      Қоғамның магистральдық құбыр саласындағы нормативтік-техникалық құжаттарының базасын дамыту және жетілдіру жөніндегі іс-шараларды ұйымдастыру және үйлестіру, Қоғам әзірлеген стандарттардың тізілімін жүргізу;</w:t>
      </w:r>
    </w:p>
    <w:bookmarkEnd w:id="252"/>
    <w:bookmarkStart w:name="z259" w:id="253"/>
    <w:p>
      <w:pPr>
        <w:spacing w:after="0"/>
        <w:ind w:left="0"/>
        <w:jc w:val="both"/>
      </w:pPr>
      <w:r>
        <w:rPr>
          <w:rFonts w:ascii="Times New Roman"/>
          <w:b w:val="false"/>
          <w:i w:val="false"/>
          <w:color w:val="000000"/>
          <w:sz w:val="28"/>
        </w:rPr>
        <w:t>
      сыртқы шығу тегінің нормативтік құжаттарын сатып алу жөніндегі іс-шараларды ұйымдастыру және үйлестіру;</w:t>
      </w:r>
    </w:p>
    <w:bookmarkEnd w:id="253"/>
    <w:bookmarkStart w:name="z260" w:id="254"/>
    <w:p>
      <w:pPr>
        <w:spacing w:after="0"/>
        <w:ind w:left="0"/>
        <w:jc w:val="both"/>
      </w:pPr>
      <w:r>
        <w:rPr>
          <w:rFonts w:ascii="Times New Roman"/>
          <w:b w:val="false"/>
          <w:i w:val="false"/>
          <w:color w:val="000000"/>
          <w:sz w:val="28"/>
        </w:rPr>
        <w:t>
      Қазақстан Республикасының мұнай-газ саласын техникалық реттеу саласындағы нормативтік құқықтық актілер мен нормативтік құжаттардың жобаларын қарауға қатысу;</w:t>
      </w:r>
    </w:p>
    <w:bookmarkEnd w:id="254"/>
    <w:bookmarkStart w:name="z261" w:id="255"/>
    <w:p>
      <w:pPr>
        <w:spacing w:after="0"/>
        <w:ind w:left="0"/>
        <w:jc w:val="both"/>
      </w:pPr>
      <w:r>
        <w:rPr>
          <w:rFonts w:ascii="Times New Roman"/>
          <w:b w:val="false"/>
          <w:i w:val="false"/>
          <w:color w:val="000000"/>
          <w:sz w:val="28"/>
        </w:rPr>
        <w:t>
      мемлекеттік органдар жанындағы техникалық реттеу саласындағы сараптамалық кеңестердің және стандарттау жөніндегі техникалық комитеттердің жұмысына қатысу;</w:t>
      </w:r>
    </w:p>
    <w:bookmarkEnd w:id="255"/>
    <w:bookmarkStart w:name="z262" w:id="256"/>
    <w:p>
      <w:pPr>
        <w:spacing w:after="0"/>
        <w:ind w:left="0"/>
        <w:jc w:val="both"/>
      </w:pPr>
      <w:r>
        <w:rPr>
          <w:rFonts w:ascii="Times New Roman"/>
          <w:b w:val="false"/>
          <w:i w:val="false"/>
          <w:color w:val="000000"/>
          <w:sz w:val="28"/>
        </w:rPr>
        <w:t>
      2) орындаушылар құрамы: басшы, маман (жетекші, бас) – инженер, инженер-химик.</w:t>
      </w:r>
    </w:p>
    <w:bookmarkEnd w:id="256"/>
    <w:bookmarkStart w:name="z263" w:id="257"/>
    <w:p>
      <w:pPr>
        <w:spacing w:after="0"/>
        <w:ind w:left="0"/>
        <w:jc w:val="both"/>
      </w:pPr>
      <w:r>
        <w:rPr>
          <w:rFonts w:ascii="Times New Roman"/>
          <w:b w:val="false"/>
          <w:i w:val="false"/>
          <w:color w:val="000000"/>
          <w:sz w:val="28"/>
        </w:rPr>
        <w:t>
      "Инновациялық-техникалық дамуды қамтамасыз ету" функциясы бойынша сан нормативтері осы Үлгілік нормативтерге қосымшаға сәйкес 16-кестеде келтірілген.</w:t>
      </w:r>
    </w:p>
    <w:bookmarkEnd w:id="257"/>
    <w:bookmarkStart w:name="z264" w:id="258"/>
    <w:p>
      <w:pPr>
        <w:spacing w:after="0"/>
        <w:ind w:left="0"/>
        <w:jc w:val="both"/>
      </w:pPr>
      <w:r>
        <w:rPr>
          <w:rFonts w:ascii="Times New Roman"/>
          <w:b w:val="false"/>
          <w:i w:val="false"/>
          <w:color w:val="000000"/>
          <w:sz w:val="28"/>
        </w:rPr>
        <w:t>
      36. "Өндірістік активтерді басқару" функциясы бойынша сан нормативтері:</w:t>
      </w:r>
    </w:p>
    <w:bookmarkEnd w:id="258"/>
    <w:bookmarkStart w:name="z265" w:id="259"/>
    <w:p>
      <w:pPr>
        <w:spacing w:after="0"/>
        <w:ind w:left="0"/>
        <w:jc w:val="both"/>
      </w:pPr>
      <w:r>
        <w:rPr>
          <w:rFonts w:ascii="Times New Roman"/>
          <w:b w:val="false"/>
          <w:i w:val="false"/>
          <w:color w:val="000000"/>
          <w:sz w:val="28"/>
        </w:rPr>
        <w:t>
      1) жұмыс мазмұны:</w:t>
      </w:r>
    </w:p>
    <w:bookmarkEnd w:id="259"/>
    <w:bookmarkStart w:name="z266" w:id="260"/>
    <w:p>
      <w:pPr>
        <w:spacing w:after="0"/>
        <w:ind w:left="0"/>
        <w:jc w:val="both"/>
      </w:pPr>
      <w:r>
        <w:rPr>
          <w:rFonts w:ascii="Times New Roman"/>
          <w:b w:val="false"/>
          <w:i w:val="false"/>
          <w:color w:val="000000"/>
          <w:sz w:val="28"/>
        </w:rPr>
        <w:t>
      Ұйымның өндірістік активтерін басқару жүйесін енгізудің жол картасын әзірлеу және оның орындалуын ұйымдастыру;</w:t>
      </w:r>
    </w:p>
    <w:bookmarkEnd w:id="260"/>
    <w:bookmarkStart w:name="z267" w:id="261"/>
    <w:p>
      <w:pPr>
        <w:spacing w:after="0"/>
        <w:ind w:left="0"/>
        <w:jc w:val="both"/>
      </w:pPr>
      <w:r>
        <w:rPr>
          <w:rFonts w:ascii="Times New Roman"/>
          <w:b w:val="false"/>
          <w:i w:val="false"/>
          <w:color w:val="000000"/>
          <w:sz w:val="28"/>
        </w:rPr>
        <w:t>
      Ұйымның өндірістік активтерін басқару жүйесін айқындайтын Ұйымның ішкі құжаттарын әзірлеу және өзектілендіру;</w:t>
      </w:r>
    </w:p>
    <w:bookmarkEnd w:id="261"/>
    <w:bookmarkStart w:name="z268" w:id="262"/>
    <w:p>
      <w:pPr>
        <w:spacing w:after="0"/>
        <w:ind w:left="0"/>
        <w:jc w:val="both"/>
      </w:pPr>
      <w:r>
        <w:rPr>
          <w:rFonts w:ascii="Times New Roman"/>
          <w:b w:val="false"/>
          <w:i w:val="false"/>
          <w:color w:val="000000"/>
          <w:sz w:val="28"/>
        </w:rPr>
        <w:t>
      Ұйымның өндірістік активтерін басқарудың нормативтік-әдістемелік базасын жаңғырту бойынша жұмыстарды ұйымдастыру;</w:t>
      </w:r>
    </w:p>
    <w:bookmarkEnd w:id="262"/>
    <w:bookmarkStart w:name="z269" w:id="263"/>
    <w:p>
      <w:pPr>
        <w:spacing w:after="0"/>
        <w:ind w:left="0"/>
        <w:jc w:val="both"/>
      </w:pPr>
      <w:r>
        <w:rPr>
          <w:rFonts w:ascii="Times New Roman"/>
          <w:b w:val="false"/>
          <w:i w:val="false"/>
          <w:color w:val="000000"/>
          <w:sz w:val="28"/>
        </w:rPr>
        <w:t>
      Ұйымның өндірістік активтерін басқару жүйесін әзірлеу және енгізу жөніндегі іс-шаралардың орындалуы туралы есептерді дайындау;</w:t>
      </w:r>
    </w:p>
    <w:bookmarkEnd w:id="263"/>
    <w:bookmarkStart w:name="z270" w:id="264"/>
    <w:p>
      <w:pPr>
        <w:spacing w:after="0"/>
        <w:ind w:left="0"/>
        <w:jc w:val="both"/>
      </w:pPr>
      <w:r>
        <w:rPr>
          <w:rFonts w:ascii="Times New Roman"/>
          <w:b w:val="false"/>
          <w:i w:val="false"/>
          <w:color w:val="000000"/>
          <w:sz w:val="28"/>
        </w:rPr>
        <w:t>
      Ұйымның өндірістік активтерінің жіктеуішін әзірлеу және өзектілендіру;</w:t>
      </w:r>
    </w:p>
    <w:bookmarkEnd w:id="264"/>
    <w:bookmarkStart w:name="z271" w:id="265"/>
    <w:p>
      <w:pPr>
        <w:spacing w:after="0"/>
        <w:ind w:left="0"/>
        <w:jc w:val="both"/>
      </w:pPr>
      <w:r>
        <w:rPr>
          <w:rFonts w:ascii="Times New Roman"/>
          <w:b w:val="false"/>
          <w:i w:val="false"/>
          <w:color w:val="000000"/>
          <w:sz w:val="28"/>
        </w:rPr>
        <w:t>
      Ұйымның өндірістік активтерінің техникалық тиімділігін, оның ішінде диагностикалық зерттеп-қалаулардың нәтижелері және Ұйымның магистральдық мұнай құбырларының нақты жүктемесі негізінде талдау;</w:t>
      </w:r>
    </w:p>
    <w:bookmarkEnd w:id="265"/>
    <w:bookmarkStart w:name="z272" w:id="266"/>
    <w:p>
      <w:pPr>
        <w:spacing w:after="0"/>
        <w:ind w:left="0"/>
        <w:jc w:val="both"/>
      </w:pPr>
      <w:r>
        <w:rPr>
          <w:rFonts w:ascii="Times New Roman"/>
          <w:b w:val="false"/>
          <w:i w:val="false"/>
          <w:color w:val="000000"/>
          <w:sz w:val="28"/>
        </w:rPr>
        <w:t>
      Ұйымның магистральдық мұнай құбырлары арқылы мұнай тасымалдаудың перспективалық жоспарларын олардың нақты техникалық жай-күйін ескере отырып талдау;</w:t>
      </w:r>
    </w:p>
    <w:bookmarkEnd w:id="266"/>
    <w:bookmarkStart w:name="z273" w:id="267"/>
    <w:p>
      <w:pPr>
        <w:spacing w:after="0"/>
        <w:ind w:left="0"/>
        <w:jc w:val="both"/>
      </w:pPr>
      <w:r>
        <w:rPr>
          <w:rFonts w:ascii="Times New Roman"/>
          <w:b w:val="false"/>
          <w:i w:val="false"/>
          <w:color w:val="000000"/>
          <w:sz w:val="28"/>
        </w:rPr>
        <w:t>
      2) орындаушылар құрамы: департамент директоры (орынбасары), бөлім бастығы, менеджер (жетекші, бас), маман (жетекші, бас) – инженер, экономист.</w:t>
      </w:r>
    </w:p>
    <w:bookmarkEnd w:id="267"/>
    <w:bookmarkStart w:name="z274" w:id="268"/>
    <w:p>
      <w:pPr>
        <w:spacing w:after="0"/>
        <w:ind w:left="0"/>
        <w:jc w:val="both"/>
      </w:pPr>
      <w:r>
        <w:rPr>
          <w:rFonts w:ascii="Times New Roman"/>
          <w:b w:val="false"/>
          <w:i w:val="false"/>
          <w:color w:val="000000"/>
          <w:sz w:val="28"/>
        </w:rPr>
        <w:t>
      "Өндірістік активтерді басқару" функциясы бойынша сан нормативтері осы Үлгілік нормативтерге қосымшаға сәйкес 17-кестеде келтірілген.</w:t>
      </w:r>
    </w:p>
    <w:bookmarkEnd w:id="268"/>
    <w:bookmarkStart w:name="z275" w:id="269"/>
    <w:p>
      <w:pPr>
        <w:spacing w:after="0"/>
        <w:ind w:left="0"/>
        <w:jc w:val="both"/>
      </w:pPr>
      <w:r>
        <w:rPr>
          <w:rFonts w:ascii="Times New Roman"/>
          <w:b w:val="false"/>
          <w:i w:val="false"/>
          <w:color w:val="000000"/>
          <w:sz w:val="28"/>
        </w:rPr>
        <w:t>
      37. "Инвестициялық талдауды ұйымдастыру" функциясы бойынша сан нормативі:</w:t>
      </w:r>
    </w:p>
    <w:bookmarkEnd w:id="269"/>
    <w:bookmarkStart w:name="z276" w:id="270"/>
    <w:p>
      <w:pPr>
        <w:spacing w:after="0"/>
        <w:ind w:left="0"/>
        <w:jc w:val="both"/>
      </w:pPr>
      <w:r>
        <w:rPr>
          <w:rFonts w:ascii="Times New Roman"/>
          <w:b w:val="false"/>
          <w:i w:val="false"/>
          <w:color w:val="000000"/>
          <w:sz w:val="28"/>
        </w:rPr>
        <w:t>
      1) жұмыс мазмұны:</w:t>
      </w:r>
    </w:p>
    <w:bookmarkEnd w:id="270"/>
    <w:bookmarkStart w:name="z277" w:id="271"/>
    <w:p>
      <w:pPr>
        <w:spacing w:after="0"/>
        <w:ind w:left="0"/>
        <w:jc w:val="both"/>
      </w:pPr>
      <w:r>
        <w:rPr>
          <w:rFonts w:ascii="Times New Roman"/>
          <w:b w:val="false"/>
          <w:i w:val="false"/>
          <w:color w:val="000000"/>
          <w:sz w:val="28"/>
        </w:rPr>
        <w:t>
      инвестициялық жобаларды талдау және мониторингтеу, Ұйымның инвестициялық қызметін жүзеге асыруға кешенді және жүйелі тәсілді қамтамасыз ету;</w:t>
      </w:r>
    </w:p>
    <w:bookmarkEnd w:id="271"/>
    <w:bookmarkStart w:name="z278" w:id="272"/>
    <w:p>
      <w:pPr>
        <w:spacing w:after="0"/>
        <w:ind w:left="0"/>
        <w:jc w:val="both"/>
      </w:pPr>
      <w:r>
        <w:rPr>
          <w:rFonts w:ascii="Times New Roman"/>
          <w:b w:val="false"/>
          <w:i w:val="false"/>
          <w:color w:val="000000"/>
          <w:sz w:val="28"/>
        </w:rPr>
        <w:t>
      Ұйымның активтерін басқару жүйесін жетілдіру жөніндегі іс-шараларды әзірлеу және оны жүзеге асыру;</w:t>
      </w:r>
    </w:p>
    <w:bookmarkEnd w:id="272"/>
    <w:bookmarkStart w:name="z279" w:id="273"/>
    <w:p>
      <w:pPr>
        <w:spacing w:after="0"/>
        <w:ind w:left="0"/>
        <w:jc w:val="both"/>
      </w:pPr>
      <w:r>
        <w:rPr>
          <w:rFonts w:ascii="Times New Roman"/>
          <w:b w:val="false"/>
          <w:i w:val="false"/>
          <w:color w:val="000000"/>
          <w:sz w:val="28"/>
        </w:rPr>
        <w:t>
      Ұйымның акцияларын шығару, орналастыру және жою процесін қамтамасыз ету;</w:t>
      </w:r>
    </w:p>
    <w:bookmarkEnd w:id="273"/>
    <w:bookmarkStart w:name="z280" w:id="274"/>
    <w:p>
      <w:pPr>
        <w:spacing w:after="0"/>
        <w:ind w:left="0"/>
        <w:jc w:val="both"/>
      </w:pPr>
      <w:r>
        <w:rPr>
          <w:rFonts w:ascii="Times New Roman"/>
          <w:b w:val="false"/>
          <w:i w:val="false"/>
          <w:color w:val="000000"/>
          <w:sz w:val="28"/>
        </w:rPr>
        <w:t>
      Ұйымның инвестицияларды басқару және инвестициялық талдау саласындағы тұрақты даму мәселелерін басқару;</w:t>
      </w:r>
    </w:p>
    <w:bookmarkEnd w:id="274"/>
    <w:bookmarkStart w:name="z281" w:id="275"/>
    <w:p>
      <w:pPr>
        <w:spacing w:after="0"/>
        <w:ind w:left="0"/>
        <w:jc w:val="both"/>
      </w:pPr>
      <w:r>
        <w:rPr>
          <w:rFonts w:ascii="Times New Roman"/>
          <w:b w:val="false"/>
          <w:i w:val="false"/>
          <w:color w:val="000000"/>
          <w:sz w:val="28"/>
        </w:rPr>
        <w:t>
      Ұйымның активтерін қайта құрылымдау жөніндегі комиссияның жұмыс органының функцияларын жүзеге асыру;</w:t>
      </w:r>
    </w:p>
    <w:bookmarkEnd w:id="275"/>
    <w:bookmarkStart w:name="z282" w:id="276"/>
    <w:p>
      <w:pPr>
        <w:spacing w:after="0"/>
        <w:ind w:left="0"/>
        <w:jc w:val="both"/>
      </w:pPr>
      <w:r>
        <w:rPr>
          <w:rFonts w:ascii="Times New Roman"/>
          <w:b w:val="false"/>
          <w:i w:val="false"/>
          <w:color w:val="000000"/>
          <w:sz w:val="28"/>
        </w:rPr>
        <w:t>
      Ұйымның активтерін басқару бөлігінде Ұйымның жоспарлары мен бағдарламаларының орындалуын мониторингте;</w:t>
      </w:r>
    </w:p>
    <w:bookmarkEnd w:id="276"/>
    <w:bookmarkStart w:name="z283" w:id="277"/>
    <w:p>
      <w:pPr>
        <w:spacing w:after="0"/>
        <w:ind w:left="0"/>
        <w:jc w:val="both"/>
      </w:pPr>
      <w:r>
        <w:rPr>
          <w:rFonts w:ascii="Times New Roman"/>
          <w:b w:val="false"/>
          <w:i w:val="false"/>
          <w:color w:val="000000"/>
          <w:sz w:val="28"/>
        </w:rPr>
        <w:t>
      Ұйымның инвестициялық жобаларының қаржылық-экономикалық тиімділігін талдау және олар бойынша қорытынды жасау;</w:t>
      </w:r>
    </w:p>
    <w:bookmarkEnd w:id="277"/>
    <w:bookmarkStart w:name="z284" w:id="278"/>
    <w:p>
      <w:pPr>
        <w:spacing w:after="0"/>
        <w:ind w:left="0"/>
        <w:jc w:val="both"/>
      </w:pPr>
      <w:r>
        <w:rPr>
          <w:rFonts w:ascii="Times New Roman"/>
          <w:b w:val="false"/>
          <w:i w:val="false"/>
          <w:color w:val="000000"/>
          <w:sz w:val="28"/>
        </w:rPr>
        <w:t>
      Ұйымның шоғырландырылған қаржы-экономикалық моделін және Ұйымның инвестициялық жобаларының модельдерін әзірлеу және оларды жаңарту;</w:t>
      </w:r>
    </w:p>
    <w:bookmarkEnd w:id="278"/>
    <w:bookmarkStart w:name="z285" w:id="279"/>
    <w:p>
      <w:pPr>
        <w:spacing w:after="0"/>
        <w:ind w:left="0"/>
        <w:jc w:val="both"/>
      </w:pPr>
      <w:r>
        <w:rPr>
          <w:rFonts w:ascii="Times New Roman"/>
          <w:b w:val="false"/>
          <w:i w:val="false"/>
          <w:color w:val="000000"/>
          <w:sz w:val="28"/>
        </w:rPr>
        <w:t>
      2) орындаушылар құрамы: департамент директоры (орынбасары), басқарма бастығы (орынбасары), маман (жетекші, бас), менеджер (жетекші, бас) – экономист.</w:t>
      </w:r>
    </w:p>
    <w:bookmarkEnd w:id="279"/>
    <w:bookmarkStart w:name="z286" w:id="280"/>
    <w:p>
      <w:pPr>
        <w:spacing w:after="0"/>
        <w:ind w:left="0"/>
        <w:jc w:val="both"/>
      </w:pPr>
      <w:r>
        <w:rPr>
          <w:rFonts w:ascii="Times New Roman"/>
          <w:b w:val="false"/>
          <w:i w:val="false"/>
          <w:color w:val="000000"/>
          <w:sz w:val="28"/>
        </w:rPr>
        <w:t>
      "Инвестициялық талдауды ұйымдастыру" функциясы бойынша сан нормативі осы Үлгілік нормативтерге қосымшаға сәйкес 18-кестеде келтірілген.</w:t>
      </w:r>
    </w:p>
    <w:bookmarkEnd w:id="280"/>
    <w:bookmarkStart w:name="z287" w:id="281"/>
    <w:p>
      <w:pPr>
        <w:spacing w:after="0"/>
        <w:ind w:left="0"/>
        <w:jc w:val="both"/>
      </w:pPr>
      <w:r>
        <w:rPr>
          <w:rFonts w:ascii="Times New Roman"/>
          <w:b w:val="false"/>
          <w:i w:val="false"/>
          <w:color w:val="000000"/>
          <w:sz w:val="28"/>
        </w:rPr>
        <w:t>
      38. "Тарифтік реттеу" функциясы бойынша сан нормативтері:</w:t>
      </w:r>
    </w:p>
    <w:bookmarkEnd w:id="281"/>
    <w:bookmarkStart w:name="z288" w:id="282"/>
    <w:p>
      <w:pPr>
        <w:spacing w:after="0"/>
        <w:ind w:left="0"/>
        <w:jc w:val="both"/>
      </w:pPr>
      <w:r>
        <w:rPr>
          <w:rFonts w:ascii="Times New Roman"/>
          <w:b w:val="false"/>
          <w:i w:val="false"/>
          <w:color w:val="000000"/>
          <w:sz w:val="28"/>
        </w:rPr>
        <w:t>
      1) жұмыс мазмұны:</w:t>
      </w:r>
    </w:p>
    <w:bookmarkEnd w:id="282"/>
    <w:bookmarkStart w:name="z289" w:id="283"/>
    <w:p>
      <w:pPr>
        <w:spacing w:after="0"/>
        <w:ind w:left="0"/>
        <w:jc w:val="both"/>
      </w:pPr>
      <w:r>
        <w:rPr>
          <w:rFonts w:ascii="Times New Roman"/>
          <w:b w:val="false"/>
          <w:i w:val="false"/>
          <w:color w:val="000000"/>
          <w:sz w:val="28"/>
        </w:rPr>
        <w:t xml:space="preserve">
      табиғи монополиялар салаларында басшылықты жүзеге асыратын уәкілетті орган Ұйымның реттеліп көрсетілетін қызметтеріне тарифтер мен тарифтік сметалар жобаларын қарау кезінде өтінімдер беру және қорғау; </w:t>
      </w:r>
    </w:p>
    <w:bookmarkEnd w:id="283"/>
    <w:bookmarkStart w:name="z290" w:id="284"/>
    <w:p>
      <w:pPr>
        <w:spacing w:after="0"/>
        <w:ind w:left="0"/>
        <w:jc w:val="both"/>
      </w:pPr>
      <w:r>
        <w:rPr>
          <w:rFonts w:ascii="Times New Roman"/>
          <w:b w:val="false"/>
          <w:i w:val="false"/>
          <w:color w:val="000000"/>
          <w:sz w:val="28"/>
        </w:rPr>
        <w:t>
      Ұйымның реттеліп көрсетілетін қызметтерінің әрбір түрі бөлінісінде тарифтік сметалардың орындалуы туралы есептерді дайындау және оларды табиғи монополиялар салаларында басшылықты жүзеге асыратын уәкілетті органға ұсыну, сондай-ақ белгіленген тәртіппен Ұйымның интернет-ресурсында орналастыру;</w:t>
      </w:r>
    </w:p>
    <w:bookmarkEnd w:id="284"/>
    <w:bookmarkStart w:name="z291" w:id="285"/>
    <w:p>
      <w:pPr>
        <w:spacing w:after="0"/>
        <w:ind w:left="0"/>
        <w:jc w:val="both"/>
      </w:pPr>
      <w:r>
        <w:rPr>
          <w:rFonts w:ascii="Times New Roman"/>
          <w:b w:val="false"/>
          <w:i w:val="false"/>
          <w:color w:val="000000"/>
          <w:sz w:val="28"/>
        </w:rPr>
        <w:t>
      табиғи монополиялар салаларында басшылықты жүзеге асыратын уәкілетті органға Ұйымның реттеліп көрсетілетін қызметтерінің әрбір түрі бөлінісінде тарифтік сметаны түзетуге өтінім беру және қорғау;</w:t>
      </w:r>
    </w:p>
    <w:bookmarkEnd w:id="285"/>
    <w:bookmarkStart w:name="z292" w:id="286"/>
    <w:p>
      <w:pPr>
        <w:spacing w:after="0"/>
        <w:ind w:left="0"/>
        <w:jc w:val="both"/>
      </w:pPr>
      <w:r>
        <w:rPr>
          <w:rFonts w:ascii="Times New Roman"/>
          <w:b w:val="false"/>
          <w:i w:val="false"/>
          <w:color w:val="000000"/>
          <w:sz w:val="28"/>
        </w:rPr>
        <w:t xml:space="preserve">
      бастамашы бөлімшемен бірлесіп, Ұйымның негіздеуші материалдарын және реттелмейтін қызметтерінің құнын есептеуді дайындау, Ұйым үшін экономикалық тиімділікті айқындау және табиғи монополиялар салаларында басшылықты жүзеге асыратын уәкілетті органды реттеліп көрсетілетін қызметтерге жатпайтын қызметті жүзеге асырудың басталғаны туралы хабардар ету; </w:t>
      </w:r>
    </w:p>
    <w:bookmarkEnd w:id="286"/>
    <w:bookmarkStart w:name="z293" w:id="287"/>
    <w:p>
      <w:pPr>
        <w:spacing w:after="0"/>
        <w:ind w:left="0"/>
        <w:jc w:val="both"/>
      </w:pPr>
      <w:r>
        <w:rPr>
          <w:rFonts w:ascii="Times New Roman"/>
          <w:b w:val="false"/>
          <w:i w:val="false"/>
          <w:color w:val="000000"/>
          <w:sz w:val="28"/>
        </w:rPr>
        <w:t>
      реттелетін және реттелмейтін қызметтерге тарифтік сметалардың орындалуын және реттелмейтін қызметтердің құнын бақылау және талдау, тарифтік сметаларды жоспарлау мен орындауды жетілдіру бойынша ұсыныстар дайындау;</w:t>
      </w:r>
    </w:p>
    <w:bookmarkEnd w:id="287"/>
    <w:bookmarkStart w:name="z294" w:id="288"/>
    <w:p>
      <w:pPr>
        <w:spacing w:after="0"/>
        <w:ind w:left="0"/>
        <w:jc w:val="both"/>
      </w:pPr>
      <w:r>
        <w:rPr>
          <w:rFonts w:ascii="Times New Roman"/>
          <w:b w:val="false"/>
          <w:i w:val="false"/>
          <w:color w:val="000000"/>
          <w:sz w:val="28"/>
        </w:rPr>
        <w:t>
      Ұйымның жекелеген іс-әрекеттерінің (мүлікпен жасалатын мәмілелердің, қайта бағалаулардың, Ұйым құрылымының өзгеруінің, Ұйымның жекелеген бөлімшелерін немесе функцияларын аутсорсингке немесе аутстаффингке шығарудың, қызметтің жаңа түрлерін жүзеге асырудың, негізгі құралдардың қызмет мерзімдерінің өзгеруінің және т.б.) Ұйымның реттелетін және реттелмейтін қызметтер тарифтеріне әсерін бағалау;</w:t>
      </w:r>
    </w:p>
    <w:bookmarkEnd w:id="288"/>
    <w:bookmarkStart w:name="z295" w:id="289"/>
    <w:p>
      <w:pPr>
        <w:spacing w:after="0"/>
        <w:ind w:left="0"/>
        <w:jc w:val="both"/>
      </w:pPr>
      <w:r>
        <w:rPr>
          <w:rFonts w:ascii="Times New Roman"/>
          <w:b w:val="false"/>
          <w:i w:val="false"/>
          <w:color w:val="000000"/>
          <w:sz w:val="28"/>
        </w:rPr>
        <w:t>
      2) орындаушылар құрамы: департамент директоры (орынбасары), басқарма бастығы (орынбасары), маман (жетекші, бас), менеджер (жетекші, бас) – экономист, бухгалтер.</w:t>
      </w:r>
    </w:p>
    <w:bookmarkEnd w:id="289"/>
    <w:bookmarkStart w:name="z296" w:id="290"/>
    <w:p>
      <w:pPr>
        <w:spacing w:after="0"/>
        <w:ind w:left="0"/>
        <w:jc w:val="both"/>
      </w:pPr>
      <w:r>
        <w:rPr>
          <w:rFonts w:ascii="Times New Roman"/>
          <w:b w:val="false"/>
          <w:i w:val="false"/>
          <w:color w:val="000000"/>
          <w:sz w:val="28"/>
        </w:rPr>
        <w:t>
      "Тарифтік реттеу" функциясы бойынша сан нормативтері осы Үлгілік нормативтерге қосымшаға сәйкес 19-кестеде келтірілген.</w:t>
      </w:r>
    </w:p>
    <w:bookmarkEnd w:id="290"/>
    <w:bookmarkStart w:name="z297" w:id="291"/>
    <w:p>
      <w:pPr>
        <w:spacing w:after="0"/>
        <w:ind w:left="0"/>
        <w:jc w:val="both"/>
      </w:pPr>
      <w:r>
        <w:rPr>
          <w:rFonts w:ascii="Times New Roman"/>
          <w:b w:val="false"/>
          <w:i w:val="false"/>
          <w:color w:val="000000"/>
          <w:sz w:val="28"/>
        </w:rPr>
        <w:t>
      39. "Бизнес-жоспарлауды ұйымдастыру және экономикалық талдау" функциясы бойынша сан нормативтері:</w:t>
      </w:r>
    </w:p>
    <w:bookmarkEnd w:id="291"/>
    <w:bookmarkStart w:name="z298" w:id="292"/>
    <w:p>
      <w:pPr>
        <w:spacing w:after="0"/>
        <w:ind w:left="0"/>
        <w:jc w:val="both"/>
      </w:pPr>
      <w:r>
        <w:rPr>
          <w:rFonts w:ascii="Times New Roman"/>
          <w:b w:val="false"/>
          <w:i w:val="false"/>
          <w:color w:val="000000"/>
          <w:sz w:val="28"/>
        </w:rPr>
        <w:t xml:space="preserve">
      1) жұмыс мазмұны: </w:t>
      </w:r>
    </w:p>
    <w:bookmarkEnd w:id="292"/>
    <w:bookmarkStart w:name="z299" w:id="293"/>
    <w:p>
      <w:pPr>
        <w:spacing w:after="0"/>
        <w:ind w:left="0"/>
        <w:jc w:val="both"/>
      </w:pPr>
      <w:r>
        <w:rPr>
          <w:rFonts w:ascii="Times New Roman"/>
          <w:b w:val="false"/>
          <w:i w:val="false"/>
          <w:color w:val="000000"/>
          <w:sz w:val="28"/>
        </w:rPr>
        <w:t>
      Ұйымның бизнес-жоспарларын қалыптастыруды, Ұйымның тиісті органдарының келісуін және бекітуін, сондай-ақ оларға түзетулер енгізуді қамтамасыз ету;</w:t>
      </w:r>
    </w:p>
    <w:bookmarkEnd w:id="293"/>
    <w:bookmarkStart w:name="z300" w:id="294"/>
    <w:p>
      <w:pPr>
        <w:spacing w:after="0"/>
        <w:ind w:left="0"/>
        <w:jc w:val="both"/>
      </w:pPr>
      <w:r>
        <w:rPr>
          <w:rFonts w:ascii="Times New Roman"/>
          <w:b w:val="false"/>
          <w:i w:val="false"/>
          <w:color w:val="000000"/>
          <w:sz w:val="28"/>
        </w:rPr>
        <w:t>
      Ұйымның қаржы-шаруашылық қызметін кешенді экономикалық талдау негізінде басқарушылық есептілікті қалыптастыру;</w:t>
      </w:r>
    </w:p>
    <w:bookmarkEnd w:id="294"/>
    <w:bookmarkStart w:name="z301" w:id="295"/>
    <w:p>
      <w:pPr>
        <w:spacing w:after="0"/>
        <w:ind w:left="0"/>
        <w:jc w:val="both"/>
      </w:pPr>
      <w:r>
        <w:rPr>
          <w:rFonts w:ascii="Times New Roman"/>
          <w:b w:val="false"/>
          <w:i w:val="false"/>
          <w:color w:val="000000"/>
          <w:sz w:val="28"/>
        </w:rPr>
        <w:t>
      Ұйым бюджетінің атқарылуына талдау жүргізу, есепті кезеңдер бойынша белгіленген нысандарға сәйкес есептілікті дайындау және оны жоғары тұрған органға ұсыну;</w:t>
      </w:r>
    </w:p>
    <w:bookmarkEnd w:id="295"/>
    <w:bookmarkStart w:name="z302" w:id="296"/>
    <w:p>
      <w:pPr>
        <w:spacing w:after="0"/>
        <w:ind w:left="0"/>
        <w:jc w:val="both"/>
      </w:pPr>
      <w:r>
        <w:rPr>
          <w:rFonts w:ascii="Times New Roman"/>
          <w:b w:val="false"/>
          <w:i w:val="false"/>
          <w:color w:val="000000"/>
          <w:sz w:val="28"/>
        </w:rPr>
        <w:t>
      Ұйымның бюджеттік баптары бойынша экономикалық анықтамалықтарды (шығындар түрлерінің анықтамалығы, шығындардың пайда болу орнының анықтамалығы, пайданың пайда болу орнының анықтамалығы) және шығындар кодтарының сыныптауышын жүргізу және өзектендіру;</w:t>
      </w:r>
    </w:p>
    <w:bookmarkEnd w:id="296"/>
    <w:bookmarkStart w:name="z303" w:id="297"/>
    <w:p>
      <w:pPr>
        <w:spacing w:after="0"/>
        <w:ind w:left="0"/>
        <w:jc w:val="both"/>
      </w:pPr>
      <w:r>
        <w:rPr>
          <w:rFonts w:ascii="Times New Roman"/>
          <w:b w:val="false"/>
          <w:i w:val="false"/>
          <w:color w:val="000000"/>
          <w:sz w:val="28"/>
        </w:rPr>
        <w:t>
      есепті кезең үшін Ұйымның бизнес-жоспарын іске асыру туралы есепті дайындау және белгіленген тәртіппен Ұйым органдарына ұсыну;</w:t>
      </w:r>
    </w:p>
    <w:bookmarkEnd w:id="297"/>
    <w:bookmarkStart w:name="z304" w:id="298"/>
    <w:p>
      <w:pPr>
        <w:spacing w:after="0"/>
        <w:ind w:left="0"/>
        <w:jc w:val="both"/>
      </w:pPr>
      <w:r>
        <w:rPr>
          <w:rFonts w:ascii="Times New Roman"/>
          <w:b w:val="false"/>
          <w:i w:val="false"/>
          <w:color w:val="000000"/>
          <w:sz w:val="28"/>
        </w:rPr>
        <w:t>
      Ұйымның басшылығы үшін Ұйымның қаржы-шаруашылық қызметі бойынша талдамалық материалдарды дайындау;</w:t>
      </w:r>
    </w:p>
    <w:bookmarkEnd w:id="298"/>
    <w:bookmarkStart w:name="z305" w:id="299"/>
    <w:p>
      <w:pPr>
        <w:spacing w:after="0"/>
        <w:ind w:left="0"/>
        <w:jc w:val="both"/>
      </w:pPr>
      <w:r>
        <w:rPr>
          <w:rFonts w:ascii="Times New Roman"/>
          <w:b w:val="false"/>
          <w:i w:val="false"/>
          <w:color w:val="000000"/>
          <w:sz w:val="28"/>
        </w:rPr>
        <w:t>
      Ұйымның шығындарын басқару бағдарламасын қалыптастыру және оның іске асырылуын бақылау;</w:t>
      </w:r>
    </w:p>
    <w:bookmarkEnd w:id="299"/>
    <w:bookmarkStart w:name="z306" w:id="300"/>
    <w:p>
      <w:pPr>
        <w:spacing w:after="0"/>
        <w:ind w:left="0"/>
        <w:jc w:val="both"/>
      </w:pPr>
      <w:r>
        <w:rPr>
          <w:rFonts w:ascii="Times New Roman"/>
          <w:b w:val="false"/>
          <w:i w:val="false"/>
          <w:color w:val="000000"/>
          <w:sz w:val="28"/>
        </w:rPr>
        <w:t xml:space="preserve">
      құрылымдық бөлімшенің құзыреті шеңберінде Ұйымның Өндірістік бағдарламасын қарау және келісу; </w:t>
      </w:r>
    </w:p>
    <w:bookmarkEnd w:id="300"/>
    <w:bookmarkStart w:name="z307" w:id="301"/>
    <w:p>
      <w:pPr>
        <w:spacing w:after="0"/>
        <w:ind w:left="0"/>
        <w:jc w:val="both"/>
      </w:pPr>
      <w:r>
        <w:rPr>
          <w:rFonts w:ascii="Times New Roman"/>
          <w:b w:val="false"/>
          <w:i w:val="false"/>
          <w:color w:val="000000"/>
          <w:sz w:val="28"/>
        </w:rPr>
        <w:t>
      бастапқы есепке алу құжаттарының негізінде барлық қаржы-шаруашылық операцияларды дұрыс бөлу, шығыстарды, кірістерді жатқызу және бухгалтерлік есеп шоттарында уақытылы көрсету мониторингін жүзеге асыру;</w:t>
      </w:r>
    </w:p>
    <w:bookmarkEnd w:id="301"/>
    <w:bookmarkStart w:name="z308" w:id="302"/>
    <w:p>
      <w:pPr>
        <w:spacing w:after="0"/>
        <w:ind w:left="0"/>
        <w:jc w:val="both"/>
      </w:pPr>
      <w:r>
        <w:rPr>
          <w:rFonts w:ascii="Times New Roman"/>
          <w:b w:val="false"/>
          <w:i w:val="false"/>
          <w:color w:val="000000"/>
          <w:sz w:val="28"/>
        </w:rPr>
        <w:t>
      табиғи монополиялардың тиісті салаларында басшылықты жүзеге асыратын мемлекеттік органға кірістерді, шығындар мен қолданысқа енгізілген активтерді бөлек есепке алу бойынша есептерді қалыптастыру және ұсыну;</w:t>
      </w:r>
    </w:p>
    <w:bookmarkEnd w:id="302"/>
    <w:bookmarkStart w:name="z309" w:id="303"/>
    <w:p>
      <w:pPr>
        <w:spacing w:after="0"/>
        <w:ind w:left="0"/>
        <w:jc w:val="both"/>
      </w:pPr>
      <w:r>
        <w:rPr>
          <w:rFonts w:ascii="Times New Roman"/>
          <w:b w:val="false"/>
          <w:i w:val="false"/>
          <w:color w:val="000000"/>
          <w:sz w:val="28"/>
        </w:rPr>
        <w:t>
      Ұйымның инвестициялық жобаларын және Ұйымның алқалы және консультативтік-кеңесші органдарының (инвестициялық комитет, активтерді қайта құрылымдау жөніндегі комиссия) қарауына шығарылатын басқа да материалдарды олардың Ұйымның бизнес-жоспарларының қаржылық-экономикалық көрсеткіштеріне әсері тұрғысынан қарау;</w:t>
      </w:r>
    </w:p>
    <w:bookmarkEnd w:id="303"/>
    <w:bookmarkStart w:name="z310" w:id="304"/>
    <w:p>
      <w:pPr>
        <w:spacing w:after="0"/>
        <w:ind w:left="0"/>
        <w:jc w:val="both"/>
      </w:pPr>
      <w:r>
        <w:rPr>
          <w:rFonts w:ascii="Times New Roman"/>
          <w:b w:val="false"/>
          <w:i w:val="false"/>
          <w:color w:val="000000"/>
          <w:sz w:val="28"/>
        </w:rPr>
        <w:t>
      Ұйымның құрылымдық бөлімшелеріне бизнес-жоспарлау, бюджеттің атқарылуы, кірістердің, шығындар мен іске қосылған активтердің бөлек есебін жүргізу, экономикалық талдау мәселелері бойынша жұмысты үйлестіру және әдіснамалық көмек көрсету;</w:t>
      </w:r>
    </w:p>
    <w:bookmarkEnd w:id="304"/>
    <w:bookmarkStart w:name="z311" w:id="305"/>
    <w:p>
      <w:pPr>
        <w:spacing w:after="0"/>
        <w:ind w:left="0"/>
        <w:jc w:val="both"/>
      </w:pPr>
      <w:r>
        <w:rPr>
          <w:rFonts w:ascii="Times New Roman"/>
          <w:b w:val="false"/>
          <w:i w:val="false"/>
          <w:color w:val="000000"/>
          <w:sz w:val="28"/>
        </w:rPr>
        <w:t>
      2) орындаушылар құрамы: департамент директоры (орынбасары), бөлім бастығы, маман (жетекші, бас), менеджер (жетекші, бас) – экономист, бухгалтер.</w:t>
      </w:r>
    </w:p>
    <w:bookmarkEnd w:id="305"/>
    <w:bookmarkStart w:name="z312" w:id="306"/>
    <w:p>
      <w:pPr>
        <w:spacing w:after="0"/>
        <w:ind w:left="0"/>
        <w:jc w:val="both"/>
      </w:pPr>
      <w:r>
        <w:rPr>
          <w:rFonts w:ascii="Times New Roman"/>
          <w:b w:val="false"/>
          <w:i w:val="false"/>
          <w:color w:val="000000"/>
          <w:sz w:val="28"/>
        </w:rPr>
        <w:t>
      "Бизнес-жоспарлауды ұйымдастыру және экономикалық талдау" функциясы бойынша сан нормативтері осы Үлгілік нормативтерге қосымшаға сәйкес 20-кестеде келтірілген.</w:t>
      </w:r>
    </w:p>
    <w:bookmarkEnd w:id="306"/>
    <w:bookmarkStart w:name="z313" w:id="307"/>
    <w:p>
      <w:pPr>
        <w:spacing w:after="0"/>
        <w:ind w:left="0"/>
        <w:jc w:val="both"/>
      </w:pPr>
      <w:r>
        <w:rPr>
          <w:rFonts w:ascii="Times New Roman"/>
          <w:b w:val="false"/>
          <w:i w:val="false"/>
          <w:color w:val="000000"/>
          <w:sz w:val="28"/>
        </w:rPr>
        <w:t>
      40. "Қаржы ағындарын басқару" функциясы бойынша сан нормативтері:</w:t>
      </w:r>
    </w:p>
    <w:bookmarkEnd w:id="307"/>
    <w:bookmarkStart w:name="z314" w:id="308"/>
    <w:p>
      <w:pPr>
        <w:spacing w:after="0"/>
        <w:ind w:left="0"/>
        <w:jc w:val="both"/>
      </w:pPr>
      <w:r>
        <w:rPr>
          <w:rFonts w:ascii="Times New Roman"/>
          <w:b w:val="false"/>
          <w:i w:val="false"/>
          <w:color w:val="000000"/>
          <w:sz w:val="28"/>
        </w:rPr>
        <w:t>
      1) жұмыс мазмұны:</w:t>
      </w:r>
    </w:p>
    <w:bookmarkEnd w:id="308"/>
    <w:bookmarkStart w:name="z315" w:id="309"/>
    <w:p>
      <w:pPr>
        <w:spacing w:after="0"/>
        <w:ind w:left="0"/>
        <w:jc w:val="both"/>
      </w:pPr>
      <w:r>
        <w:rPr>
          <w:rFonts w:ascii="Times New Roman"/>
          <w:b w:val="false"/>
          <w:i w:val="false"/>
          <w:color w:val="000000"/>
          <w:sz w:val="28"/>
        </w:rPr>
        <w:t>
      Ұйымның шығыстары мен кірістерін тиімді жоспарлауды жүзеге асыру үшін ақша қозғалысының болжамын жасау;</w:t>
      </w:r>
    </w:p>
    <w:bookmarkEnd w:id="309"/>
    <w:bookmarkStart w:name="z316" w:id="310"/>
    <w:p>
      <w:pPr>
        <w:spacing w:after="0"/>
        <w:ind w:left="0"/>
        <w:jc w:val="both"/>
      </w:pPr>
      <w:r>
        <w:rPr>
          <w:rFonts w:ascii="Times New Roman"/>
          <w:b w:val="false"/>
          <w:i w:val="false"/>
          <w:color w:val="000000"/>
          <w:sz w:val="28"/>
        </w:rPr>
        <w:t>
      Ұйымның құрылымдық бөлімшелерінің ай сайынғы төлем күнтізбесін қалыптастыру және оның орындалуын талдау;</w:t>
      </w:r>
    </w:p>
    <w:bookmarkEnd w:id="310"/>
    <w:bookmarkStart w:name="z317" w:id="311"/>
    <w:p>
      <w:pPr>
        <w:spacing w:after="0"/>
        <w:ind w:left="0"/>
        <w:jc w:val="both"/>
      </w:pPr>
      <w:r>
        <w:rPr>
          <w:rFonts w:ascii="Times New Roman"/>
          <w:b w:val="false"/>
          <w:i w:val="false"/>
          <w:color w:val="000000"/>
          <w:sz w:val="28"/>
        </w:rPr>
        <w:t>
      Ұйымның екінші деңгейдегі банктердің транзиттік шоттарына ақшасының түсуін бақылау және оларды Ұйымның ағымдағы шоттарына есепке алу бойынша жұмыстар жүргізу;</w:t>
      </w:r>
    </w:p>
    <w:bookmarkEnd w:id="311"/>
    <w:bookmarkStart w:name="z318" w:id="312"/>
    <w:p>
      <w:pPr>
        <w:spacing w:after="0"/>
        <w:ind w:left="0"/>
        <w:jc w:val="both"/>
      </w:pPr>
      <w:r>
        <w:rPr>
          <w:rFonts w:ascii="Times New Roman"/>
          <w:b w:val="false"/>
          <w:i w:val="false"/>
          <w:color w:val="000000"/>
          <w:sz w:val="28"/>
        </w:rPr>
        <w:t>
      Ұйымның басшылығына ұсынымдар әзірлеу және Ұйымның уақытша бос ақшасын екінші деңгейдегі банктердегі депозиттерге орналастыру бойынша жұмыстарды ұйымдастыру;</w:t>
      </w:r>
    </w:p>
    <w:bookmarkEnd w:id="312"/>
    <w:bookmarkStart w:name="z319" w:id="313"/>
    <w:p>
      <w:pPr>
        <w:spacing w:after="0"/>
        <w:ind w:left="0"/>
        <w:jc w:val="both"/>
      </w:pPr>
      <w:r>
        <w:rPr>
          <w:rFonts w:ascii="Times New Roman"/>
          <w:b w:val="false"/>
          <w:i w:val="false"/>
          <w:color w:val="000000"/>
          <w:sz w:val="28"/>
        </w:rPr>
        <w:t>
      контрагент-банктердің қаржылық жағдайын талдау және Ұйымның ақшасын екінші деңгейдегі банктерге орналастыру лимиттерін бақылау;</w:t>
      </w:r>
    </w:p>
    <w:bookmarkEnd w:id="313"/>
    <w:bookmarkStart w:name="z320" w:id="314"/>
    <w:p>
      <w:pPr>
        <w:spacing w:after="0"/>
        <w:ind w:left="0"/>
        <w:jc w:val="both"/>
      </w:pPr>
      <w:r>
        <w:rPr>
          <w:rFonts w:ascii="Times New Roman"/>
          <w:b w:val="false"/>
          <w:i w:val="false"/>
          <w:color w:val="000000"/>
          <w:sz w:val="28"/>
        </w:rPr>
        <w:t>
      екінші деңгейдегі банктердің Ұйымның ағымдағы шоттарындағы депозиттер мен ақша қалдықтары бойынша сыйақылардың болуына мониторинг жүргізу;</w:t>
      </w:r>
    </w:p>
    <w:bookmarkEnd w:id="314"/>
    <w:bookmarkStart w:name="z321" w:id="315"/>
    <w:p>
      <w:pPr>
        <w:spacing w:after="0"/>
        <w:ind w:left="0"/>
        <w:jc w:val="both"/>
      </w:pPr>
      <w:r>
        <w:rPr>
          <w:rFonts w:ascii="Times New Roman"/>
          <w:b w:val="false"/>
          <w:i w:val="false"/>
          <w:color w:val="000000"/>
          <w:sz w:val="28"/>
        </w:rPr>
        <w:t>
      Ұйымның шоттарын ашу, жүргізу және жабу мәселелері бойынша, сондай-ақ банк операциялары бойынша тарифтер мәселелері жөніндегі екінші деңгейдегі банктермен өзара іс-қимыл жасау;</w:t>
      </w:r>
    </w:p>
    <w:bookmarkEnd w:id="315"/>
    <w:bookmarkStart w:name="z322" w:id="316"/>
    <w:p>
      <w:pPr>
        <w:spacing w:after="0"/>
        <w:ind w:left="0"/>
        <w:jc w:val="both"/>
      </w:pPr>
      <w:r>
        <w:rPr>
          <w:rFonts w:ascii="Times New Roman"/>
          <w:b w:val="false"/>
          <w:i w:val="false"/>
          <w:color w:val="000000"/>
          <w:sz w:val="28"/>
        </w:rPr>
        <w:t>
      Ұйымның басшылығына Ұйымның қаржылық жағдайы туралы ақпарат беру;</w:t>
      </w:r>
    </w:p>
    <w:bookmarkEnd w:id="316"/>
    <w:bookmarkStart w:name="z323" w:id="317"/>
    <w:p>
      <w:pPr>
        <w:spacing w:after="0"/>
        <w:ind w:left="0"/>
        <w:jc w:val="both"/>
      </w:pPr>
      <w:r>
        <w:rPr>
          <w:rFonts w:ascii="Times New Roman"/>
          <w:b w:val="false"/>
          <w:i w:val="false"/>
          <w:color w:val="000000"/>
          <w:sz w:val="28"/>
        </w:rPr>
        <w:t>
      жеткізілген тауарлар, орындалған жұмыстар, көрсетілген қызметтер үшін Ұйымның контрагенттерімен өзара есеп айырысуды және Ұйымның міндеттемелері бойынша өзге де есеп айырысуларды жүзеге асыру кезінде ақы төлеуге негіздейтін құжаттарды тексеру;</w:t>
      </w:r>
    </w:p>
    <w:bookmarkEnd w:id="317"/>
    <w:bookmarkStart w:name="z324" w:id="318"/>
    <w:p>
      <w:pPr>
        <w:spacing w:after="0"/>
        <w:ind w:left="0"/>
        <w:jc w:val="both"/>
      </w:pPr>
      <w:r>
        <w:rPr>
          <w:rFonts w:ascii="Times New Roman"/>
          <w:b w:val="false"/>
          <w:i w:val="false"/>
          <w:color w:val="000000"/>
          <w:sz w:val="28"/>
        </w:rPr>
        <w:t>
      Ұйымның алдағы төлемдерінің күнделікті тізілімін қалыптастыру;</w:t>
      </w:r>
    </w:p>
    <w:bookmarkEnd w:id="318"/>
    <w:bookmarkStart w:name="z325" w:id="319"/>
    <w:p>
      <w:pPr>
        <w:spacing w:after="0"/>
        <w:ind w:left="0"/>
        <w:jc w:val="both"/>
      </w:pPr>
      <w:r>
        <w:rPr>
          <w:rFonts w:ascii="Times New Roman"/>
          <w:b w:val="false"/>
          <w:i w:val="false"/>
          <w:color w:val="000000"/>
          <w:sz w:val="28"/>
        </w:rPr>
        <w:t xml:space="preserve">
      ақша аударуға төлем тапсырмаларын/өтініштерді қалыптастыру және оларды екінші деңгейдегі банктердің өткізуін бақылау; </w:t>
      </w:r>
    </w:p>
    <w:bookmarkEnd w:id="319"/>
    <w:bookmarkStart w:name="z326" w:id="320"/>
    <w:p>
      <w:pPr>
        <w:spacing w:after="0"/>
        <w:ind w:left="0"/>
        <w:jc w:val="both"/>
      </w:pPr>
      <w:r>
        <w:rPr>
          <w:rFonts w:ascii="Times New Roman"/>
          <w:b w:val="false"/>
          <w:i w:val="false"/>
          <w:color w:val="000000"/>
          <w:sz w:val="28"/>
        </w:rPr>
        <w:t>
      Ұйымның корпоративтік карточкаларына қызмет көрсету бойынша есеп жүргізу;</w:t>
      </w:r>
    </w:p>
    <w:bookmarkEnd w:id="320"/>
    <w:bookmarkStart w:name="z327" w:id="321"/>
    <w:p>
      <w:pPr>
        <w:spacing w:after="0"/>
        <w:ind w:left="0"/>
        <w:jc w:val="both"/>
      </w:pPr>
      <w:r>
        <w:rPr>
          <w:rFonts w:ascii="Times New Roman"/>
          <w:b w:val="false"/>
          <w:i w:val="false"/>
          <w:color w:val="000000"/>
          <w:sz w:val="28"/>
        </w:rPr>
        <w:t>
      Қазақстан Республикасының бейрезиденттерімен келісімшарттар бойынша операциялар жүргізу кезінде Қазақстанның валюталық заңнама талаптарының сақталуын бақылауды жүзеге асыру;</w:t>
      </w:r>
    </w:p>
    <w:bookmarkEnd w:id="321"/>
    <w:bookmarkStart w:name="z328" w:id="322"/>
    <w:p>
      <w:pPr>
        <w:spacing w:after="0"/>
        <w:ind w:left="0"/>
        <w:jc w:val="both"/>
      </w:pPr>
      <w:r>
        <w:rPr>
          <w:rFonts w:ascii="Times New Roman"/>
          <w:b w:val="false"/>
          <w:i w:val="false"/>
          <w:color w:val="000000"/>
          <w:sz w:val="28"/>
        </w:rPr>
        <w:t>
      аванстық төлемдерді қайтару бойынша контрагенттердің келіп түскен банктік кепілдіктерінің есебін жүргізу және олардың орындалуын бақылау;</w:t>
      </w:r>
    </w:p>
    <w:bookmarkEnd w:id="322"/>
    <w:bookmarkStart w:name="z329" w:id="323"/>
    <w:p>
      <w:pPr>
        <w:spacing w:after="0"/>
        <w:ind w:left="0"/>
        <w:jc w:val="both"/>
      </w:pPr>
      <w:r>
        <w:rPr>
          <w:rFonts w:ascii="Times New Roman"/>
          <w:b w:val="false"/>
          <w:i w:val="false"/>
          <w:color w:val="000000"/>
          <w:sz w:val="28"/>
        </w:rPr>
        <w:t>
      Ұйымның қаржылық көмек көрсетуге арналған шарттардың жобаларын әзірлеу, олардың келісілуін, жасалуын қамтамасыз ету және қаржылық көмектің қайтарылуын бақылау;</w:t>
      </w:r>
    </w:p>
    <w:bookmarkEnd w:id="323"/>
    <w:bookmarkStart w:name="z330" w:id="324"/>
    <w:p>
      <w:pPr>
        <w:spacing w:after="0"/>
        <w:ind w:left="0"/>
        <w:jc w:val="both"/>
      </w:pPr>
      <w:r>
        <w:rPr>
          <w:rFonts w:ascii="Times New Roman"/>
          <w:b w:val="false"/>
          <w:i w:val="false"/>
          <w:color w:val="000000"/>
          <w:sz w:val="28"/>
        </w:rPr>
        <w:t>
      Ұйымның қарыздар тарту жөніндегі іс-шараларын әзірлеу және жүзеге асыру;</w:t>
      </w:r>
    </w:p>
    <w:bookmarkEnd w:id="324"/>
    <w:bookmarkStart w:name="z331" w:id="325"/>
    <w:p>
      <w:pPr>
        <w:spacing w:after="0"/>
        <w:ind w:left="0"/>
        <w:jc w:val="both"/>
      </w:pPr>
      <w:r>
        <w:rPr>
          <w:rFonts w:ascii="Times New Roman"/>
          <w:b w:val="false"/>
          <w:i w:val="false"/>
          <w:color w:val="000000"/>
          <w:sz w:val="28"/>
        </w:rPr>
        <w:t>
      Ұйымның кредиттік шарттар бойынша қаржылық міндеттемелерді сақтауын бақылау;</w:t>
      </w:r>
    </w:p>
    <w:bookmarkEnd w:id="325"/>
    <w:bookmarkStart w:name="z332" w:id="326"/>
    <w:p>
      <w:pPr>
        <w:spacing w:after="0"/>
        <w:ind w:left="0"/>
        <w:jc w:val="both"/>
      </w:pPr>
      <w:r>
        <w:rPr>
          <w:rFonts w:ascii="Times New Roman"/>
          <w:b w:val="false"/>
          <w:i w:val="false"/>
          <w:color w:val="000000"/>
          <w:sz w:val="28"/>
        </w:rPr>
        <w:t>
      Ұйымның кредиттік рейтингтерін беру және қолдау мәселелері бойынша қаржы институттарымен және рейтингтік агенттіктермен өзара іс-қимыл;</w:t>
      </w:r>
    </w:p>
    <w:bookmarkEnd w:id="326"/>
    <w:bookmarkStart w:name="z333" w:id="327"/>
    <w:p>
      <w:pPr>
        <w:spacing w:after="0"/>
        <w:ind w:left="0"/>
        <w:jc w:val="both"/>
      </w:pPr>
      <w:r>
        <w:rPr>
          <w:rFonts w:ascii="Times New Roman"/>
          <w:b w:val="false"/>
          <w:i w:val="false"/>
          <w:color w:val="000000"/>
          <w:sz w:val="28"/>
        </w:rPr>
        <w:t>
      2) орындаушылар құрамы: департамент директоры (орынбасары), басқарма бастығы (орынбасары), бөлім бастығы, маман (жетекші, бас), менеджер (жетекші, бас) – экономист, бухгалтер.</w:t>
      </w:r>
    </w:p>
    <w:bookmarkEnd w:id="327"/>
    <w:bookmarkStart w:name="z334" w:id="328"/>
    <w:p>
      <w:pPr>
        <w:spacing w:after="0"/>
        <w:ind w:left="0"/>
        <w:jc w:val="both"/>
      </w:pPr>
      <w:r>
        <w:rPr>
          <w:rFonts w:ascii="Times New Roman"/>
          <w:b w:val="false"/>
          <w:i w:val="false"/>
          <w:color w:val="000000"/>
          <w:sz w:val="28"/>
        </w:rPr>
        <w:t>
      "Қаржы ағындарын басқару" функциясы бойынша сан нормативтері осы Үлгілік нормативтерге қосымшаға сәйкес 21-кестеде келтірілген.</w:t>
      </w:r>
    </w:p>
    <w:bookmarkEnd w:id="328"/>
    <w:bookmarkStart w:name="z335" w:id="329"/>
    <w:p>
      <w:pPr>
        <w:spacing w:after="0"/>
        <w:ind w:left="0"/>
        <w:jc w:val="both"/>
      </w:pPr>
      <w:r>
        <w:rPr>
          <w:rFonts w:ascii="Times New Roman"/>
          <w:b w:val="false"/>
          <w:i w:val="false"/>
          <w:color w:val="000000"/>
          <w:sz w:val="28"/>
        </w:rPr>
        <w:t>
      41. "Бухгалтерлік есепті, есептілікті және салық салуды ұйымдастыру" функциясы бойынша сан нормативтері:</w:t>
      </w:r>
    </w:p>
    <w:bookmarkEnd w:id="329"/>
    <w:bookmarkStart w:name="z336" w:id="330"/>
    <w:p>
      <w:pPr>
        <w:spacing w:after="0"/>
        <w:ind w:left="0"/>
        <w:jc w:val="both"/>
      </w:pPr>
      <w:r>
        <w:rPr>
          <w:rFonts w:ascii="Times New Roman"/>
          <w:b w:val="false"/>
          <w:i w:val="false"/>
          <w:color w:val="000000"/>
          <w:sz w:val="28"/>
        </w:rPr>
        <w:t>
      1) жұмыс мазмұны:</w:t>
      </w:r>
    </w:p>
    <w:bookmarkEnd w:id="330"/>
    <w:bookmarkStart w:name="z337" w:id="331"/>
    <w:p>
      <w:pPr>
        <w:spacing w:after="0"/>
        <w:ind w:left="0"/>
        <w:jc w:val="both"/>
      </w:pPr>
      <w:r>
        <w:rPr>
          <w:rFonts w:ascii="Times New Roman"/>
          <w:b w:val="false"/>
          <w:i w:val="false"/>
          <w:color w:val="000000"/>
          <w:sz w:val="28"/>
        </w:rPr>
        <w:t>
      Ұйымның ақшасын, тауарлық-материалдық қорларын, негізгі құралдары мен материалдық емес активтерін уақытылы түгендеуді және материалдық және қаржылық ресурстардың болуын, қозғалысын және пайдаланылуын бақылауды жүзеге асыру;</w:t>
      </w:r>
    </w:p>
    <w:bookmarkEnd w:id="331"/>
    <w:bookmarkStart w:name="z338" w:id="332"/>
    <w:p>
      <w:pPr>
        <w:spacing w:after="0"/>
        <w:ind w:left="0"/>
        <w:jc w:val="both"/>
      </w:pPr>
      <w:r>
        <w:rPr>
          <w:rFonts w:ascii="Times New Roman"/>
          <w:b w:val="false"/>
          <w:i w:val="false"/>
          <w:color w:val="000000"/>
          <w:sz w:val="28"/>
        </w:rPr>
        <w:t>
      құрылымдық бөлімшелердің жұмыскерлерімен жалақы бойынша есеп айырысуды ұйымдастыру;</w:t>
      </w:r>
    </w:p>
    <w:bookmarkEnd w:id="332"/>
    <w:bookmarkStart w:name="z339" w:id="333"/>
    <w:p>
      <w:pPr>
        <w:spacing w:after="0"/>
        <w:ind w:left="0"/>
        <w:jc w:val="both"/>
      </w:pPr>
      <w:r>
        <w:rPr>
          <w:rFonts w:ascii="Times New Roman"/>
          <w:b w:val="false"/>
          <w:i w:val="false"/>
          <w:color w:val="000000"/>
          <w:sz w:val="28"/>
        </w:rPr>
        <w:t>
      ақша қозғалысына байланысты операцияларды ұйымдастырудың бухгалтерлік есеп шоттарында құжаттамалық көрінісін қамтамасыз ету;</w:t>
      </w:r>
    </w:p>
    <w:bookmarkEnd w:id="333"/>
    <w:bookmarkStart w:name="z340" w:id="334"/>
    <w:p>
      <w:pPr>
        <w:spacing w:after="0"/>
        <w:ind w:left="0"/>
        <w:jc w:val="both"/>
      </w:pPr>
      <w:r>
        <w:rPr>
          <w:rFonts w:ascii="Times New Roman"/>
          <w:b w:val="false"/>
          <w:i w:val="false"/>
          <w:color w:val="000000"/>
          <w:sz w:val="28"/>
        </w:rPr>
        <w:t>
      төленетін салықтар бойынша есептер мен декларацияларды дайындау және оларды салық органдарына уақытылы ұсыну;</w:t>
      </w:r>
    </w:p>
    <w:bookmarkEnd w:id="334"/>
    <w:bookmarkStart w:name="z341" w:id="335"/>
    <w:p>
      <w:pPr>
        <w:spacing w:after="0"/>
        <w:ind w:left="0"/>
        <w:jc w:val="both"/>
      </w:pPr>
      <w:r>
        <w:rPr>
          <w:rFonts w:ascii="Times New Roman"/>
          <w:b w:val="false"/>
          <w:i w:val="false"/>
          <w:color w:val="000000"/>
          <w:sz w:val="28"/>
        </w:rPr>
        <w:t xml:space="preserve">
      Ұйымның бюджетін әзірлеуге қатысу, салық органдарына және басқа да уәкілетті органдарға шоғырландырылған есептілікті жасау және ұсыну; </w:t>
      </w:r>
    </w:p>
    <w:bookmarkEnd w:id="335"/>
    <w:bookmarkStart w:name="z342" w:id="336"/>
    <w:p>
      <w:pPr>
        <w:spacing w:after="0"/>
        <w:ind w:left="0"/>
        <w:jc w:val="both"/>
      </w:pPr>
      <w:r>
        <w:rPr>
          <w:rFonts w:ascii="Times New Roman"/>
          <w:b w:val="false"/>
          <w:i w:val="false"/>
          <w:color w:val="000000"/>
          <w:sz w:val="28"/>
        </w:rPr>
        <w:t>
      2) орындаушылар құрамы: бас бухгалтер (орынбасары), департамент директоры (орынбасары), бөлім бастығы, маман (жетекші, бас), менеджер (жетекші, бас) – экономист, бухгалтер.</w:t>
      </w:r>
    </w:p>
    <w:bookmarkEnd w:id="336"/>
    <w:bookmarkStart w:name="z343" w:id="337"/>
    <w:p>
      <w:pPr>
        <w:spacing w:after="0"/>
        <w:ind w:left="0"/>
        <w:jc w:val="both"/>
      </w:pPr>
      <w:r>
        <w:rPr>
          <w:rFonts w:ascii="Times New Roman"/>
          <w:b w:val="false"/>
          <w:i w:val="false"/>
          <w:color w:val="000000"/>
          <w:sz w:val="28"/>
        </w:rPr>
        <w:t>
      "Бухгалтерлік есепті, есептілікті және салық салуды ұйымдастыру" функциясы бойынша сан нормативтері осы Үлгілік нормативтерге қосымшаға сәйкес 22-кестеде келтірілген.</w:t>
      </w:r>
    </w:p>
    <w:bookmarkEnd w:id="337"/>
    <w:bookmarkStart w:name="z344" w:id="338"/>
    <w:p>
      <w:pPr>
        <w:spacing w:after="0"/>
        <w:ind w:left="0"/>
        <w:jc w:val="both"/>
      </w:pPr>
      <w:r>
        <w:rPr>
          <w:rFonts w:ascii="Times New Roman"/>
          <w:b w:val="false"/>
          <w:i w:val="false"/>
          <w:color w:val="000000"/>
          <w:sz w:val="28"/>
        </w:rPr>
        <w:t>
      42. "Адам ресурстарын басқару жөніндегі жұмысты ұйымдастыру" функциясы бойынша сан нормативтері:</w:t>
      </w:r>
    </w:p>
    <w:bookmarkEnd w:id="338"/>
    <w:bookmarkStart w:name="z345" w:id="339"/>
    <w:p>
      <w:pPr>
        <w:spacing w:after="0"/>
        <w:ind w:left="0"/>
        <w:jc w:val="both"/>
      </w:pPr>
      <w:r>
        <w:rPr>
          <w:rFonts w:ascii="Times New Roman"/>
          <w:b w:val="false"/>
          <w:i w:val="false"/>
          <w:color w:val="000000"/>
          <w:sz w:val="28"/>
        </w:rPr>
        <w:t>
      1) жұмыс құрамы:</w:t>
      </w:r>
    </w:p>
    <w:bookmarkEnd w:id="339"/>
    <w:bookmarkStart w:name="z346" w:id="340"/>
    <w:p>
      <w:pPr>
        <w:spacing w:after="0"/>
        <w:ind w:left="0"/>
        <w:jc w:val="both"/>
      </w:pPr>
      <w:r>
        <w:rPr>
          <w:rFonts w:ascii="Times New Roman"/>
          <w:b w:val="false"/>
          <w:i w:val="false"/>
          <w:color w:val="000000"/>
          <w:sz w:val="28"/>
        </w:rPr>
        <w:t>
      еңбек және жалақы жөніндегі жоспарларды әзірлеу, еңбекті ұйымдастыруды, өндірісті басқаруды, Ұйым жұмыскерлерінің еңбегіне ақы төлеу және ынталандыру жүйелерін жетілдіру;</w:t>
      </w:r>
    </w:p>
    <w:bookmarkEnd w:id="340"/>
    <w:bookmarkStart w:name="z347" w:id="341"/>
    <w:p>
      <w:pPr>
        <w:spacing w:after="0"/>
        <w:ind w:left="0"/>
        <w:jc w:val="both"/>
      </w:pPr>
      <w:r>
        <w:rPr>
          <w:rFonts w:ascii="Times New Roman"/>
          <w:b w:val="false"/>
          <w:i w:val="false"/>
          <w:color w:val="000000"/>
          <w:sz w:val="28"/>
        </w:rPr>
        <w:t>
      Ұйымның филиалдары мен мекемелерінде тарифтік мөлшерлемелер, жалақылар, үстемеақылар, қосымша ақылар мен жалақыға коэффициенттер жүйесін қолданудың дұрыстығын, сондай-ақ жұмыстарды тарифтеудің дұрыстығын және жұмыскерлерге разрядтарды белгілеуді бақылау;</w:t>
      </w:r>
    </w:p>
    <w:bookmarkEnd w:id="341"/>
    <w:bookmarkStart w:name="z348" w:id="342"/>
    <w:p>
      <w:pPr>
        <w:spacing w:after="0"/>
        <w:ind w:left="0"/>
        <w:jc w:val="both"/>
      </w:pPr>
      <w:r>
        <w:rPr>
          <w:rFonts w:ascii="Times New Roman"/>
          <w:b w:val="false"/>
          <w:i w:val="false"/>
          <w:color w:val="000000"/>
          <w:sz w:val="28"/>
        </w:rPr>
        <w:t>
      жұмыскерлердің нормативтік санының сақталуын әзірлеу, есептеу және бақылау, Ұйымның штат кестесін әзірлеу;</w:t>
      </w:r>
    </w:p>
    <w:bookmarkEnd w:id="342"/>
    <w:bookmarkStart w:name="z349" w:id="343"/>
    <w:p>
      <w:pPr>
        <w:spacing w:after="0"/>
        <w:ind w:left="0"/>
        <w:jc w:val="both"/>
      </w:pPr>
      <w:r>
        <w:rPr>
          <w:rFonts w:ascii="Times New Roman"/>
          <w:b w:val="false"/>
          <w:i w:val="false"/>
          <w:color w:val="000000"/>
          <w:sz w:val="28"/>
        </w:rPr>
        <w:t>
      қолданыстағы еңбек заңнамасында белгіленген тәртіппен жұмыскерлерді қабылдауды және жұмыстан шығаруды ресімдеу;</w:t>
      </w:r>
    </w:p>
    <w:bookmarkEnd w:id="343"/>
    <w:bookmarkStart w:name="z350" w:id="344"/>
    <w:p>
      <w:pPr>
        <w:spacing w:after="0"/>
        <w:ind w:left="0"/>
        <w:jc w:val="both"/>
      </w:pPr>
      <w:r>
        <w:rPr>
          <w:rFonts w:ascii="Times New Roman"/>
          <w:b w:val="false"/>
          <w:i w:val="false"/>
          <w:color w:val="000000"/>
          <w:sz w:val="28"/>
        </w:rPr>
        <w:t>
      Ұйым жұмыскерлерінің тізімдік құрамын есепке алу;</w:t>
      </w:r>
    </w:p>
    <w:bookmarkEnd w:id="344"/>
    <w:bookmarkStart w:name="z351" w:id="345"/>
    <w:p>
      <w:pPr>
        <w:spacing w:after="0"/>
        <w:ind w:left="0"/>
        <w:jc w:val="both"/>
      </w:pPr>
      <w:r>
        <w:rPr>
          <w:rFonts w:ascii="Times New Roman"/>
          <w:b w:val="false"/>
          <w:i w:val="false"/>
          <w:color w:val="000000"/>
          <w:sz w:val="28"/>
        </w:rPr>
        <w:t>
      еңбек кітапшаларын сақтау және толтыру, кадр мәселелері бойынша құжаттама жүргізу;</w:t>
      </w:r>
    </w:p>
    <w:bookmarkEnd w:id="345"/>
    <w:bookmarkStart w:name="z352" w:id="346"/>
    <w:p>
      <w:pPr>
        <w:spacing w:after="0"/>
        <w:ind w:left="0"/>
        <w:jc w:val="both"/>
      </w:pPr>
      <w:r>
        <w:rPr>
          <w:rFonts w:ascii="Times New Roman"/>
          <w:b w:val="false"/>
          <w:i w:val="false"/>
          <w:color w:val="000000"/>
          <w:sz w:val="28"/>
        </w:rPr>
        <w:t>
      кадрлар қозғалысының мониторингі, кадрлардың ауысу себептерін анықтау және оларды жою жөніндегі іс-шараларды әзірлеу;</w:t>
      </w:r>
    </w:p>
    <w:bookmarkEnd w:id="346"/>
    <w:bookmarkStart w:name="z353" w:id="347"/>
    <w:p>
      <w:pPr>
        <w:spacing w:after="0"/>
        <w:ind w:left="0"/>
        <w:jc w:val="both"/>
      </w:pPr>
      <w:r>
        <w:rPr>
          <w:rFonts w:ascii="Times New Roman"/>
          <w:b w:val="false"/>
          <w:i w:val="false"/>
          <w:color w:val="000000"/>
          <w:sz w:val="28"/>
        </w:rPr>
        <w:t>
      жұмыс уақытының табельдік есебін жүргізу, Ұйымның филиалдары мен өкілдіктерінде кадрлар есебінің жай-күйіне бақылауды жүзеге асыру;</w:t>
      </w:r>
    </w:p>
    <w:bookmarkEnd w:id="347"/>
    <w:bookmarkStart w:name="z354" w:id="348"/>
    <w:p>
      <w:pPr>
        <w:spacing w:after="0"/>
        <w:ind w:left="0"/>
        <w:jc w:val="both"/>
      </w:pPr>
      <w:r>
        <w:rPr>
          <w:rFonts w:ascii="Times New Roman"/>
          <w:b w:val="false"/>
          <w:i w:val="false"/>
          <w:color w:val="000000"/>
          <w:sz w:val="28"/>
        </w:rPr>
        <w:t>
      кадрларды есепке алу бойынша статистикалық есептілікті жүргізу;</w:t>
      </w:r>
    </w:p>
    <w:bookmarkEnd w:id="348"/>
    <w:bookmarkStart w:name="z355" w:id="349"/>
    <w:p>
      <w:pPr>
        <w:spacing w:after="0"/>
        <w:ind w:left="0"/>
        <w:jc w:val="both"/>
      </w:pPr>
      <w:r>
        <w:rPr>
          <w:rFonts w:ascii="Times New Roman"/>
          <w:b w:val="false"/>
          <w:i w:val="false"/>
          <w:color w:val="000000"/>
          <w:sz w:val="28"/>
        </w:rPr>
        <w:t>
      Ұйым жұмыскерлерінің кәсіби даярлық деңгейін аттестаттауды және бағалаудың басқа түрлерін ұйымдастыру;</w:t>
      </w:r>
    </w:p>
    <w:bookmarkEnd w:id="349"/>
    <w:bookmarkStart w:name="z356" w:id="350"/>
    <w:p>
      <w:pPr>
        <w:spacing w:after="0"/>
        <w:ind w:left="0"/>
        <w:jc w:val="both"/>
      </w:pPr>
      <w:r>
        <w:rPr>
          <w:rFonts w:ascii="Times New Roman"/>
          <w:b w:val="false"/>
          <w:i w:val="false"/>
          <w:color w:val="000000"/>
          <w:sz w:val="28"/>
        </w:rPr>
        <w:t>
      кадрларды даярлауды және олардың біліктілігін арттыруды ұйымдастыру, әлеуметтік мәселелер бойынша жұмысты ұйымдастыру;</w:t>
      </w:r>
    </w:p>
    <w:bookmarkEnd w:id="350"/>
    <w:bookmarkStart w:name="z357" w:id="351"/>
    <w:p>
      <w:pPr>
        <w:spacing w:after="0"/>
        <w:ind w:left="0"/>
        <w:jc w:val="both"/>
      </w:pPr>
      <w:r>
        <w:rPr>
          <w:rFonts w:ascii="Times New Roman"/>
          <w:b w:val="false"/>
          <w:i w:val="false"/>
          <w:color w:val="000000"/>
          <w:sz w:val="28"/>
        </w:rPr>
        <w:t>
      2) орындаушылардың құрамы – департамент директоры (орынбасары), бөлім бастығы, маман (жетекші, бас), менеджер (жетекші, бас) – экономист, заңгер, кадрлар жөніндегі маман, әлеуметтік жұмыс жөніндегі маман.</w:t>
      </w:r>
    </w:p>
    <w:bookmarkEnd w:id="351"/>
    <w:bookmarkStart w:name="z358" w:id="352"/>
    <w:p>
      <w:pPr>
        <w:spacing w:after="0"/>
        <w:ind w:left="0"/>
        <w:jc w:val="both"/>
      </w:pPr>
      <w:r>
        <w:rPr>
          <w:rFonts w:ascii="Times New Roman"/>
          <w:b w:val="false"/>
          <w:i w:val="false"/>
          <w:color w:val="000000"/>
          <w:sz w:val="28"/>
        </w:rPr>
        <w:t>
      "Адам ресурстарын басқару жөніндегі жұмысты ұйымдастыру" функциясы бойынша сан нормативтері осы Үлгілік нормативтерге қосымшаға сәйкес 23-кестеде келтірілген.</w:t>
      </w:r>
    </w:p>
    <w:bookmarkEnd w:id="352"/>
    <w:bookmarkStart w:name="z359" w:id="353"/>
    <w:p>
      <w:pPr>
        <w:spacing w:after="0"/>
        <w:ind w:left="0"/>
        <w:jc w:val="both"/>
      </w:pPr>
      <w:r>
        <w:rPr>
          <w:rFonts w:ascii="Times New Roman"/>
          <w:b w:val="false"/>
          <w:i w:val="false"/>
          <w:color w:val="000000"/>
          <w:sz w:val="28"/>
        </w:rPr>
        <w:t>
      43. "Бизнесті қолдау жөніндегі жұмыстарды ұйымдастыру" функциясы бойынша сан нормативтері:</w:t>
      </w:r>
    </w:p>
    <w:bookmarkEnd w:id="353"/>
    <w:bookmarkStart w:name="z360" w:id="354"/>
    <w:p>
      <w:pPr>
        <w:spacing w:after="0"/>
        <w:ind w:left="0"/>
        <w:jc w:val="both"/>
      </w:pPr>
      <w:r>
        <w:rPr>
          <w:rFonts w:ascii="Times New Roman"/>
          <w:b w:val="false"/>
          <w:i w:val="false"/>
          <w:color w:val="000000"/>
          <w:sz w:val="28"/>
        </w:rPr>
        <w:t>
      1) жұмыс мазмұны:</w:t>
      </w:r>
    </w:p>
    <w:bookmarkEnd w:id="354"/>
    <w:bookmarkStart w:name="z361" w:id="355"/>
    <w:p>
      <w:pPr>
        <w:spacing w:after="0"/>
        <w:ind w:left="0"/>
        <w:jc w:val="both"/>
      </w:pPr>
      <w:r>
        <w:rPr>
          <w:rFonts w:ascii="Times New Roman"/>
          <w:b w:val="false"/>
          <w:i w:val="false"/>
          <w:color w:val="000000"/>
          <w:sz w:val="28"/>
        </w:rPr>
        <w:t xml:space="preserve">
      Ұйым жұмыскерлерін жұмысқа және кері жеткізу үшін оларды автокөлікпен тасымалдауды ұйымдастыру және қамтамасыз ету; </w:t>
      </w:r>
    </w:p>
    <w:bookmarkEnd w:id="355"/>
    <w:bookmarkStart w:name="z362" w:id="356"/>
    <w:p>
      <w:pPr>
        <w:spacing w:after="0"/>
        <w:ind w:left="0"/>
        <w:jc w:val="both"/>
      </w:pPr>
      <w:r>
        <w:rPr>
          <w:rFonts w:ascii="Times New Roman"/>
          <w:b w:val="false"/>
          <w:i w:val="false"/>
          <w:color w:val="000000"/>
          <w:sz w:val="28"/>
        </w:rPr>
        <w:t>
      Ұйымның өндірістік объектілерінде жұмыскерлерді тамақтандыруды ұйымдастыру және қамтамасыз ету;</w:t>
      </w:r>
    </w:p>
    <w:bookmarkEnd w:id="356"/>
    <w:bookmarkStart w:name="z363" w:id="357"/>
    <w:p>
      <w:pPr>
        <w:spacing w:after="0"/>
        <w:ind w:left="0"/>
        <w:jc w:val="both"/>
      </w:pPr>
      <w:r>
        <w:rPr>
          <w:rFonts w:ascii="Times New Roman"/>
          <w:b w:val="false"/>
          <w:i w:val="false"/>
          <w:color w:val="000000"/>
          <w:sz w:val="28"/>
        </w:rPr>
        <w:t>
      вахталық әдіспен жұмыс істейтін Ұйым жұмыскерлерінің Ұйымның өндірістік объектілеріндегі жатақханаларда тұруын ұйымдастыру және қамтамасыз ету;</w:t>
      </w:r>
    </w:p>
    <w:bookmarkEnd w:id="357"/>
    <w:bookmarkStart w:name="z364" w:id="358"/>
    <w:p>
      <w:pPr>
        <w:spacing w:after="0"/>
        <w:ind w:left="0"/>
        <w:jc w:val="both"/>
      </w:pPr>
      <w:r>
        <w:rPr>
          <w:rFonts w:ascii="Times New Roman"/>
          <w:b w:val="false"/>
          <w:i w:val="false"/>
          <w:color w:val="000000"/>
          <w:sz w:val="28"/>
        </w:rPr>
        <w:t>
      Ұйымның әкімшілік ғимараттарының инженерлік жүйелерін, желілері мен жабдықтарын (сумен жабдықтау, кәріз, электрмен жабдықтау, жылумен, салқын ауамен жабдықтау, желдету, кондиционерлеу және лифт шаруашылығы жүйелерін қоса алғанда) күтіп ұстауды, оларға қызмет көрсетуді және олардың жай-күйін бақылауды ұйымдастыру;</w:t>
      </w:r>
    </w:p>
    <w:bookmarkEnd w:id="358"/>
    <w:bookmarkStart w:name="z365" w:id="359"/>
    <w:p>
      <w:pPr>
        <w:spacing w:after="0"/>
        <w:ind w:left="0"/>
        <w:jc w:val="both"/>
      </w:pPr>
      <w:r>
        <w:rPr>
          <w:rFonts w:ascii="Times New Roman"/>
          <w:b w:val="false"/>
          <w:i w:val="false"/>
          <w:color w:val="000000"/>
          <w:sz w:val="28"/>
        </w:rPr>
        <w:t xml:space="preserve">
      Ұйымның әкімшілік ғимараттары мен үй-жайларының жай-күйін есепке алуды жүргізу, оларды паспорттау, қажетті техникалық құжаттаманы жасау; </w:t>
      </w:r>
    </w:p>
    <w:bookmarkEnd w:id="359"/>
    <w:bookmarkStart w:name="z366" w:id="360"/>
    <w:p>
      <w:pPr>
        <w:spacing w:after="0"/>
        <w:ind w:left="0"/>
        <w:jc w:val="both"/>
      </w:pPr>
      <w:r>
        <w:rPr>
          <w:rFonts w:ascii="Times New Roman"/>
          <w:b w:val="false"/>
          <w:i w:val="false"/>
          <w:color w:val="000000"/>
          <w:sz w:val="28"/>
        </w:rPr>
        <w:t>
      Ұйымның әкімшілік ғимараттарының ғимараттарын/үй-жайларын және іргелес аумақтарын кешенді тазалауды қамтамасыз ету;</w:t>
      </w:r>
    </w:p>
    <w:bookmarkEnd w:id="360"/>
    <w:bookmarkStart w:name="z367" w:id="361"/>
    <w:p>
      <w:pPr>
        <w:spacing w:after="0"/>
        <w:ind w:left="0"/>
        <w:jc w:val="both"/>
      </w:pPr>
      <w:r>
        <w:rPr>
          <w:rFonts w:ascii="Times New Roman"/>
          <w:b w:val="false"/>
          <w:i w:val="false"/>
          <w:color w:val="000000"/>
          <w:sz w:val="28"/>
        </w:rPr>
        <w:t>
      Ұйымның әкімшілік ғимараттарының іргелес аумақтарын көгалдандыруды және абаттандыруды қамтамасыз ету;</w:t>
      </w:r>
    </w:p>
    <w:bookmarkEnd w:id="361"/>
    <w:bookmarkStart w:name="z368" w:id="362"/>
    <w:p>
      <w:pPr>
        <w:spacing w:after="0"/>
        <w:ind w:left="0"/>
        <w:jc w:val="both"/>
      </w:pPr>
      <w:r>
        <w:rPr>
          <w:rFonts w:ascii="Times New Roman"/>
          <w:b w:val="false"/>
          <w:i w:val="false"/>
          <w:color w:val="000000"/>
          <w:sz w:val="28"/>
        </w:rPr>
        <w:t>
      Ұйымды жиһазбен, шаруашылық мүкәммалмен қамтамасыз ету, олардың сақталуын және уақытылы жөндеу жүргізілуін бақылауды жүзеге асыру;</w:t>
      </w:r>
    </w:p>
    <w:bookmarkEnd w:id="362"/>
    <w:bookmarkStart w:name="z369" w:id="363"/>
    <w:p>
      <w:pPr>
        <w:spacing w:after="0"/>
        <w:ind w:left="0"/>
        <w:jc w:val="both"/>
      </w:pPr>
      <w:r>
        <w:rPr>
          <w:rFonts w:ascii="Times New Roman"/>
          <w:b w:val="false"/>
          <w:i w:val="false"/>
          <w:color w:val="000000"/>
          <w:sz w:val="28"/>
        </w:rPr>
        <w:t>
      Ұйым жұмыскерлерін кеңсе тауарларымен, қажетті шаруашылық материалдармен қамтамасыз ету, олардың жұмсалуы туралы есеп пен есептілікті және полиграфиялық және бланкілік өнімдерді жүргізу;</w:t>
      </w:r>
    </w:p>
    <w:bookmarkEnd w:id="363"/>
    <w:bookmarkStart w:name="z370" w:id="364"/>
    <w:p>
      <w:pPr>
        <w:spacing w:after="0"/>
        <w:ind w:left="0"/>
        <w:jc w:val="both"/>
      </w:pPr>
      <w:r>
        <w:rPr>
          <w:rFonts w:ascii="Times New Roman"/>
          <w:b w:val="false"/>
          <w:i w:val="false"/>
          <w:color w:val="000000"/>
          <w:sz w:val="28"/>
        </w:rPr>
        <w:t>
      грамоталар, мөрлер, құттықтау қағаздарын дайындау бойынша жұмыстарды ұйымдастыру;</w:t>
      </w:r>
    </w:p>
    <w:bookmarkEnd w:id="364"/>
    <w:bookmarkStart w:name="z371" w:id="365"/>
    <w:p>
      <w:pPr>
        <w:spacing w:after="0"/>
        <w:ind w:left="0"/>
        <w:jc w:val="both"/>
      </w:pPr>
      <w:r>
        <w:rPr>
          <w:rFonts w:ascii="Times New Roman"/>
          <w:b w:val="false"/>
          <w:i w:val="false"/>
          <w:color w:val="000000"/>
          <w:sz w:val="28"/>
        </w:rPr>
        <w:t>
      техникалық, өндірістік кеңестерге, Басқарма, Директорлар кеңесі отырыстарына, Ұйым Акционерлерінің жалпы жиналысына шаруашылық қызмет көрсетуді ұйымдастыру;</w:t>
      </w:r>
    </w:p>
    <w:bookmarkEnd w:id="365"/>
    <w:bookmarkStart w:name="z372" w:id="366"/>
    <w:p>
      <w:pPr>
        <w:spacing w:after="0"/>
        <w:ind w:left="0"/>
        <w:jc w:val="both"/>
      </w:pPr>
      <w:r>
        <w:rPr>
          <w:rFonts w:ascii="Times New Roman"/>
          <w:b w:val="false"/>
          <w:i w:val="false"/>
          <w:color w:val="000000"/>
          <w:sz w:val="28"/>
        </w:rPr>
        <w:t>
      салтанатты және ресми іс-шараларды, кеңестерді, конференцияларды, кездесулер мен келіссөздерді өткізу жөніндегі жұмыстарды ұйымдастыру;</w:t>
      </w:r>
    </w:p>
    <w:bookmarkEnd w:id="366"/>
    <w:bookmarkStart w:name="z373" w:id="367"/>
    <w:p>
      <w:pPr>
        <w:spacing w:after="0"/>
        <w:ind w:left="0"/>
        <w:jc w:val="both"/>
      </w:pPr>
      <w:r>
        <w:rPr>
          <w:rFonts w:ascii="Times New Roman"/>
          <w:b w:val="false"/>
          <w:i w:val="false"/>
          <w:color w:val="000000"/>
          <w:sz w:val="28"/>
        </w:rPr>
        <w:t>
      қызметтік іссапарларға жіберілетін Ұйым жұмыскерлеріне авиа және/немесе теміржол билеттерін сатып алуды ұйымдастыру;</w:t>
      </w:r>
    </w:p>
    <w:bookmarkEnd w:id="367"/>
    <w:bookmarkStart w:name="z374" w:id="368"/>
    <w:p>
      <w:pPr>
        <w:spacing w:after="0"/>
        <w:ind w:left="0"/>
        <w:jc w:val="both"/>
      </w:pPr>
      <w:r>
        <w:rPr>
          <w:rFonts w:ascii="Times New Roman"/>
          <w:b w:val="false"/>
          <w:i w:val="false"/>
          <w:color w:val="000000"/>
          <w:sz w:val="28"/>
        </w:rPr>
        <w:t>
      2) орындаушылар құрамы: департамент директоры (орынбасары), басқарма бастығы (орынбасары), маман (жетекші, бас), менеджер (жетекші, бас) – заңгер, экономист, инженер.</w:t>
      </w:r>
    </w:p>
    <w:bookmarkEnd w:id="368"/>
    <w:bookmarkStart w:name="z375" w:id="369"/>
    <w:p>
      <w:pPr>
        <w:spacing w:after="0"/>
        <w:ind w:left="0"/>
        <w:jc w:val="both"/>
      </w:pPr>
      <w:r>
        <w:rPr>
          <w:rFonts w:ascii="Times New Roman"/>
          <w:b w:val="false"/>
          <w:i w:val="false"/>
          <w:color w:val="000000"/>
          <w:sz w:val="28"/>
        </w:rPr>
        <w:t>
      "Бизнесті қолдау жөніндегі жұмыстарды ұйымдастыру" функциясы бойынша сан нормативтері осы Үлгілік нормативтерге қосымшаға сәйкес 24-кестеде келтірілген.</w:t>
      </w:r>
    </w:p>
    <w:bookmarkEnd w:id="369"/>
    <w:bookmarkStart w:name="z376" w:id="370"/>
    <w:p>
      <w:pPr>
        <w:spacing w:after="0"/>
        <w:ind w:left="0"/>
        <w:jc w:val="both"/>
      </w:pPr>
      <w:r>
        <w:rPr>
          <w:rFonts w:ascii="Times New Roman"/>
          <w:b w:val="false"/>
          <w:i w:val="false"/>
          <w:color w:val="000000"/>
          <w:sz w:val="28"/>
        </w:rPr>
        <w:t>
      44. "Құжаттамалық қамтамасыз ету және мемлекеттік тілді дамыту" функциясы бойынша сан нормативтері:</w:t>
      </w:r>
    </w:p>
    <w:bookmarkEnd w:id="370"/>
    <w:bookmarkStart w:name="z377" w:id="371"/>
    <w:p>
      <w:pPr>
        <w:spacing w:after="0"/>
        <w:ind w:left="0"/>
        <w:jc w:val="both"/>
      </w:pPr>
      <w:r>
        <w:rPr>
          <w:rFonts w:ascii="Times New Roman"/>
          <w:b w:val="false"/>
          <w:i w:val="false"/>
          <w:color w:val="000000"/>
          <w:sz w:val="28"/>
        </w:rPr>
        <w:t>
      1) жұмыс мазмұны:</w:t>
      </w:r>
    </w:p>
    <w:bookmarkEnd w:id="371"/>
    <w:bookmarkStart w:name="z378" w:id="372"/>
    <w:p>
      <w:pPr>
        <w:spacing w:after="0"/>
        <w:ind w:left="0"/>
        <w:jc w:val="both"/>
      </w:pPr>
      <w:r>
        <w:rPr>
          <w:rFonts w:ascii="Times New Roman"/>
          <w:b w:val="false"/>
          <w:i w:val="false"/>
          <w:color w:val="000000"/>
          <w:sz w:val="28"/>
        </w:rPr>
        <w:t>
      кіріс хат-хабарларды қабылдау, тіркеу, есепке алу және тарату;</w:t>
      </w:r>
    </w:p>
    <w:bookmarkEnd w:id="372"/>
    <w:bookmarkStart w:name="z379" w:id="373"/>
    <w:p>
      <w:pPr>
        <w:spacing w:after="0"/>
        <w:ind w:left="0"/>
        <w:jc w:val="both"/>
      </w:pPr>
      <w:r>
        <w:rPr>
          <w:rFonts w:ascii="Times New Roman"/>
          <w:b w:val="false"/>
          <w:i w:val="false"/>
          <w:color w:val="000000"/>
          <w:sz w:val="28"/>
        </w:rPr>
        <w:t>
      шығыс хат-хабарларды тіркеу, есепке алу және жөнелтуді ұйымдастыру;</w:t>
      </w:r>
    </w:p>
    <w:bookmarkEnd w:id="373"/>
    <w:bookmarkStart w:name="z380" w:id="374"/>
    <w:p>
      <w:pPr>
        <w:spacing w:after="0"/>
        <w:ind w:left="0"/>
        <w:jc w:val="both"/>
      </w:pPr>
      <w:r>
        <w:rPr>
          <w:rFonts w:ascii="Times New Roman"/>
          <w:b w:val="false"/>
          <w:i w:val="false"/>
          <w:color w:val="000000"/>
          <w:sz w:val="28"/>
        </w:rPr>
        <w:t>
      қызметтік және/немесе коммерциялық құпияны қамтитын құжаттарды қабылдау, тіркеу, есепке алу, тарату және жіберу;</w:t>
      </w:r>
    </w:p>
    <w:bookmarkEnd w:id="374"/>
    <w:bookmarkStart w:name="z381" w:id="375"/>
    <w:p>
      <w:pPr>
        <w:spacing w:after="0"/>
        <w:ind w:left="0"/>
        <w:jc w:val="both"/>
      </w:pPr>
      <w:r>
        <w:rPr>
          <w:rFonts w:ascii="Times New Roman"/>
          <w:b w:val="false"/>
          <w:i w:val="false"/>
          <w:color w:val="000000"/>
          <w:sz w:val="28"/>
        </w:rPr>
        <w:t>
      Ұйымның қызметтік құпиясын құрайтын Ақпарат тізбесін және Ұйымның коммерциялық құпиясын құрайтын Ақпарат тізбесін қалыптастыру, өзектендіру және Ұйымның Директорлар кеңесіне бекітуге шығару;</w:t>
      </w:r>
    </w:p>
    <w:bookmarkEnd w:id="375"/>
    <w:bookmarkStart w:name="z382" w:id="376"/>
    <w:p>
      <w:pPr>
        <w:spacing w:after="0"/>
        <w:ind w:left="0"/>
        <w:jc w:val="both"/>
      </w:pPr>
      <w:r>
        <w:rPr>
          <w:rFonts w:ascii="Times New Roman"/>
          <w:b w:val="false"/>
          <w:i w:val="false"/>
          <w:color w:val="000000"/>
          <w:sz w:val="28"/>
        </w:rPr>
        <w:t>
      Ұйымның электрондық құжат айналымы жүйесінде құжаттардың орындалу мерзімдерін бақылау және мониторингтеу (Ұйымның негізгі қызметі бойынша кіріс хат-хабарлар, бұйрықтар мен өкімдер, Ұйымның құрылымдық бөлімшелері басшыларының қатысуымен Ұйымның қаржы-шаруашылық қызметінің қорытындылары бойынша аппараттық, жұмыс (жедел) кеңестерінің, кеңейтілген кеңестердің хаттамалары, Ұйымның басшылығына орындаушылық тәртіп бойынша есептер ұсыну;</w:t>
      </w:r>
    </w:p>
    <w:bookmarkEnd w:id="376"/>
    <w:bookmarkStart w:name="z383" w:id="377"/>
    <w:p>
      <w:pPr>
        <w:spacing w:after="0"/>
        <w:ind w:left="0"/>
        <w:jc w:val="both"/>
      </w:pPr>
      <w:r>
        <w:rPr>
          <w:rFonts w:ascii="Times New Roman"/>
          <w:b w:val="false"/>
          <w:i w:val="false"/>
          <w:color w:val="000000"/>
          <w:sz w:val="28"/>
        </w:rPr>
        <w:t>
      Ұйымда әзірленген бұйрықтардың, өкімдердің, шарттардың, хаттардың және басқа да құжаттардың жобаларын қазақ тілінен орыс тіліне және орыс тілінен қазақ тіліне аударуды ұйымдастыру (қажет болған жағдайда);</w:t>
      </w:r>
    </w:p>
    <w:bookmarkEnd w:id="377"/>
    <w:bookmarkStart w:name="z384" w:id="378"/>
    <w:p>
      <w:pPr>
        <w:spacing w:after="0"/>
        <w:ind w:left="0"/>
        <w:jc w:val="both"/>
      </w:pPr>
      <w:r>
        <w:rPr>
          <w:rFonts w:ascii="Times New Roman"/>
          <w:b w:val="false"/>
          <w:i w:val="false"/>
          <w:color w:val="000000"/>
          <w:sz w:val="28"/>
        </w:rPr>
        <w:t>
      Ұйым жұмыскерлері мемлекеттік тілде әзірлейтін құжаттарға редакциялық-лингвистикалық сараптаманы ұйымдастыру;</w:t>
      </w:r>
    </w:p>
    <w:bookmarkEnd w:id="378"/>
    <w:bookmarkStart w:name="z385" w:id="379"/>
    <w:p>
      <w:pPr>
        <w:spacing w:after="0"/>
        <w:ind w:left="0"/>
        <w:jc w:val="both"/>
      </w:pPr>
      <w:r>
        <w:rPr>
          <w:rFonts w:ascii="Times New Roman"/>
          <w:b w:val="false"/>
          <w:i w:val="false"/>
          <w:color w:val="000000"/>
          <w:sz w:val="28"/>
        </w:rPr>
        <w:t>
      Ұйымның іс жүргізу және архив жұмыстарын жүргізу жөніндегі ішкі құжаттарын әзірлеу мен өзектендіру, оларды белгіленген тәртіппен бекітуді қамтамасыз ету;</w:t>
      </w:r>
    </w:p>
    <w:bookmarkEnd w:id="379"/>
    <w:bookmarkStart w:name="z386" w:id="380"/>
    <w:p>
      <w:pPr>
        <w:spacing w:after="0"/>
        <w:ind w:left="0"/>
        <w:jc w:val="both"/>
      </w:pPr>
      <w:r>
        <w:rPr>
          <w:rFonts w:ascii="Times New Roman"/>
          <w:b w:val="false"/>
          <w:i w:val="false"/>
          <w:color w:val="000000"/>
          <w:sz w:val="28"/>
        </w:rPr>
        <w:t>
      Ұйым орталық аппаратының архивіне құжаттарды қабылдау, оларды есепке алуды, сақтауды және пайдалануды қамтамасыз ету;</w:t>
      </w:r>
    </w:p>
    <w:bookmarkEnd w:id="380"/>
    <w:bookmarkStart w:name="z387" w:id="381"/>
    <w:p>
      <w:pPr>
        <w:spacing w:after="0"/>
        <w:ind w:left="0"/>
        <w:jc w:val="both"/>
      </w:pPr>
      <w:r>
        <w:rPr>
          <w:rFonts w:ascii="Times New Roman"/>
          <w:b w:val="false"/>
          <w:i w:val="false"/>
          <w:color w:val="000000"/>
          <w:sz w:val="28"/>
        </w:rPr>
        <w:t>
      электрондық архив жүйесінде шарттардың, оларға қосымша келісімдердің, тұрақты сақтау мерзімі мен жеке құрам бойынша құжаттардың электрондық көшірмелерін жасау және сақтау жөніндегі жұмысқа қатысу, оларды Ұйымның орталық аппаратының электрондық архивіне орналастыруды бақылау;</w:t>
      </w:r>
    </w:p>
    <w:bookmarkEnd w:id="381"/>
    <w:bookmarkStart w:name="z388" w:id="382"/>
    <w:p>
      <w:pPr>
        <w:spacing w:after="0"/>
        <w:ind w:left="0"/>
        <w:jc w:val="both"/>
      </w:pPr>
      <w:r>
        <w:rPr>
          <w:rFonts w:ascii="Times New Roman"/>
          <w:b w:val="false"/>
          <w:i w:val="false"/>
          <w:color w:val="000000"/>
          <w:sz w:val="28"/>
        </w:rPr>
        <w:t>
      2) орындаушылар құрамы: басшы (орынбасары), басқарма бастығы (орынбасары), маман (жетекші, бас), менеджер (жетекші, бас) – заңгер, экономист, инженер.</w:t>
      </w:r>
    </w:p>
    <w:bookmarkEnd w:id="382"/>
    <w:bookmarkStart w:name="z389" w:id="383"/>
    <w:p>
      <w:pPr>
        <w:spacing w:after="0"/>
        <w:ind w:left="0"/>
        <w:jc w:val="both"/>
      </w:pPr>
      <w:r>
        <w:rPr>
          <w:rFonts w:ascii="Times New Roman"/>
          <w:b w:val="false"/>
          <w:i w:val="false"/>
          <w:color w:val="000000"/>
          <w:sz w:val="28"/>
        </w:rPr>
        <w:t>
      "Құжаттамалық қамтамасыз ету және мемлекеттік тілді дамыту" функциясы бойынша сан нормативтері осы Үлгілік нормативтерге қосымшаға сәйкес 25-кестеде келтірілген.</w:t>
      </w:r>
    </w:p>
    <w:bookmarkEnd w:id="383"/>
    <w:bookmarkStart w:name="z390" w:id="384"/>
    <w:p>
      <w:pPr>
        <w:spacing w:after="0"/>
        <w:ind w:left="0"/>
        <w:jc w:val="both"/>
      </w:pPr>
      <w:r>
        <w:rPr>
          <w:rFonts w:ascii="Times New Roman"/>
          <w:b w:val="false"/>
          <w:i w:val="false"/>
          <w:color w:val="000000"/>
          <w:sz w:val="28"/>
        </w:rPr>
        <w:t>
      45. "Сатып алу, келісімшарттарды сүйемелдеу және жергілікті қамтуды дамыту" функциясы бойынша сан нормативтері:</w:t>
      </w:r>
    </w:p>
    <w:bookmarkEnd w:id="384"/>
    <w:bookmarkStart w:name="z391" w:id="385"/>
    <w:p>
      <w:pPr>
        <w:spacing w:after="0"/>
        <w:ind w:left="0"/>
        <w:jc w:val="both"/>
      </w:pPr>
      <w:r>
        <w:rPr>
          <w:rFonts w:ascii="Times New Roman"/>
          <w:b w:val="false"/>
          <w:i w:val="false"/>
          <w:color w:val="000000"/>
          <w:sz w:val="28"/>
        </w:rPr>
        <w:t>
      1) жұмыс мазмұны:</w:t>
      </w:r>
    </w:p>
    <w:bookmarkEnd w:id="385"/>
    <w:bookmarkStart w:name="z392" w:id="386"/>
    <w:p>
      <w:pPr>
        <w:spacing w:after="0"/>
        <w:ind w:left="0"/>
        <w:jc w:val="both"/>
      </w:pPr>
      <w:r>
        <w:rPr>
          <w:rFonts w:ascii="Times New Roman"/>
          <w:b w:val="false"/>
          <w:i w:val="false"/>
          <w:color w:val="000000"/>
          <w:sz w:val="28"/>
        </w:rPr>
        <w:t>
      сатып алуды жоспарлауды үйлестіру, Ұйымның тауарларын, жұмыстары мен көрсетілетін қызметтерін сатып алу жоспарларын қалыптастыру және өзектілендіру;</w:t>
      </w:r>
    </w:p>
    <w:bookmarkEnd w:id="386"/>
    <w:bookmarkStart w:name="z393" w:id="387"/>
    <w:p>
      <w:pPr>
        <w:spacing w:after="0"/>
        <w:ind w:left="0"/>
        <w:jc w:val="both"/>
      </w:pPr>
      <w:r>
        <w:rPr>
          <w:rFonts w:ascii="Times New Roman"/>
          <w:b w:val="false"/>
          <w:i w:val="false"/>
          <w:color w:val="000000"/>
          <w:sz w:val="28"/>
        </w:rPr>
        <w:t>
      Ұйымның қажеттіліктері үшін тауарларды, жұмыстар мен қызметтерді сатып алу рәсімдерін белгіленген тәртіппен ұйымдастыру және өткізу;</w:t>
      </w:r>
    </w:p>
    <w:bookmarkEnd w:id="387"/>
    <w:bookmarkStart w:name="z394" w:id="388"/>
    <w:p>
      <w:pPr>
        <w:spacing w:after="0"/>
        <w:ind w:left="0"/>
        <w:jc w:val="both"/>
      </w:pPr>
      <w:r>
        <w:rPr>
          <w:rFonts w:ascii="Times New Roman"/>
          <w:b w:val="false"/>
          <w:i w:val="false"/>
          <w:color w:val="000000"/>
          <w:sz w:val="28"/>
        </w:rPr>
        <w:t>
      Ұйымның құрылымдық бөлімшелері әзірлейтін тауарларды, жұмыстарды және қызметтерді сатып алу жөніндегі құжаттардың жобаларын талдау;</w:t>
      </w:r>
    </w:p>
    <w:bookmarkEnd w:id="388"/>
    <w:bookmarkStart w:name="z395" w:id="389"/>
    <w:p>
      <w:pPr>
        <w:spacing w:after="0"/>
        <w:ind w:left="0"/>
        <w:jc w:val="both"/>
      </w:pPr>
      <w:r>
        <w:rPr>
          <w:rFonts w:ascii="Times New Roman"/>
          <w:b w:val="false"/>
          <w:i w:val="false"/>
          <w:color w:val="000000"/>
          <w:sz w:val="28"/>
        </w:rPr>
        <w:t>
      Ұйымның сатып алу мәселелері бойынша әлеуетті өнім берушілерге кеңес беру;</w:t>
      </w:r>
    </w:p>
    <w:bookmarkEnd w:id="389"/>
    <w:bookmarkStart w:name="z396" w:id="390"/>
    <w:p>
      <w:pPr>
        <w:spacing w:after="0"/>
        <w:ind w:left="0"/>
        <w:jc w:val="both"/>
      </w:pPr>
      <w:r>
        <w:rPr>
          <w:rFonts w:ascii="Times New Roman"/>
          <w:b w:val="false"/>
          <w:i w:val="false"/>
          <w:color w:val="000000"/>
          <w:sz w:val="28"/>
        </w:rPr>
        <w:t>
      құрылымдық бөлімшенің құзыретіне кіретін мәселелер бойынша әлеуетті өнім берушілер Қоғамға ұсынатын сатып алу материалдарын талдау;</w:t>
      </w:r>
    </w:p>
    <w:bookmarkEnd w:id="390"/>
    <w:bookmarkStart w:name="z397" w:id="391"/>
    <w:p>
      <w:pPr>
        <w:spacing w:after="0"/>
        <w:ind w:left="0"/>
        <w:jc w:val="both"/>
      </w:pPr>
      <w:r>
        <w:rPr>
          <w:rFonts w:ascii="Times New Roman"/>
          <w:b w:val="false"/>
          <w:i w:val="false"/>
          <w:color w:val="000000"/>
          <w:sz w:val="28"/>
        </w:rPr>
        <w:t>
      тауарларды, жұмыстар мен қызметтерді сатып алу бойынша ақпарат дайындау және есептілік жүргізу;</w:t>
      </w:r>
    </w:p>
    <w:bookmarkEnd w:id="391"/>
    <w:bookmarkStart w:name="z398" w:id="392"/>
    <w:p>
      <w:pPr>
        <w:spacing w:after="0"/>
        <w:ind w:left="0"/>
        <w:jc w:val="both"/>
      </w:pPr>
      <w:r>
        <w:rPr>
          <w:rFonts w:ascii="Times New Roman"/>
          <w:b w:val="false"/>
          <w:i w:val="false"/>
          <w:color w:val="000000"/>
          <w:sz w:val="28"/>
        </w:rPr>
        <w:t>
      Ұйымның сатып алу мәселелері жөніндегі уәкілетті органмен өзара іс-қимылын қамтамасыз ету;</w:t>
      </w:r>
    </w:p>
    <w:bookmarkEnd w:id="392"/>
    <w:bookmarkStart w:name="z399" w:id="393"/>
    <w:p>
      <w:pPr>
        <w:spacing w:after="0"/>
        <w:ind w:left="0"/>
        <w:jc w:val="both"/>
      </w:pPr>
      <w:r>
        <w:rPr>
          <w:rFonts w:ascii="Times New Roman"/>
          <w:b w:val="false"/>
          <w:i w:val="false"/>
          <w:color w:val="000000"/>
          <w:sz w:val="28"/>
        </w:rPr>
        <w:t>
      құрылымдық бөлімшенің құзыреті шеңберінде шарттардың жобаларын келісу және Ұйым жасасатын шарттарды тіркеуді жүзеге асыру;</w:t>
      </w:r>
    </w:p>
    <w:bookmarkEnd w:id="393"/>
    <w:bookmarkStart w:name="z400" w:id="394"/>
    <w:p>
      <w:pPr>
        <w:spacing w:after="0"/>
        <w:ind w:left="0"/>
        <w:jc w:val="both"/>
      </w:pPr>
      <w:r>
        <w:rPr>
          <w:rFonts w:ascii="Times New Roman"/>
          <w:b w:val="false"/>
          <w:i w:val="false"/>
          <w:color w:val="000000"/>
          <w:sz w:val="28"/>
        </w:rPr>
        <w:t>
      талап қою жұмысын жүзеге асыру, сатып алу туралы шарттарда көзделген тұрақсыздық айыбын есептеу мен Ұйымның кредиторлық және дебиторлық берешектерін реттеу жөніндегі басқа да рәсімдерге қатысу;</w:t>
      </w:r>
    </w:p>
    <w:bookmarkEnd w:id="394"/>
    <w:bookmarkStart w:name="z401" w:id="395"/>
    <w:p>
      <w:pPr>
        <w:spacing w:after="0"/>
        <w:ind w:left="0"/>
        <w:jc w:val="both"/>
      </w:pPr>
      <w:r>
        <w:rPr>
          <w:rFonts w:ascii="Times New Roman"/>
          <w:b w:val="false"/>
          <w:i w:val="false"/>
          <w:color w:val="000000"/>
          <w:sz w:val="28"/>
        </w:rPr>
        <w:t>
      өнім берушілердің (әлеуетті өнім берушілердің) тізбесін қалыптастыру;</w:t>
      </w:r>
    </w:p>
    <w:bookmarkEnd w:id="395"/>
    <w:bookmarkStart w:name="z402" w:id="396"/>
    <w:p>
      <w:pPr>
        <w:spacing w:after="0"/>
        <w:ind w:left="0"/>
        <w:jc w:val="both"/>
      </w:pPr>
      <w:r>
        <w:rPr>
          <w:rFonts w:ascii="Times New Roman"/>
          <w:b w:val="false"/>
          <w:i w:val="false"/>
          <w:color w:val="000000"/>
          <w:sz w:val="28"/>
        </w:rPr>
        <w:t>
      сатып алынатын тауарларда, жұмыстарда, көрсетілетін қызметтерде жергілікті қамту мәселелері бойынша мониторингті ұйымдастыру, есептілікті және ақпаратты қалыптастыру және ұсыну;</w:t>
      </w:r>
    </w:p>
    <w:bookmarkEnd w:id="396"/>
    <w:bookmarkStart w:name="z403" w:id="397"/>
    <w:p>
      <w:pPr>
        <w:spacing w:after="0"/>
        <w:ind w:left="0"/>
        <w:jc w:val="both"/>
      </w:pPr>
      <w:r>
        <w:rPr>
          <w:rFonts w:ascii="Times New Roman"/>
          <w:b w:val="false"/>
          <w:i w:val="false"/>
          <w:color w:val="000000"/>
          <w:sz w:val="28"/>
        </w:rPr>
        <w:t>
      Қазақстан Республикасы заңнамасының талаптарына және Ұйымның мүлкін өткізу бойынша сауда-саттықты (аукциондарды, тендерлерді) ұйымдастырудың ішкі құжаттарына сәйкес ұйымдастыру және өткізу, осы биржаларда Ұйымның мүлкін өткізу кезінде тауар биржалары үшін материалдар қалыптастыру;</w:t>
      </w:r>
    </w:p>
    <w:bookmarkEnd w:id="397"/>
    <w:bookmarkStart w:name="z404" w:id="398"/>
    <w:p>
      <w:pPr>
        <w:spacing w:after="0"/>
        <w:ind w:left="0"/>
        <w:jc w:val="both"/>
      </w:pPr>
      <w:r>
        <w:rPr>
          <w:rFonts w:ascii="Times New Roman"/>
          <w:b w:val="false"/>
          <w:i w:val="false"/>
          <w:color w:val="000000"/>
          <w:sz w:val="28"/>
        </w:rPr>
        <w:t>
      2) орындаушылар құрамы: департамент директоры (орынбасары), бөлім бастығы, маман (жетекші, бас), менеджер (жетекші, бас) – заңгер, экономист.</w:t>
      </w:r>
    </w:p>
    <w:bookmarkEnd w:id="398"/>
    <w:bookmarkStart w:name="z405" w:id="399"/>
    <w:p>
      <w:pPr>
        <w:spacing w:after="0"/>
        <w:ind w:left="0"/>
        <w:jc w:val="both"/>
      </w:pPr>
      <w:r>
        <w:rPr>
          <w:rFonts w:ascii="Times New Roman"/>
          <w:b w:val="false"/>
          <w:i w:val="false"/>
          <w:color w:val="000000"/>
          <w:sz w:val="28"/>
        </w:rPr>
        <w:t>
      "Сатып алу, келісімшарттарды сүйемелдеу және жергілікті қамтуды дамыту" функциясы бойынша сан нормативтері осы Үлгілік нормативтерге қосымшаға сәйкес 26-кестеде келтірілген.</w:t>
      </w:r>
    </w:p>
    <w:bookmarkEnd w:id="399"/>
    <w:bookmarkStart w:name="z406" w:id="400"/>
    <w:p>
      <w:pPr>
        <w:spacing w:after="0"/>
        <w:ind w:left="0"/>
        <w:jc w:val="both"/>
      </w:pPr>
      <w:r>
        <w:rPr>
          <w:rFonts w:ascii="Times New Roman"/>
          <w:b w:val="false"/>
          <w:i w:val="false"/>
          <w:color w:val="000000"/>
          <w:sz w:val="28"/>
        </w:rPr>
        <w:t>
      46. "Материалдық-техникалық жабдықтау" функциясы бойынша сан нормативтері:</w:t>
      </w:r>
    </w:p>
    <w:bookmarkEnd w:id="400"/>
    <w:bookmarkStart w:name="z407" w:id="401"/>
    <w:p>
      <w:pPr>
        <w:spacing w:after="0"/>
        <w:ind w:left="0"/>
        <w:jc w:val="both"/>
      </w:pPr>
      <w:r>
        <w:rPr>
          <w:rFonts w:ascii="Times New Roman"/>
          <w:b w:val="false"/>
          <w:i w:val="false"/>
          <w:color w:val="000000"/>
          <w:sz w:val="28"/>
        </w:rPr>
        <w:t>
      1) жұмыс мазмұны:</w:t>
      </w:r>
    </w:p>
    <w:bookmarkEnd w:id="401"/>
    <w:bookmarkStart w:name="z408" w:id="402"/>
    <w:p>
      <w:pPr>
        <w:spacing w:after="0"/>
        <w:ind w:left="0"/>
        <w:jc w:val="both"/>
      </w:pPr>
      <w:r>
        <w:rPr>
          <w:rFonts w:ascii="Times New Roman"/>
          <w:b w:val="false"/>
          <w:i w:val="false"/>
          <w:color w:val="000000"/>
          <w:sz w:val="28"/>
        </w:rPr>
        <w:t>
      Ұйымның құрылымдық бөлімшелерін материалдық-техникалық қамтамасыз ету жоспарлары мен баланстарын әзірлеу;</w:t>
      </w:r>
    </w:p>
    <w:bookmarkEnd w:id="402"/>
    <w:bookmarkStart w:name="z409" w:id="403"/>
    <w:p>
      <w:pPr>
        <w:spacing w:after="0"/>
        <w:ind w:left="0"/>
        <w:jc w:val="both"/>
      </w:pPr>
      <w:r>
        <w:rPr>
          <w:rFonts w:ascii="Times New Roman"/>
          <w:b w:val="false"/>
          <w:i w:val="false"/>
          <w:color w:val="000000"/>
          <w:sz w:val="28"/>
        </w:rPr>
        <w:t>
      маркетингтік зерттеулер, коммерциялық ұсыныстарды қалыптастыру;</w:t>
      </w:r>
    </w:p>
    <w:bookmarkEnd w:id="403"/>
    <w:bookmarkStart w:name="z410" w:id="404"/>
    <w:p>
      <w:pPr>
        <w:spacing w:after="0"/>
        <w:ind w:left="0"/>
        <w:jc w:val="both"/>
      </w:pPr>
      <w:r>
        <w:rPr>
          <w:rFonts w:ascii="Times New Roman"/>
          <w:b w:val="false"/>
          <w:i w:val="false"/>
          <w:color w:val="000000"/>
          <w:sz w:val="28"/>
        </w:rPr>
        <w:t>
      жабдықтаудың неғұрлым ұтымды нысандарын анықтау және белгілеу;</w:t>
      </w:r>
    </w:p>
    <w:bookmarkEnd w:id="404"/>
    <w:bookmarkStart w:name="z411" w:id="405"/>
    <w:p>
      <w:pPr>
        <w:spacing w:after="0"/>
        <w:ind w:left="0"/>
        <w:jc w:val="both"/>
      </w:pPr>
      <w:r>
        <w:rPr>
          <w:rFonts w:ascii="Times New Roman"/>
          <w:b w:val="false"/>
          <w:i w:val="false"/>
          <w:color w:val="000000"/>
          <w:sz w:val="28"/>
        </w:rPr>
        <w:t>
      коммерциялық келіссөздер жүргізу;</w:t>
      </w:r>
    </w:p>
    <w:bookmarkEnd w:id="405"/>
    <w:bookmarkStart w:name="z412" w:id="406"/>
    <w:p>
      <w:pPr>
        <w:spacing w:after="0"/>
        <w:ind w:left="0"/>
        <w:jc w:val="both"/>
      </w:pPr>
      <w:r>
        <w:rPr>
          <w:rFonts w:ascii="Times New Roman"/>
          <w:b w:val="false"/>
          <w:i w:val="false"/>
          <w:color w:val="000000"/>
          <w:sz w:val="28"/>
        </w:rPr>
        <w:t>
      өнім берушілермен және өндірушілермен шаруашылық шарттарды дайындауға және жасасуға қатысу;</w:t>
      </w:r>
    </w:p>
    <w:bookmarkEnd w:id="406"/>
    <w:bookmarkStart w:name="z413" w:id="407"/>
    <w:p>
      <w:pPr>
        <w:spacing w:after="0"/>
        <w:ind w:left="0"/>
        <w:jc w:val="both"/>
      </w:pPr>
      <w:r>
        <w:rPr>
          <w:rFonts w:ascii="Times New Roman"/>
          <w:b w:val="false"/>
          <w:i w:val="false"/>
          <w:color w:val="000000"/>
          <w:sz w:val="28"/>
        </w:rPr>
        <w:t>
      әлеуетті өнім берушілердің конкурстық құжаттарын талдау және конкурстық комиссия үшін қорытындылар дайындау;</w:t>
      </w:r>
    </w:p>
    <w:bookmarkEnd w:id="407"/>
    <w:bookmarkStart w:name="z414" w:id="408"/>
    <w:p>
      <w:pPr>
        <w:spacing w:after="0"/>
        <w:ind w:left="0"/>
        <w:jc w:val="both"/>
      </w:pPr>
      <w:r>
        <w:rPr>
          <w:rFonts w:ascii="Times New Roman"/>
          <w:b w:val="false"/>
          <w:i w:val="false"/>
          <w:color w:val="000000"/>
          <w:sz w:val="28"/>
        </w:rPr>
        <w:t>
      шарттар бойынша міндеттемелердің уақытылы және сапалы орындалуын бақылауды жүзеге асыру;</w:t>
      </w:r>
    </w:p>
    <w:bookmarkEnd w:id="408"/>
    <w:bookmarkStart w:name="z415" w:id="409"/>
    <w:p>
      <w:pPr>
        <w:spacing w:after="0"/>
        <w:ind w:left="0"/>
        <w:jc w:val="both"/>
      </w:pPr>
      <w:r>
        <w:rPr>
          <w:rFonts w:ascii="Times New Roman"/>
          <w:b w:val="false"/>
          <w:i w:val="false"/>
          <w:color w:val="000000"/>
          <w:sz w:val="28"/>
        </w:rPr>
        <w:t>
      2) орындаушылар құрамы: департамент директоры (орынбасары), бөлім бастығы, маман (жетекші, бас), менеджер (жетекші, бас) – заңгер, экономист.</w:t>
      </w:r>
    </w:p>
    <w:bookmarkEnd w:id="409"/>
    <w:bookmarkStart w:name="z416" w:id="410"/>
    <w:p>
      <w:pPr>
        <w:spacing w:after="0"/>
        <w:ind w:left="0"/>
        <w:jc w:val="both"/>
      </w:pPr>
      <w:r>
        <w:rPr>
          <w:rFonts w:ascii="Times New Roman"/>
          <w:b w:val="false"/>
          <w:i w:val="false"/>
          <w:color w:val="000000"/>
          <w:sz w:val="28"/>
        </w:rPr>
        <w:t>
      "Материалдық-техникалық жабдықтау" функциясы бойынша сан нормативтері осы Үлгілік нормативтерге қосымшаға сәйкес 27-кестеде келтірілген.</w:t>
      </w:r>
    </w:p>
    <w:bookmarkEnd w:id="410"/>
    <w:bookmarkStart w:name="z417" w:id="411"/>
    <w:p>
      <w:pPr>
        <w:spacing w:after="0"/>
        <w:ind w:left="0"/>
        <w:jc w:val="both"/>
      </w:pPr>
      <w:r>
        <w:rPr>
          <w:rFonts w:ascii="Times New Roman"/>
          <w:b w:val="false"/>
          <w:i w:val="false"/>
          <w:color w:val="000000"/>
          <w:sz w:val="28"/>
        </w:rPr>
        <w:t>
      47. "Корпоративтік басқару" функциясы бойынша сан нормативтері:</w:t>
      </w:r>
    </w:p>
    <w:bookmarkEnd w:id="411"/>
    <w:bookmarkStart w:name="z418" w:id="412"/>
    <w:p>
      <w:pPr>
        <w:spacing w:after="0"/>
        <w:ind w:left="0"/>
        <w:jc w:val="both"/>
      </w:pPr>
      <w:r>
        <w:rPr>
          <w:rFonts w:ascii="Times New Roman"/>
          <w:b w:val="false"/>
          <w:i w:val="false"/>
          <w:color w:val="000000"/>
          <w:sz w:val="28"/>
        </w:rPr>
        <w:t>
      1) жұмыс мазмұны:</w:t>
      </w:r>
    </w:p>
    <w:bookmarkEnd w:id="412"/>
    <w:bookmarkStart w:name="z419" w:id="413"/>
    <w:p>
      <w:pPr>
        <w:spacing w:after="0"/>
        <w:ind w:left="0"/>
        <w:jc w:val="both"/>
      </w:pPr>
      <w:r>
        <w:rPr>
          <w:rFonts w:ascii="Times New Roman"/>
          <w:b w:val="false"/>
          <w:i w:val="false"/>
          <w:color w:val="000000"/>
          <w:sz w:val="28"/>
        </w:rPr>
        <w:t>
      Ұйымның даму стратегиясын әзірлеу және өзектендіру, сондай-ақ оның іске асырылуын бақылау және мониторингтеу;</w:t>
      </w:r>
    </w:p>
    <w:bookmarkEnd w:id="413"/>
    <w:bookmarkStart w:name="z420" w:id="414"/>
    <w:p>
      <w:pPr>
        <w:spacing w:after="0"/>
        <w:ind w:left="0"/>
        <w:jc w:val="both"/>
      </w:pPr>
      <w:r>
        <w:rPr>
          <w:rFonts w:ascii="Times New Roman"/>
          <w:b w:val="false"/>
          <w:i w:val="false"/>
          <w:color w:val="000000"/>
          <w:sz w:val="28"/>
        </w:rPr>
        <w:t>
      Ұйымның корпоративтік басқару жүйесін жетілдіру;</w:t>
      </w:r>
    </w:p>
    <w:bookmarkEnd w:id="414"/>
    <w:bookmarkStart w:name="z421" w:id="415"/>
    <w:p>
      <w:pPr>
        <w:spacing w:after="0"/>
        <w:ind w:left="0"/>
        <w:jc w:val="both"/>
      </w:pPr>
      <w:r>
        <w:rPr>
          <w:rFonts w:ascii="Times New Roman"/>
          <w:b w:val="false"/>
          <w:i w:val="false"/>
          <w:color w:val="000000"/>
          <w:sz w:val="28"/>
        </w:rPr>
        <w:t>
      Ұйымдағы стратегиялық жоспарлау процесін жетілдіру;</w:t>
      </w:r>
    </w:p>
    <w:bookmarkEnd w:id="415"/>
    <w:bookmarkStart w:name="z422" w:id="416"/>
    <w:p>
      <w:pPr>
        <w:spacing w:after="0"/>
        <w:ind w:left="0"/>
        <w:jc w:val="both"/>
      </w:pPr>
      <w:r>
        <w:rPr>
          <w:rFonts w:ascii="Times New Roman"/>
          <w:b w:val="false"/>
          <w:i w:val="false"/>
          <w:color w:val="000000"/>
          <w:sz w:val="28"/>
        </w:rPr>
        <w:t>
      Ұйым жұмыскерлері қызметінің тиімділігін бағалау жүйесін жетілдіру, Ұйым жұмыскерлері қызметінің мотивациялық негізгі көрсеткіштерін және олардың нысаналы мәндерін әзірлеуді және бекітуді қамтамасыз ету;</w:t>
      </w:r>
    </w:p>
    <w:bookmarkEnd w:id="416"/>
    <w:bookmarkStart w:name="z423" w:id="417"/>
    <w:p>
      <w:pPr>
        <w:spacing w:after="0"/>
        <w:ind w:left="0"/>
        <w:jc w:val="both"/>
      </w:pPr>
      <w:r>
        <w:rPr>
          <w:rFonts w:ascii="Times New Roman"/>
          <w:b w:val="false"/>
          <w:i w:val="false"/>
          <w:color w:val="000000"/>
          <w:sz w:val="28"/>
        </w:rPr>
        <w:t>
      мұнай өндірудің болжамды көрсеткіштері және Ұйымның магистральдық мұнай құбырлары жүйесінің өткізу қабілетін кешенді бағалау негізінде қазақстандық мұнайды тасымалдаудың қолданыстағы және әлеуетті бағыттарын дамыту жөнінде ұсыныстар дайындау;</w:t>
      </w:r>
    </w:p>
    <w:bookmarkEnd w:id="417"/>
    <w:bookmarkStart w:name="z424" w:id="418"/>
    <w:p>
      <w:pPr>
        <w:spacing w:after="0"/>
        <w:ind w:left="0"/>
        <w:jc w:val="both"/>
      </w:pPr>
      <w:r>
        <w:rPr>
          <w:rFonts w:ascii="Times New Roman"/>
          <w:b w:val="false"/>
          <w:i w:val="false"/>
          <w:color w:val="000000"/>
          <w:sz w:val="28"/>
        </w:rPr>
        <w:t>
      Ұйымның тұрақты дамуы саласындағы мәселелерді үйлестіру, оның ішінде тұрақты даму туралы есеп дайындау;</w:t>
      </w:r>
    </w:p>
    <w:bookmarkEnd w:id="418"/>
    <w:bookmarkStart w:name="z425" w:id="419"/>
    <w:p>
      <w:pPr>
        <w:spacing w:after="0"/>
        <w:ind w:left="0"/>
        <w:jc w:val="both"/>
      </w:pPr>
      <w:r>
        <w:rPr>
          <w:rFonts w:ascii="Times New Roman"/>
          <w:b w:val="false"/>
          <w:i w:val="false"/>
          <w:color w:val="000000"/>
          <w:sz w:val="28"/>
        </w:rPr>
        <w:t>
      2) орындаушылар құрамы: департамент директоры (орынбасары), басқарма бастығы (орынбасары), маман (жетекші, бас) – заңгер, экономист.</w:t>
      </w:r>
    </w:p>
    <w:bookmarkEnd w:id="419"/>
    <w:bookmarkStart w:name="z426" w:id="420"/>
    <w:p>
      <w:pPr>
        <w:spacing w:after="0"/>
        <w:ind w:left="0"/>
        <w:jc w:val="both"/>
      </w:pPr>
      <w:r>
        <w:rPr>
          <w:rFonts w:ascii="Times New Roman"/>
          <w:b w:val="false"/>
          <w:i w:val="false"/>
          <w:color w:val="000000"/>
          <w:sz w:val="28"/>
        </w:rPr>
        <w:t>
      "Корпоративтік басқару" функциясы бойынша сан нормативтері осы Үлгілік нормативтерге қосымшаға сәйкес 28-кестеде келтірілген.</w:t>
      </w:r>
    </w:p>
    <w:bookmarkEnd w:id="420"/>
    <w:bookmarkStart w:name="z427" w:id="421"/>
    <w:p>
      <w:pPr>
        <w:spacing w:after="0"/>
        <w:ind w:left="0"/>
        <w:jc w:val="both"/>
      </w:pPr>
      <w:r>
        <w:rPr>
          <w:rFonts w:ascii="Times New Roman"/>
          <w:b w:val="false"/>
          <w:i w:val="false"/>
          <w:color w:val="000000"/>
          <w:sz w:val="28"/>
        </w:rPr>
        <w:t>
      48. "Инвесторлармен байланыс жөніндегі жұмыстарды ұйымдастыру" функциясы бойынша сан нормативтері:</w:t>
      </w:r>
    </w:p>
    <w:bookmarkEnd w:id="421"/>
    <w:bookmarkStart w:name="z428" w:id="422"/>
    <w:p>
      <w:pPr>
        <w:spacing w:after="0"/>
        <w:ind w:left="0"/>
        <w:jc w:val="both"/>
      </w:pPr>
      <w:r>
        <w:rPr>
          <w:rFonts w:ascii="Times New Roman"/>
          <w:b w:val="false"/>
          <w:i w:val="false"/>
          <w:color w:val="000000"/>
          <w:sz w:val="28"/>
        </w:rPr>
        <w:t xml:space="preserve">
      1) жұмыс мазмұны: </w:t>
      </w:r>
    </w:p>
    <w:bookmarkEnd w:id="422"/>
    <w:bookmarkStart w:name="z429" w:id="423"/>
    <w:p>
      <w:pPr>
        <w:spacing w:after="0"/>
        <w:ind w:left="0"/>
        <w:jc w:val="both"/>
      </w:pPr>
      <w:r>
        <w:rPr>
          <w:rFonts w:ascii="Times New Roman"/>
          <w:b w:val="false"/>
          <w:i w:val="false"/>
          <w:color w:val="000000"/>
          <w:sz w:val="28"/>
        </w:rPr>
        <w:t>
      Ұйымның инвестициялық тартымды Ұйым ретіндегі беделін сақтау және нығайту мақсатында ұйым басшылығы мен инвестициялық қоғамдастық арасында тиімді коммуникацияларды ұйымдастыру;</w:t>
      </w:r>
    </w:p>
    <w:bookmarkEnd w:id="423"/>
    <w:bookmarkStart w:name="z430" w:id="424"/>
    <w:p>
      <w:pPr>
        <w:spacing w:after="0"/>
        <w:ind w:left="0"/>
        <w:jc w:val="both"/>
      </w:pPr>
      <w:r>
        <w:rPr>
          <w:rFonts w:ascii="Times New Roman"/>
          <w:b w:val="false"/>
          <w:i w:val="false"/>
          <w:color w:val="000000"/>
          <w:sz w:val="28"/>
        </w:rPr>
        <w:t>
      Ұйымның инвесторлармен қарым-қатынас жүргізу саласындағы стратегиясын дайындау және жүзеге асыруды үйлестіру;</w:t>
      </w:r>
    </w:p>
    <w:bookmarkEnd w:id="424"/>
    <w:bookmarkStart w:name="z431" w:id="425"/>
    <w:p>
      <w:pPr>
        <w:spacing w:after="0"/>
        <w:ind w:left="0"/>
        <w:jc w:val="both"/>
      </w:pPr>
      <w:r>
        <w:rPr>
          <w:rFonts w:ascii="Times New Roman"/>
          <w:b w:val="false"/>
          <w:i w:val="false"/>
          <w:color w:val="000000"/>
          <w:sz w:val="28"/>
        </w:rPr>
        <w:t>
      ақпарат алмасу бойынша барлық қолжетімді арналар арқылы Ұйымның қызметі, оқиғалары мен жоспарлары туралы инвестициялық ұйымды толық және уақытылы хабардар етуді қамтамасыз ету;</w:t>
      </w:r>
    </w:p>
    <w:bookmarkEnd w:id="425"/>
    <w:bookmarkStart w:name="z432" w:id="426"/>
    <w:p>
      <w:pPr>
        <w:spacing w:after="0"/>
        <w:ind w:left="0"/>
        <w:jc w:val="both"/>
      </w:pPr>
      <w:r>
        <w:rPr>
          <w:rFonts w:ascii="Times New Roman"/>
          <w:b w:val="false"/>
          <w:i w:val="false"/>
          <w:color w:val="000000"/>
          <w:sz w:val="28"/>
        </w:rPr>
        <w:t>
      инвестициялық қоғамдастық пен Ұйым басшылығы арасындағы кері байланысты қамтамасыз ету;</w:t>
      </w:r>
    </w:p>
    <w:bookmarkEnd w:id="426"/>
    <w:bookmarkStart w:name="z433" w:id="427"/>
    <w:p>
      <w:pPr>
        <w:spacing w:after="0"/>
        <w:ind w:left="0"/>
        <w:jc w:val="both"/>
      </w:pPr>
      <w:r>
        <w:rPr>
          <w:rFonts w:ascii="Times New Roman"/>
          <w:b w:val="false"/>
          <w:i w:val="false"/>
          <w:color w:val="000000"/>
          <w:sz w:val="28"/>
        </w:rPr>
        <w:t>
      активтерді сатып алу және сату бойынша ірі мәмілелерді ұйымдастыру және жасасу стратегиясын әзірлеу кезінде талдамалық қолдау көрсету немесе инвестициялық ұйымның пікірі туралы басшылықты хабардар ету арқылы капитал нарықтарында қаражат тарту;</w:t>
      </w:r>
    </w:p>
    <w:bookmarkEnd w:id="427"/>
    <w:bookmarkStart w:name="z434" w:id="428"/>
    <w:p>
      <w:pPr>
        <w:spacing w:after="0"/>
        <w:ind w:left="0"/>
        <w:jc w:val="both"/>
      </w:pPr>
      <w:r>
        <w:rPr>
          <w:rFonts w:ascii="Times New Roman"/>
          <w:b w:val="false"/>
          <w:i w:val="false"/>
          <w:color w:val="000000"/>
          <w:sz w:val="28"/>
        </w:rPr>
        <w:t>
      2) орындаушылар құрамы: басшы, маман (жетекші, бас), менеджер (жетекші, бас) – заңгер, экономист.</w:t>
      </w:r>
    </w:p>
    <w:bookmarkEnd w:id="428"/>
    <w:bookmarkStart w:name="z435" w:id="429"/>
    <w:p>
      <w:pPr>
        <w:spacing w:after="0"/>
        <w:ind w:left="0"/>
        <w:jc w:val="both"/>
      </w:pPr>
      <w:r>
        <w:rPr>
          <w:rFonts w:ascii="Times New Roman"/>
          <w:b w:val="false"/>
          <w:i w:val="false"/>
          <w:color w:val="000000"/>
          <w:sz w:val="28"/>
        </w:rPr>
        <w:t>
      "Инвесторлармен байланыс жөніндегі жұмыстарды ұйымдастыру" функциясы бойынша сан нормативтері осы Үлгілік нормативтерге қосымшаға сәйкес 29-кестеде келтірілген.</w:t>
      </w:r>
    </w:p>
    <w:bookmarkEnd w:id="429"/>
    <w:bookmarkStart w:name="z436" w:id="430"/>
    <w:p>
      <w:pPr>
        <w:spacing w:after="0"/>
        <w:ind w:left="0"/>
        <w:jc w:val="both"/>
      </w:pPr>
      <w:r>
        <w:rPr>
          <w:rFonts w:ascii="Times New Roman"/>
          <w:b w:val="false"/>
          <w:i w:val="false"/>
          <w:color w:val="000000"/>
          <w:sz w:val="28"/>
        </w:rPr>
        <w:t>
      49. "Корпоративтік мәселелерді құқықтық қамтамасыз ету және шарттардың құқықтық сараптамасы" функциясы бойынша сан нормативтері:</w:t>
      </w:r>
    </w:p>
    <w:bookmarkEnd w:id="430"/>
    <w:bookmarkStart w:name="z437" w:id="431"/>
    <w:p>
      <w:pPr>
        <w:spacing w:after="0"/>
        <w:ind w:left="0"/>
        <w:jc w:val="both"/>
      </w:pPr>
      <w:r>
        <w:rPr>
          <w:rFonts w:ascii="Times New Roman"/>
          <w:b w:val="false"/>
          <w:i w:val="false"/>
          <w:color w:val="000000"/>
          <w:sz w:val="28"/>
        </w:rPr>
        <w:t>
      1) жұмыс мазмұны:</w:t>
      </w:r>
    </w:p>
    <w:bookmarkEnd w:id="431"/>
    <w:bookmarkStart w:name="z438" w:id="432"/>
    <w:p>
      <w:pPr>
        <w:spacing w:after="0"/>
        <w:ind w:left="0"/>
        <w:jc w:val="both"/>
      </w:pPr>
      <w:r>
        <w:rPr>
          <w:rFonts w:ascii="Times New Roman"/>
          <w:b w:val="false"/>
          <w:i w:val="false"/>
          <w:color w:val="000000"/>
          <w:sz w:val="28"/>
        </w:rPr>
        <w:t>
      Ұйым қызметін құқықтық қамтамасыз ету;</w:t>
      </w:r>
    </w:p>
    <w:bookmarkEnd w:id="432"/>
    <w:bookmarkStart w:name="z439" w:id="433"/>
    <w:p>
      <w:pPr>
        <w:spacing w:after="0"/>
        <w:ind w:left="0"/>
        <w:jc w:val="both"/>
      </w:pPr>
      <w:r>
        <w:rPr>
          <w:rFonts w:ascii="Times New Roman"/>
          <w:b w:val="false"/>
          <w:i w:val="false"/>
          <w:color w:val="000000"/>
          <w:sz w:val="28"/>
        </w:rPr>
        <w:t>
      құқықтық сипаттағы Ұйымның шығыс құжаттарына құқықтық сараптама жүргізу;</w:t>
      </w:r>
    </w:p>
    <w:bookmarkEnd w:id="433"/>
    <w:bookmarkStart w:name="z440" w:id="434"/>
    <w:p>
      <w:pPr>
        <w:spacing w:after="0"/>
        <w:ind w:left="0"/>
        <w:jc w:val="both"/>
      </w:pPr>
      <w:r>
        <w:rPr>
          <w:rFonts w:ascii="Times New Roman"/>
          <w:b w:val="false"/>
          <w:i w:val="false"/>
          <w:color w:val="000000"/>
          <w:sz w:val="28"/>
        </w:rPr>
        <w:t>
      Ұйымның ішкі қызметін реттейтін құжаттарды әзірлеуге қатысу;</w:t>
      </w:r>
    </w:p>
    <w:bookmarkEnd w:id="434"/>
    <w:bookmarkStart w:name="z441" w:id="435"/>
    <w:p>
      <w:pPr>
        <w:spacing w:after="0"/>
        <w:ind w:left="0"/>
        <w:jc w:val="both"/>
      </w:pPr>
      <w:r>
        <w:rPr>
          <w:rFonts w:ascii="Times New Roman"/>
          <w:b w:val="false"/>
          <w:i w:val="false"/>
          <w:color w:val="000000"/>
          <w:sz w:val="28"/>
        </w:rPr>
        <w:t>
      Ұйым атынан талап арыздарды дайындау, сондай-ақ Ұйым ұсынған талап арыздарға пікірлер дайындау;</w:t>
      </w:r>
    </w:p>
    <w:bookmarkEnd w:id="435"/>
    <w:bookmarkStart w:name="z442" w:id="436"/>
    <w:p>
      <w:pPr>
        <w:spacing w:after="0"/>
        <w:ind w:left="0"/>
        <w:jc w:val="both"/>
      </w:pPr>
      <w:r>
        <w:rPr>
          <w:rFonts w:ascii="Times New Roman"/>
          <w:b w:val="false"/>
          <w:i w:val="false"/>
          <w:color w:val="000000"/>
          <w:sz w:val="28"/>
        </w:rPr>
        <w:t>
      Ұйымның мүліктік және өзге де заңды құқықтары мен мүдделерін, оның ішінде соттарда, құқық қорғау және өзге де мемлекеттік органдарда белгіленген тәртіппен ұсыну және қорғау;</w:t>
      </w:r>
    </w:p>
    <w:bookmarkEnd w:id="436"/>
    <w:bookmarkStart w:name="z443" w:id="437"/>
    <w:p>
      <w:pPr>
        <w:spacing w:after="0"/>
        <w:ind w:left="0"/>
        <w:jc w:val="both"/>
      </w:pPr>
      <w:r>
        <w:rPr>
          <w:rFonts w:ascii="Times New Roman"/>
          <w:b w:val="false"/>
          <w:i w:val="false"/>
          <w:color w:val="000000"/>
          <w:sz w:val="28"/>
        </w:rPr>
        <w:t>
      нормативтік құқықтық актілердің жобаларын әзірлеуге қатысу;</w:t>
      </w:r>
    </w:p>
    <w:bookmarkEnd w:id="437"/>
    <w:bookmarkStart w:name="z444" w:id="438"/>
    <w:p>
      <w:pPr>
        <w:spacing w:after="0"/>
        <w:ind w:left="0"/>
        <w:jc w:val="both"/>
      </w:pPr>
      <w:r>
        <w:rPr>
          <w:rFonts w:ascii="Times New Roman"/>
          <w:b w:val="false"/>
          <w:i w:val="false"/>
          <w:color w:val="000000"/>
          <w:sz w:val="28"/>
        </w:rPr>
        <w:t>
      Қазақстан заңнамасын түсіндіру, ұйымның жұмыскерлеріне Ұйым және оның құрылымдық бөлімшелерінің қызметі мәселелері бойынша заңгерлік кеңес беру;</w:t>
      </w:r>
    </w:p>
    <w:bookmarkEnd w:id="438"/>
    <w:bookmarkStart w:name="z445" w:id="439"/>
    <w:p>
      <w:pPr>
        <w:spacing w:after="0"/>
        <w:ind w:left="0"/>
        <w:jc w:val="both"/>
      </w:pPr>
      <w:r>
        <w:rPr>
          <w:rFonts w:ascii="Times New Roman"/>
          <w:b w:val="false"/>
          <w:i w:val="false"/>
          <w:color w:val="000000"/>
          <w:sz w:val="28"/>
        </w:rPr>
        <w:t>
      Ұйым бұйрықтарының, өкімдерінің, шарттарының, ішкі құжаттарының жобаларына құқықтық сараптама;</w:t>
      </w:r>
    </w:p>
    <w:bookmarkEnd w:id="439"/>
    <w:bookmarkStart w:name="z446" w:id="440"/>
    <w:p>
      <w:pPr>
        <w:spacing w:after="0"/>
        <w:ind w:left="0"/>
        <w:jc w:val="both"/>
      </w:pPr>
      <w:r>
        <w:rPr>
          <w:rFonts w:ascii="Times New Roman"/>
          <w:b w:val="false"/>
          <w:i w:val="false"/>
          <w:color w:val="000000"/>
          <w:sz w:val="28"/>
        </w:rPr>
        <w:t>
      тауарларды, жұмыстарды және қызметтерді ұйымдастырумен сатып алу процесін құқықтық қолдау;</w:t>
      </w:r>
    </w:p>
    <w:bookmarkEnd w:id="440"/>
    <w:bookmarkStart w:name="z447" w:id="441"/>
    <w:p>
      <w:pPr>
        <w:spacing w:after="0"/>
        <w:ind w:left="0"/>
        <w:jc w:val="both"/>
      </w:pPr>
      <w:r>
        <w:rPr>
          <w:rFonts w:ascii="Times New Roman"/>
          <w:b w:val="false"/>
          <w:i w:val="false"/>
          <w:color w:val="000000"/>
          <w:sz w:val="28"/>
        </w:rPr>
        <w:t>
      2) орындаушылар құрамы: департамент директоры (орынбасары), басқарма бастығы (орынбасары), заң кеңесшісі (бас, аға, жетекші) – заңгер (бас, жетекші).</w:t>
      </w:r>
    </w:p>
    <w:bookmarkEnd w:id="441"/>
    <w:bookmarkStart w:name="z448" w:id="442"/>
    <w:p>
      <w:pPr>
        <w:spacing w:after="0"/>
        <w:ind w:left="0"/>
        <w:jc w:val="both"/>
      </w:pPr>
      <w:r>
        <w:rPr>
          <w:rFonts w:ascii="Times New Roman"/>
          <w:b w:val="false"/>
          <w:i w:val="false"/>
          <w:color w:val="000000"/>
          <w:sz w:val="28"/>
        </w:rPr>
        <w:t>
      "Корпоративтік мәселелерді құқықтық қамтамасыз ету және шарттардың құқықтық сараптамасы" функциясы бойынша сан нормативтері осы Үлгілік нормативтерге қосымшаға сәйкес 30-кестеде келтірілген.</w:t>
      </w:r>
    </w:p>
    <w:bookmarkEnd w:id="442"/>
    <w:bookmarkStart w:name="z449" w:id="443"/>
    <w:p>
      <w:pPr>
        <w:spacing w:after="0"/>
        <w:ind w:left="0"/>
        <w:jc w:val="both"/>
      </w:pPr>
      <w:r>
        <w:rPr>
          <w:rFonts w:ascii="Times New Roman"/>
          <w:b w:val="false"/>
          <w:i w:val="false"/>
          <w:color w:val="000000"/>
          <w:sz w:val="28"/>
        </w:rPr>
        <w:t>
      50. "Технологиялық процестерді басқарудың автоматтандырылған жүйесі және метрологиялық қамтамасыз ету бойынша жұмыстарды ұйымдастыру" функциясы бойынша сан нормативтері:</w:t>
      </w:r>
    </w:p>
    <w:bookmarkEnd w:id="443"/>
    <w:bookmarkStart w:name="z450" w:id="444"/>
    <w:p>
      <w:pPr>
        <w:spacing w:after="0"/>
        <w:ind w:left="0"/>
        <w:jc w:val="both"/>
      </w:pPr>
      <w:r>
        <w:rPr>
          <w:rFonts w:ascii="Times New Roman"/>
          <w:b w:val="false"/>
          <w:i w:val="false"/>
          <w:color w:val="000000"/>
          <w:sz w:val="28"/>
        </w:rPr>
        <w:t>
      1) жұмыс мазмұны:</w:t>
      </w:r>
    </w:p>
    <w:bookmarkEnd w:id="444"/>
    <w:bookmarkStart w:name="z451" w:id="445"/>
    <w:p>
      <w:pPr>
        <w:spacing w:after="0"/>
        <w:ind w:left="0"/>
        <w:jc w:val="both"/>
      </w:pPr>
      <w:r>
        <w:rPr>
          <w:rFonts w:ascii="Times New Roman"/>
          <w:b w:val="false"/>
          <w:i w:val="false"/>
          <w:color w:val="000000"/>
          <w:sz w:val="28"/>
        </w:rPr>
        <w:t>
      магистральдық мұнай құбырларын, инженерлік-техникалық күзет құралдарын және қолданбалы өндірістік-технологиялық міндеттерді автоматтандыру жүйелерін басқару үшін мұнайды тасымалдаудың технологиялық процестерін автоматтандыру және телемеханизациялау жүйелерінің үздіксіз жұмыс істеуін қамтамасыз ету;</w:t>
      </w:r>
    </w:p>
    <w:bookmarkEnd w:id="445"/>
    <w:bookmarkStart w:name="z452" w:id="446"/>
    <w:p>
      <w:pPr>
        <w:spacing w:after="0"/>
        <w:ind w:left="0"/>
        <w:jc w:val="both"/>
      </w:pPr>
      <w:r>
        <w:rPr>
          <w:rFonts w:ascii="Times New Roman"/>
          <w:b w:val="false"/>
          <w:i w:val="false"/>
          <w:color w:val="000000"/>
          <w:sz w:val="28"/>
        </w:rPr>
        <w:t>
      ұйымның өндірістік объектілерінің жұмыс істеуінің тиісті деңгейін қамтамасыз ететін мұнайды тасымалдау мен сақтаудың технологиялық процестерінің параметрлерін өлшеудің бірлігі мен талап етілетін дәлдігін қамтамасыз ету;</w:t>
      </w:r>
    </w:p>
    <w:bookmarkEnd w:id="446"/>
    <w:bookmarkStart w:name="z453" w:id="447"/>
    <w:p>
      <w:pPr>
        <w:spacing w:after="0"/>
        <w:ind w:left="0"/>
        <w:jc w:val="both"/>
      </w:pPr>
      <w:r>
        <w:rPr>
          <w:rFonts w:ascii="Times New Roman"/>
          <w:b w:val="false"/>
          <w:i w:val="false"/>
          <w:color w:val="000000"/>
          <w:sz w:val="28"/>
        </w:rPr>
        <w:t>
      ұйымның магистральдық мұнай құбырларын пайдалануды орталықтандырылған бақылауды және басқаруды қамтамасыз ететін диспетчерлік бақылау және басқару жүйесінің толық функционалдығына дейін объектілерді автоматтандыру жүйелерін реконструкциялауды, жаңғыртуды, құруды және дамытуды жүргізу;</w:t>
      </w:r>
    </w:p>
    <w:bookmarkEnd w:id="447"/>
    <w:bookmarkStart w:name="z454" w:id="448"/>
    <w:p>
      <w:pPr>
        <w:spacing w:after="0"/>
        <w:ind w:left="0"/>
        <w:jc w:val="both"/>
      </w:pPr>
      <w:r>
        <w:rPr>
          <w:rFonts w:ascii="Times New Roman"/>
          <w:b w:val="false"/>
          <w:i w:val="false"/>
          <w:color w:val="000000"/>
          <w:sz w:val="28"/>
        </w:rPr>
        <w:t>
      мұнда объектілерді енгізуге арналған техникалық және жобалық құжаттаманы әзірлеу және келісу және одан әрі қолданбалы өндірістік-технологиялық міндеттерді автоматтандыру жүйелерін ашу;</w:t>
      </w:r>
    </w:p>
    <w:bookmarkEnd w:id="448"/>
    <w:bookmarkStart w:name="z455" w:id="449"/>
    <w:p>
      <w:pPr>
        <w:spacing w:after="0"/>
        <w:ind w:left="0"/>
        <w:jc w:val="both"/>
      </w:pPr>
      <w:r>
        <w:rPr>
          <w:rFonts w:ascii="Times New Roman"/>
          <w:b w:val="false"/>
          <w:i w:val="false"/>
          <w:color w:val="000000"/>
          <w:sz w:val="28"/>
        </w:rPr>
        <w:t>
      технологиялық процестерді басқарудың автоматтандырылған жүйесінің техникалық және бағдарламалық құралдары кешенінің, күзеттің инженерлік-техникалық құралдары мен қолданбалы өндірістік-технологиялық міндеттерді автоматтандыру жүйелерінің туындайтын инциденттері мен ақауларының себептерін талдау;</w:t>
      </w:r>
    </w:p>
    <w:bookmarkEnd w:id="449"/>
    <w:bookmarkStart w:name="z456" w:id="450"/>
    <w:p>
      <w:pPr>
        <w:spacing w:after="0"/>
        <w:ind w:left="0"/>
        <w:jc w:val="both"/>
      </w:pPr>
      <w:r>
        <w:rPr>
          <w:rFonts w:ascii="Times New Roman"/>
          <w:b w:val="false"/>
          <w:i w:val="false"/>
          <w:color w:val="000000"/>
          <w:sz w:val="28"/>
        </w:rPr>
        <w:t>
      мұнай сапасы мен мөлшерінің көрсеткіштерін өлшеу жүйелерінің метрологиялық сипаттамаларына техникалық қызмет көрсету, салыстырып тексеру, сондай-ақ бақылау жөніндегі іс-шараларды жүргізу, сондай-ақ есепке алу операцияларына/операцияларынан мұнай сапасы мен мөлшерінің көрсеткіштерін өлшеу жүйелерін енгізу және шығару жөніндегі жұмыстарды ұйымдастыру;</w:t>
      </w:r>
    </w:p>
    <w:bookmarkEnd w:id="450"/>
    <w:bookmarkStart w:name="z457" w:id="451"/>
    <w:p>
      <w:pPr>
        <w:spacing w:after="0"/>
        <w:ind w:left="0"/>
        <w:jc w:val="both"/>
      </w:pPr>
      <w:r>
        <w:rPr>
          <w:rFonts w:ascii="Times New Roman"/>
          <w:b w:val="false"/>
          <w:i w:val="false"/>
          <w:color w:val="000000"/>
          <w:sz w:val="28"/>
        </w:rPr>
        <w:t xml:space="preserve">
      2) орындаушылар құрамы: департамент директоры (орынбасары), басқарма бастығы (орынбасары), бөлім бастығы, маман (жетекші, бас), менеджер (жетекші, бас), инженер (жетекші), жүйелік әкімші – автоматизация және басқару, ақпараттық технологиялар. </w:t>
      </w:r>
    </w:p>
    <w:bookmarkEnd w:id="451"/>
    <w:bookmarkStart w:name="z458" w:id="452"/>
    <w:p>
      <w:pPr>
        <w:spacing w:after="0"/>
        <w:ind w:left="0"/>
        <w:jc w:val="both"/>
      </w:pPr>
      <w:r>
        <w:rPr>
          <w:rFonts w:ascii="Times New Roman"/>
          <w:b w:val="false"/>
          <w:i w:val="false"/>
          <w:color w:val="000000"/>
          <w:sz w:val="28"/>
        </w:rPr>
        <w:t>
      "Технологиялық процестерді басқарудың автоматтандырылған жүйесі және метрологиялық қамтамасыз ету бойынша жұмыстарды ұйымдастыру" функциясы бойынша сан нормативтері осы Үлгілік нормативтерге қосымшаға сәйкес 31-кестеде келтірілген.</w:t>
      </w:r>
    </w:p>
    <w:bookmarkEnd w:id="452"/>
    <w:bookmarkStart w:name="z459" w:id="453"/>
    <w:p>
      <w:pPr>
        <w:spacing w:after="0"/>
        <w:ind w:left="0"/>
        <w:jc w:val="both"/>
      </w:pPr>
      <w:r>
        <w:rPr>
          <w:rFonts w:ascii="Times New Roman"/>
          <w:b w:val="false"/>
          <w:i w:val="false"/>
          <w:color w:val="000000"/>
          <w:sz w:val="28"/>
        </w:rPr>
        <w:t>
      51. "Телекоммуникациялар бойынша жұмыстарды қамтамасыз ету" функциясы бойынша сан нормативтері:</w:t>
      </w:r>
    </w:p>
    <w:bookmarkEnd w:id="453"/>
    <w:bookmarkStart w:name="z460" w:id="454"/>
    <w:p>
      <w:pPr>
        <w:spacing w:after="0"/>
        <w:ind w:left="0"/>
        <w:jc w:val="both"/>
      </w:pPr>
      <w:r>
        <w:rPr>
          <w:rFonts w:ascii="Times New Roman"/>
          <w:b w:val="false"/>
          <w:i w:val="false"/>
          <w:color w:val="000000"/>
          <w:sz w:val="28"/>
        </w:rPr>
        <w:t xml:space="preserve">
      1) жұмыс мазмұны: </w:t>
      </w:r>
    </w:p>
    <w:bookmarkEnd w:id="454"/>
    <w:bookmarkStart w:name="z461" w:id="455"/>
    <w:p>
      <w:pPr>
        <w:spacing w:after="0"/>
        <w:ind w:left="0"/>
        <w:jc w:val="both"/>
      </w:pPr>
      <w:r>
        <w:rPr>
          <w:rFonts w:ascii="Times New Roman"/>
          <w:b w:val="false"/>
          <w:i w:val="false"/>
          <w:color w:val="000000"/>
          <w:sz w:val="28"/>
        </w:rPr>
        <w:t>
      телекоммуникациялық қызметтердің түрлері бойынша лицензиялар мен рұқсаттар алу;</w:t>
      </w:r>
    </w:p>
    <w:bookmarkEnd w:id="455"/>
    <w:bookmarkStart w:name="z462" w:id="456"/>
    <w:p>
      <w:pPr>
        <w:spacing w:after="0"/>
        <w:ind w:left="0"/>
        <w:jc w:val="both"/>
      </w:pPr>
      <w:r>
        <w:rPr>
          <w:rFonts w:ascii="Times New Roman"/>
          <w:b w:val="false"/>
          <w:i w:val="false"/>
          <w:color w:val="000000"/>
          <w:sz w:val="28"/>
        </w:rPr>
        <w:t>
      қанағаттанарлықсыз жұмысқа немесе істен шығуға, сондай-ақ байланыс және деректерді беру құралдарын дұрыс пайдаланбауға және оларды пайдалануға байланысты пайдалану режимдері бұзылуының, тоқтап қалудың, өндірістегі басқа да шығындардың себептерін талдау және жою;</w:t>
      </w:r>
    </w:p>
    <w:bookmarkEnd w:id="456"/>
    <w:bookmarkStart w:name="z463" w:id="457"/>
    <w:p>
      <w:pPr>
        <w:spacing w:after="0"/>
        <w:ind w:left="0"/>
        <w:jc w:val="both"/>
      </w:pPr>
      <w:r>
        <w:rPr>
          <w:rFonts w:ascii="Times New Roman"/>
          <w:b w:val="false"/>
          <w:i w:val="false"/>
          <w:color w:val="000000"/>
          <w:sz w:val="28"/>
        </w:rPr>
        <w:t>
      байланыс операторларының байланыс және деректерді беру құралдарының жоспарлы-регламенттік жұмыстарының графиктерін сақтауын бақылау;</w:t>
      </w:r>
    </w:p>
    <w:bookmarkEnd w:id="457"/>
    <w:bookmarkStart w:name="z464" w:id="458"/>
    <w:p>
      <w:pPr>
        <w:spacing w:after="0"/>
        <w:ind w:left="0"/>
        <w:jc w:val="both"/>
      </w:pPr>
      <w:r>
        <w:rPr>
          <w:rFonts w:ascii="Times New Roman"/>
          <w:b w:val="false"/>
          <w:i w:val="false"/>
          <w:color w:val="000000"/>
          <w:sz w:val="28"/>
        </w:rPr>
        <w:t>
      байланыс жабдықтарын сатып алуға және өлшеу техникасының, қосалқы бөлшектердің, кабельдік өнімнің деректерін беруге өтінімдерді ресімдеу;</w:t>
      </w:r>
    </w:p>
    <w:bookmarkEnd w:id="458"/>
    <w:bookmarkStart w:name="z465" w:id="459"/>
    <w:p>
      <w:pPr>
        <w:spacing w:after="0"/>
        <w:ind w:left="0"/>
        <w:jc w:val="both"/>
      </w:pPr>
      <w:r>
        <w:rPr>
          <w:rFonts w:ascii="Times New Roman"/>
          <w:b w:val="false"/>
          <w:i w:val="false"/>
          <w:color w:val="000000"/>
          <w:sz w:val="28"/>
        </w:rPr>
        <w:t>
      жаңа техника мен озық технологияларды енгізу жоспарларын әзірлеуге қатысу, сондай-ақ олардың орындалуын қамтамасыз ету;</w:t>
      </w:r>
    </w:p>
    <w:bookmarkEnd w:id="459"/>
    <w:bookmarkStart w:name="z466" w:id="460"/>
    <w:p>
      <w:pPr>
        <w:spacing w:after="0"/>
        <w:ind w:left="0"/>
        <w:jc w:val="both"/>
      </w:pPr>
      <w:r>
        <w:rPr>
          <w:rFonts w:ascii="Times New Roman"/>
          <w:b w:val="false"/>
          <w:i w:val="false"/>
          <w:color w:val="000000"/>
          <w:sz w:val="28"/>
        </w:rPr>
        <w:t>
      байланыс саласы бойынша техникалық және технологиялық саясат мәселелері бойынша филиалдар мен құрылымдық бөлімшелерге әдістемелік көмек;</w:t>
      </w:r>
    </w:p>
    <w:bookmarkEnd w:id="460"/>
    <w:bookmarkStart w:name="z467" w:id="461"/>
    <w:p>
      <w:pPr>
        <w:spacing w:after="0"/>
        <w:ind w:left="0"/>
        <w:jc w:val="both"/>
      </w:pPr>
      <w:r>
        <w:rPr>
          <w:rFonts w:ascii="Times New Roman"/>
          <w:b w:val="false"/>
          <w:i w:val="false"/>
          <w:color w:val="000000"/>
          <w:sz w:val="28"/>
        </w:rPr>
        <w:t>
      технологиялық байланыс бойынша атқарылған жұмыстар туралы есептерді жасау және талдау;</w:t>
      </w:r>
    </w:p>
    <w:bookmarkEnd w:id="461"/>
    <w:bookmarkStart w:name="z468" w:id="462"/>
    <w:p>
      <w:pPr>
        <w:spacing w:after="0"/>
        <w:ind w:left="0"/>
        <w:jc w:val="both"/>
      </w:pPr>
      <w:r>
        <w:rPr>
          <w:rFonts w:ascii="Times New Roman"/>
          <w:b w:val="false"/>
          <w:i w:val="false"/>
          <w:color w:val="000000"/>
          <w:sz w:val="28"/>
        </w:rPr>
        <w:t>
      2) орындаушылар құрамы: департамент директоры (орынбасары), басқарма бастығы (орынбасары), маман, менеджер (бас, жетекші) – радиотехника, электроника және телекоммуникациялар (байланыс).</w:t>
      </w:r>
    </w:p>
    <w:bookmarkEnd w:id="462"/>
    <w:bookmarkStart w:name="z469" w:id="463"/>
    <w:p>
      <w:pPr>
        <w:spacing w:after="0"/>
        <w:ind w:left="0"/>
        <w:jc w:val="both"/>
      </w:pPr>
      <w:r>
        <w:rPr>
          <w:rFonts w:ascii="Times New Roman"/>
          <w:b w:val="false"/>
          <w:i w:val="false"/>
          <w:color w:val="000000"/>
          <w:sz w:val="28"/>
        </w:rPr>
        <w:t>
      "Телекоммуникациялар бойынша жұмыстарды қамтамасыз ету" функциясы бойынша сан нормативтері осы Үлгілік нормативтерге қосымшаға сәйкес 32-кестеде келтірілген.</w:t>
      </w:r>
    </w:p>
    <w:bookmarkEnd w:id="463"/>
    <w:bookmarkStart w:name="z470" w:id="464"/>
    <w:p>
      <w:pPr>
        <w:spacing w:after="0"/>
        <w:ind w:left="0"/>
        <w:jc w:val="both"/>
      </w:pPr>
      <w:r>
        <w:rPr>
          <w:rFonts w:ascii="Times New Roman"/>
          <w:b w:val="false"/>
          <w:i w:val="false"/>
          <w:color w:val="000000"/>
          <w:sz w:val="28"/>
        </w:rPr>
        <w:t>
      52. "Ақпараттық технология" функциясы бойынша сан нормативтері:</w:t>
      </w:r>
    </w:p>
    <w:bookmarkEnd w:id="464"/>
    <w:bookmarkStart w:name="z471" w:id="465"/>
    <w:p>
      <w:pPr>
        <w:spacing w:after="0"/>
        <w:ind w:left="0"/>
        <w:jc w:val="both"/>
      </w:pPr>
      <w:r>
        <w:rPr>
          <w:rFonts w:ascii="Times New Roman"/>
          <w:b w:val="false"/>
          <w:i w:val="false"/>
          <w:color w:val="000000"/>
          <w:sz w:val="28"/>
        </w:rPr>
        <w:t xml:space="preserve">
      1) жұмыс мазмұны: </w:t>
      </w:r>
    </w:p>
    <w:bookmarkEnd w:id="465"/>
    <w:bookmarkStart w:name="z472" w:id="466"/>
    <w:p>
      <w:pPr>
        <w:spacing w:after="0"/>
        <w:ind w:left="0"/>
        <w:jc w:val="both"/>
      </w:pPr>
      <w:r>
        <w:rPr>
          <w:rFonts w:ascii="Times New Roman"/>
          <w:b w:val="false"/>
          <w:i w:val="false"/>
          <w:color w:val="000000"/>
          <w:sz w:val="28"/>
        </w:rPr>
        <w:t>
      ақпараттық технологиялар саласындағы сатып алу бойынша техникалық талаптарды әзірлеу және осындай сатып алудың қажетті көлемін айқындау;</w:t>
      </w:r>
    </w:p>
    <w:bookmarkEnd w:id="466"/>
    <w:bookmarkStart w:name="z473" w:id="467"/>
    <w:p>
      <w:pPr>
        <w:spacing w:after="0"/>
        <w:ind w:left="0"/>
        <w:jc w:val="both"/>
      </w:pPr>
      <w:r>
        <w:rPr>
          <w:rFonts w:ascii="Times New Roman"/>
          <w:b w:val="false"/>
          <w:i w:val="false"/>
          <w:color w:val="000000"/>
          <w:sz w:val="28"/>
        </w:rPr>
        <w:t>
      ақпараттық технологиялар бөлігінде тауарларды, жұмыстар мен көрсетілетін қызметтерді сатып алу туралы шарттарды дайындауды және жасасуды қамтамасыз ету, сондай-ақ осындай шарттардың орындалуын сүйемелдеу және бақылау;</w:t>
      </w:r>
    </w:p>
    <w:bookmarkEnd w:id="467"/>
    <w:bookmarkStart w:name="z474" w:id="468"/>
    <w:p>
      <w:pPr>
        <w:spacing w:after="0"/>
        <w:ind w:left="0"/>
        <w:jc w:val="both"/>
      </w:pPr>
      <w:r>
        <w:rPr>
          <w:rFonts w:ascii="Times New Roman"/>
          <w:b w:val="false"/>
          <w:i w:val="false"/>
          <w:color w:val="000000"/>
          <w:sz w:val="28"/>
        </w:rPr>
        <w:t>
      Ұйымның құрылымдық бөлімшелерінің ақпараттық технологиялар саласындағы қызметін үйлестіру;</w:t>
      </w:r>
    </w:p>
    <w:bookmarkEnd w:id="468"/>
    <w:bookmarkStart w:name="z475" w:id="469"/>
    <w:p>
      <w:pPr>
        <w:spacing w:after="0"/>
        <w:ind w:left="0"/>
        <w:jc w:val="both"/>
      </w:pPr>
      <w:r>
        <w:rPr>
          <w:rFonts w:ascii="Times New Roman"/>
          <w:b w:val="false"/>
          <w:i w:val="false"/>
          <w:color w:val="000000"/>
          <w:sz w:val="28"/>
        </w:rPr>
        <w:t>
      Ұйымның құрылымдық бөлімшелеріне ақпараттық технологиялар мәселелері бойынша әдіснамалық көмек көрсету;</w:t>
      </w:r>
    </w:p>
    <w:bookmarkEnd w:id="469"/>
    <w:bookmarkStart w:name="z476" w:id="470"/>
    <w:p>
      <w:pPr>
        <w:spacing w:after="0"/>
        <w:ind w:left="0"/>
        <w:jc w:val="both"/>
      </w:pPr>
      <w:r>
        <w:rPr>
          <w:rFonts w:ascii="Times New Roman"/>
          <w:b w:val="false"/>
          <w:i w:val="false"/>
          <w:color w:val="000000"/>
          <w:sz w:val="28"/>
        </w:rPr>
        <w:t>
      Ұйымның ақпараттық жүйелерін пайдаланушыларды техникалық қолдау процесін ұйымдастыру, мониторингілеу және талдау;</w:t>
      </w:r>
    </w:p>
    <w:bookmarkEnd w:id="470"/>
    <w:bookmarkStart w:name="z477" w:id="471"/>
    <w:p>
      <w:pPr>
        <w:spacing w:after="0"/>
        <w:ind w:left="0"/>
        <w:jc w:val="both"/>
      </w:pPr>
      <w:r>
        <w:rPr>
          <w:rFonts w:ascii="Times New Roman"/>
          <w:b w:val="false"/>
          <w:i w:val="false"/>
          <w:color w:val="000000"/>
          <w:sz w:val="28"/>
        </w:rPr>
        <w:t>
      уәкілетті мемлекеттік органға ұсыну үшін құрылымдық бөлімше қызметінің бағыттары бойынша күрделі салымдарды жүзеге асырудың орындылығын негіздеу бойынша растайтын құжаттарды дайындау;</w:t>
      </w:r>
    </w:p>
    <w:bookmarkEnd w:id="471"/>
    <w:bookmarkStart w:name="z478" w:id="472"/>
    <w:p>
      <w:pPr>
        <w:spacing w:after="0"/>
        <w:ind w:left="0"/>
        <w:jc w:val="both"/>
      </w:pPr>
      <w:r>
        <w:rPr>
          <w:rFonts w:ascii="Times New Roman"/>
          <w:b w:val="false"/>
          <w:i w:val="false"/>
          <w:color w:val="000000"/>
          <w:sz w:val="28"/>
        </w:rPr>
        <w:t>
      Ұйымның инвестициялық бағдарламасының іс-шараларын орындау жөнінде оларды уәкілетті мемлекеттік органға одан әрі ұсыну үшін растайтын құжаттарды дайындау;</w:t>
      </w:r>
    </w:p>
    <w:bookmarkEnd w:id="472"/>
    <w:bookmarkStart w:name="z479" w:id="473"/>
    <w:p>
      <w:pPr>
        <w:spacing w:after="0"/>
        <w:ind w:left="0"/>
        <w:jc w:val="both"/>
      </w:pPr>
      <w:r>
        <w:rPr>
          <w:rFonts w:ascii="Times New Roman"/>
          <w:b w:val="false"/>
          <w:i w:val="false"/>
          <w:color w:val="000000"/>
          <w:sz w:val="28"/>
        </w:rPr>
        <w:t>
      Ұйымның ақпараттық жүйелерінің үздіксіз жұмысын қамтамасыз ету;</w:t>
      </w:r>
    </w:p>
    <w:bookmarkEnd w:id="473"/>
    <w:bookmarkStart w:name="z480" w:id="474"/>
    <w:p>
      <w:pPr>
        <w:spacing w:after="0"/>
        <w:ind w:left="0"/>
        <w:jc w:val="both"/>
      </w:pPr>
      <w:r>
        <w:rPr>
          <w:rFonts w:ascii="Times New Roman"/>
          <w:b w:val="false"/>
          <w:i w:val="false"/>
          <w:color w:val="000000"/>
          <w:sz w:val="28"/>
        </w:rPr>
        <w:t>
      Ұйымның стратегиялық даму бағыттары шеңберінде ақпараттық технологиялар саласында озық тәжірибелерді енгізу;</w:t>
      </w:r>
    </w:p>
    <w:bookmarkEnd w:id="474"/>
    <w:bookmarkStart w:name="z481" w:id="475"/>
    <w:p>
      <w:pPr>
        <w:spacing w:after="0"/>
        <w:ind w:left="0"/>
        <w:jc w:val="both"/>
      </w:pPr>
      <w:r>
        <w:rPr>
          <w:rFonts w:ascii="Times New Roman"/>
          <w:b w:val="false"/>
          <w:i w:val="false"/>
          <w:color w:val="000000"/>
          <w:sz w:val="28"/>
        </w:rPr>
        <w:t>
      2) орындаушылар құрамы: департамент директоры (орынбасары), басқарма бастығы (орынбасары), бөлім бастығы, маман (жетекші, бас), менеджер (жетекші, бас).</w:t>
      </w:r>
    </w:p>
    <w:bookmarkEnd w:id="475"/>
    <w:bookmarkStart w:name="z482" w:id="476"/>
    <w:p>
      <w:pPr>
        <w:spacing w:after="0"/>
        <w:ind w:left="0"/>
        <w:jc w:val="both"/>
      </w:pPr>
      <w:r>
        <w:rPr>
          <w:rFonts w:ascii="Times New Roman"/>
          <w:b w:val="false"/>
          <w:i w:val="false"/>
          <w:color w:val="000000"/>
          <w:sz w:val="28"/>
        </w:rPr>
        <w:t>
      "Ақпараттық технология" функциясы бойынша сан нормативтері осы Үлгілік нормативтерге қосымшаға сәйкес 33-кестеде келтірілген.</w:t>
      </w:r>
    </w:p>
    <w:bookmarkEnd w:id="476"/>
    <w:bookmarkStart w:name="z483" w:id="477"/>
    <w:p>
      <w:pPr>
        <w:spacing w:after="0"/>
        <w:ind w:left="0"/>
        <w:jc w:val="both"/>
      </w:pPr>
      <w:r>
        <w:rPr>
          <w:rFonts w:ascii="Times New Roman"/>
          <w:b w:val="false"/>
          <w:i w:val="false"/>
          <w:color w:val="000000"/>
          <w:sz w:val="28"/>
        </w:rPr>
        <w:t>
      53. "Өнеркәсіптік қауіпсіздік, еңбекті қорғау және төтенше жағдай" функциясы бойынша сан нормативтері:</w:t>
      </w:r>
    </w:p>
    <w:bookmarkEnd w:id="477"/>
    <w:bookmarkStart w:name="z484" w:id="478"/>
    <w:p>
      <w:pPr>
        <w:spacing w:after="0"/>
        <w:ind w:left="0"/>
        <w:jc w:val="both"/>
      </w:pPr>
      <w:r>
        <w:rPr>
          <w:rFonts w:ascii="Times New Roman"/>
          <w:b w:val="false"/>
          <w:i w:val="false"/>
          <w:color w:val="000000"/>
          <w:sz w:val="28"/>
        </w:rPr>
        <w:t xml:space="preserve">
      1) жұмыс мазмұны: </w:t>
      </w:r>
    </w:p>
    <w:bookmarkEnd w:id="478"/>
    <w:bookmarkStart w:name="z485" w:id="479"/>
    <w:p>
      <w:pPr>
        <w:spacing w:after="0"/>
        <w:ind w:left="0"/>
        <w:jc w:val="both"/>
      </w:pPr>
      <w:r>
        <w:rPr>
          <w:rFonts w:ascii="Times New Roman"/>
          <w:b w:val="false"/>
          <w:i w:val="false"/>
          <w:color w:val="000000"/>
          <w:sz w:val="28"/>
        </w:rPr>
        <w:t>
      ұйым жұмыскерлерінің қауіпсіз еңбек жағдайларын жасау және қамтамасыз ету, өндірістік жарақаттанудың және кәсіптік аурулардың алдын алу, өндірістік қызметтен экологиялық жүктемені азайту, ұйымның өндірістік объектілерінде өрттердің алдын алу және өнеркәсіптік қауіпсіздік талаптарының сақталуын бақылау жөніндегі жұмысты ұйымдастыру;</w:t>
      </w:r>
    </w:p>
    <w:bookmarkEnd w:id="479"/>
    <w:bookmarkStart w:name="z486" w:id="480"/>
    <w:p>
      <w:pPr>
        <w:spacing w:after="0"/>
        <w:ind w:left="0"/>
        <w:jc w:val="both"/>
      </w:pPr>
      <w:r>
        <w:rPr>
          <w:rFonts w:ascii="Times New Roman"/>
          <w:b w:val="false"/>
          <w:i w:val="false"/>
          <w:color w:val="000000"/>
          <w:sz w:val="28"/>
        </w:rPr>
        <w:t>
      Ұйым бөлімшелерінде қолданыстағы заңнаманың, еңбек қауіпсіздігі және еңбекті қорғау, өндірістік санитария, өрттен қорғау және қоршаған ортаны қорғау жөніндегі нұсқаулықтардың, қағидалар мен нормалардың сақталуын бақылауды жүзеге асыру;</w:t>
      </w:r>
    </w:p>
    <w:bookmarkEnd w:id="480"/>
    <w:bookmarkStart w:name="z487" w:id="481"/>
    <w:p>
      <w:pPr>
        <w:spacing w:after="0"/>
        <w:ind w:left="0"/>
        <w:jc w:val="both"/>
      </w:pPr>
      <w:r>
        <w:rPr>
          <w:rFonts w:ascii="Times New Roman"/>
          <w:b w:val="false"/>
          <w:i w:val="false"/>
          <w:color w:val="000000"/>
          <w:sz w:val="28"/>
        </w:rPr>
        <w:t>
      жабдықтарды уақытылы сынауды, тексеруді және дұрыс пайдалануды бақылау, ауа ортасын, өндірістік шуды, дірілді өлшеу кестелерін сақтау, еңбек қауіпсіздігі және еңбекті қорғау нормалары мен стандарттарының сақталуын қадағалайтын мемлекеттік қадағалау органдарының ұйғарымдарын орындау;</w:t>
      </w:r>
    </w:p>
    <w:bookmarkEnd w:id="481"/>
    <w:bookmarkStart w:name="z488" w:id="482"/>
    <w:p>
      <w:pPr>
        <w:spacing w:after="0"/>
        <w:ind w:left="0"/>
        <w:jc w:val="both"/>
      </w:pPr>
      <w:r>
        <w:rPr>
          <w:rFonts w:ascii="Times New Roman"/>
          <w:b w:val="false"/>
          <w:i w:val="false"/>
          <w:color w:val="000000"/>
          <w:sz w:val="28"/>
        </w:rPr>
        <w:t>
      жұмыскерлерге нұсқаулық жүргізу және еңбек қауіпсіздігі мен еңбекті қорғау бойынша білімдерін тексеру, өндірістік санитария, өрттен қорғау және қоршаған ортаны қорғау;</w:t>
      </w:r>
    </w:p>
    <w:bookmarkEnd w:id="482"/>
    <w:bookmarkStart w:name="z489" w:id="483"/>
    <w:p>
      <w:pPr>
        <w:spacing w:after="0"/>
        <w:ind w:left="0"/>
        <w:jc w:val="both"/>
      </w:pPr>
      <w:r>
        <w:rPr>
          <w:rFonts w:ascii="Times New Roman"/>
          <w:b w:val="false"/>
          <w:i w:val="false"/>
          <w:color w:val="000000"/>
          <w:sz w:val="28"/>
        </w:rPr>
        <w:t>
      2) орындаушылар құрамы: департамент директоры (орынбасары), бөлім бастығы, маман (жетекші, бас), менеджер (жетекші, бас) – еңбек қауіпсіздігі және еңбекті қорғау жөніндегі инженер, өрт қауіпсіздігі жөніндегі инженер, инженер-механик, эколог, емдеу ісі.</w:t>
      </w:r>
    </w:p>
    <w:bookmarkEnd w:id="483"/>
    <w:bookmarkStart w:name="z490" w:id="484"/>
    <w:p>
      <w:pPr>
        <w:spacing w:after="0"/>
        <w:ind w:left="0"/>
        <w:jc w:val="both"/>
      </w:pPr>
      <w:r>
        <w:rPr>
          <w:rFonts w:ascii="Times New Roman"/>
          <w:b w:val="false"/>
          <w:i w:val="false"/>
          <w:color w:val="000000"/>
          <w:sz w:val="28"/>
        </w:rPr>
        <w:t>
      "Өнеркәсіптік қауіпсіздік, еңбекті қорғау және төтенше жағдай" функциясы бойынша сан нормативтері осы Үлгілік нормативтерге қосымшаға сәйкес 34-кестеде келтірілген.</w:t>
      </w:r>
    </w:p>
    <w:bookmarkEnd w:id="484"/>
    <w:bookmarkStart w:name="z491" w:id="485"/>
    <w:p>
      <w:pPr>
        <w:spacing w:after="0"/>
        <w:ind w:left="0"/>
        <w:jc w:val="both"/>
      </w:pPr>
      <w:r>
        <w:rPr>
          <w:rFonts w:ascii="Times New Roman"/>
          <w:b w:val="false"/>
          <w:i w:val="false"/>
          <w:color w:val="000000"/>
          <w:sz w:val="28"/>
        </w:rPr>
        <w:t>
      54. "Азаматтық қорғаныс және арнайы жұмыстарды ұйымдастыру" функциясы бойынша сан нормативтері:</w:t>
      </w:r>
    </w:p>
    <w:bookmarkEnd w:id="485"/>
    <w:bookmarkStart w:name="z492" w:id="486"/>
    <w:p>
      <w:pPr>
        <w:spacing w:after="0"/>
        <w:ind w:left="0"/>
        <w:jc w:val="both"/>
      </w:pPr>
      <w:r>
        <w:rPr>
          <w:rFonts w:ascii="Times New Roman"/>
          <w:b w:val="false"/>
          <w:i w:val="false"/>
          <w:color w:val="000000"/>
          <w:sz w:val="28"/>
        </w:rPr>
        <w:t>
      1) жұмыс мазмұны:</w:t>
      </w:r>
    </w:p>
    <w:bookmarkEnd w:id="486"/>
    <w:bookmarkStart w:name="z493" w:id="487"/>
    <w:p>
      <w:pPr>
        <w:spacing w:after="0"/>
        <w:ind w:left="0"/>
        <w:jc w:val="both"/>
      </w:pPr>
      <w:r>
        <w:rPr>
          <w:rFonts w:ascii="Times New Roman"/>
          <w:b w:val="false"/>
          <w:i w:val="false"/>
          <w:color w:val="000000"/>
          <w:sz w:val="28"/>
        </w:rPr>
        <w:t>
      азаматтық қорғаныс іс-шараларының орындалуын қамтамасыз ету;</w:t>
      </w:r>
    </w:p>
    <w:bookmarkEnd w:id="487"/>
    <w:bookmarkStart w:name="z494" w:id="488"/>
    <w:p>
      <w:pPr>
        <w:spacing w:after="0"/>
        <w:ind w:left="0"/>
        <w:jc w:val="both"/>
      </w:pPr>
      <w:r>
        <w:rPr>
          <w:rFonts w:ascii="Times New Roman"/>
          <w:b w:val="false"/>
          <w:i w:val="false"/>
          <w:color w:val="000000"/>
          <w:sz w:val="28"/>
        </w:rPr>
        <w:t>
      мемлекеттік органдар мен ұйымдар берген мемлекеттік құпияларды құрайтын мәліметтерді қорғауды қамтамасыз ету;</w:t>
      </w:r>
    </w:p>
    <w:bookmarkEnd w:id="488"/>
    <w:bookmarkStart w:name="z495" w:id="489"/>
    <w:p>
      <w:pPr>
        <w:spacing w:after="0"/>
        <w:ind w:left="0"/>
        <w:jc w:val="both"/>
      </w:pPr>
      <w:r>
        <w:rPr>
          <w:rFonts w:ascii="Times New Roman"/>
          <w:b w:val="false"/>
          <w:i w:val="false"/>
          <w:color w:val="000000"/>
          <w:sz w:val="28"/>
        </w:rPr>
        <w:t xml:space="preserve">
      жұмылдыру дайындығы жөніндегі іс-шаралардың орындалуын қамтамасыз ету; </w:t>
      </w:r>
    </w:p>
    <w:bookmarkEnd w:id="489"/>
    <w:bookmarkStart w:name="z496" w:id="490"/>
    <w:p>
      <w:pPr>
        <w:spacing w:after="0"/>
        <w:ind w:left="0"/>
        <w:jc w:val="both"/>
      </w:pPr>
      <w:r>
        <w:rPr>
          <w:rFonts w:ascii="Times New Roman"/>
          <w:b w:val="false"/>
          <w:i w:val="false"/>
          <w:color w:val="000000"/>
          <w:sz w:val="28"/>
        </w:rPr>
        <w:t>
      2) орындаушылар құрамы: маман (жетекші, бас), менеджер (жетекші, бас) – заңгер, экономист, инженер.</w:t>
      </w:r>
    </w:p>
    <w:bookmarkEnd w:id="490"/>
    <w:bookmarkStart w:name="z497" w:id="491"/>
    <w:p>
      <w:pPr>
        <w:spacing w:after="0"/>
        <w:ind w:left="0"/>
        <w:jc w:val="both"/>
      </w:pPr>
      <w:r>
        <w:rPr>
          <w:rFonts w:ascii="Times New Roman"/>
          <w:b w:val="false"/>
          <w:i w:val="false"/>
          <w:color w:val="000000"/>
          <w:sz w:val="28"/>
        </w:rPr>
        <w:t>
      "Азаматтық қорғаныс және арнайы жұмыстарды ұйымдастыру" функциясы бойынша сан нормативтері осы Үлгілік нормативтерге қосымшаға сәйкес 35-кестеде келтірілген.</w:t>
      </w:r>
    </w:p>
    <w:bookmarkEnd w:id="491"/>
    <w:bookmarkStart w:name="z498" w:id="492"/>
    <w:p>
      <w:pPr>
        <w:spacing w:after="0"/>
        <w:ind w:left="0"/>
        <w:jc w:val="both"/>
      </w:pPr>
      <w:r>
        <w:rPr>
          <w:rFonts w:ascii="Times New Roman"/>
          <w:b w:val="false"/>
          <w:i w:val="false"/>
          <w:color w:val="000000"/>
          <w:sz w:val="28"/>
        </w:rPr>
        <w:t>
      55. "Шетелдік серіктес елдердегі өкілдіктердің/филиалдардың жұмысын ұйымдастыру" функциясы бойынша басшылар мен мамандар санының нормативтері:</w:t>
      </w:r>
    </w:p>
    <w:bookmarkEnd w:id="492"/>
    <w:bookmarkStart w:name="z499" w:id="493"/>
    <w:p>
      <w:pPr>
        <w:spacing w:after="0"/>
        <w:ind w:left="0"/>
        <w:jc w:val="both"/>
      </w:pPr>
      <w:r>
        <w:rPr>
          <w:rFonts w:ascii="Times New Roman"/>
          <w:b w:val="false"/>
          <w:i w:val="false"/>
          <w:color w:val="000000"/>
          <w:sz w:val="28"/>
        </w:rPr>
        <w:t>
      1) жұмыс мазмұны:</w:t>
      </w:r>
    </w:p>
    <w:bookmarkEnd w:id="493"/>
    <w:bookmarkStart w:name="z500" w:id="494"/>
    <w:p>
      <w:pPr>
        <w:spacing w:after="0"/>
        <w:ind w:left="0"/>
        <w:jc w:val="both"/>
      </w:pPr>
      <w:r>
        <w:rPr>
          <w:rFonts w:ascii="Times New Roman"/>
          <w:b w:val="false"/>
          <w:i w:val="false"/>
          <w:color w:val="000000"/>
          <w:sz w:val="28"/>
        </w:rPr>
        <w:t>
      мұнайды серіктес елдерге тасымалдаудың жылдық, тоқсандық және айлық кестелерін дайындау және келісуге қатысу. Мұнай тасымалдаудың бекітілген айлық, тоқсандық және жылдық кестелерінің орындалуын жедел бақылау. Тасымалданатын мұнай көлеміне айлық, тоқсандық және жылдық салыстырып тексеру жүргізу. Ұйымның қажеттіліктері үшін оларды сатып алу бойынша келісу үшін үлгілерді, жабдықтарды, арнайы техника мен материалдарды іздестіруді және іріктеуді жүзеге асыру. Келіссөздерге қатысу. Әр түрлі ақпаратты жинауды, бөлісуді және таратуды ұйымдастыру. Бас ұйымға статистикалық және қаржылық есептілікті жасау және ұсыну;</w:t>
      </w:r>
    </w:p>
    <w:bookmarkEnd w:id="494"/>
    <w:bookmarkStart w:name="z501" w:id="495"/>
    <w:p>
      <w:pPr>
        <w:spacing w:after="0"/>
        <w:ind w:left="0"/>
        <w:jc w:val="both"/>
      </w:pPr>
      <w:r>
        <w:rPr>
          <w:rFonts w:ascii="Times New Roman"/>
          <w:b w:val="false"/>
          <w:i w:val="false"/>
          <w:color w:val="000000"/>
          <w:sz w:val="28"/>
        </w:rPr>
        <w:t>
       2) орындаушылар құрамы: директор (орынбасары), менеджер (жетекші, бас), маман (жетекші, бас), бухгалтер (жетекші, бас), экономист (жетекші, бас), кассир, инженер, аудармашы.</w:t>
      </w:r>
    </w:p>
    <w:bookmarkEnd w:id="495"/>
    <w:bookmarkStart w:name="z502" w:id="496"/>
    <w:p>
      <w:pPr>
        <w:spacing w:after="0"/>
        <w:ind w:left="0"/>
        <w:jc w:val="both"/>
      </w:pPr>
      <w:r>
        <w:rPr>
          <w:rFonts w:ascii="Times New Roman"/>
          <w:b w:val="false"/>
          <w:i w:val="false"/>
          <w:color w:val="000000"/>
          <w:sz w:val="28"/>
        </w:rPr>
        <w:t>
      "Шетелдік серіктес елдердегі өкілдіктердің/филиалдардың жұмысын ұйымдастыру" функциясы бойынша басшылар мен мамандар санының нормативтері осы Үлгілік нормативтерге қосымшаға сәйкес 36-кестеде келтірілген.</w:t>
      </w:r>
    </w:p>
    <w:bookmarkEnd w:id="496"/>
    <w:bookmarkStart w:name="z503" w:id="497"/>
    <w:p>
      <w:pPr>
        <w:spacing w:after="0"/>
        <w:ind w:left="0"/>
        <w:jc w:val="both"/>
      </w:pPr>
      <w:r>
        <w:rPr>
          <w:rFonts w:ascii="Times New Roman"/>
          <w:b w:val="false"/>
          <w:i w:val="false"/>
          <w:color w:val="000000"/>
          <w:sz w:val="28"/>
        </w:rPr>
        <w:t>
      56. "Басшылық" функциясы бойынша сан нормативтері:</w:t>
      </w:r>
    </w:p>
    <w:bookmarkEnd w:id="497"/>
    <w:bookmarkStart w:name="z504" w:id="498"/>
    <w:p>
      <w:pPr>
        <w:spacing w:after="0"/>
        <w:ind w:left="0"/>
        <w:jc w:val="both"/>
      </w:pPr>
      <w:r>
        <w:rPr>
          <w:rFonts w:ascii="Times New Roman"/>
          <w:b w:val="false"/>
          <w:i w:val="false"/>
          <w:color w:val="000000"/>
          <w:sz w:val="28"/>
        </w:rPr>
        <w:t>
      1) жұмыс мазмұны:</w:t>
      </w:r>
    </w:p>
    <w:bookmarkEnd w:id="498"/>
    <w:bookmarkStart w:name="z505" w:id="499"/>
    <w:p>
      <w:pPr>
        <w:spacing w:after="0"/>
        <w:ind w:left="0"/>
        <w:jc w:val="both"/>
      </w:pPr>
      <w:r>
        <w:rPr>
          <w:rFonts w:ascii="Times New Roman"/>
          <w:b w:val="false"/>
          <w:i w:val="false"/>
          <w:color w:val="000000"/>
          <w:sz w:val="28"/>
        </w:rPr>
        <w:t>
      Ұйымның қызметіне жалпы басшылық жасау және бақылау, Ұйымның тиімді жұмыс істеуін, Ұйымның ағымдағы және перспективалық жоспарлары мен бағдарламаларының орындалуын қамтамасыз ету;</w:t>
      </w:r>
    </w:p>
    <w:bookmarkEnd w:id="499"/>
    <w:bookmarkStart w:name="z506" w:id="500"/>
    <w:p>
      <w:pPr>
        <w:spacing w:after="0"/>
        <w:ind w:left="0"/>
        <w:jc w:val="both"/>
      </w:pPr>
      <w:r>
        <w:rPr>
          <w:rFonts w:ascii="Times New Roman"/>
          <w:b w:val="false"/>
          <w:i w:val="false"/>
          <w:color w:val="000000"/>
          <w:sz w:val="28"/>
        </w:rPr>
        <w:t>
      Ұйымның стратегиялық дамуы, Ұйымдағы корпоративтік басқару, халықаралық ынтымақтастық және инвестициялар тарту мәселелері;</w:t>
      </w:r>
    </w:p>
    <w:bookmarkEnd w:id="500"/>
    <w:bookmarkStart w:name="z507" w:id="501"/>
    <w:p>
      <w:pPr>
        <w:spacing w:after="0"/>
        <w:ind w:left="0"/>
        <w:jc w:val="both"/>
      </w:pPr>
      <w:r>
        <w:rPr>
          <w:rFonts w:ascii="Times New Roman"/>
          <w:b w:val="false"/>
          <w:i w:val="false"/>
          <w:color w:val="000000"/>
          <w:sz w:val="28"/>
        </w:rPr>
        <w:t>
      Ұйымдағы сапа, қауіпсіздік және еңбекті қорғау, экология, энергия үнемдеу және энергия тиімділігін арттыру, азаматтық қорғаныс, төтенше жағдайлардың алдын алу, жұмылдыру дайындығы және мемлекеттік құпияларды қорғау саласындағы жұмысқа жалпы басшылық жасау;</w:t>
      </w:r>
    </w:p>
    <w:bookmarkEnd w:id="501"/>
    <w:bookmarkStart w:name="z508" w:id="502"/>
    <w:p>
      <w:pPr>
        <w:spacing w:after="0"/>
        <w:ind w:left="0"/>
        <w:jc w:val="both"/>
      </w:pPr>
      <w:r>
        <w:rPr>
          <w:rFonts w:ascii="Times New Roman"/>
          <w:b w:val="false"/>
          <w:i w:val="false"/>
          <w:color w:val="000000"/>
          <w:sz w:val="28"/>
        </w:rPr>
        <w:t>
      кадрлық мәселелер. Әлеуметтік саясат;</w:t>
      </w:r>
    </w:p>
    <w:bookmarkEnd w:id="502"/>
    <w:bookmarkStart w:name="z509" w:id="503"/>
    <w:p>
      <w:pPr>
        <w:spacing w:after="0"/>
        <w:ind w:left="0"/>
        <w:jc w:val="both"/>
      </w:pPr>
      <w:r>
        <w:rPr>
          <w:rFonts w:ascii="Times New Roman"/>
          <w:b w:val="false"/>
          <w:i w:val="false"/>
          <w:color w:val="000000"/>
          <w:sz w:val="28"/>
        </w:rPr>
        <w:t>
      Ұйымның қызметін оңтайландыру және тиімділігін арттыру, Қоғамдағы ішкі бақылау жүйесі мен тәуекелдерді басқару жүйесін жетілдіру, корпоративтік меншік пен ақпаратты қорғауды қамтамасыз ету, имидждік жұмыс, PR – қызмет және Ұйымның ішкі коммуникацияларын дамыту саласында Ұйымның бірыңғай саясатын жүргізу мәселелері;</w:t>
      </w:r>
    </w:p>
    <w:bookmarkEnd w:id="503"/>
    <w:bookmarkStart w:name="z510" w:id="504"/>
    <w:p>
      <w:pPr>
        <w:spacing w:after="0"/>
        <w:ind w:left="0"/>
        <w:jc w:val="both"/>
      </w:pPr>
      <w:r>
        <w:rPr>
          <w:rFonts w:ascii="Times New Roman"/>
          <w:b w:val="false"/>
          <w:i w:val="false"/>
          <w:color w:val="000000"/>
          <w:sz w:val="28"/>
        </w:rPr>
        <w:t>
      Ұйым филиалдарының, өкілдіктерінің және өзге де жекеленген құрылымдық бөлімшелерінің қызметін үйлестіру;</w:t>
      </w:r>
    </w:p>
    <w:bookmarkEnd w:id="504"/>
    <w:bookmarkStart w:name="z511" w:id="505"/>
    <w:p>
      <w:pPr>
        <w:spacing w:after="0"/>
        <w:ind w:left="0"/>
        <w:jc w:val="both"/>
      </w:pPr>
      <w:r>
        <w:rPr>
          <w:rFonts w:ascii="Times New Roman"/>
          <w:b w:val="false"/>
          <w:i w:val="false"/>
          <w:color w:val="000000"/>
          <w:sz w:val="28"/>
        </w:rPr>
        <w:t>
      Ұйымның еншілес және бірлескен-бақылаудағы ұйымдарының қызметіне жалпы бақылауды жүзеге асыру;</w:t>
      </w:r>
    </w:p>
    <w:bookmarkEnd w:id="505"/>
    <w:bookmarkStart w:name="z512" w:id="506"/>
    <w:p>
      <w:pPr>
        <w:spacing w:after="0"/>
        <w:ind w:left="0"/>
        <w:jc w:val="both"/>
      </w:pPr>
      <w:r>
        <w:rPr>
          <w:rFonts w:ascii="Times New Roman"/>
          <w:b w:val="false"/>
          <w:i w:val="false"/>
          <w:color w:val="000000"/>
          <w:sz w:val="28"/>
        </w:rPr>
        <w:t>
      2) орындаушылар құрамы: бас директор, бас директордың бірінші орынбасары, бас директордың орынбасары, басқарушы, атқарушы директор.</w:t>
      </w:r>
    </w:p>
    <w:bookmarkEnd w:id="506"/>
    <w:bookmarkStart w:name="z513" w:id="507"/>
    <w:p>
      <w:pPr>
        <w:spacing w:after="0"/>
        <w:ind w:left="0"/>
        <w:jc w:val="both"/>
      </w:pPr>
      <w:r>
        <w:rPr>
          <w:rFonts w:ascii="Times New Roman"/>
          <w:b w:val="false"/>
          <w:i w:val="false"/>
          <w:color w:val="000000"/>
          <w:sz w:val="28"/>
        </w:rPr>
        <w:t>
      "Басшылық" функциясы бойынша сан нормативтері осы Үлгілік нормативтерге қосымшаға сәйкес 37-кестеде келтірілген.</w:t>
      </w:r>
    </w:p>
    <w:bookmarkEnd w:id="5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тасымалдауды</w:t>
            </w:r>
            <w:r>
              <w:br/>
            </w:r>
            <w:r>
              <w:rPr>
                <w:rFonts w:ascii="Times New Roman"/>
                <w:b w:val="false"/>
                <w:i w:val="false"/>
                <w:color w:val="000000"/>
                <w:sz w:val="20"/>
              </w:rPr>
              <w:t>жүзеге асыратын ұйымдардың</w:t>
            </w:r>
            <w:r>
              <w:br/>
            </w:r>
            <w:r>
              <w:rPr>
                <w:rFonts w:ascii="Times New Roman"/>
                <w:b w:val="false"/>
                <w:i w:val="false"/>
                <w:color w:val="000000"/>
                <w:sz w:val="20"/>
              </w:rPr>
              <w:t>басшылары, мамандары мен</w:t>
            </w:r>
            <w:r>
              <w:br/>
            </w:r>
            <w:r>
              <w:rPr>
                <w:rFonts w:ascii="Times New Roman"/>
                <w:b w:val="false"/>
                <w:i w:val="false"/>
                <w:color w:val="000000"/>
                <w:sz w:val="20"/>
              </w:rPr>
              <w:t>қызметшілері санының үлгілік</w:t>
            </w:r>
            <w:r>
              <w:br/>
            </w:r>
            <w:r>
              <w:rPr>
                <w:rFonts w:ascii="Times New Roman"/>
                <w:b w:val="false"/>
                <w:i w:val="false"/>
                <w:color w:val="000000"/>
                <w:sz w:val="20"/>
              </w:rPr>
              <w:t>нормативтеріне қосымша</w:t>
            </w:r>
          </w:p>
        </w:tc>
      </w:tr>
    </w:tbl>
    <w:bookmarkStart w:name="z515" w:id="508"/>
    <w:p>
      <w:pPr>
        <w:spacing w:after="0"/>
        <w:ind w:left="0"/>
        <w:jc w:val="left"/>
      </w:pPr>
      <w:r>
        <w:rPr>
          <w:rFonts w:ascii="Times New Roman"/>
          <w:b/>
          <w:i w:val="false"/>
          <w:color w:val="000000"/>
        </w:rPr>
        <w:t xml:space="preserve"> "Корпоративтік хатшының қызметін қамтамасыз ету"  функциясы бойынша сан нормативтері</w:t>
      </w:r>
    </w:p>
    <w:bookmarkEnd w:id="508"/>
    <w:bookmarkStart w:name="z516" w:id="509"/>
    <w:p>
      <w:pPr>
        <w:spacing w:after="0"/>
        <w:ind w:left="0"/>
        <w:jc w:val="both"/>
      </w:pPr>
      <w:r>
        <w:rPr>
          <w:rFonts w:ascii="Times New Roman"/>
          <w:b w:val="false"/>
          <w:i w:val="false"/>
          <w:color w:val="000000"/>
          <w:sz w:val="28"/>
        </w:rPr>
        <w:t>
      1-кесте</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Корпоративтік/хатшы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маман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17" w:id="510"/>
    <w:p>
      <w:pPr>
        <w:spacing w:after="0"/>
        <w:ind w:left="0"/>
        <w:jc w:val="left"/>
      </w:pPr>
      <w:r>
        <w:rPr>
          <w:rFonts w:ascii="Times New Roman"/>
          <w:b/>
          <w:i w:val="false"/>
          <w:color w:val="000000"/>
        </w:rPr>
        <w:t xml:space="preserve"> "Ішкі аудит қызметін қамтамасыз ету"  функциясы бойынша сан нормативтері</w:t>
      </w:r>
    </w:p>
    <w:bookmarkEnd w:id="510"/>
    <w:bookmarkStart w:name="z518" w:id="511"/>
    <w:p>
      <w:pPr>
        <w:spacing w:after="0"/>
        <w:ind w:left="0"/>
        <w:jc w:val="both"/>
      </w:pPr>
      <w:r>
        <w:rPr>
          <w:rFonts w:ascii="Times New Roman"/>
          <w:b w:val="false"/>
          <w:i w:val="false"/>
          <w:color w:val="000000"/>
          <w:sz w:val="28"/>
        </w:rPr>
        <w:t>
      2-кесте</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аудитор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19" w:id="512"/>
    <w:p>
      <w:pPr>
        <w:spacing w:after="0"/>
        <w:ind w:left="0"/>
        <w:jc w:val="left"/>
      </w:pPr>
      <w:r>
        <w:rPr>
          <w:rFonts w:ascii="Times New Roman"/>
          <w:b/>
          <w:i w:val="false"/>
          <w:color w:val="000000"/>
        </w:rPr>
        <w:t xml:space="preserve"> "Еңбек жанжалдарын, дауларды шешуді қамтамасыз ету"   функциясы бойынша сан нормативтері</w:t>
      </w:r>
    </w:p>
    <w:bookmarkEnd w:id="512"/>
    <w:bookmarkStart w:name="z520" w:id="513"/>
    <w:p>
      <w:pPr>
        <w:spacing w:after="0"/>
        <w:ind w:left="0"/>
        <w:jc w:val="both"/>
      </w:pPr>
      <w:r>
        <w:rPr>
          <w:rFonts w:ascii="Times New Roman"/>
          <w:b w:val="false"/>
          <w:i w:val="false"/>
          <w:color w:val="000000"/>
          <w:sz w:val="28"/>
        </w:rPr>
        <w:t>
      3-кесте</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Омбудсмен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21" w:id="514"/>
    <w:p>
      <w:pPr>
        <w:spacing w:after="0"/>
        <w:ind w:left="0"/>
        <w:jc w:val="left"/>
      </w:pPr>
      <w:r>
        <w:rPr>
          <w:rFonts w:ascii="Times New Roman"/>
          <w:b/>
          <w:i w:val="false"/>
          <w:color w:val="000000"/>
        </w:rPr>
        <w:t xml:space="preserve"> "Комплаенс-бақылау функциясын қамтамасыз ету" функциясы бойынша сан нормативтері</w:t>
      </w:r>
    </w:p>
    <w:bookmarkEnd w:id="514"/>
    <w:bookmarkStart w:name="z522" w:id="515"/>
    <w:p>
      <w:pPr>
        <w:spacing w:after="0"/>
        <w:ind w:left="0"/>
        <w:jc w:val="both"/>
      </w:pPr>
      <w:r>
        <w:rPr>
          <w:rFonts w:ascii="Times New Roman"/>
          <w:b w:val="false"/>
          <w:i w:val="false"/>
          <w:color w:val="000000"/>
          <w:sz w:val="28"/>
        </w:rPr>
        <w:t>
      4-кесте</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маман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523" w:id="516"/>
    <w:p>
      <w:pPr>
        <w:spacing w:after="0"/>
        <w:ind w:left="0"/>
        <w:jc w:val="left"/>
      </w:pPr>
      <w:r>
        <w:rPr>
          <w:rFonts w:ascii="Times New Roman"/>
          <w:b/>
          <w:i w:val="false"/>
          <w:color w:val="000000"/>
        </w:rPr>
        <w:t xml:space="preserve"> "Ұйым Басқармасы мен Байқаушы кеңесінің жұмысын ұйымдастыру" функциясы бойынша сан нормативтері</w:t>
      </w:r>
    </w:p>
    <w:bookmarkEnd w:id="516"/>
    <w:bookmarkStart w:name="z524" w:id="517"/>
    <w:p>
      <w:pPr>
        <w:spacing w:after="0"/>
        <w:ind w:left="0"/>
        <w:jc w:val="both"/>
      </w:pPr>
      <w:r>
        <w:rPr>
          <w:rFonts w:ascii="Times New Roman"/>
          <w:b w:val="false"/>
          <w:i w:val="false"/>
          <w:color w:val="000000"/>
          <w:sz w:val="28"/>
        </w:rPr>
        <w:t>
      5-кесте</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 Басқарманың атқарушы хатшысы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25" w:id="518"/>
    <w:p>
      <w:pPr>
        <w:spacing w:after="0"/>
        <w:ind w:left="0"/>
        <w:jc w:val="left"/>
      </w:pPr>
      <w:r>
        <w:rPr>
          <w:rFonts w:ascii="Times New Roman"/>
          <w:b/>
          <w:i w:val="false"/>
          <w:color w:val="000000"/>
        </w:rPr>
        <w:t xml:space="preserve"> "Бас директордың хатшылығы"  функциясы бойынша сан нормативтері</w:t>
      </w:r>
    </w:p>
    <w:bookmarkEnd w:id="518"/>
    <w:bookmarkStart w:name="z526" w:id="519"/>
    <w:p>
      <w:pPr>
        <w:spacing w:after="0"/>
        <w:ind w:left="0"/>
        <w:jc w:val="both"/>
      </w:pPr>
      <w:r>
        <w:rPr>
          <w:rFonts w:ascii="Times New Roman"/>
          <w:b w:val="false"/>
          <w:i w:val="false"/>
          <w:color w:val="000000"/>
          <w:sz w:val="28"/>
        </w:rPr>
        <w:t>
      6-кесте</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директордың көмекшісі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Бизнес-серіктес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менеджер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маман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27" w:id="520"/>
    <w:p>
      <w:pPr>
        <w:spacing w:after="0"/>
        <w:ind w:left="0"/>
        <w:jc w:val="left"/>
      </w:pPr>
      <w:r>
        <w:rPr>
          <w:rFonts w:ascii="Times New Roman"/>
          <w:b/>
          <w:i w:val="false"/>
          <w:color w:val="000000"/>
        </w:rPr>
        <w:t xml:space="preserve"> "Бизнес-процестер мен тәуекелдерді басқару"  функциясы бойынша сан нормативтері</w:t>
      </w:r>
    </w:p>
    <w:bookmarkEnd w:id="520"/>
    <w:bookmarkStart w:name="z528" w:id="521"/>
    <w:p>
      <w:pPr>
        <w:spacing w:after="0"/>
        <w:ind w:left="0"/>
        <w:jc w:val="both"/>
      </w:pPr>
      <w:r>
        <w:rPr>
          <w:rFonts w:ascii="Times New Roman"/>
          <w:b w:val="false"/>
          <w:i w:val="false"/>
          <w:color w:val="000000"/>
          <w:sz w:val="28"/>
        </w:rPr>
        <w:t>
      7-кесте</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Бизнес-процестер мен бірліктердің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34 - 42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bl>
    <w:bookmarkStart w:name="z529" w:id="522"/>
    <w:p>
      <w:pPr>
        <w:spacing w:after="0"/>
        <w:ind w:left="0"/>
        <w:jc w:val="left"/>
      </w:pPr>
      <w:r>
        <w:rPr>
          <w:rFonts w:ascii="Times New Roman"/>
          <w:b/>
          <w:i w:val="false"/>
          <w:color w:val="000000"/>
        </w:rPr>
        <w:t xml:space="preserve"> "Корпоративтік қауіпсіздікті қамтамасыз ету"  функциясы бойынша сан нормативтері</w:t>
      </w:r>
    </w:p>
    <w:bookmarkEnd w:id="522"/>
    <w:bookmarkStart w:name="z530" w:id="523"/>
    <w:p>
      <w:pPr>
        <w:spacing w:after="0"/>
        <w:ind w:left="0"/>
        <w:jc w:val="both"/>
      </w:pPr>
      <w:r>
        <w:rPr>
          <w:rFonts w:ascii="Times New Roman"/>
          <w:b w:val="false"/>
          <w:i w:val="false"/>
          <w:color w:val="000000"/>
          <w:sz w:val="28"/>
        </w:rPr>
        <w:t>
      8-кесте</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құбырларының ұзындығы, километр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750-ге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4501-5500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5501-6500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6501-7500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7501-8500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8501-ден астам</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тізімдік саны бір жылға,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750-ге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4501-5500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5501-6500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6501-7500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7500-ден астам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531" w:id="524"/>
    <w:p>
      <w:pPr>
        <w:spacing w:after="0"/>
        <w:ind w:left="0"/>
        <w:jc w:val="left"/>
      </w:pPr>
      <w:r>
        <w:rPr>
          <w:rFonts w:ascii="Times New Roman"/>
          <w:b/>
          <w:i w:val="false"/>
          <w:color w:val="000000"/>
        </w:rPr>
        <w:t xml:space="preserve"> "Жұртшылықпен байланыс және ішкі коммуникациялар жөніндегі жұмысты ұйымдастыру" функциясы бойынша сан нормативтері</w:t>
      </w:r>
    </w:p>
    <w:bookmarkEnd w:id="524"/>
    <w:bookmarkStart w:name="z532" w:id="525"/>
    <w:p>
      <w:pPr>
        <w:spacing w:after="0"/>
        <w:ind w:left="0"/>
        <w:jc w:val="both"/>
      </w:pPr>
      <w:r>
        <w:rPr>
          <w:rFonts w:ascii="Times New Roman"/>
          <w:b w:val="false"/>
          <w:i w:val="false"/>
          <w:color w:val="000000"/>
          <w:sz w:val="28"/>
        </w:rPr>
        <w:t>
      9-кесте</w:t>
      </w:r>
    </w:p>
    <w:bookmarkEnd w:id="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тізімдік саны бір жылға, адам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1401 - 2500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2501 - 3600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3601 - 4700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4701 - 5800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5801 - 6900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6901 - 8000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8001 - 9100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bl>
    <w:bookmarkStart w:name="z533" w:id="526"/>
    <w:p>
      <w:pPr>
        <w:spacing w:after="0"/>
        <w:ind w:left="0"/>
        <w:jc w:val="left"/>
      </w:pPr>
      <w:r>
        <w:rPr>
          <w:rFonts w:ascii="Times New Roman"/>
          <w:b/>
          <w:i w:val="false"/>
          <w:color w:val="000000"/>
        </w:rPr>
        <w:t xml:space="preserve"> "Мұнай тасымалдау" функциясы бойынша сан нормативтері</w:t>
      </w:r>
    </w:p>
    <w:bookmarkEnd w:id="526"/>
    <w:bookmarkStart w:name="z534" w:id="527"/>
    <w:p>
      <w:pPr>
        <w:spacing w:after="0"/>
        <w:ind w:left="0"/>
        <w:jc w:val="both"/>
      </w:pPr>
      <w:r>
        <w:rPr>
          <w:rFonts w:ascii="Times New Roman"/>
          <w:b w:val="false"/>
          <w:i w:val="false"/>
          <w:color w:val="000000"/>
          <w:sz w:val="28"/>
        </w:rPr>
        <w:t>
      10-кесте</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құбырларының ұзындығы, километр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750-ге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4501-5500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5501-6500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6501-7500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7501-8500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8501-ден астам</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тасымалдаудың жылдық көлемі, миллион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7,5-ке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75,1-ден астам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535" w:id="528"/>
    <w:p>
      <w:pPr>
        <w:spacing w:after="0"/>
        <w:ind w:left="0"/>
        <w:jc w:val="left"/>
      </w:pPr>
      <w:r>
        <w:rPr>
          <w:rFonts w:ascii="Times New Roman"/>
          <w:b/>
          <w:i w:val="false"/>
          <w:color w:val="000000"/>
        </w:rPr>
        <w:t xml:space="preserve"> "Бас диспетчерлік басқарма" функциясы бойынша сан нормативтері</w:t>
      </w:r>
    </w:p>
    <w:bookmarkEnd w:id="528"/>
    <w:bookmarkStart w:name="z536" w:id="529"/>
    <w:p>
      <w:pPr>
        <w:spacing w:after="0"/>
        <w:ind w:left="0"/>
        <w:jc w:val="both"/>
      </w:pPr>
      <w:r>
        <w:rPr>
          <w:rFonts w:ascii="Times New Roman"/>
          <w:b w:val="false"/>
          <w:i w:val="false"/>
          <w:color w:val="000000"/>
          <w:sz w:val="28"/>
        </w:rPr>
        <w:t>
      11-кесте</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орынбасары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(диспетчерлік қызмет операторы)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537" w:id="530"/>
    <w:p>
      <w:pPr>
        <w:spacing w:after="0"/>
        <w:ind w:left="0"/>
        <w:jc w:val="left"/>
      </w:pPr>
      <w:r>
        <w:rPr>
          <w:rFonts w:ascii="Times New Roman"/>
          <w:b/>
          <w:i w:val="false"/>
          <w:color w:val="000000"/>
        </w:rPr>
        <w:t xml:space="preserve"> "Пайдалануды қамтамасыз ету" функциясы бойынша сан нормативтері</w:t>
      </w:r>
    </w:p>
    <w:bookmarkEnd w:id="530"/>
    <w:bookmarkStart w:name="z538" w:id="531"/>
    <w:p>
      <w:pPr>
        <w:spacing w:after="0"/>
        <w:ind w:left="0"/>
        <w:jc w:val="both"/>
      </w:pPr>
      <w:r>
        <w:rPr>
          <w:rFonts w:ascii="Times New Roman"/>
          <w:b w:val="false"/>
          <w:i w:val="false"/>
          <w:color w:val="000000"/>
          <w:sz w:val="28"/>
        </w:rPr>
        <w:t>
      12-кесте</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құбырларының ұзындығы, километр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750-ге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2501-3500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4501-5500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5501-6500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6501-7500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7501-8500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8501-ден астам</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тасымалдаудың жылдық көлемі, миллион тонна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7,5-ге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75,1-ден астам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539" w:id="532"/>
    <w:p>
      <w:pPr>
        <w:spacing w:after="0"/>
        <w:ind w:left="0"/>
        <w:jc w:val="left"/>
      </w:pPr>
      <w:r>
        <w:rPr>
          <w:rFonts w:ascii="Times New Roman"/>
          <w:b/>
          <w:i w:val="false"/>
          <w:color w:val="000000"/>
        </w:rPr>
        <w:t xml:space="preserve"> "Күрделі құрылыс және күрделі жөндеу"  функциясы бойынша сан нормативтері</w:t>
      </w:r>
    </w:p>
    <w:bookmarkEnd w:id="532"/>
    <w:bookmarkStart w:name="z540" w:id="533"/>
    <w:p>
      <w:pPr>
        <w:spacing w:after="0"/>
        <w:ind w:left="0"/>
        <w:jc w:val="both"/>
      </w:pPr>
      <w:r>
        <w:rPr>
          <w:rFonts w:ascii="Times New Roman"/>
          <w:b w:val="false"/>
          <w:i w:val="false"/>
          <w:color w:val="000000"/>
          <w:sz w:val="28"/>
        </w:rPr>
        <w:t>
      13-кесте</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салымдардың көлемі, миллион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21501 - 25330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25331 - 29160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29161 - 32990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32991 - 36820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36821 - 40650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40651 - 44480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44481 - 48310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48311 - 52140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52141 - 55970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55971 - 59800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59801 - 63630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63631 - 67460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67461 - 71290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bl>
    <w:bookmarkStart w:name="z541" w:id="534"/>
    <w:p>
      <w:pPr>
        <w:spacing w:after="0"/>
        <w:ind w:left="0"/>
        <w:jc w:val="left"/>
      </w:pPr>
      <w:r>
        <w:rPr>
          <w:rFonts w:ascii="Times New Roman"/>
          <w:b/>
          <w:i w:val="false"/>
          <w:color w:val="000000"/>
        </w:rPr>
        <w:t xml:space="preserve"> "Инжинирингті қамтамасыз ету" функциясы бойынша сан нормативтері</w:t>
      </w:r>
    </w:p>
    <w:bookmarkEnd w:id="534"/>
    <w:bookmarkStart w:name="z542" w:id="535"/>
    <w:p>
      <w:pPr>
        <w:spacing w:after="0"/>
        <w:ind w:left="0"/>
        <w:jc w:val="both"/>
      </w:pPr>
      <w:r>
        <w:rPr>
          <w:rFonts w:ascii="Times New Roman"/>
          <w:b w:val="false"/>
          <w:i w:val="false"/>
          <w:color w:val="000000"/>
          <w:sz w:val="28"/>
        </w:rPr>
        <w:t>
      14-кесте</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салымдардың көлемі, миллион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24501 – 29700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29701 – 34900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34901 – 40100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 – 45300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45301 – 50500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50501 – 55700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55701 – 60900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60901 – 66100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66101 – 71300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bl>
    <w:bookmarkStart w:name="z543" w:id="536"/>
    <w:p>
      <w:pPr>
        <w:spacing w:after="0"/>
        <w:ind w:left="0"/>
        <w:jc w:val="left"/>
      </w:pPr>
      <w:r>
        <w:rPr>
          <w:rFonts w:ascii="Times New Roman"/>
          <w:b/>
          <w:i w:val="false"/>
          <w:color w:val="000000"/>
        </w:rPr>
        <w:t xml:space="preserve"> "Технологиялық режимдер мен энергия менеджментін қамтамасыз ету" функциясы бойынша сан нормативтері</w:t>
      </w:r>
    </w:p>
    <w:bookmarkEnd w:id="536"/>
    <w:bookmarkStart w:name="z544" w:id="537"/>
    <w:p>
      <w:pPr>
        <w:spacing w:after="0"/>
        <w:ind w:left="0"/>
        <w:jc w:val="both"/>
      </w:pPr>
      <w:r>
        <w:rPr>
          <w:rFonts w:ascii="Times New Roman"/>
          <w:b w:val="false"/>
          <w:i w:val="false"/>
          <w:color w:val="000000"/>
          <w:sz w:val="28"/>
        </w:rPr>
        <w:t>
      15-кесте</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құбырларының ұзындығы, километр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1201 - 1900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1901 - 2600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2601 - 3300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3301 - 4000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4001 - 4700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4701 - 5400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5401 - 6100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6101 - 6800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bl>
    <w:bookmarkStart w:name="z545" w:id="538"/>
    <w:p>
      <w:pPr>
        <w:spacing w:after="0"/>
        <w:ind w:left="0"/>
        <w:jc w:val="left"/>
      </w:pPr>
      <w:r>
        <w:rPr>
          <w:rFonts w:ascii="Times New Roman"/>
          <w:b/>
          <w:i w:val="false"/>
          <w:color w:val="000000"/>
        </w:rPr>
        <w:t xml:space="preserve"> "Инновациялық-техникалық дамуды қамтамасыз ету"  функциясы бойынша сан нормативтері</w:t>
      </w:r>
    </w:p>
    <w:bookmarkEnd w:id="538"/>
    <w:bookmarkStart w:name="z546" w:id="539"/>
    <w:p>
      <w:pPr>
        <w:spacing w:after="0"/>
        <w:ind w:left="0"/>
        <w:jc w:val="both"/>
      </w:pPr>
      <w:r>
        <w:rPr>
          <w:rFonts w:ascii="Times New Roman"/>
          <w:b w:val="false"/>
          <w:i w:val="false"/>
          <w:color w:val="000000"/>
          <w:sz w:val="28"/>
        </w:rPr>
        <w:t>
      16-кесте</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Ғылыми-зерттеу және тәжірибелік-конструкторлық жұмыстар мен тәжірибелік-өнеркәсіптік сынақтардың саны, бірлік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34 - 42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bl>
    <w:bookmarkStart w:name="z547" w:id="540"/>
    <w:p>
      <w:pPr>
        <w:spacing w:after="0"/>
        <w:ind w:left="0"/>
        <w:jc w:val="left"/>
      </w:pPr>
      <w:r>
        <w:rPr>
          <w:rFonts w:ascii="Times New Roman"/>
          <w:b/>
          <w:i w:val="false"/>
          <w:color w:val="000000"/>
        </w:rPr>
        <w:t xml:space="preserve"> "Өндірістік активтерді басқару"  функциясы бойынша сан нормативтері</w:t>
      </w:r>
    </w:p>
    <w:bookmarkEnd w:id="540"/>
    <w:bookmarkStart w:name="z548" w:id="541"/>
    <w:p>
      <w:pPr>
        <w:spacing w:after="0"/>
        <w:ind w:left="0"/>
        <w:jc w:val="both"/>
      </w:pPr>
      <w:r>
        <w:rPr>
          <w:rFonts w:ascii="Times New Roman"/>
          <w:b w:val="false"/>
          <w:i w:val="false"/>
          <w:color w:val="000000"/>
          <w:sz w:val="28"/>
        </w:rPr>
        <w:t>
      17-кесте</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құбырларының ұзындығы, километр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1801 - 2700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2701 - 3600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3601 - 4500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4501 - 5400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5401 - 6300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6301 - 7200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7201 - 8100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8101 - 9000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9001 - 9900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bl>
    <w:bookmarkStart w:name="z549" w:id="542"/>
    <w:p>
      <w:pPr>
        <w:spacing w:after="0"/>
        <w:ind w:left="0"/>
        <w:jc w:val="left"/>
      </w:pPr>
      <w:r>
        <w:rPr>
          <w:rFonts w:ascii="Times New Roman"/>
          <w:b/>
          <w:i w:val="false"/>
          <w:color w:val="000000"/>
        </w:rPr>
        <w:t xml:space="preserve"> "Инвестициялық талдауды ұйымдастыру"  функциясы бойынша сан нормативі</w:t>
      </w:r>
    </w:p>
    <w:bookmarkEnd w:id="542"/>
    <w:bookmarkStart w:name="z550" w:id="543"/>
    <w:p>
      <w:pPr>
        <w:spacing w:after="0"/>
        <w:ind w:left="0"/>
        <w:jc w:val="both"/>
      </w:pPr>
      <w:r>
        <w:rPr>
          <w:rFonts w:ascii="Times New Roman"/>
          <w:b w:val="false"/>
          <w:i w:val="false"/>
          <w:color w:val="000000"/>
          <w:sz w:val="28"/>
        </w:rPr>
        <w:t>
      18-кесте</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тасымалдаудың жылдық көлемі, миллион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70,10-нан астам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551" w:id="544"/>
    <w:p>
      <w:pPr>
        <w:spacing w:after="0"/>
        <w:ind w:left="0"/>
        <w:jc w:val="left"/>
      </w:pPr>
      <w:r>
        <w:rPr>
          <w:rFonts w:ascii="Times New Roman"/>
          <w:b/>
          <w:i w:val="false"/>
          <w:color w:val="000000"/>
        </w:rPr>
        <w:t xml:space="preserve"> "Тарифтік реттеу" функциясы бойынша сан нормативтері</w:t>
      </w:r>
    </w:p>
    <w:bookmarkEnd w:id="544"/>
    <w:bookmarkStart w:name="z552" w:id="545"/>
    <w:p>
      <w:pPr>
        <w:spacing w:after="0"/>
        <w:ind w:left="0"/>
        <w:jc w:val="both"/>
      </w:pPr>
      <w:r>
        <w:rPr>
          <w:rFonts w:ascii="Times New Roman"/>
          <w:b w:val="false"/>
          <w:i w:val="false"/>
          <w:color w:val="000000"/>
          <w:sz w:val="28"/>
        </w:rPr>
        <w:t>
      19-кесте</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 миллион тонна километр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32000-ға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32001 – 35500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35501 – 39000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39001 – 42500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42501 – 46000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46001 – 49500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49501 – 53000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53001 – 56500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bl>
    <w:bookmarkStart w:name="z553" w:id="546"/>
    <w:p>
      <w:pPr>
        <w:spacing w:after="0"/>
        <w:ind w:left="0"/>
        <w:jc w:val="left"/>
      </w:pPr>
      <w:r>
        <w:rPr>
          <w:rFonts w:ascii="Times New Roman"/>
          <w:b/>
          <w:i w:val="false"/>
          <w:color w:val="000000"/>
        </w:rPr>
        <w:t xml:space="preserve"> "Бизнес-жоспарлауды ұйымдастыру және экономикалық талдау"  функциясы бойынша сан нормативтері</w:t>
      </w:r>
    </w:p>
    <w:bookmarkEnd w:id="546"/>
    <w:bookmarkStart w:name="z554" w:id="547"/>
    <w:p>
      <w:pPr>
        <w:spacing w:after="0"/>
        <w:ind w:left="0"/>
        <w:jc w:val="both"/>
      </w:pPr>
      <w:r>
        <w:rPr>
          <w:rFonts w:ascii="Times New Roman"/>
          <w:b w:val="false"/>
          <w:i w:val="false"/>
          <w:color w:val="000000"/>
          <w:sz w:val="28"/>
        </w:rPr>
        <w:t>
      20-кесте</w:t>
      </w:r>
    </w:p>
    <w:bookmarkEnd w:id="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 миллион тонна километр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32000-ға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32001 – 35500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35501 – 39000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39001 – 42500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42501 – 46000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46001 – 49500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49501 – 53000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53001 – 56500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bl>
    <w:bookmarkStart w:name="z555" w:id="548"/>
    <w:p>
      <w:pPr>
        <w:spacing w:after="0"/>
        <w:ind w:left="0"/>
        <w:jc w:val="left"/>
      </w:pPr>
      <w:r>
        <w:rPr>
          <w:rFonts w:ascii="Times New Roman"/>
          <w:b/>
          <w:i w:val="false"/>
          <w:color w:val="000000"/>
        </w:rPr>
        <w:t xml:space="preserve"> "Қаржы ағындарын басқару"  функциясы бойынша сан нормативтері</w:t>
      </w:r>
    </w:p>
    <w:bookmarkEnd w:id="548"/>
    <w:bookmarkStart w:name="z556" w:id="549"/>
    <w:p>
      <w:pPr>
        <w:spacing w:after="0"/>
        <w:ind w:left="0"/>
        <w:jc w:val="both"/>
      </w:pPr>
      <w:r>
        <w:rPr>
          <w:rFonts w:ascii="Times New Roman"/>
          <w:b w:val="false"/>
          <w:i w:val="false"/>
          <w:color w:val="000000"/>
          <w:sz w:val="28"/>
        </w:rPr>
        <w:t>
      21-кесте</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тасымалдаудың жылдық көлемі, мың тонна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30000-ға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30001 - 38300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38301 - 46600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46601 - 54900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54901 - 63200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63201 - 71500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71501 - 79800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79800 - 88100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bl>
    <w:bookmarkStart w:name="z557" w:id="550"/>
    <w:p>
      <w:pPr>
        <w:spacing w:after="0"/>
        <w:ind w:left="0"/>
        <w:jc w:val="left"/>
      </w:pPr>
      <w:r>
        <w:rPr>
          <w:rFonts w:ascii="Times New Roman"/>
          <w:b/>
          <w:i w:val="false"/>
          <w:color w:val="000000"/>
        </w:rPr>
        <w:t xml:space="preserve"> "Бухгалтерлік есепті, есептілікті және салық салуды ұйымдастыру"  функциясы бойынша сан нормативтері</w:t>
      </w:r>
    </w:p>
    <w:bookmarkEnd w:id="550"/>
    <w:bookmarkStart w:name="z558" w:id="551"/>
    <w:p>
      <w:pPr>
        <w:spacing w:after="0"/>
        <w:ind w:left="0"/>
        <w:jc w:val="both"/>
      </w:pPr>
      <w:r>
        <w:rPr>
          <w:rFonts w:ascii="Times New Roman"/>
          <w:b w:val="false"/>
          <w:i w:val="false"/>
          <w:color w:val="000000"/>
          <w:sz w:val="28"/>
        </w:rPr>
        <w:t>
      22-кесте</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 миллион тонна километр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тізімдік саны бір жылға,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3001–4140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4141–5280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5281–6420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6421–7560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7561–8700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8700–9840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9840-тан астам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32000-ға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32001 – 35500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35501 – 39000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39001 – 42500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42501 – 46000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46001 – 49500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bl>
    <w:bookmarkStart w:name="z559" w:id="552"/>
    <w:p>
      <w:pPr>
        <w:spacing w:after="0"/>
        <w:ind w:left="0"/>
        <w:jc w:val="left"/>
      </w:pPr>
      <w:r>
        <w:rPr>
          <w:rFonts w:ascii="Times New Roman"/>
          <w:b/>
          <w:i w:val="false"/>
          <w:color w:val="000000"/>
        </w:rPr>
        <w:t xml:space="preserve"> "Адам ресурстарын басқару жөніндегі жұмысты ұйымдастыру" функциясы бойынша сан нормативтері</w:t>
      </w:r>
    </w:p>
    <w:bookmarkEnd w:id="552"/>
    <w:bookmarkStart w:name="z560" w:id="553"/>
    <w:p>
      <w:pPr>
        <w:spacing w:after="0"/>
        <w:ind w:left="0"/>
        <w:jc w:val="both"/>
      </w:pPr>
      <w:r>
        <w:rPr>
          <w:rFonts w:ascii="Times New Roman"/>
          <w:b w:val="false"/>
          <w:i w:val="false"/>
          <w:color w:val="000000"/>
          <w:sz w:val="28"/>
        </w:rPr>
        <w:t>
      23-кесте</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тізімдік саны бір жылға, адам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821 - 1660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1661 - 2500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2501 - 3340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3341 - 4180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4181 - 5020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5021 - 5860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5861 - 6700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6701 - 7540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7541 - 8380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8381 - 9220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bl>
    <w:bookmarkStart w:name="z561" w:id="554"/>
    <w:p>
      <w:pPr>
        <w:spacing w:after="0"/>
        <w:ind w:left="0"/>
        <w:jc w:val="left"/>
      </w:pPr>
      <w:r>
        <w:rPr>
          <w:rFonts w:ascii="Times New Roman"/>
          <w:b/>
          <w:i w:val="false"/>
          <w:color w:val="000000"/>
        </w:rPr>
        <w:t xml:space="preserve"> "Бизнесті қолдау жөніндегі жұмыстарды ұйымдастыру"  функциясы бойынша сан нормативтері</w:t>
      </w:r>
    </w:p>
    <w:bookmarkEnd w:id="554"/>
    <w:bookmarkStart w:name="z562" w:id="555"/>
    <w:p>
      <w:pPr>
        <w:spacing w:after="0"/>
        <w:ind w:left="0"/>
        <w:jc w:val="both"/>
      </w:pPr>
      <w:r>
        <w:rPr>
          <w:rFonts w:ascii="Times New Roman"/>
          <w:b w:val="false"/>
          <w:i w:val="false"/>
          <w:color w:val="000000"/>
          <w:sz w:val="28"/>
        </w:rPr>
        <w:t>
      24-кесте</w:t>
      </w:r>
    </w:p>
    <w:bookmarkEnd w:id="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бір жылдағы тізімдік саны, адам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1201 - 1900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1901 - 2600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2601 - 3300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3301 - 4000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4001 - 4700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4701 - 5400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5401 - 6100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6101 - 6800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6801 - 7500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7501 - 8200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8201 - 8900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bl>
    <w:bookmarkStart w:name="z563" w:id="556"/>
    <w:p>
      <w:pPr>
        <w:spacing w:after="0"/>
        <w:ind w:left="0"/>
        <w:jc w:val="left"/>
      </w:pPr>
      <w:r>
        <w:rPr>
          <w:rFonts w:ascii="Times New Roman"/>
          <w:b/>
          <w:i w:val="false"/>
          <w:color w:val="000000"/>
        </w:rPr>
        <w:t xml:space="preserve"> "Құжаттамалық қамтамасыз ету және мемлекеттік тілді дамыту"  функциясы бойынша сан нормативтері</w:t>
      </w:r>
    </w:p>
    <w:bookmarkEnd w:id="556"/>
    <w:bookmarkStart w:name="z564" w:id="557"/>
    <w:p>
      <w:pPr>
        <w:spacing w:after="0"/>
        <w:ind w:left="0"/>
        <w:jc w:val="both"/>
      </w:pPr>
      <w:r>
        <w:rPr>
          <w:rFonts w:ascii="Times New Roman"/>
          <w:b w:val="false"/>
          <w:i w:val="false"/>
          <w:color w:val="000000"/>
          <w:sz w:val="28"/>
        </w:rPr>
        <w:t>
      25-кесте</w:t>
      </w:r>
    </w:p>
    <w:bookmarkEnd w:id="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тізімдік саны бір жылға, адам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2701 - 4100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4101 - 5500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5501 - 6900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6901 - 8300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8301 - 9700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9701 - 11100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bl>
    <w:bookmarkStart w:name="z565" w:id="558"/>
    <w:p>
      <w:pPr>
        <w:spacing w:after="0"/>
        <w:ind w:left="0"/>
        <w:jc w:val="left"/>
      </w:pPr>
      <w:r>
        <w:rPr>
          <w:rFonts w:ascii="Times New Roman"/>
          <w:b/>
          <w:i w:val="false"/>
          <w:color w:val="000000"/>
        </w:rPr>
        <w:t xml:space="preserve"> "Сатып алу, келісімшарттарды сүйемелдеу және жергілікті қамтуды дамыту" функциясы бойынша сан нормативтері</w:t>
      </w:r>
    </w:p>
    <w:bookmarkEnd w:id="558"/>
    <w:bookmarkStart w:name="z566" w:id="559"/>
    <w:p>
      <w:pPr>
        <w:spacing w:after="0"/>
        <w:ind w:left="0"/>
        <w:jc w:val="both"/>
      </w:pPr>
      <w:r>
        <w:rPr>
          <w:rFonts w:ascii="Times New Roman"/>
          <w:b w:val="false"/>
          <w:i w:val="false"/>
          <w:color w:val="000000"/>
          <w:sz w:val="28"/>
        </w:rPr>
        <w:t>
      26-кесте</w:t>
      </w:r>
    </w:p>
    <w:bookmarkEnd w:id="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60"/>
          <w:p>
            <w:pPr>
              <w:spacing w:after="20"/>
              <w:ind w:left="20"/>
              <w:jc w:val="both"/>
            </w:pPr>
            <w:r>
              <w:rPr>
                <w:rFonts w:ascii="Times New Roman"/>
                <w:b w:val="false"/>
                <w:i w:val="false"/>
                <w:color w:val="000000"/>
                <w:sz w:val="20"/>
              </w:rPr>
              <w:t>
Мұнай тасымалдаудың жылдық көлемі,</w:t>
            </w:r>
          </w:p>
          <w:bookmarkEnd w:id="560"/>
          <w:p>
            <w:pPr>
              <w:spacing w:after="20"/>
              <w:ind w:left="20"/>
              <w:jc w:val="both"/>
            </w:pPr>
            <w:r>
              <w:rPr>
                <w:rFonts w:ascii="Times New Roman"/>
                <w:b w:val="false"/>
                <w:i w:val="false"/>
                <w:color w:val="000000"/>
                <w:sz w:val="20"/>
              </w:rPr>
              <w:t>
мың тонна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қорлардың құны, миллион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61"/>
          <w:p>
            <w:pPr>
              <w:spacing w:after="20"/>
              <w:ind w:left="20"/>
              <w:jc w:val="both"/>
            </w:pPr>
            <w:r>
              <w:rPr>
                <w:rFonts w:ascii="Times New Roman"/>
                <w:b w:val="false"/>
                <w:i w:val="false"/>
                <w:color w:val="000000"/>
                <w:sz w:val="20"/>
              </w:rPr>
              <w:t>
150000-ға</w:t>
            </w:r>
          </w:p>
          <w:bookmarkEnd w:id="561"/>
          <w:p>
            <w:pPr>
              <w:spacing w:after="20"/>
              <w:ind w:left="20"/>
              <w:jc w:val="both"/>
            </w:pPr>
            <w:r>
              <w:rPr>
                <w:rFonts w:ascii="Times New Roman"/>
                <w:b w:val="false"/>
                <w:i w:val="false"/>
                <w:color w:val="000000"/>
                <w:sz w:val="20"/>
              </w:rPr>
              <w:t>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150001–235000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235001–320000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320001–405000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405001–490000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490001–575000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575001–660000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660001–745000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30000-ға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30001 – 33500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33501 – 37000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37001 – 40500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40501 – 44000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44001 – 47500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47501 – 51000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bl>
    <w:bookmarkStart w:name="z569" w:id="562"/>
    <w:p>
      <w:pPr>
        <w:spacing w:after="0"/>
        <w:ind w:left="0"/>
        <w:jc w:val="left"/>
      </w:pPr>
      <w:r>
        <w:rPr>
          <w:rFonts w:ascii="Times New Roman"/>
          <w:b/>
          <w:i w:val="false"/>
          <w:color w:val="000000"/>
        </w:rPr>
        <w:t xml:space="preserve"> "Материалдық-техникалық жабдықтау"  функциясы бойынша сан нормативтері</w:t>
      </w:r>
    </w:p>
    <w:bookmarkEnd w:id="562"/>
    <w:bookmarkStart w:name="z570" w:id="563"/>
    <w:p>
      <w:pPr>
        <w:spacing w:after="0"/>
        <w:ind w:left="0"/>
        <w:jc w:val="both"/>
      </w:pPr>
      <w:r>
        <w:rPr>
          <w:rFonts w:ascii="Times New Roman"/>
          <w:b w:val="false"/>
          <w:i w:val="false"/>
          <w:color w:val="000000"/>
          <w:sz w:val="28"/>
        </w:rPr>
        <w:t>
      27-кесте</w:t>
      </w:r>
    </w:p>
    <w:bookmarkEnd w:id="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құбырларының ұзындығы, километр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қорлардың құны, миллион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64"/>
          <w:p>
            <w:pPr>
              <w:spacing w:after="20"/>
              <w:ind w:left="20"/>
              <w:jc w:val="both"/>
            </w:pPr>
            <w:r>
              <w:rPr>
                <w:rFonts w:ascii="Times New Roman"/>
                <w:b w:val="false"/>
                <w:i w:val="false"/>
                <w:color w:val="000000"/>
                <w:sz w:val="20"/>
              </w:rPr>
              <w:t>
150000-ға</w:t>
            </w:r>
          </w:p>
          <w:bookmarkEnd w:id="564"/>
          <w:p>
            <w:pPr>
              <w:spacing w:after="20"/>
              <w:ind w:left="20"/>
              <w:jc w:val="both"/>
            </w:pPr>
            <w:r>
              <w:rPr>
                <w:rFonts w:ascii="Times New Roman"/>
                <w:b w:val="false"/>
                <w:i w:val="false"/>
                <w:color w:val="000000"/>
                <w:sz w:val="20"/>
              </w:rPr>
              <w:t>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150001–235000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235001–320000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320001–405000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405001–490000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490001–575000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575001–660000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660001–745000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 3460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 – 4420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 5380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 – 6340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 – 7300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 – 8260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bl>
    <w:bookmarkStart w:name="z572" w:id="565"/>
    <w:p>
      <w:pPr>
        <w:spacing w:after="0"/>
        <w:ind w:left="0"/>
        <w:jc w:val="left"/>
      </w:pPr>
      <w:r>
        <w:rPr>
          <w:rFonts w:ascii="Times New Roman"/>
          <w:b/>
          <w:i w:val="false"/>
          <w:color w:val="000000"/>
        </w:rPr>
        <w:t xml:space="preserve"> "Корпоративтік басқару" функциясы бойынша сан нормативтері</w:t>
      </w:r>
    </w:p>
    <w:bookmarkEnd w:id="565"/>
    <w:bookmarkStart w:name="z573" w:id="566"/>
    <w:p>
      <w:pPr>
        <w:spacing w:after="0"/>
        <w:ind w:left="0"/>
        <w:jc w:val="both"/>
      </w:pPr>
      <w:r>
        <w:rPr>
          <w:rFonts w:ascii="Times New Roman"/>
          <w:b w:val="false"/>
          <w:i w:val="false"/>
          <w:color w:val="000000"/>
          <w:sz w:val="28"/>
        </w:rPr>
        <w:t>
      28-кесте</w:t>
      </w:r>
    </w:p>
    <w:bookmarkEnd w:id="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67"/>
          <w:p>
            <w:pPr>
              <w:spacing w:after="20"/>
              <w:ind w:left="20"/>
              <w:jc w:val="both"/>
            </w:pPr>
            <w:r>
              <w:rPr>
                <w:rFonts w:ascii="Times New Roman"/>
                <w:b w:val="false"/>
                <w:i w:val="false"/>
                <w:color w:val="000000"/>
                <w:sz w:val="20"/>
              </w:rPr>
              <w:t xml:space="preserve">
Мұнай тасымалдаудың жылдық көлемі, </w:t>
            </w:r>
          </w:p>
          <w:bookmarkEnd w:id="567"/>
          <w:p>
            <w:pPr>
              <w:spacing w:after="20"/>
              <w:ind w:left="20"/>
              <w:jc w:val="both"/>
            </w:pPr>
            <w:r>
              <w:rPr>
                <w:rFonts w:ascii="Times New Roman"/>
                <w:b w:val="false"/>
                <w:i w:val="false"/>
                <w:color w:val="000000"/>
                <w:sz w:val="20"/>
              </w:rPr>
              <w:t>
мың тонна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30000-ға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30001 - 39500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39501 - 49000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49001 - 58500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58501 - 68000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bl>
    <w:bookmarkStart w:name="z575" w:id="568"/>
    <w:p>
      <w:pPr>
        <w:spacing w:after="0"/>
        <w:ind w:left="0"/>
        <w:jc w:val="left"/>
      </w:pPr>
      <w:r>
        <w:rPr>
          <w:rFonts w:ascii="Times New Roman"/>
          <w:b/>
          <w:i w:val="false"/>
          <w:color w:val="000000"/>
        </w:rPr>
        <w:t xml:space="preserve"> "Инвесторлармен байланыс жөніндегі жұмыстарды ұйымдастыру"  функциясы бойынша сан нормативі</w:t>
      </w:r>
    </w:p>
    <w:bookmarkEnd w:id="568"/>
    <w:bookmarkStart w:name="z576" w:id="569"/>
    <w:p>
      <w:pPr>
        <w:spacing w:after="0"/>
        <w:ind w:left="0"/>
        <w:jc w:val="both"/>
      </w:pPr>
      <w:r>
        <w:rPr>
          <w:rFonts w:ascii="Times New Roman"/>
          <w:b w:val="false"/>
          <w:i w:val="false"/>
          <w:color w:val="000000"/>
          <w:sz w:val="28"/>
        </w:rPr>
        <w:t>
      29-кесте</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 саны, адам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және астам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577" w:id="570"/>
    <w:p>
      <w:pPr>
        <w:spacing w:after="0"/>
        <w:ind w:left="0"/>
        <w:jc w:val="left"/>
      </w:pPr>
      <w:r>
        <w:rPr>
          <w:rFonts w:ascii="Times New Roman"/>
          <w:b/>
          <w:i w:val="false"/>
          <w:color w:val="000000"/>
        </w:rPr>
        <w:t xml:space="preserve"> "Корпоративтік мәселелерді құқықтық қамтамасыз ету және шарттардың құқықтық сараптамасы" функциясы бойынша сан нормативтері</w:t>
      </w:r>
    </w:p>
    <w:bookmarkEnd w:id="570"/>
    <w:bookmarkStart w:name="z578" w:id="571"/>
    <w:p>
      <w:pPr>
        <w:spacing w:after="0"/>
        <w:ind w:left="0"/>
        <w:jc w:val="both"/>
      </w:pPr>
      <w:r>
        <w:rPr>
          <w:rFonts w:ascii="Times New Roman"/>
          <w:b w:val="false"/>
          <w:i w:val="false"/>
          <w:color w:val="000000"/>
          <w:sz w:val="28"/>
        </w:rPr>
        <w:t>
      30-кесте</w:t>
      </w:r>
    </w:p>
    <w:bookmarkEnd w:id="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 миллион тонна километр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тізімдік саны бір жылға,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4601–6200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6201–7800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7801–9400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9401–11000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11001–12600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12601–14200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32001 - 35500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35501 - 39000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39001 - 42500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42501 - 46000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46001 - 49500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49501 - 53000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53001 - 56500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bl>
    <w:bookmarkStart w:name="z579" w:id="572"/>
    <w:p>
      <w:pPr>
        <w:spacing w:after="0"/>
        <w:ind w:left="0"/>
        <w:jc w:val="left"/>
      </w:pPr>
      <w:r>
        <w:rPr>
          <w:rFonts w:ascii="Times New Roman"/>
          <w:b/>
          <w:i w:val="false"/>
          <w:color w:val="000000"/>
        </w:rPr>
        <w:t xml:space="preserve"> "Технологиялық процестерді басқарудың автоматтандырылған жүйесі және метрологиялық қамтамасыз ету бойынша жұмыстарды ұйымдастыру" функциясы бойынша сан нормативтері</w:t>
      </w:r>
    </w:p>
    <w:bookmarkEnd w:id="572"/>
    <w:bookmarkStart w:name="z580" w:id="573"/>
    <w:p>
      <w:pPr>
        <w:spacing w:after="0"/>
        <w:ind w:left="0"/>
        <w:jc w:val="both"/>
      </w:pPr>
      <w:r>
        <w:rPr>
          <w:rFonts w:ascii="Times New Roman"/>
          <w:b w:val="false"/>
          <w:i w:val="false"/>
          <w:color w:val="000000"/>
          <w:sz w:val="28"/>
        </w:rPr>
        <w:t>
      31-кесте</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құбырларының ұзындығы, километр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3201 - 4250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4251 - 5300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5301 - 6350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6351 - 7400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7401 - 8450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8451 - 9500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bl>
    <w:bookmarkStart w:name="z581" w:id="574"/>
    <w:p>
      <w:pPr>
        <w:spacing w:after="0"/>
        <w:ind w:left="0"/>
        <w:jc w:val="left"/>
      </w:pPr>
      <w:r>
        <w:rPr>
          <w:rFonts w:ascii="Times New Roman"/>
          <w:b/>
          <w:i w:val="false"/>
          <w:color w:val="000000"/>
        </w:rPr>
        <w:t xml:space="preserve"> "Телекоммуникация бойынша жұмыстарды қамтамасыз ету"  функциясы бойынша сан нормативтері</w:t>
      </w:r>
    </w:p>
    <w:bookmarkEnd w:id="574"/>
    <w:bookmarkStart w:name="z582" w:id="575"/>
    <w:p>
      <w:pPr>
        <w:spacing w:after="0"/>
        <w:ind w:left="0"/>
        <w:jc w:val="both"/>
      </w:pPr>
      <w:r>
        <w:rPr>
          <w:rFonts w:ascii="Times New Roman"/>
          <w:b w:val="false"/>
          <w:i w:val="false"/>
          <w:color w:val="000000"/>
          <w:sz w:val="28"/>
        </w:rPr>
        <w:t>
      32-кесте</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құбырларының ұзындығы, километр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3000-ға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 3820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 – 4640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 – 5460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 – 6280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 – 7100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 – 7920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bookmarkStart w:name="z583" w:id="576"/>
    <w:p>
      <w:pPr>
        <w:spacing w:after="0"/>
        <w:ind w:left="0"/>
        <w:jc w:val="left"/>
      </w:pPr>
      <w:r>
        <w:rPr>
          <w:rFonts w:ascii="Times New Roman"/>
          <w:b/>
          <w:i w:val="false"/>
          <w:color w:val="000000"/>
        </w:rPr>
        <w:t xml:space="preserve"> "Ақпараттық технология" функциясы бойынша сан нормативтері</w:t>
      </w:r>
    </w:p>
    <w:bookmarkEnd w:id="576"/>
    <w:bookmarkStart w:name="z584" w:id="577"/>
    <w:p>
      <w:pPr>
        <w:spacing w:after="0"/>
        <w:ind w:left="0"/>
        <w:jc w:val="both"/>
      </w:pPr>
      <w:r>
        <w:rPr>
          <w:rFonts w:ascii="Times New Roman"/>
          <w:b w:val="false"/>
          <w:i w:val="false"/>
          <w:color w:val="000000"/>
          <w:sz w:val="28"/>
        </w:rPr>
        <w:t>
      33-кесте</w:t>
      </w:r>
    </w:p>
    <w:bookmarkEnd w:id="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орталық аппараты персоналының тізімдік саны бір жылға, адам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170-ке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171 - 225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226 - 280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281 - 335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336 - 390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391 - 445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446 - 500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501 - 555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 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bl>
    <w:bookmarkStart w:name="z585" w:id="578"/>
    <w:p>
      <w:pPr>
        <w:spacing w:after="0"/>
        <w:ind w:left="0"/>
        <w:jc w:val="left"/>
      </w:pPr>
      <w:r>
        <w:rPr>
          <w:rFonts w:ascii="Times New Roman"/>
          <w:b/>
          <w:i w:val="false"/>
          <w:color w:val="000000"/>
        </w:rPr>
        <w:t xml:space="preserve"> "Өнеркәсіптік қауіпсіздік, еңбекті қорғау және төтенше жағдай"  функциясы бойынша сан нормативтері</w:t>
      </w:r>
    </w:p>
    <w:bookmarkEnd w:id="578"/>
    <w:bookmarkStart w:name="z586" w:id="579"/>
    <w:p>
      <w:pPr>
        <w:spacing w:after="0"/>
        <w:ind w:left="0"/>
        <w:jc w:val="both"/>
      </w:pPr>
      <w:r>
        <w:rPr>
          <w:rFonts w:ascii="Times New Roman"/>
          <w:b w:val="false"/>
          <w:i w:val="false"/>
          <w:color w:val="000000"/>
          <w:sz w:val="28"/>
        </w:rPr>
        <w:t>
      34-кесте</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80"/>
          <w:p>
            <w:pPr>
              <w:spacing w:after="20"/>
              <w:ind w:left="20"/>
              <w:jc w:val="both"/>
            </w:pPr>
            <w:r>
              <w:rPr>
                <w:rFonts w:ascii="Times New Roman"/>
                <w:b w:val="false"/>
                <w:i w:val="false"/>
                <w:color w:val="000000"/>
                <w:sz w:val="20"/>
              </w:rPr>
              <w:t>
Мұнай тасымалдаудың жылдық көлемі,</w:t>
            </w:r>
          </w:p>
          <w:bookmarkEnd w:id="580"/>
          <w:p>
            <w:pPr>
              <w:spacing w:after="20"/>
              <w:ind w:left="20"/>
              <w:jc w:val="both"/>
            </w:pPr>
            <w:r>
              <w:rPr>
                <w:rFonts w:ascii="Times New Roman"/>
                <w:b w:val="false"/>
                <w:i w:val="false"/>
                <w:color w:val="000000"/>
                <w:sz w:val="20"/>
              </w:rPr>
              <w:t>
мың тонна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тізімдік саны бір жылға,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4000-ға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4701–5400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5401–6100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6101–6800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7501–8200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8201–8900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30001 – 35500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35501 – 41000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41001 – 46500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46501 – 52000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52001 – 57500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57501 – 63000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bl>
    <w:bookmarkStart w:name="z588" w:id="581"/>
    <w:p>
      <w:pPr>
        <w:spacing w:after="0"/>
        <w:ind w:left="0"/>
        <w:jc w:val="left"/>
      </w:pPr>
      <w:r>
        <w:rPr>
          <w:rFonts w:ascii="Times New Roman"/>
          <w:b/>
          <w:i w:val="false"/>
          <w:color w:val="000000"/>
        </w:rPr>
        <w:t xml:space="preserve"> "Азаматтық қорғаныс және арнайы жұмыстарды ұйымдастыру"  функциясы бойынша сан нормативтері</w:t>
      </w:r>
    </w:p>
    <w:bookmarkEnd w:id="581"/>
    <w:bookmarkStart w:name="z589" w:id="582"/>
    <w:p>
      <w:pPr>
        <w:spacing w:after="0"/>
        <w:ind w:left="0"/>
        <w:jc w:val="both"/>
      </w:pPr>
      <w:r>
        <w:rPr>
          <w:rFonts w:ascii="Times New Roman"/>
          <w:b w:val="false"/>
          <w:i w:val="false"/>
          <w:color w:val="000000"/>
          <w:sz w:val="28"/>
        </w:rPr>
        <w:t>
      35-кесте</w:t>
      </w:r>
    </w:p>
    <w:bookmarkEnd w:id="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(бас)/менеджер (бас)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90" w:id="583"/>
    <w:p>
      <w:pPr>
        <w:spacing w:after="0"/>
        <w:ind w:left="0"/>
        <w:jc w:val="left"/>
      </w:pPr>
      <w:r>
        <w:rPr>
          <w:rFonts w:ascii="Times New Roman"/>
          <w:b/>
          <w:i w:val="false"/>
          <w:color w:val="000000"/>
        </w:rPr>
        <w:t xml:space="preserve"> "Шетелдік серіктес елдердегі өкілдіктердің/филиалдардың жұмысын ұйымдастыру" функциясы бойынша басшылар мен мамандар санының нормативтері</w:t>
      </w:r>
    </w:p>
    <w:bookmarkEnd w:id="583"/>
    <w:bookmarkStart w:name="z591" w:id="584"/>
    <w:p>
      <w:pPr>
        <w:spacing w:after="0"/>
        <w:ind w:left="0"/>
        <w:jc w:val="both"/>
      </w:pPr>
      <w:r>
        <w:rPr>
          <w:rFonts w:ascii="Times New Roman"/>
          <w:b w:val="false"/>
          <w:i w:val="false"/>
          <w:color w:val="000000"/>
          <w:sz w:val="28"/>
        </w:rPr>
        <w:t>
      36-кесте</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 елмен мұнай экспорты мен импортының жылдық жиынтық көлемі, миллион тонна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60,1-ден астам</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 ел аумағындағы қабылдау-тапсыру пункттерінің саны,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астам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592" w:id="585"/>
    <w:p>
      <w:pPr>
        <w:spacing w:after="0"/>
        <w:ind w:left="0"/>
        <w:jc w:val="both"/>
      </w:pPr>
      <w:r>
        <w:rPr>
          <w:rFonts w:ascii="Times New Roman"/>
          <w:b w:val="false"/>
          <w:i w:val="false"/>
          <w:color w:val="000000"/>
          <w:sz w:val="28"/>
        </w:rPr>
        <w:t>
      Ескертпе: 36-кесте бойынша айқындалған нормативтік санға қосымша мыналар енгізіледі: жүргізуші – бір техникалық жарамды автокөлікке 1 адамнан, аудармашы – Тәуелсіз мемлекеттер достастығына мүше болып табылмайтын елдердегі өкілдіктер үшін 1 адам.</w:t>
      </w:r>
    </w:p>
    <w:bookmarkEnd w:id="585"/>
    <w:bookmarkStart w:name="z593" w:id="586"/>
    <w:p>
      <w:pPr>
        <w:spacing w:after="0"/>
        <w:ind w:left="0"/>
        <w:jc w:val="left"/>
      </w:pPr>
      <w:r>
        <w:rPr>
          <w:rFonts w:ascii="Times New Roman"/>
          <w:b/>
          <w:i w:val="false"/>
          <w:color w:val="000000"/>
        </w:rPr>
        <w:t xml:space="preserve"> "Басшылық" функциясы бойынша сан нормативтері</w:t>
      </w:r>
    </w:p>
    <w:bookmarkEnd w:id="586"/>
    <w:bookmarkStart w:name="z594" w:id="587"/>
    <w:p>
      <w:pPr>
        <w:spacing w:after="0"/>
        <w:ind w:left="0"/>
        <w:jc w:val="both"/>
      </w:pPr>
      <w:r>
        <w:rPr>
          <w:rFonts w:ascii="Times New Roman"/>
          <w:b w:val="false"/>
          <w:i w:val="false"/>
          <w:color w:val="000000"/>
          <w:sz w:val="28"/>
        </w:rPr>
        <w:t>
      37-кесте</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директор (Басқарма төрағасы)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директордың бірінші орынбасары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директордың орынбасары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директор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директор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2025 жылғы 26 желтоқсандағы</w:t>
            </w:r>
            <w:r>
              <w:br/>
            </w:r>
            <w:r>
              <w:rPr>
                <w:rFonts w:ascii="Times New Roman"/>
                <w:b w:val="false"/>
                <w:i w:val="false"/>
                <w:color w:val="000000"/>
                <w:sz w:val="20"/>
              </w:rPr>
              <w:t>№ 522-н/қ Бұйрыққа 2-қосымша</w:t>
            </w:r>
          </w:p>
        </w:tc>
      </w:tr>
    </w:tbl>
    <w:bookmarkStart w:name="z596" w:id="588"/>
    <w:p>
      <w:pPr>
        <w:spacing w:after="0"/>
        <w:ind w:left="0"/>
        <w:jc w:val="left"/>
      </w:pPr>
      <w:r>
        <w:rPr>
          <w:rFonts w:ascii="Times New Roman"/>
          <w:b/>
          <w:i w:val="false"/>
          <w:color w:val="000000"/>
        </w:rPr>
        <w:t xml:space="preserve"> Мұнай тасымалдауды жүзеге асыратын ұйымдардың өнеркәсіптік-өндірістік персоналы санының үлгілік нормативтері</w:t>
      </w:r>
    </w:p>
    <w:bookmarkEnd w:id="588"/>
    <w:bookmarkStart w:name="z597" w:id="589"/>
    <w:p>
      <w:pPr>
        <w:spacing w:after="0"/>
        <w:ind w:left="0"/>
        <w:jc w:val="left"/>
      </w:pPr>
      <w:r>
        <w:rPr>
          <w:rFonts w:ascii="Times New Roman"/>
          <w:b/>
          <w:i w:val="false"/>
          <w:color w:val="000000"/>
        </w:rPr>
        <w:t xml:space="preserve"> 1-тарау. Жалпы бөлім</w:t>
      </w:r>
    </w:p>
    <w:bookmarkEnd w:id="589"/>
    <w:bookmarkStart w:name="z598" w:id="590"/>
    <w:p>
      <w:pPr>
        <w:spacing w:after="0"/>
        <w:ind w:left="0"/>
        <w:jc w:val="both"/>
      </w:pPr>
      <w:r>
        <w:rPr>
          <w:rFonts w:ascii="Times New Roman"/>
          <w:b w:val="false"/>
          <w:i w:val="false"/>
          <w:color w:val="000000"/>
          <w:sz w:val="28"/>
        </w:rPr>
        <w:t>
      1. Осы Мұнай тасымалдауды жүзеге асыратын ұйымдардың өнеркәсіптік-өндірістік персоналы санының үлгілік нормативтері (бұдан әрі – Үлгілік нормативтер) мұнай тасымалдауды жүзеге асыратын ұйымдардың жабдықтары мен құрылысжайларын басқарумен, пайдаланумен, қызмет көрсетумен, жөндеумен айналысатын жұмысшылардың, басшылардың, мамандар мен қызметшілердің санын айқындауға, жоспарлауға және негіздеуге арналған.</w:t>
      </w:r>
    </w:p>
    <w:bookmarkEnd w:id="590"/>
    <w:bookmarkStart w:name="z599" w:id="591"/>
    <w:p>
      <w:pPr>
        <w:spacing w:after="0"/>
        <w:ind w:left="0"/>
        <w:jc w:val="both"/>
      </w:pPr>
      <w:r>
        <w:rPr>
          <w:rFonts w:ascii="Times New Roman"/>
          <w:b w:val="false"/>
          <w:i w:val="false"/>
          <w:color w:val="000000"/>
          <w:sz w:val="28"/>
        </w:rPr>
        <w:t xml:space="preserve">
      2. Үлгілік нормативтер Қазақстан Республикасы Энергетика министрінің 2014 жылғы 29 қазандағы № 84 бұйрығымен (Нормативтік құқықтық актілерді мемлекеттік тіркеу тізілімінде 2015 жылғы 20 қаңтарда № 10107 болып тіркелген) бекітілген Магистральдық мұнай құбырларын пайдалану қағидаларына, еңбек қауіпсіздігі және еңбекті қорғау, қоршаған ортаны қорғау, өндірістік санитария жөніндегі жұмыстарды ұйымдастырудың бірыңғай жүйесіне және барлық пайдалану, жөндеу жұмыстары кешенінің өндірістік нұсқаулықтарына сәйкес орындау үшін мұнай тасымалдауды жүзеге асыратын ұйымдардың (бұдан әрі – Ұйым) персоналының, жұмысшыларының, басшыларының, мамандары мен қызметшілерінің қажетті санын көздейді. </w:t>
      </w:r>
    </w:p>
    <w:bookmarkEnd w:id="591"/>
    <w:bookmarkStart w:name="z600" w:id="592"/>
    <w:p>
      <w:pPr>
        <w:spacing w:after="0"/>
        <w:ind w:left="0"/>
        <w:jc w:val="both"/>
      </w:pPr>
      <w:r>
        <w:rPr>
          <w:rFonts w:ascii="Times New Roman"/>
          <w:b w:val="false"/>
          <w:i w:val="false"/>
          <w:color w:val="000000"/>
          <w:sz w:val="28"/>
        </w:rPr>
        <w:t>
      3. Үлгілік нормативтер Қазақстан Республикасының Еңбек Кодексіне, Қазақстан Республикасы Денсаулық сақтау және әлеуметтік даму министрінің 2015 жылғы 28 желтоқсандағы № 1036 бұйрығымен (Нормативтік құқықтық актілерді мемлекеттік тіркеу тізілімінде № 12736 болып тіркелген) бекітілген Қызметтің барлық саласы үшін еңбек жөніндегі бірыңғай салааралық немесе салааралық үлгілік немесе үлгілік еңбек нормалары мен нормативтерді немесе ұйымдардың еңбек жөніндегі үлгілік нормалары мен нормативтерін әзірлеу, бекіту, ауыстыру және қайта қарау қағидаларына, Қазақстан Республикасы Еңбек және халықты әлеуметтік қорғау министрінің 2008 жылғы 22 желтоқсандағы № 310-ө бұйрығымен бекітілген Жұмысшылардың еңбегін нормалауға арналған нормалар мен нормативтерді белгілеу жөніндегі әдістемелік ұсынымдарына, Қазақстан Республикасы Еңбек және халықты әлеуметтік қорғау министрінің 2010 жылғы 19 қазандағы № 344/1-ө бұйрығымен бекітілген Ұйымдарда хронометраждық жұмыстарды жүргізу жөніндегі әдістемелік ұсынымдарына сәйкес әзірленді.</w:t>
      </w:r>
    </w:p>
    <w:bookmarkEnd w:id="592"/>
    <w:bookmarkStart w:name="z601" w:id="593"/>
    <w:p>
      <w:pPr>
        <w:spacing w:after="0"/>
        <w:ind w:left="0"/>
        <w:jc w:val="both"/>
      </w:pPr>
      <w:r>
        <w:rPr>
          <w:rFonts w:ascii="Times New Roman"/>
          <w:b w:val="false"/>
          <w:i w:val="false"/>
          <w:color w:val="000000"/>
          <w:sz w:val="28"/>
        </w:rPr>
        <w:t>
      4. Үлгілік нормативтер мыналарды:</w:t>
      </w:r>
    </w:p>
    <w:bookmarkEnd w:id="593"/>
    <w:bookmarkStart w:name="z602" w:id="594"/>
    <w:p>
      <w:pPr>
        <w:spacing w:after="0"/>
        <w:ind w:left="0"/>
        <w:jc w:val="both"/>
      </w:pPr>
      <w:r>
        <w:rPr>
          <w:rFonts w:ascii="Times New Roman"/>
          <w:b w:val="false"/>
          <w:i w:val="false"/>
          <w:color w:val="000000"/>
          <w:sz w:val="28"/>
        </w:rPr>
        <w:t>
      дайындық-қорытынды жұмысқа, демалысқа, жеке қажеттіліктерге және жұмыс орнына қызмет көрсетуге уақыт шығындарын;</w:t>
      </w:r>
    </w:p>
    <w:bookmarkEnd w:id="594"/>
    <w:bookmarkStart w:name="z603" w:id="595"/>
    <w:p>
      <w:pPr>
        <w:spacing w:after="0"/>
        <w:ind w:left="0"/>
        <w:jc w:val="both"/>
      </w:pPr>
      <w:r>
        <w:rPr>
          <w:rFonts w:ascii="Times New Roman"/>
          <w:b w:val="false"/>
          <w:i w:val="false"/>
          <w:color w:val="000000"/>
          <w:sz w:val="28"/>
        </w:rPr>
        <w:t>
      орналасқан жерінен жұмыс жүргізілетін жерге дейін жол жүруге кететін уақыт шығындарын;</w:t>
      </w:r>
    </w:p>
    <w:bookmarkEnd w:id="595"/>
    <w:bookmarkStart w:name="z604" w:id="596"/>
    <w:p>
      <w:pPr>
        <w:spacing w:after="0"/>
        <w:ind w:left="0"/>
        <w:jc w:val="both"/>
      </w:pPr>
      <w:r>
        <w:rPr>
          <w:rFonts w:ascii="Times New Roman"/>
          <w:b w:val="false"/>
          <w:i w:val="false"/>
          <w:color w:val="000000"/>
          <w:sz w:val="28"/>
        </w:rPr>
        <w:t>
      персоналды жедел даярлауға (рұқсатты, наряд-тапсырманы алу) уақыт шығындарын;</w:t>
      </w:r>
    </w:p>
    <w:bookmarkEnd w:id="596"/>
    <w:bookmarkStart w:name="z605" w:id="597"/>
    <w:p>
      <w:pPr>
        <w:spacing w:after="0"/>
        <w:ind w:left="0"/>
        <w:jc w:val="both"/>
      </w:pPr>
      <w:r>
        <w:rPr>
          <w:rFonts w:ascii="Times New Roman"/>
          <w:b w:val="false"/>
          <w:i w:val="false"/>
          <w:color w:val="000000"/>
          <w:sz w:val="28"/>
        </w:rPr>
        <w:t>
      жұмыс уақытының орташа жылдық пайдалы қорын ескере отырып, персоналдың орташа жылдық тізімдік санын белгілейді.</w:t>
      </w:r>
    </w:p>
    <w:bookmarkEnd w:id="597"/>
    <w:bookmarkStart w:name="z606" w:id="598"/>
    <w:p>
      <w:pPr>
        <w:spacing w:after="0"/>
        <w:ind w:left="0"/>
        <w:jc w:val="both"/>
      </w:pPr>
      <w:r>
        <w:rPr>
          <w:rFonts w:ascii="Times New Roman"/>
          <w:b w:val="false"/>
          <w:i w:val="false"/>
          <w:color w:val="000000"/>
          <w:sz w:val="28"/>
        </w:rPr>
        <w:t>
      5. Үлгілік нормативтер Қазақстан Республикасы Еңбек Кодексінің 87, 88, 89, 90, 91, 92, 93, 94, 95, 96, 97, 98, 99 және 100-баптарында көзделген жоспарланған еңбек және қосымша демалыстарға шықпау коэффициентін ескере отырып айқындалған тізімдік санды көздейді.</w:t>
      </w:r>
    </w:p>
    <w:bookmarkEnd w:id="598"/>
    <w:bookmarkStart w:name="z607" w:id="599"/>
    <w:p>
      <w:pPr>
        <w:spacing w:after="0"/>
        <w:ind w:left="0"/>
        <w:jc w:val="both"/>
      </w:pPr>
      <w:r>
        <w:rPr>
          <w:rFonts w:ascii="Times New Roman"/>
          <w:b w:val="false"/>
          <w:i w:val="false"/>
          <w:color w:val="000000"/>
          <w:sz w:val="28"/>
        </w:rPr>
        <w:t>
      6. Үлгілік нормативтер оларға ескертулерге сәйкес түзетулермен қолданылады. Түзетулер олар белгіленген нормативтерге ғана қолданылады.</w:t>
      </w:r>
    </w:p>
    <w:bookmarkEnd w:id="599"/>
    <w:bookmarkStart w:name="z608" w:id="600"/>
    <w:p>
      <w:pPr>
        <w:spacing w:after="0"/>
        <w:ind w:left="0"/>
        <w:jc w:val="both"/>
      </w:pPr>
      <w:r>
        <w:rPr>
          <w:rFonts w:ascii="Times New Roman"/>
          <w:b w:val="false"/>
          <w:i w:val="false"/>
          <w:color w:val="000000"/>
          <w:sz w:val="28"/>
        </w:rPr>
        <w:t>
      7. Ұйым персоналының сан нормативтері Ұйымның жеке персоналы орындайтын жабдықтар мен құрылысжайларға пайдалану және жөндеу қызметтерін көрсету бойынша жұмыстар көлемінің шегінде белгіленеді.</w:t>
      </w:r>
    </w:p>
    <w:bookmarkEnd w:id="600"/>
    <w:bookmarkStart w:name="z609" w:id="601"/>
    <w:p>
      <w:pPr>
        <w:spacing w:after="0"/>
        <w:ind w:left="0"/>
        <w:jc w:val="both"/>
      </w:pPr>
      <w:r>
        <w:rPr>
          <w:rFonts w:ascii="Times New Roman"/>
          <w:b w:val="false"/>
          <w:i w:val="false"/>
          <w:color w:val="000000"/>
          <w:sz w:val="28"/>
        </w:rPr>
        <w:t>
      8. Персоналдың нормативтік саны іс жүзінде пайдаланылатын жабдықтар мен құрылысжайлар бойынша есептеледі.</w:t>
      </w:r>
    </w:p>
    <w:bookmarkEnd w:id="601"/>
    <w:bookmarkStart w:name="z610" w:id="602"/>
    <w:p>
      <w:pPr>
        <w:spacing w:after="0"/>
        <w:ind w:left="0"/>
        <w:jc w:val="both"/>
      </w:pPr>
      <w:r>
        <w:rPr>
          <w:rFonts w:ascii="Times New Roman"/>
          <w:b w:val="false"/>
          <w:i w:val="false"/>
          <w:color w:val="000000"/>
          <w:sz w:val="28"/>
        </w:rPr>
        <w:t xml:space="preserve">
      9. Сан нормативтері норма түзуші көрсеткіштерге байланысты айқындалған. </w:t>
      </w:r>
    </w:p>
    <w:bookmarkEnd w:id="602"/>
    <w:bookmarkStart w:name="z611" w:id="603"/>
    <w:p>
      <w:pPr>
        <w:spacing w:after="0"/>
        <w:ind w:left="0"/>
        <w:jc w:val="both"/>
      </w:pPr>
      <w:r>
        <w:rPr>
          <w:rFonts w:ascii="Times New Roman"/>
          <w:b w:val="false"/>
          <w:i w:val="false"/>
          <w:color w:val="000000"/>
          <w:sz w:val="28"/>
        </w:rPr>
        <w:t>
      10. Көрсеткіштердің (факторлардың) мәндері олардың бухгалтерлік есеп, статистикалық және есеп айырысу алдындағы жылдағы өзге де есептілік құжаттарында көрсетілген мәндеріне сәйкес келеді. Жоспарлы көрсеткіштер бекітілген жоспарларға сәйкес айқындалады.</w:t>
      </w:r>
    </w:p>
    <w:bookmarkEnd w:id="603"/>
    <w:bookmarkStart w:name="z612" w:id="604"/>
    <w:p>
      <w:pPr>
        <w:spacing w:after="0"/>
        <w:ind w:left="0"/>
        <w:jc w:val="both"/>
      </w:pPr>
      <w:r>
        <w:rPr>
          <w:rFonts w:ascii="Times New Roman"/>
          <w:b w:val="false"/>
          <w:i w:val="false"/>
          <w:color w:val="000000"/>
          <w:sz w:val="28"/>
        </w:rPr>
        <w:t>
      11. Сан нормативтері қабылданған факторлардың әртүрлі бекітілген мәндеріне арналған формулалармен (сызықтық және дәрежелік тәуелділік) және кестелермен ұсынылған. Көрсеткіштердің (факторлардың) нақты мәндері бойынша нормативтік санды айқындау үшін кестедегі көршілес факторлардың мәндері арасында интерполяциялау не тәуелділік формуласы бойынша есептеу жүргізу қажет.</w:t>
      </w:r>
    </w:p>
    <w:bookmarkEnd w:id="604"/>
    <w:bookmarkStart w:name="z613" w:id="605"/>
    <w:p>
      <w:pPr>
        <w:spacing w:after="0"/>
        <w:ind w:left="0"/>
        <w:jc w:val="both"/>
      </w:pPr>
      <w:r>
        <w:rPr>
          <w:rFonts w:ascii="Times New Roman"/>
          <w:b w:val="false"/>
          <w:i w:val="false"/>
          <w:color w:val="000000"/>
          <w:sz w:val="28"/>
        </w:rPr>
        <w:t>
      12. Әрбір функция бойынша сан нормативтерінің бөлшек мәні кезінде 0,5 және одан жоғары шамалар бүтін мәнге дейін дөңгелектенеді, 0,5-тен кем – алынып тасталады.</w:t>
      </w:r>
    </w:p>
    <w:bookmarkEnd w:id="605"/>
    <w:bookmarkStart w:name="z614" w:id="606"/>
    <w:p>
      <w:pPr>
        <w:spacing w:after="0"/>
        <w:ind w:left="0"/>
        <w:jc w:val="both"/>
      </w:pPr>
      <w:r>
        <w:rPr>
          <w:rFonts w:ascii="Times New Roman"/>
          <w:b w:val="false"/>
          <w:i w:val="false"/>
          <w:color w:val="000000"/>
          <w:sz w:val="28"/>
        </w:rPr>
        <w:t>
      Қызмет, бөлім немесе дербес топ бойынша басшылардың, мамандардың және басқа да қызметшілердің жиынтық нормативтік саны бүтін санға дейін дөңгелектеуге жатады. Жұмысшылардың нормативтік саны тұтастай алғанда ұйым бойынша әр санатқа бөлек дөңгелектенеді.</w:t>
      </w:r>
    </w:p>
    <w:bookmarkEnd w:id="606"/>
    <w:bookmarkStart w:name="z615" w:id="607"/>
    <w:p>
      <w:pPr>
        <w:spacing w:after="0"/>
        <w:ind w:left="0"/>
        <w:jc w:val="both"/>
      </w:pPr>
      <w:r>
        <w:rPr>
          <w:rFonts w:ascii="Times New Roman"/>
          <w:b w:val="false"/>
          <w:i w:val="false"/>
          <w:color w:val="000000"/>
          <w:sz w:val="28"/>
        </w:rPr>
        <w:t>
      13. "Дейін" деп көрсетілген нормативтерді қолдану кезінде пайдаланылатын сандық көрсеткіштердің шектері қоса алғанда қолданылады.</w:t>
      </w:r>
    </w:p>
    <w:bookmarkEnd w:id="607"/>
    <w:bookmarkStart w:name="z616" w:id="608"/>
    <w:p>
      <w:pPr>
        <w:spacing w:after="0"/>
        <w:ind w:left="0"/>
        <w:jc w:val="both"/>
      </w:pPr>
      <w:r>
        <w:rPr>
          <w:rFonts w:ascii="Times New Roman"/>
          <w:b w:val="false"/>
          <w:i w:val="false"/>
          <w:color w:val="000000"/>
          <w:sz w:val="28"/>
        </w:rPr>
        <w:t xml:space="preserve">
      14. Жалпы Ұйым бойынша басшылардың, мамандардың және басқа да қызметшілердің нормативтік саны әрбір функция бойынша нормативтік санның мәндерін жинақтау арқылы айқындалады. </w:t>
      </w:r>
    </w:p>
    <w:bookmarkEnd w:id="608"/>
    <w:bookmarkStart w:name="z617" w:id="609"/>
    <w:p>
      <w:pPr>
        <w:spacing w:after="0"/>
        <w:ind w:left="0"/>
        <w:jc w:val="both"/>
      </w:pPr>
      <w:r>
        <w:rPr>
          <w:rFonts w:ascii="Times New Roman"/>
          <w:b w:val="false"/>
          <w:i w:val="false"/>
          <w:color w:val="000000"/>
          <w:sz w:val="28"/>
        </w:rPr>
        <w:t>
      15. Егер осы Үлгілік нормативтер бойынша жұмыс орнында орындаушылардың бір саны көзделсе, ал еңбек қауіпсіздігі және еңбекті қорғау жөніндегі талаптар бойынша жұмысшылар саны көп болса, еңбек қауіпсіздігі және еңбекті қорғау жөніндегі талаптарда көзделген сан белгіленеді.</w:t>
      </w:r>
    </w:p>
    <w:bookmarkEnd w:id="609"/>
    <w:bookmarkStart w:name="z618" w:id="610"/>
    <w:p>
      <w:pPr>
        <w:spacing w:after="0"/>
        <w:ind w:left="0"/>
        <w:jc w:val="both"/>
      </w:pPr>
      <w:r>
        <w:rPr>
          <w:rFonts w:ascii="Times New Roman"/>
          <w:b w:val="false"/>
          <w:i w:val="false"/>
          <w:color w:val="000000"/>
          <w:sz w:val="28"/>
        </w:rPr>
        <w:t>
      16. Басқарудың нормаланатын функцияларының мазмұнында орындалатын негізгі жұмыстар көрсетілген. Жұмыс мазмұнында тізімделмеген, бірақ осы басқару функцияларының құрамдас бөлігі болып табылатын қосалқы жұмыстар уақыт нормаларымен ескеріледі және бөлек нормаланбайды.</w:t>
      </w:r>
    </w:p>
    <w:bookmarkEnd w:id="610"/>
    <w:bookmarkStart w:name="z619" w:id="611"/>
    <w:p>
      <w:pPr>
        <w:spacing w:after="0"/>
        <w:ind w:left="0"/>
        <w:jc w:val="both"/>
      </w:pPr>
      <w:r>
        <w:rPr>
          <w:rFonts w:ascii="Times New Roman"/>
          <w:b w:val="false"/>
          <w:i w:val="false"/>
          <w:color w:val="000000"/>
          <w:sz w:val="28"/>
        </w:rPr>
        <w:t>
      17. Жинақта келтірілген жұмысшылар кәсіптері мен қызметшілер лауазымдарының атаулары Қазақстан Республикасы Еңбек және халықты әлеуметтік қорғау министрінің 2020 жылғы 24 желтоқсандағы № 533 бұйрығымен (Нормативтік құқықтық актілерді мемлекеттік тіркеу тізілімінде № 21909 болып тіркелген) бекітілген Жұмыстар мен жұмысшы кәсіптерінің бірыңғай тарифтік-біліктілік анықтамалығына (бұдан әрі – Жұмыстар мен жұмысшы кәсіптерінің бірыңғай тарифтік-біліктілік анықтамалығы) және Қазақстан Республикасы Еңбек және халықты әлеуметтік қорғау министрінің 2020 жылғы 30 желтоқсандағы № 553 бұйрығымен бекітілген (Нормативтік құқықтық актілерді мемлекеттік тіркеу тізілімінде № 22003 болып тіркелген) Басшылар, мамандар және өзге де қызметшілер лауазымдарының біліктілік анықтамалығына (бұдан әрі – Басшылар, мамандар және басқа да қызметшілер лауазымдарының біліктілік анықтамалығы) сәйкес келеді.</w:t>
      </w:r>
    </w:p>
    <w:bookmarkEnd w:id="611"/>
    <w:bookmarkStart w:name="z620" w:id="612"/>
    <w:p>
      <w:pPr>
        <w:spacing w:after="0"/>
        <w:ind w:left="0"/>
        <w:jc w:val="both"/>
      </w:pPr>
      <w:r>
        <w:rPr>
          <w:rFonts w:ascii="Times New Roman"/>
          <w:b w:val="false"/>
          <w:i w:val="false"/>
          <w:color w:val="000000"/>
          <w:sz w:val="28"/>
        </w:rPr>
        <w:t xml:space="preserve">
      18. Кеңсе меңгерушісінің нормативтік саны кеңсеге 1 бірлік мөлшерінде айқындалады. </w:t>
      </w:r>
    </w:p>
    <w:bookmarkEnd w:id="612"/>
    <w:bookmarkStart w:name="z621" w:id="613"/>
    <w:p>
      <w:pPr>
        <w:spacing w:after="0"/>
        <w:ind w:left="0"/>
        <w:jc w:val="both"/>
      </w:pPr>
      <w:r>
        <w:rPr>
          <w:rFonts w:ascii="Times New Roman"/>
          <w:b w:val="false"/>
          <w:i w:val="false"/>
          <w:color w:val="000000"/>
          <w:sz w:val="28"/>
        </w:rPr>
        <w:t>
      19. Ведомстволық күзет және өрт күзеті жұмыскерлерінің саны бекеттердің орналасу орындары мен олардың жұмыс режимін белгілей отырып, Ұйым объектілері бойынша бекітілген актіні негізге ала отырып, есеп айырысу арқылы айқындалады. Бұл ретте әрбір лауазымға жұмыс режимін негізге ала отырып, саны қабылданады:</w:t>
      </w:r>
    </w:p>
    <w:bookmarkEnd w:id="613"/>
    <w:bookmarkStart w:name="z622" w:id="614"/>
    <w:p>
      <w:pPr>
        <w:spacing w:after="0"/>
        <w:ind w:left="0"/>
        <w:jc w:val="both"/>
      </w:pPr>
      <w:r>
        <w:rPr>
          <w:rFonts w:ascii="Times New Roman"/>
          <w:b w:val="false"/>
          <w:i w:val="false"/>
          <w:color w:val="000000"/>
          <w:sz w:val="28"/>
        </w:rPr>
        <w:t>
      1) 24 сағаттық төрт ауысымдық жұмыс графигінде – 4,8 адам;</w:t>
      </w:r>
    </w:p>
    <w:bookmarkEnd w:id="614"/>
    <w:bookmarkStart w:name="z623" w:id="615"/>
    <w:p>
      <w:pPr>
        <w:spacing w:after="0"/>
        <w:ind w:left="0"/>
        <w:jc w:val="both"/>
      </w:pPr>
      <w:r>
        <w:rPr>
          <w:rFonts w:ascii="Times New Roman"/>
          <w:b w:val="false"/>
          <w:i w:val="false"/>
          <w:color w:val="000000"/>
          <w:sz w:val="28"/>
        </w:rPr>
        <w:t>
      2) 16 сағаттық екі ауысымдық жұмыс графигінде – 3 адам;</w:t>
      </w:r>
    </w:p>
    <w:bookmarkEnd w:id="615"/>
    <w:bookmarkStart w:name="z624" w:id="616"/>
    <w:p>
      <w:pPr>
        <w:spacing w:after="0"/>
        <w:ind w:left="0"/>
        <w:jc w:val="both"/>
      </w:pPr>
      <w:r>
        <w:rPr>
          <w:rFonts w:ascii="Times New Roman"/>
          <w:b w:val="false"/>
          <w:i w:val="false"/>
          <w:color w:val="000000"/>
          <w:sz w:val="28"/>
        </w:rPr>
        <w:t>
      3) 12 сағаттық екі ауысымдық жұмыс графигінде – 2 адам;</w:t>
      </w:r>
    </w:p>
    <w:bookmarkEnd w:id="616"/>
    <w:bookmarkStart w:name="z625" w:id="617"/>
    <w:p>
      <w:pPr>
        <w:spacing w:after="0"/>
        <w:ind w:left="0"/>
        <w:jc w:val="both"/>
      </w:pPr>
      <w:r>
        <w:rPr>
          <w:rFonts w:ascii="Times New Roman"/>
          <w:b w:val="false"/>
          <w:i w:val="false"/>
          <w:color w:val="000000"/>
          <w:sz w:val="28"/>
        </w:rPr>
        <w:t>
      4) 8 сағаттық бір ауысымдық жұмыс графигінде – 1,5 адам;</w:t>
      </w:r>
    </w:p>
    <w:bookmarkEnd w:id="617"/>
    <w:bookmarkStart w:name="z626" w:id="618"/>
    <w:p>
      <w:pPr>
        <w:spacing w:after="0"/>
        <w:ind w:left="0"/>
        <w:jc w:val="both"/>
      </w:pPr>
      <w:r>
        <w:rPr>
          <w:rFonts w:ascii="Times New Roman"/>
          <w:b w:val="false"/>
          <w:i w:val="false"/>
          <w:color w:val="000000"/>
          <w:sz w:val="28"/>
        </w:rPr>
        <w:t>
      Өрт-күзет күзеті басшыларының саны күзет санына байланысты 70 адамға дейін – 5 адам, 70-тен астам адам – 6 адам болып белгіленеді.</w:t>
      </w:r>
    </w:p>
    <w:bookmarkEnd w:id="618"/>
    <w:bookmarkStart w:name="z627" w:id="619"/>
    <w:p>
      <w:pPr>
        <w:spacing w:after="0"/>
        <w:ind w:left="0"/>
        <w:jc w:val="both"/>
      </w:pPr>
      <w:r>
        <w:rPr>
          <w:rFonts w:ascii="Times New Roman"/>
          <w:b w:val="false"/>
          <w:i w:val="false"/>
          <w:color w:val="000000"/>
          <w:sz w:val="28"/>
        </w:rPr>
        <w:t>
      20. Жұмыстар жүргізілетін жерге дейін жол жүруге кететін уақыт шығындары осы Үлгілік нормативтерге 1-қосымшада келтірілген.</w:t>
      </w:r>
    </w:p>
    <w:bookmarkEnd w:id="619"/>
    <w:bookmarkStart w:name="z628" w:id="620"/>
    <w:p>
      <w:pPr>
        <w:spacing w:after="0"/>
        <w:ind w:left="0"/>
        <w:jc w:val="both"/>
      </w:pPr>
      <w:r>
        <w:rPr>
          <w:rFonts w:ascii="Times New Roman"/>
          <w:b w:val="false"/>
          <w:i w:val="false"/>
          <w:color w:val="000000"/>
          <w:sz w:val="28"/>
        </w:rPr>
        <w:t>
      21. Қазандықтарда қызмет көрсетумен айналысатын жұмысшылардың саны осы Үлгілік нормативтердің 41-тармағына сәйкес айқындалады.</w:t>
      </w:r>
    </w:p>
    <w:bookmarkEnd w:id="620"/>
    <w:bookmarkStart w:name="z629" w:id="621"/>
    <w:p>
      <w:pPr>
        <w:spacing w:after="0"/>
        <w:ind w:left="0"/>
        <w:jc w:val="both"/>
      </w:pPr>
      <w:r>
        <w:rPr>
          <w:rFonts w:ascii="Times New Roman"/>
          <w:b w:val="false"/>
          <w:i w:val="false"/>
          <w:color w:val="000000"/>
          <w:sz w:val="28"/>
        </w:rPr>
        <w:t>
      22. Ұйымның өнеркәсіптік-өндірістік персоналының еңбек шығындарына әсер ететін норма түзуші көрсеткіштер осы Үлгілік нормативтерге 2-қосымшада келтірілген.</w:t>
      </w:r>
    </w:p>
    <w:bookmarkEnd w:id="621"/>
    <w:bookmarkStart w:name="z630" w:id="622"/>
    <w:p>
      <w:pPr>
        <w:spacing w:after="0"/>
        <w:ind w:left="0"/>
        <w:jc w:val="both"/>
      </w:pPr>
      <w:r>
        <w:rPr>
          <w:rFonts w:ascii="Times New Roman"/>
          <w:b w:val="false"/>
          <w:i w:val="false"/>
          <w:color w:val="000000"/>
          <w:sz w:val="28"/>
        </w:rPr>
        <w:t>
      23. Әкімшілік ғимараттарға қызмет көрсетумен айналысатын жұмыскерлер, қызметтік, өндірістік үй-жайларды тазалаушылар және аумақтарды тазалаушылар санының нормативтері Қазақстан Республикасы Еңбек және халықты әлеуметтік қорғау министрінің міндетін атқарушының 2024 жылғы 26 тамыздағы № 330 бұйрығымен бекітілген Қызметтің барлық салалары үшін еңбек жөніндегі бірыңғай салааралық үлгілік нормалар мен нормативтерге сәйкес есептеледі.</w:t>
      </w:r>
    </w:p>
    <w:bookmarkEnd w:id="622"/>
    <w:bookmarkStart w:name="z631" w:id="623"/>
    <w:p>
      <w:pPr>
        <w:spacing w:after="0"/>
        <w:ind w:left="0"/>
        <w:jc w:val="left"/>
      </w:pPr>
      <w:r>
        <w:rPr>
          <w:rFonts w:ascii="Times New Roman"/>
          <w:b/>
          <w:i w:val="false"/>
          <w:color w:val="000000"/>
        </w:rPr>
        <w:t xml:space="preserve"> 2-тарау. Еңбекті ұйымдастыру</w:t>
      </w:r>
    </w:p>
    <w:bookmarkEnd w:id="623"/>
    <w:bookmarkStart w:name="z632" w:id="624"/>
    <w:p>
      <w:pPr>
        <w:spacing w:after="0"/>
        <w:ind w:left="0"/>
        <w:jc w:val="both"/>
      </w:pPr>
      <w:r>
        <w:rPr>
          <w:rFonts w:ascii="Times New Roman"/>
          <w:b w:val="false"/>
          <w:i w:val="false"/>
          <w:color w:val="000000"/>
          <w:sz w:val="28"/>
        </w:rPr>
        <w:t>
      24. Өнеркәсіптік-өндірістік персоналдың қызметі Қазақстан Республикасының еңбек заңнамасымен, Ұйым жарғысымен, Ұйым туралы ережелермен, Ұйымның құрылымдық бөлімшелері туралы ережелермен, Басшылар, мамандар және басқа да қызметшілер лауазымдарының біліктілік анықтамалығына және Жұмыстар мен жұмысшы кәсіптерінің бірыңғай тарифтік-біліктілік анықтамалығына сәйкес әзірленетін лауазымдық нұсқаулықтармен регламенттеледі.</w:t>
      </w:r>
    </w:p>
    <w:bookmarkEnd w:id="624"/>
    <w:bookmarkStart w:name="z633" w:id="625"/>
    <w:p>
      <w:pPr>
        <w:spacing w:after="0"/>
        <w:ind w:left="0"/>
        <w:jc w:val="both"/>
      </w:pPr>
      <w:r>
        <w:rPr>
          <w:rFonts w:ascii="Times New Roman"/>
          <w:b w:val="false"/>
          <w:i w:val="false"/>
          <w:color w:val="000000"/>
          <w:sz w:val="28"/>
        </w:rPr>
        <w:t>
      25. Мұнай айдау станцияларының объектілеріне қызмет көрсету мен жөндеуге мыналар кіреді: мұнай айдау станциялары, депрессаторлық, турбулентке қарсы және ингибиторлық қондырғылар, құю сорғы станциялары, жұмыс резервуарлары, қабылдау-тапсыру пункттері, құю және ағызу эстакадалары мен айлақтары, теміржол жолдары, парафинді мұнай қыздыру пункттері, қазандықтар, балласты, тауарлық және өнеркәсіптік кәріз суларын тазарту учаскелері, магистральдық құбырлар мен құрылысжайлар, стационарлық дизельді электр станциялары, су құбыры мен кәріздің тазарту құрылысжайлары, газ тарату пункттері (станциялары).</w:t>
      </w:r>
    </w:p>
    <w:bookmarkEnd w:id="625"/>
    <w:bookmarkStart w:name="z634" w:id="626"/>
    <w:p>
      <w:pPr>
        <w:spacing w:after="0"/>
        <w:ind w:left="0"/>
        <w:jc w:val="both"/>
      </w:pPr>
      <w:r>
        <w:rPr>
          <w:rFonts w:ascii="Times New Roman"/>
          <w:b w:val="false"/>
          <w:i w:val="false"/>
          <w:color w:val="000000"/>
          <w:sz w:val="28"/>
        </w:rPr>
        <w:t>
      Объектілердің жабдықтарына қызмет көрсетумен және жөндеумен айналысатын жұмысшылардың еңбегін ұйымдастыру нысаны – жеке және бригадалық (мамандандырылған немесе кешенді бригадалар).</w:t>
      </w:r>
    </w:p>
    <w:bookmarkEnd w:id="626"/>
    <w:bookmarkStart w:name="z635" w:id="627"/>
    <w:p>
      <w:pPr>
        <w:spacing w:after="0"/>
        <w:ind w:left="0"/>
        <w:jc w:val="both"/>
      </w:pPr>
      <w:r>
        <w:rPr>
          <w:rFonts w:ascii="Times New Roman"/>
          <w:b w:val="false"/>
          <w:i w:val="false"/>
          <w:color w:val="000000"/>
          <w:sz w:val="28"/>
        </w:rPr>
        <w:t>
      Бригадалардың (буындардың) сандық және кәсіптік-біліктілік құрамы кәсіптерді қоса атқаруды ескере отырып, бригаданың барлық мүшелерінің біркелкі және толық жүктелуін қамтамасыз ету мақсатында орындалатын жұмыстардың көлемі мен құрамына қарай белгіленеді.</w:t>
      </w:r>
    </w:p>
    <w:bookmarkEnd w:id="627"/>
    <w:bookmarkStart w:name="z636" w:id="628"/>
    <w:p>
      <w:pPr>
        <w:spacing w:after="0"/>
        <w:ind w:left="0"/>
        <w:jc w:val="both"/>
      </w:pPr>
      <w:r>
        <w:rPr>
          <w:rFonts w:ascii="Times New Roman"/>
          <w:b w:val="false"/>
          <w:i w:val="false"/>
          <w:color w:val="000000"/>
          <w:sz w:val="28"/>
        </w:rPr>
        <w:t>
      Пайдалану және жөндеу персоналы Қазақстан Республикасы Төтенше жағдайлар министрінің 2022 жылғы 21 ақпандағы № 55 бұйрығымен (Нормативтік құқықтық актілерді мемлекеттік тіркеу тізілімінде № 26867 болып тіркелген) бекітілген Өрт қауіпсіздігі қағидаларына, кәсіптер бойынша өндірістік, лауазымдық және жұмыс нұсқаулықтарына сәйкес жабдықтар мен құбырларға техникалық қызмет көрсету және жөндеу бойынша жұмыстар кешенін орындайды.</w:t>
      </w:r>
    </w:p>
    <w:bookmarkEnd w:id="628"/>
    <w:bookmarkStart w:name="z637" w:id="629"/>
    <w:p>
      <w:pPr>
        <w:spacing w:after="0"/>
        <w:ind w:left="0"/>
        <w:jc w:val="both"/>
      </w:pPr>
      <w:r>
        <w:rPr>
          <w:rFonts w:ascii="Times New Roman"/>
          <w:b w:val="false"/>
          <w:i w:val="false"/>
          <w:color w:val="000000"/>
          <w:sz w:val="28"/>
        </w:rPr>
        <w:t>
      26. Мұнай айдау станциялары объектілеріне техникалық қызмет көрсету және жөндеу функциялары кәсіпорынның құрылымдық бөлімшелері арасында мынадай түрде бөлінеді:</w:t>
      </w:r>
    </w:p>
    <w:bookmarkEnd w:id="629"/>
    <w:bookmarkStart w:name="z638" w:id="630"/>
    <w:p>
      <w:pPr>
        <w:spacing w:after="0"/>
        <w:ind w:left="0"/>
        <w:jc w:val="both"/>
      </w:pPr>
      <w:r>
        <w:rPr>
          <w:rFonts w:ascii="Times New Roman"/>
          <w:b w:val="false"/>
          <w:i w:val="false"/>
          <w:color w:val="000000"/>
          <w:sz w:val="28"/>
        </w:rPr>
        <w:t>
      1) техникалық қызмет көрсетуді және ағымдағы жөндеуді пайдалану учаскелерінің персоналы жүргізеді;</w:t>
      </w:r>
    </w:p>
    <w:bookmarkEnd w:id="630"/>
    <w:bookmarkStart w:name="z639" w:id="631"/>
    <w:p>
      <w:pPr>
        <w:spacing w:after="0"/>
        <w:ind w:left="0"/>
        <w:jc w:val="both"/>
      </w:pPr>
      <w:r>
        <w:rPr>
          <w:rFonts w:ascii="Times New Roman"/>
          <w:b w:val="false"/>
          <w:i w:val="false"/>
          <w:color w:val="000000"/>
          <w:sz w:val="28"/>
        </w:rPr>
        <w:t>
      2) күрделі жөндеу – пайдалану бөлімшелерінің персоналын тарта отырып, жөндеу бөлімшесінің персоналы немесе мердігерлік ұйымдар.</w:t>
      </w:r>
    </w:p>
    <w:bookmarkEnd w:id="631"/>
    <w:bookmarkStart w:name="z640" w:id="632"/>
    <w:p>
      <w:pPr>
        <w:spacing w:after="0"/>
        <w:ind w:left="0"/>
        <w:jc w:val="both"/>
      </w:pPr>
      <w:r>
        <w:rPr>
          <w:rFonts w:ascii="Times New Roman"/>
          <w:b w:val="false"/>
          <w:i w:val="false"/>
          <w:color w:val="000000"/>
          <w:sz w:val="28"/>
        </w:rPr>
        <w:t>
      Жабдыққа техникалық қызмет көрсету және жөндеу, диагностикалау бойынша жұмыстар машиналарды, механизмдерді, шағын механикаландыру құралдарын, такелаждық жарақтарды және персоналды қорғау және қауіпсіздік құралдарын қолдана отырып орындалады.</w:t>
      </w:r>
    </w:p>
    <w:bookmarkEnd w:id="632"/>
    <w:bookmarkStart w:name="z641" w:id="633"/>
    <w:p>
      <w:pPr>
        <w:spacing w:after="0"/>
        <w:ind w:left="0"/>
        <w:jc w:val="both"/>
      </w:pPr>
      <w:r>
        <w:rPr>
          <w:rFonts w:ascii="Times New Roman"/>
          <w:b w:val="false"/>
          <w:i w:val="false"/>
          <w:color w:val="000000"/>
          <w:sz w:val="28"/>
        </w:rPr>
        <w:t>
      27. Құрылымдық бөлімшелер жұмыскерлерінің функциялары SAP ERP автоматтандырылған жүйесін, "Microsoft Outlook" электрондық пошта байланысын, Lotus, SCADA және жергілікті ақпараттық-есептеу желілерімен өзара байланысты дербес компьютерлер базасындағы басқа да бағдарламалық өнімдерді пайдалана отырып жүзеге асырылады.</w:t>
      </w:r>
    </w:p>
    <w:bookmarkEnd w:id="633"/>
    <w:bookmarkStart w:name="z642" w:id="634"/>
    <w:p>
      <w:pPr>
        <w:spacing w:after="0"/>
        <w:ind w:left="0"/>
        <w:jc w:val="both"/>
      </w:pPr>
      <w:r>
        <w:rPr>
          <w:rFonts w:ascii="Times New Roman"/>
          <w:b w:val="false"/>
          <w:i w:val="false"/>
          <w:color w:val="000000"/>
          <w:sz w:val="28"/>
        </w:rPr>
        <w:t>
      28. Осы Үлгілік нормативтерде қабылданған ұйымдастырушылық-техникалық шарттарда:</w:t>
      </w:r>
    </w:p>
    <w:bookmarkEnd w:id="634"/>
    <w:bookmarkStart w:name="z643" w:id="635"/>
    <w:p>
      <w:pPr>
        <w:spacing w:after="0"/>
        <w:ind w:left="0"/>
        <w:jc w:val="both"/>
      </w:pPr>
      <w:r>
        <w:rPr>
          <w:rFonts w:ascii="Times New Roman"/>
          <w:b w:val="false"/>
          <w:i w:val="false"/>
          <w:color w:val="000000"/>
          <w:sz w:val="28"/>
        </w:rPr>
        <w:t>
      1) жұмыс орындарын ұтымды ұйымдастыру;</w:t>
      </w:r>
    </w:p>
    <w:bookmarkEnd w:id="635"/>
    <w:bookmarkStart w:name="z644" w:id="636"/>
    <w:p>
      <w:pPr>
        <w:spacing w:after="0"/>
        <w:ind w:left="0"/>
        <w:jc w:val="both"/>
      </w:pPr>
      <w:r>
        <w:rPr>
          <w:rFonts w:ascii="Times New Roman"/>
          <w:b w:val="false"/>
          <w:i w:val="false"/>
          <w:color w:val="000000"/>
          <w:sz w:val="28"/>
        </w:rPr>
        <w:t>
      2) жұмыскерлердің қажетті ақпаратты, консультацияны, нұсқаманы уақытылы алуы;</w:t>
      </w:r>
    </w:p>
    <w:bookmarkEnd w:id="636"/>
    <w:bookmarkStart w:name="z645" w:id="637"/>
    <w:p>
      <w:pPr>
        <w:spacing w:after="0"/>
        <w:ind w:left="0"/>
        <w:jc w:val="both"/>
      </w:pPr>
      <w:r>
        <w:rPr>
          <w:rFonts w:ascii="Times New Roman"/>
          <w:b w:val="false"/>
          <w:i w:val="false"/>
          <w:color w:val="000000"/>
          <w:sz w:val="28"/>
        </w:rPr>
        <w:t>
      3) жұмыс уақыты мен демалыс уақытының ұтымды режимін сақтау;</w:t>
      </w:r>
    </w:p>
    <w:bookmarkEnd w:id="637"/>
    <w:bookmarkStart w:name="z646" w:id="638"/>
    <w:p>
      <w:pPr>
        <w:spacing w:after="0"/>
        <w:ind w:left="0"/>
        <w:jc w:val="both"/>
      </w:pPr>
      <w:r>
        <w:rPr>
          <w:rFonts w:ascii="Times New Roman"/>
          <w:b w:val="false"/>
          <w:i w:val="false"/>
          <w:color w:val="000000"/>
          <w:sz w:val="28"/>
        </w:rPr>
        <w:t>
      4) белгіленген санитариялық-гигиеналық нормалар мен стандарттарды қамтамасыз ету көзделеді.</w:t>
      </w:r>
    </w:p>
    <w:bookmarkEnd w:id="638"/>
    <w:bookmarkStart w:name="z647" w:id="639"/>
    <w:p>
      <w:pPr>
        <w:spacing w:after="0"/>
        <w:ind w:left="0"/>
        <w:jc w:val="both"/>
      </w:pPr>
      <w:r>
        <w:rPr>
          <w:rFonts w:ascii="Times New Roman"/>
          <w:b w:val="false"/>
          <w:i w:val="false"/>
          <w:color w:val="000000"/>
          <w:sz w:val="28"/>
        </w:rPr>
        <w:t>
      Жұмыскерлердің жұмыс орындары ұйымдастыру техникалары мен еңбек заттарын ыңғайлы орналастыруды, ал үстел жәшіктерінде – тиісті құжаттар мен кеңсе керек-жарақтарын сақтауды қамтамасыз ететін компьютерлік үстелмен (тіркемесімен) жабдықталады.</w:t>
      </w:r>
    </w:p>
    <w:bookmarkEnd w:id="639"/>
    <w:bookmarkStart w:name="z648" w:id="640"/>
    <w:p>
      <w:pPr>
        <w:spacing w:after="0"/>
        <w:ind w:left="0"/>
        <w:jc w:val="both"/>
      </w:pPr>
      <w:r>
        <w:rPr>
          <w:rFonts w:ascii="Times New Roman"/>
          <w:b w:val="false"/>
          <w:i w:val="false"/>
          <w:color w:val="000000"/>
          <w:sz w:val="28"/>
        </w:rPr>
        <w:t>
      29. Персоналдардың жұмыс режимдері:</w:t>
      </w:r>
    </w:p>
    <w:bookmarkEnd w:id="640"/>
    <w:bookmarkStart w:name="z649" w:id="641"/>
    <w:p>
      <w:pPr>
        <w:spacing w:after="0"/>
        <w:ind w:left="0"/>
        <w:jc w:val="both"/>
      </w:pPr>
      <w:r>
        <w:rPr>
          <w:rFonts w:ascii="Times New Roman"/>
          <w:b w:val="false"/>
          <w:i w:val="false"/>
          <w:color w:val="000000"/>
          <w:sz w:val="28"/>
        </w:rPr>
        <w:t>
      жұмыс күні ұзақтығы 8 сағат болатын бес күндік жұмыс аптасы;</w:t>
      </w:r>
    </w:p>
    <w:bookmarkEnd w:id="641"/>
    <w:bookmarkStart w:name="z650" w:id="642"/>
    <w:p>
      <w:pPr>
        <w:spacing w:after="0"/>
        <w:ind w:left="0"/>
        <w:jc w:val="both"/>
      </w:pPr>
      <w:r>
        <w:rPr>
          <w:rFonts w:ascii="Times New Roman"/>
          <w:b w:val="false"/>
          <w:i w:val="false"/>
          <w:color w:val="000000"/>
          <w:sz w:val="28"/>
        </w:rPr>
        <w:t>
      ауысым ұзақтығы 12 сағат болатын ауысымдық жұмыс режимі;</w:t>
      </w:r>
    </w:p>
    <w:bookmarkEnd w:id="642"/>
    <w:bookmarkStart w:name="z651" w:id="643"/>
    <w:p>
      <w:pPr>
        <w:spacing w:after="0"/>
        <w:ind w:left="0"/>
        <w:jc w:val="both"/>
      </w:pPr>
      <w:r>
        <w:rPr>
          <w:rFonts w:ascii="Times New Roman"/>
          <w:b w:val="false"/>
          <w:i w:val="false"/>
          <w:color w:val="000000"/>
          <w:sz w:val="28"/>
        </w:rPr>
        <w:t>
      еңбекті ұйымдастырудың вахталық әдісін қамтиды.</w:t>
      </w:r>
    </w:p>
    <w:bookmarkEnd w:id="643"/>
    <w:bookmarkStart w:name="z652" w:id="644"/>
    <w:p>
      <w:pPr>
        <w:spacing w:after="0"/>
        <w:ind w:left="0"/>
        <w:jc w:val="left"/>
      </w:pPr>
      <w:r>
        <w:rPr>
          <w:rFonts w:ascii="Times New Roman"/>
          <w:b/>
          <w:i w:val="false"/>
          <w:color w:val="000000"/>
        </w:rPr>
        <w:t xml:space="preserve"> 3-тарау. Нормативтік бөлім</w:t>
      </w:r>
    </w:p>
    <w:bookmarkEnd w:id="644"/>
    <w:bookmarkStart w:name="z653" w:id="645"/>
    <w:p>
      <w:pPr>
        <w:spacing w:after="0"/>
        <w:ind w:left="0"/>
        <w:jc w:val="both"/>
      </w:pPr>
      <w:r>
        <w:rPr>
          <w:rFonts w:ascii="Times New Roman"/>
          <w:b w:val="false"/>
          <w:i w:val="false"/>
          <w:color w:val="000000"/>
          <w:sz w:val="28"/>
        </w:rPr>
        <w:t>
      30. Магистральдық мұнай айдау станцияларына қызмет көрсететін жұмысшылардың сан нормативтері:</w:t>
      </w:r>
    </w:p>
    <w:bookmarkEnd w:id="645"/>
    <w:bookmarkStart w:name="z654" w:id="646"/>
    <w:p>
      <w:pPr>
        <w:spacing w:after="0"/>
        <w:ind w:left="0"/>
        <w:jc w:val="both"/>
      </w:pPr>
      <w:r>
        <w:rPr>
          <w:rFonts w:ascii="Times New Roman"/>
          <w:b w:val="false"/>
          <w:i w:val="false"/>
          <w:color w:val="000000"/>
          <w:sz w:val="28"/>
        </w:rPr>
        <w:t>
      1) жұмыс мазмұны:</w:t>
      </w:r>
    </w:p>
    <w:bookmarkEnd w:id="646"/>
    <w:bookmarkStart w:name="z655" w:id="647"/>
    <w:p>
      <w:pPr>
        <w:spacing w:after="0"/>
        <w:ind w:left="0"/>
        <w:jc w:val="both"/>
      </w:pPr>
      <w:r>
        <w:rPr>
          <w:rFonts w:ascii="Times New Roman"/>
          <w:b w:val="false"/>
          <w:i w:val="false"/>
          <w:color w:val="000000"/>
          <w:sz w:val="28"/>
        </w:rPr>
        <w:t>
      мұнай мен мұнай өнімдерін айдау, автоматтандырылған мұнай айдау станцияларында жұмыс істеу кезінде магистральдық құбырларда технологиялық процесті қашықтық пультімен басқару. Мұнай айдаудың берілген режимін қамтамасыз ету. Бақылау-өлшеу аспаптары бойынша электр қозғалтқыштарының жүктемесін, резервуарлардағы мұнай деңгейін, сорғылар мен құбырлардағы температура мен жұмыс қысымын, сорғы агрегаттарының дірілін, газдануын, сорғылар мен электр қозғалтқыштарының мойынтіректерінің температурасын байқау. Аспаптардың көрсетілімін алу. Сорғыларға, салқындату және желдету жүйесіне, бекіту арматурасына қызмет көрсету. Сорғыларды іске қосуға дайындық, іске қосу және тоқтату. Механизмдерді пайдалана отырып, аса күрделі бірегей қондырғыларды, аппараттарды, машиналар мен агрегаттарды жөндеу, монтаждау, бөлшектеу, құрастыру, сынау және реттеу. Объектінің электр жабдықтарын дұрыс басқаруды және мұнай айдау станциясының электр жабдықтарының авариясыз жұмысын қамтамасыз ету;</w:t>
      </w:r>
    </w:p>
    <w:bookmarkEnd w:id="647"/>
    <w:bookmarkStart w:name="z656" w:id="648"/>
    <w:p>
      <w:pPr>
        <w:spacing w:after="0"/>
        <w:ind w:left="0"/>
        <w:jc w:val="both"/>
      </w:pPr>
      <w:r>
        <w:rPr>
          <w:rFonts w:ascii="Times New Roman"/>
          <w:b w:val="false"/>
          <w:i w:val="false"/>
          <w:color w:val="000000"/>
          <w:sz w:val="28"/>
        </w:rPr>
        <w:t>
      2) орындаушылар құрамы: мұнай айдау станциясының операторы, технологиялық қондырғыларды жөндеу слесарі, электр жабдығын жөндеу және қызмет көрсету жөніндегі электрмонтер.</w:t>
      </w:r>
    </w:p>
    <w:bookmarkEnd w:id="648"/>
    <w:bookmarkStart w:name="z657" w:id="649"/>
    <w:p>
      <w:pPr>
        <w:spacing w:after="0"/>
        <w:ind w:left="0"/>
        <w:jc w:val="both"/>
      </w:pPr>
      <w:r>
        <w:rPr>
          <w:rFonts w:ascii="Times New Roman"/>
          <w:b w:val="false"/>
          <w:i w:val="false"/>
          <w:color w:val="000000"/>
          <w:sz w:val="28"/>
        </w:rPr>
        <w:t>
      Магистральдық мұнай айдау станцияларына қызмет көрсететін жұмысшылардың сан нормативтері осы Үлгілік нормативтерге 3-қосымшаға сәйкес 1-кестеде келтірілген.</w:t>
      </w:r>
    </w:p>
    <w:bookmarkEnd w:id="649"/>
    <w:bookmarkStart w:name="z658" w:id="650"/>
    <w:p>
      <w:pPr>
        <w:spacing w:after="0"/>
        <w:ind w:left="0"/>
        <w:jc w:val="both"/>
      </w:pPr>
      <w:r>
        <w:rPr>
          <w:rFonts w:ascii="Times New Roman"/>
          <w:b w:val="false"/>
          <w:i w:val="false"/>
          <w:color w:val="000000"/>
          <w:sz w:val="28"/>
        </w:rPr>
        <w:t>
      31. Депрессаторлық қондырғыларға, турбулентке қарсы қондырғыларға, ингибиторлар мен экологиялық қондырғыларды енгізу жөніндегі қондырғыларға жедел қызмет көрсететін жұмысшылардың сан нормативтері:</w:t>
      </w:r>
    </w:p>
    <w:bookmarkEnd w:id="650"/>
    <w:bookmarkStart w:name="z659" w:id="651"/>
    <w:p>
      <w:pPr>
        <w:spacing w:after="0"/>
        <w:ind w:left="0"/>
        <w:jc w:val="both"/>
      </w:pPr>
      <w:r>
        <w:rPr>
          <w:rFonts w:ascii="Times New Roman"/>
          <w:b w:val="false"/>
          <w:i w:val="false"/>
          <w:color w:val="000000"/>
          <w:sz w:val="28"/>
        </w:rPr>
        <w:t>
      1) жұмыс мазмұны:</w:t>
      </w:r>
    </w:p>
    <w:bookmarkEnd w:id="651"/>
    <w:bookmarkStart w:name="z660" w:id="652"/>
    <w:p>
      <w:pPr>
        <w:spacing w:after="0"/>
        <w:ind w:left="0"/>
        <w:jc w:val="both"/>
      </w:pPr>
      <w:r>
        <w:rPr>
          <w:rFonts w:ascii="Times New Roman"/>
          <w:b w:val="false"/>
          <w:i w:val="false"/>
          <w:color w:val="000000"/>
          <w:sz w:val="28"/>
        </w:rPr>
        <w:t>
      жұмыс нұсқаулықтарына сәйкес мұнай, мұнай өнімдерін өңдеу жөніндегі қондырғыларда технологиялық процесті жүргізу және жабдықтардың жұмысын байқау. Блоктың, қондырғының, бөлімнің өнімділігін реттеу. Процестің берілген режимнен ауытқуының алдын алу және жою. Өнімнің шығуы мен сапасын, реагенттердің, энергия ресурстарының шығынын бақылауды жүзеге асыру. Камералық және туннельдік пештердің жылыту жүйесін іске қосу және тоқтату әрі олардың гидравликалық режимін реттеу; таспалы конвейерлерге қызмет көрсету, елеу, баяу кокстеу қондырғыларында біліктілігі едәуір жоғары оператордың басшылығымен фракциялық құрамы бойынша мұнай коксын жіктеу;</w:t>
      </w:r>
    </w:p>
    <w:bookmarkEnd w:id="652"/>
    <w:bookmarkStart w:name="z661" w:id="653"/>
    <w:p>
      <w:pPr>
        <w:spacing w:after="0"/>
        <w:ind w:left="0"/>
        <w:jc w:val="both"/>
      </w:pPr>
      <w:r>
        <w:rPr>
          <w:rFonts w:ascii="Times New Roman"/>
          <w:b w:val="false"/>
          <w:i w:val="false"/>
          <w:color w:val="000000"/>
          <w:sz w:val="28"/>
        </w:rPr>
        <w:t>
      2) орындаушылар құрамы: технологиялық қондырғылар операторы.</w:t>
      </w:r>
    </w:p>
    <w:bookmarkEnd w:id="653"/>
    <w:bookmarkStart w:name="z662" w:id="654"/>
    <w:p>
      <w:pPr>
        <w:spacing w:after="0"/>
        <w:ind w:left="0"/>
        <w:jc w:val="both"/>
      </w:pPr>
      <w:r>
        <w:rPr>
          <w:rFonts w:ascii="Times New Roman"/>
          <w:b w:val="false"/>
          <w:i w:val="false"/>
          <w:color w:val="000000"/>
          <w:sz w:val="28"/>
        </w:rPr>
        <w:t>
      Депрессаторлық қондырғыларға, турбулентке қарсы қондырғыларға, ингибиторлар мен экологиялық қондырғыларды енгізу жөніндегі қондырғыларға жедел қызмет көрсететін жұмысшылардың сан нормативтері осы Үлгілік нормативтерге 3-қосымшаға сәйкес 2-кестеде келтірілген.</w:t>
      </w:r>
    </w:p>
    <w:bookmarkEnd w:id="654"/>
    <w:bookmarkStart w:name="z663" w:id="655"/>
    <w:p>
      <w:pPr>
        <w:spacing w:after="0"/>
        <w:ind w:left="0"/>
        <w:jc w:val="both"/>
      </w:pPr>
      <w:r>
        <w:rPr>
          <w:rFonts w:ascii="Times New Roman"/>
          <w:b w:val="false"/>
          <w:i w:val="false"/>
          <w:color w:val="000000"/>
          <w:sz w:val="28"/>
        </w:rPr>
        <w:t>
      32. Сорғы станцияларына қызмет көрсететін жұмысшылардың сан нормативтері:</w:t>
      </w:r>
    </w:p>
    <w:bookmarkEnd w:id="655"/>
    <w:bookmarkStart w:name="z664" w:id="656"/>
    <w:p>
      <w:pPr>
        <w:spacing w:after="0"/>
        <w:ind w:left="0"/>
        <w:jc w:val="both"/>
      </w:pPr>
      <w:r>
        <w:rPr>
          <w:rFonts w:ascii="Times New Roman"/>
          <w:b w:val="false"/>
          <w:i w:val="false"/>
          <w:color w:val="000000"/>
          <w:sz w:val="28"/>
        </w:rPr>
        <w:t>
      1) жұмыс мазмұны:</w:t>
      </w:r>
    </w:p>
    <w:bookmarkEnd w:id="656"/>
    <w:bookmarkStart w:name="z665" w:id="657"/>
    <w:p>
      <w:pPr>
        <w:spacing w:after="0"/>
        <w:ind w:left="0"/>
        <w:jc w:val="both"/>
      </w:pPr>
      <w:r>
        <w:rPr>
          <w:rFonts w:ascii="Times New Roman"/>
          <w:b w:val="false"/>
          <w:i w:val="false"/>
          <w:color w:val="000000"/>
          <w:sz w:val="28"/>
        </w:rPr>
        <w:t>
      бақылау-өлшеу аспаптары бойынша электр қозғалтқыштарының жүктемесін, сорғылардың шығуындағы берілген қысымды байқау, судың және басқа да айдалатын сұйықтықтардың берілген қысымын ұстап тұру, сорғылардың, қозғалтқыштардың және құбырлардың қызмет көрсетілетін учаскесінің арматурасының үздіксіз жұмысын, автоматика аспаптарының, майлау, салқындату және желдету жүйелерінің, тарату құрылғыларының, бекіту арматурасының жұмысын бақылау. Мұнай, мұнай өнімдерін айдау және дайындау бойынша сорғы станцияларына қызмет көрсету. Магистральдық құбырлардың сорғы станциялары мен технологиялық қондырғыларында электр қозғалтқыштары бар сорғыларға қызмет көрсету. Сорғы станциясы жабдықтарының жұмысындағы ақауларды айқындау және оларды жою, айдалатын өнімдердің ағып кетуін жою, механикалық-технологиялық жабдықтарды жөндеу бойынша слесарлық жұмыстарды орындау. Сорғы жабдықтарын ағымдағы жөндеу бойынша жұмыстарды орындау және көтергіш-көлік тетіктері мен арнайы құралдарды қолдана отырып, жөндеуге, такелаждау жұмыстарына қатысу; технологиялық сорғыларға қызмет көрсету жөніндегі жұмыстар;</w:t>
      </w:r>
    </w:p>
    <w:bookmarkEnd w:id="657"/>
    <w:bookmarkStart w:name="z666" w:id="658"/>
    <w:p>
      <w:pPr>
        <w:spacing w:after="0"/>
        <w:ind w:left="0"/>
        <w:jc w:val="both"/>
      </w:pPr>
      <w:r>
        <w:rPr>
          <w:rFonts w:ascii="Times New Roman"/>
          <w:b w:val="false"/>
          <w:i w:val="false"/>
          <w:color w:val="000000"/>
          <w:sz w:val="28"/>
        </w:rPr>
        <w:t>
      2) орындаушылар құрамы: технологиялық сорғылар машинисі.</w:t>
      </w:r>
    </w:p>
    <w:bookmarkEnd w:id="658"/>
    <w:bookmarkStart w:name="z667" w:id="659"/>
    <w:p>
      <w:pPr>
        <w:spacing w:after="0"/>
        <w:ind w:left="0"/>
        <w:jc w:val="both"/>
      </w:pPr>
      <w:r>
        <w:rPr>
          <w:rFonts w:ascii="Times New Roman"/>
          <w:b w:val="false"/>
          <w:i w:val="false"/>
          <w:color w:val="000000"/>
          <w:sz w:val="28"/>
        </w:rPr>
        <w:t>
      сорғы станцияларына қызмет көрсететін жұмысшылардың сан нормативтері осы Үлгілік нормативтерге 3-қосымшаға сәйкес 3-кестеде келтірілген.</w:t>
      </w:r>
    </w:p>
    <w:bookmarkEnd w:id="659"/>
    <w:bookmarkStart w:name="z668" w:id="660"/>
    <w:p>
      <w:pPr>
        <w:spacing w:after="0"/>
        <w:ind w:left="0"/>
        <w:jc w:val="both"/>
      </w:pPr>
      <w:r>
        <w:rPr>
          <w:rFonts w:ascii="Times New Roman"/>
          <w:b w:val="false"/>
          <w:i w:val="false"/>
          <w:color w:val="000000"/>
          <w:sz w:val="28"/>
        </w:rPr>
        <w:t>
      33. Резервуарлық парктерге қызмет көрсететін жұмысшылардың сан нормативтері:</w:t>
      </w:r>
    </w:p>
    <w:bookmarkEnd w:id="660"/>
    <w:bookmarkStart w:name="z669" w:id="661"/>
    <w:p>
      <w:pPr>
        <w:spacing w:after="0"/>
        <w:ind w:left="0"/>
        <w:jc w:val="both"/>
      </w:pPr>
      <w:r>
        <w:rPr>
          <w:rFonts w:ascii="Times New Roman"/>
          <w:b w:val="false"/>
          <w:i w:val="false"/>
          <w:color w:val="000000"/>
          <w:sz w:val="28"/>
        </w:rPr>
        <w:t>
      1) жұмыс мазмұны:</w:t>
      </w:r>
    </w:p>
    <w:bookmarkEnd w:id="661"/>
    <w:bookmarkStart w:name="z670" w:id="662"/>
    <w:p>
      <w:pPr>
        <w:spacing w:after="0"/>
        <w:ind w:left="0"/>
        <w:jc w:val="both"/>
      </w:pPr>
      <w:r>
        <w:rPr>
          <w:rFonts w:ascii="Times New Roman"/>
          <w:b w:val="false"/>
          <w:i w:val="false"/>
          <w:color w:val="000000"/>
          <w:sz w:val="28"/>
        </w:rPr>
        <w:t>
      резервуарларға, технологиялық құбырларға қызмет көрсету. Резервуардағы мұнай мөлшерін анықтау. Мұнай саны мен сапа көрсеткіштерін өлшеу жүйесін қолдана отырып, мұнай массасын анықтау, тауар паркінің жұмысы туралы есеп пен жедел есептілікті жүргізу, өнімдерді айдау, қабылдау және тапсыру бойынша барлық операцияларға құжаттама ресімдеу. Бос тұрып қалған цистерналарға актілерді ресімдеу. Ауысымдағы мұнай қозғалысының теңгерімін құру. Мұнай қозғалысы, мұнай айдау режимінің технологиялық параметрлері туралы мәліметтерді беру. Мұнайдың сандық және сапалық сақталуын қамтамасыз ету;</w:t>
      </w:r>
    </w:p>
    <w:bookmarkEnd w:id="662"/>
    <w:bookmarkStart w:name="z671" w:id="663"/>
    <w:p>
      <w:pPr>
        <w:spacing w:after="0"/>
        <w:ind w:left="0"/>
        <w:jc w:val="both"/>
      </w:pPr>
      <w:r>
        <w:rPr>
          <w:rFonts w:ascii="Times New Roman"/>
          <w:b w:val="false"/>
          <w:i w:val="false"/>
          <w:color w:val="000000"/>
          <w:sz w:val="28"/>
        </w:rPr>
        <w:t>
      2) орындаушылар құрамы: резервуарлық парктерге қызмет көрсететін жұмысшы.</w:t>
      </w:r>
    </w:p>
    <w:bookmarkEnd w:id="663"/>
    <w:bookmarkStart w:name="z672" w:id="664"/>
    <w:p>
      <w:pPr>
        <w:spacing w:after="0"/>
        <w:ind w:left="0"/>
        <w:jc w:val="both"/>
      </w:pPr>
      <w:r>
        <w:rPr>
          <w:rFonts w:ascii="Times New Roman"/>
          <w:b w:val="false"/>
          <w:i w:val="false"/>
          <w:color w:val="000000"/>
          <w:sz w:val="28"/>
        </w:rPr>
        <w:t>
      Резервуарлық парктерге қызмет көрсететін жұмысшылардың сан нормативтері осы Үлгілік нормативтерге 3-қосымшаға сәйкес 4-кестеде келтірілген.</w:t>
      </w:r>
    </w:p>
    <w:bookmarkEnd w:id="664"/>
    <w:bookmarkStart w:name="z673" w:id="665"/>
    <w:p>
      <w:pPr>
        <w:spacing w:after="0"/>
        <w:ind w:left="0"/>
        <w:jc w:val="both"/>
      </w:pPr>
      <w:r>
        <w:rPr>
          <w:rFonts w:ascii="Times New Roman"/>
          <w:b w:val="false"/>
          <w:i w:val="false"/>
          <w:color w:val="000000"/>
          <w:sz w:val="28"/>
        </w:rPr>
        <w:t>
      34. Қабылдау-тапсыру пункттеріне жедел қызмет көрсететін жұмысшылардың сан нормативтері:</w:t>
      </w:r>
    </w:p>
    <w:bookmarkEnd w:id="665"/>
    <w:bookmarkStart w:name="z674" w:id="666"/>
    <w:p>
      <w:pPr>
        <w:spacing w:after="0"/>
        <w:ind w:left="0"/>
        <w:jc w:val="both"/>
      </w:pPr>
      <w:r>
        <w:rPr>
          <w:rFonts w:ascii="Times New Roman"/>
          <w:b w:val="false"/>
          <w:i w:val="false"/>
          <w:color w:val="000000"/>
          <w:sz w:val="28"/>
        </w:rPr>
        <w:t>
      1) жұмыс мазмұны:</w:t>
      </w:r>
    </w:p>
    <w:bookmarkEnd w:id="666"/>
    <w:bookmarkStart w:name="z675" w:id="667"/>
    <w:p>
      <w:pPr>
        <w:spacing w:after="0"/>
        <w:ind w:left="0"/>
        <w:jc w:val="both"/>
      </w:pPr>
      <w:r>
        <w:rPr>
          <w:rFonts w:ascii="Times New Roman"/>
          <w:b w:val="false"/>
          <w:i w:val="false"/>
          <w:color w:val="000000"/>
          <w:sz w:val="28"/>
        </w:rPr>
        <w:t>
      резервуарларға, технологиялық құбырларға қызмет көрсету. Резервуардағы мұнай мөлшерін анықтау. Мұнай саны мен сапа көрсеткіштерін өлшеу жүйесін қолдана отырып, мұнай массасын анықтау, тауар паркінің жұмысы туралы есеп пен жедел есептілікті жүргізу, өнімдерді айдау, қабылдау және тапсыру бойынша барлық операцияларға құжаттама ресімдеу. Бос тұрып қалған цистерналарға актілерді ресімдеу. Ауысымдағы мұнай қозғалысының теңгерімін құру. Мұнай қозғалысы, мұнай айдау режимінің технологиялық параметрлері туралы мәліметтерді беру. Мұнайдың сандық және сапалық сақталуын қамтамасыз ету;</w:t>
      </w:r>
    </w:p>
    <w:bookmarkEnd w:id="667"/>
    <w:bookmarkStart w:name="z676" w:id="668"/>
    <w:p>
      <w:pPr>
        <w:spacing w:after="0"/>
        <w:ind w:left="0"/>
        <w:jc w:val="both"/>
      </w:pPr>
      <w:r>
        <w:rPr>
          <w:rFonts w:ascii="Times New Roman"/>
          <w:b w:val="false"/>
          <w:i w:val="false"/>
          <w:color w:val="000000"/>
          <w:sz w:val="28"/>
        </w:rPr>
        <w:t>
      2) орындаушылар құрамы: тауар операторы.</w:t>
      </w:r>
    </w:p>
    <w:bookmarkEnd w:id="668"/>
    <w:bookmarkStart w:name="z677" w:id="669"/>
    <w:p>
      <w:pPr>
        <w:spacing w:after="0"/>
        <w:ind w:left="0"/>
        <w:jc w:val="both"/>
      </w:pPr>
      <w:r>
        <w:rPr>
          <w:rFonts w:ascii="Times New Roman"/>
          <w:b w:val="false"/>
          <w:i w:val="false"/>
          <w:color w:val="000000"/>
          <w:sz w:val="28"/>
        </w:rPr>
        <w:t>
      Қабылдау-тапсыру пункттеріне жедел қызмет көрсететін жұмысшылардың сан нормативтері осы Үлгілік нормативтерге 3-қосымшаға сәйкес 5-кестеде келтірілген.</w:t>
      </w:r>
    </w:p>
    <w:bookmarkEnd w:id="669"/>
    <w:bookmarkStart w:name="z678" w:id="670"/>
    <w:p>
      <w:pPr>
        <w:spacing w:after="0"/>
        <w:ind w:left="0"/>
        <w:jc w:val="both"/>
      </w:pPr>
      <w:r>
        <w:rPr>
          <w:rFonts w:ascii="Times New Roman"/>
          <w:b w:val="false"/>
          <w:i w:val="false"/>
          <w:color w:val="000000"/>
          <w:sz w:val="28"/>
        </w:rPr>
        <w:t>
      35. Мұнай мен ауа ортасына химиялық талдау жүргізетін жұмысшылардың сан нормативтері:</w:t>
      </w:r>
    </w:p>
    <w:bookmarkEnd w:id="670"/>
    <w:bookmarkStart w:name="z679" w:id="671"/>
    <w:p>
      <w:pPr>
        <w:spacing w:after="0"/>
        <w:ind w:left="0"/>
        <w:jc w:val="both"/>
      </w:pPr>
      <w:r>
        <w:rPr>
          <w:rFonts w:ascii="Times New Roman"/>
          <w:b w:val="false"/>
          <w:i w:val="false"/>
          <w:color w:val="000000"/>
          <w:sz w:val="28"/>
        </w:rPr>
        <w:t>
      1) жұмыс мазмұны:</w:t>
      </w:r>
    </w:p>
    <w:bookmarkEnd w:id="671"/>
    <w:bookmarkStart w:name="z680" w:id="672"/>
    <w:p>
      <w:pPr>
        <w:spacing w:after="0"/>
        <w:ind w:left="0"/>
        <w:jc w:val="both"/>
      </w:pPr>
      <w:r>
        <w:rPr>
          <w:rFonts w:ascii="Times New Roman"/>
          <w:b w:val="false"/>
          <w:i w:val="false"/>
          <w:color w:val="000000"/>
          <w:sz w:val="28"/>
        </w:rPr>
        <w:t>
      белгіленген әдістеме бойынша мұнай және мұнай өнімдеріне талдау жүргізу. Мұнай сапасының паспортын ресімдеу; молярлық, қалыпты және пайыздық концентрациядағы ерітінділерді дайындау. Реактивтер мен дайындалған ерітінділердің жарамдылық мерзімін бақылау, титрді және жұмыс ерітіндісі бойынша титрді орнату және тексеру. Зертханалық жабдықтар мен аспаптардың жұмыс қабілеттілігін стандартты үлгілер, салыстырып тексеру және аттестатталған қоспалар бойынша тексеру. Көрсетілімдерді алу, нәтижелерді есептеу және ресімдеу. Мұнайдың арбитражды және бақылау сынамаларына талдау жүргізу. Қызмет көрсетілетін жабдықты пайдалану жөніндегі нұсқаулықтарды сақтау;</w:t>
      </w:r>
    </w:p>
    <w:bookmarkEnd w:id="672"/>
    <w:bookmarkStart w:name="z681" w:id="673"/>
    <w:p>
      <w:pPr>
        <w:spacing w:after="0"/>
        <w:ind w:left="0"/>
        <w:jc w:val="both"/>
      </w:pPr>
      <w:r>
        <w:rPr>
          <w:rFonts w:ascii="Times New Roman"/>
          <w:b w:val="false"/>
          <w:i w:val="false"/>
          <w:color w:val="000000"/>
          <w:sz w:val="28"/>
        </w:rPr>
        <w:t>
      2) орындаушылар құрамы: химиялық талдау зертханашысы.</w:t>
      </w:r>
    </w:p>
    <w:bookmarkEnd w:id="673"/>
    <w:bookmarkStart w:name="z682" w:id="674"/>
    <w:p>
      <w:pPr>
        <w:spacing w:after="0"/>
        <w:ind w:left="0"/>
        <w:jc w:val="both"/>
      </w:pPr>
      <w:r>
        <w:rPr>
          <w:rFonts w:ascii="Times New Roman"/>
          <w:b w:val="false"/>
          <w:i w:val="false"/>
          <w:color w:val="000000"/>
          <w:sz w:val="28"/>
        </w:rPr>
        <w:t>
      Сан нормативтерін есептеу мына формула бойынша жүргізіледі:</w:t>
      </w:r>
    </w:p>
    <w:bookmarkEnd w:id="674"/>
    <w:bookmarkStart w:name="z683" w:id="675"/>
    <w:p>
      <w:pPr>
        <w:spacing w:after="0"/>
        <w:ind w:left="0"/>
        <w:jc w:val="both"/>
      </w:pPr>
      <w:r>
        <w:rPr>
          <w:rFonts w:ascii="Times New Roman"/>
          <w:b w:val="false"/>
          <w:i w:val="false"/>
          <w:color w:val="000000"/>
          <w:sz w:val="28"/>
        </w:rPr>
        <w:t>
      Н=1,5*АТС0,56</w:t>
      </w:r>
    </w:p>
    <w:bookmarkEnd w:id="675"/>
    <w:bookmarkStart w:name="z684" w:id="676"/>
    <w:p>
      <w:pPr>
        <w:spacing w:after="0"/>
        <w:ind w:left="0"/>
        <w:jc w:val="both"/>
      </w:pPr>
      <w:r>
        <w:rPr>
          <w:rFonts w:ascii="Times New Roman"/>
          <w:b w:val="false"/>
          <w:i w:val="false"/>
          <w:color w:val="000000"/>
          <w:sz w:val="28"/>
        </w:rPr>
        <w:t>
      мұндағы:</w:t>
      </w:r>
    </w:p>
    <w:bookmarkEnd w:id="676"/>
    <w:bookmarkStart w:name="z685" w:id="677"/>
    <w:p>
      <w:pPr>
        <w:spacing w:after="0"/>
        <w:ind w:left="0"/>
        <w:jc w:val="both"/>
      </w:pPr>
      <w:r>
        <w:rPr>
          <w:rFonts w:ascii="Times New Roman"/>
          <w:b w:val="false"/>
          <w:i w:val="false"/>
          <w:color w:val="000000"/>
          <w:sz w:val="28"/>
        </w:rPr>
        <w:t>
      Н – сан нормативтері, адам;</w:t>
      </w:r>
    </w:p>
    <w:bookmarkEnd w:id="677"/>
    <w:bookmarkStart w:name="z686" w:id="678"/>
    <w:p>
      <w:pPr>
        <w:spacing w:after="0"/>
        <w:ind w:left="0"/>
        <w:jc w:val="both"/>
      </w:pPr>
      <w:r>
        <w:rPr>
          <w:rFonts w:ascii="Times New Roman"/>
          <w:b w:val="false"/>
          <w:i w:val="false"/>
          <w:color w:val="000000"/>
          <w:sz w:val="28"/>
        </w:rPr>
        <w:t>
      АТС – ауысымда жүргізілетін талдаулар саны, бірлік.</w:t>
      </w:r>
    </w:p>
    <w:bookmarkEnd w:id="678"/>
    <w:bookmarkStart w:name="z687" w:id="679"/>
    <w:p>
      <w:pPr>
        <w:spacing w:after="0"/>
        <w:ind w:left="0"/>
        <w:jc w:val="both"/>
      </w:pPr>
      <w:r>
        <w:rPr>
          <w:rFonts w:ascii="Times New Roman"/>
          <w:b w:val="false"/>
          <w:i w:val="false"/>
          <w:color w:val="000000"/>
          <w:sz w:val="28"/>
        </w:rPr>
        <w:t>
      Ескертпе:</w:t>
      </w:r>
    </w:p>
    <w:bookmarkEnd w:id="679"/>
    <w:bookmarkStart w:name="z688" w:id="680"/>
    <w:p>
      <w:pPr>
        <w:spacing w:after="0"/>
        <w:ind w:left="0"/>
        <w:jc w:val="both"/>
      </w:pPr>
      <w:r>
        <w:rPr>
          <w:rFonts w:ascii="Times New Roman"/>
          <w:b w:val="false"/>
          <w:i w:val="false"/>
          <w:color w:val="000000"/>
          <w:sz w:val="28"/>
        </w:rPr>
        <w:t>
      ауысымда жүргізілетін талдаулардың саны тікелей басшының ұйымдастыру-бөлу құжаттарында көрсетілген сынамалар санына және оларды іріктеу кезеңділігіне байланысты белгіленеді;</w:t>
      </w:r>
    </w:p>
    <w:bookmarkEnd w:id="680"/>
    <w:bookmarkStart w:name="z689" w:id="681"/>
    <w:p>
      <w:pPr>
        <w:spacing w:after="0"/>
        <w:ind w:left="0"/>
        <w:jc w:val="both"/>
      </w:pPr>
      <w:r>
        <w:rPr>
          <w:rFonts w:ascii="Times New Roman"/>
          <w:b w:val="false"/>
          <w:i w:val="false"/>
          <w:color w:val="000000"/>
          <w:sz w:val="28"/>
        </w:rPr>
        <w:t>
      ауысымда жүргізілетін талдаулардың санына мұнай өнімдерінің үлес салмағын ареометрмен және механикалық қоспалар мен судың құрамын визуалды айқындау бойынша талдау кірмейді.</w:t>
      </w:r>
    </w:p>
    <w:bookmarkEnd w:id="681"/>
    <w:bookmarkStart w:name="z690" w:id="682"/>
    <w:p>
      <w:pPr>
        <w:spacing w:after="0"/>
        <w:ind w:left="0"/>
        <w:jc w:val="both"/>
      </w:pPr>
      <w:r>
        <w:rPr>
          <w:rFonts w:ascii="Times New Roman"/>
          <w:b w:val="false"/>
          <w:i w:val="false"/>
          <w:color w:val="000000"/>
          <w:sz w:val="28"/>
        </w:rPr>
        <w:t>
      36. Құю және ағызу теміржол эстакадаларындағы мұнайдың сандық және сапалық көрсеткіштерін есепке алу және бақылау жөніндегі жұмысшылардың сан нормативтері:</w:t>
      </w:r>
    </w:p>
    <w:bookmarkEnd w:id="682"/>
    <w:bookmarkStart w:name="z691" w:id="683"/>
    <w:p>
      <w:pPr>
        <w:spacing w:after="0"/>
        <w:ind w:left="0"/>
        <w:jc w:val="both"/>
      </w:pPr>
      <w:r>
        <w:rPr>
          <w:rFonts w:ascii="Times New Roman"/>
          <w:b w:val="false"/>
          <w:i w:val="false"/>
          <w:color w:val="000000"/>
          <w:sz w:val="28"/>
        </w:rPr>
        <w:t>
      1) жұмыс мазмұны:</w:t>
      </w:r>
    </w:p>
    <w:bookmarkEnd w:id="683"/>
    <w:bookmarkStart w:name="z692" w:id="684"/>
    <w:p>
      <w:pPr>
        <w:spacing w:after="0"/>
        <w:ind w:left="0"/>
        <w:jc w:val="both"/>
      </w:pPr>
      <w:r>
        <w:rPr>
          <w:rFonts w:ascii="Times New Roman"/>
          <w:b w:val="false"/>
          <w:i w:val="false"/>
          <w:color w:val="000000"/>
          <w:sz w:val="28"/>
        </w:rPr>
        <w:t>
      ағызу-құю теміржол эстакадасына және бекіту арматурасына қызмет көрсету. Вагон-цистерналардағы мұнай мөлшерін айқындау; Мұнай саны мен сапа көрсеткіштерін өлшеу жүйесін пайдалана отырып, мұнай массасын айқындау, тауар паркінің жұмысы туралы есеп пен жедел есептілікті жүргізу, өнімдерді айдау, қабылдау және тапсыру жөніндегі барлық операцияларға құжаттаманы ресімдеу. Бос тұрып қалған цистерналарға актілерді ресімдеу. Ауысымдағы мұнай қозғалысының теңгерімін құру. Мұнай қозғалысы, мұнай айдау режимінің технологиялық параметрлері туралы мәліметтерді беру. Мұнайдың сандық және сапалық сақталуын қамтамасыз ету;</w:t>
      </w:r>
    </w:p>
    <w:bookmarkEnd w:id="684"/>
    <w:bookmarkStart w:name="z693" w:id="685"/>
    <w:p>
      <w:pPr>
        <w:spacing w:after="0"/>
        <w:ind w:left="0"/>
        <w:jc w:val="both"/>
      </w:pPr>
      <w:r>
        <w:rPr>
          <w:rFonts w:ascii="Times New Roman"/>
          <w:b w:val="false"/>
          <w:i w:val="false"/>
          <w:color w:val="000000"/>
          <w:sz w:val="28"/>
        </w:rPr>
        <w:t>
      2) орындаушылар құрамы: тауар операторы.</w:t>
      </w:r>
    </w:p>
    <w:bookmarkEnd w:id="685"/>
    <w:bookmarkStart w:name="z694" w:id="686"/>
    <w:p>
      <w:pPr>
        <w:spacing w:after="0"/>
        <w:ind w:left="0"/>
        <w:jc w:val="both"/>
      </w:pPr>
      <w:r>
        <w:rPr>
          <w:rFonts w:ascii="Times New Roman"/>
          <w:b w:val="false"/>
          <w:i w:val="false"/>
          <w:color w:val="000000"/>
          <w:sz w:val="28"/>
        </w:rPr>
        <w:t>
      Құю және ағызу теміржол эстакадаларындағы мұнайдың сандық және сапалық көрсеткіштерін есепке алу және бақылау жөніндегі жұмысшылардың сан нормативтері осы Үлгілік нормативтерге 3-қосымшаға сәйкес 6-кестеде келтірілген.</w:t>
      </w:r>
    </w:p>
    <w:bookmarkEnd w:id="686"/>
    <w:bookmarkStart w:name="z695" w:id="687"/>
    <w:p>
      <w:pPr>
        <w:spacing w:after="0"/>
        <w:ind w:left="0"/>
        <w:jc w:val="both"/>
      </w:pPr>
      <w:r>
        <w:rPr>
          <w:rFonts w:ascii="Times New Roman"/>
          <w:b w:val="false"/>
          <w:i w:val="false"/>
          <w:color w:val="000000"/>
          <w:sz w:val="28"/>
        </w:rPr>
        <w:t>
      37. Теміржол эстакадаларында мұнай құю және ағызу жөніндегі жұмысшылардың сан нормативтері:</w:t>
      </w:r>
    </w:p>
    <w:bookmarkEnd w:id="687"/>
    <w:bookmarkStart w:name="z696" w:id="688"/>
    <w:p>
      <w:pPr>
        <w:spacing w:after="0"/>
        <w:ind w:left="0"/>
        <w:jc w:val="both"/>
      </w:pPr>
      <w:r>
        <w:rPr>
          <w:rFonts w:ascii="Times New Roman"/>
          <w:b w:val="false"/>
          <w:i w:val="false"/>
          <w:color w:val="000000"/>
          <w:sz w:val="28"/>
        </w:rPr>
        <w:t>
      1) жұмыс мазмұны:</w:t>
      </w:r>
    </w:p>
    <w:bookmarkEnd w:id="688"/>
    <w:bookmarkStart w:name="z697" w:id="689"/>
    <w:p>
      <w:pPr>
        <w:spacing w:after="0"/>
        <w:ind w:left="0"/>
        <w:jc w:val="both"/>
      </w:pPr>
      <w:r>
        <w:rPr>
          <w:rFonts w:ascii="Times New Roman"/>
          <w:b w:val="false"/>
          <w:i w:val="false"/>
          <w:color w:val="000000"/>
          <w:sz w:val="28"/>
        </w:rPr>
        <w:t>
      мұнай және басқа да мұнай өнімдерін әртүрлі қоймаларға қабылдау. Автоматты және жартылай автоматты машиналарда мұнайды құю ыдысына құю. Теміржол эстакадасының құю көтергіштеріне цистерналардың вагондарын орналастыру. Шлангтарды жетілдіру және түсіру құю көтергіштерін люктерге ағызу. Көтергіштердегі ысырмаларды ашу және жабу. Вагондарды, цистерналарды өнім қалдықтарынан тазарту. Цистерналар мен коммуникацияларды жылыту. Төгілетін және құйылатын өнімдердің түсуін есепке алу. Құюдан бос уақытта ағызушы-құюшылар құю үшін технологиялық коммуникацияларды дайындайды, құю алаңдарындағы жұмыс орындарын жинайды;</w:t>
      </w:r>
    </w:p>
    <w:bookmarkEnd w:id="689"/>
    <w:bookmarkStart w:name="z698" w:id="690"/>
    <w:p>
      <w:pPr>
        <w:spacing w:after="0"/>
        <w:ind w:left="0"/>
        <w:jc w:val="both"/>
      </w:pPr>
      <w:r>
        <w:rPr>
          <w:rFonts w:ascii="Times New Roman"/>
          <w:b w:val="false"/>
          <w:i w:val="false"/>
          <w:color w:val="000000"/>
          <w:sz w:val="28"/>
        </w:rPr>
        <w:t>
      2) орындаушылар құрамы: ағызушы-құюшы.</w:t>
      </w:r>
    </w:p>
    <w:bookmarkEnd w:id="690"/>
    <w:bookmarkStart w:name="z699" w:id="691"/>
    <w:p>
      <w:pPr>
        <w:spacing w:after="0"/>
        <w:ind w:left="0"/>
        <w:jc w:val="both"/>
      </w:pPr>
      <w:r>
        <w:rPr>
          <w:rFonts w:ascii="Times New Roman"/>
          <w:b w:val="false"/>
          <w:i w:val="false"/>
          <w:color w:val="000000"/>
          <w:sz w:val="28"/>
        </w:rPr>
        <w:t>
      Теміржол эстакадаларында мұнай құю және ағызу жөніндегі жұмысшылардың сан нормативтері осы Үлгілік нормативтерге 3-қосымшаға сәйкес 7-кестеде келтірілген.</w:t>
      </w:r>
    </w:p>
    <w:bookmarkEnd w:id="691"/>
    <w:bookmarkStart w:name="z700" w:id="692"/>
    <w:p>
      <w:pPr>
        <w:spacing w:after="0"/>
        <w:ind w:left="0"/>
        <w:jc w:val="both"/>
      </w:pPr>
      <w:r>
        <w:rPr>
          <w:rFonts w:ascii="Times New Roman"/>
          <w:b w:val="false"/>
          <w:i w:val="false"/>
          <w:color w:val="000000"/>
          <w:sz w:val="28"/>
        </w:rPr>
        <w:t>
      38. Құю және ағызу теміржол эстакадалары мен айлақтарға қызмет көрсететін жұмысшылардың сан нормативтері:</w:t>
      </w:r>
    </w:p>
    <w:bookmarkEnd w:id="692"/>
    <w:bookmarkStart w:name="z701" w:id="693"/>
    <w:p>
      <w:pPr>
        <w:spacing w:after="0"/>
        <w:ind w:left="0"/>
        <w:jc w:val="both"/>
      </w:pPr>
      <w:r>
        <w:rPr>
          <w:rFonts w:ascii="Times New Roman"/>
          <w:b w:val="false"/>
          <w:i w:val="false"/>
          <w:color w:val="000000"/>
          <w:sz w:val="28"/>
        </w:rPr>
        <w:t>
      1) жұмыс мазмұны:</w:t>
      </w:r>
    </w:p>
    <w:bookmarkEnd w:id="693"/>
    <w:bookmarkStart w:name="z702" w:id="694"/>
    <w:p>
      <w:pPr>
        <w:spacing w:after="0"/>
        <w:ind w:left="0"/>
        <w:jc w:val="both"/>
      </w:pPr>
      <w:r>
        <w:rPr>
          <w:rFonts w:ascii="Times New Roman"/>
          <w:b w:val="false"/>
          <w:i w:val="false"/>
          <w:color w:val="000000"/>
          <w:sz w:val="28"/>
        </w:rPr>
        <w:t xml:space="preserve">
      әртүрлі типтегі және жүйелердегі жоғары вольтты электр машиналары мен электр аппараттарын бөлшектеу, күрделі жөндеу, құрастыру, орнату және ортаға дәл келтіру. Қорғау құралдары мен автоматика және телемеханика аспаптарының күрделі құрылғыларындағы схемаларды баптау және ақауларды жою; электр жабдықтарын және ағындық желіге қосылған машиналар мен агрегаттар схемаларын қосудың аса күрделі схемалары бар күштік және жарықтандыру қондырғыларына, сондай-ақ технологиялық процесті автоматты реттейтін жабдыққа қызмет көрсету; кіріс құрылғылары мен қосқыш муфталарды монтаждай отырып, кәбілдік желілерді монтаждау және жөндеу. Сынапты түзеткіштер мен жоғары жиілікті қондырғыларды жөндеу, монтаждау, орнату және баптау. </w:t>
      </w:r>
    </w:p>
    <w:bookmarkEnd w:id="694"/>
    <w:bookmarkStart w:name="z703" w:id="695"/>
    <w:p>
      <w:pPr>
        <w:spacing w:after="0"/>
        <w:ind w:left="0"/>
        <w:jc w:val="both"/>
      </w:pPr>
      <w:r>
        <w:rPr>
          <w:rFonts w:ascii="Times New Roman"/>
          <w:b w:val="false"/>
          <w:i w:val="false"/>
          <w:color w:val="000000"/>
          <w:sz w:val="28"/>
        </w:rPr>
        <w:t>
      Механизмдерді пайдалана отырып, аса күрделі бірегей қондырғыларды, аппараттарды, машиналар мен агрегаттарды жөндеу, монтаждау, бөлшектеу, құрастыру, сынау және реттеу және оларды жөндеуден кейін тапсыру. Жабдықты пайдалану кезінде және жөндеу процесінде тексеру кезінде ақауларды анықтау және жою; жөнделген жабдықтың жүктемесімен дәлдігін тексеру және сынау. Бөлшектер мен тораптарды слесарлық өңдеу. Қауырт және тығыз қондыру жағдайында тораптар мен жабдықтарды бөлшектеу, жөндеу және құрастыру;</w:t>
      </w:r>
    </w:p>
    <w:bookmarkEnd w:id="695"/>
    <w:bookmarkStart w:name="z704" w:id="696"/>
    <w:p>
      <w:pPr>
        <w:spacing w:after="0"/>
        <w:ind w:left="0"/>
        <w:jc w:val="both"/>
      </w:pPr>
      <w:r>
        <w:rPr>
          <w:rFonts w:ascii="Times New Roman"/>
          <w:b w:val="false"/>
          <w:i w:val="false"/>
          <w:color w:val="000000"/>
          <w:sz w:val="28"/>
        </w:rPr>
        <w:t>
      2) орындаушылар құрамы: электр жабдығын жөндейтін және қызмет көрсететін электрмонтер, технологиялық қондырғыларды жөндеу жөніндегі слесарі.</w:t>
      </w:r>
    </w:p>
    <w:bookmarkEnd w:id="696"/>
    <w:bookmarkStart w:name="z705" w:id="697"/>
    <w:p>
      <w:pPr>
        <w:spacing w:after="0"/>
        <w:ind w:left="0"/>
        <w:jc w:val="both"/>
      </w:pPr>
      <w:r>
        <w:rPr>
          <w:rFonts w:ascii="Times New Roman"/>
          <w:b w:val="false"/>
          <w:i w:val="false"/>
          <w:color w:val="000000"/>
          <w:sz w:val="28"/>
        </w:rPr>
        <w:t>
      Құю және ағызу теміржол эстакадалары мен айлақтарға қызмет көрсететін жұмысшылардың сан нормативтері осы Үлгілік нормативтерге 3-қосымшаға сәйкес 8-кестеде келтірілген.</w:t>
      </w:r>
    </w:p>
    <w:bookmarkEnd w:id="697"/>
    <w:bookmarkStart w:name="z706" w:id="698"/>
    <w:p>
      <w:pPr>
        <w:spacing w:after="0"/>
        <w:ind w:left="0"/>
        <w:jc w:val="both"/>
      </w:pPr>
      <w:r>
        <w:rPr>
          <w:rFonts w:ascii="Times New Roman"/>
          <w:b w:val="false"/>
          <w:i w:val="false"/>
          <w:color w:val="000000"/>
          <w:sz w:val="28"/>
        </w:rPr>
        <w:t>
      39. Айлақтарға қызмет көрсететін жұмысшылардың сан нормативтері:</w:t>
      </w:r>
    </w:p>
    <w:bookmarkEnd w:id="698"/>
    <w:bookmarkStart w:name="z707" w:id="699"/>
    <w:p>
      <w:pPr>
        <w:spacing w:after="0"/>
        <w:ind w:left="0"/>
        <w:jc w:val="both"/>
      </w:pPr>
      <w:r>
        <w:rPr>
          <w:rFonts w:ascii="Times New Roman"/>
          <w:b w:val="false"/>
          <w:i w:val="false"/>
          <w:color w:val="000000"/>
          <w:sz w:val="28"/>
        </w:rPr>
        <w:t>
      1) жұмыс мазмұны:</w:t>
      </w:r>
    </w:p>
    <w:bookmarkEnd w:id="699"/>
    <w:bookmarkStart w:name="z708" w:id="700"/>
    <w:p>
      <w:pPr>
        <w:spacing w:after="0"/>
        <w:ind w:left="0"/>
        <w:jc w:val="both"/>
      </w:pPr>
      <w:r>
        <w:rPr>
          <w:rFonts w:ascii="Times New Roman"/>
          <w:b w:val="false"/>
          <w:i w:val="false"/>
          <w:color w:val="000000"/>
          <w:sz w:val="28"/>
        </w:rPr>
        <w:t>
      танкерді тиеу алдында кеменің өкілімен бірлесіп шланг операцияларын жүзеге асыру, танкерге мұнай құю кезінде шланг құрылғыларының жарамдылығын байқау, танкерге құю алдында жүк операцияларының жоспарымен танысу. Технологиялық жабдықты пайдалану нормаларының талаптарына сәйкес фланецтерді қосу, мұнай құю айлақтарының технологиялық құбырларына қарап-тексеру жүргізу. Тауар паркінің жұмысы туралы есепті және жедел есептілікті жүргізу, өнімдерді айдау, қабылдау және тапсыру бойынша барлық операцияларға құжаттаманы ресімдеу. Бос тұрып қалған цистерналарға актілерді ресімдеу; ауысымдағы мұнай қозғалысының теңгерімін құру. Мұнай қозғалысы, мұнай айдау режимінің технологиялық параметрлері туралы мәліметтерді беру. Мұнайдың сандық және сапалық сақталуын қамтамасыз ету;</w:t>
      </w:r>
    </w:p>
    <w:bookmarkEnd w:id="700"/>
    <w:bookmarkStart w:name="z709" w:id="701"/>
    <w:p>
      <w:pPr>
        <w:spacing w:after="0"/>
        <w:ind w:left="0"/>
        <w:jc w:val="both"/>
      </w:pPr>
      <w:r>
        <w:rPr>
          <w:rFonts w:ascii="Times New Roman"/>
          <w:b w:val="false"/>
          <w:i w:val="false"/>
          <w:color w:val="000000"/>
          <w:sz w:val="28"/>
        </w:rPr>
        <w:t>
      2) орындаушылар құрамы: тауар операторы.</w:t>
      </w:r>
    </w:p>
    <w:bookmarkEnd w:id="701"/>
    <w:bookmarkStart w:name="z710" w:id="702"/>
    <w:p>
      <w:pPr>
        <w:spacing w:after="0"/>
        <w:ind w:left="0"/>
        <w:jc w:val="both"/>
      </w:pPr>
      <w:r>
        <w:rPr>
          <w:rFonts w:ascii="Times New Roman"/>
          <w:b w:val="false"/>
          <w:i w:val="false"/>
          <w:color w:val="000000"/>
          <w:sz w:val="28"/>
        </w:rPr>
        <w:t>
      Айлақтарға қызмет көрсететін жұмысшылардың сан нормативтері осы Үлгілік нормативтерге 3-қосымшаға сәйкес 9-кестеде келтірілген.</w:t>
      </w:r>
    </w:p>
    <w:bookmarkEnd w:id="702"/>
    <w:bookmarkStart w:name="z711" w:id="703"/>
    <w:p>
      <w:pPr>
        <w:spacing w:after="0"/>
        <w:ind w:left="0"/>
        <w:jc w:val="both"/>
      </w:pPr>
      <w:r>
        <w:rPr>
          <w:rFonts w:ascii="Times New Roman"/>
          <w:b w:val="false"/>
          <w:i w:val="false"/>
          <w:color w:val="000000"/>
          <w:sz w:val="28"/>
        </w:rPr>
        <w:t>
      40. Парафинді мұнай қыздыру пункттеріне қызмет көрсететін жұмысшылардың сан нормативтері:</w:t>
      </w:r>
    </w:p>
    <w:bookmarkEnd w:id="703"/>
    <w:bookmarkStart w:name="z712" w:id="704"/>
    <w:p>
      <w:pPr>
        <w:spacing w:after="0"/>
        <w:ind w:left="0"/>
        <w:jc w:val="both"/>
      </w:pPr>
      <w:r>
        <w:rPr>
          <w:rFonts w:ascii="Times New Roman"/>
          <w:b w:val="false"/>
          <w:i w:val="false"/>
          <w:color w:val="000000"/>
          <w:sz w:val="28"/>
        </w:rPr>
        <w:t>
      1) жұмыс мазмұны:</w:t>
      </w:r>
    </w:p>
    <w:bookmarkEnd w:id="704"/>
    <w:bookmarkStart w:name="z713" w:id="705"/>
    <w:p>
      <w:pPr>
        <w:spacing w:after="0"/>
        <w:ind w:left="0"/>
        <w:jc w:val="both"/>
      </w:pPr>
      <w:r>
        <w:rPr>
          <w:rFonts w:ascii="Times New Roman"/>
          <w:b w:val="false"/>
          <w:i w:val="false"/>
          <w:color w:val="000000"/>
          <w:sz w:val="28"/>
        </w:rPr>
        <w:t>
      жұмыс нұсқаулықтарына сәйкес мұнай, мұнай өнімдерін өңдеу жөніндегі қондырғыларда технологиялық процесті жүргізу және жабдықтардың жұмысын байқау. Блоктың, орнатудың, бөлудің өнімділігін реттеу. Процестің берілген режимнен ауытқуының алдын алу және жою. Өнімнің шығуы мен сапасын, реагенттердің, энергия ресурстарының шығысын бақылауды жүзеге асыру. Камералық және туннельдік пештердің жылыту жүйесін іске қосу және тоқтату және олардың гидравликалық режимін реттеу; таспалы конвейерлерге қызмет көрсету, елеу, баяу кокстеу қондырғыларында біліктілігі едәуір жоғары оператордың басшылығымен фракциялық құрамы бойынша мұнай коксын жіктеу;</w:t>
      </w:r>
    </w:p>
    <w:bookmarkEnd w:id="705"/>
    <w:bookmarkStart w:name="z714" w:id="706"/>
    <w:p>
      <w:pPr>
        <w:spacing w:after="0"/>
        <w:ind w:left="0"/>
        <w:jc w:val="both"/>
      </w:pPr>
      <w:r>
        <w:rPr>
          <w:rFonts w:ascii="Times New Roman"/>
          <w:b w:val="false"/>
          <w:i w:val="false"/>
          <w:color w:val="000000"/>
          <w:sz w:val="28"/>
        </w:rPr>
        <w:t>
      2) орындаушылар құрамы: технологиялық қондырғылар операторы, электр жабдығын жөндеу және қызмет көрсету жөніндегі электрмонтер, технологиялық қондырғыларды жөндеу жөніндегі слесарь, газ жабдығын пайдалану және жөндеу жөніндегі слесарь.</w:t>
      </w:r>
    </w:p>
    <w:bookmarkEnd w:id="706"/>
    <w:bookmarkStart w:name="z715" w:id="707"/>
    <w:p>
      <w:pPr>
        <w:spacing w:after="0"/>
        <w:ind w:left="0"/>
        <w:jc w:val="both"/>
      </w:pPr>
      <w:r>
        <w:rPr>
          <w:rFonts w:ascii="Times New Roman"/>
          <w:b w:val="false"/>
          <w:i w:val="false"/>
          <w:color w:val="000000"/>
          <w:sz w:val="28"/>
        </w:rPr>
        <w:t>
      Парафинді мұнай қыздыру пункттеріне қызмет көрсететін жұмысшылардың сан нормативтері осы Үлгілік нормативтерге 3-қосымшаға сәйкес 10-кестеде келтірілген.</w:t>
      </w:r>
    </w:p>
    <w:bookmarkEnd w:id="707"/>
    <w:bookmarkStart w:name="z716" w:id="708"/>
    <w:p>
      <w:pPr>
        <w:spacing w:after="0"/>
        <w:ind w:left="0"/>
        <w:jc w:val="both"/>
      </w:pPr>
      <w:r>
        <w:rPr>
          <w:rFonts w:ascii="Times New Roman"/>
          <w:b w:val="false"/>
          <w:i w:val="false"/>
          <w:color w:val="000000"/>
          <w:sz w:val="28"/>
        </w:rPr>
        <w:t>
      41. Қазандықтарға қызмет көрсететін жұмысшылардың сан нормативтері:</w:t>
      </w:r>
    </w:p>
    <w:bookmarkEnd w:id="708"/>
    <w:bookmarkStart w:name="z717" w:id="709"/>
    <w:p>
      <w:pPr>
        <w:spacing w:after="0"/>
        <w:ind w:left="0"/>
        <w:jc w:val="both"/>
      </w:pPr>
      <w:r>
        <w:rPr>
          <w:rFonts w:ascii="Times New Roman"/>
          <w:b w:val="false"/>
          <w:i w:val="false"/>
          <w:color w:val="000000"/>
          <w:sz w:val="28"/>
        </w:rPr>
        <w:t>
      1) жұмыс мазмұны:</w:t>
      </w:r>
    </w:p>
    <w:bookmarkEnd w:id="709"/>
    <w:bookmarkStart w:name="z718" w:id="710"/>
    <w:p>
      <w:pPr>
        <w:spacing w:after="0"/>
        <w:ind w:left="0"/>
        <w:jc w:val="both"/>
      </w:pPr>
      <w:r>
        <w:rPr>
          <w:rFonts w:ascii="Times New Roman"/>
          <w:b w:val="false"/>
          <w:i w:val="false"/>
          <w:color w:val="000000"/>
          <w:sz w:val="28"/>
        </w:rPr>
        <w:t>
      су жылыту және бу қазандықтарына қызмет көрсету. Қазандықта сұйық және аратісті отынмен немесе электр жылытумен жұмыс істейтін жекелеген су жылыту немесе бу қазандықтарына қызмет көрсету. Негізгі агрегаттарға қызмет көрсету аймағында орналасқан жылу желілік қазандық қондырғыларына немесе бастырылған бу станцияларына қызмет көрсету. Қазандықтардағы су деңгейін, будың, судың және шығатын газдардың қысымы мен температурасын бақылау-өлшеу аспаптары бойынша байқау. Бу тұтыну графигіне сәйкес қазандықтардың жұмысын (жүктемесін) реттеу. Жабдықтың жұмысындағы ақаулардың алдын алу және жою;</w:t>
      </w:r>
    </w:p>
    <w:bookmarkEnd w:id="710"/>
    <w:bookmarkStart w:name="z719" w:id="711"/>
    <w:p>
      <w:pPr>
        <w:spacing w:after="0"/>
        <w:ind w:left="0"/>
        <w:jc w:val="both"/>
      </w:pPr>
      <w:r>
        <w:rPr>
          <w:rFonts w:ascii="Times New Roman"/>
          <w:b w:val="false"/>
          <w:i w:val="false"/>
          <w:color w:val="000000"/>
          <w:sz w:val="28"/>
        </w:rPr>
        <w:t>
      2) орындаушылар құрамы: қазандық операторы.</w:t>
      </w:r>
    </w:p>
    <w:bookmarkEnd w:id="711"/>
    <w:bookmarkStart w:name="z720" w:id="712"/>
    <w:p>
      <w:pPr>
        <w:spacing w:after="0"/>
        <w:ind w:left="0"/>
        <w:jc w:val="both"/>
      </w:pPr>
      <w:r>
        <w:rPr>
          <w:rFonts w:ascii="Times New Roman"/>
          <w:b w:val="false"/>
          <w:i w:val="false"/>
          <w:color w:val="000000"/>
          <w:sz w:val="28"/>
        </w:rPr>
        <w:t>
      Қазандықтарға қызмет көрсететін жұмысшылардың сан нормативтері осы Үлгілік нормативтерге 3-қосымшаға сәйкес 11-кестеде келтірілген.</w:t>
      </w:r>
    </w:p>
    <w:bookmarkEnd w:id="712"/>
    <w:bookmarkStart w:name="z721" w:id="713"/>
    <w:p>
      <w:pPr>
        <w:spacing w:after="0"/>
        <w:ind w:left="0"/>
        <w:jc w:val="both"/>
      </w:pPr>
      <w:r>
        <w:rPr>
          <w:rFonts w:ascii="Times New Roman"/>
          <w:b w:val="false"/>
          <w:i w:val="false"/>
          <w:color w:val="000000"/>
          <w:sz w:val="28"/>
        </w:rPr>
        <w:t>
      42. Балластық, тауарлық, өнеркәсіптік кәріз және шаруашылық-тұрмыстық сарқынды суларды тазарту жөніндегі жұмысшылардың сан нормативтері:</w:t>
      </w:r>
    </w:p>
    <w:bookmarkEnd w:id="713"/>
    <w:bookmarkStart w:name="z722" w:id="714"/>
    <w:p>
      <w:pPr>
        <w:spacing w:after="0"/>
        <w:ind w:left="0"/>
        <w:jc w:val="both"/>
      </w:pPr>
      <w:r>
        <w:rPr>
          <w:rFonts w:ascii="Times New Roman"/>
          <w:b w:val="false"/>
          <w:i w:val="false"/>
          <w:color w:val="000000"/>
          <w:sz w:val="28"/>
        </w:rPr>
        <w:t>
      1) жұмыс мазмұны:</w:t>
      </w:r>
    </w:p>
    <w:bookmarkEnd w:id="714"/>
    <w:bookmarkStart w:name="z723" w:id="715"/>
    <w:p>
      <w:pPr>
        <w:spacing w:after="0"/>
        <w:ind w:left="0"/>
        <w:jc w:val="both"/>
      </w:pPr>
      <w:r>
        <w:rPr>
          <w:rFonts w:ascii="Times New Roman"/>
          <w:b w:val="false"/>
          <w:i w:val="false"/>
          <w:color w:val="000000"/>
          <w:sz w:val="28"/>
        </w:rPr>
        <w:t>
      тазарту құрылысжайларының авариясыз жұмыс процесін бақылауды, басқаруды, реттеуді жүзеге асыру. Тұрмыстық сарқынды суларды тазарту станцияларынан, өндірістік жаңбыр тазарту, балластық, тауарлық және өнеркәсіптік сарқынды сулар станцияларынан, су дайындау, кәріз құдықтары станцияларынан тазартылған су сынамаларын алуды жүзеге асыру;</w:t>
      </w:r>
    </w:p>
    <w:bookmarkEnd w:id="715"/>
    <w:bookmarkStart w:name="z724" w:id="716"/>
    <w:p>
      <w:pPr>
        <w:spacing w:after="0"/>
        <w:ind w:left="0"/>
        <w:jc w:val="both"/>
      </w:pPr>
      <w:r>
        <w:rPr>
          <w:rFonts w:ascii="Times New Roman"/>
          <w:b w:val="false"/>
          <w:i w:val="false"/>
          <w:color w:val="000000"/>
          <w:sz w:val="28"/>
        </w:rPr>
        <w:t>
      2) орындаушылар құрамы: суды химиялық тазалау аппаратшысы, ұйытушы, тазарту құрылысжайларының операторы, хлоратор қондырғысының операторы, сүзгілердегі оператор.</w:t>
      </w:r>
    </w:p>
    <w:bookmarkEnd w:id="716"/>
    <w:bookmarkStart w:name="z725" w:id="717"/>
    <w:p>
      <w:pPr>
        <w:spacing w:after="0"/>
        <w:ind w:left="0"/>
        <w:jc w:val="both"/>
      </w:pPr>
      <w:r>
        <w:rPr>
          <w:rFonts w:ascii="Times New Roman"/>
          <w:b w:val="false"/>
          <w:i w:val="false"/>
          <w:color w:val="000000"/>
          <w:sz w:val="28"/>
        </w:rPr>
        <w:t>
      Балластық, тауарлық, өнеркәсіптік кәріз және шаруашылық-тұрмыстық сарқынды суларды тазарту жөніндегі жұмысшылардың сан нормативтері осы Үлгілік нормативтерге 3-қосымшаға сәйкес 12-кестеде келтірілген.</w:t>
      </w:r>
    </w:p>
    <w:bookmarkEnd w:id="717"/>
    <w:bookmarkStart w:name="z726" w:id="718"/>
    <w:p>
      <w:pPr>
        <w:spacing w:after="0"/>
        <w:ind w:left="0"/>
        <w:jc w:val="both"/>
      </w:pPr>
      <w:r>
        <w:rPr>
          <w:rFonts w:ascii="Times New Roman"/>
          <w:b w:val="false"/>
          <w:i w:val="false"/>
          <w:color w:val="000000"/>
          <w:sz w:val="28"/>
        </w:rPr>
        <w:t>
      43. Суасты өткелдерін зерттеп-қарау, қызмет көрсету және жөндеу жөніндегі жұмысшылардың сан нормативтері:</w:t>
      </w:r>
    </w:p>
    <w:bookmarkEnd w:id="718"/>
    <w:bookmarkStart w:name="z727" w:id="719"/>
    <w:p>
      <w:pPr>
        <w:spacing w:after="0"/>
        <w:ind w:left="0"/>
        <w:jc w:val="both"/>
      </w:pPr>
      <w:r>
        <w:rPr>
          <w:rFonts w:ascii="Times New Roman"/>
          <w:b w:val="false"/>
          <w:i w:val="false"/>
          <w:color w:val="000000"/>
          <w:sz w:val="28"/>
        </w:rPr>
        <w:t>
      1) жұмыс мазмұны:</w:t>
      </w:r>
    </w:p>
    <w:bookmarkEnd w:id="719"/>
    <w:bookmarkStart w:name="z728" w:id="720"/>
    <w:p>
      <w:pPr>
        <w:spacing w:after="0"/>
        <w:ind w:left="0"/>
        <w:jc w:val="both"/>
      </w:pPr>
      <w:r>
        <w:rPr>
          <w:rFonts w:ascii="Times New Roman"/>
          <w:b w:val="false"/>
          <w:i w:val="false"/>
          <w:color w:val="000000"/>
          <w:sz w:val="28"/>
        </w:rPr>
        <w:t>
      жабдықтарды, кеме қозғалтқыштарының күштік агрегаттарын және басқа да механизмдерді, кемелерде пайдаланылатын құралдарды, қоршау және сақтандыру құрылғыларын, санитариялық-техникалық құрылғыларды, сондай-ақ өндірістік, қосалқы үй-жайлар мен құрылысжайларды авариясыз пайдалануды қамтамасыз ету.</w:t>
      </w:r>
    </w:p>
    <w:bookmarkEnd w:id="720"/>
    <w:bookmarkStart w:name="z729" w:id="721"/>
    <w:p>
      <w:pPr>
        <w:spacing w:after="0"/>
        <w:ind w:left="0"/>
        <w:jc w:val="both"/>
      </w:pPr>
      <w:r>
        <w:rPr>
          <w:rFonts w:ascii="Times New Roman"/>
          <w:b w:val="false"/>
          <w:i w:val="false"/>
          <w:color w:val="000000"/>
          <w:sz w:val="28"/>
        </w:rPr>
        <w:t>
      Құбырлар мен кәбілдердің суасты траншеяларына салынған суасты және ауа өткелдерін, құбырларды, су айдындарын, орамдарды, құбыр құрылысжайларын зерттеп-қарау графигіне сәйкес зерттеп-қарауды орындау. Каналдардың, шлюздердің, бөгеттер мен дамбалардың тас беткейлерін, айлақ қабырғаларының тірек бөліктерін, пирстерді және кемелерді арқандап байлауға арналған басқа да құрылысжайларды, қалқымалы белгілерді, жолдың жағдайын және навигациялық жабдықтардың құралдарын қарап-тексеру.</w:t>
      </w:r>
    </w:p>
    <w:bookmarkEnd w:id="721"/>
    <w:bookmarkStart w:name="z730" w:id="722"/>
    <w:p>
      <w:pPr>
        <w:spacing w:after="0"/>
        <w:ind w:left="0"/>
        <w:jc w:val="both"/>
      </w:pPr>
      <w:r>
        <w:rPr>
          <w:rFonts w:ascii="Times New Roman"/>
          <w:b w:val="false"/>
          <w:i w:val="false"/>
          <w:color w:val="000000"/>
          <w:sz w:val="28"/>
        </w:rPr>
        <w:t>
      Суасты және әуе өткелдеріндегі авариялардың салдарын жоюмен байланысты жұмыстардың барлық түрлерін бондық тосқауылдар мен мұнай жинау жабдықтарын орнату арқылы орындау. Құбырлардың траншеяларын ашып-қарау, траншеялар мен шұңқырларды қайта толтыру кезінде қосалқы жұмыстарды орындау;</w:t>
      </w:r>
    </w:p>
    <w:bookmarkEnd w:id="722"/>
    <w:bookmarkStart w:name="z731" w:id="723"/>
    <w:p>
      <w:pPr>
        <w:spacing w:after="0"/>
        <w:ind w:left="0"/>
        <w:jc w:val="both"/>
      </w:pPr>
      <w:r>
        <w:rPr>
          <w:rFonts w:ascii="Times New Roman"/>
          <w:b w:val="false"/>
          <w:i w:val="false"/>
          <w:color w:val="000000"/>
          <w:sz w:val="28"/>
        </w:rPr>
        <w:t>
      2) орындаушылар құрамы: матрос, сүңгуір, технологиялық қондырғыларды жөндеу слесарі.</w:t>
      </w:r>
    </w:p>
    <w:bookmarkEnd w:id="723"/>
    <w:bookmarkStart w:name="z732" w:id="724"/>
    <w:p>
      <w:pPr>
        <w:spacing w:after="0"/>
        <w:ind w:left="0"/>
        <w:jc w:val="both"/>
      </w:pPr>
      <w:r>
        <w:rPr>
          <w:rFonts w:ascii="Times New Roman"/>
          <w:b w:val="false"/>
          <w:i w:val="false"/>
          <w:color w:val="000000"/>
          <w:sz w:val="28"/>
        </w:rPr>
        <w:t>
      Суасты өткелдерін зерттеп-қарау, қызмет көрсету және жөндеу жөніндегі жұмысшылардың сан нормативтері осы Үлгілік нормативтерге 3-қосымшаға сәйкес 13-кестеде келтірілген.</w:t>
      </w:r>
    </w:p>
    <w:bookmarkEnd w:id="724"/>
    <w:bookmarkStart w:name="z733" w:id="725"/>
    <w:p>
      <w:pPr>
        <w:spacing w:after="0"/>
        <w:ind w:left="0"/>
        <w:jc w:val="both"/>
      </w:pPr>
      <w:r>
        <w:rPr>
          <w:rFonts w:ascii="Times New Roman"/>
          <w:b w:val="false"/>
          <w:i w:val="false"/>
          <w:color w:val="000000"/>
          <w:sz w:val="28"/>
        </w:rPr>
        <w:t>
      44. Авариялық-қалпына келтіру пункттері санының нормативтері:</w:t>
      </w:r>
    </w:p>
    <w:bookmarkEnd w:id="725"/>
    <w:bookmarkStart w:name="z734" w:id="726"/>
    <w:p>
      <w:pPr>
        <w:spacing w:after="0"/>
        <w:ind w:left="0"/>
        <w:jc w:val="both"/>
      </w:pPr>
      <w:r>
        <w:rPr>
          <w:rFonts w:ascii="Times New Roman"/>
          <w:b w:val="false"/>
          <w:i w:val="false"/>
          <w:color w:val="000000"/>
          <w:sz w:val="28"/>
        </w:rPr>
        <w:t>
      1) жұмыс мазмұны:</w:t>
      </w:r>
    </w:p>
    <w:bookmarkEnd w:id="726"/>
    <w:bookmarkStart w:name="z735" w:id="727"/>
    <w:p>
      <w:pPr>
        <w:spacing w:after="0"/>
        <w:ind w:left="0"/>
        <w:jc w:val="both"/>
      </w:pPr>
      <w:r>
        <w:rPr>
          <w:rFonts w:ascii="Times New Roman"/>
          <w:b w:val="false"/>
          <w:i w:val="false"/>
          <w:color w:val="000000"/>
          <w:sz w:val="28"/>
        </w:rPr>
        <w:t xml:space="preserve">
      конструкциялық болаттан, шойыннан, түсті металдар мен қорытпалардан жасалған күрделілігі орташа бөлшектерді, тораптарды, конструкциялар мен құбыржолдарды және көміртекті болаттан жасалған тораптардың, конструкциялар мен құбыржолдардың күрделі бөлшектерін дәнекерлеу жігінің барлық кеңістіктік жағдайларында қолмен доғалы, плазмалық және газды дәнекерлеу. әртүрлі болаттардан, түсті металдардан және қорытпалардан жасалған күрделі бөлшектердің әртүрлі қалыптарында белгілеу бойынша қол оттекті, плазмалық және газды тік сызықты және мүсіндеп кесу және бензинмен кесу және керосинмен кесу аппараттарымен жылжымалы, стационарлық және плазмамен кесу машиналарында кесу. Жоғары хромды және хромникельді болаттар мен шойыннан жасалған бөлшектерді оттегі-флюсті кесу. </w:t>
      </w:r>
    </w:p>
    <w:bookmarkEnd w:id="727"/>
    <w:bookmarkStart w:name="z736" w:id="728"/>
    <w:p>
      <w:pPr>
        <w:spacing w:after="0"/>
        <w:ind w:left="0"/>
        <w:jc w:val="both"/>
      </w:pPr>
      <w:r>
        <w:rPr>
          <w:rFonts w:ascii="Times New Roman"/>
          <w:b w:val="false"/>
          <w:i w:val="false"/>
          <w:color w:val="000000"/>
          <w:sz w:val="28"/>
        </w:rPr>
        <w:t>
      Металды, әртүрлі болаттан жасалған қарапайым, күрделі және күрделілігі орташа бөлшектерді, түсті металдар мен қорытпаларды дәнекерленетін жіктің барлық кеңістік жағдайларында, қойылған белгі бойынша фотоэлементтік және бағдарламалық басқарылатын жылжымалы және стационарлық оттегі және плазмадоғалы машиналарда оттегі және ауа-плазмалық тік және мүсіндеп қолмен кесу. Бөлшектерді кесуге дайындау, тазалау, оларды кесуге төсеу.</w:t>
      </w:r>
    </w:p>
    <w:bookmarkEnd w:id="728"/>
    <w:bookmarkStart w:name="z737" w:id="729"/>
    <w:p>
      <w:pPr>
        <w:spacing w:after="0"/>
        <w:ind w:left="0"/>
        <w:jc w:val="both"/>
      </w:pPr>
      <w:r>
        <w:rPr>
          <w:rFonts w:ascii="Times New Roman"/>
          <w:b w:val="false"/>
          <w:i w:val="false"/>
          <w:color w:val="000000"/>
          <w:sz w:val="28"/>
        </w:rPr>
        <w:t xml:space="preserve">
      Құбырдағы тораптарды монтаждау. Құбырларды ортаға дәл келтіру. Құбырларды бүгу. Арматура мен фасонды бөлшектерді эскиздер бойынша белгілеу және орнату. Жоғары қысымды бекіту және сақтандыру арматурасын тексеру және жөндеу. Бекіту арматурасын, тораптарын және құбырлардың жекелеген учаскелерін қысу. Құбыр мен арматурада мұнай және мұнай өнімдерінің ағып кетуін жою. </w:t>
      </w:r>
    </w:p>
    <w:bookmarkEnd w:id="729"/>
    <w:bookmarkStart w:name="z738" w:id="730"/>
    <w:p>
      <w:pPr>
        <w:spacing w:after="0"/>
        <w:ind w:left="0"/>
        <w:jc w:val="both"/>
      </w:pPr>
      <w:r>
        <w:rPr>
          <w:rFonts w:ascii="Times New Roman"/>
          <w:b w:val="false"/>
          <w:i w:val="false"/>
          <w:color w:val="000000"/>
          <w:sz w:val="28"/>
        </w:rPr>
        <w:t>
      Буындар мен жалғыз болат және шойын құбырларды, бетон, темірбетон, асбест-цемент, керамика және полимерлі материалдардан жасалған құбырларды төсеу. Түйістер мен келтеқұбырды, қысымды және қысымсыз құбырларды бітеу. Коллекторлардың, арналардың, камералар мен құдықтардың негізі мен жабынының темірбетон плиталарын төсеу. Қабырға блоктарының түйістерін, негіздің плиталарын және коллекторлардың, арналардың, камералар мен құдықтардың жабындыларын бітеу;</w:t>
      </w:r>
    </w:p>
    <w:bookmarkEnd w:id="730"/>
    <w:bookmarkStart w:name="z739" w:id="731"/>
    <w:p>
      <w:pPr>
        <w:spacing w:after="0"/>
        <w:ind w:left="0"/>
        <w:jc w:val="both"/>
      </w:pPr>
      <w:r>
        <w:rPr>
          <w:rFonts w:ascii="Times New Roman"/>
          <w:b w:val="false"/>
          <w:i w:val="false"/>
          <w:color w:val="000000"/>
          <w:sz w:val="28"/>
        </w:rPr>
        <w:t>
      2) орындаушылар құрамы: электр газбен дәнекерлеуші, газбен кесуші, машинист, механик.</w:t>
      </w:r>
    </w:p>
    <w:bookmarkEnd w:id="731"/>
    <w:bookmarkStart w:name="z740" w:id="732"/>
    <w:p>
      <w:pPr>
        <w:spacing w:after="0"/>
        <w:ind w:left="0"/>
        <w:jc w:val="both"/>
      </w:pPr>
      <w:r>
        <w:rPr>
          <w:rFonts w:ascii="Times New Roman"/>
          <w:b w:val="false"/>
          <w:i w:val="false"/>
          <w:color w:val="000000"/>
          <w:sz w:val="28"/>
        </w:rPr>
        <w:t>
      Авариялық-қалпына келтіру пункттері санының нормативтері осы Үлгілік нормативтерге 3-қосымшаға сәйкес 14-кестеде келтірілген.</w:t>
      </w:r>
    </w:p>
    <w:bookmarkEnd w:id="732"/>
    <w:bookmarkStart w:name="z741" w:id="733"/>
    <w:p>
      <w:pPr>
        <w:spacing w:after="0"/>
        <w:ind w:left="0"/>
        <w:jc w:val="both"/>
      </w:pPr>
      <w:r>
        <w:rPr>
          <w:rFonts w:ascii="Times New Roman"/>
          <w:b w:val="false"/>
          <w:i w:val="false"/>
          <w:color w:val="000000"/>
          <w:sz w:val="28"/>
        </w:rPr>
        <w:t>
      45. Қосалқы станцияларға қызмет көрсететін жұмысшылардың сан нормативтері:</w:t>
      </w:r>
    </w:p>
    <w:bookmarkEnd w:id="733"/>
    <w:bookmarkStart w:name="z742" w:id="734"/>
    <w:p>
      <w:pPr>
        <w:spacing w:after="0"/>
        <w:ind w:left="0"/>
        <w:jc w:val="both"/>
      </w:pPr>
      <w:r>
        <w:rPr>
          <w:rFonts w:ascii="Times New Roman"/>
          <w:b w:val="false"/>
          <w:i w:val="false"/>
          <w:color w:val="000000"/>
          <w:sz w:val="28"/>
        </w:rPr>
        <w:t>
      1) жұмыс мазмұны:</w:t>
      </w:r>
    </w:p>
    <w:bookmarkEnd w:id="734"/>
    <w:bookmarkStart w:name="z743" w:id="735"/>
    <w:p>
      <w:pPr>
        <w:spacing w:after="0"/>
        <w:ind w:left="0"/>
        <w:jc w:val="both"/>
      </w:pPr>
      <w:r>
        <w:rPr>
          <w:rFonts w:ascii="Times New Roman"/>
          <w:b w:val="false"/>
          <w:i w:val="false"/>
          <w:color w:val="000000"/>
          <w:sz w:val="28"/>
        </w:rPr>
        <w:t>
      әртүрлі типтегі және жүйелердегі жоғары вольтты электр машиналары мен электр аппараттарын бөлшектеу, күрделі жөндеу, құрастыру, орнату және ортаға дәл келтіру. Қорғау құралдары мен автоматика және телемеханика аспаптарының күрделі құрылғыларындағы схемаларды баптау және ақауларды жою. Электр жабдықтарын және ағындық желіге қосылған машиналар мен агрегаттардың схемаларын қосудың аса күрделі схемалары бар күштік және жарықтандыру қондырғыларына, сондай-ақ технологиялық процесті автоматты реттейтін жабдыққа қызмет көрсету; кіріс құрылғылары мен қосқыш муфталарды монтаждай отырып, кәбілдік желілерді монтаждау және жөндеу. Сынапты түзеткіштер мен жоғары жиілікті қондырғыларды жөндеу, монтаждау, орнату және баптау;</w:t>
      </w:r>
    </w:p>
    <w:bookmarkEnd w:id="735"/>
    <w:bookmarkStart w:name="z744" w:id="736"/>
    <w:p>
      <w:pPr>
        <w:spacing w:after="0"/>
        <w:ind w:left="0"/>
        <w:jc w:val="both"/>
      </w:pPr>
      <w:r>
        <w:rPr>
          <w:rFonts w:ascii="Times New Roman"/>
          <w:b w:val="false"/>
          <w:i w:val="false"/>
          <w:color w:val="000000"/>
          <w:sz w:val="28"/>
        </w:rPr>
        <w:t>
      2) орындаушылар құрамы: қосалқы станцияның электр жабдығын жөндеу және қызмет көрсету жөніндегі электрмонтері.</w:t>
      </w:r>
    </w:p>
    <w:bookmarkEnd w:id="736"/>
    <w:bookmarkStart w:name="z745" w:id="737"/>
    <w:p>
      <w:pPr>
        <w:spacing w:after="0"/>
        <w:ind w:left="0"/>
        <w:jc w:val="both"/>
      </w:pPr>
      <w:r>
        <w:rPr>
          <w:rFonts w:ascii="Times New Roman"/>
          <w:b w:val="false"/>
          <w:i w:val="false"/>
          <w:color w:val="000000"/>
          <w:sz w:val="28"/>
        </w:rPr>
        <w:t>
      Қосалқы станцияларға қызмет көрсететін жұмысшылардың сан нормативтері осы Үлгілік нормативтерге 3-қосымшаға сәйкес 15-кестеде келтірілген.</w:t>
      </w:r>
    </w:p>
    <w:bookmarkEnd w:id="737"/>
    <w:bookmarkStart w:name="z746" w:id="738"/>
    <w:p>
      <w:pPr>
        <w:spacing w:after="0"/>
        <w:ind w:left="0"/>
        <w:jc w:val="both"/>
      </w:pPr>
      <w:r>
        <w:rPr>
          <w:rFonts w:ascii="Times New Roman"/>
          <w:b w:val="false"/>
          <w:i w:val="false"/>
          <w:color w:val="000000"/>
          <w:sz w:val="28"/>
        </w:rPr>
        <w:t>
      46. Стационарлық дизельді электр станцияларына қызмет көрсететін жұмысшылардың сан нормативтері:</w:t>
      </w:r>
    </w:p>
    <w:bookmarkEnd w:id="738"/>
    <w:bookmarkStart w:name="z747" w:id="739"/>
    <w:p>
      <w:pPr>
        <w:spacing w:after="0"/>
        <w:ind w:left="0"/>
        <w:jc w:val="both"/>
      </w:pPr>
      <w:r>
        <w:rPr>
          <w:rFonts w:ascii="Times New Roman"/>
          <w:b w:val="false"/>
          <w:i w:val="false"/>
          <w:color w:val="000000"/>
          <w:sz w:val="28"/>
        </w:rPr>
        <w:t>
      1) жұмыс мазмұны:</w:t>
      </w:r>
    </w:p>
    <w:bookmarkEnd w:id="739"/>
    <w:bookmarkStart w:name="z748" w:id="740"/>
    <w:p>
      <w:pPr>
        <w:spacing w:after="0"/>
        <w:ind w:left="0"/>
        <w:jc w:val="both"/>
      </w:pPr>
      <w:r>
        <w:rPr>
          <w:rFonts w:ascii="Times New Roman"/>
          <w:b w:val="false"/>
          <w:i w:val="false"/>
          <w:color w:val="000000"/>
          <w:sz w:val="28"/>
        </w:rPr>
        <w:t>
      Ұйымның магистральдық және технологиялық құбыржолдарындағы қалпына келтіру жұмыстарына, аварияларды, оқыс оқиғаларды, рұқсатсыз кесулерді және олардың салдарын жоюға қатысу. Қуаты бар барлық жүйелердің ішкі жану қозғалтқыштарына немесе бірнеше қозғалтқыштармен жабдықталған қондырғыларға (станцияларға) қызмет көрсету; машинист көмекшісі ретінде барлық жүйелердің бірнеше ішкі жану қозғалтқыштарына қызмет көрсету. Агрегаттардың, генераторлардың, отын сорғыларының және қосалқы механизмдердің жұмысы мен жарамдылығын бақылау. Ағымдағы жөндеуді орындау және қозғалтқыштарды орташа және күрделі жөндеуге қатысу;</w:t>
      </w:r>
    </w:p>
    <w:bookmarkEnd w:id="740"/>
    <w:bookmarkStart w:name="z749" w:id="741"/>
    <w:p>
      <w:pPr>
        <w:spacing w:after="0"/>
        <w:ind w:left="0"/>
        <w:jc w:val="both"/>
      </w:pPr>
      <w:r>
        <w:rPr>
          <w:rFonts w:ascii="Times New Roman"/>
          <w:b w:val="false"/>
          <w:i w:val="false"/>
          <w:color w:val="000000"/>
          <w:sz w:val="28"/>
        </w:rPr>
        <w:t>
      2) орындаушылар құрамы: іштен жандыратын машинист, слесарь-жөндеуші, жабдықтарды жөндеу және қызмет көрсету жөніндегі электромонтер.</w:t>
      </w:r>
    </w:p>
    <w:bookmarkEnd w:id="741"/>
    <w:bookmarkStart w:name="z750" w:id="742"/>
    <w:p>
      <w:pPr>
        <w:spacing w:after="0"/>
        <w:ind w:left="0"/>
        <w:jc w:val="both"/>
      </w:pPr>
      <w:r>
        <w:rPr>
          <w:rFonts w:ascii="Times New Roman"/>
          <w:b w:val="false"/>
          <w:i w:val="false"/>
          <w:color w:val="000000"/>
          <w:sz w:val="28"/>
        </w:rPr>
        <w:t>
      Стационарлық дизельді электр станцияларына қызмет көрсететін жұмысшылардың сан нормативтері осы Үлгілік нормативтерге 3-қосымшаға сәйкес 16-кестеде келтірілген.</w:t>
      </w:r>
    </w:p>
    <w:bookmarkEnd w:id="742"/>
    <w:bookmarkStart w:name="z751" w:id="743"/>
    <w:p>
      <w:pPr>
        <w:spacing w:after="0"/>
        <w:ind w:left="0"/>
        <w:jc w:val="both"/>
      </w:pPr>
      <w:r>
        <w:rPr>
          <w:rFonts w:ascii="Times New Roman"/>
          <w:b w:val="false"/>
          <w:i w:val="false"/>
          <w:color w:val="000000"/>
          <w:sz w:val="28"/>
        </w:rPr>
        <w:t>
      47. Су сорғы станцияларына қызмет көрсететін жұмысшылардың сан нормативтері:</w:t>
      </w:r>
    </w:p>
    <w:bookmarkEnd w:id="743"/>
    <w:bookmarkStart w:name="z752" w:id="744"/>
    <w:p>
      <w:pPr>
        <w:spacing w:after="0"/>
        <w:ind w:left="0"/>
        <w:jc w:val="both"/>
      </w:pPr>
      <w:r>
        <w:rPr>
          <w:rFonts w:ascii="Times New Roman"/>
          <w:b w:val="false"/>
          <w:i w:val="false"/>
          <w:color w:val="000000"/>
          <w:sz w:val="28"/>
        </w:rPr>
        <w:t>
      1) жұмыс мазмұны:</w:t>
      </w:r>
    </w:p>
    <w:bookmarkEnd w:id="744"/>
    <w:bookmarkStart w:name="z753" w:id="745"/>
    <w:p>
      <w:pPr>
        <w:spacing w:after="0"/>
        <w:ind w:left="0"/>
        <w:jc w:val="both"/>
      </w:pPr>
      <w:r>
        <w:rPr>
          <w:rFonts w:ascii="Times New Roman"/>
          <w:b w:val="false"/>
          <w:i w:val="false"/>
          <w:color w:val="000000"/>
          <w:sz w:val="28"/>
        </w:rPr>
        <w:t>
      тазарту құрылысжайларының авариясыз жұмыс процесін бақылауды, басқаруды, реттеуді орындау. Тұрмыстық сарқынды суларды тазарту станцияларынан, өндірістік жаңбыр сарқынды суларын тазарту станцияларынан, су дайындау станцияларынан, кәріз құдықтарынан тазартылған су сынамаларын алу. Сынамаларды талдауға дайындауды жүзеге асыру. Нормативтік құжаттаманың талаптарына сәйкес белгіленген әдістемелер бойынша талдау жүргізу. Тазарту құрылысжайлары бар су қабылдағыштың ауыз суына қысқаша химиялық талдау жүргізу және ауа ортасын бақылауға талдау жүргізу;</w:t>
      </w:r>
    </w:p>
    <w:bookmarkEnd w:id="745"/>
    <w:bookmarkStart w:name="z754" w:id="746"/>
    <w:p>
      <w:pPr>
        <w:spacing w:after="0"/>
        <w:ind w:left="0"/>
        <w:jc w:val="both"/>
      </w:pPr>
      <w:r>
        <w:rPr>
          <w:rFonts w:ascii="Times New Roman"/>
          <w:b w:val="false"/>
          <w:i w:val="false"/>
          <w:color w:val="000000"/>
          <w:sz w:val="28"/>
        </w:rPr>
        <w:t>
      2) орындаушылар құрамы: химиялық су тазалау аппаратшысы, ұйытушы, химиялық-бактериологиялық талдау зертханашысы.</w:t>
      </w:r>
    </w:p>
    <w:bookmarkEnd w:id="746"/>
    <w:bookmarkStart w:name="z755" w:id="747"/>
    <w:p>
      <w:pPr>
        <w:spacing w:after="0"/>
        <w:ind w:left="0"/>
        <w:jc w:val="both"/>
      </w:pPr>
      <w:r>
        <w:rPr>
          <w:rFonts w:ascii="Times New Roman"/>
          <w:b w:val="false"/>
          <w:i w:val="false"/>
          <w:color w:val="000000"/>
          <w:sz w:val="28"/>
        </w:rPr>
        <w:t>
      Су сорғы станцияларына қызмет көрсететін жұмысшылардың сан нормативтері осы Үлгілік нормативтерге 3-қосымшаға сәйкес 17-кестеде келтірілген.</w:t>
      </w:r>
    </w:p>
    <w:bookmarkEnd w:id="747"/>
    <w:bookmarkStart w:name="z756" w:id="748"/>
    <w:p>
      <w:pPr>
        <w:spacing w:after="0"/>
        <w:ind w:left="0"/>
        <w:jc w:val="both"/>
      </w:pPr>
      <w:r>
        <w:rPr>
          <w:rFonts w:ascii="Times New Roman"/>
          <w:b w:val="false"/>
          <w:i w:val="false"/>
          <w:color w:val="000000"/>
          <w:sz w:val="28"/>
        </w:rPr>
        <w:t>
      48. Тиеу-түсіру жұмыстарында жұмыс істейтін жұмысшылардың сан нормативтері:</w:t>
      </w:r>
    </w:p>
    <w:bookmarkEnd w:id="748"/>
    <w:bookmarkStart w:name="z757" w:id="749"/>
    <w:p>
      <w:pPr>
        <w:spacing w:after="0"/>
        <w:ind w:left="0"/>
        <w:jc w:val="both"/>
      </w:pPr>
      <w:r>
        <w:rPr>
          <w:rFonts w:ascii="Times New Roman"/>
          <w:b w:val="false"/>
          <w:i w:val="false"/>
          <w:color w:val="000000"/>
          <w:sz w:val="28"/>
        </w:rPr>
        <w:t>
      1) жұмыс мазмұны:</w:t>
      </w:r>
    </w:p>
    <w:bookmarkEnd w:id="749"/>
    <w:bookmarkStart w:name="z758" w:id="750"/>
    <w:p>
      <w:pPr>
        <w:spacing w:after="0"/>
        <w:ind w:left="0"/>
        <w:jc w:val="both"/>
      </w:pPr>
      <w:r>
        <w:rPr>
          <w:rFonts w:ascii="Times New Roman"/>
          <w:b w:val="false"/>
          <w:i w:val="false"/>
          <w:color w:val="000000"/>
          <w:sz w:val="28"/>
        </w:rPr>
        <w:t>
      қарапайым тиеу-түсіру айлабұйымдары мен тасымалдау құралдарын қолдана отырып, жүктерді қолмен тиеу, түсіру және қоймаішілік қайта өңдеу-сұрыптау, төсеу, тасымалдау, артық салу, буып-түю. Шығырларды, көтергіш блоктарды, уақытша көлбеу құрылғыларды және жүктерді тиеуге және түсіруге арналған басқа да құрылғыларды орнату. Қоймалар мен көлік құралдарында жүктерді бекіту және жабу. Қалқандар мен траптарды тасымалдау. Жұмыс барысында вагондарды итеріп жеткізу (кейін серпу). Жылжымалы құрамның люктерін, борттарын, есіктерін ашу және жабу. Жүкті түсіргеннен кейін жылжымалы құрамды тазалау;</w:t>
      </w:r>
    </w:p>
    <w:bookmarkEnd w:id="750"/>
    <w:bookmarkStart w:name="z759" w:id="751"/>
    <w:p>
      <w:pPr>
        <w:spacing w:after="0"/>
        <w:ind w:left="0"/>
        <w:jc w:val="both"/>
      </w:pPr>
      <w:r>
        <w:rPr>
          <w:rFonts w:ascii="Times New Roman"/>
          <w:b w:val="false"/>
          <w:i w:val="false"/>
          <w:color w:val="000000"/>
          <w:sz w:val="28"/>
        </w:rPr>
        <w:t>
      2) орындаушылар құрамы: тиеуші, матаушы.</w:t>
      </w:r>
    </w:p>
    <w:bookmarkEnd w:id="751"/>
    <w:bookmarkStart w:name="z760" w:id="752"/>
    <w:p>
      <w:pPr>
        <w:spacing w:after="0"/>
        <w:ind w:left="0"/>
        <w:jc w:val="both"/>
      </w:pPr>
      <w:r>
        <w:rPr>
          <w:rFonts w:ascii="Times New Roman"/>
          <w:b w:val="false"/>
          <w:i w:val="false"/>
          <w:color w:val="000000"/>
          <w:sz w:val="28"/>
        </w:rPr>
        <w:t>
      Тиеу-түсіру жұмыстарында жұмыс істейтін жұмысшылардың сан нормативтері осы Үлгілік нормативтерге 3-қосымшаға сәйкес 18-кестеде келтірілген.</w:t>
      </w:r>
    </w:p>
    <w:bookmarkEnd w:id="752"/>
    <w:bookmarkStart w:name="z761" w:id="753"/>
    <w:p>
      <w:pPr>
        <w:spacing w:after="0"/>
        <w:ind w:left="0"/>
        <w:jc w:val="both"/>
      </w:pPr>
      <w:r>
        <w:rPr>
          <w:rFonts w:ascii="Times New Roman"/>
          <w:b w:val="false"/>
          <w:i w:val="false"/>
          <w:color w:val="000000"/>
          <w:sz w:val="28"/>
        </w:rPr>
        <w:t>
      49. Қосалқы-көмекші жұмыстарды орындайтын жұмысшылардың сан нормативтері:</w:t>
      </w:r>
    </w:p>
    <w:bookmarkEnd w:id="753"/>
    <w:bookmarkStart w:name="z762" w:id="754"/>
    <w:p>
      <w:pPr>
        <w:spacing w:after="0"/>
        <w:ind w:left="0"/>
        <w:jc w:val="both"/>
      </w:pPr>
      <w:r>
        <w:rPr>
          <w:rFonts w:ascii="Times New Roman"/>
          <w:b w:val="false"/>
          <w:i w:val="false"/>
          <w:color w:val="000000"/>
          <w:sz w:val="28"/>
        </w:rPr>
        <w:t>
      1) жұмыс мазмұны:</w:t>
      </w:r>
    </w:p>
    <w:bookmarkEnd w:id="754"/>
    <w:bookmarkStart w:name="z763" w:id="755"/>
    <w:p>
      <w:pPr>
        <w:spacing w:after="0"/>
        <w:ind w:left="0"/>
        <w:jc w:val="both"/>
      </w:pPr>
      <w:r>
        <w:rPr>
          <w:rFonts w:ascii="Times New Roman"/>
          <w:b w:val="false"/>
          <w:i w:val="false"/>
          <w:color w:val="000000"/>
          <w:sz w:val="28"/>
        </w:rPr>
        <w:t>
      тауарлық-материалдық құндылықтарды тиеу-түсіру. Жүктерді қойма үй-жайларына сақтауға ауыстыру, оларды тиісті бөліктерге бөлу. Қосалқы үй-жайларды, тауарлық-материалдық құндылықтарды сақтау орындарын таза ұстау;</w:t>
      </w:r>
    </w:p>
    <w:bookmarkEnd w:id="755"/>
    <w:bookmarkStart w:name="z764" w:id="756"/>
    <w:p>
      <w:pPr>
        <w:spacing w:after="0"/>
        <w:ind w:left="0"/>
        <w:jc w:val="both"/>
      </w:pPr>
      <w:r>
        <w:rPr>
          <w:rFonts w:ascii="Times New Roman"/>
          <w:b w:val="false"/>
          <w:i w:val="false"/>
          <w:color w:val="000000"/>
          <w:sz w:val="28"/>
        </w:rPr>
        <w:t>
      2) орындаушылар құрамы: қосалқы жұмысшы.</w:t>
      </w:r>
    </w:p>
    <w:bookmarkEnd w:id="756"/>
    <w:bookmarkStart w:name="z765" w:id="757"/>
    <w:p>
      <w:pPr>
        <w:spacing w:after="0"/>
        <w:ind w:left="0"/>
        <w:jc w:val="both"/>
      </w:pPr>
      <w:r>
        <w:rPr>
          <w:rFonts w:ascii="Times New Roman"/>
          <w:b w:val="false"/>
          <w:i w:val="false"/>
          <w:color w:val="000000"/>
          <w:sz w:val="28"/>
        </w:rPr>
        <w:t>
      Қосалқы-көмекші жұмыстарды орындайтын жұмысшылардың сан нормативтері осы Үлгілік нормативтерге 3-қосымшаға сәйкес 19-кестеде келтірілген.</w:t>
      </w:r>
    </w:p>
    <w:bookmarkEnd w:id="757"/>
    <w:bookmarkStart w:name="z766" w:id="758"/>
    <w:p>
      <w:pPr>
        <w:spacing w:after="0"/>
        <w:ind w:left="0"/>
        <w:jc w:val="both"/>
      </w:pPr>
      <w:r>
        <w:rPr>
          <w:rFonts w:ascii="Times New Roman"/>
          <w:b w:val="false"/>
          <w:i w:val="false"/>
          <w:color w:val="000000"/>
          <w:sz w:val="28"/>
        </w:rPr>
        <w:t>
      50. Тауар-материалдық құндылықтарды есепке алу, сақтау және беру жөніндегі жұмысшылардың сан нормативтері:</w:t>
      </w:r>
    </w:p>
    <w:bookmarkEnd w:id="758"/>
    <w:bookmarkStart w:name="z767" w:id="759"/>
    <w:p>
      <w:pPr>
        <w:spacing w:after="0"/>
        <w:ind w:left="0"/>
        <w:jc w:val="both"/>
      </w:pPr>
      <w:r>
        <w:rPr>
          <w:rFonts w:ascii="Times New Roman"/>
          <w:b w:val="false"/>
          <w:i w:val="false"/>
          <w:color w:val="000000"/>
          <w:sz w:val="28"/>
        </w:rPr>
        <w:t>
      1) жұмыс мазмұны:</w:t>
      </w:r>
    </w:p>
    <w:bookmarkEnd w:id="759"/>
    <w:bookmarkStart w:name="z768" w:id="760"/>
    <w:p>
      <w:pPr>
        <w:spacing w:after="0"/>
        <w:ind w:left="0"/>
        <w:jc w:val="both"/>
      </w:pPr>
      <w:r>
        <w:rPr>
          <w:rFonts w:ascii="Times New Roman"/>
          <w:b w:val="false"/>
          <w:i w:val="false"/>
          <w:color w:val="000000"/>
          <w:sz w:val="28"/>
        </w:rPr>
        <w:t>
      қоймаға қабылдау, өлшеу, сақтау және қоймадан әртүрлі материалдық құндылықтарды беру бойынша жұмыстар. Қабылданатын құндылықтардың ілеспе құжаттармен сәйкестігін тексеру. Қоймада сақталатын материалдық құндылықтардың болуын есепке алу және есептік құжаттаманы жүргізу. Жарамсыз болып қалған арнайы киімдерді, арнайы аяқ киімдерді, материалдар мен құралдарды есептен шығаруға құжаттарды дайындау және ресімдеу. Түгендеу жүргізуге қатысу;</w:t>
      </w:r>
    </w:p>
    <w:bookmarkEnd w:id="760"/>
    <w:bookmarkStart w:name="z769" w:id="761"/>
    <w:p>
      <w:pPr>
        <w:spacing w:after="0"/>
        <w:ind w:left="0"/>
        <w:jc w:val="both"/>
      </w:pPr>
      <w:r>
        <w:rPr>
          <w:rFonts w:ascii="Times New Roman"/>
          <w:b w:val="false"/>
          <w:i w:val="false"/>
          <w:color w:val="000000"/>
          <w:sz w:val="28"/>
        </w:rPr>
        <w:t>
      2) орындаушылар құрамы: қоймашы.</w:t>
      </w:r>
    </w:p>
    <w:bookmarkEnd w:id="761"/>
    <w:bookmarkStart w:name="z770" w:id="762"/>
    <w:p>
      <w:pPr>
        <w:spacing w:after="0"/>
        <w:ind w:left="0"/>
        <w:jc w:val="both"/>
      </w:pPr>
      <w:r>
        <w:rPr>
          <w:rFonts w:ascii="Times New Roman"/>
          <w:b w:val="false"/>
          <w:i w:val="false"/>
          <w:color w:val="000000"/>
          <w:sz w:val="28"/>
        </w:rPr>
        <w:t>
      Тауар-материалдық құндылықтарды есепке алу, сақтау және беру жөніндегі жұмысшылардың сан нормативтері осы Үлгілік нормативтерге 3-қосымшаға сәйкес 20-кестеде келтірілген.</w:t>
      </w:r>
    </w:p>
    <w:bookmarkEnd w:id="762"/>
    <w:bookmarkStart w:name="z771" w:id="763"/>
    <w:p>
      <w:pPr>
        <w:spacing w:after="0"/>
        <w:ind w:left="0"/>
        <w:jc w:val="both"/>
      </w:pPr>
      <w:r>
        <w:rPr>
          <w:rFonts w:ascii="Times New Roman"/>
          <w:b w:val="false"/>
          <w:i w:val="false"/>
          <w:color w:val="000000"/>
          <w:sz w:val="28"/>
        </w:rPr>
        <w:t>
      51. Автомобильдер мен арнайы техникаға жанар-жағармай материалдарын құятын жұмысшылардың сан нормативтері:</w:t>
      </w:r>
    </w:p>
    <w:bookmarkEnd w:id="763"/>
    <w:bookmarkStart w:name="z772" w:id="764"/>
    <w:p>
      <w:pPr>
        <w:spacing w:after="0"/>
        <w:ind w:left="0"/>
        <w:jc w:val="both"/>
      </w:pPr>
      <w:r>
        <w:rPr>
          <w:rFonts w:ascii="Times New Roman"/>
          <w:b w:val="false"/>
          <w:i w:val="false"/>
          <w:color w:val="000000"/>
          <w:sz w:val="28"/>
        </w:rPr>
        <w:t>
      1) жұмыс мазмұны:</w:t>
      </w:r>
    </w:p>
    <w:bookmarkEnd w:id="764"/>
    <w:bookmarkStart w:name="z773" w:id="765"/>
    <w:p>
      <w:pPr>
        <w:spacing w:after="0"/>
        <w:ind w:left="0"/>
        <w:jc w:val="both"/>
      </w:pPr>
      <w:r>
        <w:rPr>
          <w:rFonts w:ascii="Times New Roman"/>
          <w:b w:val="false"/>
          <w:i w:val="false"/>
          <w:color w:val="000000"/>
          <w:sz w:val="28"/>
        </w:rPr>
        <w:t>
      қашықтықтан басқарылатын автоматты және механикалық жанармай құю құралдарының көмегімен жанар-жағармай материалдарын, бензинді, керосинді, майды автомашиналарға, тракторларға және басқа да көлік құралдарына құю. Мемлекеттік тексерушілерге отын тарату колонкалары мен өлшеу құрылғыларын тексеруге ұсыну мерзімдерін бақылау;</w:t>
      </w:r>
    </w:p>
    <w:bookmarkEnd w:id="765"/>
    <w:bookmarkStart w:name="z774" w:id="766"/>
    <w:p>
      <w:pPr>
        <w:spacing w:after="0"/>
        <w:ind w:left="0"/>
        <w:jc w:val="both"/>
      </w:pPr>
      <w:r>
        <w:rPr>
          <w:rFonts w:ascii="Times New Roman"/>
          <w:b w:val="false"/>
          <w:i w:val="false"/>
          <w:color w:val="000000"/>
          <w:sz w:val="28"/>
        </w:rPr>
        <w:t>
      2) орындаушылар құрамы: жанармай құю станцияларының операторы.</w:t>
      </w:r>
    </w:p>
    <w:bookmarkEnd w:id="766"/>
    <w:bookmarkStart w:name="z775" w:id="767"/>
    <w:p>
      <w:pPr>
        <w:spacing w:after="0"/>
        <w:ind w:left="0"/>
        <w:jc w:val="both"/>
      </w:pPr>
      <w:r>
        <w:rPr>
          <w:rFonts w:ascii="Times New Roman"/>
          <w:b w:val="false"/>
          <w:i w:val="false"/>
          <w:color w:val="000000"/>
          <w:sz w:val="28"/>
        </w:rPr>
        <w:t>
      Автомобильдер мен арнайы техникаға жанар-жағармай материалдарын құятын жұмысшылардың сан нормативтері осы Үлгілік нормативтерге 3-қосымшаға сәйкес 21-кестеде келтірілген.</w:t>
      </w:r>
    </w:p>
    <w:bookmarkEnd w:id="767"/>
    <w:bookmarkStart w:name="z776" w:id="768"/>
    <w:p>
      <w:pPr>
        <w:spacing w:after="0"/>
        <w:ind w:left="0"/>
        <w:jc w:val="both"/>
      </w:pPr>
      <w:r>
        <w:rPr>
          <w:rFonts w:ascii="Times New Roman"/>
          <w:b w:val="false"/>
          <w:i w:val="false"/>
          <w:color w:val="000000"/>
          <w:sz w:val="28"/>
        </w:rPr>
        <w:t>
      52. Санитариялық-техникалық жүйелердің тораптары мен бөлшектеріне қызмет көрсететін жұмысшылардың сан нормативтері:</w:t>
      </w:r>
    </w:p>
    <w:bookmarkEnd w:id="768"/>
    <w:bookmarkStart w:name="z777" w:id="769"/>
    <w:p>
      <w:pPr>
        <w:spacing w:after="0"/>
        <w:ind w:left="0"/>
        <w:jc w:val="both"/>
      </w:pPr>
      <w:r>
        <w:rPr>
          <w:rFonts w:ascii="Times New Roman"/>
          <w:b w:val="false"/>
          <w:i w:val="false"/>
          <w:color w:val="000000"/>
          <w:sz w:val="28"/>
        </w:rPr>
        <w:t>
      1) жұмыс мазмұны:</w:t>
      </w:r>
    </w:p>
    <w:bookmarkEnd w:id="769"/>
    <w:bookmarkStart w:name="z778" w:id="770"/>
    <w:p>
      <w:pPr>
        <w:spacing w:after="0"/>
        <w:ind w:left="0"/>
        <w:jc w:val="both"/>
      </w:pPr>
      <w:r>
        <w:rPr>
          <w:rFonts w:ascii="Times New Roman"/>
          <w:b w:val="false"/>
          <w:i w:val="false"/>
          <w:color w:val="000000"/>
          <w:sz w:val="28"/>
        </w:rPr>
        <w:t>
      орталық жылыту, сумен жабдықтау, кәріз және суағарлар жүйелерінің, көбік сөндіру жүйесінің ақаулықтарын жою жөніндегі жұмыстарды жүргізу. Фасонды бұйымдардың болат, шойын құбырларынан және бекіту арматурасынан жасалған құбырлардың учаскелерін ауыстыру. Құбырлар мен бекіту арматурасын сынау кезінде ақаулы орындарды анықтау және жою;</w:t>
      </w:r>
    </w:p>
    <w:bookmarkEnd w:id="770"/>
    <w:bookmarkStart w:name="z779" w:id="771"/>
    <w:p>
      <w:pPr>
        <w:spacing w:after="0"/>
        <w:ind w:left="0"/>
        <w:jc w:val="both"/>
      </w:pPr>
      <w:r>
        <w:rPr>
          <w:rFonts w:ascii="Times New Roman"/>
          <w:b w:val="false"/>
          <w:i w:val="false"/>
          <w:color w:val="000000"/>
          <w:sz w:val="28"/>
        </w:rPr>
        <w:t>
      2) орындаушылар құрамы: слесарь-сантехник.</w:t>
      </w:r>
    </w:p>
    <w:bookmarkEnd w:id="771"/>
    <w:bookmarkStart w:name="z780" w:id="772"/>
    <w:p>
      <w:pPr>
        <w:spacing w:after="0"/>
        <w:ind w:left="0"/>
        <w:jc w:val="both"/>
      </w:pPr>
      <w:r>
        <w:rPr>
          <w:rFonts w:ascii="Times New Roman"/>
          <w:b w:val="false"/>
          <w:i w:val="false"/>
          <w:color w:val="000000"/>
          <w:sz w:val="28"/>
        </w:rPr>
        <w:t>
      Санитариялық-техникалық жүйелердің тораптары мен бөлшектеріне қызмет көрсететін жұмысшылардың сан нормативтері осы Үлгілік нормативтерге 3-қосымшаға сәйкес 22-кестеде келтірілген.</w:t>
      </w:r>
    </w:p>
    <w:bookmarkEnd w:id="772"/>
    <w:bookmarkStart w:name="z781" w:id="773"/>
    <w:p>
      <w:pPr>
        <w:spacing w:after="0"/>
        <w:ind w:left="0"/>
        <w:jc w:val="both"/>
      </w:pPr>
      <w:r>
        <w:rPr>
          <w:rFonts w:ascii="Times New Roman"/>
          <w:b w:val="false"/>
          <w:i w:val="false"/>
          <w:color w:val="000000"/>
          <w:sz w:val="28"/>
        </w:rPr>
        <w:t>
      53. Механикаландыру және көлік құралдарын пайдалану, техникалық қызмет көрсету және жөндеу жөніндегі жұмысшылардың сан нормативтері:</w:t>
      </w:r>
    </w:p>
    <w:bookmarkEnd w:id="773"/>
    <w:bookmarkStart w:name="z782" w:id="774"/>
    <w:p>
      <w:pPr>
        <w:spacing w:after="0"/>
        <w:ind w:left="0"/>
        <w:jc w:val="both"/>
      </w:pPr>
      <w:r>
        <w:rPr>
          <w:rFonts w:ascii="Times New Roman"/>
          <w:b w:val="false"/>
          <w:i w:val="false"/>
          <w:color w:val="000000"/>
          <w:sz w:val="28"/>
        </w:rPr>
        <w:t xml:space="preserve">
      1) жұмыс мазмұны: </w:t>
      </w:r>
    </w:p>
    <w:bookmarkEnd w:id="774"/>
    <w:bookmarkStart w:name="z783" w:id="775"/>
    <w:p>
      <w:pPr>
        <w:spacing w:after="0"/>
        <w:ind w:left="0"/>
        <w:jc w:val="both"/>
      </w:pPr>
      <w:r>
        <w:rPr>
          <w:rFonts w:ascii="Times New Roman"/>
          <w:b w:val="false"/>
          <w:i w:val="false"/>
          <w:color w:val="000000"/>
          <w:sz w:val="28"/>
        </w:rPr>
        <w:t>
      бекітілген автокөліктің, механикаландыру құралдарының, көлік, механикаландыру құралдарының және ондағы мүліктің техникалық жарамды жай-күйін қамтамасыз ету. Көлік және механикаландыру құралдарын қауіпсіз пайдалануды (пайдалану жөніндегі нұсқаулыққа сәйкес) қамтамасыз ету бойынша қажетті жұмыстарды өз бетінше орындау, автокөліктің шанағы мен салонының қозғалтқышын таза күтіп ұстау. Жол парақтарын, жүріп өткен километражды, отын шығысын жүргізу. Көлік және механикаландыру құралдарына жөндеу жұмыстарын жүргізу, қосалқы бөлшектерді ауыстыру;</w:t>
      </w:r>
    </w:p>
    <w:bookmarkEnd w:id="775"/>
    <w:bookmarkStart w:name="z784" w:id="776"/>
    <w:p>
      <w:pPr>
        <w:spacing w:after="0"/>
        <w:ind w:left="0"/>
        <w:jc w:val="both"/>
      </w:pPr>
      <w:r>
        <w:rPr>
          <w:rFonts w:ascii="Times New Roman"/>
          <w:b w:val="false"/>
          <w:i w:val="false"/>
          <w:color w:val="000000"/>
          <w:sz w:val="28"/>
        </w:rPr>
        <w:t>
      2) орындаушылар құрамы: жеңіл автомобиль жүргізушісі, арнайы автомобиль жүргізушісі, жүк көлігінің жүргізушісі, автобус жүргізушісі, өрт сөндіру машинасының жүргізушісі, тракторшы, автомобильдерді жөндеу жөніндегі слесарь, автомобиль кранының машинисі, экскаватор машинисі, автомұнараның және автогидрокөтергіштің машинисі, бульдозер машинисі, токарь, электр газбен дәнекерлеуші.</w:t>
      </w:r>
    </w:p>
    <w:bookmarkEnd w:id="776"/>
    <w:bookmarkStart w:name="z785" w:id="777"/>
    <w:p>
      <w:pPr>
        <w:spacing w:after="0"/>
        <w:ind w:left="0"/>
        <w:jc w:val="both"/>
      </w:pPr>
      <w:r>
        <w:rPr>
          <w:rFonts w:ascii="Times New Roman"/>
          <w:b w:val="false"/>
          <w:i w:val="false"/>
          <w:color w:val="000000"/>
          <w:sz w:val="28"/>
        </w:rPr>
        <w:t>
      Механикаландыру және көлік құралдарын пайдалану, техникалық қызмет көрсету және жөндеу жөніндегі жұмысшылардың сан нормативтері осы Үлгілік нормативтерге 3-қосымшаға сәйкес 23-кестеде келтірілген.</w:t>
      </w:r>
    </w:p>
    <w:bookmarkEnd w:id="777"/>
    <w:bookmarkStart w:name="z786" w:id="778"/>
    <w:p>
      <w:pPr>
        <w:spacing w:after="0"/>
        <w:ind w:left="0"/>
        <w:jc w:val="both"/>
      </w:pPr>
      <w:r>
        <w:rPr>
          <w:rFonts w:ascii="Times New Roman"/>
          <w:b w:val="false"/>
          <w:i w:val="false"/>
          <w:color w:val="000000"/>
          <w:sz w:val="28"/>
        </w:rPr>
        <w:t>
      54. Ғимараттарды жөндеу жөніндегі жұмысшылардың сан нормативтері:</w:t>
      </w:r>
    </w:p>
    <w:bookmarkEnd w:id="778"/>
    <w:bookmarkStart w:name="z787" w:id="779"/>
    <w:p>
      <w:pPr>
        <w:spacing w:after="0"/>
        <w:ind w:left="0"/>
        <w:jc w:val="both"/>
      </w:pPr>
      <w:r>
        <w:rPr>
          <w:rFonts w:ascii="Times New Roman"/>
          <w:b w:val="false"/>
          <w:i w:val="false"/>
          <w:color w:val="000000"/>
          <w:sz w:val="28"/>
        </w:rPr>
        <w:t>
      1) жұмыс мазмұны:</w:t>
      </w:r>
    </w:p>
    <w:bookmarkEnd w:id="779"/>
    <w:bookmarkStart w:name="z788" w:id="780"/>
    <w:p>
      <w:pPr>
        <w:spacing w:after="0"/>
        <w:ind w:left="0"/>
        <w:jc w:val="both"/>
      </w:pPr>
      <w:r>
        <w:rPr>
          <w:rFonts w:ascii="Times New Roman"/>
          <w:b w:val="false"/>
          <w:i w:val="false"/>
          <w:color w:val="000000"/>
          <w:sz w:val="28"/>
        </w:rPr>
        <w:t>
      конструкцияларды сақтау бойынша, ғимараттардың мерзімінен бұрын тозуын болдырмайтын әрлеу бойынша жоспарлы-алдын алу жұмыстарына, пайдалану процесінде туындайтын ұсақ зақымданулар мен ақауларды жою жөніндегі жұмыстарға сәйкес ағымдағы жөндеу жүргізу;</w:t>
      </w:r>
    </w:p>
    <w:bookmarkEnd w:id="780"/>
    <w:bookmarkStart w:name="z789" w:id="781"/>
    <w:p>
      <w:pPr>
        <w:spacing w:after="0"/>
        <w:ind w:left="0"/>
        <w:jc w:val="both"/>
      </w:pPr>
      <w:r>
        <w:rPr>
          <w:rFonts w:ascii="Times New Roman"/>
          <w:b w:val="false"/>
          <w:i w:val="false"/>
          <w:color w:val="000000"/>
          <w:sz w:val="28"/>
        </w:rPr>
        <w:t>
      2) орындаушылар құрамы: ғимараттарға кешенді қызмет көрсету және жөндеу жөніндегі жұмысшы, сырлаушы, ағаш ұстасы, санитариялық-техникалық жүйелер мен жабдықтарды монтаждаушы, сылақшы, слесарь-сантехник, тас қалаушы, шатырлаушы.</w:t>
      </w:r>
    </w:p>
    <w:bookmarkEnd w:id="781"/>
    <w:bookmarkStart w:name="z790" w:id="782"/>
    <w:p>
      <w:pPr>
        <w:spacing w:after="0"/>
        <w:ind w:left="0"/>
        <w:jc w:val="both"/>
      </w:pPr>
      <w:r>
        <w:rPr>
          <w:rFonts w:ascii="Times New Roman"/>
          <w:b w:val="false"/>
          <w:i w:val="false"/>
          <w:color w:val="000000"/>
          <w:sz w:val="28"/>
        </w:rPr>
        <w:t>
      Ғимараттарды жөндеу жөніндегі жұмысшылардың сан нормативтері осы Үлгілік нормативтерге 3-қосымшаға сәйкес 24-кестеде келтірілген.</w:t>
      </w:r>
    </w:p>
    <w:bookmarkEnd w:id="782"/>
    <w:bookmarkStart w:name="z791" w:id="783"/>
    <w:p>
      <w:pPr>
        <w:spacing w:after="0"/>
        <w:ind w:left="0"/>
        <w:jc w:val="both"/>
      </w:pPr>
      <w:r>
        <w:rPr>
          <w:rFonts w:ascii="Times New Roman"/>
          <w:b w:val="false"/>
          <w:i w:val="false"/>
          <w:color w:val="000000"/>
          <w:sz w:val="28"/>
        </w:rPr>
        <w:t>
      55. "Технологиялық жабдықты жөндеу және қызмет көрсету" функциясы бойынша сан нормативтері:</w:t>
      </w:r>
    </w:p>
    <w:bookmarkEnd w:id="783"/>
    <w:bookmarkStart w:name="z792" w:id="784"/>
    <w:p>
      <w:pPr>
        <w:spacing w:after="0"/>
        <w:ind w:left="0"/>
        <w:jc w:val="both"/>
      </w:pPr>
      <w:r>
        <w:rPr>
          <w:rFonts w:ascii="Times New Roman"/>
          <w:b w:val="false"/>
          <w:i w:val="false"/>
          <w:color w:val="000000"/>
          <w:sz w:val="28"/>
        </w:rPr>
        <w:t>
      1) жұмыс мазмұны:</w:t>
      </w:r>
    </w:p>
    <w:bookmarkEnd w:id="784"/>
    <w:bookmarkStart w:name="z793" w:id="785"/>
    <w:p>
      <w:pPr>
        <w:spacing w:after="0"/>
        <w:ind w:left="0"/>
        <w:jc w:val="both"/>
      </w:pPr>
      <w:r>
        <w:rPr>
          <w:rFonts w:ascii="Times New Roman"/>
          <w:b w:val="false"/>
          <w:i w:val="false"/>
          <w:color w:val="000000"/>
          <w:sz w:val="28"/>
        </w:rPr>
        <w:t>
      сорғы станцияларының технологиялық жабдықтарына, мұнай қыздыру пункттеріне, қосалқы жүйелерге, бекіту арматурасына, желдеткішке, электр жылыту қондырғыларына, компрессорларға, қазандықтарға және қазандық-қосалқы жабдықтарға, жылу, сумен жабдықтау, газбен жабдықтау құбырларына және кәрізге, мұнай мөлшерін өлшеу жүйелеріне, турбо поршенді қондырғыларға, металл кесетін станоктарға, ұсталық-престеу жабдықтарына, жүк көтергіш жабдықтарға, резервуарлар мен жөндеу кезінде қолданылатын электр дәнекерлеу жұмыстарына, пневмо- және электр құралдарын өндіруге арналған құрал-саймандардың, механизмдер мен құралдардың, агрегаттар мен трансформаторлардың қосалқы жабдықтарына, қызмет көрсететін газ жабдығына техникалық қызмет көрсету, ағымдағы жөндеу, күрделі жөндеу.</w:t>
      </w:r>
    </w:p>
    <w:bookmarkEnd w:id="785"/>
    <w:bookmarkStart w:name="z794" w:id="786"/>
    <w:p>
      <w:pPr>
        <w:spacing w:after="0"/>
        <w:ind w:left="0"/>
        <w:jc w:val="both"/>
      </w:pPr>
      <w:r>
        <w:rPr>
          <w:rFonts w:ascii="Times New Roman"/>
          <w:b w:val="false"/>
          <w:i w:val="false"/>
          <w:color w:val="000000"/>
          <w:sz w:val="28"/>
        </w:rPr>
        <w:t xml:space="preserve">
      Күрделі жабдықтарды, агрегаттар мен машиналарды жөндеу, монтаждау, бөлшектеу, сынау, реттеу және баптау мен жөндеуден кейін тапсыру. Бөлшектер мен тораптарды слесарлық өңдеу. Қауырт және тығыз қондыру жағдайында тораптар мен жабдықтарды бөлшектеу, жөндеу және құрастыру. </w:t>
      </w:r>
    </w:p>
    <w:bookmarkEnd w:id="786"/>
    <w:bookmarkStart w:name="z795" w:id="787"/>
    <w:p>
      <w:pPr>
        <w:spacing w:after="0"/>
        <w:ind w:left="0"/>
        <w:jc w:val="both"/>
      </w:pPr>
      <w:r>
        <w:rPr>
          <w:rFonts w:ascii="Times New Roman"/>
          <w:b w:val="false"/>
          <w:i w:val="false"/>
          <w:color w:val="000000"/>
          <w:sz w:val="28"/>
        </w:rPr>
        <w:t xml:space="preserve">
      Конструкциялық болаттан, шойыннан, түсті металдар мен қорытпалардан жасалған күрделілігі орташа бөлшектерді, тораптарды, конструкциялар мен құбыржолдарды және көміртекті болаттан жасалған тораптардың, конструкциялар мен құбыржолдардың күрделі бөлшектерін дәнекерлеу жігінің барлық кеңістіктік жағдайларында қолмен доғалы, плазмалық және газды дәнекерлеу. Әртүрлі болаттардан, түсті металдардан және қорытпалардан жасалған күрделі бөлшектердің әртүрлі қалыптарында белгілеу бойынша қол оттекті, плазмалық және газды тік сызықты және фигуралы кесу және бензинмен кесу және керосинмен кесу аппараттарымен жылжымалы, стационарлық және плазмамен кесу машиналарында кесу. Жоғары хромды және хромникельді болаттар мен шойыннан жасалған бөлшектерді оттегі-флюсті кесу; </w:t>
      </w:r>
    </w:p>
    <w:bookmarkEnd w:id="787"/>
    <w:bookmarkStart w:name="z796" w:id="788"/>
    <w:p>
      <w:pPr>
        <w:spacing w:after="0"/>
        <w:ind w:left="0"/>
        <w:jc w:val="both"/>
      </w:pPr>
      <w:r>
        <w:rPr>
          <w:rFonts w:ascii="Times New Roman"/>
          <w:b w:val="false"/>
          <w:i w:val="false"/>
          <w:color w:val="000000"/>
          <w:sz w:val="28"/>
        </w:rPr>
        <w:t>
      Станоктарды жөндеу және баптау; бөлшектердің цилиндрлік, конустық, фасондық, шарлы және бейінді беттерін жону және кеулейжону; ұштарын кесу және өңдеу, ойықтарды ұштау; дайындамаларды кесу; сыртқы және ішкі (тікбұрышты, трапеция, көп кіріс) бұранданы кесу; бұрғылау, үңгілеу, тесіктерді бұрап босату; жетілдіру және үйкелеу, тегістеу, бүрлеу, жаймалау (сыртқы беттерді), домалату (ішкі беттерді), бұдырды бүрлеу, токарлық станоктарда бөлшектердің беттерін жылтырату; тегіс және пішінді беттерді, фрезерлік және қашау станоктарындағы ойықтардың ішкі және сыртқы ойықтарын фрезерлеу және қашау; бөлшектердің бетін көлденең сүргілеу станогында жону; құбыр ию станогында құбырды ию; тегістеу станогында бөлшектерді тегістеу; тегістеу дөңгелектерін түзету; құралдарды қайрау; металл кесетін станоктарда болат табақтарын, шеңберлерін, құбырларды кесу.</w:t>
      </w:r>
    </w:p>
    <w:bookmarkEnd w:id="788"/>
    <w:bookmarkStart w:name="z797" w:id="789"/>
    <w:p>
      <w:pPr>
        <w:spacing w:after="0"/>
        <w:ind w:left="0"/>
        <w:jc w:val="both"/>
      </w:pPr>
      <w:r>
        <w:rPr>
          <w:rFonts w:ascii="Times New Roman"/>
          <w:b w:val="false"/>
          <w:i w:val="false"/>
          <w:color w:val="000000"/>
          <w:sz w:val="28"/>
        </w:rPr>
        <w:t>
      Арнайы мақсаттағы жоғары жылдамдықты электр машиналарының роторлары мен якорьлерін динамикалық теңестіру. Сорғы агрегаттарының роторларын, компрессорларды, желдеткіштерді, сорғы дөңгелектерін динамикалық теңестіру. Теңгерімдеуші станокты баптау және жөндеу. Тораптар мен механизмдерді құрастыру, реттеу және сынау. Дайындау, белгілеу, қыру, үйкеу. Бөлшектерді тегістеу. Жөнделетін тораптар мен механизмдерді арнайы қондырғыларда немесе стендтерде сынау. Теңгерімдеуші станоктардағы бөлшектерді статикалық және динамикалық теңгерімдеу.</w:t>
      </w:r>
    </w:p>
    <w:bookmarkEnd w:id="789"/>
    <w:bookmarkStart w:name="z798" w:id="790"/>
    <w:p>
      <w:pPr>
        <w:spacing w:after="0"/>
        <w:ind w:left="0"/>
        <w:jc w:val="both"/>
      </w:pPr>
      <w:r>
        <w:rPr>
          <w:rFonts w:ascii="Times New Roman"/>
          <w:b w:val="false"/>
          <w:i w:val="false"/>
          <w:color w:val="000000"/>
          <w:sz w:val="28"/>
        </w:rPr>
        <w:t>
      Балғаларда белгілі бір түрдегі жоғары легирленген және ыстыққа төзімді болаттардан жасалған күрделі бөлшектер мен дайындамаларды соғу. Балғаларда құймалардан әртүрлі бейіндер мен өлшемдердің бөлшектерін соғу. Түсті металл қорытпаларынан жасалған қарапайым және күрделілігі орташа бөлшектер мен дайындамаларды соғу. Әртүрлі маркалы болаттардан. Балғаларда әртүрлі маркалы болаттардан және түсті металдар қорытпасынан жасалған күрделі бөлшектер мен дайындамаларды соғу.</w:t>
      </w:r>
    </w:p>
    <w:bookmarkEnd w:id="790"/>
    <w:bookmarkStart w:name="z799" w:id="791"/>
    <w:p>
      <w:pPr>
        <w:spacing w:after="0"/>
        <w:ind w:left="0"/>
        <w:jc w:val="both"/>
      </w:pPr>
      <w:r>
        <w:rPr>
          <w:rFonts w:ascii="Times New Roman"/>
          <w:b w:val="false"/>
          <w:i w:val="false"/>
          <w:color w:val="000000"/>
          <w:sz w:val="28"/>
        </w:rPr>
        <w:t>
      Жылыту, сумен жабдықтау, кәріз және суағарлар жүйелерінің, көбікпен сөндіру жүйелерінің ақауларын жою жөніндегі жұмыстарды жүргізу. Фасонды бұйымдардың болат, шойын құбырларынан және бекіту арматурасынан жасалған құбырлардың учаскелерін ауыстыру. Құбырлар мен бекіту арматурасын сынау кезінде ақаулы орындарды анықтау және жою.</w:t>
      </w:r>
    </w:p>
    <w:bookmarkEnd w:id="791"/>
    <w:bookmarkStart w:name="z800" w:id="792"/>
    <w:p>
      <w:pPr>
        <w:spacing w:after="0"/>
        <w:ind w:left="0"/>
        <w:jc w:val="both"/>
      </w:pPr>
      <w:r>
        <w:rPr>
          <w:rFonts w:ascii="Times New Roman"/>
          <w:b w:val="false"/>
          <w:i w:val="false"/>
          <w:color w:val="000000"/>
          <w:sz w:val="28"/>
        </w:rPr>
        <w:t xml:space="preserve">
      Күрделі такелаж бұйымдары мен алмалы-салмалы жүк түсіретін құралдарды дайындау, жөндеу және техникалық қызмет көрсету. Болат арқандардан бұйымдар жасау. Алмалы-салмалы жүк түсіретін құралдар және такелаж бұйымдарының қарапайым және орташа күрделілігін сынау және таңбалау. Такелажды жөндеуге және дайындауға арналған жабдықтар мен құралдарға техникалық қызмет көрсету. </w:t>
      </w:r>
    </w:p>
    <w:bookmarkEnd w:id="792"/>
    <w:bookmarkStart w:name="z801" w:id="793"/>
    <w:p>
      <w:pPr>
        <w:spacing w:after="0"/>
        <w:ind w:left="0"/>
        <w:jc w:val="both"/>
      </w:pPr>
      <w:r>
        <w:rPr>
          <w:rFonts w:ascii="Times New Roman"/>
          <w:b w:val="false"/>
          <w:i w:val="false"/>
          <w:color w:val="000000"/>
          <w:sz w:val="28"/>
        </w:rPr>
        <w:t>
      Күрделілігі орташа конструкцияның вулканизациялық жабдығында: үлкен қазандықтарда, үздіксіз жұмыс істейтін вулканизациялық аппараттарда резеңкеден, резеңке желімдерден және латекстен жасалған бұйымдарды вулканизациялау бойынша технологиялық процесті жүргізу және аса күрделі жұмыстарды орындау;</w:t>
      </w:r>
    </w:p>
    <w:bookmarkEnd w:id="793"/>
    <w:bookmarkStart w:name="z802" w:id="794"/>
    <w:p>
      <w:pPr>
        <w:spacing w:after="0"/>
        <w:ind w:left="0"/>
        <w:jc w:val="both"/>
      </w:pPr>
      <w:r>
        <w:rPr>
          <w:rFonts w:ascii="Times New Roman"/>
          <w:b w:val="false"/>
          <w:i w:val="false"/>
          <w:color w:val="000000"/>
          <w:sz w:val="28"/>
        </w:rPr>
        <w:t>
      2) орындаушылар құрамы: технологиялық қондырғыларды жөндеу жөніндегі слесарь, слесарь-аспапшы, механикалық құрастыру жұмыстарының слесары, өнеркәсіптік желдету мен жылытуды жөндеу және қызмет көрсету жөніндегі слесарь, слесарь-жөндеуші, слесарь-сантехник (жылу желілеріне, кәріздерге қызмет көрсету жөніндегі слесарь), электр газ дәнекерлеуші, барлық атаудағы станокшылар, тіс кесуші, бөлшектер мен тораптарды теңестіруші, ұста, фрезерлеуші, токарь, такелаж және жүк қармағыш құрылғылары жөніндегі слесарь, газ жабдығын пайдалану және жөндеу жөніндегі слесарь, престеуші-вулканизатор, матаушы.</w:t>
      </w:r>
    </w:p>
    <w:bookmarkEnd w:id="794"/>
    <w:bookmarkStart w:name="z803" w:id="795"/>
    <w:p>
      <w:pPr>
        <w:spacing w:after="0"/>
        <w:ind w:left="0"/>
        <w:jc w:val="both"/>
      </w:pPr>
      <w:r>
        <w:rPr>
          <w:rFonts w:ascii="Times New Roman"/>
          <w:b w:val="false"/>
          <w:i w:val="false"/>
          <w:color w:val="000000"/>
          <w:sz w:val="28"/>
        </w:rPr>
        <w:t>
      Сан нормативтерін есептеу мына формула бойынша жүргізіледі:</w:t>
      </w:r>
    </w:p>
    <w:bookmarkEnd w:id="795"/>
    <w:bookmarkStart w:name="z804" w:id="796"/>
    <w:p>
      <w:pPr>
        <w:spacing w:after="0"/>
        <w:ind w:left="0"/>
        <w:jc w:val="both"/>
      </w:pPr>
      <w:r>
        <w:rPr>
          <w:rFonts w:ascii="Times New Roman"/>
          <w:b w:val="false"/>
          <w:i w:val="false"/>
          <w:color w:val="000000"/>
          <w:sz w:val="28"/>
        </w:rPr>
        <w:t>
      Н=0,5*Өн+1,0*Пс+0,5*Қ+0,02*С</w:t>
      </w:r>
    </w:p>
    <w:bookmarkEnd w:id="796"/>
    <w:bookmarkStart w:name="z805" w:id="797"/>
    <w:p>
      <w:pPr>
        <w:spacing w:after="0"/>
        <w:ind w:left="0"/>
        <w:jc w:val="both"/>
      </w:pPr>
      <w:r>
        <w:rPr>
          <w:rFonts w:ascii="Times New Roman"/>
          <w:b w:val="false"/>
          <w:i w:val="false"/>
          <w:color w:val="000000"/>
          <w:sz w:val="28"/>
        </w:rPr>
        <w:t>
      мұндағы:</w:t>
      </w:r>
    </w:p>
    <w:bookmarkEnd w:id="797"/>
    <w:bookmarkStart w:name="z806" w:id="798"/>
    <w:p>
      <w:pPr>
        <w:spacing w:after="0"/>
        <w:ind w:left="0"/>
        <w:jc w:val="both"/>
      </w:pPr>
      <w:r>
        <w:rPr>
          <w:rFonts w:ascii="Times New Roman"/>
          <w:b w:val="false"/>
          <w:i w:val="false"/>
          <w:color w:val="000000"/>
          <w:sz w:val="28"/>
        </w:rPr>
        <w:t>
      Н – сан нормативтері, адам;</w:t>
      </w:r>
    </w:p>
    <w:bookmarkEnd w:id="798"/>
    <w:bookmarkStart w:name="z807" w:id="799"/>
    <w:p>
      <w:pPr>
        <w:spacing w:after="0"/>
        <w:ind w:left="0"/>
        <w:jc w:val="both"/>
      </w:pPr>
      <w:r>
        <w:rPr>
          <w:rFonts w:ascii="Times New Roman"/>
          <w:b w:val="false"/>
          <w:i w:val="false"/>
          <w:color w:val="000000"/>
          <w:sz w:val="28"/>
        </w:rPr>
        <w:t>
      Өн – сорғы станцияларының магистральдық агрегаттарының және мұнай құю эстакадаларының (мұнай құю пункттерінің) жиынтық белгіленген өнімділігі, сағатына мың м3;</w:t>
      </w:r>
    </w:p>
    <w:bookmarkEnd w:id="799"/>
    <w:bookmarkStart w:name="z808" w:id="800"/>
    <w:p>
      <w:pPr>
        <w:spacing w:after="0"/>
        <w:ind w:left="0"/>
        <w:jc w:val="both"/>
      </w:pPr>
      <w:r>
        <w:rPr>
          <w:rFonts w:ascii="Times New Roman"/>
          <w:b w:val="false"/>
          <w:i w:val="false"/>
          <w:color w:val="000000"/>
          <w:sz w:val="28"/>
        </w:rPr>
        <w:t>
      Қп – мұнай қыздыру пештерінің саны, бірлік;</w:t>
      </w:r>
    </w:p>
    <w:bookmarkEnd w:id="800"/>
    <w:bookmarkStart w:name="z809" w:id="801"/>
    <w:p>
      <w:pPr>
        <w:spacing w:after="0"/>
        <w:ind w:left="0"/>
        <w:jc w:val="both"/>
      </w:pPr>
      <w:r>
        <w:rPr>
          <w:rFonts w:ascii="Times New Roman"/>
          <w:b w:val="false"/>
          <w:i w:val="false"/>
          <w:color w:val="000000"/>
          <w:sz w:val="28"/>
        </w:rPr>
        <w:t>
      Қ – қазандықтардың саны, бірлік;</w:t>
      </w:r>
    </w:p>
    <w:bookmarkEnd w:id="801"/>
    <w:bookmarkStart w:name="z810" w:id="802"/>
    <w:p>
      <w:pPr>
        <w:spacing w:after="0"/>
        <w:ind w:left="0"/>
        <w:jc w:val="both"/>
      </w:pPr>
      <w:r>
        <w:rPr>
          <w:rFonts w:ascii="Times New Roman"/>
          <w:b w:val="false"/>
          <w:i w:val="false"/>
          <w:color w:val="000000"/>
          <w:sz w:val="28"/>
        </w:rPr>
        <w:t>
      С – резервуар паркінің сыйымдылығы, мың м3.</w:t>
      </w:r>
    </w:p>
    <w:bookmarkEnd w:id="802"/>
    <w:bookmarkStart w:name="z811" w:id="803"/>
    <w:p>
      <w:pPr>
        <w:spacing w:after="0"/>
        <w:ind w:left="0"/>
        <w:jc w:val="both"/>
      </w:pPr>
      <w:r>
        <w:rPr>
          <w:rFonts w:ascii="Times New Roman"/>
          <w:b w:val="false"/>
          <w:i w:val="false"/>
          <w:color w:val="000000"/>
          <w:sz w:val="28"/>
        </w:rPr>
        <w:t>
      Жабдықтар мен қосалқы бөлшектерді жөндеу, реставрациялау жөніндегі жекеленген құрылымдық бөлімшелерінің бөлімшелеріне қызмет көрсететін өндірістік қызмет көрсету базасы жұмысшыларының алынған нормативтік санына К = 1,45 қолданылады.</w:t>
      </w:r>
    </w:p>
    <w:bookmarkEnd w:id="803"/>
    <w:bookmarkStart w:name="z812" w:id="804"/>
    <w:p>
      <w:pPr>
        <w:spacing w:after="0"/>
        <w:ind w:left="0"/>
        <w:jc w:val="both"/>
      </w:pPr>
      <w:r>
        <w:rPr>
          <w:rFonts w:ascii="Times New Roman"/>
          <w:b w:val="false"/>
          <w:i w:val="false"/>
          <w:color w:val="000000"/>
          <w:sz w:val="28"/>
        </w:rPr>
        <w:t>
      56. "Электртехникалық және энергетикалық жабдықтарды жөндеу және қызмет көрсету" функциясы бойынша сан нормативтері:</w:t>
      </w:r>
    </w:p>
    <w:bookmarkEnd w:id="804"/>
    <w:bookmarkStart w:name="z813" w:id="805"/>
    <w:p>
      <w:pPr>
        <w:spacing w:after="0"/>
        <w:ind w:left="0"/>
        <w:jc w:val="both"/>
      </w:pPr>
      <w:r>
        <w:rPr>
          <w:rFonts w:ascii="Times New Roman"/>
          <w:b w:val="false"/>
          <w:i w:val="false"/>
          <w:color w:val="000000"/>
          <w:sz w:val="28"/>
        </w:rPr>
        <w:t>
      1) жұмыс мазмұны:</w:t>
      </w:r>
    </w:p>
    <w:bookmarkEnd w:id="805"/>
    <w:bookmarkStart w:name="z814" w:id="806"/>
    <w:p>
      <w:pPr>
        <w:spacing w:after="0"/>
        <w:ind w:left="0"/>
        <w:jc w:val="both"/>
      </w:pPr>
      <w:r>
        <w:rPr>
          <w:rFonts w:ascii="Times New Roman"/>
          <w:b w:val="false"/>
          <w:i w:val="false"/>
          <w:color w:val="000000"/>
          <w:sz w:val="28"/>
        </w:rPr>
        <w:t>
      әртүрлі типтегі және жүйелердегі жоғары вольтты электр машиналары мен электр аппараттарын бөлшектеу, жөндеу, құрастыру, орнату және ортаға дәл келтіру; қорғау құралдары мен автоматика және телемеханика аспаптарының құрылғыларындағы схемаларды баптау және ақауларды жою; электр жабдықтарын және ағындық желіге қосылған машиналар мен агрегаттардың схемаларын, сондай-ақ технологиялық процесті автоматты реттей отырып, жабдықтарды қосу схемалары әртүрлі деңгейдегі күштік және жарықтандыру қондырғыларына қызмет көрсету; кіріс құрылғылары мен қосқыш муфталарды монтаждай отырып, кәбілдік желілерді монтаждау және жөндеу; сынапты түзеткіштер мен жоғары жиілікті қондырғыларды жөндеу, монтаждау, орнату және баптау. Дәл өлшеу құрылғылары мен құралдарын пайдалана отырып, барлық тозған бөлшектерді ауыстыра отырып, реленің механикалық және электрлік бөлігінің, автоматика аспаптары мен құрылғыларының, кинематика механизмінің жөндеу және құрастыру жұмыстары. Релелік қорғау және автоматика аспаптарына, аппаратурасына ақау ведомостарын жасау. Бақылау қондырғыларын, байланыс релелік аппаратурасын тексеру, жөндеу және баптау. Интегралды микросхемаларда релелік қорғау және автоматика құрылғыларының жекелеген элементтерін сынау және баптау. Электр жабдықтары мен қорғау құралдарын сынау және өлшеу;</w:t>
      </w:r>
    </w:p>
    <w:bookmarkEnd w:id="806"/>
    <w:bookmarkStart w:name="z815" w:id="807"/>
    <w:p>
      <w:pPr>
        <w:spacing w:after="0"/>
        <w:ind w:left="0"/>
        <w:jc w:val="both"/>
      </w:pPr>
      <w:r>
        <w:rPr>
          <w:rFonts w:ascii="Times New Roman"/>
          <w:b w:val="false"/>
          <w:i w:val="false"/>
          <w:color w:val="000000"/>
          <w:sz w:val="28"/>
        </w:rPr>
        <w:t>
      2) орындаушылар құрамы: электр жабдықтарын жөндеу және қызмет көрсету жөніндегі электрмонтер, релелік қорғау және автоматика аппаратурасын жөндеу жөніндегі электрмонтер.</w:t>
      </w:r>
    </w:p>
    <w:bookmarkEnd w:id="807"/>
    <w:bookmarkStart w:name="z816" w:id="808"/>
    <w:p>
      <w:pPr>
        <w:spacing w:after="0"/>
        <w:ind w:left="0"/>
        <w:jc w:val="both"/>
      </w:pPr>
      <w:r>
        <w:rPr>
          <w:rFonts w:ascii="Times New Roman"/>
          <w:b w:val="false"/>
          <w:i w:val="false"/>
          <w:color w:val="000000"/>
          <w:sz w:val="28"/>
        </w:rPr>
        <w:t>
      Сан нормативтерін есептеу мына формула бойынша жүргізіледі:</w:t>
      </w:r>
    </w:p>
    <w:bookmarkEnd w:id="808"/>
    <w:bookmarkStart w:name="z817" w:id="809"/>
    <w:p>
      <w:pPr>
        <w:spacing w:after="0"/>
        <w:ind w:left="0"/>
        <w:jc w:val="both"/>
      </w:pPr>
      <w:r>
        <w:rPr>
          <w:rFonts w:ascii="Times New Roman"/>
          <w:b w:val="false"/>
          <w:i w:val="false"/>
          <w:color w:val="000000"/>
          <w:sz w:val="28"/>
        </w:rPr>
        <w:t>
      Н=0,12*Қ+0,0023*Э+0,023*Кж+0,075*Ж+0,0006*Тж</w:t>
      </w:r>
    </w:p>
    <w:bookmarkEnd w:id="809"/>
    <w:bookmarkStart w:name="z818" w:id="810"/>
    <w:p>
      <w:pPr>
        <w:spacing w:after="0"/>
        <w:ind w:left="0"/>
        <w:jc w:val="both"/>
      </w:pPr>
      <w:r>
        <w:rPr>
          <w:rFonts w:ascii="Times New Roman"/>
          <w:b w:val="false"/>
          <w:i w:val="false"/>
          <w:color w:val="000000"/>
          <w:sz w:val="28"/>
        </w:rPr>
        <w:t>
      мұндағы:</w:t>
      </w:r>
    </w:p>
    <w:bookmarkEnd w:id="810"/>
    <w:bookmarkStart w:name="z819" w:id="811"/>
    <w:p>
      <w:pPr>
        <w:spacing w:after="0"/>
        <w:ind w:left="0"/>
        <w:jc w:val="both"/>
      </w:pPr>
      <w:r>
        <w:rPr>
          <w:rFonts w:ascii="Times New Roman"/>
          <w:b w:val="false"/>
          <w:i w:val="false"/>
          <w:color w:val="000000"/>
          <w:sz w:val="28"/>
        </w:rPr>
        <w:t>
      Н – сан нормативтері, адам;</w:t>
      </w:r>
    </w:p>
    <w:bookmarkEnd w:id="811"/>
    <w:bookmarkStart w:name="z820" w:id="812"/>
    <w:p>
      <w:pPr>
        <w:spacing w:after="0"/>
        <w:ind w:left="0"/>
        <w:jc w:val="both"/>
      </w:pPr>
      <w:r>
        <w:rPr>
          <w:rFonts w:ascii="Times New Roman"/>
          <w:b w:val="false"/>
          <w:i w:val="false"/>
          <w:color w:val="000000"/>
          <w:sz w:val="28"/>
        </w:rPr>
        <w:t>
      Қ – электр жабдықтарының белгіленген қуаты, мың киловатт;</w:t>
      </w:r>
    </w:p>
    <w:bookmarkEnd w:id="812"/>
    <w:bookmarkStart w:name="z821" w:id="813"/>
    <w:p>
      <w:pPr>
        <w:spacing w:after="0"/>
        <w:ind w:left="0"/>
        <w:jc w:val="both"/>
      </w:pPr>
      <w:r>
        <w:rPr>
          <w:rFonts w:ascii="Times New Roman"/>
          <w:b w:val="false"/>
          <w:i w:val="false"/>
          <w:color w:val="000000"/>
          <w:sz w:val="28"/>
        </w:rPr>
        <w:t>
      Э – электр жабдықтарының саны, бірлік;</w:t>
      </w:r>
    </w:p>
    <w:bookmarkEnd w:id="813"/>
    <w:bookmarkStart w:name="z822" w:id="814"/>
    <w:p>
      <w:pPr>
        <w:spacing w:after="0"/>
        <w:ind w:left="0"/>
        <w:jc w:val="both"/>
      </w:pPr>
      <w:r>
        <w:rPr>
          <w:rFonts w:ascii="Times New Roman"/>
          <w:b w:val="false"/>
          <w:i w:val="false"/>
          <w:color w:val="000000"/>
          <w:sz w:val="28"/>
        </w:rPr>
        <w:t>
      Кж – кабель желілерінің ұзындығы, километр;</w:t>
      </w:r>
    </w:p>
    <w:bookmarkEnd w:id="814"/>
    <w:bookmarkStart w:name="z823" w:id="815"/>
    <w:p>
      <w:pPr>
        <w:spacing w:after="0"/>
        <w:ind w:left="0"/>
        <w:jc w:val="both"/>
      </w:pPr>
      <w:r>
        <w:rPr>
          <w:rFonts w:ascii="Times New Roman"/>
          <w:b w:val="false"/>
          <w:i w:val="false"/>
          <w:color w:val="000000"/>
          <w:sz w:val="28"/>
        </w:rPr>
        <w:t>
      Ж – жарықтандыру желілерінің ұзындығы, километр;</w:t>
      </w:r>
    </w:p>
    <w:bookmarkEnd w:id="815"/>
    <w:bookmarkStart w:name="z824" w:id="816"/>
    <w:p>
      <w:pPr>
        <w:spacing w:after="0"/>
        <w:ind w:left="0"/>
        <w:jc w:val="both"/>
      </w:pPr>
      <w:r>
        <w:rPr>
          <w:rFonts w:ascii="Times New Roman"/>
          <w:b w:val="false"/>
          <w:i w:val="false"/>
          <w:color w:val="000000"/>
          <w:sz w:val="28"/>
        </w:rPr>
        <w:t>
      Тж – жарық техникалық жабдықтардың саны, бірлік.</w:t>
      </w:r>
    </w:p>
    <w:bookmarkEnd w:id="816"/>
    <w:bookmarkStart w:name="z825" w:id="817"/>
    <w:p>
      <w:pPr>
        <w:spacing w:after="0"/>
        <w:ind w:left="0"/>
        <w:jc w:val="both"/>
      </w:pPr>
      <w:r>
        <w:rPr>
          <w:rFonts w:ascii="Times New Roman"/>
          <w:b w:val="false"/>
          <w:i w:val="false"/>
          <w:color w:val="000000"/>
          <w:sz w:val="28"/>
        </w:rPr>
        <w:t>
      57. "Автоматика, телемеханика құралдарын және бақылау-өлшеу аспаптарын жөндеу және оларға қызмет көрсету" функциясы бойынша сан нормативтері:</w:t>
      </w:r>
    </w:p>
    <w:bookmarkEnd w:id="817"/>
    <w:bookmarkStart w:name="z826" w:id="818"/>
    <w:p>
      <w:pPr>
        <w:spacing w:after="0"/>
        <w:ind w:left="0"/>
        <w:jc w:val="both"/>
      </w:pPr>
      <w:r>
        <w:rPr>
          <w:rFonts w:ascii="Times New Roman"/>
          <w:b w:val="false"/>
          <w:i w:val="false"/>
          <w:color w:val="000000"/>
          <w:sz w:val="28"/>
        </w:rPr>
        <w:t>
      1) жұмыс мазмұны:</w:t>
      </w:r>
    </w:p>
    <w:bookmarkEnd w:id="818"/>
    <w:bookmarkStart w:name="z827" w:id="819"/>
    <w:p>
      <w:pPr>
        <w:spacing w:after="0"/>
        <w:ind w:left="0"/>
        <w:jc w:val="both"/>
      </w:pPr>
      <w:r>
        <w:rPr>
          <w:rFonts w:ascii="Times New Roman"/>
          <w:b w:val="false"/>
          <w:i w:val="false"/>
          <w:color w:val="000000"/>
          <w:sz w:val="28"/>
        </w:rPr>
        <w:t>
      аспаптар мен аппаратура жұмысындағы ақауларды анықтау және жою. Технологиялық жабдықтың монтаждық схемаларын жөндеуден кейін баптау және кешенді сынау. Бақылау-өлшеу аспаптарының, автореттегіштердің және қоректендіру автоматтарының барлық түрлерінің дәлдік сыныптары бойынша реттеу және тексеру. Релелік қорғау, электроавтоматика және телемеханика автоматикасы құрылғыларын реттеу, баптау және қызмет көрсету. Жөнделетін аспаптардың ақауларын анықтау және оларды жою;</w:t>
      </w:r>
    </w:p>
    <w:bookmarkEnd w:id="819"/>
    <w:bookmarkStart w:name="z828" w:id="820"/>
    <w:p>
      <w:pPr>
        <w:spacing w:after="0"/>
        <w:ind w:left="0"/>
        <w:jc w:val="both"/>
      </w:pPr>
      <w:r>
        <w:rPr>
          <w:rFonts w:ascii="Times New Roman"/>
          <w:b w:val="false"/>
          <w:i w:val="false"/>
          <w:color w:val="000000"/>
          <w:sz w:val="28"/>
        </w:rPr>
        <w:t>
      2) орындаушылар құрамы: бақылау-өлшеу аспаптары және автоматика жөніндегі слесарь.</w:t>
      </w:r>
    </w:p>
    <w:bookmarkEnd w:id="820"/>
    <w:bookmarkStart w:name="z829" w:id="821"/>
    <w:p>
      <w:pPr>
        <w:spacing w:after="0"/>
        <w:ind w:left="0"/>
        <w:jc w:val="both"/>
      </w:pPr>
      <w:r>
        <w:rPr>
          <w:rFonts w:ascii="Times New Roman"/>
          <w:b w:val="false"/>
          <w:i w:val="false"/>
          <w:color w:val="000000"/>
          <w:sz w:val="28"/>
        </w:rPr>
        <w:t>
      Сан нормативтерін есептеу мына формула бойынша жүргізіледі:</w:t>
      </w:r>
    </w:p>
    <w:bookmarkEnd w:id="821"/>
    <w:bookmarkStart w:name="z830" w:id="822"/>
    <w:p>
      <w:pPr>
        <w:spacing w:after="0"/>
        <w:ind w:left="0"/>
        <w:jc w:val="both"/>
      </w:pPr>
      <w:r>
        <w:rPr>
          <w:rFonts w:ascii="Times New Roman"/>
          <w:b w:val="false"/>
          <w:i w:val="false"/>
          <w:color w:val="000000"/>
          <w:sz w:val="28"/>
        </w:rPr>
        <w:t>
      Н=0,9*АМС+0,2*ЖБП+0,4*Қп+0,1*Қ+0,02*Рс;</w:t>
      </w:r>
    </w:p>
    <w:bookmarkEnd w:id="822"/>
    <w:bookmarkStart w:name="z831" w:id="823"/>
    <w:p>
      <w:pPr>
        <w:spacing w:after="0"/>
        <w:ind w:left="0"/>
        <w:jc w:val="both"/>
      </w:pPr>
      <w:r>
        <w:rPr>
          <w:rFonts w:ascii="Times New Roman"/>
          <w:b w:val="false"/>
          <w:i w:val="false"/>
          <w:color w:val="000000"/>
          <w:sz w:val="28"/>
        </w:rPr>
        <w:t>
      мұндағы:</w:t>
      </w:r>
    </w:p>
    <w:bookmarkEnd w:id="823"/>
    <w:bookmarkStart w:name="z832" w:id="824"/>
    <w:p>
      <w:pPr>
        <w:spacing w:after="0"/>
        <w:ind w:left="0"/>
        <w:jc w:val="both"/>
      </w:pPr>
      <w:r>
        <w:rPr>
          <w:rFonts w:ascii="Times New Roman"/>
          <w:b w:val="false"/>
          <w:i w:val="false"/>
          <w:color w:val="000000"/>
          <w:sz w:val="28"/>
        </w:rPr>
        <w:t>
      Н – сан нормативтері, адам;</w:t>
      </w:r>
    </w:p>
    <w:bookmarkEnd w:id="824"/>
    <w:bookmarkStart w:name="z833" w:id="825"/>
    <w:p>
      <w:pPr>
        <w:spacing w:after="0"/>
        <w:ind w:left="0"/>
        <w:jc w:val="both"/>
      </w:pPr>
      <w:r>
        <w:rPr>
          <w:rFonts w:ascii="Times New Roman"/>
          <w:b w:val="false"/>
          <w:i w:val="false"/>
          <w:color w:val="000000"/>
          <w:sz w:val="28"/>
        </w:rPr>
        <w:t>
      АМС – автоматтандырылған магистральдық және тірек мұнай айдау станцияларының саны, бірлік;</w:t>
      </w:r>
    </w:p>
    <w:bookmarkEnd w:id="825"/>
    <w:bookmarkStart w:name="z834" w:id="826"/>
    <w:p>
      <w:pPr>
        <w:spacing w:after="0"/>
        <w:ind w:left="0"/>
        <w:jc w:val="both"/>
      </w:pPr>
      <w:r>
        <w:rPr>
          <w:rFonts w:ascii="Times New Roman"/>
          <w:b w:val="false"/>
          <w:i w:val="false"/>
          <w:color w:val="000000"/>
          <w:sz w:val="28"/>
        </w:rPr>
        <w:t>
      ЖБП – телемеханикаланған желілік бақылау пункттерінің саны, бірлік;</w:t>
      </w:r>
    </w:p>
    <w:bookmarkEnd w:id="826"/>
    <w:bookmarkStart w:name="z835" w:id="827"/>
    <w:p>
      <w:pPr>
        <w:spacing w:after="0"/>
        <w:ind w:left="0"/>
        <w:jc w:val="both"/>
      </w:pPr>
      <w:r>
        <w:rPr>
          <w:rFonts w:ascii="Times New Roman"/>
          <w:b w:val="false"/>
          <w:i w:val="false"/>
          <w:color w:val="000000"/>
          <w:sz w:val="28"/>
        </w:rPr>
        <w:t>
      Қп – мұнай қыздыру пештерінің саны, бірлік;</w:t>
      </w:r>
    </w:p>
    <w:bookmarkEnd w:id="827"/>
    <w:bookmarkStart w:name="z836" w:id="828"/>
    <w:p>
      <w:pPr>
        <w:spacing w:after="0"/>
        <w:ind w:left="0"/>
        <w:jc w:val="both"/>
      </w:pPr>
      <w:r>
        <w:rPr>
          <w:rFonts w:ascii="Times New Roman"/>
          <w:b w:val="false"/>
          <w:i w:val="false"/>
          <w:color w:val="000000"/>
          <w:sz w:val="28"/>
        </w:rPr>
        <w:t>
      Қ – қазандықтардың саны, бірлік;</w:t>
      </w:r>
    </w:p>
    <w:bookmarkEnd w:id="828"/>
    <w:bookmarkStart w:name="z837" w:id="829"/>
    <w:p>
      <w:pPr>
        <w:spacing w:after="0"/>
        <w:ind w:left="0"/>
        <w:jc w:val="both"/>
      </w:pPr>
      <w:r>
        <w:rPr>
          <w:rFonts w:ascii="Times New Roman"/>
          <w:b w:val="false"/>
          <w:i w:val="false"/>
          <w:color w:val="000000"/>
          <w:sz w:val="28"/>
        </w:rPr>
        <w:t>
      Рс – резервуарлар саны, бірлік.</w:t>
      </w:r>
    </w:p>
    <w:bookmarkEnd w:id="829"/>
    <w:bookmarkStart w:name="z838" w:id="830"/>
    <w:p>
      <w:pPr>
        <w:spacing w:after="0"/>
        <w:ind w:left="0"/>
        <w:jc w:val="both"/>
      </w:pPr>
      <w:r>
        <w:rPr>
          <w:rFonts w:ascii="Times New Roman"/>
          <w:b w:val="false"/>
          <w:i w:val="false"/>
          <w:color w:val="000000"/>
          <w:sz w:val="28"/>
        </w:rPr>
        <w:t>
      К – Автоматика, телемеханика құралдары мен бақылау-өлшеу аспаптарының жабдықтарын баптау жөніндегі мұнай құбыры басқармаларының объектілеріне қызмет көрсететін автоматтандырылған басқару жүйелері қызметтерінің алынған нормативтік санына К = 1,5 қолданылады.</w:t>
      </w:r>
    </w:p>
    <w:bookmarkEnd w:id="830"/>
    <w:bookmarkStart w:name="z839" w:id="831"/>
    <w:p>
      <w:pPr>
        <w:spacing w:after="0"/>
        <w:ind w:left="0"/>
        <w:jc w:val="both"/>
      </w:pPr>
      <w:r>
        <w:rPr>
          <w:rFonts w:ascii="Times New Roman"/>
          <w:b w:val="false"/>
          <w:i w:val="false"/>
          <w:color w:val="000000"/>
          <w:sz w:val="28"/>
        </w:rPr>
        <w:t>
      58. "Электрхимиялық қорғау құралдарына техникалық қызмет көрсету және жөндеу" функциясы бойынша сан нормативтері:</w:t>
      </w:r>
    </w:p>
    <w:bookmarkEnd w:id="831"/>
    <w:bookmarkStart w:name="z840" w:id="832"/>
    <w:p>
      <w:pPr>
        <w:spacing w:after="0"/>
        <w:ind w:left="0"/>
        <w:jc w:val="both"/>
      </w:pPr>
      <w:r>
        <w:rPr>
          <w:rFonts w:ascii="Times New Roman"/>
          <w:b w:val="false"/>
          <w:i w:val="false"/>
          <w:color w:val="000000"/>
          <w:sz w:val="28"/>
        </w:rPr>
        <w:t>
      1) жұмыс мазмұны:</w:t>
      </w:r>
    </w:p>
    <w:bookmarkEnd w:id="832"/>
    <w:bookmarkStart w:name="z841" w:id="833"/>
    <w:p>
      <w:pPr>
        <w:spacing w:after="0"/>
        <w:ind w:left="0"/>
        <w:jc w:val="both"/>
      </w:pPr>
      <w:r>
        <w:rPr>
          <w:rFonts w:ascii="Times New Roman"/>
          <w:b w:val="false"/>
          <w:i w:val="false"/>
          <w:color w:val="000000"/>
          <w:sz w:val="28"/>
        </w:rPr>
        <w:t xml:space="preserve">
      поляризациялық потенциалдарды өлшеу. Мұнай құбырларының оқшаулағыш жабынының жай-күйін зерттеп-қарау. Топырақтың меншікті кедергісін анықтау. Электр беру желісіне, қосқыштарға, жерге тұйықтау түсулеріне, жерге тұйықтау контурларына техникалық қызмет көрсету және жөндеу. Электрхимиялық қорғау электр жабдықтарының схемаларын баптау, реттеу және жөндеу. Аппараттар мен аспаптардың ақаулықтарын жою және реттеу. Ұжымдық қорғау құралдары параметрлерін реттеу, тіркеу. Өлшеу нәтижелерін өңдеу. Кез келген мақсаттағы, барлық типтегі және көлемдегі электр жабдықтарын бөлшектеу, күрделі жөндеу. Күрделі жөндеуден кейін әртүрлі қуаттағы электр қозғалтқыштарын, электр аппараттарын және трансформаторларды кешенді сынау; </w:t>
      </w:r>
    </w:p>
    <w:bookmarkEnd w:id="833"/>
    <w:bookmarkStart w:name="z842" w:id="834"/>
    <w:p>
      <w:pPr>
        <w:spacing w:after="0"/>
        <w:ind w:left="0"/>
        <w:jc w:val="both"/>
      </w:pPr>
      <w:r>
        <w:rPr>
          <w:rFonts w:ascii="Times New Roman"/>
          <w:b w:val="false"/>
          <w:i w:val="false"/>
          <w:color w:val="000000"/>
          <w:sz w:val="28"/>
        </w:rPr>
        <w:t>
      2) орындаушылар құрамы: электрхимиялық қорғау құралдары мен жоғары вольтты желілерді жөндеу және қызмет көрсету жөніндегі электрмонтер.</w:t>
      </w:r>
    </w:p>
    <w:bookmarkEnd w:id="834"/>
    <w:bookmarkStart w:name="z843" w:id="835"/>
    <w:p>
      <w:pPr>
        <w:spacing w:after="0"/>
        <w:ind w:left="0"/>
        <w:jc w:val="both"/>
      </w:pPr>
      <w:r>
        <w:rPr>
          <w:rFonts w:ascii="Times New Roman"/>
          <w:b w:val="false"/>
          <w:i w:val="false"/>
          <w:color w:val="000000"/>
          <w:sz w:val="28"/>
        </w:rPr>
        <w:t>
      Сан нормативтерін есептеу мына формула бойынша жүргізіледі:</w:t>
      </w:r>
    </w:p>
    <w:bookmarkEnd w:id="835"/>
    <w:bookmarkStart w:name="z844" w:id="836"/>
    <w:p>
      <w:pPr>
        <w:spacing w:after="0"/>
        <w:ind w:left="0"/>
        <w:jc w:val="both"/>
      </w:pPr>
      <w:r>
        <w:rPr>
          <w:rFonts w:ascii="Times New Roman"/>
          <w:b w:val="false"/>
          <w:i w:val="false"/>
          <w:color w:val="000000"/>
          <w:sz w:val="28"/>
        </w:rPr>
        <w:t>
      Н=0,052*Кқс+0,003*Бөб+0,009*Ат+0,009*Жұ+0,0015*Құ;</w:t>
      </w:r>
    </w:p>
    <w:bookmarkEnd w:id="836"/>
    <w:bookmarkStart w:name="z845" w:id="837"/>
    <w:p>
      <w:pPr>
        <w:spacing w:after="0"/>
        <w:ind w:left="0"/>
        <w:jc w:val="both"/>
      </w:pPr>
      <w:r>
        <w:rPr>
          <w:rFonts w:ascii="Times New Roman"/>
          <w:b w:val="false"/>
          <w:i w:val="false"/>
          <w:color w:val="000000"/>
          <w:sz w:val="28"/>
        </w:rPr>
        <w:t>
      мұндағы:</w:t>
      </w:r>
    </w:p>
    <w:bookmarkEnd w:id="837"/>
    <w:bookmarkStart w:name="z846" w:id="838"/>
    <w:p>
      <w:pPr>
        <w:spacing w:after="0"/>
        <w:ind w:left="0"/>
        <w:jc w:val="both"/>
      </w:pPr>
      <w:r>
        <w:rPr>
          <w:rFonts w:ascii="Times New Roman"/>
          <w:b w:val="false"/>
          <w:i w:val="false"/>
          <w:color w:val="000000"/>
          <w:sz w:val="28"/>
        </w:rPr>
        <w:t>
      Н – сан нормативтері, адам;</w:t>
      </w:r>
    </w:p>
    <w:bookmarkEnd w:id="838"/>
    <w:bookmarkStart w:name="z847" w:id="839"/>
    <w:p>
      <w:pPr>
        <w:spacing w:after="0"/>
        <w:ind w:left="0"/>
        <w:jc w:val="both"/>
      </w:pPr>
      <w:r>
        <w:rPr>
          <w:rFonts w:ascii="Times New Roman"/>
          <w:b w:val="false"/>
          <w:i w:val="false"/>
          <w:color w:val="000000"/>
          <w:sz w:val="28"/>
        </w:rPr>
        <w:t>
      Кқс – катодты қорғау станцияларының саны, бірлік;</w:t>
      </w:r>
    </w:p>
    <w:bookmarkEnd w:id="839"/>
    <w:bookmarkStart w:name="z848" w:id="840"/>
    <w:p>
      <w:pPr>
        <w:spacing w:after="0"/>
        <w:ind w:left="0"/>
        <w:jc w:val="both"/>
      </w:pPr>
      <w:r>
        <w:rPr>
          <w:rFonts w:ascii="Times New Roman"/>
          <w:b w:val="false"/>
          <w:i w:val="false"/>
          <w:color w:val="000000"/>
          <w:sz w:val="28"/>
        </w:rPr>
        <w:t>
      Бөб – бақылау-өлшеу бағандарының саны, бірлік;</w:t>
      </w:r>
    </w:p>
    <w:bookmarkEnd w:id="840"/>
    <w:bookmarkStart w:name="z849" w:id="841"/>
    <w:p>
      <w:pPr>
        <w:spacing w:after="0"/>
        <w:ind w:left="0"/>
        <w:jc w:val="both"/>
      </w:pPr>
      <w:r>
        <w:rPr>
          <w:rFonts w:ascii="Times New Roman"/>
          <w:b w:val="false"/>
          <w:i w:val="false"/>
          <w:color w:val="000000"/>
          <w:sz w:val="28"/>
        </w:rPr>
        <w:t>
      Ат – анодты жерге тұйықтағыштардың саны, бірлік;</w:t>
      </w:r>
    </w:p>
    <w:bookmarkEnd w:id="841"/>
    <w:bookmarkStart w:name="z850" w:id="842"/>
    <w:p>
      <w:pPr>
        <w:spacing w:after="0"/>
        <w:ind w:left="0"/>
        <w:jc w:val="both"/>
      </w:pPr>
      <w:r>
        <w:rPr>
          <w:rFonts w:ascii="Times New Roman"/>
          <w:b w:val="false"/>
          <w:i w:val="false"/>
          <w:color w:val="000000"/>
          <w:sz w:val="28"/>
        </w:rPr>
        <w:t>
      Жұ – электр беру желілерінің ұзындығы, километр;</w:t>
      </w:r>
    </w:p>
    <w:bookmarkEnd w:id="842"/>
    <w:bookmarkStart w:name="z851" w:id="843"/>
    <w:p>
      <w:pPr>
        <w:spacing w:after="0"/>
        <w:ind w:left="0"/>
        <w:jc w:val="both"/>
      </w:pPr>
      <w:r>
        <w:rPr>
          <w:rFonts w:ascii="Times New Roman"/>
          <w:b w:val="false"/>
          <w:i w:val="false"/>
          <w:color w:val="000000"/>
          <w:sz w:val="28"/>
        </w:rPr>
        <w:t>
      Құ – бір тізбекті есептеудегі құбырлардың ұзындығы, километр.</w:t>
      </w:r>
    </w:p>
    <w:bookmarkEnd w:id="843"/>
    <w:bookmarkStart w:name="z852" w:id="844"/>
    <w:p>
      <w:pPr>
        <w:spacing w:after="0"/>
        <w:ind w:left="0"/>
        <w:jc w:val="both"/>
      </w:pPr>
      <w:r>
        <w:rPr>
          <w:rFonts w:ascii="Times New Roman"/>
          <w:b w:val="false"/>
          <w:i w:val="false"/>
          <w:color w:val="000000"/>
          <w:sz w:val="28"/>
        </w:rPr>
        <w:t>
      59. "Ақауларды анықтау тұрғысынан объектілерді диагностикалау" функциясы бойынша сан нормативтері:</w:t>
      </w:r>
    </w:p>
    <w:bookmarkEnd w:id="844"/>
    <w:bookmarkStart w:name="z853" w:id="845"/>
    <w:p>
      <w:pPr>
        <w:spacing w:after="0"/>
        <w:ind w:left="0"/>
        <w:jc w:val="both"/>
      </w:pPr>
      <w:r>
        <w:rPr>
          <w:rFonts w:ascii="Times New Roman"/>
          <w:b w:val="false"/>
          <w:i w:val="false"/>
          <w:color w:val="000000"/>
          <w:sz w:val="28"/>
        </w:rPr>
        <w:t>
      1) жұмыс мазмұны:</w:t>
      </w:r>
    </w:p>
    <w:bookmarkEnd w:id="845"/>
    <w:bookmarkStart w:name="z854" w:id="846"/>
    <w:p>
      <w:pPr>
        <w:spacing w:after="0"/>
        <w:ind w:left="0"/>
        <w:jc w:val="both"/>
      </w:pPr>
      <w:r>
        <w:rPr>
          <w:rFonts w:ascii="Times New Roman"/>
          <w:b w:val="false"/>
          <w:i w:val="false"/>
          <w:color w:val="000000"/>
          <w:sz w:val="28"/>
        </w:rPr>
        <w:t xml:space="preserve">
      орташа, күрделі және аса күрделі конфигурациялы бұйымдарды стационарлық және жылжымалы сәулелену көздерінің көмегімен көрсету; рентген пленкаларын толық жазу; рентген-, гамма-дефектоскопия, иондану және сцинтилляциялық бақылау үшін қолданылатын аппаратураны баптау; техникалық шарттарға сәйкес тексерілетін үлгілердің, бөлшектер мен тораптардың жарамдылығын бағалау және қорытынды беру; бақылау үшін құралдар мен жарақтардың эскиздерін әзірлеу; рентген-телевизиялық қондырғылардағы жұмыс; </w:t>
      </w:r>
    </w:p>
    <w:bookmarkEnd w:id="846"/>
    <w:bookmarkStart w:name="z855" w:id="847"/>
    <w:p>
      <w:pPr>
        <w:spacing w:after="0"/>
        <w:ind w:left="0"/>
        <w:jc w:val="both"/>
      </w:pPr>
      <w:r>
        <w:rPr>
          <w:rFonts w:ascii="Times New Roman"/>
          <w:b w:val="false"/>
          <w:i w:val="false"/>
          <w:color w:val="000000"/>
          <w:sz w:val="28"/>
        </w:rPr>
        <w:t>
      2) орындаушылар құрамы: рентген-гаммографиялау дефектоскописті, рентгендік суреттерді өңдеу жөніндегі зертханашы.</w:t>
      </w:r>
    </w:p>
    <w:bookmarkEnd w:id="847"/>
    <w:bookmarkStart w:name="z856" w:id="848"/>
    <w:p>
      <w:pPr>
        <w:spacing w:after="0"/>
        <w:ind w:left="0"/>
        <w:jc w:val="both"/>
      </w:pPr>
      <w:r>
        <w:rPr>
          <w:rFonts w:ascii="Times New Roman"/>
          <w:b w:val="false"/>
          <w:i w:val="false"/>
          <w:color w:val="000000"/>
          <w:sz w:val="28"/>
        </w:rPr>
        <w:t>
      Сан нормативтерін есептеу мына формула бойынша жүргізіледі:</w:t>
      </w:r>
    </w:p>
    <w:bookmarkEnd w:id="848"/>
    <w:bookmarkStart w:name="z857" w:id="849"/>
    <w:p>
      <w:pPr>
        <w:spacing w:after="0"/>
        <w:ind w:left="0"/>
        <w:jc w:val="both"/>
      </w:pPr>
      <w:r>
        <w:rPr>
          <w:rFonts w:ascii="Times New Roman"/>
          <w:b w:val="false"/>
          <w:i w:val="false"/>
          <w:color w:val="000000"/>
          <w:sz w:val="28"/>
        </w:rPr>
        <w:t>
      Н=0,006*Құ+0,025*Қп+0,002*С+0,024*Өн;</w:t>
      </w:r>
    </w:p>
    <w:bookmarkEnd w:id="849"/>
    <w:bookmarkStart w:name="z858" w:id="850"/>
    <w:p>
      <w:pPr>
        <w:spacing w:after="0"/>
        <w:ind w:left="0"/>
        <w:jc w:val="both"/>
      </w:pPr>
      <w:r>
        <w:rPr>
          <w:rFonts w:ascii="Times New Roman"/>
          <w:b w:val="false"/>
          <w:i w:val="false"/>
          <w:color w:val="000000"/>
          <w:sz w:val="28"/>
        </w:rPr>
        <w:t>
      мұндағы:</w:t>
      </w:r>
    </w:p>
    <w:bookmarkEnd w:id="850"/>
    <w:bookmarkStart w:name="z859" w:id="851"/>
    <w:p>
      <w:pPr>
        <w:spacing w:after="0"/>
        <w:ind w:left="0"/>
        <w:jc w:val="both"/>
      </w:pPr>
      <w:r>
        <w:rPr>
          <w:rFonts w:ascii="Times New Roman"/>
          <w:b w:val="false"/>
          <w:i w:val="false"/>
          <w:color w:val="000000"/>
          <w:sz w:val="28"/>
        </w:rPr>
        <w:t>
      Н – сан нормативтері, адам;</w:t>
      </w:r>
    </w:p>
    <w:bookmarkEnd w:id="851"/>
    <w:bookmarkStart w:name="z860" w:id="852"/>
    <w:p>
      <w:pPr>
        <w:spacing w:after="0"/>
        <w:ind w:left="0"/>
        <w:jc w:val="both"/>
      </w:pPr>
      <w:r>
        <w:rPr>
          <w:rFonts w:ascii="Times New Roman"/>
          <w:b w:val="false"/>
          <w:i w:val="false"/>
          <w:color w:val="000000"/>
          <w:sz w:val="28"/>
        </w:rPr>
        <w:t>
      Құ – бір тізбекті есептеудегі құбырлардың ұзындығы, километр;</w:t>
      </w:r>
    </w:p>
    <w:bookmarkEnd w:id="852"/>
    <w:bookmarkStart w:name="z861" w:id="853"/>
    <w:p>
      <w:pPr>
        <w:spacing w:after="0"/>
        <w:ind w:left="0"/>
        <w:jc w:val="both"/>
      </w:pPr>
      <w:r>
        <w:rPr>
          <w:rFonts w:ascii="Times New Roman"/>
          <w:b w:val="false"/>
          <w:i w:val="false"/>
          <w:color w:val="000000"/>
          <w:sz w:val="28"/>
        </w:rPr>
        <w:t>
      Қп – мұнай қыздыру пештерінің саны, бірлік;</w:t>
      </w:r>
    </w:p>
    <w:bookmarkEnd w:id="853"/>
    <w:bookmarkStart w:name="z862" w:id="854"/>
    <w:p>
      <w:pPr>
        <w:spacing w:after="0"/>
        <w:ind w:left="0"/>
        <w:jc w:val="both"/>
      </w:pPr>
      <w:r>
        <w:rPr>
          <w:rFonts w:ascii="Times New Roman"/>
          <w:b w:val="false"/>
          <w:i w:val="false"/>
          <w:color w:val="000000"/>
          <w:sz w:val="28"/>
        </w:rPr>
        <w:t>
      С – резервуар паркінің сыйымдылығы, мың м3;</w:t>
      </w:r>
    </w:p>
    <w:bookmarkEnd w:id="854"/>
    <w:bookmarkStart w:name="z863" w:id="855"/>
    <w:p>
      <w:pPr>
        <w:spacing w:after="0"/>
        <w:ind w:left="0"/>
        <w:jc w:val="both"/>
      </w:pPr>
      <w:r>
        <w:rPr>
          <w:rFonts w:ascii="Times New Roman"/>
          <w:b w:val="false"/>
          <w:i w:val="false"/>
          <w:color w:val="000000"/>
          <w:sz w:val="28"/>
        </w:rPr>
        <w:t>
      Өн – сорғы станциялары мен мұнай құю эстакадаларының (мұнай құю пункттерінің) магистральдық агрегаттарының жиынтық белгіленген өнімділігі, сағатына мың м3.</w:t>
      </w:r>
    </w:p>
    <w:bookmarkEnd w:id="855"/>
    <w:bookmarkStart w:name="z864" w:id="856"/>
    <w:p>
      <w:pPr>
        <w:spacing w:after="0"/>
        <w:ind w:left="0"/>
        <w:jc w:val="both"/>
      </w:pPr>
      <w:r>
        <w:rPr>
          <w:rFonts w:ascii="Times New Roman"/>
          <w:b w:val="false"/>
          <w:i w:val="false"/>
          <w:color w:val="000000"/>
          <w:sz w:val="28"/>
        </w:rPr>
        <w:t>
      60. "Жалпы басшылық" функциясы бойынша сан нормативтері:</w:t>
      </w:r>
    </w:p>
    <w:bookmarkEnd w:id="856"/>
    <w:bookmarkStart w:name="z865" w:id="857"/>
    <w:p>
      <w:pPr>
        <w:spacing w:after="0"/>
        <w:ind w:left="0"/>
        <w:jc w:val="both"/>
      </w:pPr>
      <w:r>
        <w:rPr>
          <w:rFonts w:ascii="Times New Roman"/>
          <w:b w:val="false"/>
          <w:i w:val="false"/>
          <w:color w:val="000000"/>
          <w:sz w:val="28"/>
        </w:rPr>
        <w:t>
      1) жұмыстың мазмұны:</w:t>
      </w:r>
    </w:p>
    <w:bookmarkEnd w:id="857"/>
    <w:bookmarkStart w:name="z866" w:id="858"/>
    <w:p>
      <w:pPr>
        <w:spacing w:after="0"/>
        <w:ind w:left="0"/>
        <w:jc w:val="both"/>
      </w:pPr>
      <w:r>
        <w:rPr>
          <w:rFonts w:ascii="Times New Roman"/>
          <w:b w:val="false"/>
          <w:i w:val="false"/>
          <w:color w:val="000000"/>
          <w:sz w:val="28"/>
        </w:rPr>
        <w:t>
      өндірістік бірліктердің және басқармалар мен станцияның басқа құрылымдық бөлімшелерінің жұмысын және тиімді өзара іс-қимылын ұйымдастыру;</w:t>
      </w:r>
    </w:p>
    <w:bookmarkEnd w:id="858"/>
    <w:bookmarkStart w:name="z867" w:id="859"/>
    <w:p>
      <w:pPr>
        <w:spacing w:after="0"/>
        <w:ind w:left="0"/>
        <w:jc w:val="both"/>
      </w:pPr>
      <w:r>
        <w:rPr>
          <w:rFonts w:ascii="Times New Roman"/>
          <w:b w:val="false"/>
          <w:i w:val="false"/>
          <w:color w:val="000000"/>
          <w:sz w:val="28"/>
        </w:rPr>
        <w:t>
      2) орындаушылар құрамы: бастық, бас инженер, бастықтың өндіріс жөніндегі орынбасары, бастықтың орынбасары.</w:t>
      </w:r>
    </w:p>
    <w:bookmarkEnd w:id="859"/>
    <w:bookmarkStart w:name="z868" w:id="860"/>
    <w:p>
      <w:pPr>
        <w:spacing w:after="0"/>
        <w:ind w:left="0"/>
        <w:jc w:val="both"/>
      </w:pPr>
      <w:r>
        <w:rPr>
          <w:rFonts w:ascii="Times New Roman"/>
          <w:b w:val="false"/>
          <w:i w:val="false"/>
          <w:color w:val="000000"/>
          <w:sz w:val="28"/>
        </w:rPr>
        <w:t>
      "Жалпы басшылық" функциясы бойынша сан нормативтері осы Үлгілік нормативтерге 3-қосымшаға сәйкес 25-кестеде келтірілген.</w:t>
      </w:r>
    </w:p>
    <w:bookmarkEnd w:id="860"/>
    <w:bookmarkStart w:name="z869" w:id="861"/>
    <w:p>
      <w:pPr>
        <w:spacing w:after="0"/>
        <w:ind w:left="0"/>
        <w:jc w:val="both"/>
      </w:pPr>
      <w:r>
        <w:rPr>
          <w:rFonts w:ascii="Times New Roman"/>
          <w:b w:val="false"/>
          <w:i w:val="false"/>
          <w:color w:val="000000"/>
          <w:sz w:val="28"/>
        </w:rPr>
        <w:t>
      61. "Жұртшылықпен байланыс және ішкі коммуникациялар жөніндегі жұмысты ұйымдастыру" функциясы бойынша сан нормативтері:</w:t>
      </w:r>
    </w:p>
    <w:bookmarkEnd w:id="861"/>
    <w:bookmarkStart w:name="z870" w:id="862"/>
    <w:p>
      <w:pPr>
        <w:spacing w:after="0"/>
        <w:ind w:left="0"/>
        <w:jc w:val="both"/>
      </w:pPr>
      <w:r>
        <w:rPr>
          <w:rFonts w:ascii="Times New Roman"/>
          <w:b w:val="false"/>
          <w:i w:val="false"/>
          <w:color w:val="000000"/>
          <w:sz w:val="28"/>
        </w:rPr>
        <w:t>
      1) жұмыстың мазмұны:</w:t>
      </w:r>
    </w:p>
    <w:bookmarkEnd w:id="862"/>
    <w:bookmarkStart w:name="z871" w:id="863"/>
    <w:p>
      <w:pPr>
        <w:spacing w:after="0"/>
        <w:ind w:left="0"/>
        <w:jc w:val="both"/>
      </w:pPr>
      <w:r>
        <w:rPr>
          <w:rFonts w:ascii="Times New Roman"/>
          <w:b w:val="false"/>
          <w:i w:val="false"/>
          <w:color w:val="000000"/>
          <w:sz w:val="28"/>
        </w:rPr>
        <w:t>
      Ұйымның ақпараттық жаршысы үшін материалдар, мақалалар дайындау. Кейіннен бұқаралық ақпарат құралдарында орналастыру үшін Басқарманың қызметі туралы мақалалар, баспасөз релиздерін және басқа да материалдар дайындау. Ұйым іс-шараларының фото және бейнетүсірілімдерін, көркем фотосессияларды ұйымдастыру, фото, бейне жазбалардың электрондық архивін жүргізу. Ұйымның корпоративтік порталын ақпараттық сүйемелдеу. Ұйымның медиа-жоспарын жасауға және іске асыруға қатысу. Басшылық атынан құттықтау адресаттарын дайындау. Баспасөз конференциялары мен брифингтерді дайындау және өткізу, медиа материалдарды дайындау, Ұйым бастығының келісімі бойынша Ұйым басшылығының бұқаралық ақпарат құралдарындағы сұхбаттары. Ұйымның имидждік қызметін қамтамасыз ету. Ақпараттық мәтіндерді топтық таратуды жүзеге асыру;</w:t>
      </w:r>
    </w:p>
    <w:bookmarkEnd w:id="863"/>
    <w:bookmarkStart w:name="z872" w:id="864"/>
    <w:p>
      <w:pPr>
        <w:spacing w:after="0"/>
        <w:ind w:left="0"/>
        <w:jc w:val="both"/>
      </w:pPr>
      <w:r>
        <w:rPr>
          <w:rFonts w:ascii="Times New Roman"/>
          <w:b w:val="false"/>
          <w:i w:val="false"/>
          <w:color w:val="000000"/>
          <w:sz w:val="28"/>
        </w:rPr>
        <w:t>
      2) орындаушылар құрамы: жұртшылықпен байланыс және ішкі коммуникациялар жөніндегі жетекші маман, жұртшылықпен байланыс және ішкі коммуникациялар жөніндегі маман.</w:t>
      </w:r>
    </w:p>
    <w:bookmarkEnd w:id="864"/>
    <w:bookmarkStart w:name="z873" w:id="865"/>
    <w:p>
      <w:pPr>
        <w:spacing w:after="0"/>
        <w:ind w:left="0"/>
        <w:jc w:val="both"/>
      </w:pPr>
      <w:r>
        <w:rPr>
          <w:rFonts w:ascii="Times New Roman"/>
          <w:b w:val="false"/>
          <w:i w:val="false"/>
          <w:color w:val="000000"/>
          <w:sz w:val="28"/>
        </w:rPr>
        <w:t>
      "Жұртшылықпен байланыс және ішкі коммуникациялар жөніндегі жұмысты ұйымдастыру" функциясы бойынша сан нормативтері осы Үлгілік нормативтерге 3-қосымшаға сәйкес 26-кестеде келтірілген.</w:t>
      </w:r>
    </w:p>
    <w:bookmarkEnd w:id="865"/>
    <w:bookmarkStart w:name="z874" w:id="866"/>
    <w:p>
      <w:pPr>
        <w:spacing w:after="0"/>
        <w:ind w:left="0"/>
        <w:jc w:val="both"/>
      </w:pPr>
      <w:r>
        <w:rPr>
          <w:rFonts w:ascii="Times New Roman"/>
          <w:b w:val="false"/>
          <w:i w:val="false"/>
          <w:color w:val="000000"/>
          <w:sz w:val="28"/>
        </w:rPr>
        <w:t>
      62. "Энергия менеджментін қамтамасыз ету" функциясы бойынша сан нормативтері:</w:t>
      </w:r>
    </w:p>
    <w:bookmarkEnd w:id="866"/>
    <w:bookmarkStart w:name="z875" w:id="867"/>
    <w:p>
      <w:pPr>
        <w:spacing w:after="0"/>
        <w:ind w:left="0"/>
        <w:jc w:val="both"/>
      </w:pPr>
      <w:r>
        <w:rPr>
          <w:rFonts w:ascii="Times New Roman"/>
          <w:b w:val="false"/>
          <w:i w:val="false"/>
          <w:color w:val="000000"/>
          <w:sz w:val="28"/>
        </w:rPr>
        <w:t>
      1) жұмыс мазмұны:</w:t>
      </w:r>
    </w:p>
    <w:bookmarkEnd w:id="867"/>
    <w:bookmarkStart w:name="z876" w:id="868"/>
    <w:p>
      <w:pPr>
        <w:spacing w:after="0"/>
        <w:ind w:left="0"/>
        <w:jc w:val="both"/>
      </w:pPr>
      <w:r>
        <w:rPr>
          <w:rFonts w:ascii="Times New Roman"/>
          <w:b w:val="false"/>
          <w:i w:val="false"/>
          <w:color w:val="000000"/>
          <w:sz w:val="28"/>
        </w:rPr>
        <w:t>
      Ұйымның энергия тиімділігін арттыру және Қазақстан Республикасы заңнамасының талаптарын сақтау мақсатында аудит қорытындылары бойынша энергия үнемдеу және энергия тиімділігін арттыру жөніндегі іс-шаралар жоспарын әзірлеу, бекіту және орындалуын қамтамасыз ету. Заңнама талаптарын сақтау мақсатында энергия менеджменті жүйесі бойынша энергия аудитін, ішкі және қадағалау сертификаттау аудитін жүргізу жөніндегі жұмыстарды қамтамасыз ету. Энергия аудиті жұмысының нәтижелері бойынша түзету және алдын алу іс-қимылдарын әзірлеу. Энергияны ағымдағы және алдыңғы тұтыну мен пайдалануды бағалауды жүргізу, "Энергия үнемдеу" энергия менеджменті жүйесінде қалыптастыру және энергия тиімділігі бойынша есептерді бекіту. Деректерді басқарудың корпоративтік ақпараттық жүйесіне деректерді уақытылы енгізу. Энергияны едәуір тұтыну салалары мен объектілерін айқындау, энергия менеджменті жүйесін қолдану саласы. Энергетикалық мақсаттарды әзірлеу, бекіту және орындалуын қамтамасыз ету, Энергия тиімділігінің индикаторлар тізілімін әзірлеу және бекіту;</w:t>
      </w:r>
    </w:p>
    <w:bookmarkEnd w:id="868"/>
    <w:bookmarkStart w:name="z877" w:id="869"/>
    <w:p>
      <w:pPr>
        <w:spacing w:after="0"/>
        <w:ind w:left="0"/>
        <w:jc w:val="both"/>
      </w:pPr>
      <w:r>
        <w:rPr>
          <w:rFonts w:ascii="Times New Roman"/>
          <w:b w:val="false"/>
          <w:i w:val="false"/>
          <w:color w:val="000000"/>
          <w:sz w:val="28"/>
        </w:rPr>
        <w:t>
      2) орындаушылар құрамы: энергия менеджменті жөніндегі жетекші маман.</w:t>
      </w:r>
    </w:p>
    <w:bookmarkEnd w:id="869"/>
    <w:bookmarkStart w:name="z878" w:id="870"/>
    <w:p>
      <w:pPr>
        <w:spacing w:after="0"/>
        <w:ind w:left="0"/>
        <w:jc w:val="both"/>
      </w:pPr>
      <w:r>
        <w:rPr>
          <w:rFonts w:ascii="Times New Roman"/>
          <w:b w:val="false"/>
          <w:i w:val="false"/>
          <w:color w:val="000000"/>
          <w:sz w:val="28"/>
        </w:rPr>
        <w:t>
      "Энергия менеджментін қамтамасыз ету" функциясы бойынша сан нормативтері осы Үлгілік нормативтерге 3-қосымшаға сәйкес 27-кестеде келтірілген.</w:t>
      </w:r>
    </w:p>
    <w:bookmarkEnd w:id="870"/>
    <w:bookmarkStart w:name="z879" w:id="871"/>
    <w:p>
      <w:pPr>
        <w:spacing w:after="0"/>
        <w:ind w:left="0"/>
        <w:jc w:val="both"/>
      </w:pPr>
      <w:r>
        <w:rPr>
          <w:rFonts w:ascii="Times New Roman"/>
          <w:b w:val="false"/>
          <w:i w:val="false"/>
          <w:color w:val="000000"/>
          <w:sz w:val="28"/>
        </w:rPr>
        <w:t>
      63. "Ғылыми-зерттеу және тәжірибелік-конструкторлық жұмыстарды ұйымдастыру" функциясы бойынша сан нормативтері:</w:t>
      </w:r>
    </w:p>
    <w:bookmarkEnd w:id="871"/>
    <w:bookmarkStart w:name="z880" w:id="872"/>
    <w:p>
      <w:pPr>
        <w:spacing w:after="0"/>
        <w:ind w:left="0"/>
        <w:jc w:val="both"/>
      </w:pPr>
      <w:r>
        <w:rPr>
          <w:rFonts w:ascii="Times New Roman"/>
          <w:b w:val="false"/>
          <w:i w:val="false"/>
          <w:color w:val="000000"/>
          <w:sz w:val="28"/>
        </w:rPr>
        <w:t>
      1) жұмыс мазмұны:</w:t>
      </w:r>
    </w:p>
    <w:bookmarkEnd w:id="872"/>
    <w:bookmarkStart w:name="z881" w:id="873"/>
    <w:p>
      <w:pPr>
        <w:spacing w:after="0"/>
        <w:ind w:left="0"/>
        <w:jc w:val="both"/>
      </w:pPr>
      <w:r>
        <w:rPr>
          <w:rFonts w:ascii="Times New Roman"/>
          <w:b w:val="false"/>
          <w:i w:val="false"/>
          <w:color w:val="000000"/>
          <w:sz w:val="28"/>
        </w:rPr>
        <w:t>
      мұнайды магистральдық мұнай құбырлары арқылы тасымалдау кезінде мұнай құбыры басқармасының прогрессивті техникалық саясатын әзірлеуге қатысу және ұйымдастыру. Өндірістік активтерді жаңадан салу, реконструкциялау және техникалық қайта жарақтандыру кезінде қазіргі заманғы талаптарға, техника мен технологияға жауап беретін жобаларды іске асыру кезінде сенімділік пен үнемділіктің қазіргі деңгейіне жауап беретін жаңа техниканы, жабдықтар мен технологиялардың инновациялық түрлерін пайдалану (ендіру) арқылы мұнайдың құбыр көлігін басқарудың сенімділігін, қауіпсіздігін және тиімділігін арттыру жөніндегі іс-шараларға қатысу. Объектілерде жабдықтар мен технологиялардың жаңа түрлерін тәжірибелік-өнеркәсіптік сынау бойынша жұмыстардың барысын бақылау. Ұйым стандарттарының жобаларын және стандарттау жөніндегі басқа да құжаттарды, стандарттардың болуы, олардың өзгерістері мен күшін жою туралы ақпаратты қарау жөніндегі жұмыстарды ұйымдастыру. Ұйымның қолданыстағы стандарттарына өзгерістер енгізу қажеттілігі туралы ұсыныстар дайындау. Ұйым мен құрылымдық бөлімшелердің қызметкерлерін ұйымда қолданылатын нормативтік-техникалық құжаттаманың өзекті тізбесімен қамтамасыз ету. Құзыреті шегінде Ұйымның және құрылымдық бөлімшелердің жұмыскерлеріне нормативтік-техникалық құжаттаманы қолдану бойынша әдістемелік көмек көрсету. Мұнай құбыры басқармасының Техникалық кеңесінің отырыстарына дайындықты ұйымдастыру және қатысу (хаттама жүргізу, хаттама шешімдерінің орындалуы бойынша мәліметтер жинау). Мұнай құбыры басқармасы жұмыскерлерінің рационализаторлық ұсыныстарға берген өтініштері бойынша жұмыс жүргізу;</w:t>
      </w:r>
    </w:p>
    <w:bookmarkEnd w:id="873"/>
    <w:bookmarkStart w:name="z882" w:id="874"/>
    <w:p>
      <w:pPr>
        <w:spacing w:after="0"/>
        <w:ind w:left="0"/>
        <w:jc w:val="both"/>
      </w:pPr>
      <w:r>
        <w:rPr>
          <w:rFonts w:ascii="Times New Roman"/>
          <w:b w:val="false"/>
          <w:i w:val="false"/>
          <w:color w:val="000000"/>
          <w:sz w:val="28"/>
        </w:rPr>
        <w:t>
      2) орындаушылар құрамы: жетекші маман.</w:t>
      </w:r>
    </w:p>
    <w:bookmarkEnd w:id="874"/>
    <w:bookmarkStart w:name="z883" w:id="875"/>
    <w:p>
      <w:pPr>
        <w:spacing w:after="0"/>
        <w:ind w:left="0"/>
        <w:jc w:val="both"/>
      </w:pPr>
      <w:r>
        <w:rPr>
          <w:rFonts w:ascii="Times New Roman"/>
          <w:b w:val="false"/>
          <w:i w:val="false"/>
          <w:color w:val="000000"/>
          <w:sz w:val="28"/>
        </w:rPr>
        <w:t>
      "Ғылыми-зерттеу және тәжірибелік-конструкторлық жұмыстарды ұйымдастыру" функциясы бойынша сан нормативтері осы Үлгілік нормативтерге 3-қосымшаға сәйкес 28-кестеде келтірілген.</w:t>
      </w:r>
    </w:p>
    <w:bookmarkEnd w:id="875"/>
    <w:bookmarkStart w:name="z884" w:id="876"/>
    <w:p>
      <w:pPr>
        <w:spacing w:after="0"/>
        <w:ind w:left="0"/>
        <w:jc w:val="both"/>
      </w:pPr>
      <w:r>
        <w:rPr>
          <w:rFonts w:ascii="Times New Roman"/>
          <w:b w:val="false"/>
          <w:i w:val="false"/>
          <w:color w:val="000000"/>
          <w:sz w:val="28"/>
        </w:rPr>
        <w:t>
      64. "Байланыс құралдарын пайдалануды үйлестіру" функциясы бойынша сан нормативтері:</w:t>
      </w:r>
    </w:p>
    <w:bookmarkEnd w:id="876"/>
    <w:bookmarkStart w:name="z885" w:id="877"/>
    <w:p>
      <w:pPr>
        <w:spacing w:after="0"/>
        <w:ind w:left="0"/>
        <w:jc w:val="both"/>
      </w:pPr>
      <w:r>
        <w:rPr>
          <w:rFonts w:ascii="Times New Roman"/>
          <w:b w:val="false"/>
          <w:i w:val="false"/>
          <w:color w:val="000000"/>
          <w:sz w:val="28"/>
        </w:rPr>
        <w:t>
      1) жұмыс мазмұны:</w:t>
      </w:r>
    </w:p>
    <w:bookmarkEnd w:id="877"/>
    <w:bookmarkStart w:name="z886" w:id="878"/>
    <w:p>
      <w:pPr>
        <w:spacing w:after="0"/>
        <w:ind w:left="0"/>
        <w:jc w:val="both"/>
      </w:pPr>
      <w:r>
        <w:rPr>
          <w:rFonts w:ascii="Times New Roman"/>
          <w:b w:val="false"/>
          <w:i w:val="false"/>
          <w:color w:val="000000"/>
          <w:sz w:val="28"/>
        </w:rPr>
        <w:t xml:space="preserve">
      өндірістік-технологиялық байланыстың және талшықты-оптикалық байланыс желілерінің сапалы және үздіксіз жұмысын қамтамасыз ететін мердігерлік ұйымдарға бақылауды жүзеге асыру. Жабдықтарды және деректерді беру арналарын жұмыс қабілеттілігі тұрғысынан күнделікті визуалды қарап-тексеру, байланыс объектілеріне шығу құралдары бойынша жоспарлы-алдын алу жұмыстарды жүргізудің есептілігін тексеру. Ұйымның селекторлық кеңестерін ұйымдастыру және деректер мен дауыс беру арналарының сапасын бақылау; </w:t>
      </w:r>
    </w:p>
    <w:bookmarkEnd w:id="878"/>
    <w:bookmarkStart w:name="z887" w:id="879"/>
    <w:p>
      <w:pPr>
        <w:spacing w:after="0"/>
        <w:ind w:left="0"/>
        <w:jc w:val="both"/>
      </w:pPr>
      <w:r>
        <w:rPr>
          <w:rFonts w:ascii="Times New Roman"/>
          <w:b w:val="false"/>
          <w:i w:val="false"/>
          <w:color w:val="000000"/>
          <w:sz w:val="28"/>
        </w:rPr>
        <w:t>
      2) орындаушылар құрамы: бастық, бастықтың орынбасары, байланыс жөніндегі жетекші инженер, байланыс жөніндегі инженер.</w:t>
      </w:r>
    </w:p>
    <w:bookmarkEnd w:id="879"/>
    <w:bookmarkStart w:name="z888" w:id="880"/>
    <w:p>
      <w:pPr>
        <w:spacing w:after="0"/>
        <w:ind w:left="0"/>
        <w:jc w:val="both"/>
      </w:pPr>
      <w:r>
        <w:rPr>
          <w:rFonts w:ascii="Times New Roman"/>
          <w:b w:val="false"/>
          <w:i w:val="false"/>
          <w:color w:val="000000"/>
          <w:sz w:val="28"/>
        </w:rPr>
        <w:t>
      "Байланыс құралдарын пайдалануды үйлестіру" функциясы бойынша сан нормативтері осы Үлгілік нормативтерге 3-қосымшаға сәйкес 29-кестеде келтірілген.</w:t>
      </w:r>
    </w:p>
    <w:bookmarkEnd w:id="880"/>
    <w:bookmarkStart w:name="z889" w:id="881"/>
    <w:p>
      <w:pPr>
        <w:spacing w:after="0"/>
        <w:ind w:left="0"/>
        <w:jc w:val="both"/>
      </w:pPr>
      <w:r>
        <w:rPr>
          <w:rFonts w:ascii="Times New Roman"/>
          <w:b w:val="false"/>
          <w:i w:val="false"/>
          <w:color w:val="000000"/>
          <w:sz w:val="28"/>
        </w:rPr>
        <w:t>
      65. "Магистральдық мұнай құбырларын пайдалану" функциясы бойынша сан нормативтері:</w:t>
      </w:r>
    </w:p>
    <w:bookmarkEnd w:id="881"/>
    <w:bookmarkStart w:name="z890" w:id="882"/>
    <w:p>
      <w:pPr>
        <w:spacing w:after="0"/>
        <w:ind w:left="0"/>
        <w:jc w:val="both"/>
      </w:pPr>
      <w:r>
        <w:rPr>
          <w:rFonts w:ascii="Times New Roman"/>
          <w:b w:val="false"/>
          <w:i w:val="false"/>
          <w:color w:val="000000"/>
          <w:sz w:val="28"/>
        </w:rPr>
        <w:t>
      1) жұмыс мазмұны:</w:t>
      </w:r>
    </w:p>
    <w:bookmarkEnd w:id="882"/>
    <w:bookmarkStart w:name="z891" w:id="883"/>
    <w:p>
      <w:pPr>
        <w:spacing w:after="0"/>
        <w:ind w:left="0"/>
        <w:jc w:val="both"/>
      </w:pPr>
      <w:r>
        <w:rPr>
          <w:rFonts w:ascii="Times New Roman"/>
          <w:b w:val="false"/>
          <w:i w:val="false"/>
          <w:color w:val="000000"/>
          <w:sz w:val="28"/>
        </w:rPr>
        <w:t xml:space="preserve">
      мұнайды сақтау, тасымалдау процесінде объектілердің жұмыс істеу сенімділігін, олардың экологиялық қауіпсіздігін қамтамасыз ету мақсатында жоспарлы-алдын алу жөндеулерін жүргізу, құрылысжайларға қызмет көрсету. Магистральдық мұнай құбырының желілік бөлігін, резервуарлық парктерді және басқа да қызметтің бақылауындағы жабдықтарды пайдалануды ұйымдастыру. Кәріз жүйелерін, тазарту құрылысжайларын пайдалану бойынша жұмысты ұйымдастыру. Мұнай қыздыру пункттері мен газбен жабдықтау жүйелерін пайдалануды ұйымдастыру. Құбырішілік диагностика кезінде диагностика жүргізу үшін жасалатын шарттың талаптары мен нормативтік құжаттардың талаптарына сәйкес диагностика жүргізу бойынша жұмыстарды ұйымдастыру, тазалау және диагностика құралдарын өткізу графигін жасау. Негізгі жабдыққа (құбырларға, резервуарларға, қыздыру пештеріне, эстакадаларға) техникалық қызмет көрсету және жөндеу графиктерін әзірлеуді ұйымдастыру. Құбырларды, қыздыру пештерін, резервуарлық парктерді және барлық құрылысжайларды пайдалану мен жөндеуге қажетті материалдарға, қосалқы бөлшектер мен жабдықтарға сұранысты айқындауға, талдауға және өтінімдерді жинақтауға қатысу. Құбырлардағы парафинді шөгінділердің уақытылы шайылуын қамтамасыз етуді және тазалаудың жаңа әдістерін ендіруді бақылау; </w:t>
      </w:r>
    </w:p>
    <w:bookmarkEnd w:id="883"/>
    <w:bookmarkStart w:name="z892" w:id="884"/>
    <w:p>
      <w:pPr>
        <w:spacing w:after="0"/>
        <w:ind w:left="0"/>
        <w:jc w:val="both"/>
      </w:pPr>
      <w:r>
        <w:rPr>
          <w:rFonts w:ascii="Times New Roman"/>
          <w:b w:val="false"/>
          <w:i w:val="false"/>
          <w:color w:val="000000"/>
          <w:sz w:val="28"/>
        </w:rPr>
        <w:t>
      2) орындаушылар құрамы: бастық (орынбасары), инженер (жетекші), инженер-технолог (жетекші), резервуар паркінің инженері (жетекші), желілік бөлікті пайдалану жөніндегі инженер (жетекші), диагностика жөніндегі инженер (жетекші), ғимараттар мен құрылысжайларды пайдалану жөніндегі инженер.</w:t>
      </w:r>
    </w:p>
    <w:bookmarkEnd w:id="884"/>
    <w:bookmarkStart w:name="z893" w:id="885"/>
    <w:p>
      <w:pPr>
        <w:spacing w:after="0"/>
        <w:ind w:left="0"/>
        <w:jc w:val="both"/>
      </w:pPr>
      <w:r>
        <w:rPr>
          <w:rFonts w:ascii="Times New Roman"/>
          <w:b w:val="false"/>
          <w:i w:val="false"/>
          <w:color w:val="000000"/>
          <w:sz w:val="28"/>
        </w:rPr>
        <w:t>
      Сан нормативтерін есептеу мына формула бойынша жүргізіледі:</w:t>
      </w:r>
    </w:p>
    <w:bookmarkEnd w:id="885"/>
    <w:bookmarkStart w:name="z894" w:id="886"/>
    <w:p>
      <w:pPr>
        <w:spacing w:after="0"/>
        <w:ind w:left="0"/>
        <w:jc w:val="both"/>
      </w:pPr>
      <w:r>
        <w:rPr>
          <w:rFonts w:ascii="Times New Roman"/>
          <w:b w:val="false"/>
          <w:i w:val="false"/>
          <w:color w:val="000000"/>
          <w:sz w:val="28"/>
        </w:rPr>
        <w:t>
      Н=3+0,002*Құ+0,1*Өо+0,06*Қп+0,045*Рс;</w:t>
      </w:r>
    </w:p>
    <w:bookmarkEnd w:id="886"/>
    <w:bookmarkStart w:name="z895" w:id="887"/>
    <w:p>
      <w:pPr>
        <w:spacing w:after="0"/>
        <w:ind w:left="0"/>
        <w:jc w:val="both"/>
      </w:pPr>
      <w:r>
        <w:rPr>
          <w:rFonts w:ascii="Times New Roman"/>
          <w:b w:val="false"/>
          <w:i w:val="false"/>
          <w:color w:val="000000"/>
          <w:sz w:val="28"/>
        </w:rPr>
        <w:t>
      мұндағы:</w:t>
      </w:r>
    </w:p>
    <w:bookmarkEnd w:id="887"/>
    <w:bookmarkStart w:name="z896" w:id="888"/>
    <w:p>
      <w:pPr>
        <w:spacing w:after="0"/>
        <w:ind w:left="0"/>
        <w:jc w:val="both"/>
      </w:pPr>
      <w:r>
        <w:rPr>
          <w:rFonts w:ascii="Times New Roman"/>
          <w:b w:val="false"/>
          <w:i w:val="false"/>
          <w:color w:val="000000"/>
          <w:sz w:val="28"/>
        </w:rPr>
        <w:t>
      Н – сан нормативтері, адам;</w:t>
      </w:r>
    </w:p>
    <w:bookmarkEnd w:id="888"/>
    <w:bookmarkStart w:name="z897" w:id="889"/>
    <w:p>
      <w:pPr>
        <w:spacing w:after="0"/>
        <w:ind w:left="0"/>
        <w:jc w:val="both"/>
      </w:pPr>
      <w:r>
        <w:rPr>
          <w:rFonts w:ascii="Times New Roman"/>
          <w:b w:val="false"/>
          <w:i w:val="false"/>
          <w:color w:val="000000"/>
          <w:sz w:val="28"/>
        </w:rPr>
        <w:t>
      Құ – бір тізбекті есептеудегі құбырлардың ұзындығы, километр;</w:t>
      </w:r>
    </w:p>
    <w:bookmarkEnd w:id="889"/>
    <w:bookmarkStart w:name="z898" w:id="890"/>
    <w:p>
      <w:pPr>
        <w:spacing w:after="0"/>
        <w:ind w:left="0"/>
        <w:jc w:val="both"/>
      </w:pPr>
      <w:r>
        <w:rPr>
          <w:rFonts w:ascii="Times New Roman"/>
          <w:b w:val="false"/>
          <w:i w:val="false"/>
          <w:color w:val="000000"/>
          <w:sz w:val="28"/>
        </w:rPr>
        <w:t>
      Өо – өндірістік объектілер саны, бірлік;</w:t>
      </w:r>
    </w:p>
    <w:bookmarkEnd w:id="890"/>
    <w:bookmarkStart w:name="z899" w:id="891"/>
    <w:p>
      <w:pPr>
        <w:spacing w:after="0"/>
        <w:ind w:left="0"/>
        <w:jc w:val="both"/>
      </w:pPr>
      <w:r>
        <w:rPr>
          <w:rFonts w:ascii="Times New Roman"/>
          <w:b w:val="false"/>
          <w:i w:val="false"/>
          <w:color w:val="000000"/>
          <w:sz w:val="28"/>
        </w:rPr>
        <w:t>
      Қп – мұнай қыздыру пештерінің саны, бірлік;</w:t>
      </w:r>
    </w:p>
    <w:bookmarkEnd w:id="891"/>
    <w:bookmarkStart w:name="z900" w:id="892"/>
    <w:p>
      <w:pPr>
        <w:spacing w:after="0"/>
        <w:ind w:left="0"/>
        <w:jc w:val="both"/>
      </w:pPr>
      <w:r>
        <w:rPr>
          <w:rFonts w:ascii="Times New Roman"/>
          <w:b w:val="false"/>
          <w:i w:val="false"/>
          <w:color w:val="000000"/>
          <w:sz w:val="28"/>
        </w:rPr>
        <w:t>
      Рс – резервуарлар саны, бірлік.</w:t>
      </w:r>
    </w:p>
    <w:bookmarkEnd w:id="892"/>
    <w:bookmarkStart w:name="z901" w:id="893"/>
    <w:p>
      <w:pPr>
        <w:spacing w:after="0"/>
        <w:ind w:left="0"/>
        <w:jc w:val="both"/>
      </w:pPr>
      <w:r>
        <w:rPr>
          <w:rFonts w:ascii="Times New Roman"/>
          <w:b w:val="false"/>
          <w:i w:val="false"/>
          <w:color w:val="000000"/>
          <w:sz w:val="28"/>
        </w:rPr>
        <w:t>
      66. "Қоршаған ортаны қорғау" функциясы бойынша сан нормативтері:</w:t>
      </w:r>
    </w:p>
    <w:bookmarkEnd w:id="893"/>
    <w:bookmarkStart w:name="z902" w:id="894"/>
    <w:p>
      <w:pPr>
        <w:spacing w:after="0"/>
        <w:ind w:left="0"/>
        <w:jc w:val="both"/>
      </w:pPr>
      <w:r>
        <w:rPr>
          <w:rFonts w:ascii="Times New Roman"/>
          <w:b w:val="false"/>
          <w:i w:val="false"/>
          <w:color w:val="000000"/>
          <w:sz w:val="28"/>
        </w:rPr>
        <w:t>
      1) жұмыс мазмұны:</w:t>
      </w:r>
    </w:p>
    <w:bookmarkEnd w:id="894"/>
    <w:bookmarkStart w:name="z903" w:id="895"/>
    <w:p>
      <w:pPr>
        <w:spacing w:after="0"/>
        <w:ind w:left="0"/>
        <w:jc w:val="both"/>
      </w:pPr>
      <w:r>
        <w:rPr>
          <w:rFonts w:ascii="Times New Roman"/>
          <w:b w:val="false"/>
          <w:i w:val="false"/>
          <w:color w:val="000000"/>
          <w:sz w:val="28"/>
        </w:rPr>
        <w:t>
      өндірістік қызметтен экологиялық жүктемені азайту бойынша жұмысты ұйымдастыру. Ұйым бөлімшелерінде және мердігерлік ұйымдарда қолданыстағы заңнаманың, қоршаған ортаны қорғау жөніндегі нұсқаулықтардың, қағидалар мен нормалардың сақталуына жұмыстарды ұйымдастыру және бақылауды жүзеге асыру. Талаптардың орындалуын бақылау және жасалған шарттарды сүйемелдеу. Қоршаған ортаға эмиссияларды ресімдеу, рұқсат алу. Шығарындылар, ластаушы заттардың төгінділері, эмиссиялар үшін төлемдер есебін жүргізу. Объектілерге өндірістік экологиялық бақылау жүргізу және қоршаған ортаны қорғау саласындағы бақылаушы органдармен өзара іс-қимыл. Экологиялық аспектілерді сәйкестендіруді ұйымдастыру. Ұйымдастырушылық және өкімдік құжаттардың жобаларын әзірлеу. Уәкілетті органдармен келісілген табиғат қорғау іс-шараларының жоспарларын әзірлеу, бекіту және олардың орындалуын қамтамасыз ету. Уәкілетті органдарға және жоғары тұрған ұйымдарға табиғат қорғау іс-шараларының, өндірістік экологиялық бақылау бағдарламасының орындалуы туралы есептер, ақпарат беру. Қоршаған ортаны ластаумен оқыс оқиғалар/авариялар болған жағдайда жұмыстар жүргізу. Ғимараттар мен құрылысжайларды салуға және реконструкциялауға арналған жобаларды, техникалық тапсырмаларды, жұмыстарды жүргізу жобаларын, табиғатты қорғау іс-шараларының жоспарларын, жекеленген құрылымдық бөлімшелерінің қызметтері желісі бойынша мердігер ұйымдардың рұқсаттарын қоршаған ортаны қорғау саласындағы олардың нормативтік-құқықтық актілеріне сәйкестігін қарау. Қоршаған ортаны қорғау бабы бойынша бизнес-жоспар дайындау;</w:t>
      </w:r>
    </w:p>
    <w:bookmarkEnd w:id="895"/>
    <w:bookmarkStart w:name="z904" w:id="896"/>
    <w:p>
      <w:pPr>
        <w:spacing w:after="0"/>
        <w:ind w:left="0"/>
        <w:jc w:val="both"/>
      </w:pPr>
      <w:r>
        <w:rPr>
          <w:rFonts w:ascii="Times New Roman"/>
          <w:b w:val="false"/>
          <w:i w:val="false"/>
          <w:color w:val="000000"/>
          <w:sz w:val="28"/>
        </w:rPr>
        <w:t>
      2) орындаушылар құрамы: бастық, бастықтың орынбасары, жетекші инженер-эколог, инженер-эколог.</w:t>
      </w:r>
    </w:p>
    <w:bookmarkEnd w:id="896"/>
    <w:bookmarkStart w:name="z905" w:id="897"/>
    <w:p>
      <w:pPr>
        <w:spacing w:after="0"/>
        <w:ind w:left="0"/>
        <w:jc w:val="both"/>
      </w:pPr>
      <w:r>
        <w:rPr>
          <w:rFonts w:ascii="Times New Roman"/>
          <w:b w:val="false"/>
          <w:i w:val="false"/>
          <w:color w:val="000000"/>
          <w:sz w:val="28"/>
        </w:rPr>
        <w:t>
      Сан нормативтерін есептеу мына формула бойынша жүргізіледі:</w:t>
      </w:r>
    </w:p>
    <w:bookmarkEnd w:id="897"/>
    <w:bookmarkStart w:name="z906" w:id="898"/>
    <w:p>
      <w:pPr>
        <w:spacing w:after="0"/>
        <w:ind w:left="0"/>
        <w:jc w:val="both"/>
      </w:pPr>
      <w:r>
        <w:rPr>
          <w:rFonts w:ascii="Times New Roman"/>
          <w:b w:val="false"/>
          <w:i w:val="false"/>
          <w:color w:val="000000"/>
          <w:sz w:val="28"/>
        </w:rPr>
        <w:t>
      Н=1,2+0,11*Өо+0,0007*Ш;</w:t>
      </w:r>
    </w:p>
    <w:bookmarkEnd w:id="898"/>
    <w:bookmarkStart w:name="z907" w:id="899"/>
    <w:p>
      <w:pPr>
        <w:spacing w:after="0"/>
        <w:ind w:left="0"/>
        <w:jc w:val="both"/>
      </w:pPr>
      <w:r>
        <w:rPr>
          <w:rFonts w:ascii="Times New Roman"/>
          <w:b w:val="false"/>
          <w:i w:val="false"/>
          <w:color w:val="000000"/>
          <w:sz w:val="28"/>
        </w:rPr>
        <w:t>
      мұндағы:</w:t>
      </w:r>
    </w:p>
    <w:bookmarkEnd w:id="899"/>
    <w:bookmarkStart w:name="z908" w:id="900"/>
    <w:p>
      <w:pPr>
        <w:spacing w:after="0"/>
        <w:ind w:left="0"/>
        <w:jc w:val="both"/>
      </w:pPr>
      <w:r>
        <w:rPr>
          <w:rFonts w:ascii="Times New Roman"/>
          <w:b w:val="false"/>
          <w:i w:val="false"/>
          <w:color w:val="000000"/>
          <w:sz w:val="28"/>
        </w:rPr>
        <w:t>
      Н – сан нормативтері, адам;</w:t>
      </w:r>
    </w:p>
    <w:bookmarkEnd w:id="900"/>
    <w:bookmarkStart w:name="z909" w:id="901"/>
    <w:p>
      <w:pPr>
        <w:spacing w:after="0"/>
        <w:ind w:left="0"/>
        <w:jc w:val="both"/>
      </w:pPr>
      <w:r>
        <w:rPr>
          <w:rFonts w:ascii="Times New Roman"/>
          <w:b w:val="false"/>
          <w:i w:val="false"/>
          <w:color w:val="000000"/>
          <w:sz w:val="28"/>
        </w:rPr>
        <w:t>
      Өо – өндірістік объектілер саны, бірлік.</w:t>
      </w:r>
    </w:p>
    <w:bookmarkEnd w:id="901"/>
    <w:bookmarkStart w:name="z910" w:id="902"/>
    <w:p>
      <w:pPr>
        <w:spacing w:after="0"/>
        <w:ind w:left="0"/>
        <w:jc w:val="both"/>
      </w:pPr>
      <w:r>
        <w:rPr>
          <w:rFonts w:ascii="Times New Roman"/>
          <w:b w:val="false"/>
          <w:i w:val="false"/>
          <w:color w:val="000000"/>
          <w:sz w:val="28"/>
        </w:rPr>
        <w:t>
      Ш – жұмыскерлердің штат саны, бірлік.</w:t>
      </w:r>
    </w:p>
    <w:bookmarkEnd w:id="902"/>
    <w:bookmarkStart w:name="z911" w:id="903"/>
    <w:p>
      <w:pPr>
        <w:spacing w:after="0"/>
        <w:ind w:left="0"/>
        <w:jc w:val="both"/>
      </w:pPr>
      <w:r>
        <w:rPr>
          <w:rFonts w:ascii="Times New Roman"/>
          <w:b w:val="false"/>
          <w:i w:val="false"/>
          <w:color w:val="000000"/>
          <w:sz w:val="28"/>
        </w:rPr>
        <w:t>
      67. "Механикалық жөндеу қызметін көрсету" функциясы бойынша сан нормативтері:</w:t>
      </w:r>
    </w:p>
    <w:bookmarkEnd w:id="903"/>
    <w:bookmarkStart w:name="z912" w:id="904"/>
    <w:p>
      <w:pPr>
        <w:spacing w:after="0"/>
        <w:ind w:left="0"/>
        <w:jc w:val="both"/>
      </w:pPr>
      <w:r>
        <w:rPr>
          <w:rFonts w:ascii="Times New Roman"/>
          <w:b w:val="false"/>
          <w:i w:val="false"/>
          <w:color w:val="000000"/>
          <w:sz w:val="28"/>
        </w:rPr>
        <w:t>
      1) жұмыс мазмұны:</w:t>
      </w:r>
    </w:p>
    <w:bookmarkEnd w:id="904"/>
    <w:bookmarkStart w:name="z913" w:id="905"/>
    <w:p>
      <w:pPr>
        <w:spacing w:after="0"/>
        <w:ind w:left="0"/>
        <w:jc w:val="both"/>
      </w:pPr>
      <w:r>
        <w:rPr>
          <w:rFonts w:ascii="Times New Roman"/>
          <w:b w:val="false"/>
          <w:i w:val="false"/>
          <w:color w:val="000000"/>
          <w:sz w:val="28"/>
        </w:rPr>
        <w:t>
      сорғы станцияларының механикалық-технологиялық жабдықтарының, қысыммен жұмыс істейтін ыдыстардың, сығылған және сұйытылған газдары бар баллондардың, жүк көтергіш механизмдердің, көтергіштердің (мұнаралардың), компрессорлық және станоктық жабдықтардың жұмыс істеп тұрған паркін уақытылы орталықтандырылған сапалы жөндеу және техникалық қызмет көрсету, өнеркәсіптік қауіпсіздік талаптарында көзделген сынақтарды, техникалық куәландыру және тексеруді, механикалық-технологиялық жабдықтарды диагностикалау арқылы құрылымдық бөлімшелердің жөндеу-пайдалану персоналының, мамандандырылған сырт ұйымдардың ұстап тұруы;</w:t>
      </w:r>
    </w:p>
    <w:bookmarkEnd w:id="905"/>
    <w:bookmarkStart w:name="z914" w:id="906"/>
    <w:p>
      <w:pPr>
        <w:spacing w:after="0"/>
        <w:ind w:left="0"/>
        <w:jc w:val="both"/>
      </w:pPr>
      <w:r>
        <w:rPr>
          <w:rFonts w:ascii="Times New Roman"/>
          <w:b w:val="false"/>
          <w:i w:val="false"/>
          <w:color w:val="000000"/>
          <w:sz w:val="28"/>
        </w:rPr>
        <w:t>
      2) орындаушылар құрамы: бас механик-бастық, бастықтың орынбасары, жетекші инженер-механик, инженер-механик.</w:t>
      </w:r>
    </w:p>
    <w:bookmarkEnd w:id="906"/>
    <w:bookmarkStart w:name="z915" w:id="907"/>
    <w:p>
      <w:pPr>
        <w:spacing w:after="0"/>
        <w:ind w:left="0"/>
        <w:jc w:val="both"/>
      </w:pPr>
      <w:r>
        <w:rPr>
          <w:rFonts w:ascii="Times New Roman"/>
          <w:b w:val="false"/>
          <w:i w:val="false"/>
          <w:color w:val="000000"/>
          <w:sz w:val="28"/>
        </w:rPr>
        <w:t>
      Сан нормативтерін есептеу мына формула бойынша жүргізіледі:</w:t>
      </w:r>
    </w:p>
    <w:bookmarkEnd w:id="907"/>
    <w:bookmarkStart w:name="z916" w:id="908"/>
    <w:p>
      <w:pPr>
        <w:spacing w:after="0"/>
        <w:ind w:left="0"/>
        <w:jc w:val="both"/>
      </w:pPr>
      <w:r>
        <w:rPr>
          <w:rFonts w:ascii="Times New Roman"/>
          <w:b w:val="false"/>
          <w:i w:val="false"/>
          <w:color w:val="000000"/>
          <w:sz w:val="28"/>
        </w:rPr>
        <w:t>
      Н=1,1+0,014*Б+0,03*Өн;</w:t>
      </w:r>
    </w:p>
    <w:bookmarkEnd w:id="908"/>
    <w:bookmarkStart w:name="z917" w:id="909"/>
    <w:p>
      <w:pPr>
        <w:spacing w:after="0"/>
        <w:ind w:left="0"/>
        <w:jc w:val="both"/>
      </w:pPr>
      <w:r>
        <w:rPr>
          <w:rFonts w:ascii="Times New Roman"/>
          <w:b w:val="false"/>
          <w:i w:val="false"/>
          <w:color w:val="000000"/>
          <w:sz w:val="28"/>
        </w:rPr>
        <w:t>
      мұндағы:</w:t>
      </w:r>
    </w:p>
    <w:bookmarkEnd w:id="909"/>
    <w:bookmarkStart w:name="z918" w:id="910"/>
    <w:p>
      <w:pPr>
        <w:spacing w:after="0"/>
        <w:ind w:left="0"/>
        <w:jc w:val="both"/>
      </w:pPr>
      <w:r>
        <w:rPr>
          <w:rFonts w:ascii="Times New Roman"/>
          <w:b w:val="false"/>
          <w:i w:val="false"/>
          <w:color w:val="000000"/>
          <w:sz w:val="28"/>
        </w:rPr>
        <w:t>
      Н – сан нормативтері, адам;</w:t>
      </w:r>
    </w:p>
    <w:bookmarkEnd w:id="910"/>
    <w:bookmarkStart w:name="z919" w:id="911"/>
    <w:p>
      <w:pPr>
        <w:spacing w:after="0"/>
        <w:ind w:left="0"/>
        <w:jc w:val="both"/>
      </w:pPr>
      <w:r>
        <w:rPr>
          <w:rFonts w:ascii="Times New Roman"/>
          <w:b w:val="false"/>
          <w:i w:val="false"/>
          <w:color w:val="000000"/>
          <w:sz w:val="28"/>
        </w:rPr>
        <w:t>
      Б – магистральдық (негізгі) және тіреу сорғыларының жиынтық саны, бірлік.</w:t>
      </w:r>
    </w:p>
    <w:bookmarkEnd w:id="911"/>
    <w:bookmarkStart w:name="z920" w:id="912"/>
    <w:p>
      <w:pPr>
        <w:spacing w:after="0"/>
        <w:ind w:left="0"/>
        <w:jc w:val="both"/>
      </w:pPr>
      <w:r>
        <w:rPr>
          <w:rFonts w:ascii="Times New Roman"/>
          <w:b w:val="false"/>
          <w:i w:val="false"/>
          <w:color w:val="000000"/>
          <w:sz w:val="28"/>
        </w:rPr>
        <w:t>
      Өн – сорғы станциялары мен мұнай құю эстакадаларының (мұнай құю пункттерінің) магистральдық агрегаттарының жиынтық белгіленген өнімділігі, сағатына мың м3.</w:t>
      </w:r>
    </w:p>
    <w:bookmarkEnd w:id="912"/>
    <w:bookmarkStart w:name="z921" w:id="913"/>
    <w:p>
      <w:pPr>
        <w:spacing w:after="0"/>
        <w:ind w:left="0"/>
        <w:jc w:val="both"/>
      </w:pPr>
      <w:r>
        <w:rPr>
          <w:rFonts w:ascii="Times New Roman"/>
          <w:b w:val="false"/>
          <w:i w:val="false"/>
          <w:color w:val="000000"/>
          <w:sz w:val="28"/>
        </w:rPr>
        <w:t>
      68. "Технологиялық көлікті және арнайы техниканы пайдалану" функциясы бойынша сан нормативтері:</w:t>
      </w:r>
    </w:p>
    <w:bookmarkEnd w:id="913"/>
    <w:bookmarkStart w:name="z922" w:id="914"/>
    <w:p>
      <w:pPr>
        <w:spacing w:after="0"/>
        <w:ind w:left="0"/>
        <w:jc w:val="both"/>
      </w:pPr>
      <w:r>
        <w:rPr>
          <w:rFonts w:ascii="Times New Roman"/>
          <w:b w:val="false"/>
          <w:i w:val="false"/>
          <w:color w:val="000000"/>
          <w:sz w:val="28"/>
        </w:rPr>
        <w:t>
      1) жұмыс мазмұны:</w:t>
      </w:r>
    </w:p>
    <w:bookmarkEnd w:id="914"/>
    <w:bookmarkStart w:name="z923" w:id="915"/>
    <w:p>
      <w:pPr>
        <w:spacing w:after="0"/>
        <w:ind w:left="0"/>
        <w:jc w:val="both"/>
      </w:pPr>
      <w:r>
        <w:rPr>
          <w:rFonts w:ascii="Times New Roman"/>
          <w:b w:val="false"/>
          <w:i w:val="false"/>
          <w:color w:val="000000"/>
          <w:sz w:val="28"/>
        </w:rPr>
        <w:t xml:space="preserve">
      көлік құралдарын пайдалануды, жөндеуді және сақтауды жақсарту бойынша қажетті іс-шараларды ұйымдастыру. Өтінімдерге сәйкес қосалқы бөлшектерді, материалдарды бөлу бойынша жұмысты ұйымдастыру. Жанар-жағармай материалдары шығыстарының жыл сайынғы жоспарын жасау бойынша жұмысты ұйымдастыру. Механикаландыру және автокөлік құралдарын қызметтер бойынша бөлу. Өтінімдер бойынша көліктің күнделікті шығуын қамтамасыз ету. Шығу жоспарын құру. Автокөліктің шығуға дайындығын бақылау. Жанар-жағармай материалдарының шығысын есепке алу. Жүргізушілерді рейс алдындағы медициналық қарап-тексеруді ұйымдастыру. Авариялық бригадалар жұмыскерлерінің денсаулық жай-күйін тексеруді ұйымдастыру. Ұйымның құрылымдық бөлімшелерін көліктік қамтамасыз етуді жүзеге асыру. Автокөлікпен қамтамасыз етуді ұйымдастыруға кешенді талдау жүргізу. Қызметтік және кезекші автокөлікке қызмет көрсетуді ұйымдастыру; </w:t>
      </w:r>
    </w:p>
    <w:bookmarkEnd w:id="915"/>
    <w:bookmarkStart w:name="z924" w:id="916"/>
    <w:p>
      <w:pPr>
        <w:spacing w:after="0"/>
        <w:ind w:left="0"/>
        <w:jc w:val="both"/>
      </w:pPr>
      <w:r>
        <w:rPr>
          <w:rFonts w:ascii="Times New Roman"/>
          <w:b w:val="false"/>
          <w:i w:val="false"/>
          <w:color w:val="000000"/>
          <w:sz w:val="28"/>
        </w:rPr>
        <w:t>
      2) орындаушылар құрамы: бастық, бастықтың орынбасары, жетекші инженер, инженер, автомобильдік көлік және арнайы техника жөніндегі инженер.</w:t>
      </w:r>
    </w:p>
    <w:bookmarkEnd w:id="916"/>
    <w:bookmarkStart w:name="z925" w:id="917"/>
    <w:p>
      <w:pPr>
        <w:spacing w:after="0"/>
        <w:ind w:left="0"/>
        <w:jc w:val="both"/>
      </w:pPr>
      <w:r>
        <w:rPr>
          <w:rFonts w:ascii="Times New Roman"/>
          <w:b w:val="false"/>
          <w:i w:val="false"/>
          <w:color w:val="000000"/>
          <w:sz w:val="28"/>
        </w:rPr>
        <w:t>
      "Технологиялық көлікті және арнайы техниканы пайдалану" функциясы бойынша сан нормативтері осы Үлгілік нормативтерге 3-қосымшаға сәйкес 30-кестеде келтірілген.</w:t>
      </w:r>
    </w:p>
    <w:bookmarkEnd w:id="917"/>
    <w:bookmarkStart w:name="z926" w:id="918"/>
    <w:p>
      <w:pPr>
        <w:spacing w:after="0"/>
        <w:ind w:left="0"/>
        <w:jc w:val="both"/>
      </w:pPr>
      <w:r>
        <w:rPr>
          <w:rFonts w:ascii="Times New Roman"/>
          <w:b w:val="false"/>
          <w:i w:val="false"/>
          <w:color w:val="000000"/>
          <w:sz w:val="28"/>
        </w:rPr>
        <w:t>
      69. "Энергия жөндеу қызметі" функциясы бойынша сан нормативтері:</w:t>
      </w:r>
    </w:p>
    <w:bookmarkEnd w:id="918"/>
    <w:bookmarkStart w:name="z927" w:id="919"/>
    <w:p>
      <w:pPr>
        <w:spacing w:after="0"/>
        <w:ind w:left="0"/>
        <w:jc w:val="both"/>
      </w:pPr>
      <w:r>
        <w:rPr>
          <w:rFonts w:ascii="Times New Roman"/>
          <w:b w:val="false"/>
          <w:i w:val="false"/>
          <w:color w:val="000000"/>
          <w:sz w:val="28"/>
        </w:rPr>
        <w:t>
      1) жұмыс мазмұны:</w:t>
      </w:r>
    </w:p>
    <w:bookmarkEnd w:id="919"/>
    <w:bookmarkStart w:name="z928" w:id="920"/>
    <w:p>
      <w:pPr>
        <w:spacing w:after="0"/>
        <w:ind w:left="0"/>
        <w:jc w:val="both"/>
      </w:pPr>
      <w:r>
        <w:rPr>
          <w:rFonts w:ascii="Times New Roman"/>
          <w:b w:val="false"/>
          <w:i w:val="false"/>
          <w:color w:val="000000"/>
          <w:sz w:val="28"/>
        </w:rPr>
        <w:t>
      Ұйым объектілерін үздіксіз энергиямен жабдықтауды қамтамасыз ету және энергетикалық жабдықтың номиналды жұмыс режимін сақтау. Отын-энергетикалық ресурстар шығысының жай-күйін бақылау және Ұйым бойынша отын-энергетикалық ресурстар шығысы туралы статистикалық есептер мен есептер жасау. Электр энергиясын коммерциялық есепке алудың автоматтандырылған жүйесі, электрхимиялық қорғау телемеханикасы және реклоузерлердің жұмысына техникалық қызмет көрсету мен жөндеуді уақытылы жүргізу, іркіліс пен істен шығуларды жою;</w:t>
      </w:r>
    </w:p>
    <w:bookmarkEnd w:id="920"/>
    <w:bookmarkStart w:name="z929" w:id="921"/>
    <w:p>
      <w:pPr>
        <w:spacing w:after="0"/>
        <w:ind w:left="0"/>
        <w:jc w:val="both"/>
      </w:pPr>
      <w:r>
        <w:rPr>
          <w:rFonts w:ascii="Times New Roman"/>
          <w:b w:val="false"/>
          <w:i w:val="false"/>
          <w:color w:val="000000"/>
          <w:sz w:val="28"/>
        </w:rPr>
        <w:t>
      2) орындаушылар құрамы: бас энергетик-бастық, бастықтың орынбасары, жетекші инженер-энергетик, инженер-энергетик, инженер-жылу технигі, электр энергиясын есепке алу жөніндегі инженер, электрохимиялық қорғау және жоғары вольтты желі инженері.</w:t>
      </w:r>
    </w:p>
    <w:bookmarkEnd w:id="921"/>
    <w:bookmarkStart w:name="z930" w:id="922"/>
    <w:p>
      <w:pPr>
        <w:spacing w:after="0"/>
        <w:ind w:left="0"/>
        <w:jc w:val="both"/>
      </w:pPr>
      <w:r>
        <w:rPr>
          <w:rFonts w:ascii="Times New Roman"/>
          <w:b w:val="false"/>
          <w:i w:val="false"/>
          <w:color w:val="000000"/>
          <w:sz w:val="28"/>
        </w:rPr>
        <w:t>
      Сан нормативтерін есептеу мына формула бойынша жүргізіледі:</w:t>
      </w:r>
    </w:p>
    <w:bookmarkEnd w:id="922"/>
    <w:bookmarkStart w:name="z931" w:id="923"/>
    <w:p>
      <w:pPr>
        <w:spacing w:after="0"/>
        <w:ind w:left="0"/>
        <w:jc w:val="both"/>
      </w:pPr>
      <w:r>
        <w:rPr>
          <w:rFonts w:ascii="Times New Roman"/>
          <w:b w:val="false"/>
          <w:i w:val="false"/>
          <w:color w:val="000000"/>
          <w:sz w:val="28"/>
        </w:rPr>
        <w:t>
      Н=3+0,004*Б+0,044*Қп+0,002*Өо;</w:t>
      </w:r>
    </w:p>
    <w:bookmarkEnd w:id="923"/>
    <w:bookmarkStart w:name="z932" w:id="924"/>
    <w:p>
      <w:pPr>
        <w:spacing w:after="0"/>
        <w:ind w:left="0"/>
        <w:jc w:val="both"/>
      </w:pPr>
      <w:r>
        <w:rPr>
          <w:rFonts w:ascii="Times New Roman"/>
          <w:b w:val="false"/>
          <w:i w:val="false"/>
          <w:color w:val="000000"/>
          <w:sz w:val="28"/>
        </w:rPr>
        <w:t>
      мұндағы:</w:t>
      </w:r>
    </w:p>
    <w:bookmarkEnd w:id="924"/>
    <w:bookmarkStart w:name="z933" w:id="925"/>
    <w:p>
      <w:pPr>
        <w:spacing w:after="0"/>
        <w:ind w:left="0"/>
        <w:jc w:val="both"/>
      </w:pPr>
      <w:r>
        <w:rPr>
          <w:rFonts w:ascii="Times New Roman"/>
          <w:b w:val="false"/>
          <w:i w:val="false"/>
          <w:color w:val="000000"/>
          <w:sz w:val="28"/>
        </w:rPr>
        <w:t>
      Н – сан нормативтері, адам;</w:t>
      </w:r>
    </w:p>
    <w:bookmarkEnd w:id="925"/>
    <w:bookmarkStart w:name="z934" w:id="926"/>
    <w:p>
      <w:pPr>
        <w:spacing w:after="0"/>
        <w:ind w:left="0"/>
        <w:jc w:val="both"/>
      </w:pPr>
      <w:r>
        <w:rPr>
          <w:rFonts w:ascii="Times New Roman"/>
          <w:b w:val="false"/>
          <w:i w:val="false"/>
          <w:color w:val="000000"/>
          <w:sz w:val="28"/>
        </w:rPr>
        <w:t>
      Б – магистральдық (негізгі) және тіреу сорғыларының жиынтық саны, бірлік;</w:t>
      </w:r>
    </w:p>
    <w:bookmarkEnd w:id="926"/>
    <w:bookmarkStart w:name="z935" w:id="927"/>
    <w:p>
      <w:pPr>
        <w:spacing w:after="0"/>
        <w:ind w:left="0"/>
        <w:jc w:val="both"/>
      </w:pPr>
      <w:r>
        <w:rPr>
          <w:rFonts w:ascii="Times New Roman"/>
          <w:b w:val="false"/>
          <w:i w:val="false"/>
          <w:color w:val="000000"/>
          <w:sz w:val="28"/>
        </w:rPr>
        <w:t>
      Қп – мұнай қыздыру пештерінің саны, бірлік;</w:t>
      </w:r>
    </w:p>
    <w:bookmarkEnd w:id="927"/>
    <w:bookmarkStart w:name="z936" w:id="928"/>
    <w:p>
      <w:pPr>
        <w:spacing w:after="0"/>
        <w:ind w:left="0"/>
        <w:jc w:val="both"/>
      </w:pPr>
      <w:r>
        <w:rPr>
          <w:rFonts w:ascii="Times New Roman"/>
          <w:b w:val="false"/>
          <w:i w:val="false"/>
          <w:color w:val="000000"/>
          <w:sz w:val="28"/>
        </w:rPr>
        <w:t>
      Өо – өндірістік объектілер саны, бірлік.</w:t>
      </w:r>
    </w:p>
    <w:bookmarkEnd w:id="928"/>
    <w:bookmarkStart w:name="z937" w:id="929"/>
    <w:p>
      <w:pPr>
        <w:spacing w:after="0"/>
        <w:ind w:left="0"/>
        <w:jc w:val="both"/>
      </w:pPr>
      <w:r>
        <w:rPr>
          <w:rFonts w:ascii="Times New Roman"/>
          <w:b w:val="false"/>
          <w:i w:val="false"/>
          <w:color w:val="000000"/>
          <w:sz w:val="28"/>
        </w:rPr>
        <w:t>
      70. "Өндірістік процестерді автоматтандыру" функциясы бойынша сан нормативтері:</w:t>
      </w:r>
    </w:p>
    <w:bookmarkEnd w:id="929"/>
    <w:bookmarkStart w:name="z938" w:id="930"/>
    <w:p>
      <w:pPr>
        <w:spacing w:after="0"/>
        <w:ind w:left="0"/>
        <w:jc w:val="both"/>
      </w:pPr>
      <w:r>
        <w:rPr>
          <w:rFonts w:ascii="Times New Roman"/>
          <w:b w:val="false"/>
          <w:i w:val="false"/>
          <w:color w:val="000000"/>
          <w:sz w:val="28"/>
        </w:rPr>
        <w:t>
      1) жұмыс мазмұны:</w:t>
      </w:r>
    </w:p>
    <w:bookmarkEnd w:id="930"/>
    <w:bookmarkStart w:name="z939" w:id="931"/>
    <w:p>
      <w:pPr>
        <w:spacing w:after="0"/>
        <w:ind w:left="0"/>
        <w:jc w:val="both"/>
      </w:pPr>
      <w:r>
        <w:rPr>
          <w:rFonts w:ascii="Times New Roman"/>
          <w:b w:val="false"/>
          <w:i w:val="false"/>
          <w:color w:val="000000"/>
          <w:sz w:val="28"/>
        </w:rPr>
        <w:t>
      Ұйым объектілерінде технологиялық процестердің автоматтандырылған басқару жүйелерінің элементтерінің авариялық жағдайлар мен істен шығулардан туындаған кезектен тыс және жоспардан тыс міндеттерді жедел шешу және қалпына келтіру жұмыстарын жүргізуді қамтамасыз ету. Ұйымның технологиялық процестердің автоматтандырылған басқару жүйелерінің техникалық құралдарының кешендеріндегі ақаулар мен ақаулардың себептерін тергеп-тексеру. Ұйымның қолданыстағы автоматтандыру және байланыс құралдарын жобалау, енгізу және реконструкциялау бойынша жұмыстарды орындауға қатысу;</w:t>
      </w:r>
    </w:p>
    <w:bookmarkEnd w:id="931"/>
    <w:bookmarkStart w:name="z940" w:id="932"/>
    <w:p>
      <w:pPr>
        <w:spacing w:after="0"/>
        <w:ind w:left="0"/>
        <w:jc w:val="both"/>
      </w:pPr>
      <w:r>
        <w:rPr>
          <w:rFonts w:ascii="Times New Roman"/>
          <w:b w:val="false"/>
          <w:i w:val="false"/>
          <w:color w:val="000000"/>
          <w:sz w:val="28"/>
        </w:rPr>
        <w:t>
      2) орындаушылар құрамы: бастық, бастықтың орынбасары, жетекші инженер, инженер, технологиялық процестердің автоматтандырылған басқару жүйесі жөніндегі инженер (жетекші).</w:t>
      </w:r>
    </w:p>
    <w:bookmarkEnd w:id="932"/>
    <w:bookmarkStart w:name="z941" w:id="933"/>
    <w:p>
      <w:pPr>
        <w:spacing w:after="0"/>
        <w:ind w:left="0"/>
        <w:jc w:val="both"/>
      </w:pPr>
      <w:r>
        <w:rPr>
          <w:rFonts w:ascii="Times New Roman"/>
          <w:b w:val="false"/>
          <w:i w:val="false"/>
          <w:color w:val="000000"/>
          <w:sz w:val="28"/>
        </w:rPr>
        <w:t>
      Сан нормативтерін есептеу мына формула бойынша жүргізіледі:</w:t>
      </w:r>
    </w:p>
    <w:bookmarkEnd w:id="933"/>
    <w:bookmarkStart w:name="z942" w:id="934"/>
    <w:p>
      <w:pPr>
        <w:spacing w:after="0"/>
        <w:ind w:left="0"/>
        <w:jc w:val="both"/>
      </w:pPr>
      <w:r>
        <w:rPr>
          <w:rFonts w:ascii="Times New Roman"/>
          <w:b w:val="false"/>
          <w:i w:val="false"/>
          <w:color w:val="000000"/>
          <w:sz w:val="28"/>
        </w:rPr>
        <w:t>
      Н=1,3+0,0094*ЖБП+0,076*Өо+0,04*Рс;</w:t>
      </w:r>
    </w:p>
    <w:bookmarkEnd w:id="934"/>
    <w:bookmarkStart w:name="z943" w:id="935"/>
    <w:p>
      <w:pPr>
        <w:spacing w:after="0"/>
        <w:ind w:left="0"/>
        <w:jc w:val="both"/>
      </w:pPr>
      <w:r>
        <w:rPr>
          <w:rFonts w:ascii="Times New Roman"/>
          <w:b w:val="false"/>
          <w:i w:val="false"/>
          <w:color w:val="000000"/>
          <w:sz w:val="28"/>
        </w:rPr>
        <w:t>
      мұндағы:</w:t>
      </w:r>
    </w:p>
    <w:bookmarkEnd w:id="935"/>
    <w:bookmarkStart w:name="z944" w:id="936"/>
    <w:p>
      <w:pPr>
        <w:spacing w:after="0"/>
        <w:ind w:left="0"/>
        <w:jc w:val="both"/>
      </w:pPr>
      <w:r>
        <w:rPr>
          <w:rFonts w:ascii="Times New Roman"/>
          <w:b w:val="false"/>
          <w:i w:val="false"/>
          <w:color w:val="000000"/>
          <w:sz w:val="28"/>
        </w:rPr>
        <w:t>
      Н – сан нормативтері, адам;</w:t>
      </w:r>
    </w:p>
    <w:bookmarkEnd w:id="936"/>
    <w:bookmarkStart w:name="z945" w:id="937"/>
    <w:p>
      <w:pPr>
        <w:spacing w:after="0"/>
        <w:ind w:left="0"/>
        <w:jc w:val="both"/>
      </w:pPr>
      <w:r>
        <w:rPr>
          <w:rFonts w:ascii="Times New Roman"/>
          <w:b w:val="false"/>
          <w:i w:val="false"/>
          <w:color w:val="000000"/>
          <w:sz w:val="28"/>
        </w:rPr>
        <w:t>
      ЖБП – телемеханикаланған желілік бақылау пункттерінің саны, бірлік;</w:t>
      </w:r>
    </w:p>
    <w:bookmarkEnd w:id="937"/>
    <w:bookmarkStart w:name="z946" w:id="938"/>
    <w:p>
      <w:pPr>
        <w:spacing w:after="0"/>
        <w:ind w:left="0"/>
        <w:jc w:val="both"/>
      </w:pPr>
      <w:r>
        <w:rPr>
          <w:rFonts w:ascii="Times New Roman"/>
          <w:b w:val="false"/>
          <w:i w:val="false"/>
          <w:color w:val="000000"/>
          <w:sz w:val="28"/>
        </w:rPr>
        <w:t>
      Өо – өндірістік объектілер саны, бірлік;</w:t>
      </w:r>
    </w:p>
    <w:bookmarkEnd w:id="938"/>
    <w:bookmarkStart w:name="z947" w:id="939"/>
    <w:p>
      <w:pPr>
        <w:spacing w:after="0"/>
        <w:ind w:left="0"/>
        <w:jc w:val="both"/>
      </w:pPr>
      <w:r>
        <w:rPr>
          <w:rFonts w:ascii="Times New Roman"/>
          <w:b w:val="false"/>
          <w:i w:val="false"/>
          <w:color w:val="000000"/>
          <w:sz w:val="28"/>
        </w:rPr>
        <w:t>
      Рс – резервуарлар саны, бірлік.</w:t>
      </w:r>
    </w:p>
    <w:bookmarkEnd w:id="939"/>
    <w:bookmarkStart w:name="z948" w:id="940"/>
    <w:p>
      <w:pPr>
        <w:spacing w:after="0"/>
        <w:ind w:left="0"/>
        <w:jc w:val="both"/>
      </w:pPr>
      <w:r>
        <w:rPr>
          <w:rFonts w:ascii="Times New Roman"/>
          <w:b w:val="false"/>
          <w:i w:val="false"/>
          <w:color w:val="000000"/>
          <w:sz w:val="28"/>
        </w:rPr>
        <w:t>
      71. "Метрологиялық қызмет көрсету" функциясы бойынша сан нормативтері:</w:t>
      </w:r>
    </w:p>
    <w:bookmarkEnd w:id="940"/>
    <w:bookmarkStart w:name="z949" w:id="941"/>
    <w:p>
      <w:pPr>
        <w:spacing w:after="0"/>
        <w:ind w:left="0"/>
        <w:jc w:val="both"/>
      </w:pPr>
      <w:r>
        <w:rPr>
          <w:rFonts w:ascii="Times New Roman"/>
          <w:b w:val="false"/>
          <w:i w:val="false"/>
          <w:color w:val="000000"/>
          <w:sz w:val="28"/>
        </w:rPr>
        <w:t>
      1) жұмыс мазмұны:</w:t>
      </w:r>
    </w:p>
    <w:bookmarkEnd w:id="941"/>
    <w:bookmarkStart w:name="z950" w:id="942"/>
    <w:p>
      <w:pPr>
        <w:spacing w:after="0"/>
        <w:ind w:left="0"/>
        <w:jc w:val="both"/>
      </w:pPr>
      <w:r>
        <w:rPr>
          <w:rFonts w:ascii="Times New Roman"/>
          <w:b w:val="false"/>
          <w:i w:val="false"/>
          <w:color w:val="000000"/>
          <w:sz w:val="28"/>
        </w:rPr>
        <w:t>
      Ұйымның салыстырып-тексеру зертханалары мен мердігерлік ұйымдар орындайтын өлшеу құралдарын салыстырып-тексеру бойынша жұмыстардың орындалуын ұйымдастыру және бақылау. Өлшеу, сынау және бақылау құралдарының жай-күйі мен қолданылуын, өлшеулерді орындау әдістемелерінің болуы мен дұрыс қолданылуын және Ұйымның құрылымдық бөлімшелерінде метрологиялық қағидалар мен нормалардың сақталуын бақылау. Сырт ұйымдарға тиесілі Ұйымның тауар-коммерциялық операцияларын жүргізуге қатысатын өлшеу құралдарына метрологиялық бақылауды қамтамасыз ету. Өндіріске жаңа, қауіпсіз өндірістік процестерді, ғылым жетістіктерін ендіру;</w:t>
      </w:r>
    </w:p>
    <w:bookmarkEnd w:id="942"/>
    <w:bookmarkStart w:name="z951" w:id="943"/>
    <w:p>
      <w:pPr>
        <w:spacing w:after="0"/>
        <w:ind w:left="0"/>
        <w:jc w:val="both"/>
      </w:pPr>
      <w:r>
        <w:rPr>
          <w:rFonts w:ascii="Times New Roman"/>
          <w:b w:val="false"/>
          <w:i w:val="false"/>
          <w:color w:val="000000"/>
          <w:sz w:val="28"/>
        </w:rPr>
        <w:t>
      2) орындаушылар құрамы: бастық, бастықтың орынбасары, метрология жөніндегі жетекші инженер, метрология жөніндегі инженер.</w:t>
      </w:r>
    </w:p>
    <w:bookmarkEnd w:id="943"/>
    <w:bookmarkStart w:name="z952" w:id="944"/>
    <w:p>
      <w:pPr>
        <w:spacing w:after="0"/>
        <w:ind w:left="0"/>
        <w:jc w:val="both"/>
      </w:pPr>
      <w:r>
        <w:rPr>
          <w:rFonts w:ascii="Times New Roman"/>
          <w:b w:val="false"/>
          <w:i w:val="false"/>
          <w:color w:val="000000"/>
          <w:sz w:val="28"/>
        </w:rPr>
        <w:t>
      Сан нормативтерін есептеу мына формула бойынша жүргізіледі:</w:t>
      </w:r>
    </w:p>
    <w:bookmarkEnd w:id="944"/>
    <w:bookmarkStart w:name="z953" w:id="945"/>
    <w:p>
      <w:pPr>
        <w:spacing w:after="0"/>
        <w:ind w:left="0"/>
        <w:jc w:val="both"/>
      </w:pPr>
      <w:r>
        <w:rPr>
          <w:rFonts w:ascii="Times New Roman"/>
          <w:b w:val="false"/>
          <w:i w:val="false"/>
          <w:color w:val="000000"/>
          <w:sz w:val="28"/>
        </w:rPr>
        <w:t>
      Н= 1,3 + 0,00015*Өқс;</w:t>
      </w:r>
    </w:p>
    <w:bookmarkEnd w:id="945"/>
    <w:bookmarkStart w:name="z954" w:id="946"/>
    <w:p>
      <w:pPr>
        <w:spacing w:after="0"/>
        <w:ind w:left="0"/>
        <w:jc w:val="both"/>
      </w:pPr>
      <w:r>
        <w:rPr>
          <w:rFonts w:ascii="Times New Roman"/>
          <w:b w:val="false"/>
          <w:i w:val="false"/>
          <w:color w:val="000000"/>
          <w:sz w:val="28"/>
        </w:rPr>
        <w:t>
      мұндағы:</w:t>
      </w:r>
    </w:p>
    <w:bookmarkEnd w:id="946"/>
    <w:bookmarkStart w:name="z955" w:id="947"/>
    <w:p>
      <w:pPr>
        <w:spacing w:after="0"/>
        <w:ind w:left="0"/>
        <w:jc w:val="both"/>
      </w:pPr>
      <w:r>
        <w:rPr>
          <w:rFonts w:ascii="Times New Roman"/>
          <w:b w:val="false"/>
          <w:i w:val="false"/>
          <w:color w:val="000000"/>
          <w:sz w:val="28"/>
        </w:rPr>
        <w:t>
      Н – сан нормативтері, адам;</w:t>
      </w:r>
    </w:p>
    <w:bookmarkEnd w:id="947"/>
    <w:bookmarkStart w:name="z956" w:id="948"/>
    <w:p>
      <w:pPr>
        <w:spacing w:after="0"/>
        <w:ind w:left="0"/>
        <w:jc w:val="both"/>
      </w:pPr>
      <w:r>
        <w:rPr>
          <w:rFonts w:ascii="Times New Roman"/>
          <w:b w:val="false"/>
          <w:i w:val="false"/>
          <w:color w:val="000000"/>
          <w:sz w:val="28"/>
        </w:rPr>
        <w:t>
      Өқс – Ұйымда пайдаланылатын өлшеу құралдарының саны (аспаптық парк), бірлік.</w:t>
      </w:r>
    </w:p>
    <w:bookmarkEnd w:id="948"/>
    <w:bookmarkStart w:name="z957" w:id="949"/>
    <w:p>
      <w:pPr>
        <w:spacing w:after="0"/>
        <w:ind w:left="0"/>
        <w:jc w:val="both"/>
      </w:pPr>
      <w:r>
        <w:rPr>
          <w:rFonts w:ascii="Times New Roman"/>
          <w:b w:val="false"/>
          <w:i w:val="false"/>
          <w:color w:val="000000"/>
          <w:sz w:val="28"/>
        </w:rPr>
        <w:t>
      72. "Тәуекелдерді басқару және интеграцияланған менеджмент жүйесі" функциясы бойынша сан нормативтері:</w:t>
      </w:r>
    </w:p>
    <w:bookmarkEnd w:id="949"/>
    <w:bookmarkStart w:name="z958" w:id="950"/>
    <w:p>
      <w:pPr>
        <w:spacing w:after="0"/>
        <w:ind w:left="0"/>
        <w:jc w:val="both"/>
      </w:pPr>
      <w:r>
        <w:rPr>
          <w:rFonts w:ascii="Times New Roman"/>
          <w:b w:val="false"/>
          <w:i w:val="false"/>
          <w:color w:val="000000"/>
          <w:sz w:val="28"/>
        </w:rPr>
        <w:t>
      1) жұмыс мазмұны:</w:t>
      </w:r>
    </w:p>
    <w:bookmarkEnd w:id="950"/>
    <w:bookmarkStart w:name="z959" w:id="951"/>
    <w:p>
      <w:pPr>
        <w:spacing w:after="0"/>
        <w:ind w:left="0"/>
        <w:jc w:val="both"/>
      </w:pPr>
      <w:r>
        <w:rPr>
          <w:rFonts w:ascii="Times New Roman"/>
          <w:b w:val="false"/>
          <w:i w:val="false"/>
          <w:color w:val="000000"/>
          <w:sz w:val="28"/>
        </w:rPr>
        <w:t>
      интеграцияланған менеджмент жүйесі, ішкі бақылау жүйесінің, тәуекелдерді басқарудың корпоративтік жүйесінің жұмыс істеуі және жетілдіру бойынша жұмыстарды ұйымдастыру. Ұйымның халықаралық стандарттары мен ішкі құжаттарының талаптарына сәйкес ұйымның интеграцияланған менеджмент жүйесінің жұмыс істеуі және оны жақсарту жөніндегі жоспарлар мен бағдарламаларды іске асыру. Интеграцияланған менеджмент жүйесінің ішкі және сыртқы (сертификаттау/қайта сертификаттау инспекциялық) аудиттерін жүргізуді жоспарлау және ұйымдастыру, олардың нәтижелерін талдау. Ұйымның интеграцияланған менеджмент жүйесінің құжаттарын әзірлеу, келісу, қайта қарау және өңдеу. Ішкі бақылау жүйесінің, тәуекелдерді басқарудың корпоративтік жүйесінің жұмыс істеуі және жетілдіру жөніндегі жұмыстарды ұйымдастыру. Тәуекелдердің жай-күйіне және өндірістік/өндірістік емес тәуекелдерді басқару жөніндегі іс-шаралардың іске асырылуына мониторинг жүргізу, іске асырылған тәуекелдер бойынша статистикалық деректер базасын жүргізу. Мүлікті залалдан сақтандыруды әкімшілендіру;</w:t>
      </w:r>
    </w:p>
    <w:bookmarkEnd w:id="951"/>
    <w:bookmarkStart w:name="z960" w:id="952"/>
    <w:p>
      <w:pPr>
        <w:spacing w:after="0"/>
        <w:ind w:left="0"/>
        <w:jc w:val="both"/>
      </w:pPr>
      <w:r>
        <w:rPr>
          <w:rFonts w:ascii="Times New Roman"/>
          <w:b w:val="false"/>
          <w:i w:val="false"/>
          <w:color w:val="000000"/>
          <w:sz w:val="28"/>
        </w:rPr>
        <w:t>
      2) орындаушылар құрамы: тәуекелдерді басқару және интеграцияланған менеджмент жүйесі жөніндегі маман (жетекші), маман (жетекші).</w:t>
      </w:r>
    </w:p>
    <w:bookmarkEnd w:id="952"/>
    <w:bookmarkStart w:name="z961" w:id="953"/>
    <w:p>
      <w:pPr>
        <w:spacing w:after="0"/>
        <w:ind w:left="0"/>
        <w:jc w:val="both"/>
      </w:pPr>
      <w:r>
        <w:rPr>
          <w:rFonts w:ascii="Times New Roman"/>
          <w:b w:val="false"/>
          <w:i w:val="false"/>
          <w:color w:val="000000"/>
          <w:sz w:val="28"/>
        </w:rPr>
        <w:t>
      "Тәуекелдерді басқару және интеграцияланған менеджмент жүйесі" функциясы бойынша сан нормативтері осы Үлгілік нормативтерге 3-қосымшаға сәйкес 31-кестеде келтірілген.</w:t>
      </w:r>
    </w:p>
    <w:bookmarkEnd w:id="953"/>
    <w:bookmarkStart w:name="z962" w:id="954"/>
    <w:p>
      <w:pPr>
        <w:spacing w:after="0"/>
        <w:ind w:left="0"/>
        <w:jc w:val="both"/>
      </w:pPr>
      <w:r>
        <w:rPr>
          <w:rFonts w:ascii="Times New Roman"/>
          <w:b w:val="false"/>
          <w:i w:val="false"/>
          <w:color w:val="000000"/>
          <w:sz w:val="28"/>
        </w:rPr>
        <w:t>
      73. "Еңбекті қорғау, өнеркәсіптік және өрт қауіпсіздігі" функциясы бойынша сан нормативтері:</w:t>
      </w:r>
    </w:p>
    <w:bookmarkEnd w:id="954"/>
    <w:bookmarkStart w:name="z963" w:id="955"/>
    <w:p>
      <w:pPr>
        <w:spacing w:after="0"/>
        <w:ind w:left="0"/>
        <w:jc w:val="both"/>
      </w:pPr>
      <w:r>
        <w:rPr>
          <w:rFonts w:ascii="Times New Roman"/>
          <w:b w:val="false"/>
          <w:i w:val="false"/>
          <w:color w:val="000000"/>
          <w:sz w:val="28"/>
        </w:rPr>
        <w:t>
      1) жұмыс мазмұны:</w:t>
      </w:r>
    </w:p>
    <w:bookmarkEnd w:id="955"/>
    <w:bookmarkStart w:name="z964" w:id="956"/>
    <w:p>
      <w:pPr>
        <w:spacing w:after="0"/>
        <w:ind w:left="0"/>
        <w:jc w:val="both"/>
      </w:pPr>
      <w:r>
        <w:rPr>
          <w:rFonts w:ascii="Times New Roman"/>
          <w:b w:val="false"/>
          <w:i w:val="false"/>
          <w:color w:val="000000"/>
          <w:sz w:val="28"/>
        </w:rPr>
        <w:t>
      Ұйым жұмыскерлерінің қауіпсіз еңбек жағдайларын жасау және қамтамасыз ету, өндірістік жарақаттанудың және кәсіптік аурулардың алдын алу, өндірістік қызметтен экологиялық жүктемені азайту, Ұйымның өндірістік объектілерінде өрттердің алдын алу және өнеркәсіптік қауіпсіздік талаптарының сақталуын бақылау жөніндегі жұмысты ұйымдастыру. Өнеркәсіптік қауіпсіздік мәселелерінде өндірістік объектілердің, бөлімдер мен қызметтердің жұмысын үйлестіру. Еңбек қауіпсіздігі және еңбекті қорғау бойынша кіріспе нұсқама бағдарламасын әзірлеу;</w:t>
      </w:r>
    </w:p>
    <w:bookmarkEnd w:id="956"/>
    <w:bookmarkStart w:name="z965" w:id="957"/>
    <w:p>
      <w:pPr>
        <w:spacing w:after="0"/>
        <w:ind w:left="0"/>
        <w:jc w:val="both"/>
      </w:pPr>
      <w:r>
        <w:rPr>
          <w:rFonts w:ascii="Times New Roman"/>
          <w:b w:val="false"/>
          <w:i w:val="false"/>
          <w:color w:val="000000"/>
          <w:sz w:val="28"/>
        </w:rPr>
        <w:t>
      2) орындаушылар құрамы: бастық, бастықтың орынбасары, еңбекті қорғау жөніндегі жетекші инженер, еңбекті қорғау жөніндегі инженер, өнеркәсіптік қауіпсіздік жөніндегі жетекші инженер, өнеркәсіптік қауіпсіздік жөніндегі инженер, өрт қауіпсіздігі жөніндегі инженер.</w:t>
      </w:r>
    </w:p>
    <w:bookmarkEnd w:id="957"/>
    <w:bookmarkStart w:name="z966" w:id="958"/>
    <w:p>
      <w:pPr>
        <w:spacing w:after="0"/>
        <w:ind w:left="0"/>
        <w:jc w:val="both"/>
      </w:pPr>
      <w:r>
        <w:rPr>
          <w:rFonts w:ascii="Times New Roman"/>
          <w:b w:val="false"/>
          <w:i w:val="false"/>
          <w:color w:val="000000"/>
          <w:sz w:val="28"/>
        </w:rPr>
        <w:t>
      Сан нормативтерін есептеу мына формула бойынша жүргізіледі:</w:t>
      </w:r>
    </w:p>
    <w:bookmarkEnd w:id="958"/>
    <w:bookmarkStart w:name="z967" w:id="959"/>
    <w:p>
      <w:pPr>
        <w:spacing w:after="0"/>
        <w:ind w:left="0"/>
        <w:jc w:val="both"/>
      </w:pPr>
      <w:r>
        <w:rPr>
          <w:rFonts w:ascii="Times New Roman"/>
          <w:b w:val="false"/>
          <w:i w:val="false"/>
          <w:color w:val="000000"/>
          <w:sz w:val="28"/>
        </w:rPr>
        <w:t>
      Н=2,7+0,32*Өо+0,0003*Ш;</w:t>
      </w:r>
    </w:p>
    <w:bookmarkEnd w:id="959"/>
    <w:bookmarkStart w:name="z968" w:id="960"/>
    <w:p>
      <w:pPr>
        <w:spacing w:after="0"/>
        <w:ind w:left="0"/>
        <w:jc w:val="both"/>
      </w:pPr>
      <w:r>
        <w:rPr>
          <w:rFonts w:ascii="Times New Roman"/>
          <w:b w:val="false"/>
          <w:i w:val="false"/>
          <w:color w:val="000000"/>
          <w:sz w:val="28"/>
        </w:rPr>
        <w:t>
      мұндағы:</w:t>
      </w:r>
    </w:p>
    <w:bookmarkEnd w:id="960"/>
    <w:bookmarkStart w:name="z969" w:id="961"/>
    <w:p>
      <w:pPr>
        <w:spacing w:after="0"/>
        <w:ind w:left="0"/>
        <w:jc w:val="both"/>
      </w:pPr>
      <w:r>
        <w:rPr>
          <w:rFonts w:ascii="Times New Roman"/>
          <w:b w:val="false"/>
          <w:i w:val="false"/>
          <w:color w:val="000000"/>
          <w:sz w:val="28"/>
        </w:rPr>
        <w:t>
      Н – сан нормативтері, адам;</w:t>
      </w:r>
    </w:p>
    <w:bookmarkEnd w:id="961"/>
    <w:bookmarkStart w:name="z970" w:id="962"/>
    <w:p>
      <w:pPr>
        <w:spacing w:after="0"/>
        <w:ind w:left="0"/>
        <w:jc w:val="both"/>
      </w:pPr>
      <w:r>
        <w:rPr>
          <w:rFonts w:ascii="Times New Roman"/>
          <w:b w:val="false"/>
          <w:i w:val="false"/>
          <w:color w:val="000000"/>
          <w:sz w:val="28"/>
        </w:rPr>
        <w:t>
      Өо – өндірістік объектілер саны, бірлік;</w:t>
      </w:r>
    </w:p>
    <w:bookmarkEnd w:id="962"/>
    <w:bookmarkStart w:name="z971" w:id="963"/>
    <w:p>
      <w:pPr>
        <w:spacing w:after="0"/>
        <w:ind w:left="0"/>
        <w:jc w:val="both"/>
      </w:pPr>
      <w:r>
        <w:rPr>
          <w:rFonts w:ascii="Times New Roman"/>
          <w:b w:val="false"/>
          <w:i w:val="false"/>
          <w:color w:val="000000"/>
          <w:sz w:val="28"/>
        </w:rPr>
        <w:t>
      Ш – жұмыскерлердің штат саны, бірлік.</w:t>
      </w:r>
    </w:p>
    <w:bookmarkEnd w:id="963"/>
    <w:bookmarkStart w:name="z972" w:id="964"/>
    <w:p>
      <w:pPr>
        <w:spacing w:after="0"/>
        <w:ind w:left="0"/>
        <w:jc w:val="both"/>
      </w:pPr>
      <w:r>
        <w:rPr>
          <w:rFonts w:ascii="Times New Roman"/>
          <w:b w:val="false"/>
          <w:i w:val="false"/>
          <w:color w:val="000000"/>
          <w:sz w:val="28"/>
        </w:rPr>
        <w:t>
      74. "Қозғалыс қауіпсіздігін ұйымдастыру" функциясы бойынша сан нормативтері:</w:t>
      </w:r>
    </w:p>
    <w:bookmarkEnd w:id="964"/>
    <w:bookmarkStart w:name="z973" w:id="965"/>
    <w:p>
      <w:pPr>
        <w:spacing w:after="0"/>
        <w:ind w:left="0"/>
        <w:jc w:val="both"/>
      </w:pPr>
      <w:r>
        <w:rPr>
          <w:rFonts w:ascii="Times New Roman"/>
          <w:b w:val="false"/>
          <w:i w:val="false"/>
          <w:color w:val="000000"/>
          <w:sz w:val="28"/>
        </w:rPr>
        <w:t>
      1) жұмыс мазмұны:</w:t>
      </w:r>
    </w:p>
    <w:bookmarkEnd w:id="965"/>
    <w:bookmarkStart w:name="z974" w:id="966"/>
    <w:p>
      <w:pPr>
        <w:spacing w:after="0"/>
        <w:ind w:left="0"/>
        <w:jc w:val="both"/>
      </w:pPr>
      <w:r>
        <w:rPr>
          <w:rFonts w:ascii="Times New Roman"/>
          <w:b w:val="false"/>
          <w:i w:val="false"/>
          <w:color w:val="000000"/>
          <w:sz w:val="28"/>
        </w:rPr>
        <w:t xml:space="preserve">
      жол қозғалысы қауіпсіздігін қамтамасыз ету жөніндегі жұмыстарды үйлестіру. Көлік қауіпсіздігі мәселелері бойынша объектілерді жоспарлы және нысаналы тексеруді жүзеге асыру. Жол-көлік оқиғасының профилактикасы бойынша іс-шараларды әзірлеу. GPS жүйесінің көмегімен автокөлік құралдарының мониторингін жүзеге асыру, жылдамдық режимінің бұзылуын және жүргізушілердің еңбек және демалу режимінің бұзылуын анықтау. Тәртіптік жаза шараларының құқық бұзушыларға қолданылуын бақылау; </w:t>
      </w:r>
    </w:p>
    <w:bookmarkEnd w:id="966"/>
    <w:bookmarkStart w:name="z975" w:id="967"/>
    <w:p>
      <w:pPr>
        <w:spacing w:after="0"/>
        <w:ind w:left="0"/>
        <w:jc w:val="both"/>
      </w:pPr>
      <w:r>
        <w:rPr>
          <w:rFonts w:ascii="Times New Roman"/>
          <w:b w:val="false"/>
          <w:i w:val="false"/>
          <w:color w:val="000000"/>
          <w:sz w:val="28"/>
        </w:rPr>
        <w:t>
      2) орындаушылар құрамы: қозғалыс қауіпсіздігі жөніндегі жетекші инженер, қозғалыс қауіпсіздігі жөніндегі инженер.</w:t>
      </w:r>
    </w:p>
    <w:bookmarkEnd w:id="967"/>
    <w:bookmarkStart w:name="z976" w:id="968"/>
    <w:p>
      <w:pPr>
        <w:spacing w:after="0"/>
        <w:ind w:left="0"/>
        <w:jc w:val="both"/>
      </w:pPr>
      <w:r>
        <w:rPr>
          <w:rFonts w:ascii="Times New Roman"/>
          <w:b w:val="false"/>
          <w:i w:val="false"/>
          <w:color w:val="000000"/>
          <w:sz w:val="28"/>
        </w:rPr>
        <w:t>
      "Қозғалыс қауіпсіздігін ұйымдастыру" функциясы бойынша сан нормативтері осы Үлгілік нормативтерге 3-қосымшаға сәйкес 32-кестеде келтірілген.</w:t>
      </w:r>
    </w:p>
    <w:bookmarkEnd w:id="968"/>
    <w:bookmarkStart w:name="z977" w:id="969"/>
    <w:p>
      <w:pPr>
        <w:spacing w:after="0"/>
        <w:ind w:left="0"/>
        <w:jc w:val="both"/>
      </w:pPr>
      <w:r>
        <w:rPr>
          <w:rFonts w:ascii="Times New Roman"/>
          <w:b w:val="false"/>
          <w:i w:val="false"/>
          <w:color w:val="000000"/>
          <w:sz w:val="28"/>
        </w:rPr>
        <w:t>
      75. "Гигиена және өнеркәсіптік санитария" функциясы бойынша сан нормативтері:</w:t>
      </w:r>
    </w:p>
    <w:bookmarkEnd w:id="969"/>
    <w:bookmarkStart w:name="z978" w:id="970"/>
    <w:p>
      <w:pPr>
        <w:spacing w:after="0"/>
        <w:ind w:left="0"/>
        <w:jc w:val="both"/>
      </w:pPr>
      <w:r>
        <w:rPr>
          <w:rFonts w:ascii="Times New Roman"/>
          <w:b w:val="false"/>
          <w:i w:val="false"/>
          <w:color w:val="000000"/>
          <w:sz w:val="28"/>
        </w:rPr>
        <w:t>
      1) жұмыс мазмұны:</w:t>
      </w:r>
    </w:p>
    <w:bookmarkEnd w:id="970"/>
    <w:bookmarkStart w:name="z979" w:id="971"/>
    <w:p>
      <w:pPr>
        <w:spacing w:after="0"/>
        <w:ind w:left="0"/>
        <w:jc w:val="both"/>
      </w:pPr>
      <w:r>
        <w:rPr>
          <w:rFonts w:ascii="Times New Roman"/>
          <w:b w:val="false"/>
          <w:i w:val="false"/>
          <w:color w:val="000000"/>
          <w:sz w:val="28"/>
        </w:rPr>
        <w:t>
      жұмыскерлерге зиянды өндірістік факторлардың әсерін болдырмайтын немесе азайтатын санитариялық-гигиеналық, емдеу-профилактикалық және ұйымдастыру іс-шараларын жүзеге асыру. Ұйым объектілерін жоспарлы және нысаналы тексеруді жүзеге асыру. Ұйымның өндірістік объектілерінде инфекциялық және паразиттік аурулардың қоздырғыштарын жоюға бағытталған дезинфекциялық, дезинсекциялық және дератизациялық іс-шараларды жүзеге асыру;</w:t>
      </w:r>
    </w:p>
    <w:bookmarkEnd w:id="971"/>
    <w:bookmarkStart w:name="z980" w:id="972"/>
    <w:p>
      <w:pPr>
        <w:spacing w:after="0"/>
        <w:ind w:left="0"/>
        <w:jc w:val="both"/>
      </w:pPr>
      <w:r>
        <w:rPr>
          <w:rFonts w:ascii="Times New Roman"/>
          <w:b w:val="false"/>
          <w:i w:val="false"/>
          <w:color w:val="000000"/>
          <w:sz w:val="28"/>
        </w:rPr>
        <w:t>
      2) орындаушылар құрамы: гигиена және өнеркәсіптік санитария жөніндегі маман.</w:t>
      </w:r>
    </w:p>
    <w:bookmarkEnd w:id="972"/>
    <w:bookmarkStart w:name="z981" w:id="973"/>
    <w:p>
      <w:pPr>
        <w:spacing w:after="0"/>
        <w:ind w:left="0"/>
        <w:jc w:val="both"/>
      </w:pPr>
      <w:r>
        <w:rPr>
          <w:rFonts w:ascii="Times New Roman"/>
          <w:b w:val="false"/>
          <w:i w:val="false"/>
          <w:color w:val="000000"/>
          <w:sz w:val="28"/>
        </w:rPr>
        <w:t>
      "Гигиена және өнеркәсіптік санитария" функциясы бойынша сан нормативтері осы Үлгілік нормативтерге 3-қосымшаға сәйкес 33-кестеде келтірілген.</w:t>
      </w:r>
    </w:p>
    <w:bookmarkEnd w:id="973"/>
    <w:bookmarkStart w:name="z982" w:id="974"/>
    <w:p>
      <w:pPr>
        <w:spacing w:after="0"/>
        <w:ind w:left="0"/>
        <w:jc w:val="both"/>
      </w:pPr>
      <w:r>
        <w:rPr>
          <w:rFonts w:ascii="Times New Roman"/>
          <w:b w:val="false"/>
          <w:i w:val="false"/>
          <w:color w:val="000000"/>
          <w:sz w:val="28"/>
        </w:rPr>
        <w:t>
      76. "Күрделі құрылыс және күрделі жөндеу" функциясы бойынша сан нормативтері:</w:t>
      </w:r>
    </w:p>
    <w:bookmarkEnd w:id="974"/>
    <w:bookmarkStart w:name="z983" w:id="975"/>
    <w:p>
      <w:pPr>
        <w:spacing w:after="0"/>
        <w:ind w:left="0"/>
        <w:jc w:val="both"/>
      </w:pPr>
      <w:r>
        <w:rPr>
          <w:rFonts w:ascii="Times New Roman"/>
          <w:b w:val="false"/>
          <w:i w:val="false"/>
          <w:color w:val="000000"/>
          <w:sz w:val="28"/>
        </w:rPr>
        <w:t>
      1) жұмыстың мазмұны:</w:t>
      </w:r>
    </w:p>
    <w:bookmarkEnd w:id="975"/>
    <w:bookmarkStart w:name="z984" w:id="976"/>
    <w:p>
      <w:pPr>
        <w:spacing w:after="0"/>
        <w:ind w:left="0"/>
        <w:jc w:val="both"/>
      </w:pPr>
      <w:r>
        <w:rPr>
          <w:rFonts w:ascii="Times New Roman"/>
          <w:b w:val="false"/>
          <w:i w:val="false"/>
          <w:color w:val="000000"/>
          <w:sz w:val="28"/>
        </w:rPr>
        <w:t>
      Ұйым объектілерін салуға, реконструкциялауға және күрделі жөндеуге арналған жобаларды техникалық шарттарға және қолданыстағы құрылыс нормалары мен қағидалары мен мемлекеттік стандарттарға сәйкестігін қарауды ұйымдастыру, жобалау-іздестіру жұмыстары объектілері үшін бастапқы деректерді жинау. Күрделі және ағымдағы жөндеу объектілеріне ақау ведомосын жасау. Әлеуметтік-тұрмыстық мақсаттағы құрылысты оларға енгізуді көздей отырып, күрделі құрылыстың, күрделі және ағымдағы жөндеудің ағымдағы және перспективалық жоспарларын әзірлеу және бекітуге ұсыну. Рұқсат құжаттарын алу бойынша жергілікті атқарушы органдармен өзара іс-қимыл. Объектілерде жүргізілетін құрылыс-монтаждау жұмыстарының сәйкестігін техникалық қадағалауды және бақылауды жүзеге асыру. Күрделі, ағымдағы жөндеу және күрделі құрылыс бойынша орындалған жұмыстарды қабылдауды жүзеге асыру. Мердігерлік құрылыс-монтаждау ұйымдарымен бірлесіп, аяқталған құрылыс, күрделі жөндеу немесе реконструкциялау объектілерін пайдалануға беруге, оларды еңбек жағдайларын нашарлататын кемшіліктермен пайдалануға беруге жол бермей дайындау. Объектілердің уақытылы пайдалануға берілуін бақылау;</w:t>
      </w:r>
    </w:p>
    <w:bookmarkEnd w:id="976"/>
    <w:bookmarkStart w:name="z985" w:id="977"/>
    <w:p>
      <w:pPr>
        <w:spacing w:after="0"/>
        <w:ind w:left="0"/>
        <w:jc w:val="both"/>
      </w:pPr>
      <w:r>
        <w:rPr>
          <w:rFonts w:ascii="Times New Roman"/>
          <w:b w:val="false"/>
          <w:i w:val="false"/>
          <w:color w:val="000000"/>
          <w:sz w:val="28"/>
        </w:rPr>
        <w:t>
      2) орындаушылар құрамы: бастық, бастықтың орынбасары, жетекші инженер, инженер, құрылысты қадағалау жөніндегі инженер.</w:t>
      </w:r>
    </w:p>
    <w:bookmarkEnd w:id="977"/>
    <w:bookmarkStart w:name="z986" w:id="978"/>
    <w:p>
      <w:pPr>
        <w:spacing w:after="0"/>
        <w:ind w:left="0"/>
        <w:jc w:val="both"/>
      </w:pPr>
      <w:r>
        <w:rPr>
          <w:rFonts w:ascii="Times New Roman"/>
          <w:b w:val="false"/>
          <w:i w:val="false"/>
          <w:color w:val="000000"/>
          <w:sz w:val="28"/>
        </w:rPr>
        <w:t>
      Сан нормативтерін есептеу мына формула бойынша жүргізіледі:</w:t>
      </w:r>
    </w:p>
    <w:bookmarkEnd w:id="978"/>
    <w:bookmarkStart w:name="z987" w:id="979"/>
    <w:p>
      <w:pPr>
        <w:spacing w:after="0"/>
        <w:ind w:left="0"/>
        <w:jc w:val="both"/>
      </w:pPr>
      <w:r>
        <w:rPr>
          <w:rFonts w:ascii="Times New Roman"/>
          <w:b w:val="false"/>
          <w:i w:val="false"/>
          <w:color w:val="000000"/>
          <w:sz w:val="28"/>
        </w:rPr>
        <w:t>
      Н=1,63+0,001*Кс+0,08*Өо;</w:t>
      </w:r>
    </w:p>
    <w:bookmarkEnd w:id="979"/>
    <w:bookmarkStart w:name="z988" w:id="980"/>
    <w:p>
      <w:pPr>
        <w:spacing w:after="0"/>
        <w:ind w:left="0"/>
        <w:jc w:val="both"/>
      </w:pPr>
      <w:r>
        <w:rPr>
          <w:rFonts w:ascii="Times New Roman"/>
          <w:b w:val="false"/>
          <w:i w:val="false"/>
          <w:color w:val="000000"/>
          <w:sz w:val="28"/>
        </w:rPr>
        <w:t>
      мұндағы:</w:t>
      </w:r>
    </w:p>
    <w:bookmarkEnd w:id="980"/>
    <w:bookmarkStart w:name="z989" w:id="981"/>
    <w:p>
      <w:pPr>
        <w:spacing w:after="0"/>
        <w:ind w:left="0"/>
        <w:jc w:val="both"/>
      </w:pPr>
      <w:r>
        <w:rPr>
          <w:rFonts w:ascii="Times New Roman"/>
          <w:b w:val="false"/>
          <w:i w:val="false"/>
          <w:color w:val="000000"/>
          <w:sz w:val="28"/>
        </w:rPr>
        <w:t>
      Н – сан нормативтері, адам;</w:t>
      </w:r>
    </w:p>
    <w:bookmarkEnd w:id="981"/>
    <w:bookmarkStart w:name="z990" w:id="982"/>
    <w:p>
      <w:pPr>
        <w:spacing w:after="0"/>
        <w:ind w:left="0"/>
        <w:jc w:val="both"/>
      </w:pPr>
      <w:r>
        <w:rPr>
          <w:rFonts w:ascii="Times New Roman"/>
          <w:b w:val="false"/>
          <w:i w:val="false"/>
          <w:color w:val="000000"/>
          <w:sz w:val="28"/>
        </w:rPr>
        <w:t>
      Кс – өндірістік күрделі салымдардың орташа жылдық көлемі 3 жылға (ағымдағы жылға және ағымдағы жылдың алдындағы екі жылға), мың айлық ең төменгі көрсеткіш;</w:t>
      </w:r>
    </w:p>
    <w:bookmarkEnd w:id="982"/>
    <w:bookmarkStart w:name="z991" w:id="983"/>
    <w:p>
      <w:pPr>
        <w:spacing w:after="0"/>
        <w:ind w:left="0"/>
        <w:jc w:val="both"/>
      </w:pPr>
      <w:r>
        <w:rPr>
          <w:rFonts w:ascii="Times New Roman"/>
          <w:b w:val="false"/>
          <w:i w:val="false"/>
          <w:color w:val="000000"/>
          <w:sz w:val="28"/>
        </w:rPr>
        <w:t>
      Өо – өндірістік объектілер саны, бірлік.</w:t>
      </w:r>
    </w:p>
    <w:bookmarkEnd w:id="983"/>
    <w:bookmarkStart w:name="z992" w:id="984"/>
    <w:p>
      <w:pPr>
        <w:spacing w:after="0"/>
        <w:ind w:left="0"/>
        <w:jc w:val="both"/>
      </w:pPr>
      <w:r>
        <w:rPr>
          <w:rFonts w:ascii="Times New Roman"/>
          <w:b w:val="false"/>
          <w:i w:val="false"/>
          <w:color w:val="000000"/>
          <w:sz w:val="28"/>
        </w:rPr>
        <w:t>
      77. "Материалдық-техникалық қамтамасыз ету және жабдықтармен жинақтау" функциясы бойынша сан нормативтері:</w:t>
      </w:r>
    </w:p>
    <w:bookmarkEnd w:id="984"/>
    <w:bookmarkStart w:name="z993" w:id="985"/>
    <w:p>
      <w:pPr>
        <w:spacing w:after="0"/>
        <w:ind w:left="0"/>
        <w:jc w:val="both"/>
      </w:pPr>
      <w:r>
        <w:rPr>
          <w:rFonts w:ascii="Times New Roman"/>
          <w:b w:val="false"/>
          <w:i w:val="false"/>
          <w:color w:val="000000"/>
          <w:sz w:val="28"/>
        </w:rPr>
        <w:t>
      1) жұмыс мазмұны:</w:t>
      </w:r>
    </w:p>
    <w:bookmarkEnd w:id="985"/>
    <w:bookmarkStart w:name="z994" w:id="986"/>
    <w:p>
      <w:pPr>
        <w:spacing w:after="0"/>
        <w:ind w:left="0"/>
        <w:jc w:val="both"/>
      </w:pPr>
      <w:r>
        <w:rPr>
          <w:rFonts w:ascii="Times New Roman"/>
          <w:b w:val="false"/>
          <w:i w:val="false"/>
          <w:color w:val="000000"/>
          <w:sz w:val="28"/>
        </w:rPr>
        <w:t xml:space="preserve">
      құрылымдық бөлімшелердің қажеттіліктерін сапалы тауарлық-материалдық қорлармен кешенді, уақтылы және біркелкі қамтамасыз ету. Материалдық ресурстарды басқаруда барынша толық және үнемді пайдалануды қамтамасыз ету. Жабдықтар мен материалдардың қоймаға түсуін және оның дұрыс кіріске алынуын бақылау, келіп түскен өнімнің есебін жүргізу және оның шығысын есепке алу. Келіп түсетін материалдардың, конструкциялар мен жабдықтардың сапасын уақытылы бақылау; </w:t>
      </w:r>
    </w:p>
    <w:bookmarkEnd w:id="986"/>
    <w:bookmarkStart w:name="z995" w:id="987"/>
    <w:p>
      <w:pPr>
        <w:spacing w:after="0"/>
        <w:ind w:left="0"/>
        <w:jc w:val="both"/>
      </w:pPr>
      <w:r>
        <w:rPr>
          <w:rFonts w:ascii="Times New Roman"/>
          <w:b w:val="false"/>
          <w:i w:val="false"/>
          <w:color w:val="000000"/>
          <w:sz w:val="28"/>
        </w:rPr>
        <w:t>
      2) орындаушылар құрамы: бастық, орынбасар, жабдықты жинақтау жөніндегі жетекші инженер, жабдықты жинақтау жөніндегі инженер, жетекші инженер, инженер.</w:t>
      </w:r>
    </w:p>
    <w:bookmarkEnd w:id="987"/>
    <w:bookmarkStart w:name="z996" w:id="988"/>
    <w:p>
      <w:pPr>
        <w:spacing w:after="0"/>
        <w:ind w:left="0"/>
        <w:jc w:val="both"/>
      </w:pPr>
      <w:r>
        <w:rPr>
          <w:rFonts w:ascii="Times New Roman"/>
          <w:b w:val="false"/>
          <w:i w:val="false"/>
          <w:color w:val="000000"/>
          <w:sz w:val="28"/>
        </w:rPr>
        <w:t>
      Сан нормативтерін есептеу мына формула бойынша жүргізіледі:</w:t>
      </w:r>
    </w:p>
    <w:bookmarkEnd w:id="988"/>
    <w:bookmarkStart w:name="z997" w:id="989"/>
    <w:p>
      <w:pPr>
        <w:spacing w:after="0"/>
        <w:ind w:left="0"/>
        <w:jc w:val="both"/>
      </w:pPr>
      <w:r>
        <w:rPr>
          <w:rFonts w:ascii="Times New Roman"/>
          <w:b w:val="false"/>
          <w:i w:val="false"/>
          <w:color w:val="000000"/>
          <w:sz w:val="28"/>
        </w:rPr>
        <w:t>
      Н=1,42+0,085*Өо+0,001*Ш+0,00016*ЖА;</w:t>
      </w:r>
    </w:p>
    <w:bookmarkEnd w:id="989"/>
    <w:bookmarkStart w:name="z998" w:id="990"/>
    <w:p>
      <w:pPr>
        <w:spacing w:after="0"/>
        <w:ind w:left="0"/>
        <w:jc w:val="both"/>
      </w:pPr>
      <w:r>
        <w:rPr>
          <w:rFonts w:ascii="Times New Roman"/>
          <w:b w:val="false"/>
          <w:i w:val="false"/>
          <w:color w:val="000000"/>
          <w:sz w:val="28"/>
        </w:rPr>
        <w:t>
      мұндағы:</w:t>
      </w:r>
    </w:p>
    <w:bookmarkEnd w:id="990"/>
    <w:bookmarkStart w:name="z999" w:id="991"/>
    <w:p>
      <w:pPr>
        <w:spacing w:after="0"/>
        <w:ind w:left="0"/>
        <w:jc w:val="both"/>
      </w:pPr>
      <w:r>
        <w:rPr>
          <w:rFonts w:ascii="Times New Roman"/>
          <w:b w:val="false"/>
          <w:i w:val="false"/>
          <w:color w:val="000000"/>
          <w:sz w:val="28"/>
        </w:rPr>
        <w:t>
      Н – сан нормативтері, адам;</w:t>
      </w:r>
    </w:p>
    <w:bookmarkEnd w:id="991"/>
    <w:bookmarkStart w:name="z1000" w:id="992"/>
    <w:p>
      <w:pPr>
        <w:spacing w:after="0"/>
        <w:ind w:left="0"/>
        <w:jc w:val="both"/>
      </w:pPr>
      <w:r>
        <w:rPr>
          <w:rFonts w:ascii="Times New Roman"/>
          <w:b w:val="false"/>
          <w:i w:val="false"/>
          <w:color w:val="000000"/>
          <w:sz w:val="28"/>
        </w:rPr>
        <w:t>
      Өо – өндірістік объектілер саны, бірлік;</w:t>
      </w:r>
    </w:p>
    <w:bookmarkEnd w:id="992"/>
    <w:bookmarkStart w:name="z1001" w:id="993"/>
    <w:p>
      <w:pPr>
        <w:spacing w:after="0"/>
        <w:ind w:left="0"/>
        <w:jc w:val="both"/>
      </w:pPr>
      <w:r>
        <w:rPr>
          <w:rFonts w:ascii="Times New Roman"/>
          <w:b w:val="false"/>
          <w:i w:val="false"/>
          <w:color w:val="000000"/>
          <w:sz w:val="28"/>
        </w:rPr>
        <w:t xml:space="preserve">
      Ш – жұмыскерлердің штат саны, бірлік; </w:t>
      </w:r>
    </w:p>
    <w:bookmarkEnd w:id="993"/>
    <w:bookmarkStart w:name="z1002" w:id="994"/>
    <w:p>
      <w:pPr>
        <w:spacing w:after="0"/>
        <w:ind w:left="0"/>
        <w:jc w:val="both"/>
      </w:pPr>
      <w:r>
        <w:rPr>
          <w:rFonts w:ascii="Times New Roman"/>
          <w:b w:val="false"/>
          <w:i w:val="false"/>
          <w:color w:val="000000"/>
          <w:sz w:val="28"/>
        </w:rPr>
        <w:t>
      ЖА - мұнайдың жүк айналымы, миллион тонна-километр.</w:t>
      </w:r>
    </w:p>
    <w:bookmarkEnd w:id="994"/>
    <w:bookmarkStart w:name="z1003" w:id="995"/>
    <w:p>
      <w:pPr>
        <w:spacing w:after="0"/>
        <w:ind w:left="0"/>
        <w:jc w:val="both"/>
      </w:pPr>
      <w:r>
        <w:rPr>
          <w:rFonts w:ascii="Times New Roman"/>
          <w:b w:val="false"/>
          <w:i w:val="false"/>
          <w:color w:val="000000"/>
          <w:sz w:val="28"/>
        </w:rPr>
        <w:t>
      78. "Жоспарлау және экономикалық талдау" функциясы бойынша сан нормативтері:</w:t>
      </w:r>
    </w:p>
    <w:bookmarkEnd w:id="995"/>
    <w:bookmarkStart w:name="z1004" w:id="996"/>
    <w:p>
      <w:pPr>
        <w:spacing w:after="0"/>
        <w:ind w:left="0"/>
        <w:jc w:val="both"/>
      </w:pPr>
      <w:r>
        <w:rPr>
          <w:rFonts w:ascii="Times New Roman"/>
          <w:b w:val="false"/>
          <w:i w:val="false"/>
          <w:color w:val="000000"/>
          <w:sz w:val="28"/>
        </w:rPr>
        <w:t>
      1) жұмыс мазмұны:</w:t>
      </w:r>
    </w:p>
    <w:bookmarkEnd w:id="996"/>
    <w:bookmarkStart w:name="z1005" w:id="997"/>
    <w:p>
      <w:pPr>
        <w:spacing w:after="0"/>
        <w:ind w:left="0"/>
        <w:jc w:val="both"/>
      </w:pPr>
      <w:r>
        <w:rPr>
          <w:rFonts w:ascii="Times New Roman"/>
          <w:b w:val="false"/>
          <w:i w:val="false"/>
          <w:color w:val="000000"/>
          <w:sz w:val="28"/>
        </w:rPr>
        <w:t>
      Ұйым бюджетінің жобасын әзірлеу, бекітілген бюджеттің атқарылуын бақылауды жүзеге асыру. Ұйым бизнес-жоспарының жобасын әзірлеу. Шығындарды есепке алуды, ретке келтіруді және дұрыс көрсетуді бақылауды жүзеге асыру. Операциялық бюджетті жүргізу. Ағымдағы шығыстар мен капиталдандырылған бөлік бойынша бюджетті жинау және түзету. Есептердің, сметалардың орындалуын бақылауды жүзеге асыру. Ұйымдастырушылық-техникалық іс-шаралардың экономикалық негіздемесі. Негіздеуші материалдарды ұсына отырып, тарифтік сметалар жобасына шығындардың жоспарланатын деңгейін, реттелетін/реттелмейтін қызметтерге тарифтік сметалардың орындалуы жөніндегі есептерді қалыптастыру, сондай-ақ Ұйымның өзге қызметі бойынша калькуляцияларды дайындау;</w:t>
      </w:r>
    </w:p>
    <w:bookmarkEnd w:id="997"/>
    <w:bookmarkStart w:name="z1006" w:id="998"/>
    <w:p>
      <w:pPr>
        <w:spacing w:after="0"/>
        <w:ind w:left="0"/>
        <w:jc w:val="both"/>
      </w:pPr>
      <w:r>
        <w:rPr>
          <w:rFonts w:ascii="Times New Roman"/>
          <w:b w:val="false"/>
          <w:i w:val="false"/>
          <w:color w:val="000000"/>
          <w:sz w:val="28"/>
        </w:rPr>
        <w:t>
      2) орындаушылар құрамы: бастық, орынбасар, жетекші экономист, жоспарлау жөніндегі экономист, тарифтік реттеу жөніндегі экономист, бөлек есепке алу жөніндегі экономист.</w:t>
      </w:r>
    </w:p>
    <w:bookmarkEnd w:id="998"/>
    <w:bookmarkStart w:name="z1007" w:id="999"/>
    <w:p>
      <w:pPr>
        <w:spacing w:after="0"/>
        <w:ind w:left="0"/>
        <w:jc w:val="both"/>
      </w:pPr>
      <w:r>
        <w:rPr>
          <w:rFonts w:ascii="Times New Roman"/>
          <w:b w:val="false"/>
          <w:i w:val="false"/>
          <w:color w:val="000000"/>
          <w:sz w:val="28"/>
        </w:rPr>
        <w:t>
      Сан нормативтерін есептеу мына формула бойынша жүргізіледі:</w:t>
      </w:r>
    </w:p>
    <w:bookmarkEnd w:id="999"/>
    <w:bookmarkStart w:name="z1008" w:id="1000"/>
    <w:p>
      <w:pPr>
        <w:spacing w:after="0"/>
        <w:ind w:left="0"/>
        <w:jc w:val="both"/>
      </w:pPr>
      <w:r>
        <w:rPr>
          <w:rFonts w:ascii="Times New Roman"/>
          <w:b w:val="false"/>
          <w:i w:val="false"/>
          <w:color w:val="000000"/>
          <w:sz w:val="28"/>
        </w:rPr>
        <w:t>
      Н= 2,37+0,0032*Ш+0,00024*ЖА;</w:t>
      </w:r>
    </w:p>
    <w:bookmarkEnd w:id="1000"/>
    <w:bookmarkStart w:name="z1009" w:id="1001"/>
    <w:p>
      <w:pPr>
        <w:spacing w:after="0"/>
        <w:ind w:left="0"/>
        <w:jc w:val="both"/>
      </w:pPr>
      <w:r>
        <w:rPr>
          <w:rFonts w:ascii="Times New Roman"/>
          <w:b w:val="false"/>
          <w:i w:val="false"/>
          <w:color w:val="000000"/>
          <w:sz w:val="28"/>
        </w:rPr>
        <w:t>
      мұндағы:</w:t>
      </w:r>
    </w:p>
    <w:bookmarkEnd w:id="1001"/>
    <w:bookmarkStart w:name="z1010" w:id="1002"/>
    <w:p>
      <w:pPr>
        <w:spacing w:after="0"/>
        <w:ind w:left="0"/>
        <w:jc w:val="both"/>
      </w:pPr>
      <w:r>
        <w:rPr>
          <w:rFonts w:ascii="Times New Roman"/>
          <w:b w:val="false"/>
          <w:i w:val="false"/>
          <w:color w:val="000000"/>
          <w:sz w:val="28"/>
        </w:rPr>
        <w:t>
      Н – сан нормативтері, адам;</w:t>
      </w:r>
    </w:p>
    <w:bookmarkEnd w:id="1002"/>
    <w:bookmarkStart w:name="z1011" w:id="1003"/>
    <w:p>
      <w:pPr>
        <w:spacing w:after="0"/>
        <w:ind w:left="0"/>
        <w:jc w:val="both"/>
      </w:pPr>
      <w:r>
        <w:rPr>
          <w:rFonts w:ascii="Times New Roman"/>
          <w:b w:val="false"/>
          <w:i w:val="false"/>
          <w:color w:val="000000"/>
          <w:sz w:val="28"/>
        </w:rPr>
        <w:t>
      Ш – жұмыскерлердің штат саны, бірлік;</w:t>
      </w:r>
    </w:p>
    <w:bookmarkEnd w:id="1003"/>
    <w:bookmarkStart w:name="z1012" w:id="1004"/>
    <w:p>
      <w:pPr>
        <w:spacing w:after="0"/>
        <w:ind w:left="0"/>
        <w:jc w:val="both"/>
      </w:pPr>
      <w:r>
        <w:rPr>
          <w:rFonts w:ascii="Times New Roman"/>
          <w:b w:val="false"/>
          <w:i w:val="false"/>
          <w:color w:val="000000"/>
          <w:sz w:val="28"/>
        </w:rPr>
        <w:t>
      ЖА – мұнайдың жүк айналымы, миллион тонна-километр.</w:t>
      </w:r>
    </w:p>
    <w:bookmarkEnd w:id="1004"/>
    <w:bookmarkStart w:name="z1013" w:id="1005"/>
    <w:p>
      <w:pPr>
        <w:spacing w:after="0"/>
        <w:ind w:left="0"/>
        <w:jc w:val="both"/>
      </w:pPr>
      <w:r>
        <w:rPr>
          <w:rFonts w:ascii="Times New Roman"/>
          <w:b w:val="false"/>
          <w:i w:val="false"/>
          <w:color w:val="000000"/>
          <w:sz w:val="28"/>
        </w:rPr>
        <w:t>
      79. "Еңбекті ұйымдастыру және төлеу" функциясы бойынша сан нормативтері:</w:t>
      </w:r>
    </w:p>
    <w:bookmarkEnd w:id="1005"/>
    <w:bookmarkStart w:name="z1014" w:id="1006"/>
    <w:p>
      <w:pPr>
        <w:spacing w:after="0"/>
        <w:ind w:left="0"/>
        <w:jc w:val="both"/>
      </w:pPr>
      <w:r>
        <w:rPr>
          <w:rFonts w:ascii="Times New Roman"/>
          <w:b w:val="false"/>
          <w:i w:val="false"/>
          <w:color w:val="000000"/>
          <w:sz w:val="28"/>
        </w:rPr>
        <w:t>
      1) жұмыс мазмұны:</w:t>
      </w:r>
    </w:p>
    <w:bookmarkEnd w:id="1006"/>
    <w:bookmarkStart w:name="z1015" w:id="1007"/>
    <w:p>
      <w:pPr>
        <w:spacing w:after="0"/>
        <w:ind w:left="0"/>
        <w:jc w:val="both"/>
      </w:pPr>
      <w:r>
        <w:rPr>
          <w:rFonts w:ascii="Times New Roman"/>
          <w:b w:val="false"/>
          <w:i w:val="false"/>
          <w:color w:val="000000"/>
          <w:sz w:val="28"/>
        </w:rPr>
        <w:t>
      Ұйым бөлімшелерінің еңбек процестерін олардың мақсаттары мен стратегиясына сәйкес ұйымдастыру. Штаттық тәртіптің сақталуын бақылауды, еңбекақы төлеу қоры бөлігінде бюджеттердің атқарылуын талдауды, бірыңғай тарифтік-біліктілік анықтамалығы және лауазымдардың біліктілік анықтамалығына сәйкес кәсіптер мен лауазымдардың атауларын белгілеудің дұрыстығын, қолданыстағы еңбекақы төлеу нысандары мен жүйелерін, лауазымдық айлықақыларды, тарифтік мөлшерлемелер мен бағаларды, қосымша ақыларды, үстемеақылар мен жалақыға коэффициенттерді қолданудың дұрыстығын, жұмысшылардың разрядтарын белгілеуді жүзеге асыру. Еңбек өнімділігін арттыру мақсатында еңбекті ынталандырудың тиімді нысандары мен әдістерін және еңбек бойынша техникалық негізделген нормативтерді қолдану, еңбекке ақы төлеуді ұйымдастыруды және еңбекті ынталандыруды жетілдіру, жұмыскерлердің санын сан нормативтеріне сәйкес функциялары бойынша талдау, нақты санның нормативтен ауытқуын және олардың ауытқу себептерін анықтау;</w:t>
      </w:r>
    </w:p>
    <w:bookmarkEnd w:id="1007"/>
    <w:bookmarkStart w:name="z1016" w:id="1008"/>
    <w:p>
      <w:pPr>
        <w:spacing w:after="0"/>
        <w:ind w:left="0"/>
        <w:jc w:val="both"/>
      </w:pPr>
      <w:r>
        <w:rPr>
          <w:rFonts w:ascii="Times New Roman"/>
          <w:b w:val="false"/>
          <w:i w:val="false"/>
          <w:color w:val="000000"/>
          <w:sz w:val="28"/>
        </w:rPr>
        <w:t>
      2) орындаушылар құрамы: бастық, орынбасар, еңбек жөніндегі жетекші экономист, еңбек жөніндегі экономист, нормалау жөніндегі инженер.</w:t>
      </w:r>
    </w:p>
    <w:bookmarkEnd w:id="1008"/>
    <w:bookmarkStart w:name="z1017" w:id="1009"/>
    <w:p>
      <w:pPr>
        <w:spacing w:after="0"/>
        <w:ind w:left="0"/>
        <w:jc w:val="both"/>
      </w:pPr>
      <w:r>
        <w:rPr>
          <w:rFonts w:ascii="Times New Roman"/>
          <w:b w:val="false"/>
          <w:i w:val="false"/>
          <w:color w:val="000000"/>
          <w:sz w:val="28"/>
        </w:rPr>
        <w:t>
      Сан нормативтерін есептеу мына формула бойынша жүргізіледі:</w:t>
      </w:r>
    </w:p>
    <w:bookmarkEnd w:id="1009"/>
    <w:bookmarkStart w:name="z1018" w:id="1010"/>
    <w:p>
      <w:pPr>
        <w:spacing w:after="0"/>
        <w:ind w:left="0"/>
        <w:jc w:val="both"/>
      </w:pPr>
      <w:r>
        <w:rPr>
          <w:rFonts w:ascii="Times New Roman"/>
          <w:b w:val="false"/>
          <w:i w:val="false"/>
          <w:color w:val="000000"/>
          <w:sz w:val="28"/>
        </w:rPr>
        <w:t>
      Н=1+0,0024*Ш;</w:t>
      </w:r>
    </w:p>
    <w:bookmarkEnd w:id="1010"/>
    <w:bookmarkStart w:name="z1019" w:id="1011"/>
    <w:p>
      <w:pPr>
        <w:spacing w:after="0"/>
        <w:ind w:left="0"/>
        <w:jc w:val="both"/>
      </w:pPr>
      <w:r>
        <w:rPr>
          <w:rFonts w:ascii="Times New Roman"/>
          <w:b w:val="false"/>
          <w:i w:val="false"/>
          <w:color w:val="000000"/>
          <w:sz w:val="28"/>
        </w:rPr>
        <w:t>
      мұндағы:</w:t>
      </w:r>
    </w:p>
    <w:bookmarkEnd w:id="1011"/>
    <w:bookmarkStart w:name="z1020" w:id="1012"/>
    <w:p>
      <w:pPr>
        <w:spacing w:after="0"/>
        <w:ind w:left="0"/>
        <w:jc w:val="both"/>
      </w:pPr>
      <w:r>
        <w:rPr>
          <w:rFonts w:ascii="Times New Roman"/>
          <w:b w:val="false"/>
          <w:i w:val="false"/>
          <w:color w:val="000000"/>
          <w:sz w:val="28"/>
        </w:rPr>
        <w:t>
      Н – сан нормативтері, адам;</w:t>
      </w:r>
    </w:p>
    <w:bookmarkEnd w:id="1012"/>
    <w:bookmarkStart w:name="z1021" w:id="1013"/>
    <w:p>
      <w:pPr>
        <w:spacing w:after="0"/>
        <w:ind w:left="0"/>
        <w:jc w:val="both"/>
      </w:pPr>
      <w:r>
        <w:rPr>
          <w:rFonts w:ascii="Times New Roman"/>
          <w:b w:val="false"/>
          <w:i w:val="false"/>
          <w:color w:val="000000"/>
          <w:sz w:val="28"/>
        </w:rPr>
        <w:t>
      Ш – жұмыскерлердің штат саны, бірлік.</w:t>
      </w:r>
    </w:p>
    <w:bookmarkEnd w:id="1013"/>
    <w:bookmarkStart w:name="z1022" w:id="1014"/>
    <w:p>
      <w:pPr>
        <w:spacing w:after="0"/>
        <w:ind w:left="0"/>
        <w:jc w:val="both"/>
      </w:pPr>
      <w:r>
        <w:rPr>
          <w:rFonts w:ascii="Times New Roman"/>
          <w:b w:val="false"/>
          <w:i w:val="false"/>
          <w:color w:val="000000"/>
          <w:sz w:val="28"/>
        </w:rPr>
        <w:t>
      80. "Бухгалтерлік есеп және қаржылық қызмет" функциясы бойынша сан нормативтері:</w:t>
      </w:r>
    </w:p>
    <w:bookmarkEnd w:id="1014"/>
    <w:bookmarkStart w:name="z1023" w:id="1015"/>
    <w:p>
      <w:pPr>
        <w:spacing w:after="0"/>
        <w:ind w:left="0"/>
        <w:jc w:val="both"/>
      </w:pPr>
      <w:r>
        <w:rPr>
          <w:rFonts w:ascii="Times New Roman"/>
          <w:b w:val="false"/>
          <w:i w:val="false"/>
          <w:color w:val="000000"/>
          <w:sz w:val="28"/>
        </w:rPr>
        <w:t>
      1) жұмыс мазмұны:</w:t>
      </w:r>
    </w:p>
    <w:bookmarkEnd w:id="1015"/>
    <w:bookmarkStart w:name="z1024" w:id="1016"/>
    <w:p>
      <w:pPr>
        <w:spacing w:after="0"/>
        <w:ind w:left="0"/>
        <w:jc w:val="both"/>
      </w:pPr>
      <w:r>
        <w:rPr>
          <w:rFonts w:ascii="Times New Roman"/>
          <w:b w:val="false"/>
          <w:i w:val="false"/>
          <w:color w:val="000000"/>
          <w:sz w:val="28"/>
        </w:rPr>
        <w:t>
      жедел басшылық пен басқару үшін қажетті шаруашылық процестер туралы толық және шынайы ақпаратты қамтамасыз ету және қалыптастыру. Бекітілген нормаларға, нормативтер мен сметаларға сәйкес мүліктің, пайдаланылатын материалдық, еңбек және қаржы ресурстарының болуын және қозғалысын дұрыс есепке алуды қамтамасыз ету. Бухгалтерлік есеп стандарттарына сәйкес қызмет түрлері бойынша негізгі құралдарды, материалдық емес активтерді, шикізатты, материалдарды, отынды және басқа да құндылықтарды, өндірістік және әкімшілік шығыстарды есепке алу. Тауар-материалдық құндылықтарды түгендеуді және есеп айырысуларды уақытылы жүргізуді, оларды бухгалтерлік есеп шоттарында көрсетуді жүзеге асыруды ұйымдастыру;</w:t>
      </w:r>
    </w:p>
    <w:bookmarkEnd w:id="1016"/>
    <w:bookmarkStart w:name="z1025" w:id="1017"/>
    <w:p>
      <w:pPr>
        <w:spacing w:after="0"/>
        <w:ind w:left="0"/>
        <w:jc w:val="both"/>
      </w:pPr>
      <w:r>
        <w:rPr>
          <w:rFonts w:ascii="Times New Roman"/>
          <w:b w:val="false"/>
          <w:i w:val="false"/>
          <w:color w:val="000000"/>
          <w:sz w:val="28"/>
        </w:rPr>
        <w:t>
      2) орындаушылар құрамы: бас бухгалтер, бастық, бас бухгалтердің орынбасары, бастықтың орынбасары, жетекші бухгалтер, бухгалтер, салықтар жөніндегі жетекші маман, салықтар жөніндегі маман.</w:t>
      </w:r>
    </w:p>
    <w:bookmarkEnd w:id="1017"/>
    <w:bookmarkStart w:name="z1026" w:id="1018"/>
    <w:p>
      <w:pPr>
        <w:spacing w:after="0"/>
        <w:ind w:left="0"/>
        <w:jc w:val="both"/>
      </w:pPr>
      <w:r>
        <w:rPr>
          <w:rFonts w:ascii="Times New Roman"/>
          <w:b w:val="false"/>
          <w:i w:val="false"/>
          <w:color w:val="000000"/>
          <w:sz w:val="28"/>
        </w:rPr>
        <w:t>
      Сан нормативтерін есептеу мына формула бойынша жүргізіледі:</w:t>
      </w:r>
    </w:p>
    <w:bookmarkEnd w:id="1018"/>
    <w:bookmarkStart w:name="z1027" w:id="1019"/>
    <w:p>
      <w:pPr>
        <w:spacing w:after="0"/>
        <w:ind w:left="0"/>
        <w:jc w:val="both"/>
      </w:pPr>
      <w:r>
        <w:rPr>
          <w:rFonts w:ascii="Times New Roman"/>
          <w:b w:val="false"/>
          <w:i w:val="false"/>
          <w:color w:val="000000"/>
          <w:sz w:val="28"/>
        </w:rPr>
        <w:t>
      Н= 3,87 + 0,009*Ш;</w:t>
      </w:r>
    </w:p>
    <w:bookmarkEnd w:id="1019"/>
    <w:bookmarkStart w:name="z1028" w:id="1020"/>
    <w:p>
      <w:pPr>
        <w:spacing w:after="0"/>
        <w:ind w:left="0"/>
        <w:jc w:val="both"/>
      </w:pPr>
      <w:r>
        <w:rPr>
          <w:rFonts w:ascii="Times New Roman"/>
          <w:b w:val="false"/>
          <w:i w:val="false"/>
          <w:color w:val="000000"/>
          <w:sz w:val="28"/>
        </w:rPr>
        <w:t>
      мұндағы:</w:t>
      </w:r>
    </w:p>
    <w:bookmarkEnd w:id="1020"/>
    <w:bookmarkStart w:name="z1029" w:id="1021"/>
    <w:p>
      <w:pPr>
        <w:spacing w:after="0"/>
        <w:ind w:left="0"/>
        <w:jc w:val="both"/>
      </w:pPr>
      <w:r>
        <w:rPr>
          <w:rFonts w:ascii="Times New Roman"/>
          <w:b w:val="false"/>
          <w:i w:val="false"/>
          <w:color w:val="000000"/>
          <w:sz w:val="28"/>
        </w:rPr>
        <w:t>
      Н – сан нормативтері, адам;</w:t>
      </w:r>
    </w:p>
    <w:bookmarkEnd w:id="1021"/>
    <w:bookmarkStart w:name="z1030" w:id="1022"/>
    <w:p>
      <w:pPr>
        <w:spacing w:after="0"/>
        <w:ind w:left="0"/>
        <w:jc w:val="both"/>
      </w:pPr>
      <w:r>
        <w:rPr>
          <w:rFonts w:ascii="Times New Roman"/>
          <w:b w:val="false"/>
          <w:i w:val="false"/>
          <w:color w:val="000000"/>
          <w:sz w:val="28"/>
        </w:rPr>
        <w:t>
      Ш – жұмыскерлердің штат саны, бірлік.</w:t>
      </w:r>
    </w:p>
    <w:bookmarkEnd w:id="1022"/>
    <w:bookmarkStart w:name="z1031" w:id="1023"/>
    <w:p>
      <w:pPr>
        <w:spacing w:after="0"/>
        <w:ind w:left="0"/>
        <w:jc w:val="both"/>
      </w:pPr>
      <w:r>
        <w:rPr>
          <w:rFonts w:ascii="Times New Roman"/>
          <w:b w:val="false"/>
          <w:i w:val="false"/>
          <w:color w:val="000000"/>
          <w:sz w:val="28"/>
        </w:rPr>
        <w:t>
      81. "Кадрларды жинақтау және даярлау" функциясы бойынша сан нормативтері:</w:t>
      </w:r>
    </w:p>
    <w:bookmarkEnd w:id="1023"/>
    <w:bookmarkStart w:name="z1032" w:id="1024"/>
    <w:p>
      <w:pPr>
        <w:spacing w:after="0"/>
        <w:ind w:left="0"/>
        <w:jc w:val="both"/>
      </w:pPr>
      <w:r>
        <w:rPr>
          <w:rFonts w:ascii="Times New Roman"/>
          <w:b w:val="false"/>
          <w:i w:val="false"/>
          <w:color w:val="000000"/>
          <w:sz w:val="28"/>
        </w:rPr>
        <w:t>
      1) жұмыс мазмұны:</w:t>
      </w:r>
    </w:p>
    <w:bookmarkEnd w:id="1024"/>
    <w:bookmarkStart w:name="z1033" w:id="1025"/>
    <w:p>
      <w:pPr>
        <w:spacing w:after="0"/>
        <w:ind w:left="0"/>
        <w:jc w:val="both"/>
      </w:pPr>
      <w:r>
        <w:rPr>
          <w:rFonts w:ascii="Times New Roman"/>
          <w:b w:val="false"/>
          <w:i w:val="false"/>
          <w:color w:val="000000"/>
          <w:sz w:val="28"/>
        </w:rPr>
        <w:t>
      кадрларды қамтамасыз ету, іріктеу, орналастыру, даярлау, тәрбиелеу және есепке алу. Жұмысқа қабылдау, ауыстыру және жұмыстан босату туралы бұйрықтардың жобаларын дайындау, жұмыскерлерге жыл сайынғы еңбек және басқа да демалыстарды беру, еңбек шарттарының жобаларын, материалдық жауапкершілік туралы шарттардың жобаларын, оқуға арналған шарттарды дайындау. Жұмыскерлерді іссапарға жіберуге, ресімдеуге, тіркеуге және іссапар куәліктерін беруге бұйрықтардың жобаларын дайындау. Аттестаттауға жататын жұмыскерлерге құжаттарды ресімдеуді ұйымдастыру. Жұмыс уақыты, демалыс режимінің сақталуын, бөлімшелердегі әйелдердің еңбегін пайдалануды, жұмысшылар мен қызметшілерге зиянды еңбек жағдайлары үшін жеңілдіктер мен өтемақылар беруді бақылауды жүзеге асыру. Басқармада әлеуметтік жұмысты ұйымдастыру (жұмыс істемейтін зейнеткерлерді есепке алу, ардагерлерді құрметтеу, мерекелік іс-шаралар өткізу);</w:t>
      </w:r>
    </w:p>
    <w:bookmarkEnd w:id="1025"/>
    <w:bookmarkStart w:name="z1034" w:id="1026"/>
    <w:p>
      <w:pPr>
        <w:spacing w:after="0"/>
        <w:ind w:left="0"/>
        <w:jc w:val="both"/>
      </w:pPr>
      <w:r>
        <w:rPr>
          <w:rFonts w:ascii="Times New Roman"/>
          <w:b w:val="false"/>
          <w:i w:val="false"/>
          <w:color w:val="000000"/>
          <w:sz w:val="28"/>
        </w:rPr>
        <w:t>
      2) орындаушылар құрамы: бастық, бастықтың орынбасары, кадрлар жөніндегі жетекші маман, кадрлар жөніндегі маман, кадрлар даярлау жөніндегі жетекші маман, кадрлар даярлау жөніндегі маман, әлеуметтік даму жөніндегі жетекші маман, әлеуметтік даму жөніндегі маман.</w:t>
      </w:r>
    </w:p>
    <w:bookmarkEnd w:id="1026"/>
    <w:bookmarkStart w:name="z1035" w:id="1027"/>
    <w:p>
      <w:pPr>
        <w:spacing w:after="0"/>
        <w:ind w:left="0"/>
        <w:jc w:val="both"/>
      </w:pPr>
      <w:r>
        <w:rPr>
          <w:rFonts w:ascii="Times New Roman"/>
          <w:b w:val="false"/>
          <w:i w:val="false"/>
          <w:color w:val="000000"/>
          <w:sz w:val="28"/>
        </w:rPr>
        <w:t>
      Сан нормативтерін есептеу мына формула бойынша жүргізіледі:</w:t>
      </w:r>
    </w:p>
    <w:bookmarkEnd w:id="1027"/>
    <w:bookmarkStart w:name="z1036" w:id="1028"/>
    <w:p>
      <w:pPr>
        <w:spacing w:after="0"/>
        <w:ind w:left="0"/>
        <w:jc w:val="both"/>
      </w:pPr>
      <w:r>
        <w:rPr>
          <w:rFonts w:ascii="Times New Roman"/>
          <w:b w:val="false"/>
          <w:i w:val="false"/>
          <w:color w:val="000000"/>
          <w:sz w:val="28"/>
        </w:rPr>
        <w:t>
      Н = 0,176*Ш0,522</w:t>
      </w:r>
    </w:p>
    <w:bookmarkEnd w:id="1028"/>
    <w:bookmarkStart w:name="z1037" w:id="1029"/>
    <w:p>
      <w:pPr>
        <w:spacing w:after="0"/>
        <w:ind w:left="0"/>
        <w:jc w:val="both"/>
      </w:pPr>
      <w:r>
        <w:rPr>
          <w:rFonts w:ascii="Times New Roman"/>
          <w:b w:val="false"/>
          <w:i w:val="false"/>
          <w:color w:val="000000"/>
          <w:sz w:val="28"/>
        </w:rPr>
        <w:t>
      мұндағы:</w:t>
      </w:r>
    </w:p>
    <w:bookmarkEnd w:id="1029"/>
    <w:bookmarkStart w:name="z1038" w:id="1030"/>
    <w:p>
      <w:pPr>
        <w:spacing w:after="0"/>
        <w:ind w:left="0"/>
        <w:jc w:val="both"/>
      </w:pPr>
      <w:r>
        <w:rPr>
          <w:rFonts w:ascii="Times New Roman"/>
          <w:b w:val="false"/>
          <w:i w:val="false"/>
          <w:color w:val="000000"/>
          <w:sz w:val="28"/>
        </w:rPr>
        <w:t>
      Н – сан нормативтері, адам;</w:t>
      </w:r>
    </w:p>
    <w:bookmarkEnd w:id="1030"/>
    <w:bookmarkStart w:name="z1039" w:id="1031"/>
    <w:p>
      <w:pPr>
        <w:spacing w:after="0"/>
        <w:ind w:left="0"/>
        <w:jc w:val="both"/>
      </w:pPr>
      <w:r>
        <w:rPr>
          <w:rFonts w:ascii="Times New Roman"/>
          <w:b w:val="false"/>
          <w:i w:val="false"/>
          <w:color w:val="000000"/>
          <w:sz w:val="28"/>
        </w:rPr>
        <w:t>
      Ш – жұмыскерлердің штат саны, бірлік.</w:t>
      </w:r>
    </w:p>
    <w:bookmarkEnd w:id="1031"/>
    <w:bookmarkStart w:name="z1040" w:id="1032"/>
    <w:p>
      <w:pPr>
        <w:spacing w:after="0"/>
        <w:ind w:left="0"/>
        <w:jc w:val="both"/>
      </w:pPr>
      <w:r>
        <w:rPr>
          <w:rFonts w:ascii="Times New Roman"/>
          <w:b w:val="false"/>
          <w:i w:val="false"/>
          <w:color w:val="000000"/>
          <w:sz w:val="28"/>
        </w:rPr>
        <w:t>
      82. "Әкімшілік-шаруашылық қызмет көрсету" функциясы бойынша сан нормативтері:</w:t>
      </w:r>
    </w:p>
    <w:bookmarkEnd w:id="1032"/>
    <w:bookmarkStart w:name="z1041" w:id="1033"/>
    <w:p>
      <w:pPr>
        <w:spacing w:after="0"/>
        <w:ind w:left="0"/>
        <w:jc w:val="both"/>
      </w:pPr>
      <w:r>
        <w:rPr>
          <w:rFonts w:ascii="Times New Roman"/>
          <w:b w:val="false"/>
          <w:i w:val="false"/>
          <w:color w:val="000000"/>
          <w:sz w:val="28"/>
        </w:rPr>
        <w:t>
      1) жұмыс мазмұны:</w:t>
      </w:r>
    </w:p>
    <w:bookmarkEnd w:id="1033"/>
    <w:bookmarkStart w:name="z1042" w:id="1034"/>
    <w:p>
      <w:pPr>
        <w:spacing w:after="0"/>
        <w:ind w:left="0"/>
        <w:jc w:val="both"/>
      </w:pPr>
      <w:r>
        <w:rPr>
          <w:rFonts w:ascii="Times New Roman"/>
          <w:b w:val="false"/>
          <w:i w:val="false"/>
          <w:color w:val="000000"/>
          <w:sz w:val="28"/>
        </w:rPr>
        <w:t xml:space="preserve">
      үй-жайларды жөндеуді ұйымдастыру, жөндеу жұмыстарын орындау сапасын бақылауды жүзеге асыру. Жиһазбен, шаруашылық мүкәммалмен, инженерлік және басқарушылық еңбекті механикаландыру құралдарымен қамтамасыз ету, олардың сақталуын және уақытылы жөндеуді жүзеге асыру; </w:t>
      </w:r>
    </w:p>
    <w:bookmarkEnd w:id="1034"/>
    <w:bookmarkStart w:name="z1043" w:id="1035"/>
    <w:p>
      <w:pPr>
        <w:spacing w:after="0"/>
        <w:ind w:left="0"/>
        <w:jc w:val="both"/>
      </w:pPr>
      <w:r>
        <w:rPr>
          <w:rFonts w:ascii="Times New Roman"/>
          <w:b w:val="false"/>
          <w:i w:val="false"/>
          <w:color w:val="000000"/>
          <w:sz w:val="28"/>
        </w:rPr>
        <w:t>
      2) орындаушылар құрамы: бастық, шаруашылық меңгерушісі, жетекші маман, маман.</w:t>
      </w:r>
    </w:p>
    <w:bookmarkEnd w:id="1035"/>
    <w:bookmarkStart w:name="z1044" w:id="1036"/>
    <w:p>
      <w:pPr>
        <w:spacing w:after="0"/>
        <w:ind w:left="0"/>
        <w:jc w:val="both"/>
      </w:pPr>
      <w:r>
        <w:rPr>
          <w:rFonts w:ascii="Times New Roman"/>
          <w:b w:val="false"/>
          <w:i w:val="false"/>
          <w:color w:val="000000"/>
          <w:sz w:val="28"/>
        </w:rPr>
        <w:t>
      "Әкімшілік-шаруашылық қызмет көрсету" функциясы бойынша сан нормативтері осы Үлгілік нормативтерге 3-қосымшаға сәйкес 34-кестеде келтірілген.</w:t>
      </w:r>
    </w:p>
    <w:bookmarkEnd w:id="1036"/>
    <w:bookmarkStart w:name="z1045" w:id="1037"/>
    <w:p>
      <w:pPr>
        <w:spacing w:after="0"/>
        <w:ind w:left="0"/>
        <w:jc w:val="both"/>
      </w:pPr>
      <w:r>
        <w:rPr>
          <w:rFonts w:ascii="Times New Roman"/>
          <w:b w:val="false"/>
          <w:i w:val="false"/>
          <w:color w:val="000000"/>
          <w:sz w:val="28"/>
        </w:rPr>
        <w:t>
      83. "Өндірісті жедел басқару" функциясы бойынша сан нормативтері (Тауар-көлік қызметі):</w:t>
      </w:r>
    </w:p>
    <w:bookmarkEnd w:id="1037"/>
    <w:bookmarkStart w:name="z1046" w:id="1038"/>
    <w:p>
      <w:pPr>
        <w:spacing w:after="0"/>
        <w:ind w:left="0"/>
        <w:jc w:val="both"/>
      </w:pPr>
      <w:r>
        <w:rPr>
          <w:rFonts w:ascii="Times New Roman"/>
          <w:b w:val="false"/>
          <w:i w:val="false"/>
          <w:color w:val="000000"/>
          <w:sz w:val="28"/>
        </w:rPr>
        <w:t>
      1) жұмыс мазмұны:</w:t>
      </w:r>
    </w:p>
    <w:bookmarkEnd w:id="1038"/>
    <w:bookmarkStart w:name="z1047" w:id="1039"/>
    <w:p>
      <w:pPr>
        <w:spacing w:after="0"/>
        <w:ind w:left="0"/>
        <w:jc w:val="both"/>
      </w:pPr>
      <w:r>
        <w:rPr>
          <w:rFonts w:ascii="Times New Roman"/>
          <w:b w:val="false"/>
          <w:i w:val="false"/>
          <w:color w:val="000000"/>
          <w:sz w:val="28"/>
        </w:rPr>
        <w:t>
      тасымалдау бағыттары бойынша және магистральдық мұнай құбырлары учаскелері бойынша Ұйымның бизнес-жоспары негізінде қалыптастыру. Қабылданған, айдалатын, тиеп-жөнелтілген мұнай мен судың мөлшері бойынша дәйекті есеп. Мұнай қозғалысының тәуліктік теңгерімін, қабылданған және тапсырылған мұнайдың саны бойынша, мұнайды тиеп-жөнелту, оны айдау және жүк айналымы бойынша айлық және жылдық есептерді, объектілер бойынша су тұтыну туралы есепті жасау. Барлық қабылдау-тапсыру пункті және мұнай айдау станциялары бойынша қабылданған және тиеп-жөнелтілген мұнайдың сапасын бақылау. Резервуарлық ыдыстарды уақытылы өлшемдеу, мұнай мен суды есепке алудың коммерциялық тораптарының жабдықтарын салыстырып-тексеру;</w:t>
      </w:r>
    </w:p>
    <w:bookmarkEnd w:id="1039"/>
    <w:bookmarkStart w:name="z1048" w:id="1040"/>
    <w:p>
      <w:pPr>
        <w:spacing w:after="0"/>
        <w:ind w:left="0"/>
        <w:jc w:val="both"/>
      </w:pPr>
      <w:r>
        <w:rPr>
          <w:rFonts w:ascii="Times New Roman"/>
          <w:b w:val="false"/>
          <w:i w:val="false"/>
          <w:color w:val="000000"/>
          <w:sz w:val="28"/>
        </w:rPr>
        <w:t>
      2) орындаушылар құрамы: бастық, мұнайды есепке алу жөніндегі жетекші инженер, мұнайды есепке алу жөніндегі инженер, суды есепке алу жөніндегі инженер, мұнай сапасы жөніндегі жетекші инженер, мұнай сапасы жөніндегі инженер, жетекші инженер, инженер.</w:t>
      </w:r>
    </w:p>
    <w:bookmarkEnd w:id="1040"/>
    <w:bookmarkStart w:name="z1049" w:id="1041"/>
    <w:p>
      <w:pPr>
        <w:spacing w:after="0"/>
        <w:ind w:left="0"/>
        <w:jc w:val="both"/>
      </w:pPr>
      <w:r>
        <w:rPr>
          <w:rFonts w:ascii="Times New Roman"/>
          <w:b w:val="false"/>
          <w:i w:val="false"/>
          <w:color w:val="000000"/>
          <w:sz w:val="28"/>
        </w:rPr>
        <w:t>
      "Өндірісті жедел басқару" функциясы бойынша сан нормативтері (Тауар-көлік қызметі) осы Үлгілік нормативтерге 3-қосымшаға сәйкес 35-кестеде келтірілген.</w:t>
      </w:r>
    </w:p>
    <w:bookmarkEnd w:id="1041"/>
    <w:bookmarkStart w:name="z1050" w:id="1042"/>
    <w:p>
      <w:pPr>
        <w:spacing w:after="0"/>
        <w:ind w:left="0"/>
        <w:jc w:val="both"/>
      </w:pPr>
      <w:r>
        <w:rPr>
          <w:rFonts w:ascii="Times New Roman"/>
          <w:b w:val="false"/>
          <w:i w:val="false"/>
          <w:color w:val="000000"/>
          <w:sz w:val="28"/>
        </w:rPr>
        <w:t>
      84. "Құқықтық қамтамасыз ету" функциясы бойынша сан нормативтері:</w:t>
      </w:r>
    </w:p>
    <w:bookmarkEnd w:id="1042"/>
    <w:bookmarkStart w:name="z1051" w:id="1043"/>
    <w:p>
      <w:pPr>
        <w:spacing w:after="0"/>
        <w:ind w:left="0"/>
        <w:jc w:val="both"/>
      </w:pPr>
      <w:r>
        <w:rPr>
          <w:rFonts w:ascii="Times New Roman"/>
          <w:b w:val="false"/>
          <w:i w:val="false"/>
          <w:color w:val="000000"/>
          <w:sz w:val="28"/>
        </w:rPr>
        <w:t>
      1) жұмыс мазмұны:</w:t>
      </w:r>
    </w:p>
    <w:bookmarkEnd w:id="1043"/>
    <w:bookmarkStart w:name="z1052" w:id="1044"/>
    <w:p>
      <w:pPr>
        <w:spacing w:after="0"/>
        <w:ind w:left="0"/>
        <w:jc w:val="both"/>
      </w:pPr>
      <w:r>
        <w:rPr>
          <w:rFonts w:ascii="Times New Roman"/>
          <w:b w:val="false"/>
          <w:i w:val="false"/>
          <w:color w:val="000000"/>
          <w:sz w:val="28"/>
        </w:rPr>
        <w:t>
      құрылымдық бөлімшенің қызметін құқықтық қамтамасыз ету. Ұйымның мүліктік және өзге де заңды құқықтары мен мүдделерін, оның ішінде соттарда, құқық қорғау және өзге де мемлекеттік органдарда белгіленген тәртіппен ұсыну және қорғау. Ұйымның құрылымдық бөлімшелеріне, басшыларына және мамандарына құқықтық көмек көрсету. Ұйымның ішкі құжаттарында, бұйрықтар, өкімдер жобаларында, шарттарда (келісімшарттарда, келісімдерде), нұсқаулықтарда, ережелерде, стандарттарда және келісуге ұсынылған өзге де құжаттарда белгіленген тәртіпке сәйкес құқықтық сараптама. Құқықтық сипаттағы ұйымның шығыс құжаттарына құқықтық сараптама. Ұйым атынан талап арыздарды, Ұйым ұсынған талап арыздарға пікірлер дайындау. Ұйым жұмыскерлеріне сенімхаттарды ресімдеу. Жер учаскелерін бөлу, жылжымайтын мүлік объектілерін техникалық зерттеп-қарау және тіркеу. Қызметтің жетекшілік ететін жер учаскелерін бөлу, нотариаттық қызметтер бағыттары бойынша бюджетті жоспарлау, түзету және атқару;</w:t>
      </w:r>
    </w:p>
    <w:bookmarkEnd w:id="1044"/>
    <w:bookmarkStart w:name="z1053" w:id="1045"/>
    <w:p>
      <w:pPr>
        <w:spacing w:after="0"/>
        <w:ind w:left="0"/>
        <w:jc w:val="both"/>
      </w:pPr>
      <w:r>
        <w:rPr>
          <w:rFonts w:ascii="Times New Roman"/>
          <w:b w:val="false"/>
          <w:i w:val="false"/>
          <w:color w:val="000000"/>
          <w:sz w:val="28"/>
        </w:rPr>
        <w:t>
      2) орындаушылар құрамы: бастық, жетекші заң кеңесшісі, заң кеңесшісі.</w:t>
      </w:r>
    </w:p>
    <w:bookmarkEnd w:id="1045"/>
    <w:bookmarkStart w:name="z1054" w:id="1046"/>
    <w:p>
      <w:pPr>
        <w:spacing w:after="0"/>
        <w:ind w:left="0"/>
        <w:jc w:val="both"/>
      </w:pPr>
      <w:r>
        <w:rPr>
          <w:rFonts w:ascii="Times New Roman"/>
          <w:b w:val="false"/>
          <w:i w:val="false"/>
          <w:color w:val="000000"/>
          <w:sz w:val="28"/>
        </w:rPr>
        <w:t>
      Сан нормативтерін есептеу мына формула бойынша жүргізіледі:</w:t>
      </w:r>
    </w:p>
    <w:bookmarkEnd w:id="1046"/>
    <w:bookmarkStart w:name="z1055" w:id="1047"/>
    <w:p>
      <w:pPr>
        <w:spacing w:after="0"/>
        <w:ind w:left="0"/>
        <w:jc w:val="both"/>
      </w:pPr>
      <w:r>
        <w:rPr>
          <w:rFonts w:ascii="Times New Roman"/>
          <w:b w:val="false"/>
          <w:i w:val="false"/>
          <w:color w:val="000000"/>
          <w:sz w:val="28"/>
        </w:rPr>
        <w:t>
      Н= 1,2+0,0023*Ш;</w:t>
      </w:r>
    </w:p>
    <w:bookmarkEnd w:id="1047"/>
    <w:bookmarkStart w:name="z1056" w:id="1048"/>
    <w:p>
      <w:pPr>
        <w:spacing w:after="0"/>
        <w:ind w:left="0"/>
        <w:jc w:val="both"/>
      </w:pPr>
      <w:r>
        <w:rPr>
          <w:rFonts w:ascii="Times New Roman"/>
          <w:b w:val="false"/>
          <w:i w:val="false"/>
          <w:color w:val="000000"/>
          <w:sz w:val="28"/>
        </w:rPr>
        <w:t>
      мұндағы:</w:t>
      </w:r>
    </w:p>
    <w:bookmarkEnd w:id="1048"/>
    <w:bookmarkStart w:name="z1057" w:id="1049"/>
    <w:p>
      <w:pPr>
        <w:spacing w:after="0"/>
        <w:ind w:left="0"/>
        <w:jc w:val="both"/>
      </w:pPr>
      <w:r>
        <w:rPr>
          <w:rFonts w:ascii="Times New Roman"/>
          <w:b w:val="false"/>
          <w:i w:val="false"/>
          <w:color w:val="000000"/>
          <w:sz w:val="28"/>
        </w:rPr>
        <w:t>
      Н – сан нормативтері, адам;</w:t>
      </w:r>
    </w:p>
    <w:bookmarkEnd w:id="1049"/>
    <w:bookmarkStart w:name="z1058" w:id="1050"/>
    <w:p>
      <w:pPr>
        <w:spacing w:after="0"/>
        <w:ind w:left="0"/>
        <w:jc w:val="both"/>
      </w:pPr>
      <w:r>
        <w:rPr>
          <w:rFonts w:ascii="Times New Roman"/>
          <w:b w:val="false"/>
          <w:i w:val="false"/>
          <w:color w:val="000000"/>
          <w:sz w:val="28"/>
        </w:rPr>
        <w:t>
      Ш – жұмыскерлердің штат саны, бірлік.</w:t>
      </w:r>
    </w:p>
    <w:bookmarkEnd w:id="1050"/>
    <w:bookmarkStart w:name="z1059" w:id="1051"/>
    <w:p>
      <w:pPr>
        <w:spacing w:after="0"/>
        <w:ind w:left="0"/>
        <w:jc w:val="both"/>
      </w:pPr>
      <w:r>
        <w:rPr>
          <w:rFonts w:ascii="Times New Roman"/>
          <w:b w:val="false"/>
          <w:i w:val="false"/>
          <w:color w:val="000000"/>
          <w:sz w:val="28"/>
        </w:rPr>
        <w:t>
      85. "Азаматтық қорғаныс және арнайы жұмыстарды ұйымдастыру" функциясы бойынша сан нормативтері:</w:t>
      </w:r>
    </w:p>
    <w:bookmarkEnd w:id="1051"/>
    <w:bookmarkStart w:name="z1060" w:id="1052"/>
    <w:p>
      <w:pPr>
        <w:spacing w:after="0"/>
        <w:ind w:left="0"/>
        <w:jc w:val="both"/>
      </w:pPr>
      <w:r>
        <w:rPr>
          <w:rFonts w:ascii="Times New Roman"/>
          <w:b w:val="false"/>
          <w:i w:val="false"/>
          <w:color w:val="000000"/>
          <w:sz w:val="28"/>
        </w:rPr>
        <w:t>
      1) жұмыс мазмұны:</w:t>
      </w:r>
    </w:p>
    <w:bookmarkEnd w:id="1052"/>
    <w:bookmarkStart w:name="z1061" w:id="1053"/>
    <w:p>
      <w:pPr>
        <w:spacing w:after="0"/>
        <w:ind w:left="0"/>
        <w:jc w:val="both"/>
      </w:pPr>
      <w:r>
        <w:rPr>
          <w:rFonts w:ascii="Times New Roman"/>
          <w:b w:val="false"/>
          <w:i w:val="false"/>
          <w:color w:val="000000"/>
          <w:sz w:val="28"/>
        </w:rPr>
        <w:t>
      Ұйым объектілерін терроризмге қарсы қорғауды қамтамасыз ету. Ақпараттық қауіпсіздікті басқару жүйесінің қолданысы саласында Ұйымның ақпараттық жүйелерінің ақпараттық қауіпсіздігін қамтамасыз ету жөніндегі жұмыстарды ұйымдастыру және жүзеге асыру. Әкімшілік ғимаратта және Ұйым объектілерінде өткізу режимін қамтамасыз ету жөніндегі жұмысты ұйымдастыру және жүзеге асыру. Құқық қорғау органдарының қабылдаған шешімдері бойынша мониторингті жүзеге асыру жөніндегі жұмысты ұйымдастыру, сот шешімі қабылданғанға дейін Ұйым объектілеріне заңсыз кесу және өзге де құқыққа қарсы қол сұғушылық фактілері бойынша қозғалған қылмыстық істерді сүйемелдеу;</w:t>
      </w:r>
    </w:p>
    <w:bookmarkEnd w:id="1053"/>
    <w:bookmarkStart w:name="z1062" w:id="1054"/>
    <w:p>
      <w:pPr>
        <w:spacing w:after="0"/>
        <w:ind w:left="0"/>
        <w:jc w:val="both"/>
      </w:pPr>
      <w:r>
        <w:rPr>
          <w:rFonts w:ascii="Times New Roman"/>
          <w:b w:val="false"/>
          <w:i w:val="false"/>
          <w:color w:val="000000"/>
          <w:sz w:val="28"/>
        </w:rPr>
        <w:t>
      2) орындаушылар құрамы: азаматтық қорғаныс және төтенше жағдайлар жөніндегі жетекші инженер, азаматтық қорғаныс және төтенше жағдайлар жөніндегі инженер, жұмылдыру жұмысы және мемлекеттік құпияларды қорғау жөніндегі жетекші инженер, жұмылдыру жұмыс және мемлекеттік құпияларды қорғау жөніндегі инженер.</w:t>
      </w:r>
    </w:p>
    <w:bookmarkEnd w:id="1054"/>
    <w:bookmarkStart w:name="z1063" w:id="1055"/>
    <w:p>
      <w:pPr>
        <w:spacing w:after="0"/>
        <w:ind w:left="0"/>
        <w:jc w:val="both"/>
      </w:pPr>
      <w:r>
        <w:rPr>
          <w:rFonts w:ascii="Times New Roman"/>
          <w:b w:val="false"/>
          <w:i w:val="false"/>
          <w:color w:val="000000"/>
          <w:sz w:val="28"/>
        </w:rPr>
        <w:t>
      "Азаматтық қорғаныс және арнайы жұмыстарды ұйымдастыру" функциясы бойынша сан нормативтері осы Үлгілік нормативтерге 3-қосымшаға сәйкес 36-кестеде келтірілген.</w:t>
      </w:r>
    </w:p>
    <w:bookmarkEnd w:id="1055"/>
    <w:bookmarkStart w:name="z1064" w:id="1056"/>
    <w:p>
      <w:pPr>
        <w:spacing w:after="0"/>
        <w:ind w:left="0"/>
        <w:jc w:val="both"/>
      </w:pPr>
      <w:r>
        <w:rPr>
          <w:rFonts w:ascii="Times New Roman"/>
          <w:b w:val="false"/>
          <w:i w:val="false"/>
          <w:color w:val="000000"/>
          <w:sz w:val="28"/>
        </w:rPr>
        <w:t>
      86. "Корпоративтік және ақпараттық қауіпсіздікті қамтамасыз ету" функциясы бойынша сан нормативтері:</w:t>
      </w:r>
    </w:p>
    <w:bookmarkEnd w:id="1056"/>
    <w:bookmarkStart w:name="z1065" w:id="1057"/>
    <w:p>
      <w:pPr>
        <w:spacing w:after="0"/>
        <w:ind w:left="0"/>
        <w:jc w:val="both"/>
      </w:pPr>
      <w:r>
        <w:rPr>
          <w:rFonts w:ascii="Times New Roman"/>
          <w:b w:val="false"/>
          <w:i w:val="false"/>
          <w:color w:val="000000"/>
          <w:sz w:val="28"/>
        </w:rPr>
        <w:t>
      1) жұмыс мазмұны:</w:t>
      </w:r>
    </w:p>
    <w:bookmarkEnd w:id="1057"/>
    <w:bookmarkStart w:name="z1066" w:id="1058"/>
    <w:p>
      <w:pPr>
        <w:spacing w:after="0"/>
        <w:ind w:left="0"/>
        <w:jc w:val="both"/>
      </w:pPr>
      <w:r>
        <w:rPr>
          <w:rFonts w:ascii="Times New Roman"/>
          <w:b w:val="false"/>
          <w:i w:val="false"/>
          <w:color w:val="000000"/>
          <w:sz w:val="28"/>
        </w:rPr>
        <w:t>
      ақпараттық қауіпсіздікті басқару жүйесін ендіру, жұмыс жағдайында ұстау және үнемі жақсарту. Ұйымның ақпараттық қауіпсіздік талаптарын персоналмен қамтамасыз етуді бақылау. Ақпараттық қорғау объектілерін зерттеп-қарауға, оларды аттестаттауға және санаттарға бөлуге қатысу. Ұйым объектілерінің ақпаратты қорғаудың техникалық құралдарына қажеттіліктерін әзірлеу;</w:t>
      </w:r>
    </w:p>
    <w:bookmarkEnd w:id="1058"/>
    <w:bookmarkStart w:name="z1067" w:id="1059"/>
    <w:p>
      <w:pPr>
        <w:spacing w:after="0"/>
        <w:ind w:left="0"/>
        <w:jc w:val="both"/>
      </w:pPr>
      <w:r>
        <w:rPr>
          <w:rFonts w:ascii="Times New Roman"/>
          <w:b w:val="false"/>
          <w:i w:val="false"/>
          <w:color w:val="000000"/>
          <w:sz w:val="28"/>
        </w:rPr>
        <w:t>
      2) орындаушылар құрамы: бастық, меншік пен ақпаратты қорғау жөніндегі жетекші маман, меншік пен ақпаратты қорғау жөніндегі маман.</w:t>
      </w:r>
    </w:p>
    <w:bookmarkEnd w:id="1059"/>
    <w:bookmarkStart w:name="z1068" w:id="1060"/>
    <w:p>
      <w:pPr>
        <w:spacing w:after="0"/>
        <w:ind w:left="0"/>
        <w:jc w:val="both"/>
      </w:pPr>
      <w:r>
        <w:rPr>
          <w:rFonts w:ascii="Times New Roman"/>
          <w:b w:val="false"/>
          <w:i w:val="false"/>
          <w:color w:val="000000"/>
          <w:sz w:val="28"/>
        </w:rPr>
        <w:t>
      "Корпоративтік және ақпараттық қауіпсіздікті қамтамасыз ету" функциясы бойынша сан нормативтері осы Үлгілік нормативтерге 3-қосымшаға сәйкес 37-кестеде келтірілген.</w:t>
      </w:r>
    </w:p>
    <w:bookmarkEnd w:id="1060"/>
    <w:bookmarkStart w:name="z1069" w:id="1061"/>
    <w:p>
      <w:pPr>
        <w:spacing w:after="0"/>
        <w:ind w:left="0"/>
        <w:jc w:val="both"/>
      </w:pPr>
      <w:r>
        <w:rPr>
          <w:rFonts w:ascii="Times New Roman"/>
          <w:b w:val="false"/>
          <w:i w:val="false"/>
          <w:color w:val="000000"/>
          <w:sz w:val="28"/>
        </w:rPr>
        <w:t>
      87. "Дербес мұнай айдау, мұнай құю станцияларының, мұнай қыздыру станцияларының басшылығы мен мамандары" функциясы бойынша сан нормативтері:</w:t>
      </w:r>
    </w:p>
    <w:bookmarkEnd w:id="1061"/>
    <w:bookmarkStart w:name="z1070" w:id="1062"/>
    <w:p>
      <w:pPr>
        <w:spacing w:after="0"/>
        <w:ind w:left="0"/>
        <w:jc w:val="both"/>
      </w:pPr>
      <w:r>
        <w:rPr>
          <w:rFonts w:ascii="Times New Roman"/>
          <w:b w:val="false"/>
          <w:i w:val="false"/>
          <w:color w:val="000000"/>
          <w:sz w:val="28"/>
        </w:rPr>
        <w:t xml:space="preserve">
      1) жұмыс мазмұны: </w:t>
      </w:r>
    </w:p>
    <w:bookmarkEnd w:id="1062"/>
    <w:bookmarkStart w:name="z1071" w:id="1063"/>
    <w:p>
      <w:pPr>
        <w:spacing w:after="0"/>
        <w:ind w:left="0"/>
        <w:jc w:val="both"/>
      </w:pPr>
      <w:r>
        <w:rPr>
          <w:rFonts w:ascii="Times New Roman"/>
          <w:b w:val="false"/>
          <w:i w:val="false"/>
          <w:color w:val="000000"/>
          <w:sz w:val="28"/>
        </w:rPr>
        <w:t>
      Ұйымның бұйрығымен бекітілген магистральдық мұнай құбырларының, жалғау құбырларының учаскелері бойынша мұнайды тасымалдауды және ауыстырып тиеуді қамтамасыз ету, мұнайды ағызу және құю өндірісі, мұнайды тасымалдау жөніндегі қызметтерді ұсынуға Ұйым жасасқан шарттық міндеттемелерді орындау;</w:t>
      </w:r>
    </w:p>
    <w:bookmarkEnd w:id="1063"/>
    <w:bookmarkStart w:name="z1072" w:id="1064"/>
    <w:p>
      <w:pPr>
        <w:spacing w:after="0"/>
        <w:ind w:left="0"/>
        <w:jc w:val="both"/>
      </w:pPr>
      <w:r>
        <w:rPr>
          <w:rFonts w:ascii="Times New Roman"/>
          <w:b w:val="false"/>
          <w:i w:val="false"/>
          <w:color w:val="000000"/>
          <w:sz w:val="28"/>
        </w:rPr>
        <w:t>
      2) орындаушылар құрамы: станция бастығы (орынбасары), инженер-энергетик (жетекші), инженер-энергетик (жетекші) (қосалқы станциялар), инженер-механик (жетекші), технологиялық процестерді автоматтандырылған басқару жүйелерінің инженері (жетекші), еңбекті қорғау жөніндегі инженер (жетекші), ауысым (вахта) бастығы, инженер (жетекші) (резервуарлық парк), газ шаруашылығы мен қыздыру пештерінің аға шебері, инженер (жетекші) (жылу-газ-сумен жабдықтау және кәріз), электрхимиялық қорғау және жоғары вольтты желілердің шебері (аға), автокөлік және арнайы техника жөніндегі инженер, механик (жетекші), еңбек жөніндегі техник, шаруашылық меңгерушісі, ағызу-құю эстакадалары мен кірме жолдарды пайдалану жөніндегі шебер.</w:t>
      </w:r>
    </w:p>
    <w:bookmarkEnd w:id="1064"/>
    <w:bookmarkStart w:name="z1073" w:id="1065"/>
    <w:p>
      <w:pPr>
        <w:spacing w:after="0"/>
        <w:ind w:left="0"/>
        <w:jc w:val="both"/>
      </w:pPr>
      <w:r>
        <w:rPr>
          <w:rFonts w:ascii="Times New Roman"/>
          <w:b w:val="false"/>
          <w:i w:val="false"/>
          <w:color w:val="000000"/>
          <w:sz w:val="28"/>
        </w:rPr>
        <w:t>
      "Дербес мұнай айдау, мұнай құю станцияларының, мұнай қыздыру станцияларының басшылығы мен мамандары" функциясы бойынша сан нормативтері осы Үлгілік нормативтерге 3-қосымшаға сәйкес 38-кестеде келтірілген.</w:t>
      </w:r>
    </w:p>
    <w:bookmarkEnd w:id="1065"/>
    <w:bookmarkStart w:name="z1074" w:id="1066"/>
    <w:p>
      <w:pPr>
        <w:spacing w:after="0"/>
        <w:ind w:left="0"/>
        <w:jc w:val="both"/>
      </w:pPr>
      <w:r>
        <w:rPr>
          <w:rFonts w:ascii="Times New Roman"/>
          <w:b w:val="false"/>
          <w:i w:val="false"/>
          <w:color w:val="000000"/>
          <w:sz w:val="28"/>
        </w:rPr>
        <w:t>
      88. "Авариялық-қалпына келтіру пункті, желілік-пайдалану қызметі, орталық авариялық-жөндеу қызметі" функциясы бойынша сан нормативтері:</w:t>
      </w:r>
    </w:p>
    <w:bookmarkEnd w:id="1066"/>
    <w:bookmarkStart w:name="z1075" w:id="1067"/>
    <w:p>
      <w:pPr>
        <w:spacing w:after="0"/>
        <w:ind w:left="0"/>
        <w:jc w:val="both"/>
      </w:pPr>
      <w:r>
        <w:rPr>
          <w:rFonts w:ascii="Times New Roman"/>
          <w:b w:val="false"/>
          <w:i w:val="false"/>
          <w:color w:val="000000"/>
          <w:sz w:val="28"/>
        </w:rPr>
        <w:t>
      1) жұмыс мазмұны:</w:t>
      </w:r>
    </w:p>
    <w:bookmarkEnd w:id="1067"/>
    <w:bookmarkStart w:name="z1076" w:id="1068"/>
    <w:p>
      <w:pPr>
        <w:spacing w:after="0"/>
        <w:ind w:left="0"/>
        <w:jc w:val="both"/>
      </w:pPr>
      <w:r>
        <w:rPr>
          <w:rFonts w:ascii="Times New Roman"/>
          <w:b w:val="false"/>
          <w:i w:val="false"/>
          <w:color w:val="000000"/>
          <w:sz w:val="28"/>
        </w:rPr>
        <w:t>
      магистральдық мұнай құбырлары мен технологиялық құбырлардың желілік бөлігінде аварияларды, оқыс оқиғаларды, рұқсатсыз кесулерді және олардың салдарын жою кезінде авариялық-қалпына келтіру жұмыстарын жедел және сапалы жүргізу. Жедел хабарлау, магистральдық мұнай құбырындағы аварияларды жою жөніндегі жұмыстарды жүргізу орнына авариялық-қалпына келтіру персоналын жинау мен шығуды ұйымдастыру. Магистральдық құбырлардың желілік бөлігіне техникалық қызмет көрсету және жөндеу бойынша қажетті іс-шаралар кешенін орындауды қамтамасыз ету. Магистральдық құбырлардың желілік бөлігіндегі ақауларды жою бойынша жөндеу жұмыстарының орындалуын қамтамасыз ету. Авариялық-қалпына келтіру пункті жабдықтарының жарамды техникалық жай-күйінде тұрақты дайындығын қамтамасыз ету. Магистральдық құбырларды жүйелі патрульдеуді қамтамасыз ету. Жаңадан салынған учаскелерді магистральдық және технологиялық құбырлардың қолданыстағы жүйесіне қосу кезінде жұмыстарды ұйымдастыру;</w:t>
      </w:r>
    </w:p>
    <w:bookmarkEnd w:id="1068"/>
    <w:bookmarkStart w:name="z1077" w:id="1069"/>
    <w:p>
      <w:pPr>
        <w:spacing w:after="0"/>
        <w:ind w:left="0"/>
        <w:jc w:val="both"/>
      </w:pPr>
      <w:r>
        <w:rPr>
          <w:rFonts w:ascii="Times New Roman"/>
          <w:b w:val="false"/>
          <w:i w:val="false"/>
          <w:color w:val="000000"/>
          <w:sz w:val="28"/>
        </w:rPr>
        <w:t>
      2) орындаушылар құрамы: бастық, бастықтың орынбасары, авариялық-қалпына келтіру жұмыстары жөніндегі аға шебер, авариялық-қалпына келтіру жұмыстары жөніндегі шебер, аға шебер, шебер.</w:t>
      </w:r>
    </w:p>
    <w:bookmarkEnd w:id="1069"/>
    <w:bookmarkStart w:name="z1078" w:id="1070"/>
    <w:p>
      <w:pPr>
        <w:spacing w:after="0"/>
        <w:ind w:left="0"/>
        <w:jc w:val="both"/>
      </w:pPr>
      <w:r>
        <w:rPr>
          <w:rFonts w:ascii="Times New Roman"/>
          <w:b w:val="false"/>
          <w:i w:val="false"/>
          <w:color w:val="000000"/>
          <w:sz w:val="28"/>
        </w:rPr>
        <w:t>
      "Авариялық-қалпына келтіру пункті, желілік-пайдалану қызметі, орталық авариялық-жөндеу қызметі" функциясы бойынша сан нормативтері осы Үлгілік нормативтерге 3-қосымшаға сәйкес 39-кестеде келтірілген.</w:t>
      </w:r>
    </w:p>
    <w:bookmarkEnd w:id="1070"/>
    <w:bookmarkStart w:name="z1079" w:id="1071"/>
    <w:p>
      <w:pPr>
        <w:spacing w:after="0"/>
        <w:ind w:left="0"/>
        <w:jc w:val="both"/>
      </w:pPr>
      <w:r>
        <w:rPr>
          <w:rFonts w:ascii="Times New Roman"/>
          <w:b w:val="false"/>
          <w:i w:val="false"/>
          <w:color w:val="000000"/>
          <w:sz w:val="28"/>
        </w:rPr>
        <w:t>
      89. "Телемеханика құралдарының желілік-пайдалану қызметі" функциясы бойынша сан нормативтері:</w:t>
      </w:r>
    </w:p>
    <w:bookmarkEnd w:id="1071"/>
    <w:bookmarkStart w:name="z1080" w:id="1072"/>
    <w:p>
      <w:pPr>
        <w:spacing w:after="0"/>
        <w:ind w:left="0"/>
        <w:jc w:val="both"/>
      </w:pPr>
      <w:r>
        <w:rPr>
          <w:rFonts w:ascii="Times New Roman"/>
          <w:b w:val="false"/>
          <w:i w:val="false"/>
          <w:color w:val="000000"/>
          <w:sz w:val="28"/>
        </w:rPr>
        <w:t>
      1) жұмыс мазмұны:</w:t>
      </w:r>
    </w:p>
    <w:bookmarkEnd w:id="1072"/>
    <w:bookmarkStart w:name="z1081" w:id="1073"/>
    <w:p>
      <w:pPr>
        <w:spacing w:after="0"/>
        <w:ind w:left="0"/>
        <w:jc w:val="both"/>
      </w:pPr>
      <w:r>
        <w:rPr>
          <w:rFonts w:ascii="Times New Roman"/>
          <w:b w:val="false"/>
          <w:i w:val="false"/>
          <w:color w:val="000000"/>
          <w:sz w:val="28"/>
        </w:rPr>
        <w:t>
      технологиялық процестерді автоматтандырылған басқару жүйелерінің жабдықтарына техникалық қызмет көрсету бойынша регламенттік жұмыстарды ұйымдастыру және орындау, жабдықтың істен шығуын жою. Автоматтандырылған басқару құралдарының жабдықтарын жөндеу, монтаждау және баптау жұмыстарының барлық түрлерінің жүргізілуін және орындалу сапасын қадағалау. Автоматика және телемеханика, күзет-өрт дабылы құралдарына техникалық құжаттаманы (жөндеу және пайдалану) жүргізу. Автоматика, телемеханика және есептеу техникасы, күзет-өрт дабылы құралдарын пайдалану шарттары мен техникалық жай-күйінің нормативтік-техникалық құжаттама талаптарына сәйкестігін қамтамасыз ету;</w:t>
      </w:r>
    </w:p>
    <w:bookmarkEnd w:id="1073"/>
    <w:bookmarkStart w:name="z1082" w:id="1074"/>
    <w:p>
      <w:pPr>
        <w:spacing w:after="0"/>
        <w:ind w:left="0"/>
        <w:jc w:val="both"/>
      </w:pPr>
      <w:r>
        <w:rPr>
          <w:rFonts w:ascii="Times New Roman"/>
          <w:b w:val="false"/>
          <w:i w:val="false"/>
          <w:color w:val="000000"/>
          <w:sz w:val="28"/>
        </w:rPr>
        <w:t>
      2) орындаушылар құрамы: бастық, жетекші инженер, инженер, телемеханика жетекші инженері, телемеханика инженері.</w:t>
      </w:r>
    </w:p>
    <w:bookmarkEnd w:id="1074"/>
    <w:bookmarkStart w:name="z1083" w:id="1075"/>
    <w:p>
      <w:pPr>
        <w:spacing w:after="0"/>
        <w:ind w:left="0"/>
        <w:jc w:val="both"/>
      </w:pPr>
      <w:r>
        <w:rPr>
          <w:rFonts w:ascii="Times New Roman"/>
          <w:b w:val="false"/>
          <w:i w:val="false"/>
          <w:color w:val="000000"/>
          <w:sz w:val="28"/>
        </w:rPr>
        <w:t>
      "Телемеханика құралдарының желілік-пайдалану қызметі" функциясы бойынша сан нормативтері осы Үлгілік нормативтерге 3-қосымшаға сәйкес 40-кестеде келтірілген.</w:t>
      </w:r>
    </w:p>
    <w:bookmarkEnd w:id="1075"/>
    <w:bookmarkStart w:name="z1084" w:id="1076"/>
    <w:p>
      <w:pPr>
        <w:spacing w:after="0"/>
        <w:ind w:left="0"/>
        <w:jc w:val="both"/>
      </w:pPr>
      <w:r>
        <w:rPr>
          <w:rFonts w:ascii="Times New Roman"/>
          <w:b w:val="false"/>
          <w:i w:val="false"/>
          <w:color w:val="000000"/>
          <w:sz w:val="28"/>
        </w:rPr>
        <w:t>
      90. "Тауар-шикізат қызметін ұйымдастыру" функциясы бойынша сан нормативтері Тауар-шикізат қызметі (қабылдау-тапсыру учаскелері, резервуарлық парктер, эстакадалар):</w:t>
      </w:r>
    </w:p>
    <w:bookmarkEnd w:id="1076"/>
    <w:bookmarkStart w:name="z1085" w:id="1077"/>
    <w:p>
      <w:pPr>
        <w:spacing w:after="0"/>
        <w:ind w:left="0"/>
        <w:jc w:val="both"/>
      </w:pPr>
      <w:r>
        <w:rPr>
          <w:rFonts w:ascii="Times New Roman"/>
          <w:b w:val="false"/>
          <w:i w:val="false"/>
          <w:color w:val="000000"/>
          <w:sz w:val="28"/>
        </w:rPr>
        <w:t>
      1) жұмыс мазмұны:</w:t>
      </w:r>
    </w:p>
    <w:bookmarkEnd w:id="1077"/>
    <w:bookmarkStart w:name="z1086" w:id="1078"/>
    <w:p>
      <w:pPr>
        <w:spacing w:after="0"/>
        <w:ind w:left="0"/>
        <w:jc w:val="both"/>
      </w:pPr>
      <w:r>
        <w:rPr>
          <w:rFonts w:ascii="Times New Roman"/>
          <w:b w:val="false"/>
          <w:i w:val="false"/>
          <w:color w:val="000000"/>
          <w:sz w:val="28"/>
        </w:rPr>
        <w:t>
      мұнай тасымалдау жөніндегі технологиялық процесті басқару, мұнай құбыры учаскесінде, объектілерді пайдалануға қызмет көрсету мен жауапкершіліктің белгіленген шекаралары шегінде құю және ағызу эстакадаларында, қабылдау-тапсыру пункттерінде мұнай қабылдауды, айдауды, жеткізуді және тиеп-жөнелтуді жоспарлау және басқару. Мұнай қозғалысының тәуліктік теңгерімін жасау. Барлық қабылдау-тапсыру пункттері, эстакадалар бойынша қабылданған және тиеп-жөнелтілген мұнай сапасын бақылауды жүзеге асыру, резервуарлық ыдыстарды уақытылы өлшемдеу, мұнайды есепке алудың коммерциялық тораптарының жабдықтарын салыстырып-тексеру;</w:t>
      </w:r>
    </w:p>
    <w:bookmarkEnd w:id="1078"/>
    <w:bookmarkStart w:name="z1087" w:id="1079"/>
    <w:p>
      <w:pPr>
        <w:spacing w:after="0"/>
        <w:ind w:left="0"/>
        <w:jc w:val="both"/>
      </w:pPr>
      <w:r>
        <w:rPr>
          <w:rFonts w:ascii="Times New Roman"/>
          <w:b w:val="false"/>
          <w:i w:val="false"/>
          <w:color w:val="000000"/>
          <w:sz w:val="28"/>
        </w:rPr>
        <w:t>
      2) орындаушылар құрамы: бастық, инженер, шебер.</w:t>
      </w:r>
    </w:p>
    <w:bookmarkEnd w:id="1079"/>
    <w:bookmarkStart w:name="z1088" w:id="1080"/>
    <w:p>
      <w:pPr>
        <w:spacing w:after="0"/>
        <w:ind w:left="0"/>
        <w:jc w:val="both"/>
      </w:pPr>
      <w:r>
        <w:rPr>
          <w:rFonts w:ascii="Times New Roman"/>
          <w:b w:val="false"/>
          <w:i w:val="false"/>
          <w:color w:val="000000"/>
          <w:sz w:val="28"/>
        </w:rPr>
        <w:t>
      "Тауар-шикізат қызметін ұйымдастыру" функциясы бойынша сан нормативтері Тауар-шикізат қызметі (қабылдау-тапсыру учаскелері, резервуарлық парктер, эстакадалар) осы Үлгілік нормативтерге 3-қосымшаға сәйкес 41-кестеде келтірілген.</w:t>
      </w:r>
    </w:p>
    <w:bookmarkEnd w:id="1080"/>
    <w:bookmarkStart w:name="z1089" w:id="1081"/>
    <w:p>
      <w:pPr>
        <w:spacing w:after="0"/>
        <w:ind w:left="0"/>
        <w:jc w:val="both"/>
      </w:pPr>
      <w:r>
        <w:rPr>
          <w:rFonts w:ascii="Times New Roman"/>
          <w:b w:val="false"/>
          <w:i w:val="false"/>
          <w:color w:val="000000"/>
          <w:sz w:val="28"/>
        </w:rPr>
        <w:t>
      91. "Химиялық талдаулар өндірісі" функциясы бойынша сан нормативтері:</w:t>
      </w:r>
    </w:p>
    <w:bookmarkEnd w:id="1081"/>
    <w:bookmarkStart w:name="z1090" w:id="1082"/>
    <w:p>
      <w:pPr>
        <w:spacing w:after="0"/>
        <w:ind w:left="0"/>
        <w:jc w:val="both"/>
      </w:pPr>
      <w:r>
        <w:rPr>
          <w:rFonts w:ascii="Times New Roman"/>
          <w:b w:val="false"/>
          <w:i w:val="false"/>
          <w:color w:val="000000"/>
          <w:sz w:val="28"/>
        </w:rPr>
        <w:t>
      1) жұмыс мазмұны:</w:t>
      </w:r>
    </w:p>
    <w:bookmarkEnd w:id="1082"/>
    <w:bookmarkStart w:name="z1091" w:id="1083"/>
    <w:p>
      <w:pPr>
        <w:spacing w:after="0"/>
        <w:ind w:left="0"/>
        <w:jc w:val="both"/>
      </w:pPr>
      <w:r>
        <w:rPr>
          <w:rFonts w:ascii="Times New Roman"/>
          <w:b w:val="false"/>
          <w:i w:val="false"/>
          <w:color w:val="000000"/>
          <w:sz w:val="28"/>
        </w:rPr>
        <w:t>
      қолданыстағы стандарттарға, техникалық келісімдерге және экологиялық қауіпсіздік талаптарына сәйкес мұнай сапасын бақылауды, ауа ортасын, ауыз су мен сарқынды суды бақылауды қамтамасыз ету мақсатында қабылдау, сақтау және тиеп-жөнелту кезінде тауарлық мұнайдың сапасын, физикалық-химиялық қасиеттерін айқындау бойынша талдауларды жедел және уақытылы орындауды ұйымдастыру және жүзеге асыру. Зертхананың үздіксіз жұмысын қамтамасыз ету үшін химиялық реактивтерге, химиялық ыдысқа, зертханалық және қосалқы жабдыққа жыл сайынғы өтінімдерді қалыптастыру;</w:t>
      </w:r>
    </w:p>
    <w:bookmarkEnd w:id="1083"/>
    <w:bookmarkStart w:name="z1092" w:id="1084"/>
    <w:p>
      <w:pPr>
        <w:spacing w:after="0"/>
        <w:ind w:left="0"/>
        <w:jc w:val="both"/>
      </w:pPr>
      <w:r>
        <w:rPr>
          <w:rFonts w:ascii="Times New Roman"/>
          <w:b w:val="false"/>
          <w:i w:val="false"/>
          <w:color w:val="000000"/>
          <w:sz w:val="28"/>
        </w:rPr>
        <w:t>
      2) орындаушылар құрамы: зертхана меңгерушісі, жетекші инженер-химик, инженер-химик.</w:t>
      </w:r>
    </w:p>
    <w:bookmarkEnd w:id="1084"/>
    <w:bookmarkStart w:name="z1093" w:id="1085"/>
    <w:p>
      <w:pPr>
        <w:spacing w:after="0"/>
        <w:ind w:left="0"/>
        <w:jc w:val="both"/>
      </w:pPr>
      <w:r>
        <w:rPr>
          <w:rFonts w:ascii="Times New Roman"/>
          <w:b w:val="false"/>
          <w:i w:val="false"/>
          <w:color w:val="000000"/>
          <w:sz w:val="28"/>
        </w:rPr>
        <w:t>
      "Химиялық талдаулар өндірісі" функциясы бойынша сан нормативтері осы Үлгілік нормативтерге 3-қосымшаға сәйкес 42-кестеде келтірілген.</w:t>
      </w:r>
    </w:p>
    <w:bookmarkEnd w:id="1085"/>
    <w:bookmarkStart w:name="z1094" w:id="1086"/>
    <w:p>
      <w:pPr>
        <w:spacing w:after="0"/>
        <w:ind w:left="0"/>
        <w:jc w:val="both"/>
      </w:pPr>
      <w:r>
        <w:rPr>
          <w:rFonts w:ascii="Times New Roman"/>
          <w:b w:val="false"/>
          <w:i w:val="false"/>
          <w:color w:val="000000"/>
          <w:sz w:val="28"/>
        </w:rPr>
        <w:t>
      92. Дербес желілік өндірістік-диспетчерлік станциялар басшыларының, мамандары мен қызметшілерінің сан нормативтері:</w:t>
      </w:r>
    </w:p>
    <w:bookmarkEnd w:id="1086"/>
    <w:bookmarkStart w:name="z1095" w:id="1087"/>
    <w:p>
      <w:pPr>
        <w:spacing w:after="0"/>
        <w:ind w:left="0"/>
        <w:jc w:val="both"/>
      </w:pPr>
      <w:r>
        <w:rPr>
          <w:rFonts w:ascii="Times New Roman"/>
          <w:b w:val="false"/>
          <w:i w:val="false"/>
          <w:color w:val="000000"/>
          <w:sz w:val="28"/>
        </w:rPr>
        <w:t>
      1) жұмыс мазмұны:</w:t>
      </w:r>
    </w:p>
    <w:bookmarkEnd w:id="1087"/>
    <w:bookmarkStart w:name="z1096" w:id="1088"/>
    <w:p>
      <w:pPr>
        <w:spacing w:after="0"/>
        <w:ind w:left="0"/>
        <w:jc w:val="both"/>
      </w:pPr>
      <w:r>
        <w:rPr>
          <w:rFonts w:ascii="Times New Roman"/>
          <w:b w:val="false"/>
          <w:i w:val="false"/>
          <w:color w:val="000000"/>
          <w:sz w:val="28"/>
        </w:rPr>
        <w:t>
      кейіннен мұнайды бере отырып, жасалған шарттар бойынша және Ұйымның жоспарлары мен тапсырмаларына сәйкес шарттық міндеттемелердің барлық талаптарын орындай отырып, магистральдық мұнай құбыры жүйесі бойынша жүк жөнелтушілердің мұнайын тасымалдау бойынша көрсетілетін қызметтерді ұсыну;</w:t>
      </w:r>
    </w:p>
    <w:bookmarkEnd w:id="1088"/>
    <w:bookmarkStart w:name="z1097" w:id="1089"/>
    <w:p>
      <w:pPr>
        <w:spacing w:after="0"/>
        <w:ind w:left="0"/>
        <w:jc w:val="both"/>
      </w:pPr>
      <w:r>
        <w:rPr>
          <w:rFonts w:ascii="Times New Roman"/>
          <w:b w:val="false"/>
          <w:i w:val="false"/>
          <w:color w:val="000000"/>
          <w:sz w:val="28"/>
        </w:rPr>
        <w:t>
      2) орындаушылар құрамы: технологиялық процестерді басқарудың автоматтандырылған жүйесінің (бақылау-өлшеу аспабы мен автоматиканың) бастығы (орынбасары), инженер-энергетигі (жетекші), инженері (жетекші), инженер-механик (жетекші), метрология жөніндегі инженер (жетекші), еңбекті қорғау жөніндегі инженер (жетекші), өнеркәсіптік қауіпсіздік жөніндегі инженер, байланыс жөніндегі инженер, инженер-эколог, жабдықтарды жинақтау жөніндегі инженер, бухгалтер (жетекші), салық жөніндегі маман (жетекші), заң кеңесшісі (жетекші), еңбек жөніндегі техник, жоспарлау жөніндегі экономист, кадрлар жөніндегі маман (жетекші), кадрлар және әлеуметтік даму жөніндегі маман, гигиена және өнеркәсіптік санитария жөніндегі маман, шаруашылық меңгерушісі.</w:t>
      </w:r>
    </w:p>
    <w:bookmarkEnd w:id="1089"/>
    <w:bookmarkStart w:name="z1098" w:id="1090"/>
    <w:p>
      <w:pPr>
        <w:spacing w:after="0"/>
        <w:ind w:left="0"/>
        <w:jc w:val="both"/>
      </w:pPr>
      <w:r>
        <w:rPr>
          <w:rFonts w:ascii="Times New Roman"/>
          <w:b w:val="false"/>
          <w:i w:val="false"/>
          <w:color w:val="000000"/>
          <w:sz w:val="28"/>
        </w:rPr>
        <w:t>
      Дербес желілік өндірістік-диспетчерлік станциялар басшыларының, мамандары мен қызметшілерінің сан нормативтері осы Үлгілік нормативтерге 3-қосымшаға сәйкес 43-кестеде келтірілген.</w:t>
      </w:r>
    </w:p>
    <w:bookmarkEnd w:id="1090"/>
    <w:bookmarkStart w:name="z1099" w:id="1091"/>
    <w:p>
      <w:pPr>
        <w:spacing w:after="0"/>
        <w:ind w:left="0"/>
        <w:jc w:val="both"/>
      </w:pPr>
      <w:r>
        <w:rPr>
          <w:rFonts w:ascii="Times New Roman"/>
          <w:b w:val="false"/>
          <w:i w:val="false"/>
          <w:color w:val="000000"/>
          <w:sz w:val="28"/>
        </w:rPr>
        <w:t>
      93. "Басшылық және мамандар" функциясы бойынша сан нормативтері:</w:t>
      </w:r>
    </w:p>
    <w:bookmarkEnd w:id="1091"/>
    <w:bookmarkStart w:name="z1100" w:id="1092"/>
    <w:p>
      <w:pPr>
        <w:spacing w:after="0"/>
        <w:ind w:left="0"/>
        <w:jc w:val="both"/>
      </w:pPr>
      <w:r>
        <w:rPr>
          <w:rFonts w:ascii="Times New Roman"/>
          <w:b w:val="false"/>
          <w:i w:val="false"/>
          <w:color w:val="000000"/>
          <w:sz w:val="28"/>
        </w:rPr>
        <w:t>
      1) жұмыс мазмұны:</w:t>
      </w:r>
    </w:p>
    <w:bookmarkEnd w:id="1092"/>
    <w:bookmarkStart w:name="z1101" w:id="1093"/>
    <w:p>
      <w:pPr>
        <w:spacing w:after="0"/>
        <w:ind w:left="0"/>
        <w:jc w:val="both"/>
      </w:pPr>
      <w:r>
        <w:rPr>
          <w:rFonts w:ascii="Times New Roman"/>
          <w:b w:val="false"/>
          <w:i w:val="false"/>
          <w:color w:val="000000"/>
          <w:sz w:val="28"/>
        </w:rPr>
        <w:t>
      Ұйым бөлімшелерінен өтінімдерді қабылдау және өңдеу, жабдықтар үшін қажетті көмекші элементтерді дайындауды ұйымдастыру, дайын өнімді дайындаудың технологиялық процестерін жақсарту үшін құралдардың, жарақтардың жаңа түрлерін әзірлеу және ендіру;</w:t>
      </w:r>
    </w:p>
    <w:bookmarkEnd w:id="1093"/>
    <w:bookmarkStart w:name="z1102" w:id="1094"/>
    <w:p>
      <w:pPr>
        <w:spacing w:after="0"/>
        <w:ind w:left="0"/>
        <w:jc w:val="both"/>
      </w:pPr>
      <w:r>
        <w:rPr>
          <w:rFonts w:ascii="Times New Roman"/>
          <w:b w:val="false"/>
          <w:i w:val="false"/>
          <w:color w:val="000000"/>
          <w:sz w:val="28"/>
        </w:rPr>
        <w:t>
      2) орындаушылар құрамы: база бастығы (орынбасары), аға инженер, еңбекті қорғау жөніндегі инженер, еңбек жөніндегі техник, шаруашылық меңгерушісі.</w:t>
      </w:r>
    </w:p>
    <w:bookmarkEnd w:id="1094"/>
    <w:bookmarkStart w:name="z1103" w:id="1095"/>
    <w:p>
      <w:pPr>
        <w:spacing w:after="0"/>
        <w:ind w:left="0"/>
        <w:jc w:val="both"/>
      </w:pPr>
      <w:r>
        <w:rPr>
          <w:rFonts w:ascii="Times New Roman"/>
          <w:b w:val="false"/>
          <w:i w:val="false"/>
          <w:color w:val="000000"/>
          <w:sz w:val="28"/>
        </w:rPr>
        <w:t>
      "Басшылық және мамандар" функциясы бойынша сан нормативтері осы Үлгілік нормативтерге 3-қосымшаға сәйкес 44-кестеде келтірілген.</w:t>
      </w:r>
    </w:p>
    <w:bookmarkEnd w:id="1095"/>
    <w:bookmarkStart w:name="z1104" w:id="1096"/>
    <w:p>
      <w:pPr>
        <w:spacing w:after="0"/>
        <w:ind w:left="0"/>
        <w:jc w:val="both"/>
      </w:pPr>
      <w:r>
        <w:rPr>
          <w:rFonts w:ascii="Times New Roman"/>
          <w:b w:val="false"/>
          <w:i w:val="false"/>
          <w:color w:val="000000"/>
          <w:sz w:val="28"/>
        </w:rPr>
        <w:t>
      94. "Технологиялық жабдыққа механикалық-жөндеу қызметін көрсету және жөндеу" функциясы бойынша сан нормативтері:</w:t>
      </w:r>
    </w:p>
    <w:bookmarkEnd w:id="1096"/>
    <w:bookmarkStart w:name="z1105" w:id="1097"/>
    <w:p>
      <w:pPr>
        <w:spacing w:after="0"/>
        <w:ind w:left="0"/>
        <w:jc w:val="both"/>
      </w:pPr>
      <w:r>
        <w:rPr>
          <w:rFonts w:ascii="Times New Roman"/>
          <w:b w:val="false"/>
          <w:i w:val="false"/>
          <w:color w:val="000000"/>
          <w:sz w:val="28"/>
        </w:rPr>
        <w:t>
      1) жұмыс мазмұны:</w:t>
      </w:r>
    </w:p>
    <w:bookmarkEnd w:id="1097"/>
    <w:bookmarkStart w:name="z1106" w:id="1098"/>
    <w:p>
      <w:pPr>
        <w:spacing w:after="0"/>
        <w:ind w:left="0"/>
        <w:jc w:val="both"/>
      </w:pPr>
      <w:r>
        <w:rPr>
          <w:rFonts w:ascii="Times New Roman"/>
          <w:b w:val="false"/>
          <w:i w:val="false"/>
          <w:color w:val="000000"/>
          <w:sz w:val="28"/>
        </w:rPr>
        <w:t>
      жұмыстарды дұрыс ұйымдастыруды және қауіпсіз жүргізуді, жабдықтарды, механизмдерді, құралдарды пайдалануды қамтамасыз ету. Жабдықтарды, сондай-ақ өндірістік қызмет көрсету базасына бекітілген өндірістік және қосалқы үй-жайлар мен құрылысжайларды дұрыс және қауіпсіз пайдалануды, уақытылы және сапалы техникалық қызмет көрсетуді және профилактикалық жөндеуді қамтамасыз ету. Пайдалану қағидаларында және қауіпсіздік қағидаларында көзделген жабдықтар мен құралдарға техникалық (жөндеу және пайдалану) құжаттаманың дұрыс жүргізілуін қамтамасыз ету. Автокөлік, автотрактор және арнайы техниканың жоғары техникалық дайындығын қамтамасыз ету. Автокөлік, автотрактор және арнайы техниканың, жүк көтергіш механизмдердің, құрылғылардың, қоршау және сақтандыру құрылғыларының жарамды жай-күйін және авариясыз пайдаланылуын қамтамасыз ету;</w:t>
      </w:r>
    </w:p>
    <w:bookmarkEnd w:id="1098"/>
    <w:bookmarkStart w:name="z1107" w:id="1099"/>
    <w:p>
      <w:pPr>
        <w:spacing w:after="0"/>
        <w:ind w:left="0"/>
        <w:jc w:val="both"/>
      </w:pPr>
      <w:r>
        <w:rPr>
          <w:rFonts w:ascii="Times New Roman"/>
          <w:b w:val="false"/>
          <w:i w:val="false"/>
          <w:color w:val="000000"/>
          <w:sz w:val="28"/>
        </w:rPr>
        <w:t>
      2) орындаушылар құрамы: бастық, технологиялық жабдықты жөндеу және қызмет көрсету жөніндегі инженер, жетекші инженер, инженер, дәнекерлеу жөніндегі инженер, техникалық диагностика жөніндегі инженер, технологиялық жабдықты жөндеу және қызмет көрсету жөніндегі аға шебер, технологиялық жабдықты жөндеу және қызмет көрсету жөніндегі шебер, станок паркінің аға шебері, станок паркінің шебері, аға шебер, шебер.</w:t>
      </w:r>
    </w:p>
    <w:bookmarkEnd w:id="1099"/>
    <w:bookmarkStart w:name="z1108" w:id="1100"/>
    <w:p>
      <w:pPr>
        <w:spacing w:after="0"/>
        <w:ind w:left="0"/>
        <w:jc w:val="both"/>
      </w:pPr>
      <w:r>
        <w:rPr>
          <w:rFonts w:ascii="Times New Roman"/>
          <w:b w:val="false"/>
          <w:i w:val="false"/>
          <w:color w:val="000000"/>
          <w:sz w:val="28"/>
        </w:rPr>
        <w:t>
      Көрсетілген функцияны есептеу мына формула бойынша жүргізіледі:</w:t>
      </w:r>
    </w:p>
    <w:bookmarkEnd w:id="1100"/>
    <w:bookmarkStart w:name="z1109" w:id="1101"/>
    <w:p>
      <w:pPr>
        <w:spacing w:after="0"/>
        <w:ind w:left="0"/>
        <w:jc w:val="both"/>
      </w:pPr>
      <w:r>
        <w:rPr>
          <w:rFonts w:ascii="Times New Roman"/>
          <w:b w:val="false"/>
          <w:i w:val="false"/>
          <w:color w:val="000000"/>
          <w:sz w:val="28"/>
        </w:rPr>
        <w:t>
      Н = 0,06 * Өн + 0,11* Қп + 0,06 * Қ + 0,0023 * С</w:t>
      </w:r>
    </w:p>
    <w:bookmarkEnd w:id="1101"/>
    <w:bookmarkStart w:name="z1110" w:id="1102"/>
    <w:p>
      <w:pPr>
        <w:spacing w:after="0"/>
        <w:ind w:left="0"/>
        <w:jc w:val="both"/>
      </w:pPr>
      <w:r>
        <w:rPr>
          <w:rFonts w:ascii="Times New Roman"/>
          <w:b w:val="false"/>
          <w:i w:val="false"/>
          <w:color w:val="000000"/>
          <w:sz w:val="28"/>
        </w:rPr>
        <w:t>
      мұндағы:</w:t>
      </w:r>
    </w:p>
    <w:bookmarkEnd w:id="1102"/>
    <w:bookmarkStart w:name="z1111" w:id="1103"/>
    <w:p>
      <w:pPr>
        <w:spacing w:after="0"/>
        <w:ind w:left="0"/>
        <w:jc w:val="both"/>
      </w:pPr>
      <w:r>
        <w:rPr>
          <w:rFonts w:ascii="Times New Roman"/>
          <w:b w:val="false"/>
          <w:i w:val="false"/>
          <w:color w:val="000000"/>
          <w:sz w:val="28"/>
        </w:rPr>
        <w:t>
      Н – сан нормативтері, адам;</w:t>
      </w:r>
    </w:p>
    <w:bookmarkEnd w:id="1103"/>
    <w:bookmarkStart w:name="z1112" w:id="1104"/>
    <w:p>
      <w:pPr>
        <w:spacing w:after="0"/>
        <w:ind w:left="0"/>
        <w:jc w:val="both"/>
      </w:pPr>
      <w:r>
        <w:rPr>
          <w:rFonts w:ascii="Times New Roman"/>
          <w:b w:val="false"/>
          <w:i w:val="false"/>
          <w:color w:val="000000"/>
          <w:sz w:val="28"/>
        </w:rPr>
        <w:t>
      Өн – сорғы станцияларының магистральдық агрегаттарының және мұнай құю эстакадаларының (мұнай құю пункттерінің) жиынтық белгіленген өнімділігі, сағатына мың м3;</w:t>
      </w:r>
    </w:p>
    <w:bookmarkEnd w:id="1104"/>
    <w:bookmarkStart w:name="z1113" w:id="1105"/>
    <w:p>
      <w:pPr>
        <w:spacing w:after="0"/>
        <w:ind w:left="0"/>
        <w:jc w:val="both"/>
      </w:pPr>
      <w:r>
        <w:rPr>
          <w:rFonts w:ascii="Times New Roman"/>
          <w:b w:val="false"/>
          <w:i w:val="false"/>
          <w:color w:val="000000"/>
          <w:sz w:val="28"/>
        </w:rPr>
        <w:t>
      Қп – мұнай қыздыру пештерінің саны, бірлік;</w:t>
      </w:r>
    </w:p>
    <w:bookmarkEnd w:id="1105"/>
    <w:bookmarkStart w:name="z1114" w:id="1106"/>
    <w:p>
      <w:pPr>
        <w:spacing w:after="0"/>
        <w:ind w:left="0"/>
        <w:jc w:val="both"/>
      </w:pPr>
      <w:r>
        <w:rPr>
          <w:rFonts w:ascii="Times New Roman"/>
          <w:b w:val="false"/>
          <w:i w:val="false"/>
          <w:color w:val="000000"/>
          <w:sz w:val="28"/>
        </w:rPr>
        <w:t>
      Қ – қазандықтардың саны, бірлік;</w:t>
      </w:r>
    </w:p>
    <w:bookmarkEnd w:id="1106"/>
    <w:bookmarkStart w:name="z1115" w:id="1107"/>
    <w:p>
      <w:pPr>
        <w:spacing w:after="0"/>
        <w:ind w:left="0"/>
        <w:jc w:val="both"/>
      </w:pPr>
      <w:r>
        <w:rPr>
          <w:rFonts w:ascii="Times New Roman"/>
          <w:b w:val="false"/>
          <w:i w:val="false"/>
          <w:color w:val="000000"/>
          <w:sz w:val="28"/>
        </w:rPr>
        <w:t>
      С – резервуар паркінің сыйымдылығы, мың м3.</w:t>
      </w:r>
    </w:p>
    <w:bookmarkEnd w:id="1107"/>
    <w:bookmarkStart w:name="z1116" w:id="1108"/>
    <w:p>
      <w:pPr>
        <w:spacing w:after="0"/>
        <w:ind w:left="0"/>
        <w:jc w:val="both"/>
      </w:pPr>
      <w:r>
        <w:rPr>
          <w:rFonts w:ascii="Times New Roman"/>
          <w:b w:val="false"/>
          <w:i w:val="false"/>
          <w:color w:val="000000"/>
          <w:sz w:val="28"/>
        </w:rPr>
        <w:t>
      95. "Пайдалану жабдығына, электрхимиялық қорғау құралдарына және электр берудің трассалық желілері бойымен энергия жөндеу қызметі" функциясы бойынша сан нормативтері:</w:t>
      </w:r>
    </w:p>
    <w:bookmarkEnd w:id="1108"/>
    <w:bookmarkStart w:name="z1117" w:id="1109"/>
    <w:p>
      <w:pPr>
        <w:spacing w:after="0"/>
        <w:ind w:left="0"/>
        <w:jc w:val="both"/>
      </w:pPr>
      <w:r>
        <w:rPr>
          <w:rFonts w:ascii="Times New Roman"/>
          <w:b w:val="false"/>
          <w:i w:val="false"/>
          <w:color w:val="000000"/>
          <w:sz w:val="28"/>
        </w:rPr>
        <w:t>
      1) жұмыс мазмұны:</w:t>
      </w:r>
    </w:p>
    <w:bookmarkEnd w:id="1109"/>
    <w:bookmarkStart w:name="z1118" w:id="1110"/>
    <w:p>
      <w:pPr>
        <w:spacing w:after="0"/>
        <w:ind w:left="0"/>
        <w:jc w:val="both"/>
      </w:pPr>
      <w:r>
        <w:rPr>
          <w:rFonts w:ascii="Times New Roman"/>
          <w:b w:val="false"/>
          <w:i w:val="false"/>
          <w:color w:val="000000"/>
          <w:sz w:val="28"/>
        </w:rPr>
        <w:t>
      энергетикалық жабдықтардың, электр және жылу желілерінің үздіксіз жұмысын, дұрыс пайдаланылуын, жөнделуін және жаңғыртылуын қамтамасыз ету. Энергия жабдықтары мен электр желілерін пайдалану, техникалық қызмет көрсету және қадағалау жөніндегі нұсқаулықтардың сақталуын бақылауды жүзеге асыру. Энергетикалық қондырғылар мен желілерді өнеркәсіптік пайдалануға сынауға және қабылдауға, энергетикалық жабдық аварияларының себептерін қарауға қатысу және олардың алдын алу, қауіпсіз еңбек жағдайларын жасау жөніндегі іс-шараларды әзірлеу. Бақылау-өлшеу, электртехникалық және жылу техникалық аспаптарға техникалық қадағалауды жүзеге асыру. Электрхимиялық қорғау жабдықтары мен әуе желілеріне техникалық қызмет көрсету және ағымдағы жөндеу жұмыстарын ұйымдастыру, олардың сенімді жұмысын қамтамасыз ету;</w:t>
      </w:r>
    </w:p>
    <w:bookmarkEnd w:id="1110"/>
    <w:bookmarkStart w:name="z1119" w:id="1111"/>
    <w:p>
      <w:pPr>
        <w:spacing w:after="0"/>
        <w:ind w:left="0"/>
        <w:jc w:val="both"/>
      </w:pPr>
      <w:r>
        <w:rPr>
          <w:rFonts w:ascii="Times New Roman"/>
          <w:b w:val="false"/>
          <w:i w:val="false"/>
          <w:color w:val="000000"/>
          <w:sz w:val="28"/>
        </w:rPr>
        <w:t>
      2) орындаушылар құрамы: бастық, баптау және сынау жөніндегі жетекші инженер, баптау және сынау жөніндегі инженер, энергетикалық жабдықты жөндеу және қызмет көрсету жөніндегі аға шебер, энергетикалық жабдықты жөндеу және қызмет көрсету жөніндегі шебер.</w:t>
      </w:r>
    </w:p>
    <w:bookmarkEnd w:id="1111"/>
    <w:bookmarkStart w:name="z1120" w:id="1112"/>
    <w:p>
      <w:pPr>
        <w:spacing w:after="0"/>
        <w:ind w:left="0"/>
        <w:jc w:val="both"/>
      </w:pPr>
      <w:r>
        <w:rPr>
          <w:rFonts w:ascii="Times New Roman"/>
          <w:b w:val="false"/>
          <w:i w:val="false"/>
          <w:color w:val="000000"/>
          <w:sz w:val="28"/>
        </w:rPr>
        <w:t>
      Көрсетілген функцияны есептеу мына формула бойынша жүргізіледі:</w:t>
      </w:r>
    </w:p>
    <w:bookmarkEnd w:id="1112"/>
    <w:bookmarkStart w:name="z1121" w:id="1113"/>
    <w:p>
      <w:pPr>
        <w:spacing w:after="0"/>
        <w:ind w:left="0"/>
        <w:jc w:val="both"/>
      </w:pPr>
      <w:r>
        <w:rPr>
          <w:rFonts w:ascii="Times New Roman"/>
          <w:b w:val="false"/>
          <w:i w:val="false"/>
          <w:color w:val="000000"/>
          <w:sz w:val="28"/>
        </w:rPr>
        <w:t>
      Н=0,0134*Қ+0,0003*Э+0,0026*Кж+0,0084*Ж+0,00007*Тж;</w:t>
      </w:r>
    </w:p>
    <w:bookmarkEnd w:id="1113"/>
    <w:bookmarkStart w:name="z1122" w:id="1114"/>
    <w:p>
      <w:pPr>
        <w:spacing w:after="0"/>
        <w:ind w:left="0"/>
        <w:jc w:val="both"/>
      </w:pPr>
      <w:r>
        <w:rPr>
          <w:rFonts w:ascii="Times New Roman"/>
          <w:b w:val="false"/>
          <w:i w:val="false"/>
          <w:color w:val="000000"/>
          <w:sz w:val="28"/>
        </w:rPr>
        <w:t>
      мұндағы:</w:t>
      </w:r>
    </w:p>
    <w:bookmarkEnd w:id="1114"/>
    <w:bookmarkStart w:name="z1123" w:id="1115"/>
    <w:p>
      <w:pPr>
        <w:spacing w:after="0"/>
        <w:ind w:left="0"/>
        <w:jc w:val="both"/>
      </w:pPr>
      <w:r>
        <w:rPr>
          <w:rFonts w:ascii="Times New Roman"/>
          <w:b w:val="false"/>
          <w:i w:val="false"/>
          <w:color w:val="000000"/>
          <w:sz w:val="28"/>
        </w:rPr>
        <w:t>
      Н – сан нормативтері, адам;</w:t>
      </w:r>
    </w:p>
    <w:bookmarkEnd w:id="1115"/>
    <w:bookmarkStart w:name="z1124" w:id="1116"/>
    <w:p>
      <w:pPr>
        <w:spacing w:after="0"/>
        <w:ind w:left="0"/>
        <w:jc w:val="both"/>
      </w:pPr>
      <w:r>
        <w:rPr>
          <w:rFonts w:ascii="Times New Roman"/>
          <w:b w:val="false"/>
          <w:i w:val="false"/>
          <w:color w:val="000000"/>
          <w:sz w:val="28"/>
        </w:rPr>
        <w:t>
      Қ – электр жабдықтарының белгіленген қуаты, мың киловатт;</w:t>
      </w:r>
    </w:p>
    <w:bookmarkEnd w:id="1116"/>
    <w:bookmarkStart w:name="z1125" w:id="1117"/>
    <w:p>
      <w:pPr>
        <w:spacing w:after="0"/>
        <w:ind w:left="0"/>
        <w:jc w:val="both"/>
      </w:pPr>
      <w:r>
        <w:rPr>
          <w:rFonts w:ascii="Times New Roman"/>
          <w:b w:val="false"/>
          <w:i w:val="false"/>
          <w:color w:val="000000"/>
          <w:sz w:val="28"/>
        </w:rPr>
        <w:t>
      Э – электр жабдықтарының саны, бірлік;</w:t>
      </w:r>
    </w:p>
    <w:bookmarkEnd w:id="1117"/>
    <w:bookmarkStart w:name="z1126" w:id="1118"/>
    <w:p>
      <w:pPr>
        <w:spacing w:after="0"/>
        <w:ind w:left="0"/>
        <w:jc w:val="both"/>
      </w:pPr>
      <w:r>
        <w:rPr>
          <w:rFonts w:ascii="Times New Roman"/>
          <w:b w:val="false"/>
          <w:i w:val="false"/>
          <w:color w:val="000000"/>
          <w:sz w:val="28"/>
        </w:rPr>
        <w:t>
      Кж – кабель желілерінің ұзындығы, километр;</w:t>
      </w:r>
    </w:p>
    <w:bookmarkEnd w:id="1118"/>
    <w:bookmarkStart w:name="z1127" w:id="1119"/>
    <w:p>
      <w:pPr>
        <w:spacing w:after="0"/>
        <w:ind w:left="0"/>
        <w:jc w:val="both"/>
      </w:pPr>
      <w:r>
        <w:rPr>
          <w:rFonts w:ascii="Times New Roman"/>
          <w:b w:val="false"/>
          <w:i w:val="false"/>
          <w:color w:val="000000"/>
          <w:sz w:val="28"/>
        </w:rPr>
        <w:t>
      Ж – жарықтандыру желілерінің ұзындығы, километр;</w:t>
      </w:r>
    </w:p>
    <w:bookmarkEnd w:id="1119"/>
    <w:bookmarkStart w:name="z1128" w:id="1120"/>
    <w:p>
      <w:pPr>
        <w:spacing w:after="0"/>
        <w:ind w:left="0"/>
        <w:jc w:val="both"/>
      </w:pPr>
      <w:r>
        <w:rPr>
          <w:rFonts w:ascii="Times New Roman"/>
          <w:b w:val="false"/>
          <w:i w:val="false"/>
          <w:color w:val="000000"/>
          <w:sz w:val="28"/>
        </w:rPr>
        <w:t>
      Тж – жарық техникалық жабдықтардың саны, бірлік.</w:t>
      </w:r>
    </w:p>
    <w:bookmarkEnd w:id="1120"/>
    <w:bookmarkStart w:name="z1129" w:id="1121"/>
    <w:p>
      <w:pPr>
        <w:spacing w:after="0"/>
        <w:ind w:left="0"/>
        <w:jc w:val="both"/>
      </w:pPr>
      <w:r>
        <w:rPr>
          <w:rFonts w:ascii="Times New Roman"/>
          <w:b w:val="false"/>
          <w:i w:val="false"/>
          <w:color w:val="000000"/>
          <w:sz w:val="28"/>
        </w:rPr>
        <w:t>
      96. "Өндірісті дайындау және қамтамасыз ету" функциясы бойынша сан нормативтері:</w:t>
      </w:r>
    </w:p>
    <w:bookmarkEnd w:id="1121"/>
    <w:bookmarkStart w:name="z1130" w:id="1122"/>
    <w:p>
      <w:pPr>
        <w:spacing w:after="0"/>
        <w:ind w:left="0"/>
        <w:jc w:val="both"/>
      </w:pPr>
      <w:r>
        <w:rPr>
          <w:rFonts w:ascii="Times New Roman"/>
          <w:b w:val="false"/>
          <w:i w:val="false"/>
          <w:color w:val="000000"/>
          <w:sz w:val="28"/>
        </w:rPr>
        <w:t>
      1) жұмыс мазмұны:</w:t>
      </w:r>
    </w:p>
    <w:bookmarkEnd w:id="1122"/>
    <w:bookmarkStart w:name="z1131" w:id="1123"/>
    <w:p>
      <w:pPr>
        <w:spacing w:after="0"/>
        <w:ind w:left="0"/>
        <w:jc w:val="both"/>
      </w:pPr>
      <w:r>
        <w:rPr>
          <w:rFonts w:ascii="Times New Roman"/>
          <w:b w:val="false"/>
          <w:i w:val="false"/>
          <w:color w:val="000000"/>
          <w:sz w:val="28"/>
        </w:rPr>
        <w:t>
      өндірісті дайындауды, өндірісті жиынтықтаушы бұйымдармен, материалдармен, құралдармен қамтамасыз етуді, барлық қажетті техникалық құжаттаманың уақытылы ресімделуін бақылауды жүзеге асыру. Аяқталмаған өндірістің толықтығын, өндірістік бөлімшелердің жұмысында белгіленген нормалардың және күнтізбелік озып кетулердің сақталуын бақылауды жүзеге асыру. Цехтардың, учаскелердің жұмысын талдау, өнімді дайындау циклін қысқарту, жұмыстарды орындау мүмкіндігін іздеу, өндірістік резервтерді анықтау, оларды пайдалану бойынша ұсыныстар әзірлеу;</w:t>
      </w:r>
    </w:p>
    <w:bookmarkEnd w:id="1123"/>
    <w:bookmarkStart w:name="z1132" w:id="1124"/>
    <w:p>
      <w:pPr>
        <w:spacing w:after="0"/>
        <w:ind w:left="0"/>
        <w:jc w:val="both"/>
      </w:pPr>
      <w:r>
        <w:rPr>
          <w:rFonts w:ascii="Times New Roman"/>
          <w:b w:val="false"/>
          <w:i w:val="false"/>
          <w:color w:val="000000"/>
          <w:sz w:val="28"/>
        </w:rPr>
        <w:t>
      2) орындаушылар құрамы: өндірісті дайындау жөніндегі жетекші инженер-бастық, жетекші инженер-конструктор, инженер-конструктор, инженер-технолог.</w:t>
      </w:r>
    </w:p>
    <w:bookmarkEnd w:id="1124"/>
    <w:bookmarkStart w:name="z1133" w:id="1125"/>
    <w:p>
      <w:pPr>
        <w:spacing w:after="0"/>
        <w:ind w:left="0"/>
        <w:jc w:val="both"/>
      </w:pPr>
      <w:r>
        <w:rPr>
          <w:rFonts w:ascii="Times New Roman"/>
          <w:b w:val="false"/>
          <w:i w:val="false"/>
          <w:color w:val="000000"/>
          <w:sz w:val="28"/>
        </w:rPr>
        <w:t>
      Көрсетілген функцияны есептеу мына формула бойынша жүргізіледі:</w:t>
      </w:r>
    </w:p>
    <w:bookmarkEnd w:id="1125"/>
    <w:bookmarkStart w:name="z1134" w:id="1126"/>
    <w:p>
      <w:pPr>
        <w:spacing w:after="0"/>
        <w:ind w:left="0"/>
        <w:jc w:val="both"/>
      </w:pPr>
      <w:r>
        <w:rPr>
          <w:rFonts w:ascii="Times New Roman"/>
          <w:b w:val="false"/>
          <w:i w:val="false"/>
          <w:color w:val="000000"/>
          <w:sz w:val="28"/>
        </w:rPr>
        <w:t>
      Н=0,25+0,125*МҚП;</w:t>
      </w:r>
    </w:p>
    <w:bookmarkEnd w:id="1126"/>
    <w:bookmarkStart w:name="z1135" w:id="1127"/>
    <w:p>
      <w:pPr>
        <w:spacing w:after="0"/>
        <w:ind w:left="0"/>
        <w:jc w:val="both"/>
      </w:pPr>
      <w:r>
        <w:rPr>
          <w:rFonts w:ascii="Times New Roman"/>
          <w:b w:val="false"/>
          <w:i w:val="false"/>
          <w:color w:val="000000"/>
          <w:sz w:val="28"/>
        </w:rPr>
        <w:t xml:space="preserve">
      мұндағы: </w:t>
      </w:r>
    </w:p>
    <w:bookmarkEnd w:id="1127"/>
    <w:bookmarkStart w:name="z1136" w:id="1128"/>
    <w:p>
      <w:pPr>
        <w:spacing w:after="0"/>
        <w:ind w:left="0"/>
        <w:jc w:val="both"/>
      </w:pPr>
      <w:r>
        <w:rPr>
          <w:rFonts w:ascii="Times New Roman"/>
          <w:b w:val="false"/>
          <w:i w:val="false"/>
          <w:color w:val="000000"/>
          <w:sz w:val="28"/>
        </w:rPr>
        <w:t>
      Н – сан нормативтері, адам;</w:t>
      </w:r>
    </w:p>
    <w:bookmarkEnd w:id="1128"/>
    <w:bookmarkStart w:name="z1137" w:id="1129"/>
    <w:p>
      <w:pPr>
        <w:spacing w:after="0"/>
        <w:ind w:left="0"/>
        <w:jc w:val="both"/>
      </w:pPr>
      <w:r>
        <w:rPr>
          <w:rFonts w:ascii="Times New Roman"/>
          <w:b w:val="false"/>
          <w:i w:val="false"/>
          <w:color w:val="000000"/>
          <w:sz w:val="28"/>
        </w:rPr>
        <w:t>
      МҚП – мұнай айдау станцияларының, қазандықтардың, мұнай қыздыру пункттерінің саны, бірлік.</w:t>
      </w:r>
    </w:p>
    <w:bookmarkEnd w:id="1129"/>
    <w:bookmarkStart w:name="z1138" w:id="1130"/>
    <w:p>
      <w:pPr>
        <w:spacing w:after="0"/>
        <w:ind w:left="0"/>
        <w:jc w:val="both"/>
      </w:pPr>
      <w:r>
        <w:rPr>
          <w:rFonts w:ascii="Times New Roman"/>
          <w:b w:val="false"/>
          <w:i w:val="false"/>
          <w:color w:val="000000"/>
          <w:sz w:val="28"/>
        </w:rPr>
        <w:t>
      97. "Рентгеногаммаграфия және дефектоскопия жөніндегі жұмыстарды ұйымдастыру" функциясы бойынша сан нормативтері (Сенімділік учаскесі):</w:t>
      </w:r>
    </w:p>
    <w:bookmarkEnd w:id="1130"/>
    <w:bookmarkStart w:name="z1139" w:id="1131"/>
    <w:p>
      <w:pPr>
        <w:spacing w:after="0"/>
        <w:ind w:left="0"/>
        <w:jc w:val="both"/>
      </w:pPr>
      <w:r>
        <w:rPr>
          <w:rFonts w:ascii="Times New Roman"/>
          <w:b w:val="false"/>
          <w:i w:val="false"/>
          <w:color w:val="000000"/>
          <w:sz w:val="28"/>
        </w:rPr>
        <w:t>
      1) жұмыс мазмұны:</w:t>
      </w:r>
    </w:p>
    <w:bookmarkEnd w:id="1131"/>
    <w:bookmarkStart w:name="z1140" w:id="1132"/>
    <w:p>
      <w:pPr>
        <w:spacing w:after="0"/>
        <w:ind w:left="0"/>
        <w:jc w:val="both"/>
      </w:pPr>
      <w:r>
        <w:rPr>
          <w:rFonts w:ascii="Times New Roman"/>
          <w:b w:val="false"/>
          <w:i w:val="false"/>
          <w:color w:val="000000"/>
          <w:sz w:val="28"/>
        </w:rPr>
        <w:t>
      магистральдық мұнай құбырлары мен мұнай айдау станцияларының желілік және технологиялық бөліктерінде дәнекерлеу-монтаждау жұмыстарын жүргізу кезінде дәнекерлеу қосылыстарының сапасына біліктілік бақылауды қамтамасыз ету. Мұнай құбырларын құбырішілік диагностикалау кезінде анықталған ақауларды жөндеу кезінде қосымша дефектоскопиялық бақылауды орындауды ұйымдастыру. Сенімділік тобының өндірістік қызметі туралы ағымдағы өндірістік жоспарлауды, есепке алуды, есептілікті жасауды және уақытылы ұсынуды ұйымдастыру;</w:t>
      </w:r>
    </w:p>
    <w:bookmarkEnd w:id="1132"/>
    <w:bookmarkStart w:name="z1141" w:id="1133"/>
    <w:p>
      <w:pPr>
        <w:spacing w:after="0"/>
        <w:ind w:left="0"/>
        <w:jc w:val="both"/>
      </w:pPr>
      <w:r>
        <w:rPr>
          <w:rFonts w:ascii="Times New Roman"/>
          <w:b w:val="false"/>
          <w:i w:val="false"/>
          <w:color w:val="000000"/>
          <w:sz w:val="28"/>
        </w:rPr>
        <w:t>
      2) орындаушылар құрамы: рентгеногаммаграфия инженері.</w:t>
      </w:r>
    </w:p>
    <w:bookmarkEnd w:id="1133"/>
    <w:bookmarkStart w:name="z1142" w:id="1134"/>
    <w:p>
      <w:pPr>
        <w:spacing w:after="0"/>
        <w:ind w:left="0"/>
        <w:jc w:val="both"/>
      </w:pPr>
      <w:r>
        <w:rPr>
          <w:rFonts w:ascii="Times New Roman"/>
          <w:b w:val="false"/>
          <w:i w:val="false"/>
          <w:color w:val="000000"/>
          <w:sz w:val="28"/>
        </w:rPr>
        <w:t>
      "Рентгеногаммаграфия және дефектоскопия жөніндегі жұмыстарды ұйымдастыру" функциясы бойынша сан нормативтері (Сенімділік учаскесі) осы Үлгілік нормативтерге 3-қосымшаға сәйкес 45-кестеде келтірілген.</w:t>
      </w:r>
    </w:p>
    <w:bookmarkEnd w:id="1134"/>
    <w:bookmarkStart w:name="z1143" w:id="1135"/>
    <w:p>
      <w:pPr>
        <w:spacing w:after="0"/>
        <w:ind w:left="0"/>
        <w:jc w:val="both"/>
      </w:pPr>
      <w:r>
        <w:rPr>
          <w:rFonts w:ascii="Times New Roman"/>
          <w:b w:val="false"/>
          <w:i w:val="false"/>
          <w:color w:val="000000"/>
          <w:sz w:val="28"/>
        </w:rPr>
        <w:t>
      98. "Діріл диагностикалық бақылауды ұйымдастыру" функциясы бойынша сан нормативтері (Діріл диагностикасы учаскесі):</w:t>
      </w:r>
    </w:p>
    <w:bookmarkEnd w:id="1135"/>
    <w:bookmarkStart w:name="z1144" w:id="1136"/>
    <w:p>
      <w:pPr>
        <w:spacing w:after="0"/>
        <w:ind w:left="0"/>
        <w:jc w:val="both"/>
      </w:pPr>
      <w:r>
        <w:rPr>
          <w:rFonts w:ascii="Times New Roman"/>
          <w:b w:val="false"/>
          <w:i w:val="false"/>
          <w:color w:val="000000"/>
          <w:sz w:val="28"/>
        </w:rPr>
        <w:t>
      1) жұмыс мазмұны:</w:t>
      </w:r>
    </w:p>
    <w:bookmarkEnd w:id="1136"/>
    <w:bookmarkStart w:name="z1145" w:id="1137"/>
    <w:p>
      <w:pPr>
        <w:spacing w:after="0"/>
        <w:ind w:left="0"/>
        <w:jc w:val="both"/>
      </w:pPr>
      <w:r>
        <w:rPr>
          <w:rFonts w:ascii="Times New Roman"/>
          <w:b w:val="false"/>
          <w:i w:val="false"/>
          <w:color w:val="000000"/>
          <w:sz w:val="28"/>
        </w:rPr>
        <w:t>
      діріл параметрлері бойынша механикалық-технологиялық және энергетикалық жабдықтардың жұмысын бақылау және диагностикалық белгілері бойынша нақты техникалық жай-күйін анықтау. Анықталған ақауларды жою бойынша жөндеу персоналына ұсынымдар беру. Негізгі және қосалқы сорғы жабдықтарын дірілмен тексеру бойынша әдістемелік, нормативтік және басқа да басшылық материалдарға сәйкес өлшеулер жүргізу бойынша жұмыстарды ұйымдастыру және орындау және алынған деректерді өңдеу.</w:t>
      </w:r>
    </w:p>
    <w:bookmarkEnd w:id="1137"/>
    <w:bookmarkStart w:name="z1146" w:id="1138"/>
    <w:p>
      <w:pPr>
        <w:spacing w:after="0"/>
        <w:ind w:left="0"/>
        <w:jc w:val="both"/>
      </w:pPr>
      <w:r>
        <w:rPr>
          <w:rFonts w:ascii="Times New Roman"/>
          <w:b w:val="false"/>
          <w:i w:val="false"/>
          <w:color w:val="000000"/>
          <w:sz w:val="28"/>
        </w:rPr>
        <w:t>
      2) орындаушылар құрамы: бастық, діріл диагностикасы жөніндегі инженер, техникалық диагностика жөніндегі инженер, дәнекерлеу жөніндегі инженер.</w:t>
      </w:r>
    </w:p>
    <w:bookmarkEnd w:id="1138"/>
    <w:bookmarkStart w:name="z1147" w:id="1139"/>
    <w:p>
      <w:pPr>
        <w:spacing w:after="0"/>
        <w:ind w:left="0"/>
        <w:jc w:val="both"/>
      </w:pPr>
      <w:r>
        <w:rPr>
          <w:rFonts w:ascii="Times New Roman"/>
          <w:b w:val="false"/>
          <w:i w:val="false"/>
          <w:color w:val="000000"/>
          <w:sz w:val="28"/>
        </w:rPr>
        <w:t>
      Сан нормативтерін есептеу мына формула бойынша жүргізіледі:</w:t>
      </w:r>
    </w:p>
    <w:bookmarkEnd w:id="1139"/>
    <w:bookmarkStart w:name="z1148" w:id="1140"/>
    <w:p>
      <w:pPr>
        <w:spacing w:after="0"/>
        <w:ind w:left="0"/>
        <w:jc w:val="both"/>
      </w:pPr>
      <w:r>
        <w:rPr>
          <w:rFonts w:ascii="Times New Roman"/>
          <w:b w:val="false"/>
          <w:i w:val="false"/>
          <w:color w:val="000000"/>
          <w:sz w:val="28"/>
        </w:rPr>
        <w:t>
      Н=0,0035*Құ+0,015*Қп+0,0012*С+0,014*Өн;</w:t>
      </w:r>
    </w:p>
    <w:bookmarkEnd w:id="1140"/>
    <w:bookmarkStart w:name="z1149" w:id="1141"/>
    <w:p>
      <w:pPr>
        <w:spacing w:after="0"/>
        <w:ind w:left="0"/>
        <w:jc w:val="both"/>
      </w:pPr>
      <w:r>
        <w:rPr>
          <w:rFonts w:ascii="Times New Roman"/>
          <w:b w:val="false"/>
          <w:i w:val="false"/>
          <w:color w:val="000000"/>
          <w:sz w:val="28"/>
        </w:rPr>
        <w:t>
      мұндағы:</w:t>
      </w:r>
    </w:p>
    <w:bookmarkEnd w:id="1141"/>
    <w:bookmarkStart w:name="z1150" w:id="1142"/>
    <w:p>
      <w:pPr>
        <w:spacing w:after="0"/>
        <w:ind w:left="0"/>
        <w:jc w:val="both"/>
      </w:pPr>
      <w:r>
        <w:rPr>
          <w:rFonts w:ascii="Times New Roman"/>
          <w:b w:val="false"/>
          <w:i w:val="false"/>
          <w:color w:val="000000"/>
          <w:sz w:val="28"/>
        </w:rPr>
        <w:t>
      Н – сан нормативтері, адам;</w:t>
      </w:r>
    </w:p>
    <w:bookmarkEnd w:id="1142"/>
    <w:bookmarkStart w:name="z1151" w:id="1143"/>
    <w:p>
      <w:pPr>
        <w:spacing w:after="0"/>
        <w:ind w:left="0"/>
        <w:jc w:val="both"/>
      </w:pPr>
      <w:r>
        <w:rPr>
          <w:rFonts w:ascii="Times New Roman"/>
          <w:b w:val="false"/>
          <w:i w:val="false"/>
          <w:color w:val="000000"/>
          <w:sz w:val="28"/>
        </w:rPr>
        <w:t>
      Құ – бір тізбекті есептеудегі құбырлардың ұзындығы, километр;</w:t>
      </w:r>
    </w:p>
    <w:bookmarkEnd w:id="1143"/>
    <w:bookmarkStart w:name="z1152" w:id="1144"/>
    <w:p>
      <w:pPr>
        <w:spacing w:after="0"/>
        <w:ind w:left="0"/>
        <w:jc w:val="both"/>
      </w:pPr>
      <w:r>
        <w:rPr>
          <w:rFonts w:ascii="Times New Roman"/>
          <w:b w:val="false"/>
          <w:i w:val="false"/>
          <w:color w:val="000000"/>
          <w:sz w:val="28"/>
        </w:rPr>
        <w:t>
      Қп – мұнай қыздыру пештерінің саны, бірлік;</w:t>
      </w:r>
    </w:p>
    <w:bookmarkEnd w:id="1144"/>
    <w:bookmarkStart w:name="z1153" w:id="1145"/>
    <w:p>
      <w:pPr>
        <w:spacing w:after="0"/>
        <w:ind w:left="0"/>
        <w:jc w:val="both"/>
      </w:pPr>
      <w:r>
        <w:rPr>
          <w:rFonts w:ascii="Times New Roman"/>
          <w:b w:val="false"/>
          <w:i w:val="false"/>
          <w:color w:val="000000"/>
          <w:sz w:val="28"/>
        </w:rPr>
        <w:t>
      С – резервуар паркінің сыйымдылығы, мың м3;</w:t>
      </w:r>
    </w:p>
    <w:bookmarkEnd w:id="1145"/>
    <w:bookmarkStart w:name="z1154" w:id="1146"/>
    <w:p>
      <w:pPr>
        <w:spacing w:after="0"/>
        <w:ind w:left="0"/>
        <w:jc w:val="both"/>
      </w:pPr>
      <w:r>
        <w:rPr>
          <w:rFonts w:ascii="Times New Roman"/>
          <w:b w:val="false"/>
          <w:i w:val="false"/>
          <w:color w:val="000000"/>
          <w:sz w:val="28"/>
        </w:rPr>
        <w:t xml:space="preserve">
      Өн – сорғы станциялары мен мұнай құю эстакадаларының (мұнай құю пункттерінің) магистральдық агрегаттарының жиынтық белгіленген өнімділігі, сағатына мың м3. </w:t>
      </w:r>
    </w:p>
    <w:bookmarkEnd w:id="1146"/>
    <w:bookmarkStart w:name="z1155" w:id="1147"/>
    <w:p>
      <w:pPr>
        <w:spacing w:after="0"/>
        <w:ind w:left="0"/>
        <w:jc w:val="both"/>
      </w:pPr>
      <w:r>
        <w:rPr>
          <w:rFonts w:ascii="Times New Roman"/>
          <w:b w:val="false"/>
          <w:i w:val="false"/>
          <w:color w:val="000000"/>
          <w:sz w:val="28"/>
        </w:rPr>
        <w:t>
      99. "Жылумен, сумен жабдықтау жұмыстарын ұйымдастыру" функциясы бойынша сан нормативтері (Жылумен, сумен жабдықтау учаскесі):</w:t>
      </w:r>
    </w:p>
    <w:bookmarkEnd w:id="1147"/>
    <w:bookmarkStart w:name="z1156" w:id="1148"/>
    <w:p>
      <w:pPr>
        <w:spacing w:after="0"/>
        <w:ind w:left="0"/>
        <w:jc w:val="both"/>
      </w:pPr>
      <w:r>
        <w:rPr>
          <w:rFonts w:ascii="Times New Roman"/>
          <w:b w:val="false"/>
          <w:i w:val="false"/>
          <w:color w:val="000000"/>
          <w:sz w:val="28"/>
        </w:rPr>
        <w:t>
      1) жұмыс мазмұны:</w:t>
      </w:r>
    </w:p>
    <w:bookmarkEnd w:id="1148"/>
    <w:bookmarkStart w:name="z1157" w:id="1149"/>
    <w:p>
      <w:pPr>
        <w:spacing w:after="0"/>
        <w:ind w:left="0"/>
        <w:jc w:val="both"/>
      </w:pPr>
      <w:r>
        <w:rPr>
          <w:rFonts w:ascii="Times New Roman"/>
          <w:b w:val="false"/>
          <w:i w:val="false"/>
          <w:color w:val="000000"/>
          <w:sz w:val="28"/>
        </w:rPr>
        <w:t>
      Жылумен, сумен жабдықтау учаскесінің өндірістік қызметіне басшылықты жүзеге асыру. Жылу техникалық қондырғыларды, жылу желілерін, сумен жабдықтау жүйелерін пайдалануға байланысты авариялар мен жазатайым оқиғалардың алдын алу, жұмыстың озық әдістерін енгізу бойынша ұйымдастыру-техникалық іс-шараларды ұйымдастыру және әзірлеу. Осы объектілердің басшылары арқылы жылу энергетикалық қондырғыларды, жылу желілерін, өндірістік қызмет көрсету базасы және суасты-техникалық жұмыстардың базасы/учаскесін сумен жабдықтау жүйелерін қауіпсіз пайдалануды ұйымдастыру. Өндірістік қызмет көрсету базасы қазандығының жылу энергиясын өндіруге мұнай шығынын бақылау;</w:t>
      </w:r>
    </w:p>
    <w:bookmarkEnd w:id="1149"/>
    <w:bookmarkStart w:name="z1158" w:id="1150"/>
    <w:p>
      <w:pPr>
        <w:spacing w:after="0"/>
        <w:ind w:left="0"/>
        <w:jc w:val="both"/>
      </w:pPr>
      <w:r>
        <w:rPr>
          <w:rFonts w:ascii="Times New Roman"/>
          <w:b w:val="false"/>
          <w:i w:val="false"/>
          <w:color w:val="000000"/>
          <w:sz w:val="28"/>
        </w:rPr>
        <w:t>
      2) орындаушылар құрамы: бастық, жетекші инженер жылу технигі, инженер жылу технигі, жылумен, сумен жабдықтау жетекші инженері, жылумен, сумен жабдықтау инженері, инженер, жылу, газ, сумен жабдықтау және кәріз аға шебері, жылу, газ, сумен жабдықтау және кәріз шебері.</w:t>
      </w:r>
    </w:p>
    <w:bookmarkEnd w:id="1150"/>
    <w:bookmarkStart w:name="z1159" w:id="1151"/>
    <w:p>
      <w:pPr>
        <w:spacing w:after="0"/>
        <w:ind w:left="0"/>
        <w:jc w:val="both"/>
      </w:pPr>
      <w:r>
        <w:rPr>
          <w:rFonts w:ascii="Times New Roman"/>
          <w:b w:val="false"/>
          <w:i w:val="false"/>
          <w:color w:val="000000"/>
          <w:sz w:val="28"/>
        </w:rPr>
        <w:t>
      Көрсетілген функцияны есептеу мына формула бойынша жүргізіледі:</w:t>
      </w:r>
    </w:p>
    <w:bookmarkEnd w:id="1151"/>
    <w:bookmarkStart w:name="z1160" w:id="1152"/>
    <w:p>
      <w:pPr>
        <w:spacing w:after="0"/>
        <w:ind w:left="0"/>
        <w:jc w:val="both"/>
      </w:pPr>
      <w:r>
        <w:rPr>
          <w:rFonts w:ascii="Times New Roman"/>
          <w:b w:val="false"/>
          <w:i w:val="false"/>
          <w:color w:val="000000"/>
          <w:sz w:val="28"/>
        </w:rPr>
        <w:t>
      Н=1,6+0,05*МҚП;</w:t>
      </w:r>
    </w:p>
    <w:bookmarkEnd w:id="1152"/>
    <w:bookmarkStart w:name="z1161" w:id="1153"/>
    <w:p>
      <w:pPr>
        <w:spacing w:after="0"/>
        <w:ind w:left="0"/>
        <w:jc w:val="both"/>
      </w:pPr>
      <w:r>
        <w:rPr>
          <w:rFonts w:ascii="Times New Roman"/>
          <w:b w:val="false"/>
          <w:i w:val="false"/>
          <w:color w:val="000000"/>
          <w:sz w:val="28"/>
        </w:rPr>
        <w:t xml:space="preserve">
      мұндағы: </w:t>
      </w:r>
    </w:p>
    <w:bookmarkEnd w:id="1153"/>
    <w:bookmarkStart w:name="z1162" w:id="1154"/>
    <w:p>
      <w:pPr>
        <w:spacing w:after="0"/>
        <w:ind w:left="0"/>
        <w:jc w:val="both"/>
      </w:pPr>
      <w:r>
        <w:rPr>
          <w:rFonts w:ascii="Times New Roman"/>
          <w:b w:val="false"/>
          <w:i w:val="false"/>
          <w:color w:val="000000"/>
          <w:sz w:val="28"/>
        </w:rPr>
        <w:t>
      Н – сан нормативтері, адам;</w:t>
      </w:r>
    </w:p>
    <w:bookmarkEnd w:id="1154"/>
    <w:bookmarkStart w:name="z1163" w:id="1155"/>
    <w:p>
      <w:pPr>
        <w:spacing w:after="0"/>
        <w:ind w:left="0"/>
        <w:jc w:val="both"/>
      </w:pPr>
      <w:r>
        <w:rPr>
          <w:rFonts w:ascii="Times New Roman"/>
          <w:b w:val="false"/>
          <w:i w:val="false"/>
          <w:color w:val="000000"/>
          <w:sz w:val="28"/>
        </w:rPr>
        <w:t>
      МҚП – мұнай айдау станцияларының, қазандықтардың, мұнай қыздыру пункттерінің саны, бірлік.</w:t>
      </w:r>
    </w:p>
    <w:bookmarkEnd w:id="1155"/>
    <w:bookmarkStart w:name="z1164" w:id="1156"/>
    <w:p>
      <w:pPr>
        <w:spacing w:after="0"/>
        <w:ind w:left="0"/>
        <w:jc w:val="both"/>
      </w:pPr>
      <w:r>
        <w:rPr>
          <w:rFonts w:ascii="Times New Roman"/>
          <w:b w:val="false"/>
          <w:i w:val="false"/>
          <w:color w:val="000000"/>
          <w:sz w:val="28"/>
        </w:rPr>
        <w:t>
      100. "Релелік қорғау және автоматика" функциясы бойынша сан нормативтері:</w:t>
      </w:r>
    </w:p>
    <w:bookmarkEnd w:id="1156"/>
    <w:bookmarkStart w:name="z1165" w:id="1157"/>
    <w:p>
      <w:pPr>
        <w:spacing w:after="0"/>
        <w:ind w:left="0"/>
        <w:jc w:val="both"/>
      </w:pPr>
      <w:r>
        <w:rPr>
          <w:rFonts w:ascii="Times New Roman"/>
          <w:b w:val="false"/>
          <w:i w:val="false"/>
          <w:color w:val="000000"/>
          <w:sz w:val="28"/>
        </w:rPr>
        <w:t>
      1) жұмыс мазмұны:</w:t>
      </w:r>
    </w:p>
    <w:bookmarkEnd w:id="1157"/>
    <w:bookmarkStart w:name="z1166" w:id="1158"/>
    <w:p>
      <w:pPr>
        <w:spacing w:after="0"/>
        <w:ind w:left="0"/>
        <w:jc w:val="both"/>
      </w:pPr>
      <w:r>
        <w:rPr>
          <w:rFonts w:ascii="Times New Roman"/>
          <w:b w:val="false"/>
          <w:i w:val="false"/>
          <w:color w:val="000000"/>
          <w:sz w:val="28"/>
        </w:rPr>
        <w:t>
      релелік қорғау және автоматика құрылғыларына техникалық қызмет көрсету, электр жабдықтарын сынау және өлшеу, негізгі және қосымша қорғау құралдары, аварияларды, істен шығуларды жою бойынша қалпына келтіру жұмыстарының графиктерін орындауды қамтамасыз ету. Ағымдағы өндірістік жоспарлауды, есепке алуды үйлестіру, учаскенің өндірістік қызметі туралы есептілікті жасау және уақытылы ұсыну, еңбек нормаларын жақсарту, озық еңбек әдістері мен әдістерін жалпылау және тарату, озық отандық және шетелдік тәжірибені зерделеу және енгізу, ұтымдылық пен өнертабыстылықты дамыту. Қорғаныс құралдарының, қоршау және ескерту құрылғыларының болуы мен жарамды жай-күйін, жұмыс орындарындағы ауа ортасының жай-күйін, жұмыс орындарының жарықтандырылуын, жұмысшылардың жеке қорғану құралдарын пайдалануы мен дұрыс қолдануын бақылау, анықталған бұзушылықтарды, кемшіліктерді жою жөнінде шаралар қабылдау;</w:t>
      </w:r>
    </w:p>
    <w:bookmarkEnd w:id="1158"/>
    <w:bookmarkStart w:name="z1167" w:id="1159"/>
    <w:p>
      <w:pPr>
        <w:spacing w:after="0"/>
        <w:ind w:left="0"/>
        <w:jc w:val="both"/>
      </w:pPr>
      <w:r>
        <w:rPr>
          <w:rFonts w:ascii="Times New Roman"/>
          <w:b w:val="false"/>
          <w:i w:val="false"/>
          <w:color w:val="000000"/>
          <w:sz w:val="28"/>
        </w:rPr>
        <w:t>
      2) орындаушылар құрамы: бастық, жетекші инженер, инженер, баптау және сынау жөніндегі инженер, инженер-электроник.</w:t>
      </w:r>
    </w:p>
    <w:bookmarkEnd w:id="1159"/>
    <w:bookmarkStart w:name="z1168" w:id="1160"/>
    <w:p>
      <w:pPr>
        <w:spacing w:after="0"/>
        <w:ind w:left="0"/>
        <w:jc w:val="both"/>
      </w:pPr>
      <w:r>
        <w:rPr>
          <w:rFonts w:ascii="Times New Roman"/>
          <w:b w:val="false"/>
          <w:i w:val="false"/>
          <w:color w:val="000000"/>
          <w:sz w:val="28"/>
        </w:rPr>
        <w:t>
      Көрсетілген функцияны есептеу мына формула бойынша жүргізіледі:</w:t>
      </w:r>
    </w:p>
    <w:bookmarkEnd w:id="1160"/>
    <w:bookmarkStart w:name="z1169" w:id="1161"/>
    <w:p>
      <w:pPr>
        <w:spacing w:after="0"/>
        <w:ind w:left="0"/>
        <w:jc w:val="both"/>
      </w:pPr>
      <w:r>
        <w:rPr>
          <w:rFonts w:ascii="Times New Roman"/>
          <w:b w:val="false"/>
          <w:i w:val="false"/>
          <w:color w:val="000000"/>
          <w:sz w:val="28"/>
        </w:rPr>
        <w:t>
      Н=0,0014*ҚҚс+0,0006*ЭЖс+0,003*РҚА+0,003*Аж</w:t>
      </w:r>
    </w:p>
    <w:bookmarkEnd w:id="1161"/>
    <w:bookmarkStart w:name="z1170" w:id="1162"/>
    <w:p>
      <w:pPr>
        <w:spacing w:after="0"/>
        <w:ind w:left="0"/>
        <w:jc w:val="both"/>
      </w:pPr>
      <w:r>
        <w:rPr>
          <w:rFonts w:ascii="Times New Roman"/>
          <w:b w:val="false"/>
          <w:i w:val="false"/>
          <w:color w:val="000000"/>
          <w:sz w:val="28"/>
        </w:rPr>
        <w:t xml:space="preserve">
      мұндағы: </w:t>
      </w:r>
    </w:p>
    <w:bookmarkEnd w:id="1162"/>
    <w:bookmarkStart w:name="z1171" w:id="1163"/>
    <w:p>
      <w:pPr>
        <w:spacing w:after="0"/>
        <w:ind w:left="0"/>
        <w:jc w:val="both"/>
      </w:pPr>
      <w:r>
        <w:rPr>
          <w:rFonts w:ascii="Times New Roman"/>
          <w:b w:val="false"/>
          <w:i w:val="false"/>
          <w:color w:val="000000"/>
          <w:sz w:val="28"/>
        </w:rPr>
        <w:t>
      Н – сан нормативтері, адам;</w:t>
      </w:r>
    </w:p>
    <w:bookmarkEnd w:id="1163"/>
    <w:bookmarkStart w:name="z1172" w:id="1164"/>
    <w:p>
      <w:pPr>
        <w:spacing w:after="0"/>
        <w:ind w:left="0"/>
        <w:jc w:val="both"/>
      </w:pPr>
      <w:r>
        <w:rPr>
          <w:rFonts w:ascii="Times New Roman"/>
          <w:b w:val="false"/>
          <w:i w:val="false"/>
          <w:color w:val="000000"/>
          <w:sz w:val="28"/>
        </w:rPr>
        <w:t>
      ҚҚс – қорғаныс құралдарының саны, бірлік;</w:t>
      </w:r>
    </w:p>
    <w:bookmarkEnd w:id="1164"/>
    <w:bookmarkStart w:name="z1173" w:id="1165"/>
    <w:p>
      <w:pPr>
        <w:spacing w:after="0"/>
        <w:ind w:left="0"/>
        <w:jc w:val="both"/>
      </w:pPr>
      <w:r>
        <w:rPr>
          <w:rFonts w:ascii="Times New Roman"/>
          <w:b w:val="false"/>
          <w:i w:val="false"/>
          <w:color w:val="000000"/>
          <w:sz w:val="28"/>
        </w:rPr>
        <w:t>
      ЭЖс – электр жабдықтарының саны, бірлік;</w:t>
      </w:r>
    </w:p>
    <w:bookmarkEnd w:id="1165"/>
    <w:bookmarkStart w:name="z1174" w:id="1166"/>
    <w:p>
      <w:pPr>
        <w:spacing w:after="0"/>
        <w:ind w:left="0"/>
        <w:jc w:val="both"/>
      </w:pPr>
      <w:r>
        <w:rPr>
          <w:rFonts w:ascii="Times New Roman"/>
          <w:b w:val="false"/>
          <w:i w:val="false"/>
          <w:color w:val="000000"/>
          <w:sz w:val="28"/>
        </w:rPr>
        <w:t>
      РҚА – релелік қорғау және автоматика құрылғыларының саны, бірлік;</w:t>
      </w:r>
    </w:p>
    <w:bookmarkEnd w:id="1166"/>
    <w:bookmarkStart w:name="z1175" w:id="1167"/>
    <w:p>
      <w:pPr>
        <w:spacing w:after="0"/>
        <w:ind w:left="0"/>
        <w:jc w:val="both"/>
      </w:pPr>
      <w:r>
        <w:rPr>
          <w:rFonts w:ascii="Times New Roman"/>
          <w:b w:val="false"/>
          <w:i w:val="false"/>
          <w:color w:val="000000"/>
          <w:sz w:val="28"/>
        </w:rPr>
        <w:t>
      Аж – электр энергиясын коммерциялық есепке алудың автоматтандырылған жүйесі жабдықтарының саны, бірлік.</w:t>
      </w:r>
    </w:p>
    <w:bookmarkEnd w:id="1167"/>
    <w:bookmarkStart w:name="z1176" w:id="1168"/>
    <w:p>
      <w:pPr>
        <w:spacing w:after="0"/>
        <w:ind w:left="0"/>
        <w:jc w:val="both"/>
      </w:pPr>
      <w:r>
        <w:rPr>
          <w:rFonts w:ascii="Times New Roman"/>
          <w:b w:val="false"/>
          <w:i w:val="false"/>
          <w:color w:val="000000"/>
          <w:sz w:val="28"/>
        </w:rPr>
        <w:t>
      101. "Газ жабдығын жөндеу және пайдалану" функциясы бойынша сан нормативтері:</w:t>
      </w:r>
    </w:p>
    <w:bookmarkEnd w:id="1168"/>
    <w:bookmarkStart w:name="z1177" w:id="1169"/>
    <w:p>
      <w:pPr>
        <w:spacing w:after="0"/>
        <w:ind w:left="0"/>
        <w:jc w:val="both"/>
      </w:pPr>
      <w:r>
        <w:rPr>
          <w:rFonts w:ascii="Times New Roman"/>
          <w:b w:val="false"/>
          <w:i w:val="false"/>
          <w:color w:val="000000"/>
          <w:sz w:val="28"/>
        </w:rPr>
        <w:t>
      1) жұмыс мазмұны:</w:t>
      </w:r>
    </w:p>
    <w:bookmarkEnd w:id="1169"/>
    <w:bookmarkStart w:name="z1178" w:id="1170"/>
    <w:p>
      <w:pPr>
        <w:spacing w:after="0"/>
        <w:ind w:left="0"/>
        <w:jc w:val="both"/>
      </w:pPr>
      <w:r>
        <w:rPr>
          <w:rFonts w:ascii="Times New Roman"/>
          <w:b w:val="false"/>
          <w:i w:val="false"/>
          <w:color w:val="000000"/>
          <w:sz w:val="28"/>
        </w:rPr>
        <w:t>
      газ жабдықтарын жөндеу және пайдалану учаскесінің өндірістік қызметіне басшылықты жүзеге асыру. Газ жабдығын пайдалануға байланысты авариялар мен жазатайым оқиғалардың алдын алу, жұмыстың озық әдістерін енгізу бойынша ұйымдастыру-техникалық іс-шараларды ұйымдастыру және әзірлеу. Өндірістік объектілердің газ жабдықтарын қауіпсіз пайдалануды ұйымдастыру. Газ шығынын бақылау;</w:t>
      </w:r>
    </w:p>
    <w:bookmarkEnd w:id="1170"/>
    <w:bookmarkStart w:name="z1179" w:id="1171"/>
    <w:p>
      <w:pPr>
        <w:spacing w:after="0"/>
        <w:ind w:left="0"/>
        <w:jc w:val="both"/>
      </w:pPr>
      <w:r>
        <w:rPr>
          <w:rFonts w:ascii="Times New Roman"/>
          <w:b w:val="false"/>
          <w:i w:val="false"/>
          <w:color w:val="000000"/>
          <w:sz w:val="28"/>
        </w:rPr>
        <w:t>
      2) орындаушылар құрамы: бастық, аға шебер, шебер.</w:t>
      </w:r>
    </w:p>
    <w:bookmarkEnd w:id="1171"/>
    <w:bookmarkStart w:name="z1180" w:id="1172"/>
    <w:p>
      <w:pPr>
        <w:spacing w:after="0"/>
        <w:ind w:left="0"/>
        <w:jc w:val="both"/>
      </w:pPr>
      <w:r>
        <w:rPr>
          <w:rFonts w:ascii="Times New Roman"/>
          <w:b w:val="false"/>
          <w:i w:val="false"/>
          <w:color w:val="000000"/>
          <w:sz w:val="28"/>
        </w:rPr>
        <w:t>
      Сан нормативтерін есептеу мына формула бойынша жүргізіледі:</w:t>
      </w:r>
    </w:p>
    <w:bookmarkEnd w:id="1172"/>
    <w:bookmarkStart w:name="z1181" w:id="1173"/>
    <w:p>
      <w:pPr>
        <w:spacing w:after="0"/>
        <w:ind w:left="0"/>
        <w:jc w:val="both"/>
      </w:pPr>
      <w:r>
        <w:rPr>
          <w:rFonts w:ascii="Times New Roman"/>
          <w:b w:val="false"/>
          <w:i w:val="false"/>
          <w:color w:val="000000"/>
          <w:sz w:val="28"/>
        </w:rPr>
        <w:t>
      Н=0,5 + 0,08*Қп;</w:t>
      </w:r>
    </w:p>
    <w:bookmarkEnd w:id="1173"/>
    <w:bookmarkStart w:name="z1182" w:id="1174"/>
    <w:p>
      <w:pPr>
        <w:spacing w:after="0"/>
        <w:ind w:left="0"/>
        <w:jc w:val="both"/>
      </w:pPr>
      <w:r>
        <w:rPr>
          <w:rFonts w:ascii="Times New Roman"/>
          <w:b w:val="false"/>
          <w:i w:val="false"/>
          <w:color w:val="000000"/>
          <w:sz w:val="28"/>
        </w:rPr>
        <w:t>
      мұндағы:</w:t>
      </w:r>
    </w:p>
    <w:bookmarkEnd w:id="1174"/>
    <w:bookmarkStart w:name="z1183" w:id="1175"/>
    <w:p>
      <w:pPr>
        <w:spacing w:after="0"/>
        <w:ind w:left="0"/>
        <w:jc w:val="both"/>
      </w:pPr>
      <w:r>
        <w:rPr>
          <w:rFonts w:ascii="Times New Roman"/>
          <w:b w:val="false"/>
          <w:i w:val="false"/>
          <w:color w:val="000000"/>
          <w:sz w:val="28"/>
        </w:rPr>
        <w:t>
      Н – сан нормативтері, адам;</w:t>
      </w:r>
    </w:p>
    <w:bookmarkEnd w:id="1175"/>
    <w:bookmarkStart w:name="z1184" w:id="1176"/>
    <w:p>
      <w:pPr>
        <w:spacing w:after="0"/>
        <w:ind w:left="0"/>
        <w:jc w:val="both"/>
      </w:pPr>
      <w:r>
        <w:rPr>
          <w:rFonts w:ascii="Times New Roman"/>
          <w:b w:val="false"/>
          <w:i w:val="false"/>
          <w:color w:val="000000"/>
          <w:sz w:val="28"/>
        </w:rPr>
        <w:t>
      Қп – қыздыру пештерінің саны (газ отынымен), бірлік.</w:t>
      </w:r>
    </w:p>
    <w:bookmarkEnd w:id="1176"/>
    <w:bookmarkStart w:name="z1185" w:id="1177"/>
    <w:p>
      <w:pPr>
        <w:spacing w:after="0"/>
        <w:ind w:left="0"/>
        <w:jc w:val="both"/>
      </w:pPr>
      <w:r>
        <w:rPr>
          <w:rFonts w:ascii="Times New Roman"/>
          <w:b w:val="false"/>
          <w:i w:val="false"/>
          <w:color w:val="000000"/>
          <w:sz w:val="28"/>
        </w:rPr>
        <w:t>
      102. Технологиялық көлік және арнайы техника цехтарының басшылары, мамандары мен қызметшілерінің сан нормативтері:</w:t>
      </w:r>
    </w:p>
    <w:bookmarkEnd w:id="1177"/>
    <w:bookmarkStart w:name="z1186" w:id="1178"/>
    <w:p>
      <w:pPr>
        <w:spacing w:after="0"/>
        <w:ind w:left="0"/>
        <w:jc w:val="both"/>
      </w:pPr>
      <w:r>
        <w:rPr>
          <w:rFonts w:ascii="Times New Roman"/>
          <w:b w:val="false"/>
          <w:i w:val="false"/>
          <w:color w:val="000000"/>
          <w:sz w:val="28"/>
        </w:rPr>
        <w:t xml:space="preserve">
      1) жұмыс мазмұны: </w:t>
      </w:r>
    </w:p>
    <w:bookmarkEnd w:id="1178"/>
    <w:bookmarkStart w:name="z1187" w:id="1179"/>
    <w:p>
      <w:pPr>
        <w:spacing w:after="0"/>
        <w:ind w:left="0"/>
        <w:jc w:val="both"/>
      </w:pPr>
      <w:r>
        <w:rPr>
          <w:rFonts w:ascii="Times New Roman"/>
          <w:b w:val="false"/>
          <w:i w:val="false"/>
          <w:color w:val="000000"/>
          <w:sz w:val="28"/>
        </w:rPr>
        <w:t>
      берілген өтінімдерге сәйкес Ұйымның құрылымдық бөлімшелеріне үздіксіз көліктік қызмет көрсетуді ұйымдастыру;</w:t>
      </w:r>
    </w:p>
    <w:bookmarkEnd w:id="1179"/>
    <w:bookmarkStart w:name="z1188" w:id="1180"/>
    <w:p>
      <w:pPr>
        <w:spacing w:after="0"/>
        <w:ind w:left="0"/>
        <w:jc w:val="both"/>
      </w:pPr>
      <w:r>
        <w:rPr>
          <w:rFonts w:ascii="Times New Roman"/>
          <w:b w:val="false"/>
          <w:i w:val="false"/>
          <w:color w:val="000000"/>
          <w:sz w:val="28"/>
        </w:rPr>
        <w:t>
      2) орындаушылар құрамы: бастық, бастықтың орынбасары, автоколонна бастығы, қозғалыс қауіпсіздігі жөніндегі инженер, еңбекті қорғау жөніндегі инженер, еңбек жөніндегі техник, шаруашылық меңгерушісі, өндірістік-техникалық қызмет инженері (аға), бақылау механигі, есепке алу жөніндегі техник, диспетчер, автомобильдерді жөндеу жөніндегі шебер, арнайы техниканы жөндеу жөніндегі шебер, механик.</w:t>
      </w:r>
    </w:p>
    <w:bookmarkEnd w:id="1180"/>
    <w:bookmarkStart w:name="z1189" w:id="1181"/>
    <w:p>
      <w:pPr>
        <w:spacing w:after="0"/>
        <w:ind w:left="0"/>
        <w:jc w:val="both"/>
      </w:pPr>
      <w:r>
        <w:rPr>
          <w:rFonts w:ascii="Times New Roman"/>
          <w:b w:val="false"/>
          <w:i w:val="false"/>
          <w:color w:val="000000"/>
          <w:sz w:val="28"/>
        </w:rPr>
        <w:t>
      Технологиялық көлік және арнайы техника цехтарының басшылары, мамандары мен қызметшілерінің сан нормативтері осы Үлгілік нормативтерге 3-қосымшаға сәйкес 46-кестеде келтірілген.</w:t>
      </w:r>
    </w:p>
    <w:bookmarkEnd w:id="1181"/>
    <w:bookmarkStart w:name="z1190" w:id="1182"/>
    <w:p>
      <w:pPr>
        <w:spacing w:after="0"/>
        <w:ind w:left="0"/>
        <w:jc w:val="both"/>
      </w:pPr>
      <w:r>
        <w:rPr>
          <w:rFonts w:ascii="Times New Roman"/>
          <w:b w:val="false"/>
          <w:i w:val="false"/>
          <w:color w:val="000000"/>
          <w:sz w:val="28"/>
        </w:rPr>
        <w:t>
      103. "Ғимараттар мен құрылыстарды жөндеу және оларға қызмет көрсету жөніндегі жұмыстарды ұйымдастыру" функциясы бойынша сан нормативтері (Ғимараттар мен құрылыстарды жөндеу және қызмет көрсету учаскесі):</w:t>
      </w:r>
    </w:p>
    <w:bookmarkEnd w:id="1182"/>
    <w:bookmarkStart w:name="z1191" w:id="1183"/>
    <w:p>
      <w:pPr>
        <w:spacing w:after="0"/>
        <w:ind w:left="0"/>
        <w:jc w:val="both"/>
      </w:pPr>
      <w:r>
        <w:rPr>
          <w:rFonts w:ascii="Times New Roman"/>
          <w:b w:val="false"/>
          <w:i w:val="false"/>
          <w:color w:val="000000"/>
          <w:sz w:val="28"/>
        </w:rPr>
        <w:t>
      1) жұмыс мазмұны:</w:t>
      </w:r>
    </w:p>
    <w:bookmarkEnd w:id="1183"/>
    <w:bookmarkStart w:name="z1192" w:id="1184"/>
    <w:p>
      <w:pPr>
        <w:spacing w:after="0"/>
        <w:ind w:left="0"/>
        <w:jc w:val="both"/>
      </w:pPr>
      <w:r>
        <w:rPr>
          <w:rFonts w:ascii="Times New Roman"/>
          <w:b w:val="false"/>
          <w:i w:val="false"/>
          <w:color w:val="000000"/>
          <w:sz w:val="28"/>
        </w:rPr>
        <w:t>
      ғимараттар мен құрылыстарды жөндеу және қызмет көрсету бойынша жұмыстарды ұйымдастыру және жүргізу, жұмыс орындарын ұйымдастыруды және жұмыстарды қауіпсіз жүргізуді, машиналарды, жабдықтарды, құрылғыларды, құралдарды, қорғау құралдарын пайдалануды қамтамасыз ету. Объектілерді тексеру актілерін, ақаулы ведомостарды, объектілерді ағымдағы жөндеуге материалдар қажеттілігінің ведомостарын жасау, қажетті материалдар мен құралдарға жылдық өтінімдер жасау, объектілерді ағымдағы жөндеудің қажеттілігі туралы бөлімшелерден деректер жинау, ағымдағы жөндеу объектілерінің жоспарларын, схемаларын, жұмыс сызбаларын жасау;</w:t>
      </w:r>
    </w:p>
    <w:bookmarkEnd w:id="1184"/>
    <w:bookmarkStart w:name="z1193" w:id="1185"/>
    <w:p>
      <w:pPr>
        <w:spacing w:after="0"/>
        <w:ind w:left="0"/>
        <w:jc w:val="both"/>
      </w:pPr>
      <w:r>
        <w:rPr>
          <w:rFonts w:ascii="Times New Roman"/>
          <w:b w:val="false"/>
          <w:i w:val="false"/>
          <w:color w:val="000000"/>
          <w:sz w:val="28"/>
        </w:rPr>
        <w:t>
      2) орындаушылар құрамы: бастық, жұмыстардың аға өндірушісі, жұмыстарды өндіруші, аға шебер, шебер.</w:t>
      </w:r>
    </w:p>
    <w:bookmarkEnd w:id="1185"/>
    <w:bookmarkStart w:name="z1194" w:id="1186"/>
    <w:p>
      <w:pPr>
        <w:spacing w:after="0"/>
        <w:ind w:left="0"/>
        <w:jc w:val="both"/>
      </w:pPr>
      <w:r>
        <w:rPr>
          <w:rFonts w:ascii="Times New Roman"/>
          <w:b w:val="false"/>
          <w:i w:val="false"/>
          <w:color w:val="000000"/>
          <w:sz w:val="28"/>
        </w:rPr>
        <w:t>
      Сан нормативтерін есептеу мына формула бойынша жүргізіледі:</w:t>
      </w:r>
    </w:p>
    <w:bookmarkEnd w:id="1186"/>
    <w:bookmarkStart w:name="z1195" w:id="1187"/>
    <w:p>
      <w:pPr>
        <w:spacing w:after="0"/>
        <w:ind w:left="0"/>
        <w:jc w:val="both"/>
      </w:pPr>
      <w:r>
        <w:rPr>
          <w:rFonts w:ascii="Times New Roman"/>
          <w:b w:val="false"/>
          <w:i w:val="false"/>
          <w:color w:val="000000"/>
          <w:sz w:val="28"/>
        </w:rPr>
        <w:t>
      Н=2+0,000027*Жа;</w:t>
      </w:r>
    </w:p>
    <w:bookmarkEnd w:id="1187"/>
    <w:bookmarkStart w:name="z1196" w:id="1188"/>
    <w:p>
      <w:pPr>
        <w:spacing w:after="0"/>
        <w:ind w:left="0"/>
        <w:jc w:val="both"/>
      </w:pPr>
      <w:r>
        <w:rPr>
          <w:rFonts w:ascii="Times New Roman"/>
          <w:b w:val="false"/>
          <w:i w:val="false"/>
          <w:color w:val="000000"/>
          <w:sz w:val="28"/>
        </w:rPr>
        <w:t>
      мұндағы:</w:t>
      </w:r>
    </w:p>
    <w:bookmarkEnd w:id="1188"/>
    <w:bookmarkStart w:name="z1197" w:id="1189"/>
    <w:p>
      <w:pPr>
        <w:spacing w:after="0"/>
        <w:ind w:left="0"/>
        <w:jc w:val="both"/>
      </w:pPr>
      <w:r>
        <w:rPr>
          <w:rFonts w:ascii="Times New Roman"/>
          <w:b w:val="false"/>
          <w:i w:val="false"/>
          <w:color w:val="000000"/>
          <w:sz w:val="28"/>
        </w:rPr>
        <w:t>
      Н – сан нормативтері, адам;</w:t>
      </w:r>
    </w:p>
    <w:bookmarkEnd w:id="1189"/>
    <w:bookmarkStart w:name="z1198" w:id="1190"/>
    <w:p>
      <w:pPr>
        <w:spacing w:after="0"/>
        <w:ind w:left="0"/>
        <w:jc w:val="both"/>
      </w:pPr>
      <w:r>
        <w:rPr>
          <w:rFonts w:ascii="Times New Roman"/>
          <w:b w:val="false"/>
          <w:i w:val="false"/>
          <w:color w:val="000000"/>
          <w:sz w:val="28"/>
        </w:rPr>
        <w:t>
      Жа – өндірістік және қызметтік және өзге де үй жайлардың жиынтық алаңы, м2.</w:t>
      </w:r>
    </w:p>
    <w:bookmarkEnd w:id="1190"/>
    <w:bookmarkStart w:name="z1199" w:id="1191"/>
    <w:p>
      <w:pPr>
        <w:spacing w:after="0"/>
        <w:ind w:left="0"/>
        <w:jc w:val="both"/>
      </w:pPr>
      <w:r>
        <w:rPr>
          <w:rFonts w:ascii="Times New Roman"/>
          <w:b w:val="false"/>
          <w:i w:val="false"/>
          <w:color w:val="000000"/>
          <w:sz w:val="28"/>
        </w:rPr>
        <w:t>
      104. "Электрхимиялық қорғаныс құралдары мен жоғары вольтты желілерге қызмет көрсетуді ұйымдастыру" функциясы бойынша сан нормативтері (Электрхимиялық қорғаныс құралдары мен жоғары вольтты желілерді жөндеу және қызмет көрсету учаскелері):</w:t>
      </w:r>
    </w:p>
    <w:bookmarkEnd w:id="1191"/>
    <w:bookmarkStart w:name="z1200" w:id="1192"/>
    <w:p>
      <w:pPr>
        <w:spacing w:after="0"/>
        <w:ind w:left="0"/>
        <w:jc w:val="both"/>
      </w:pPr>
      <w:r>
        <w:rPr>
          <w:rFonts w:ascii="Times New Roman"/>
          <w:b w:val="false"/>
          <w:i w:val="false"/>
          <w:color w:val="000000"/>
          <w:sz w:val="28"/>
        </w:rPr>
        <w:t>
      1) жұмыс мазмұны:</w:t>
      </w:r>
    </w:p>
    <w:bookmarkEnd w:id="1192"/>
    <w:bookmarkStart w:name="z1201" w:id="1193"/>
    <w:p>
      <w:pPr>
        <w:spacing w:after="0"/>
        <w:ind w:left="0"/>
        <w:jc w:val="both"/>
      </w:pPr>
      <w:r>
        <w:rPr>
          <w:rFonts w:ascii="Times New Roman"/>
          <w:b w:val="false"/>
          <w:i w:val="false"/>
          <w:color w:val="000000"/>
          <w:sz w:val="28"/>
        </w:rPr>
        <w:t>
      магистральдық құбырлардың желілік бөлігінің электрхимиялық қорғаныс құралдары мен жоғары вольтты желілер және электр жабдықтары құралдарының жоспарлы-алдын алу жұмыстар графиктеріне сәйкес уақытылы және сапалы орындалуы, Ұйым объектілерінде километрлік өлшеу қорытындылары бойынша құбырлардың жай-күйіне жалпы есептілік пен талдау жасау. Коррозиялық жай-күйді анықтау және оларды коррозиядан қорғау жөнінде шаралар қабылдау үшін құбырларда, коммуникация желілерінде электрметриялық зерттеулер жүргізу. Катодты қорғау станциясына күрделі жөндеуді жүзеге асыру;</w:t>
      </w:r>
    </w:p>
    <w:bookmarkEnd w:id="1193"/>
    <w:bookmarkStart w:name="z1202" w:id="1194"/>
    <w:p>
      <w:pPr>
        <w:spacing w:after="0"/>
        <w:ind w:left="0"/>
        <w:jc w:val="both"/>
      </w:pPr>
      <w:r>
        <w:rPr>
          <w:rFonts w:ascii="Times New Roman"/>
          <w:b w:val="false"/>
          <w:i w:val="false"/>
          <w:color w:val="000000"/>
          <w:sz w:val="28"/>
        </w:rPr>
        <w:t>
      2) орындаушылар құрамы: бастық, электрхимиялық қорғаныс құралдары мен жоғары вольтты желілер бойынша шебер (аға), шебер (аға).</w:t>
      </w:r>
    </w:p>
    <w:bookmarkEnd w:id="1194"/>
    <w:bookmarkStart w:name="z1203" w:id="1195"/>
    <w:p>
      <w:pPr>
        <w:spacing w:after="0"/>
        <w:ind w:left="0"/>
        <w:jc w:val="both"/>
      </w:pPr>
      <w:r>
        <w:rPr>
          <w:rFonts w:ascii="Times New Roman"/>
          <w:b w:val="false"/>
          <w:i w:val="false"/>
          <w:color w:val="000000"/>
          <w:sz w:val="28"/>
        </w:rPr>
        <w:t>
      Сан нормативтерін есептеу мына формула бойынша жүргізіледі:</w:t>
      </w:r>
    </w:p>
    <w:bookmarkEnd w:id="1195"/>
    <w:bookmarkStart w:name="z1204" w:id="1196"/>
    <w:p>
      <w:pPr>
        <w:spacing w:after="0"/>
        <w:ind w:left="0"/>
        <w:jc w:val="both"/>
      </w:pPr>
      <w:r>
        <w:rPr>
          <w:rFonts w:ascii="Times New Roman"/>
          <w:b w:val="false"/>
          <w:i w:val="false"/>
          <w:color w:val="000000"/>
          <w:sz w:val="28"/>
        </w:rPr>
        <w:t>
      Н=1,5+0,0019*Жұ+0,0002*Құ+0,0065*Ккқ+0,0009*Бөб</w:t>
      </w:r>
    </w:p>
    <w:bookmarkEnd w:id="1196"/>
    <w:bookmarkStart w:name="z1205" w:id="1197"/>
    <w:p>
      <w:pPr>
        <w:spacing w:after="0"/>
        <w:ind w:left="0"/>
        <w:jc w:val="both"/>
      </w:pPr>
      <w:r>
        <w:rPr>
          <w:rFonts w:ascii="Times New Roman"/>
          <w:b w:val="false"/>
          <w:i w:val="false"/>
          <w:color w:val="000000"/>
          <w:sz w:val="28"/>
        </w:rPr>
        <w:t>
      мұндағы:</w:t>
      </w:r>
    </w:p>
    <w:bookmarkEnd w:id="1197"/>
    <w:bookmarkStart w:name="z1206" w:id="1198"/>
    <w:p>
      <w:pPr>
        <w:spacing w:after="0"/>
        <w:ind w:left="0"/>
        <w:jc w:val="both"/>
      </w:pPr>
      <w:r>
        <w:rPr>
          <w:rFonts w:ascii="Times New Roman"/>
          <w:b w:val="false"/>
          <w:i w:val="false"/>
          <w:color w:val="000000"/>
          <w:sz w:val="28"/>
        </w:rPr>
        <w:t>
      Н – сан нормативтері, адам;</w:t>
      </w:r>
    </w:p>
    <w:bookmarkEnd w:id="1198"/>
    <w:bookmarkStart w:name="z1207" w:id="1199"/>
    <w:p>
      <w:pPr>
        <w:spacing w:after="0"/>
        <w:ind w:left="0"/>
        <w:jc w:val="both"/>
      </w:pPr>
      <w:r>
        <w:rPr>
          <w:rFonts w:ascii="Times New Roman"/>
          <w:b w:val="false"/>
          <w:i w:val="false"/>
          <w:color w:val="000000"/>
          <w:sz w:val="28"/>
        </w:rPr>
        <w:t>
      Жұ – электр беру желілерінің ұзындығы, километр;</w:t>
      </w:r>
    </w:p>
    <w:bookmarkEnd w:id="1199"/>
    <w:bookmarkStart w:name="z1208" w:id="1200"/>
    <w:p>
      <w:pPr>
        <w:spacing w:after="0"/>
        <w:ind w:left="0"/>
        <w:jc w:val="both"/>
      </w:pPr>
      <w:r>
        <w:rPr>
          <w:rFonts w:ascii="Times New Roman"/>
          <w:b w:val="false"/>
          <w:i w:val="false"/>
          <w:color w:val="000000"/>
          <w:sz w:val="28"/>
        </w:rPr>
        <w:t>
      Құ – бір тізбекті есептеудегі құбырлардың ұзындығы, километр;</w:t>
      </w:r>
    </w:p>
    <w:bookmarkEnd w:id="1200"/>
    <w:bookmarkStart w:name="z1209" w:id="1201"/>
    <w:p>
      <w:pPr>
        <w:spacing w:after="0"/>
        <w:ind w:left="0"/>
        <w:jc w:val="both"/>
      </w:pPr>
      <w:r>
        <w:rPr>
          <w:rFonts w:ascii="Times New Roman"/>
          <w:b w:val="false"/>
          <w:i w:val="false"/>
          <w:color w:val="000000"/>
          <w:sz w:val="28"/>
        </w:rPr>
        <w:t>
      Кқс – катодты қорғау станцияларының саны, бірлік;</w:t>
      </w:r>
    </w:p>
    <w:bookmarkEnd w:id="1201"/>
    <w:bookmarkStart w:name="z1210" w:id="1202"/>
    <w:p>
      <w:pPr>
        <w:spacing w:after="0"/>
        <w:ind w:left="0"/>
        <w:jc w:val="both"/>
      </w:pPr>
      <w:r>
        <w:rPr>
          <w:rFonts w:ascii="Times New Roman"/>
          <w:b w:val="false"/>
          <w:i w:val="false"/>
          <w:color w:val="000000"/>
          <w:sz w:val="28"/>
        </w:rPr>
        <w:t>
      Бөб – бақылау-өлшеу бағандарының саны, бірлік;</w:t>
      </w:r>
    </w:p>
    <w:bookmarkEnd w:id="1202"/>
    <w:bookmarkStart w:name="z1211" w:id="1203"/>
    <w:p>
      <w:pPr>
        <w:spacing w:after="0"/>
        <w:ind w:left="0"/>
        <w:jc w:val="both"/>
      </w:pPr>
      <w:r>
        <w:rPr>
          <w:rFonts w:ascii="Times New Roman"/>
          <w:b w:val="false"/>
          <w:i w:val="false"/>
          <w:color w:val="000000"/>
          <w:sz w:val="28"/>
        </w:rPr>
        <w:t>
      105. Суасты-техникалық жұмыстарды ұйымдастыру" функциясы бойынша сан нормативтері (Суасты-техникалық жұмыстар бойынша учаскелер (базалар):</w:t>
      </w:r>
    </w:p>
    <w:bookmarkEnd w:id="1203"/>
    <w:bookmarkStart w:name="z1212" w:id="1204"/>
    <w:p>
      <w:pPr>
        <w:spacing w:after="0"/>
        <w:ind w:left="0"/>
        <w:jc w:val="both"/>
      </w:pPr>
      <w:r>
        <w:rPr>
          <w:rFonts w:ascii="Times New Roman"/>
          <w:b w:val="false"/>
          <w:i w:val="false"/>
          <w:color w:val="000000"/>
          <w:sz w:val="28"/>
        </w:rPr>
        <w:t>
      1) жұмыс мазмұны:</w:t>
      </w:r>
    </w:p>
    <w:bookmarkEnd w:id="1204"/>
    <w:bookmarkStart w:name="z1213" w:id="1205"/>
    <w:p>
      <w:pPr>
        <w:spacing w:after="0"/>
        <w:ind w:left="0"/>
        <w:jc w:val="both"/>
      </w:pPr>
      <w:r>
        <w:rPr>
          <w:rFonts w:ascii="Times New Roman"/>
          <w:b w:val="false"/>
          <w:i w:val="false"/>
          <w:color w:val="000000"/>
          <w:sz w:val="28"/>
        </w:rPr>
        <w:t>
      мұнай құбырларының, су тартқыштарының және су жинау құрылысжайларының суасты өткелдерін уақытылы және сапалы зерттеп-қарауды ұйымдастыру және жүргізу, суасты өткелдеріндегі істен шығулардың (авариялардың) алдын алу және мұнай құбырының суасты өткелдеріндегі ықтимал істен шығулардың (авариялардың) салдарын тез жедел оқшаулауды және жоюды ұйымдастыру. Мұнай құбырлары істен шыққан (авария) жағдайда немесе аварияға қарсы жаттығулар өткізген кезде бонндық тосқауылдарды орнату, мұнай өнімдерін оқшаулау және жинау бойынша жұмыстарды жүргізуді ұйымдастыру. Флоттың, сүңгуір жабдығының, механизмдердің және басқа да негізгі құралдардың техникалық дұрыс пайдаланылуын және оларға қызмет көрсету мен жөндеу графиктерінің орындалуын қамтамасыз ету. Мұнай құбырлары мен су құбырларының ақауларын уақытылы анықтауды қамтамасыз ететін геодезиялық жұмыстар кешенін өндіру, құбырларды тексеру және жөндеу жұмыстарын жүргізу, зерттелетін (жөнделетін) суасты өткелдерінің және құрылыс объектілерінің сипатына дәл көшіру;</w:t>
      </w:r>
    </w:p>
    <w:bookmarkEnd w:id="1205"/>
    <w:bookmarkStart w:name="z1214" w:id="1206"/>
    <w:p>
      <w:pPr>
        <w:spacing w:after="0"/>
        <w:ind w:left="0"/>
        <w:jc w:val="both"/>
      </w:pPr>
      <w:r>
        <w:rPr>
          <w:rFonts w:ascii="Times New Roman"/>
          <w:b w:val="false"/>
          <w:i w:val="false"/>
          <w:color w:val="000000"/>
          <w:sz w:val="28"/>
        </w:rPr>
        <w:t>
      2) орындаушылар құрамы: бастық, суасты-техникалық жұмыстар жөніндегі (аға) инженер, аға механик, сүңгуірлік жұмыстар шебері, бондық бөгеттерді орнату жөніндегі шебер, геодезист.</w:t>
      </w:r>
    </w:p>
    <w:bookmarkEnd w:id="1206"/>
    <w:bookmarkStart w:name="z1215" w:id="1207"/>
    <w:p>
      <w:pPr>
        <w:spacing w:after="0"/>
        <w:ind w:left="0"/>
        <w:jc w:val="both"/>
      </w:pPr>
      <w:r>
        <w:rPr>
          <w:rFonts w:ascii="Times New Roman"/>
          <w:b w:val="false"/>
          <w:i w:val="false"/>
          <w:color w:val="000000"/>
          <w:sz w:val="28"/>
        </w:rPr>
        <w:t>
      "Суасты-техникалық жұмыстарды ұйымдастыру" функциясы бойынша сан нормативтері (Суасты-техникалық жұмыстар бойынша учаскелер (базалар) осы Үлгілік нормативтерге 3-қосымшаға сәйкес 47-кестеде келтірілген.</w:t>
      </w:r>
    </w:p>
    <w:bookmarkEnd w:id="1207"/>
    <w:bookmarkStart w:name="z1216" w:id="1208"/>
    <w:p>
      <w:pPr>
        <w:spacing w:after="0"/>
        <w:ind w:left="0"/>
        <w:jc w:val="both"/>
      </w:pPr>
      <w:r>
        <w:rPr>
          <w:rFonts w:ascii="Times New Roman"/>
          <w:b w:val="false"/>
          <w:i w:val="false"/>
          <w:color w:val="000000"/>
          <w:sz w:val="28"/>
        </w:rPr>
        <w:t>
      106. "Орталық қойманың жұмысын ұйымдастыру" функциясы бойынша сан нормативтері:</w:t>
      </w:r>
    </w:p>
    <w:bookmarkEnd w:id="1208"/>
    <w:bookmarkStart w:name="z1217" w:id="1209"/>
    <w:p>
      <w:pPr>
        <w:spacing w:after="0"/>
        <w:ind w:left="0"/>
        <w:jc w:val="both"/>
      </w:pPr>
      <w:r>
        <w:rPr>
          <w:rFonts w:ascii="Times New Roman"/>
          <w:b w:val="false"/>
          <w:i w:val="false"/>
          <w:color w:val="000000"/>
          <w:sz w:val="28"/>
        </w:rPr>
        <w:t>
      1) жұмыс мазмұны:</w:t>
      </w:r>
    </w:p>
    <w:bookmarkEnd w:id="1209"/>
    <w:bookmarkStart w:name="z1218" w:id="1210"/>
    <w:p>
      <w:pPr>
        <w:spacing w:after="0"/>
        <w:ind w:left="0"/>
        <w:jc w:val="both"/>
      </w:pPr>
      <w:r>
        <w:rPr>
          <w:rFonts w:ascii="Times New Roman"/>
          <w:b w:val="false"/>
          <w:i w:val="false"/>
          <w:color w:val="000000"/>
          <w:sz w:val="28"/>
        </w:rPr>
        <w:t>
      орталық қоймада тауарлық-материалдық құндылықтарды қабылдау, сақтау, босату, қойма үй-жайлары мен алаңдарын неғұрлым ұтымды пайдалануды ескере отырып, оларды орналастыру жөніндегі жұмыстарға басшылық жасау. Жабдықтарды, жиынтықтаушы бұйымдарды сандық және сапалық қабылдауды, оларды жинауды қамтамасыз ету. Материалдық ресурстардың қозғалысын, бөлінбеген өндірістік қорлардың болуын есепке алуды жүргізу. Тауарлық-материалдық құндылықтардың сақталуын қамтамасыз ету, олардың бүлінуіне жол бермеу мақсатында сақтау режимдерін сақтау. Белгіленген нысандар бойынша материалдардың жетіспеуіне, бүлінуіне және есептен шығарылуына актілер жасау;</w:t>
      </w:r>
    </w:p>
    <w:bookmarkEnd w:id="1210"/>
    <w:bookmarkStart w:name="z1219" w:id="1211"/>
    <w:p>
      <w:pPr>
        <w:spacing w:after="0"/>
        <w:ind w:left="0"/>
        <w:jc w:val="both"/>
      </w:pPr>
      <w:r>
        <w:rPr>
          <w:rFonts w:ascii="Times New Roman"/>
          <w:b w:val="false"/>
          <w:i w:val="false"/>
          <w:color w:val="000000"/>
          <w:sz w:val="28"/>
        </w:rPr>
        <w:t>
      2) орындаушылар құрамы: бастық, қойма меңгерушісі, жабдықтарды жинақтау жөніндегі жетекші инженер, жабдықтарды жинақтау жөніндегі инженер, шаруашылық меңгерушісі, аға шебер, шебер.</w:t>
      </w:r>
    </w:p>
    <w:bookmarkEnd w:id="1211"/>
    <w:bookmarkStart w:name="z1220" w:id="1212"/>
    <w:p>
      <w:pPr>
        <w:spacing w:after="0"/>
        <w:ind w:left="0"/>
        <w:jc w:val="both"/>
      </w:pPr>
      <w:r>
        <w:rPr>
          <w:rFonts w:ascii="Times New Roman"/>
          <w:b w:val="false"/>
          <w:i w:val="false"/>
          <w:color w:val="000000"/>
          <w:sz w:val="28"/>
        </w:rPr>
        <w:t>
      Сан нормативтерін есептеу мына формула бойынша жүргізіледі:</w:t>
      </w:r>
    </w:p>
    <w:bookmarkEnd w:id="1212"/>
    <w:bookmarkStart w:name="z1221" w:id="1213"/>
    <w:p>
      <w:pPr>
        <w:spacing w:after="0"/>
        <w:ind w:left="0"/>
        <w:jc w:val="both"/>
      </w:pPr>
      <w:r>
        <w:rPr>
          <w:rFonts w:ascii="Times New Roman"/>
          <w:b w:val="false"/>
          <w:i w:val="false"/>
          <w:color w:val="000000"/>
          <w:sz w:val="28"/>
        </w:rPr>
        <w:t>
      Н=0,143*Жк0,45</w:t>
      </w:r>
    </w:p>
    <w:bookmarkEnd w:id="1213"/>
    <w:bookmarkStart w:name="z1222" w:id="1214"/>
    <w:p>
      <w:pPr>
        <w:spacing w:after="0"/>
        <w:ind w:left="0"/>
        <w:jc w:val="both"/>
      </w:pPr>
      <w:r>
        <w:rPr>
          <w:rFonts w:ascii="Times New Roman"/>
          <w:b w:val="false"/>
          <w:i w:val="false"/>
          <w:color w:val="000000"/>
          <w:sz w:val="28"/>
        </w:rPr>
        <w:t>
      мұндағы:</w:t>
      </w:r>
    </w:p>
    <w:bookmarkEnd w:id="1214"/>
    <w:bookmarkStart w:name="z1223" w:id="1215"/>
    <w:p>
      <w:pPr>
        <w:spacing w:after="0"/>
        <w:ind w:left="0"/>
        <w:jc w:val="both"/>
      </w:pPr>
      <w:r>
        <w:rPr>
          <w:rFonts w:ascii="Times New Roman"/>
          <w:b w:val="false"/>
          <w:i w:val="false"/>
          <w:color w:val="000000"/>
          <w:sz w:val="28"/>
        </w:rPr>
        <w:t>
      Н – сан нормативтері, адам;</w:t>
      </w:r>
    </w:p>
    <w:bookmarkEnd w:id="1215"/>
    <w:bookmarkStart w:name="z1224" w:id="1216"/>
    <w:p>
      <w:pPr>
        <w:spacing w:after="0"/>
        <w:ind w:left="0"/>
        <w:jc w:val="both"/>
      </w:pPr>
      <w:r>
        <w:rPr>
          <w:rFonts w:ascii="Times New Roman"/>
          <w:b w:val="false"/>
          <w:i w:val="false"/>
          <w:color w:val="000000"/>
          <w:sz w:val="28"/>
        </w:rPr>
        <w:t>
      Жк – жылына қайта өңделетін жүктердің көлемі, тонна.</w:t>
      </w:r>
    </w:p>
    <w:bookmarkEnd w:id="1216"/>
    <w:bookmarkStart w:name="z1225" w:id="1217"/>
    <w:p>
      <w:pPr>
        <w:spacing w:after="0"/>
        <w:ind w:left="0"/>
        <w:jc w:val="both"/>
      </w:pPr>
      <w:r>
        <w:rPr>
          <w:rFonts w:ascii="Times New Roman"/>
          <w:b w:val="false"/>
          <w:i w:val="false"/>
          <w:color w:val="000000"/>
          <w:sz w:val="28"/>
        </w:rPr>
        <w:t>
      107. "Автоматтандырылған басқару жүйелерін сүйемелдеу" функциясы бойынша сан нормативтері (Автоматтандырылған басқару жүйелерінің учаскесі):</w:t>
      </w:r>
    </w:p>
    <w:bookmarkEnd w:id="1217"/>
    <w:bookmarkStart w:name="z1226" w:id="1218"/>
    <w:p>
      <w:pPr>
        <w:spacing w:after="0"/>
        <w:ind w:left="0"/>
        <w:jc w:val="both"/>
      </w:pPr>
      <w:r>
        <w:rPr>
          <w:rFonts w:ascii="Times New Roman"/>
          <w:b w:val="false"/>
          <w:i w:val="false"/>
          <w:color w:val="000000"/>
          <w:sz w:val="28"/>
        </w:rPr>
        <w:t>
      1) жұмыс мазмұны:</w:t>
      </w:r>
    </w:p>
    <w:bookmarkEnd w:id="1218"/>
    <w:bookmarkStart w:name="z1227" w:id="1219"/>
    <w:p>
      <w:pPr>
        <w:spacing w:after="0"/>
        <w:ind w:left="0"/>
        <w:jc w:val="both"/>
      </w:pPr>
      <w:r>
        <w:rPr>
          <w:rFonts w:ascii="Times New Roman"/>
          <w:b w:val="false"/>
          <w:i w:val="false"/>
          <w:color w:val="000000"/>
          <w:sz w:val="28"/>
        </w:rPr>
        <w:t>
      қауіпсіздік жүйелері мен диспетчерлік бақылау және басқару жүйелерінің, бақылау-өлшеу аспаптары мен автоматиканың, газ дабылы жүйелерінің, автоматты өрт дабылы мен электр басқарудың, аварияға қарсы қорғау жүйелерінің, автоматика және телемеханика мен микропроцессорлық жабдықтардың, ағып кетуді анықтау жүйелерінің, мұнай құбырын қорғау жүйелерінің, резервуардағы деңгейді өлшеу жүйелерінің, коммерциялық есепке алудың автоматты жүйелерінің сапалы және сенімді жұмысын қамтамасыз ету жоспарлы-алдын алу, жөндеу жұмыстарын орындауды қамтамасыз ету жолымен Ұйым объектілерінде пайдаланылатын электр энергиясын, технологиялық жабдықтың авариясыз және ақаусыз жұмысын қамтамасыз ету үшін жөндеу жұмыстарын жүргізу. Серверлерді, операторлық станцияларды басқаруды және олардың жұмысын қолдауды қамтамасыз ету. Желілік телемеханика жүйелерінің бағдарламалық қамтамасыз ету жұмысын қолдауды ұйымдастыру. Объектілердің бағдарламалық-техникалық кешендерінің қанағаттанарлықсыз жұмыс істеуіне байланысты істен шығулар мен авариялардың себептерін тергеуге қатысу;</w:t>
      </w:r>
    </w:p>
    <w:bookmarkEnd w:id="1219"/>
    <w:bookmarkStart w:name="z1228" w:id="1220"/>
    <w:p>
      <w:pPr>
        <w:spacing w:after="0"/>
        <w:ind w:left="0"/>
        <w:jc w:val="both"/>
      </w:pPr>
      <w:r>
        <w:rPr>
          <w:rFonts w:ascii="Times New Roman"/>
          <w:b w:val="false"/>
          <w:i w:val="false"/>
          <w:color w:val="000000"/>
          <w:sz w:val="28"/>
        </w:rPr>
        <w:t>
      2) орындаушылар құрамы: бастық, инженер (жетекші), технологиялық процестердің автоматтандырылған басқару жүйесі бойынша инженер (жетекші), инженер-электроншы, инженер-бағдарламашы, телемеханика жөніндегі инженер, маман (жетекші).</w:t>
      </w:r>
    </w:p>
    <w:bookmarkEnd w:id="1220"/>
    <w:bookmarkStart w:name="z1229" w:id="1221"/>
    <w:p>
      <w:pPr>
        <w:spacing w:after="0"/>
        <w:ind w:left="0"/>
        <w:jc w:val="both"/>
      </w:pPr>
      <w:r>
        <w:rPr>
          <w:rFonts w:ascii="Times New Roman"/>
          <w:b w:val="false"/>
          <w:i w:val="false"/>
          <w:color w:val="000000"/>
          <w:sz w:val="28"/>
        </w:rPr>
        <w:t>
      Сан нормативтерін есептеу мына формула бойынша жүргізіледі:</w:t>
      </w:r>
    </w:p>
    <w:bookmarkEnd w:id="1221"/>
    <w:bookmarkStart w:name="z1230" w:id="1222"/>
    <w:p>
      <w:pPr>
        <w:spacing w:after="0"/>
        <w:ind w:left="0"/>
        <w:jc w:val="both"/>
      </w:pPr>
      <w:r>
        <w:rPr>
          <w:rFonts w:ascii="Times New Roman"/>
          <w:b w:val="false"/>
          <w:i w:val="false"/>
          <w:color w:val="000000"/>
          <w:sz w:val="28"/>
        </w:rPr>
        <w:t>
      Н=2,78*МҚП0,42</w:t>
      </w:r>
    </w:p>
    <w:bookmarkEnd w:id="1222"/>
    <w:bookmarkStart w:name="z1231" w:id="1223"/>
    <w:p>
      <w:pPr>
        <w:spacing w:after="0"/>
        <w:ind w:left="0"/>
        <w:jc w:val="both"/>
      </w:pPr>
      <w:r>
        <w:rPr>
          <w:rFonts w:ascii="Times New Roman"/>
          <w:b w:val="false"/>
          <w:i w:val="false"/>
          <w:color w:val="000000"/>
          <w:sz w:val="28"/>
        </w:rPr>
        <w:t xml:space="preserve">
      мұндағы: </w:t>
      </w:r>
    </w:p>
    <w:bookmarkEnd w:id="1223"/>
    <w:bookmarkStart w:name="z1232" w:id="1224"/>
    <w:p>
      <w:pPr>
        <w:spacing w:after="0"/>
        <w:ind w:left="0"/>
        <w:jc w:val="both"/>
      </w:pPr>
      <w:r>
        <w:rPr>
          <w:rFonts w:ascii="Times New Roman"/>
          <w:b w:val="false"/>
          <w:i w:val="false"/>
          <w:color w:val="000000"/>
          <w:sz w:val="28"/>
        </w:rPr>
        <w:t>
      Н – сан нормативтері, адам;</w:t>
      </w:r>
    </w:p>
    <w:bookmarkEnd w:id="1224"/>
    <w:bookmarkStart w:name="z1233" w:id="1225"/>
    <w:p>
      <w:pPr>
        <w:spacing w:after="0"/>
        <w:ind w:left="0"/>
        <w:jc w:val="both"/>
      </w:pPr>
      <w:r>
        <w:rPr>
          <w:rFonts w:ascii="Times New Roman"/>
          <w:b w:val="false"/>
          <w:i w:val="false"/>
          <w:color w:val="000000"/>
          <w:sz w:val="28"/>
        </w:rPr>
        <w:t>
      МҚП – мұнай айдау станцияларының, қазандықтардың, мұнай қыздыру пункттерінің саны, бірлік.</w:t>
      </w:r>
    </w:p>
    <w:bookmarkEnd w:id="1225"/>
    <w:bookmarkStart w:name="z1234" w:id="1226"/>
    <w:p>
      <w:pPr>
        <w:spacing w:after="0"/>
        <w:ind w:left="0"/>
        <w:jc w:val="both"/>
      </w:pPr>
      <w:r>
        <w:rPr>
          <w:rFonts w:ascii="Times New Roman"/>
          <w:b w:val="false"/>
          <w:i w:val="false"/>
          <w:color w:val="000000"/>
          <w:sz w:val="28"/>
        </w:rPr>
        <w:t>
      108. "Метрологиялық қамтамасыз етуді өлшеу құралдарын тексеруді жүзеге асыру" функциясы бойынша сан нормативтері (Өлшеу және метрологиялық қамтамасыз ету құралдарын тексеру учаскесі):</w:t>
      </w:r>
    </w:p>
    <w:bookmarkEnd w:id="1226"/>
    <w:bookmarkStart w:name="z1235" w:id="1227"/>
    <w:p>
      <w:pPr>
        <w:spacing w:after="0"/>
        <w:ind w:left="0"/>
        <w:jc w:val="both"/>
      </w:pPr>
      <w:r>
        <w:rPr>
          <w:rFonts w:ascii="Times New Roman"/>
          <w:b w:val="false"/>
          <w:i w:val="false"/>
          <w:color w:val="000000"/>
          <w:sz w:val="28"/>
        </w:rPr>
        <w:t>
      1) жұмыс мазмұны:</w:t>
      </w:r>
    </w:p>
    <w:bookmarkEnd w:id="1227"/>
    <w:bookmarkStart w:name="z1236" w:id="1228"/>
    <w:p>
      <w:pPr>
        <w:spacing w:after="0"/>
        <w:ind w:left="0"/>
        <w:jc w:val="both"/>
      </w:pPr>
      <w:r>
        <w:rPr>
          <w:rFonts w:ascii="Times New Roman"/>
          <w:b w:val="false"/>
          <w:i w:val="false"/>
          <w:color w:val="000000"/>
          <w:sz w:val="28"/>
        </w:rPr>
        <w:t xml:space="preserve">
      бекітілген жұмыс көлеміне және учаскенің жауапкершілік аймақтарына сәйкес Ұйым бөлімшелерінің өлшеу құралдарына салыстырып-тексеру жүргізуге, сондай-ақ мұнай, су және газ шығыс өлшегіштеріне техникалық қызмет көрсетуге бағытталған техникалық және ұйымдастырушылық шаралар кешенін қамтитын мұнай және су көлігін метрологиялық қамтамасыз ету. Ұйым объектілерінде өлшеу құралдарын бағдарламалау, баптау, туралау және салыстырып-тексеру. Басқарма бөлімшелерінің персоналымен бірлесіп мұнай, су және газ шығыc өлшегіштерін монтаждау-баптау жұмыстарын және техникалық қызмет көрсетуді орындау, сондай-ақ көрсеткіштердің дұрыстығы бойынша даулы мәселелерді шешу үшін бақылау өлшемдерін (салыстыруларды) жүргізу. Бөлімшелердің өлшеу құралдарын салыстырып-тексеру графиктеріне сәйкес салыстырып-тексеру жұмыстарының жылдық жоспарларын қалыптастыру. Мұнай, су және газ шығын өлшегіштеріне техникалық қызмет көрсету графигін қалыптастыру; </w:t>
      </w:r>
    </w:p>
    <w:bookmarkEnd w:id="1228"/>
    <w:bookmarkStart w:name="z1237" w:id="1229"/>
    <w:p>
      <w:pPr>
        <w:spacing w:after="0"/>
        <w:ind w:left="0"/>
        <w:jc w:val="both"/>
      </w:pPr>
      <w:r>
        <w:rPr>
          <w:rFonts w:ascii="Times New Roman"/>
          <w:b w:val="false"/>
          <w:i w:val="false"/>
          <w:color w:val="000000"/>
          <w:sz w:val="28"/>
        </w:rPr>
        <w:t>
      108. "Метрологиялық қамтамасыз етуді өлшеу құралдарын тексеруді жүзеге асыру" функциясы бойынша сан нормативтері (Өлшеу және метрологиялық қамтамасыз ету құралдарын тексеру учаскесі):</w:t>
      </w:r>
    </w:p>
    <w:bookmarkEnd w:id="1229"/>
    <w:bookmarkStart w:name="z1238" w:id="1230"/>
    <w:p>
      <w:pPr>
        <w:spacing w:after="0"/>
        <w:ind w:left="0"/>
        <w:jc w:val="both"/>
      </w:pPr>
      <w:r>
        <w:rPr>
          <w:rFonts w:ascii="Times New Roman"/>
          <w:b w:val="false"/>
          <w:i w:val="false"/>
          <w:color w:val="000000"/>
          <w:sz w:val="28"/>
        </w:rPr>
        <w:t>
      1) жұмыс мазмұны:</w:t>
      </w:r>
    </w:p>
    <w:bookmarkEnd w:id="1230"/>
    <w:bookmarkStart w:name="z1239" w:id="1231"/>
    <w:p>
      <w:pPr>
        <w:spacing w:after="0"/>
        <w:ind w:left="0"/>
        <w:jc w:val="both"/>
      </w:pPr>
      <w:r>
        <w:rPr>
          <w:rFonts w:ascii="Times New Roman"/>
          <w:b w:val="false"/>
          <w:i w:val="false"/>
          <w:color w:val="000000"/>
          <w:sz w:val="28"/>
        </w:rPr>
        <w:t xml:space="preserve">
      бекітілген жұмыс көлеміне және учаскенің жауапкершілік аймақтарына сәйкес Ұйым бөлімшелерінің өлшеу құралдарына салыстырып тексеру жүргізуге, сондай-ақ мұнай, су және газ шығыс өлшегіштеріне техникалық қызмет көрсетуге бағытталған техникалық және ұйымдастырушылық шаралар кешенін қамтитын мұнай және су көлігін метрологиялық қамтамасыз ету. Ұйым объектілерінде өлшеу құралдарын бағдарламалау, баптау, туралау және салыстырып тексеру. Басқарма бөлімшелерінің персоналымен бірлесіп мұнай, су және газ шығыc өлшегіштерін монтаждау-баптау жұмыстарын және техникалық қызмет көрсетуді орындау, сондай-ақ көрсеткіштердің дұрыстығы бойынша даулы мәселелерді шешу үшін бақылау өлшемдерін (салыстыруларды) жүргізу. Бөлімшелердің өлшеу құралдарын салыстырып тексеру графиктеріне сәйкес салыстырып тексеру жұмыстарының жылдық жоспарларын қалыптастыру. Мұнай, су және газ шығын өлшегіштеріне техникалық қызмет көрсету графигін қалыптастыру; </w:t>
      </w:r>
    </w:p>
    <w:bookmarkEnd w:id="1231"/>
    <w:bookmarkStart w:name="z1240" w:id="1232"/>
    <w:p>
      <w:pPr>
        <w:spacing w:after="0"/>
        <w:ind w:left="0"/>
        <w:jc w:val="both"/>
      </w:pPr>
      <w:r>
        <w:rPr>
          <w:rFonts w:ascii="Times New Roman"/>
          <w:b w:val="false"/>
          <w:i w:val="false"/>
          <w:color w:val="000000"/>
          <w:sz w:val="28"/>
        </w:rPr>
        <w:t>
      2) орындаушылар құрамы: бастық, жетекші инженер, инженер, техник.</w:t>
      </w:r>
    </w:p>
    <w:bookmarkEnd w:id="1232"/>
    <w:bookmarkStart w:name="z1241" w:id="1233"/>
    <w:p>
      <w:pPr>
        <w:spacing w:after="0"/>
        <w:ind w:left="0"/>
        <w:jc w:val="both"/>
      </w:pPr>
      <w:r>
        <w:rPr>
          <w:rFonts w:ascii="Times New Roman"/>
          <w:b w:val="false"/>
          <w:i w:val="false"/>
          <w:color w:val="000000"/>
          <w:sz w:val="28"/>
        </w:rPr>
        <w:t>
      Сан нормативтерін есептеу мына формула бойынша жүргізіледі:</w:t>
      </w:r>
    </w:p>
    <w:bookmarkEnd w:id="1233"/>
    <w:bookmarkStart w:name="z1242" w:id="1234"/>
    <w:p>
      <w:pPr>
        <w:spacing w:after="0"/>
        <w:ind w:left="0"/>
        <w:jc w:val="both"/>
      </w:pPr>
      <w:r>
        <w:rPr>
          <w:rFonts w:ascii="Times New Roman"/>
          <w:b w:val="false"/>
          <w:i w:val="false"/>
          <w:color w:val="000000"/>
          <w:sz w:val="28"/>
        </w:rPr>
        <w:t>
      Н=0,000365*Өқс;</w:t>
      </w:r>
    </w:p>
    <w:bookmarkEnd w:id="1234"/>
    <w:bookmarkStart w:name="z1243" w:id="1235"/>
    <w:p>
      <w:pPr>
        <w:spacing w:after="0"/>
        <w:ind w:left="0"/>
        <w:jc w:val="both"/>
      </w:pPr>
      <w:r>
        <w:rPr>
          <w:rFonts w:ascii="Times New Roman"/>
          <w:b w:val="false"/>
          <w:i w:val="false"/>
          <w:color w:val="000000"/>
          <w:sz w:val="28"/>
        </w:rPr>
        <w:t>
      мұндағы:</w:t>
      </w:r>
    </w:p>
    <w:bookmarkEnd w:id="1235"/>
    <w:bookmarkStart w:name="z1244" w:id="1236"/>
    <w:p>
      <w:pPr>
        <w:spacing w:after="0"/>
        <w:ind w:left="0"/>
        <w:jc w:val="both"/>
      </w:pPr>
      <w:r>
        <w:rPr>
          <w:rFonts w:ascii="Times New Roman"/>
          <w:b w:val="false"/>
          <w:i w:val="false"/>
          <w:color w:val="000000"/>
          <w:sz w:val="28"/>
        </w:rPr>
        <w:t>
      Н – сан нормативтері, адам;</w:t>
      </w:r>
    </w:p>
    <w:bookmarkEnd w:id="1236"/>
    <w:bookmarkStart w:name="z1245" w:id="1237"/>
    <w:p>
      <w:pPr>
        <w:spacing w:after="0"/>
        <w:ind w:left="0"/>
        <w:jc w:val="both"/>
      </w:pPr>
      <w:r>
        <w:rPr>
          <w:rFonts w:ascii="Times New Roman"/>
          <w:b w:val="false"/>
          <w:i w:val="false"/>
          <w:color w:val="000000"/>
          <w:sz w:val="28"/>
        </w:rPr>
        <w:t>
      Өқс – Ұйымда пайдаланылатын өлшеу құралдарының саны (аспаптық парк), бірлік.</w:t>
      </w:r>
    </w:p>
    <w:bookmarkEnd w:id="1237"/>
    <w:bookmarkStart w:name="z1246" w:id="1238"/>
    <w:p>
      <w:pPr>
        <w:spacing w:after="0"/>
        <w:ind w:left="0"/>
        <w:jc w:val="both"/>
      </w:pPr>
      <w:r>
        <w:rPr>
          <w:rFonts w:ascii="Times New Roman"/>
          <w:b w:val="false"/>
          <w:i w:val="false"/>
          <w:color w:val="000000"/>
          <w:sz w:val="28"/>
        </w:rPr>
        <w:t>
      109. "Ақпараттық жүйелерге қызмет көрсету" функциясы бойынша сан нормативтері (Ақпараттық жүйелерге қызмет көрсету учаскесі):</w:t>
      </w:r>
    </w:p>
    <w:bookmarkEnd w:id="1238"/>
    <w:bookmarkStart w:name="z1247" w:id="1239"/>
    <w:p>
      <w:pPr>
        <w:spacing w:after="0"/>
        <w:ind w:left="0"/>
        <w:jc w:val="both"/>
      </w:pPr>
      <w:r>
        <w:rPr>
          <w:rFonts w:ascii="Times New Roman"/>
          <w:b w:val="false"/>
          <w:i w:val="false"/>
          <w:color w:val="000000"/>
          <w:sz w:val="28"/>
        </w:rPr>
        <w:t>
      1) жұмыс мазмұны:</w:t>
      </w:r>
    </w:p>
    <w:bookmarkEnd w:id="1239"/>
    <w:bookmarkStart w:name="z1248" w:id="1240"/>
    <w:p>
      <w:pPr>
        <w:spacing w:after="0"/>
        <w:ind w:left="0"/>
        <w:jc w:val="both"/>
      </w:pPr>
      <w:r>
        <w:rPr>
          <w:rFonts w:ascii="Times New Roman"/>
          <w:b w:val="false"/>
          <w:i w:val="false"/>
          <w:color w:val="000000"/>
          <w:sz w:val="28"/>
        </w:rPr>
        <w:t>
      есептеу, есептеу желілерінің аппараттық құралдарына техникалық қызмет көрсетуді, есептеу құралдарының, аспаптық және қолданбалы бағдарламалық құралдардың жүйелік бағдарламалық қамтамасыз етілуін сүйемелдеуді ұйымдастыру және жүзеге асыру. Пайдаланылатын бұйымдардың барлық номенклатурасы бойынша жөндеу-пайдалану қажеттіліктеріне, қосалқы бөлшектер мен материалдарға жылдық жиынтық өтінімдерді дайындау, мұнай құбыры басқармасының пайдалану қажеттілігін қамтамасыз ету. Ақпараттық жүйелерге қызмет көрсету бойынша профилактикалық жұмыстарды сүйемелдеу және жүргізу. Пайдаланушыларды қолданбалы бағдарламалық қамтамасыз етумен жұмыс істеуге үйретуге қатысу. Бағдарламалық қамтамасыз етумен жұмыс істеу жөніндегі нұсқаулықтарды әзірлеу, қажетті техникалық құжаттаманы ресімдеу. Ақпараттық жүйелерді пайдалану процесінде туындайтын ақауларды жою;</w:t>
      </w:r>
    </w:p>
    <w:bookmarkEnd w:id="1240"/>
    <w:bookmarkStart w:name="z1249" w:id="1241"/>
    <w:p>
      <w:pPr>
        <w:spacing w:after="0"/>
        <w:ind w:left="0"/>
        <w:jc w:val="both"/>
      </w:pPr>
      <w:r>
        <w:rPr>
          <w:rFonts w:ascii="Times New Roman"/>
          <w:b w:val="false"/>
          <w:i w:val="false"/>
          <w:color w:val="000000"/>
          <w:sz w:val="28"/>
        </w:rPr>
        <w:t>
      2) орындаушылар құрамы: бастық, бастықтың орынбасары, жетекші инженер-бағдарламашы, инженер-бағдарламашы, инженер-электроншы, жетекші инженер, инженер.</w:t>
      </w:r>
    </w:p>
    <w:bookmarkEnd w:id="1241"/>
    <w:bookmarkStart w:name="z1250" w:id="1242"/>
    <w:p>
      <w:pPr>
        <w:spacing w:after="0"/>
        <w:ind w:left="0"/>
        <w:jc w:val="both"/>
      </w:pPr>
      <w:r>
        <w:rPr>
          <w:rFonts w:ascii="Times New Roman"/>
          <w:b w:val="false"/>
          <w:i w:val="false"/>
          <w:color w:val="000000"/>
          <w:sz w:val="28"/>
        </w:rPr>
        <w:t>
      Сан нормативтерін есептеу мына формула бойынша жүргізіледі:</w:t>
      </w:r>
    </w:p>
    <w:bookmarkEnd w:id="1242"/>
    <w:bookmarkStart w:name="z1251" w:id="1243"/>
    <w:p>
      <w:pPr>
        <w:spacing w:after="0"/>
        <w:ind w:left="0"/>
        <w:jc w:val="both"/>
      </w:pPr>
      <w:r>
        <w:rPr>
          <w:rFonts w:ascii="Times New Roman"/>
          <w:b w:val="false"/>
          <w:i w:val="false"/>
          <w:color w:val="000000"/>
          <w:sz w:val="28"/>
        </w:rPr>
        <w:t>
      Н=0,113*ИТЖ0,734</w:t>
      </w:r>
    </w:p>
    <w:bookmarkEnd w:id="1243"/>
    <w:bookmarkStart w:name="z1252" w:id="1244"/>
    <w:p>
      <w:pPr>
        <w:spacing w:after="0"/>
        <w:ind w:left="0"/>
        <w:jc w:val="both"/>
      </w:pPr>
      <w:r>
        <w:rPr>
          <w:rFonts w:ascii="Times New Roman"/>
          <w:b w:val="false"/>
          <w:i w:val="false"/>
          <w:color w:val="000000"/>
          <w:sz w:val="28"/>
        </w:rPr>
        <w:t>
      мұндағы:</w:t>
      </w:r>
    </w:p>
    <w:bookmarkEnd w:id="1244"/>
    <w:bookmarkStart w:name="z1253" w:id="1245"/>
    <w:p>
      <w:pPr>
        <w:spacing w:after="0"/>
        <w:ind w:left="0"/>
        <w:jc w:val="both"/>
      </w:pPr>
      <w:r>
        <w:rPr>
          <w:rFonts w:ascii="Times New Roman"/>
          <w:b w:val="false"/>
          <w:i w:val="false"/>
          <w:color w:val="000000"/>
          <w:sz w:val="28"/>
        </w:rPr>
        <w:t>
      Н – сан нормативтері, адам;</w:t>
      </w:r>
    </w:p>
    <w:bookmarkEnd w:id="1245"/>
    <w:bookmarkStart w:name="z1254" w:id="1246"/>
    <w:p>
      <w:pPr>
        <w:spacing w:after="0"/>
        <w:ind w:left="0"/>
        <w:jc w:val="both"/>
      </w:pPr>
      <w:r>
        <w:rPr>
          <w:rFonts w:ascii="Times New Roman"/>
          <w:b w:val="false"/>
          <w:i w:val="false"/>
          <w:color w:val="000000"/>
          <w:sz w:val="28"/>
        </w:rPr>
        <w:t>
      ИТЖ – мұнай құбыры басқармасы басшыларының, мамандарының және басқа да қызметшілерінің штат саны, бірлік.</w:t>
      </w:r>
    </w:p>
    <w:bookmarkEnd w:id="1246"/>
    <w:bookmarkStart w:name="z1255" w:id="1247"/>
    <w:p>
      <w:pPr>
        <w:spacing w:after="0"/>
        <w:ind w:left="0"/>
        <w:jc w:val="both"/>
      </w:pPr>
      <w:r>
        <w:rPr>
          <w:rFonts w:ascii="Times New Roman"/>
          <w:b w:val="false"/>
          <w:i w:val="false"/>
          <w:color w:val="000000"/>
          <w:sz w:val="28"/>
        </w:rPr>
        <w:t>
      110. Оқу орталығының сан нормативтері:</w:t>
      </w:r>
    </w:p>
    <w:bookmarkEnd w:id="1247"/>
    <w:bookmarkStart w:name="z1256" w:id="1248"/>
    <w:p>
      <w:pPr>
        <w:spacing w:after="0"/>
        <w:ind w:left="0"/>
        <w:jc w:val="both"/>
      </w:pPr>
      <w:r>
        <w:rPr>
          <w:rFonts w:ascii="Times New Roman"/>
          <w:b w:val="false"/>
          <w:i w:val="false"/>
          <w:color w:val="000000"/>
          <w:sz w:val="28"/>
        </w:rPr>
        <w:t>
      1) жұмыс мазмұны:</w:t>
      </w:r>
    </w:p>
    <w:bookmarkEnd w:id="1248"/>
    <w:bookmarkStart w:name="z1257" w:id="1249"/>
    <w:p>
      <w:pPr>
        <w:spacing w:after="0"/>
        <w:ind w:left="0"/>
        <w:jc w:val="both"/>
      </w:pPr>
      <w:r>
        <w:rPr>
          <w:rFonts w:ascii="Times New Roman"/>
          <w:b w:val="false"/>
          <w:i w:val="false"/>
          <w:color w:val="000000"/>
          <w:sz w:val="28"/>
        </w:rPr>
        <w:t>
      Қазақстан Республикасы заңнамасының және Ұйымның ішкі құжаттарының талаптарын ескере отырып, Оқу орталығы өткізетін Ұйым жұмыскерлерін кәсіптік даярлаудың, қайта даярлаудың және олардың біліктілігін арттырудың оқу жоспарлары мен бағдарламаларын әзірлеу. Оқу орталығында Ұйым жұмыскерлерін кәсіптік даярлау, қайта даярлау және олардың біліктілігін арттыру үшін оқу-материалдық база құру. Қазақстан Республикасы заңнамасының және Ұйымның ішкі құжаттарының талаптарына сәйкес Ұйымның жұмыскерлерін оқытуды және білімін тексеруді, оның ішінде аттестаттауды ұйымдастыру. Өндіріс үшін жаңа жұмысшы кадрларды даярлау, жас мамандарды бейімдеу мақсатында кәсіптік даярлау бағдарламалары бойынша Ұйым жұмыскерлеріне үздіксіз оқытуды ұйымдастыру. Ұйым жұмыскерлерін кәсіптік даярлау, қайта даярлау және біліктілігін арттыру Оқу орталығы іске асыратын оқу бағдарламаларының сапасы мен тиімділігін бағалау. Ұйымның құрылымдық бөлімшелеріне кәсіптік даярлау, қайта даярлау және біліктілікті арттыру мәселелері бойынша ұйымдастыру-әдістемелік жұмыс көрсету. Білім беру, ғылыми және сараптама ұйымдарымен ынтымақтастық, Ұйым жұмыскерлерінің біліктілігін арттыру саласындағы өңірлік және корпоративтік жобаларды іске асыруға қатысу. Оқу орталығында оқудан өтіп жатқан Ұйым жұмыскерлерін жатақханада тұру және Оқу орталығының асханасында тамақтану жағдайларымен қамтамасыз етуді ұйымдастыру;</w:t>
      </w:r>
    </w:p>
    <w:bookmarkEnd w:id="1249"/>
    <w:bookmarkStart w:name="z1258" w:id="1250"/>
    <w:p>
      <w:pPr>
        <w:spacing w:after="0"/>
        <w:ind w:left="0"/>
        <w:jc w:val="both"/>
      </w:pPr>
      <w:r>
        <w:rPr>
          <w:rFonts w:ascii="Times New Roman"/>
          <w:b w:val="false"/>
          <w:i w:val="false"/>
          <w:color w:val="000000"/>
          <w:sz w:val="28"/>
        </w:rPr>
        <w:t>
      2) орындаушылар құрамы: бастық, оқу жұмысы жөніндегі бастықтың орынбасары, өндірістік жұмыс жөніндегі бастықтың орынбасары, оқыту жөніндегі инженер, экономист, жүйелік әкімші, жатақхана меңгерушісі, шаруашылық меңгерушісі, маман, инженер-зертханашы.</w:t>
      </w:r>
    </w:p>
    <w:bookmarkEnd w:id="1250"/>
    <w:bookmarkStart w:name="z1259" w:id="1251"/>
    <w:p>
      <w:pPr>
        <w:spacing w:after="0"/>
        <w:ind w:left="0"/>
        <w:jc w:val="both"/>
      </w:pPr>
      <w:r>
        <w:rPr>
          <w:rFonts w:ascii="Times New Roman"/>
          <w:b w:val="false"/>
          <w:i w:val="false"/>
          <w:color w:val="000000"/>
          <w:sz w:val="28"/>
        </w:rPr>
        <w:t>
      Оқу орталығының сан нормативтері осы Үлгілік нормативтерге 3-қосымшаға сәйкес 48-кестеде келтірілген.</w:t>
      </w:r>
    </w:p>
    <w:bookmarkEnd w:id="1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тасымалдауды жүзеге</w:t>
            </w:r>
            <w:r>
              <w:br/>
            </w:r>
            <w:r>
              <w:rPr>
                <w:rFonts w:ascii="Times New Roman"/>
                <w:b w:val="false"/>
                <w:i w:val="false"/>
                <w:color w:val="000000"/>
                <w:sz w:val="20"/>
              </w:rPr>
              <w:t>асыратын ұйымдардың</w:t>
            </w:r>
            <w:r>
              <w:br/>
            </w:r>
            <w:r>
              <w:rPr>
                <w:rFonts w:ascii="Times New Roman"/>
                <w:b w:val="false"/>
                <w:i w:val="false"/>
                <w:color w:val="000000"/>
                <w:sz w:val="20"/>
              </w:rPr>
              <w:t>өнеркәсіптік-өндірістік</w:t>
            </w:r>
            <w:r>
              <w:br/>
            </w:r>
            <w:r>
              <w:rPr>
                <w:rFonts w:ascii="Times New Roman"/>
                <w:b w:val="false"/>
                <w:i w:val="false"/>
                <w:color w:val="000000"/>
                <w:sz w:val="20"/>
              </w:rPr>
              <w:t>персоналы санының үлгілік</w:t>
            </w:r>
            <w:r>
              <w:br/>
            </w:r>
            <w:r>
              <w:rPr>
                <w:rFonts w:ascii="Times New Roman"/>
                <w:b w:val="false"/>
                <w:i w:val="false"/>
                <w:color w:val="000000"/>
                <w:sz w:val="20"/>
              </w:rPr>
              <w:t>нормативтеріне 1-қосымша</w:t>
            </w:r>
          </w:p>
        </w:tc>
      </w:tr>
    </w:tbl>
    <w:bookmarkStart w:name="z1261" w:id="1252"/>
    <w:p>
      <w:pPr>
        <w:spacing w:after="0"/>
        <w:ind w:left="0"/>
        <w:jc w:val="left"/>
      </w:pPr>
      <w:r>
        <w:rPr>
          <w:rFonts w:ascii="Times New Roman"/>
          <w:b/>
          <w:i w:val="false"/>
          <w:color w:val="000000"/>
        </w:rPr>
        <w:t xml:space="preserve"> Жұмысшылардың жөндеу базасынан жұмыс орнына және кері қайтуына кететін уақыт шығындары</w:t>
      </w:r>
    </w:p>
    <w:bookmarkEnd w:id="1252"/>
    <w:bookmarkStart w:name="z1262" w:id="1253"/>
    <w:p>
      <w:pPr>
        <w:spacing w:after="0"/>
        <w:ind w:left="0"/>
        <w:jc w:val="both"/>
      </w:pPr>
      <w:r>
        <w:rPr>
          <w:rFonts w:ascii="Times New Roman"/>
          <w:b w:val="false"/>
          <w:i w:val="false"/>
          <w:color w:val="000000"/>
          <w:sz w:val="28"/>
        </w:rPr>
        <w:t>
      сағат</w:t>
      </w:r>
    </w:p>
    <w:bookmarkEnd w:id="1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1254"/>
          <w:p>
            <w:pPr>
              <w:spacing w:after="20"/>
              <w:ind w:left="20"/>
              <w:jc w:val="both"/>
            </w:pPr>
            <w:r>
              <w:rPr>
                <w:rFonts w:ascii="Times New Roman"/>
                <w:b w:val="false"/>
                <w:i w:val="false"/>
                <w:color w:val="000000"/>
                <w:sz w:val="20"/>
              </w:rPr>
              <w:t>
Қашықтық</w:t>
            </w:r>
          </w:p>
          <w:bookmarkEnd w:id="1254"/>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көрсету аймағы),</w:t>
            </w:r>
          </w:p>
          <w:p>
            <w:pPr>
              <w:spacing w:after="20"/>
              <w:ind w:left="20"/>
              <w:jc w:val="both"/>
            </w:pPr>
            <w:r>
              <w:rPr>
                <w:rFonts w:ascii="Times New Roman"/>
                <w:b w:val="false"/>
                <w:i w:val="false"/>
                <w:color w:val="000000"/>
                <w:sz w:val="20"/>
              </w:rPr>
              <w:t>
километрге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1255"/>
          <w:p>
            <w:pPr>
              <w:spacing w:after="20"/>
              <w:ind w:left="20"/>
              <w:jc w:val="both"/>
            </w:pPr>
            <w:r>
              <w:rPr>
                <w:rFonts w:ascii="Times New Roman"/>
                <w:b w:val="false"/>
                <w:i w:val="false"/>
                <w:color w:val="000000"/>
                <w:sz w:val="20"/>
              </w:rPr>
              <w:t>
тас жол (қозғалыс жылдамдығы 45 километр/</w:t>
            </w:r>
          </w:p>
          <w:bookmarkEnd w:id="1255"/>
          <w:p>
            <w:pPr>
              <w:spacing w:after="20"/>
              <w:ind w:left="20"/>
              <w:jc w:val="both"/>
            </w:pPr>
            <w:r>
              <w:rPr>
                <w:rFonts w:ascii="Times New Roman"/>
                <w:b w:val="false"/>
                <w:i w:val="false"/>
                <w:color w:val="000000"/>
                <w:sz w:val="20"/>
              </w:rPr>
              <w:t>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1256"/>
          <w:p>
            <w:pPr>
              <w:spacing w:after="20"/>
              <w:ind w:left="20"/>
              <w:jc w:val="both"/>
            </w:pPr>
            <w:r>
              <w:rPr>
                <w:rFonts w:ascii="Times New Roman"/>
                <w:b w:val="false"/>
                <w:i w:val="false"/>
                <w:color w:val="000000"/>
                <w:sz w:val="20"/>
              </w:rPr>
              <w:t>
топырақты жол (қозғалыс жылдамдығы 30 километр/</w:t>
            </w:r>
          </w:p>
          <w:bookmarkEnd w:id="1256"/>
          <w:p>
            <w:pPr>
              <w:spacing w:after="20"/>
              <w:ind w:left="20"/>
              <w:jc w:val="both"/>
            </w:pPr>
            <w:r>
              <w:rPr>
                <w:rFonts w:ascii="Times New Roman"/>
                <w:b w:val="false"/>
                <w:i w:val="false"/>
                <w:color w:val="000000"/>
                <w:sz w:val="20"/>
              </w:rPr>
              <w:t>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1257"/>
          <w:p>
            <w:pPr>
              <w:spacing w:after="20"/>
              <w:ind w:left="20"/>
              <w:jc w:val="both"/>
            </w:pPr>
            <w:r>
              <w:rPr>
                <w:rFonts w:ascii="Times New Roman"/>
                <w:b w:val="false"/>
                <w:i w:val="false"/>
                <w:color w:val="000000"/>
                <w:sz w:val="20"/>
              </w:rPr>
              <w:t>
трасса бойынша (қозғалыс жылдамдығы 15 километр/</w:t>
            </w:r>
          </w:p>
          <w:bookmarkEnd w:id="1257"/>
          <w:p>
            <w:pPr>
              <w:spacing w:after="20"/>
              <w:ind w:left="20"/>
              <w:jc w:val="both"/>
            </w:pPr>
            <w:r>
              <w:rPr>
                <w:rFonts w:ascii="Times New Roman"/>
                <w:b w:val="false"/>
                <w:i w:val="false"/>
                <w:color w:val="000000"/>
                <w:sz w:val="20"/>
              </w:rPr>
              <w:t>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1258"/>
          <w:p>
            <w:pPr>
              <w:spacing w:after="20"/>
              <w:ind w:left="20"/>
              <w:jc w:val="both"/>
            </w:pPr>
            <w:r>
              <w:rPr>
                <w:rFonts w:ascii="Times New Roman"/>
                <w:b w:val="false"/>
                <w:i w:val="false"/>
                <w:color w:val="000000"/>
                <w:sz w:val="20"/>
              </w:rPr>
              <w:t>
тас жол (қозғалыс жылдамдығы 40 километр/</w:t>
            </w:r>
          </w:p>
          <w:bookmarkEnd w:id="1258"/>
          <w:p>
            <w:pPr>
              <w:spacing w:after="20"/>
              <w:ind w:left="20"/>
              <w:jc w:val="both"/>
            </w:pPr>
            <w:r>
              <w:rPr>
                <w:rFonts w:ascii="Times New Roman"/>
                <w:b w:val="false"/>
                <w:i w:val="false"/>
                <w:color w:val="000000"/>
                <w:sz w:val="20"/>
              </w:rPr>
              <w:t>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1259"/>
          <w:p>
            <w:pPr>
              <w:spacing w:after="20"/>
              <w:ind w:left="20"/>
              <w:jc w:val="both"/>
            </w:pPr>
            <w:r>
              <w:rPr>
                <w:rFonts w:ascii="Times New Roman"/>
                <w:b w:val="false"/>
                <w:i w:val="false"/>
                <w:color w:val="000000"/>
                <w:sz w:val="20"/>
              </w:rPr>
              <w:t>
топырақты жол (қозғалыс жылдамдығы 25 километр/</w:t>
            </w:r>
          </w:p>
          <w:bookmarkEnd w:id="1259"/>
          <w:p>
            <w:pPr>
              <w:spacing w:after="20"/>
              <w:ind w:left="20"/>
              <w:jc w:val="both"/>
            </w:pPr>
            <w:r>
              <w:rPr>
                <w:rFonts w:ascii="Times New Roman"/>
                <w:b w:val="false"/>
                <w:i w:val="false"/>
                <w:color w:val="000000"/>
                <w:sz w:val="20"/>
              </w:rPr>
              <w:t>
сағат)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1260"/>
          <w:p>
            <w:pPr>
              <w:spacing w:after="20"/>
              <w:ind w:left="20"/>
              <w:jc w:val="both"/>
            </w:pPr>
            <w:r>
              <w:rPr>
                <w:rFonts w:ascii="Times New Roman"/>
                <w:b w:val="false"/>
                <w:i w:val="false"/>
                <w:color w:val="000000"/>
                <w:sz w:val="20"/>
              </w:rPr>
              <w:t>
трасса бойынша</w:t>
            </w:r>
          </w:p>
          <w:bookmarkEnd w:id="1260"/>
          <w:p>
            <w:pPr>
              <w:spacing w:after="20"/>
              <w:ind w:left="20"/>
              <w:jc w:val="both"/>
            </w:pPr>
            <w:r>
              <w:rPr>
                <w:rFonts w:ascii="Times New Roman"/>
                <w:b w:val="false"/>
                <w:i w:val="false"/>
                <w:color w:val="000000"/>
                <w:sz w:val="20"/>
              </w:rPr>
              <w:t>
</w:t>
            </w:r>
            <w:r>
              <w:rPr>
                <w:rFonts w:ascii="Times New Roman"/>
                <w:b w:val="false"/>
                <w:i w:val="false"/>
                <w:color w:val="000000"/>
                <w:sz w:val="20"/>
              </w:rPr>
              <w:t>(қозғалыс жылдамдығы 10 километр/</w:t>
            </w:r>
          </w:p>
          <w:p>
            <w:pPr>
              <w:spacing w:after="20"/>
              <w:ind w:left="20"/>
              <w:jc w:val="both"/>
            </w:pPr>
            <w:r>
              <w:rPr>
                <w:rFonts w:ascii="Times New Roman"/>
                <w:b w:val="false"/>
                <w:i w:val="false"/>
                <w:color w:val="000000"/>
                <w:sz w:val="20"/>
              </w:rPr>
              <w:t>
сағат)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bookmarkStart w:name="z1272" w:id="1261"/>
    <w:p>
      <w:pPr>
        <w:spacing w:after="0"/>
        <w:ind w:left="0"/>
        <w:jc w:val="both"/>
      </w:pPr>
      <w:r>
        <w:rPr>
          <w:rFonts w:ascii="Times New Roman"/>
          <w:b w:val="false"/>
          <w:i w:val="false"/>
          <w:color w:val="000000"/>
          <w:sz w:val="28"/>
        </w:rPr>
        <w:t>
      Ескертпе: персоналдың базадан жұмыс орнына өтуіне және жұмыс аяқталғаннан кейін базаға оралуына кететін уақыт шығындары, сондай-ақ бір жұмыс орнынан екінші жұмыс орнына жолсыз жолдармен өту 2,52 коэффициентпен анықталады (жазда топырақты жолмен жүру уақытынан бастап).</w:t>
      </w:r>
    </w:p>
    <w:bookmarkEnd w:id="1261"/>
    <w:bookmarkStart w:name="z1273" w:id="1262"/>
    <w:p>
      <w:pPr>
        <w:spacing w:after="0"/>
        <w:ind w:left="0"/>
        <w:jc w:val="both"/>
      </w:pPr>
      <w:r>
        <w:rPr>
          <w:rFonts w:ascii="Times New Roman"/>
          <w:b w:val="false"/>
          <w:i w:val="false"/>
          <w:color w:val="000000"/>
          <w:sz w:val="28"/>
        </w:rPr>
        <w:t>
      Жолсыздық – жол езілген кезде барлық түрдегі қиын, қираған жолдар, шұңқырлармен қиылысқан және қалың балшық қабатымен жабылған (20 сантиметр немесе одан да көп).</w:t>
      </w:r>
    </w:p>
    <w:bookmarkEnd w:id="1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тасымалдауды</w:t>
            </w:r>
            <w:r>
              <w:br/>
            </w:r>
            <w:r>
              <w:rPr>
                <w:rFonts w:ascii="Times New Roman"/>
                <w:b w:val="false"/>
                <w:i w:val="false"/>
                <w:color w:val="000000"/>
                <w:sz w:val="20"/>
              </w:rPr>
              <w:t>жүзеге асыратын ұйымдардың</w:t>
            </w:r>
            <w:r>
              <w:br/>
            </w:r>
            <w:r>
              <w:rPr>
                <w:rFonts w:ascii="Times New Roman"/>
                <w:b w:val="false"/>
                <w:i w:val="false"/>
                <w:color w:val="000000"/>
                <w:sz w:val="20"/>
              </w:rPr>
              <w:t>өнеркәсіптік-өндірістік</w:t>
            </w:r>
            <w:r>
              <w:br/>
            </w:r>
            <w:r>
              <w:rPr>
                <w:rFonts w:ascii="Times New Roman"/>
                <w:b w:val="false"/>
                <w:i w:val="false"/>
                <w:color w:val="000000"/>
                <w:sz w:val="20"/>
              </w:rPr>
              <w:t>персоналы санының үлгілік</w:t>
            </w:r>
            <w:r>
              <w:br/>
            </w:r>
            <w:r>
              <w:rPr>
                <w:rFonts w:ascii="Times New Roman"/>
                <w:b w:val="false"/>
                <w:i w:val="false"/>
                <w:color w:val="000000"/>
                <w:sz w:val="20"/>
              </w:rPr>
              <w:t>нормативтеріне 2-қосымша</w:t>
            </w:r>
          </w:p>
        </w:tc>
      </w:tr>
    </w:tbl>
    <w:bookmarkStart w:name="z1275" w:id="1263"/>
    <w:p>
      <w:pPr>
        <w:spacing w:after="0"/>
        <w:ind w:left="0"/>
        <w:jc w:val="left"/>
      </w:pPr>
      <w:r>
        <w:rPr>
          <w:rFonts w:ascii="Times New Roman"/>
          <w:b/>
          <w:i w:val="false"/>
          <w:color w:val="000000"/>
        </w:rPr>
        <w:t xml:space="preserve"> Норма түзуші көрсеткіштер</w:t>
      </w:r>
    </w:p>
    <w:bookmarkEnd w:id="1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Анодты жерге тұйықтағыштардың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коммерциялық есепке алудың автоматтандырылған жүйесі жабдықтарының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(негізгі) және тіреу сорғыларының жиынтық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тізбекті есептеудегі құбырлардың ұзындығы,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жүк айналымы, миллион тонна-километр.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паркінің сыйымдылығы, мың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құралдарының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құбыры басқармасы басшыларының, мамандарының және басқа да қызметшілерінің штат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Қазандықтардың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жүргізілетін талдаулар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бағандарының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желілерінің ұзындығы,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өндірістік күрделі салымдардың орташа жылдық көлемі (ағымдағы жыл және ағымдағы жылдың алдындағы екі жыл үшін), мың айлық есептік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желілерінің ұзындығы,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Телемеханикаланған желілік бақылау пункттерінің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айдау станцияларының, қазандықтардың, мұнай қыздыру пункттерінің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магистральдық және тірек мұнай айдау станцияларының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желілерінің ұзындығы,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қайта өңделетін жүктердің көлемі,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қыздыру пештерінің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станциялары мен мұнай құю эстакадаларының (мұнай құю пункттерінің) магистральдық агрегаттарының жиынтық белгіленген өнімділігі, сағатына мың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қорғаныс және автоматика құрылғыларының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пайдаланылатын өлшеу құралдарының саны (аспаптық парк),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Катодты қорғау станцияларының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Жарық-техникалық жабдықтардың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қызметтік және өзге де үй- жайлардың жиынтық алаңы,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физикалық бірліктерінің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жабдықтарының белгіленген қуаты, мың киловатт.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штат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жабдықтарының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тасымалдауды</w:t>
            </w:r>
            <w:r>
              <w:br/>
            </w:r>
            <w:r>
              <w:rPr>
                <w:rFonts w:ascii="Times New Roman"/>
                <w:b w:val="false"/>
                <w:i w:val="false"/>
                <w:color w:val="000000"/>
                <w:sz w:val="20"/>
              </w:rPr>
              <w:t>жүзеге асыратын ұйымдардың</w:t>
            </w:r>
            <w:r>
              <w:br/>
            </w:r>
            <w:r>
              <w:rPr>
                <w:rFonts w:ascii="Times New Roman"/>
                <w:b w:val="false"/>
                <w:i w:val="false"/>
                <w:color w:val="000000"/>
                <w:sz w:val="20"/>
              </w:rPr>
              <w:t>өнеркәсіптік-өндірістік</w:t>
            </w:r>
            <w:r>
              <w:br/>
            </w:r>
            <w:r>
              <w:rPr>
                <w:rFonts w:ascii="Times New Roman"/>
                <w:b w:val="false"/>
                <w:i w:val="false"/>
                <w:color w:val="000000"/>
                <w:sz w:val="20"/>
              </w:rPr>
              <w:t>персоналы санының үлгілік</w:t>
            </w:r>
            <w:r>
              <w:br/>
            </w:r>
            <w:r>
              <w:rPr>
                <w:rFonts w:ascii="Times New Roman"/>
                <w:b w:val="false"/>
                <w:i w:val="false"/>
                <w:color w:val="000000"/>
                <w:sz w:val="20"/>
              </w:rPr>
              <w:t>нормативтеріне 3-қосымша</w:t>
            </w:r>
          </w:p>
        </w:tc>
      </w:tr>
    </w:tbl>
    <w:bookmarkStart w:name="z1277" w:id="1264"/>
    <w:p>
      <w:pPr>
        <w:spacing w:after="0"/>
        <w:ind w:left="0"/>
        <w:jc w:val="left"/>
      </w:pPr>
      <w:r>
        <w:rPr>
          <w:rFonts w:ascii="Times New Roman"/>
          <w:b/>
          <w:i w:val="false"/>
          <w:color w:val="000000"/>
        </w:rPr>
        <w:t xml:space="preserve"> Магистральдық мұнай айдау станцияларына қызмет көрсететін жұмысшылардың сан нормативтері</w:t>
      </w:r>
    </w:p>
    <w:bookmarkEnd w:id="1264"/>
    <w:bookmarkStart w:name="z1278" w:id="1265"/>
    <w:p>
      <w:pPr>
        <w:spacing w:after="0"/>
        <w:ind w:left="0"/>
        <w:jc w:val="both"/>
      </w:pPr>
      <w:r>
        <w:rPr>
          <w:rFonts w:ascii="Times New Roman"/>
          <w:b w:val="false"/>
          <w:i w:val="false"/>
          <w:color w:val="000000"/>
          <w:sz w:val="28"/>
        </w:rPr>
        <w:t>
      1-кесте</w:t>
      </w:r>
    </w:p>
    <w:bookmarkEnd w:id="1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объект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айдау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айдау станциясының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айдау станциялары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қондырғыларды жөндеу жөніндегі слесарь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 және қызмет көрсету жөніндегі электрмонтер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279" w:id="1266"/>
    <w:p>
      <w:pPr>
        <w:spacing w:after="0"/>
        <w:ind w:left="0"/>
        <w:jc w:val="both"/>
      </w:pPr>
      <w:r>
        <w:rPr>
          <w:rFonts w:ascii="Times New Roman"/>
          <w:b w:val="false"/>
          <w:i w:val="false"/>
          <w:color w:val="000000"/>
          <w:sz w:val="28"/>
        </w:rPr>
        <w:t>
      Ескертпе:</w:t>
      </w:r>
    </w:p>
    <w:bookmarkEnd w:id="1266"/>
    <w:bookmarkStart w:name="z1280" w:id="1267"/>
    <w:p>
      <w:pPr>
        <w:spacing w:after="0"/>
        <w:ind w:left="0"/>
        <w:jc w:val="both"/>
      </w:pPr>
      <w:r>
        <w:rPr>
          <w:rFonts w:ascii="Times New Roman"/>
          <w:b w:val="false"/>
          <w:i w:val="false"/>
          <w:color w:val="000000"/>
          <w:sz w:val="28"/>
        </w:rPr>
        <w:t xml:space="preserve">
      1. Мұнай айдау станциясында 20-дан астам негізгі және 80 қосалқы сорғы болған жағдайда мұнай айдау станциясы операторларының 5 адам мөлшеріндегі нормативтік саны қосымша көзделеді. </w:t>
      </w:r>
    </w:p>
    <w:bookmarkEnd w:id="1267"/>
    <w:bookmarkStart w:name="z1281" w:id="1268"/>
    <w:p>
      <w:pPr>
        <w:spacing w:after="0"/>
        <w:ind w:left="0"/>
        <w:jc w:val="both"/>
      </w:pPr>
      <w:r>
        <w:rPr>
          <w:rFonts w:ascii="Times New Roman"/>
          <w:b w:val="false"/>
          <w:i w:val="false"/>
          <w:color w:val="000000"/>
          <w:sz w:val="28"/>
        </w:rPr>
        <w:t>
      2. Мұнай айдау станциясында резервуарлық парк көлемі 40 000 м3 астам болған жағдайда технологиялық қондырғыларды (резервуарлық паркті) жөндеу жөніндегі слесарь 2 адам, вахталық режим кезінде 4 адам мөлшеріндегі нормативтік саны қосымша көзделеді.</w:t>
      </w:r>
    </w:p>
    <w:bookmarkEnd w:id="1268"/>
    <w:bookmarkStart w:name="z1282" w:id="1269"/>
    <w:p>
      <w:pPr>
        <w:spacing w:after="0"/>
        <w:ind w:left="0"/>
        <w:jc w:val="left"/>
      </w:pPr>
      <w:r>
        <w:rPr>
          <w:rFonts w:ascii="Times New Roman"/>
          <w:b/>
          <w:i w:val="false"/>
          <w:color w:val="000000"/>
        </w:rPr>
        <w:t xml:space="preserve"> Депрессаторлық қондырғыларға, турбулентке қарсы қондырғыларға, ингибиторлар мен экологиялық қондырғыларды енгізу жөніндегі қондырғыларға жедел қызмет көрсететін жұмысшылардың  сан нормативтері</w:t>
      </w:r>
    </w:p>
    <w:bookmarkEnd w:id="1269"/>
    <w:bookmarkStart w:name="z1283" w:id="1270"/>
    <w:p>
      <w:pPr>
        <w:spacing w:after="0"/>
        <w:ind w:left="0"/>
        <w:jc w:val="both"/>
      </w:pPr>
      <w:r>
        <w:rPr>
          <w:rFonts w:ascii="Times New Roman"/>
          <w:b w:val="false"/>
          <w:i w:val="false"/>
          <w:color w:val="000000"/>
          <w:sz w:val="28"/>
        </w:rPr>
        <w:t>
      2-кесте</w:t>
      </w:r>
    </w:p>
    <w:bookmarkEnd w:id="1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объект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Депрессаторлық қондырғы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1271"/>
          <w:p>
            <w:pPr>
              <w:spacing w:after="20"/>
              <w:ind w:left="20"/>
              <w:jc w:val="both"/>
            </w:pPr>
            <w:r>
              <w:rPr>
                <w:rFonts w:ascii="Times New Roman"/>
                <w:b w:val="false"/>
                <w:i w:val="false"/>
                <w:color w:val="000000"/>
                <w:sz w:val="20"/>
              </w:rPr>
              <w:t>
Технологиялық қондырғылардың операторы</w:t>
            </w:r>
          </w:p>
          <w:bookmarkEnd w:id="1271"/>
          <w:p>
            <w:pPr>
              <w:spacing w:after="20"/>
              <w:ind w:left="20"/>
              <w:jc w:val="both"/>
            </w:pPr>
            <w:r>
              <w:rPr>
                <w:rFonts w:ascii="Times New Roman"/>
                <w:b w:val="false"/>
                <w:i w:val="false"/>
                <w:color w:val="000000"/>
                <w:sz w:val="20"/>
              </w:rPr>
              <w:t>
(депрессаторлық қондырғы)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Турбулентке қарсы қондырғы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1272"/>
          <w:p>
            <w:pPr>
              <w:spacing w:after="20"/>
              <w:ind w:left="20"/>
              <w:jc w:val="both"/>
            </w:pPr>
            <w:r>
              <w:rPr>
                <w:rFonts w:ascii="Times New Roman"/>
                <w:b w:val="false"/>
                <w:i w:val="false"/>
                <w:color w:val="000000"/>
                <w:sz w:val="20"/>
              </w:rPr>
              <w:t>
Технологиялық қондырғылардың операторы</w:t>
            </w:r>
          </w:p>
          <w:bookmarkEnd w:id="1272"/>
          <w:p>
            <w:pPr>
              <w:spacing w:after="20"/>
              <w:ind w:left="20"/>
              <w:jc w:val="both"/>
            </w:pPr>
            <w:r>
              <w:rPr>
                <w:rFonts w:ascii="Times New Roman"/>
                <w:b w:val="false"/>
                <w:i w:val="false"/>
                <w:color w:val="000000"/>
                <w:sz w:val="20"/>
              </w:rPr>
              <w:t>
(турбулентке қарсы қондырғы)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Ингибиторлық қондырғы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1273"/>
          <w:p>
            <w:pPr>
              <w:spacing w:after="20"/>
              <w:ind w:left="20"/>
              <w:jc w:val="both"/>
            </w:pPr>
            <w:r>
              <w:rPr>
                <w:rFonts w:ascii="Times New Roman"/>
                <w:b w:val="false"/>
                <w:i w:val="false"/>
                <w:color w:val="000000"/>
                <w:sz w:val="20"/>
              </w:rPr>
              <w:t>
Технологиялық қондырғылардың операторы</w:t>
            </w:r>
          </w:p>
          <w:bookmarkEnd w:id="1273"/>
          <w:p>
            <w:pPr>
              <w:spacing w:after="20"/>
              <w:ind w:left="20"/>
              <w:jc w:val="both"/>
            </w:pPr>
            <w:r>
              <w:rPr>
                <w:rFonts w:ascii="Times New Roman"/>
                <w:b w:val="false"/>
                <w:i w:val="false"/>
                <w:color w:val="000000"/>
                <w:sz w:val="20"/>
              </w:rPr>
              <w:t>
(коррозия ингибиторын енгізу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287" w:id="1274"/>
    <w:p>
      <w:pPr>
        <w:spacing w:after="0"/>
        <w:ind w:left="0"/>
        <w:jc w:val="both"/>
      </w:pPr>
      <w:r>
        <w:rPr>
          <w:rFonts w:ascii="Times New Roman"/>
          <w:b w:val="false"/>
          <w:i w:val="false"/>
          <w:color w:val="000000"/>
          <w:sz w:val="28"/>
        </w:rPr>
        <w:t>
      Сорғы станцияларына қызмет көрсететін жұмысшылардың сан нормативтері</w:t>
      </w:r>
    </w:p>
    <w:bookmarkEnd w:id="1274"/>
    <w:bookmarkStart w:name="z1288" w:id="1275"/>
    <w:p>
      <w:pPr>
        <w:spacing w:after="0"/>
        <w:ind w:left="0"/>
        <w:jc w:val="both"/>
      </w:pPr>
      <w:r>
        <w:rPr>
          <w:rFonts w:ascii="Times New Roman"/>
          <w:b w:val="false"/>
          <w:i w:val="false"/>
          <w:color w:val="000000"/>
          <w:sz w:val="28"/>
        </w:rPr>
        <w:t>
      3-кесте</w:t>
      </w:r>
    </w:p>
    <w:bookmarkEnd w:id="1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объект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айдау станциясы (әрбір қызмет көрсету алаңына)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сорғылардың машинисі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289" w:id="1276"/>
    <w:p>
      <w:pPr>
        <w:spacing w:after="0"/>
        <w:ind w:left="0"/>
        <w:jc w:val="both"/>
      </w:pPr>
      <w:r>
        <w:rPr>
          <w:rFonts w:ascii="Times New Roman"/>
          <w:b w:val="false"/>
          <w:i w:val="false"/>
          <w:color w:val="000000"/>
          <w:sz w:val="28"/>
        </w:rPr>
        <w:t>
      Резервуарлық парктерге қызмет көрсететін жұмысшылардың сан нормативтері</w:t>
      </w:r>
    </w:p>
    <w:bookmarkEnd w:id="1276"/>
    <w:bookmarkStart w:name="z1290" w:id="1277"/>
    <w:p>
      <w:pPr>
        <w:spacing w:after="0"/>
        <w:ind w:left="0"/>
        <w:jc w:val="both"/>
      </w:pPr>
      <w:r>
        <w:rPr>
          <w:rFonts w:ascii="Times New Roman"/>
          <w:b w:val="false"/>
          <w:i w:val="false"/>
          <w:color w:val="000000"/>
          <w:sz w:val="28"/>
        </w:rPr>
        <w:t>
      4-кесте</w:t>
      </w:r>
    </w:p>
    <w:bookmarkEnd w:id="1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резервуарлары,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және одан астам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1291" w:id="1278"/>
    <w:p>
      <w:pPr>
        <w:spacing w:after="0"/>
        <w:ind w:left="0"/>
        <w:jc w:val="both"/>
      </w:pPr>
      <w:r>
        <w:rPr>
          <w:rFonts w:ascii="Times New Roman"/>
          <w:b w:val="false"/>
          <w:i w:val="false"/>
          <w:color w:val="000000"/>
          <w:sz w:val="28"/>
        </w:rPr>
        <w:t>
      Ескертпе: резервуарлық паркті басқару пульті мұнай айдау станциясының басқару пультімен бір үй-жайда болған кезде тауар операторының жұмыс орны (5 адам) көзделмейді, оның функциясын мұнай айдау станциясының операторы орындайды.</w:t>
      </w:r>
    </w:p>
    <w:bookmarkEnd w:id="1278"/>
    <w:bookmarkStart w:name="z1292" w:id="1279"/>
    <w:p>
      <w:pPr>
        <w:spacing w:after="0"/>
        <w:ind w:left="0"/>
        <w:jc w:val="both"/>
      </w:pPr>
      <w:r>
        <w:rPr>
          <w:rFonts w:ascii="Times New Roman"/>
          <w:b w:val="false"/>
          <w:i w:val="false"/>
          <w:color w:val="000000"/>
          <w:sz w:val="28"/>
        </w:rPr>
        <w:t>
      Қабылдау-тапсыру пункттеріне жедел қызмет көрсететін жұмысшылардың сан нормативтері</w:t>
      </w:r>
    </w:p>
    <w:bookmarkEnd w:id="1279"/>
    <w:bookmarkStart w:name="z1293" w:id="1280"/>
    <w:p>
      <w:pPr>
        <w:spacing w:after="0"/>
        <w:ind w:left="0"/>
        <w:jc w:val="both"/>
      </w:pPr>
      <w:r>
        <w:rPr>
          <w:rFonts w:ascii="Times New Roman"/>
          <w:b w:val="false"/>
          <w:i w:val="false"/>
          <w:color w:val="000000"/>
          <w:sz w:val="28"/>
        </w:rPr>
        <w:t>
      5-кесте</w:t>
      </w:r>
    </w:p>
    <w:bookmarkEnd w:id="1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объект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294" w:id="1281"/>
    <w:p>
      <w:pPr>
        <w:spacing w:after="0"/>
        <w:ind w:left="0"/>
        <w:jc w:val="both"/>
      </w:pPr>
      <w:r>
        <w:rPr>
          <w:rFonts w:ascii="Times New Roman"/>
          <w:b w:val="false"/>
          <w:i w:val="false"/>
          <w:color w:val="000000"/>
          <w:sz w:val="28"/>
        </w:rPr>
        <w:t>
      Ескертпе: ұйымда мұнай айдау станциясының, желілік өндірістік-диспетчерлік станцияның аумағынан тыс орналасқан жекеленген (жеке тұрған) қабылдау-тапсыру пункттері болған кезде оларға қызмет көрсету үшін 5 адам мөлшеріндегі тауар операторларының және 5 адам мөлшеріндегі химиялық талдау зертханашыларының нормативтік саны көзделеді.</w:t>
      </w:r>
    </w:p>
    <w:bookmarkEnd w:id="1281"/>
    <w:bookmarkStart w:name="z1295" w:id="1282"/>
    <w:p>
      <w:pPr>
        <w:spacing w:after="0"/>
        <w:ind w:left="0"/>
        <w:jc w:val="both"/>
      </w:pPr>
      <w:r>
        <w:rPr>
          <w:rFonts w:ascii="Times New Roman"/>
          <w:b w:val="false"/>
          <w:i w:val="false"/>
          <w:color w:val="000000"/>
          <w:sz w:val="28"/>
        </w:rPr>
        <w:t>
      Құю және ағызу теміржол эстакадаларындағы мұнайдың сандық және сапалық көрсеткіштерін есепке алу және бақылау жөніндегі жұмысшылардың сан нормативтері</w:t>
      </w:r>
    </w:p>
    <w:bookmarkEnd w:id="1282"/>
    <w:bookmarkStart w:name="z1296" w:id="1283"/>
    <w:p>
      <w:pPr>
        <w:spacing w:after="0"/>
        <w:ind w:left="0"/>
        <w:jc w:val="both"/>
      </w:pPr>
      <w:r>
        <w:rPr>
          <w:rFonts w:ascii="Times New Roman"/>
          <w:b w:val="false"/>
          <w:i w:val="false"/>
          <w:color w:val="000000"/>
          <w:sz w:val="28"/>
        </w:rPr>
        <w:t>
      6-кесте</w:t>
      </w:r>
    </w:p>
    <w:bookmarkEnd w:id="1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объект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Ауысымдағы сан нормативтері,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Ағызу-құю теміржол эстакадасы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297" w:id="1284"/>
    <w:p>
      <w:pPr>
        <w:spacing w:after="0"/>
        <w:ind w:left="0"/>
        <w:jc w:val="left"/>
      </w:pPr>
      <w:r>
        <w:rPr>
          <w:rFonts w:ascii="Times New Roman"/>
          <w:b/>
          <w:i w:val="false"/>
          <w:color w:val="000000"/>
        </w:rPr>
        <w:t xml:space="preserve"> Теміржол эстакадаларында мұнай құю және ағызу жөніндегі жұмысшылардың сан нормативтері</w:t>
      </w:r>
    </w:p>
    <w:bookmarkEnd w:id="1284"/>
    <w:bookmarkStart w:name="z1298" w:id="1285"/>
    <w:p>
      <w:pPr>
        <w:spacing w:after="0"/>
        <w:ind w:left="0"/>
        <w:jc w:val="both"/>
      </w:pPr>
      <w:r>
        <w:rPr>
          <w:rFonts w:ascii="Times New Roman"/>
          <w:b w:val="false"/>
          <w:i w:val="false"/>
          <w:color w:val="000000"/>
          <w:sz w:val="28"/>
        </w:rPr>
        <w:t>
      7-кесте</w:t>
      </w:r>
    </w:p>
    <w:bookmarkEnd w:id="1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объект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Ауысымдағы сан нормативтері,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Ағызу-құю теміржол эстакадасы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Құюшы-төгуші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және ағызу теміржол эстакадаларының жалпы сыйымдылығы 8 вагон-цистернаға 1,11 адам</w:t>
            </w:r>
          </w:p>
        </w:tc>
      </w:tr>
    </w:tbl>
    <w:bookmarkStart w:name="z1299" w:id="1286"/>
    <w:p>
      <w:pPr>
        <w:spacing w:after="0"/>
        <w:ind w:left="0"/>
        <w:jc w:val="both"/>
      </w:pPr>
      <w:r>
        <w:rPr>
          <w:rFonts w:ascii="Times New Roman"/>
          <w:b w:val="false"/>
          <w:i w:val="false"/>
          <w:color w:val="000000"/>
          <w:sz w:val="28"/>
        </w:rPr>
        <w:t>
      Ескертпе: есептеу мысалы: Т. Қасымов атындағы мұнай айдау станциясында құю және ағызу теміржол эстакадаларының жалпы сыйымдылығы – 90 вагон-цистерна. Нормативтік саны:</w:t>
      </w:r>
    </w:p>
    <w:bookmarkEnd w:id="1286"/>
    <w:bookmarkStart w:name="z1300" w:id="1287"/>
    <w:p>
      <w:pPr>
        <w:spacing w:after="0"/>
        <w:ind w:left="0"/>
        <w:jc w:val="both"/>
      </w:pPr>
      <w:r>
        <w:rPr>
          <w:rFonts w:ascii="Times New Roman"/>
          <w:b w:val="false"/>
          <w:i w:val="false"/>
          <w:color w:val="000000"/>
          <w:sz w:val="28"/>
        </w:rPr>
        <w:t>
      бір ауысымдық жұмыс кезінде – 12,5 = 90/8*1,11;</w:t>
      </w:r>
    </w:p>
    <w:bookmarkEnd w:id="1287"/>
    <w:bookmarkStart w:name="z1301" w:id="1288"/>
    <w:p>
      <w:pPr>
        <w:spacing w:after="0"/>
        <w:ind w:left="0"/>
        <w:jc w:val="both"/>
      </w:pPr>
      <w:r>
        <w:rPr>
          <w:rFonts w:ascii="Times New Roman"/>
          <w:b w:val="false"/>
          <w:i w:val="false"/>
          <w:color w:val="000000"/>
          <w:sz w:val="28"/>
        </w:rPr>
        <w:t>
      екі ауысымдық жұмыс кезінде – 25 = 90/8*1,11*2.</w:t>
      </w:r>
    </w:p>
    <w:bookmarkEnd w:id="1288"/>
    <w:bookmarkStart w:name="z1302" w:id="1289"/>
    <w:p>
      <w:pPr>
        <w:spacing w:after="0"/>
        <w:ind w:left="0"/>
        <w:jc w:val="both"/>
      </w:pPr>
      <w:r>
        <w:rPr>
          <w:rFonts w:ascii="Times New Roman"/>
          <w:b w:val="false"/>
          <w:i w:val="false"/>
          <w:color w:val="000000"/>
          <w:sz w:val="28"/>
        </w:rPr>
        <w:t>
      Ағызу-құю теміржол эстакадалары мен айлақтарға қызмет көрсететін жұмысшылардың сан нормативтері</w:t>
      </w:r>
    </w:p>
    <w:bookmarkEnd w:id="1289"/>
    <w:bookmarkStart w:name="z1303" w:id="1290"/>
    <w:p>
      <w:pPr>
        <w:spacing w:after="0"/>
        <w:ind w:left="0"/>
        <w:jc w:val="both"/>
      </w:pPr>
      <w:r>
        <w:rPr>
          <w:rFonts w:ascii="Times New Roman"/>
          <w:b w:val="false"/>
          <w:i w:val="false"/>
          <w:color w:val="000000"/>
          <w:sz w:val="28"/>
        </w:rPr>
        <w:t>
      8-кесте</w:t>
      </w:r>
    </w:p>
    <w:bookmarkEnd w:id="1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объект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эстакадасы, мұнай құю эстакадасы, мұнай құю пункті, мұнай ағызу пункті (теңіз айлағы)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 және қызмет көрсету жөніндегі электрмонтер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қондырғыларды жөндеу жөніндегі слесарь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304" w:id="1291"/>
    <w:p>
      <w:pPr>
        <w:spacing w:after="0"/>
        <w:ind w:left="0"/>
        <w:jc w:val="both"/>
      </w:pPr>
      <w:r>
        <w:rPr>
          <w:rFonts w:ascii="Times New Roman"/>
          <w:b w:val="false"/>
          <w:i w:val="false"/>
          <w:color w:val="000000"/>
          <w:sz w:val="28"/>
        </w:rPr>
        <w:t>
      Айлақтарға қызмет көрсететін жұмысшылардың сан нормативтері</w:t>
      </w:r>
    </w:p>
    <w:bookmarkEnd w:id="1291"/>
    <w:bookmarkStart w:name="z1305" w:id="1292"/>
    <w:p>
      <w:pPr>
        <w:spacing w:after="0"/>
        <w:ind w:left="0"/>
        <w:jc w:val="both"/>
      </w:pPr>
      <w:r>
        <w:rPr>
          <w:rFonts w:ascii="Times New Roman"/>
          <w:b w:val="false"/>
          <w:i w:val="false"/>
          <w:color w:val="000000"/>
          <w:sz w:val="28"/>
        </w:rPr>
        <w:t>
      9-кесте</w:t>
      </w:r>
    </w:p>
    <w:bookmarkEnd w:id="1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объект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306" w:id="1293"/>
    <w:p>
      <w:pPr>
        <w:spacing w:after="0"/>
        <w:ind w:left="0"/>
        <w:jc w:val="left"/>
      </w:pPr>
      <w:r>
        <w:rPr>
          <w:rFonts w:ascii="Times New Roman"/>
          <w:b/>
          <w:i w:val="false"/>
          <w:color w:val="000000"/>
        </w:rPr>
        <w:t xml:space="preserve"> Парафинді мұнай қыздыру пункттеріне қызмет көрсететін жұмысшылардың сан нормативтері</w:t>
      </w:r>
    </w:p>
    <w:bookmarkEnd w:id="1293"/>
    <w:bookmarkStart w:name="z1307" w:id="1294"/>
    <w:p>
      <w:pPr>
        <w:spacing w:after="0"/>
        <w:ind w:left="0"/>
        <w:jc w:val="both"/>
      </w:pPr>
      <w:r>
        <w:rPr>
          <w:rFonts w:ascii="Times New Roman"/>
          <w:b w:val="false"/>
          <w:i w:val="false"/>
          <w:color w:val="000000"/>
          <w:sz w:val="28"/>
        </w:rPr>
        <w:t>
      10-кесте</w:t>
      </w:r>
    </w:p>
    <w:bookmarkEnd w:id="1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Вахталық режим кезінде, адам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1295"/>
          <w:p>
            <w:pPr>
              <w:spacing w:after="20"/>
              <w:ind w:left="20"/>
              <w:jc w:val="both"/>
            </w:pPr>
            <w:r>
              <w:rPr>
                <w:rFonts w:ascii="Times New Roman"/>
                <w:b w:val="false"/>
                <w:i w:val="false"/>
                <w:color w:val="000000"/>
                <w:sz w:val="20"/>
              </w:rPr>
              <w:t xml:space="preserve">
Мұнай қыздыру пунктіндегі пештер (газ отынымен) </w:t>
            </w:r>
          </w:p>
          <w:bookmarkEnd w:id="1295"/>
          <w:p>
            <w:pPr>
              <w:spacing w:after="20"/>
              <w:ind w:left="20"/>
              <w:jc w:val="both"/>
            </w:pPr>
            <w:r>
              <w:rPr>
                <w:rFonts w:ascii="Times New Roman"/>
                <w:b w:val="false"/>
                <w:i w:val="false"/>
                <w:color w:val="000000"/>
                <w:sz w:val="20"/>
              </w:rPr>
              <w:t>
</w:t>
            </w:r>
            <w:r>
              <w:rPr>
                <w:rFonts w:ascii="Times New Roman"/>
                <w:b w:val="false"/>
                <w:i w:val="false"/>
                <w:color w:val="000000"/>
                <w:sz w:val="20"/>
              </w:rPr>
              <w:t>саны 3-ке дейін</w:t>
            </w:r>
          </w:p>
          <w:p>
            <w:pPr>
              <w:spacing w:after="20"/>
              <w:ind w:left="20"/>
              <w:jc w:val="both"/>
            </w:pPr>
            <w:r>
              <w:rPr>
                <w:rFonts w:ascii="Times New Roman"/>
                <w:b w:val="false"/>
                <w:i w:val="false"/>
                <w:color w:val="000000"/>
                <w:sz w:val="20"/>
              </w:rPr>
              <w:t xml:space="preserve">
 4 және одан көп болған кезде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қондырғылардың операторы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1296"/>
          <w:p>
            <w:pPr>
              <w:spacing w:after="20"/>
              <w:ind w:left="20"/>
              <w:jc w:val="both"/>
            </w:pPr>
            <w:r>
              <w:rPr>
                <w:rFonts w:ascii="Times New Roman"/>
                <w:b w:val="false"/>
                <w:i w:val="false"/>
                <w:color w:val="000000"/>
                <w:sz w:val="20"/>
              </w:rPr>
              <w:t>
 </w:t>
            </w:r>
          </w:p>
          <w:bookmarkEnd w:id="1296"/>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қыздыру пункті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 және қызмет көрсету жөніндегі электрмонтер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қондырғыларды жөндеу жөніндегі 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отынымен мұнай қыздыру пункті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жабдықтарын пайдалану және жөндеу жөніндегі 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1311" w:id="1297"/>
    <w:p>
      <w:pPr>
        <w:spacing w:after="0"/>
        <w:ind w:left="0"/>
        <w:jc w:val="left"/>
      </w:pPr>
      <w:r>
        <w:rPr>
          <w:rFonts w:ascii="Times New Roman"/>
          <w:b/>
          <w:i w:val="false"/>
          <w:color w:val="000000"/>
        </w:rPr>
        <w:t xml:space="preserve"> Қазандықтарға қызмет көрсететін жұмысшылардың сан нормативтері</w:t>
      </w:r>
    </w:p>
    <w:bookmarkEnd w:id="1297"/>
    <w:bookmarkStart w:name="z1312" w:id="1298"/>
    <w:p>
      <w:pPr>
        <w:spacing w:after="0"/>
        <w:ind w:left="0"/>
        <w:jc w:val="both"/>
      </w:pPr>
      <w:r>
        <w:rPr>
          <w:rFonts w:ascii="Times New Roman"/>
          <w:b w:val="false"/>
          <w:i w:val="false"/>
          <w:color w:val="000000"/>
          <w:sz w:val="28"/>
        </w:rPr>
        <w:t>
      11-кесте</w:t>
      </w:r>
    </w:p>
    <w:bookmarkEnd w:id="1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объект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313" w:id="1299"/>
    <w:p>
      <w:pPr>
        <w:spacing w:after="0"/>
        <w:ind w:left="0"/>
        <w:jc w:val="both"/>
      </w:pPr>
      <w:r>
        <w:rPr>
          <w:rFonts w:ascii="Times New Roman"/>
          <w:b w:val="false"/>
          <w:i w:val="false"/>
          <w:color w:val="000000"/>
          <w:sz w:val="28"/>
        </w:rPr>
        <w:t xml:space="preserve">
      Ескертпе: </w:t>
      </w:r>
    </w:p>
    <w:bookmarkEnd w:id="1299"/>
    <w:bookmarkStart w:name="z1314" w:id="1300"/>
    <w:p>
      <w:pPr>
        <w:spacing w:after="0"/>
        <w:ind w:left="0"/>
        <w:jc w:val="both"/>
      </w:pPr>
      <w:r>
        <w:rPr>
          <w:rFonts w:ascii="Times New Roman"/>
          <w:b w:val="false"/>
          <w:i w:val="false"/>
          <w:color w:val="000000"/>
          <w:sz w:val="28"/>
        </w:rPr>
        <w:t>
      1. Бұл кесте қазандықтардың саны 2 бірлік және қазандықтардың жалпы өнімділігі сағатына 4 гигакалорияға дейін есептелген.</w:t>
      </w:r>
    </w:p>
    <w:bookmarkEnd w:id="1300"/>
    <w:bookmarkStart w:name="z1315" w:id="1301"/>
    <w:p>
      <w:pPr>
        <w:spacing w:after="0"/>
        <w:ind w:left="0"/>
        <w:jc w:val="both"/>
      </w:pPr>
      <w:r>
        <w:rPr>
          <w:rFonts w:ascii="Times New Roman"/>
          <w:b w:val="false"/>
          <w:i w:val="false"/>
          <w:color w:val="000000"/>
          <w:sz w:val="28"/>
        </w:rPr>
        <w:t>
      2. Қазандықтың басқару пультін мұнай айдау станциясы операторының жұмыс орнына шығару кезінде қазандықтардың саны 2-ге дейін болғанда қазандық операторларының саны көзделмеген.</w:t>
      </w:r>
    </w:p>
    <w:bookmarkEnd w:id="1301"/>
    <w:bookmarkStart w:name="z1316" w:id="1302"/>
    <w:p>
      <w:pPr>
        <w:spacing w:after="0"/>
        <w:ind w:left="0"/>
        <w:jc w:val="both"/>
      </w:pPr>
      <w:r>
        <w:rPr>
          <w:rFonts w:ascii="Times New Roman"/>
          <w:b w:val="false"/>
          <w:i w:val="false"/>
          <w:color w:val="000000"/>
          <w:sz w:val="28"/>
        </w:rPr>
        <w:t>
      3. Қазандық газ отынымен жұмыс істеген кезде газ жабдығын пайдалану және жөндеу жөніндегі слесарлардың саны – 5 адам көзделеді.</w:t>
      </w:r>
    </w:p>
    <w:bookmarkEnd w:id="1302"/>
    <w:bookmarkStart w:name="z1317" w:id="1303"/>
    <w:p>
      <w:pPr>
        <w:spacing w:after="0"/>
        <w:ind w:left="0"/>
        <w:jc w:val="both"/>
      </w:pPr>
      <w:r>
        <w:rPr>
          <w:rFonts w:ascii="Times New Roman"/>
          <w:b w:val="false"/>
          <w:i w:val="false"/>
          <w:color w:val="000000"/>
          <w:sz w:val="28"/>
        </w:rPr>
        <w:t>
      4. Жылу алмастырғыштардың, фурмалардың, резервуарлық парктерді жылытудың жұмысында буды пайдаланған кезде химиялық су тазарту аппаратшыларының саны – 5 адам көзделеді.</w:t>
      </w:r>
    </w:p>
    <w:bookmarkEnd w:id="1303"/>
    <w:bookmarkStart w:name="z1318" w:id="1304"/>
    <w:p>
      <w:pPr>
        <w:spacing w:after="0"/>
        <w:ind w:left="0"/>
        <w:jc w:val="both"/>
      </w:pPr>
      <w:r>
        <w:rPr>
          <w:rFonts w:ascii="Times New Roman"/>
          <w:b w:val="false"/>
          <w:i w:val="false"/>
          <w:color w:val="000000"/>
          <w:sz w:val="28"/>
        </w:rPr>
        <w:t>
      Балластық, тауар астындағы, өнеркәсіптік кәріз және шаруашылық-тұрмыстық сарқынды суларды тазарту жөніндегі жұмысшылардың сан нормативтері</w:t>
      </w:r>
    </w:p>
    <w:bookmarkEnd w:id="1304"/>
    <w:bookmarkStart w:name="z1319" w:id="1305"/>
    <w:p>
      <w:pPr>
        <w:spacing w:after="0"/>
        <w:ind w:left="0"/>
        <w:jc w:val="both"/>
      </w:pPr>
      <w:r>
        <w:rPr>
          <w:rFonts w:ascii="Times New Roman"/>
          <w:b w:val="false"/>
          <w:i w:val="false"/>
          <w:color w:val="000000"/>
          <w:sz w:val="28"/>
        </w:rPr>
        <w:t>
      12-кесте</w:t>
      </w:r>
    </w:p>
    <w:bookmarkEnd w:id="1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объект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(қондырғы)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су тазарту аппаратшысы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Ұйытушы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құрылысжайларының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Хлоратор қондырғысының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Сүзгілердегі оператор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320" w:id="1306"/>
    <w:p>
      <w:pPr>
        <w:spacing w:after="0"/>
        <w:ind w:left="0"/>
        <w:jc w:val="both"/>
      </w:pPr>
      <w:r>
        <w:rPr>
          <w:rFonts w:ascii="Times New Roman"/>
          <w:b w:val="false"/>
          <w:i w:val="false"/>
          <w:color w:val="000000"/>
          <w:sz w:val="28"/>
        </w:rPr>
        <w:t>
      Ескертпе:</w:t>
      </w:r>
    </w:p>
    <w:bookmarkEnd w:id="1306"/>
    <w:bookmarkStart w:name="z1321" w:id="1307"/>
    <w:p>
      <w:pPr>
        <w:spacing w:after="0"/>
        <w:ind w:left="0"/>
        <w:jc w:val="both"/>
      </w:pPr>
      <w:r>
        <w:rPr>
          <w:rFonts w:ascii="Times New Roman"/>
          <w:b w:val="false"/>
          <w:i w:val="false"/>
          <w:color w:val="000000"/>
          <w:sz w:val="28"/>
        </w:rPr>
        <w:t>
      1. *1 адам күндізгі ауысымда биологиялық тазарту станциясы бар алаңға (қондырғыға).</w:t>
      </w:r>
    </w:p>
    <w:bookmarkEnd w:id="1307"/>
    <w:bookmarkStart w:name="z1322" w:id="1308"/>
    <w:p>
      <w:pPr>
        <w:spacing w:after="0"/>
        <w:ind w:left="0"/>
        <w:jc w:val="both"/>
      </w:pPr>
      <w:r>
        <w:rPr>
          <w:rFonts w:ascii="Times New Roman"/>
          <w:b w:val="false"/>
          <w:i w:val="false"/>
          <w:color w:val="000000"/>
          <w:sz w:val="28"/>
        </w:rPr>
        <w:t xml:space="preserve">
      2. Жөндеу қызметін көрсету үшін персоналдың мынадай қосымша саны (объект) белгіленеді: </w:t>
      </w:r>
    </w:p>
    <w:bookmarkEnd w:id="1308"/>
    <w:bookmarkStart w:name="z1323" w:id="1309"/>
    <w:p>
      <w:pPr>
        <w:spacing w:after="0"/>
        <w:ind w:left="0"/>
        <w:jc w:val="both"/>
      </w:pPr>
      <w:r>
        <w:rPr>
          <w:rFonts w:ascii="Times New Roman"/>
          <w:b w:val="false"/>
          <w:i w:val="false"/>
          <w:color w:val="000000"/>
          <w:sz w:val="28"/>
        </w:rPr>
        <w:t xml:space="preserve">
      электр жабдықтарын жөндеу және қызмет көрсету жөніндегі электрмонтер – 1 адам. </w:t>
      </w:r>
    </w:p>
    <w:bookmarkEnd w:id="1309"/>
    <w:bookmarkStart w:name="z1324" w:id="1310"/>
    <w:p>
      <w:pPr>
        <w:spacing w:after="0"/>
        <w:ind w:left="0"/>
        <w:jc w:val="both"/>
      </w:pPr>
      <w:r>
        <w:rPr>
          <w:rFonts w:ascii="Times New Roman"/>
          <w:b w:val="false"/>
          <w:i w:val="false"/>
          <w:color w:val="000000"/>
          <w:sz w:val="28"/>
        </w:rPr>
        <w:t>
      технологиялық қондырғыларды жөндеу жөніндегі слесарь – 1 адам.</w:t>
      </w:r>
    </w:p>
    <w:bookmarkEnd w:id="1310"/>
    <w:bookmarkStart w:name="z1325" w:id="1311"/>
    <w:p>
      <w:pPr>
        <w:spacing w:after="0"/>
        <w:ind w:left="0"/>
        <w:jc w:val="both"/>
      </w:pPr>
      <w:r>
        <w:rPr>
          <w:rFonts w:ascii="Times New Roman"/>
          <w:b w:val="false"/>
          <w:i w:val="false"/>
          <w:color w:val="000000"/>
          <w:sz w:val="28"/>
        </w:rPr>
        <w:t>
      3. Балластық суларды тазартуды және биологиялық тазартуды жүргізетін мұнай айдау станциясына – әр учаскеге күндізгі ауысымда 1 химиялық талдау зертханашысы.</w:t>
      </w:r>
    </w:p>
    <w:bookmarkEnd w:id="1311"/>
    <w:bookmarkStart w:name="z1326" w:id="1312"/>
    <w:p>
      <w:pPr>
        <w:spacing w:after="0"/>
        <w:ind w:left="0"/>
        <w:jc w:val="both"/>
      </w:pPr>
      <w:r>
        <w:rPr>
          <w:rFonts w:ascii="Times New Roman"/>
          <w:b w:val="false"/>
          <w:i w:val="false"/>
          <w:color w:val="000000"/>
          <w:sz w:val="28"/>
        </w:rPr>
        <w:t>
      4. Теңіз айлақтарында – күндізгі ауысымда айлақтардың су айдынын бақылауға 1 химиялық талдау зертханашысы.</w:t>
      </w:r>
    </w:p>
    <w:bookmarkEnd w:id="1312"/>
    <w:bookmarkStart w:name="z1327" w:id="1313"/>
    <w:p>
      <w:pPr>
        <w:spacing w:after="0"/>
        <w:ind w:left="0"/>
        <w:jc w:val="both"/>
      </w:pPr>
      <w:r>
        <w:rPr>
          <w:rFonts w:ascii="Times New Roman"/>
          <w:b w:val="false"/>
          <w:i w:val="false"/>
          <w:color w:val="000000"/>
          <w:sz w:val="28"/>
        </w:rPr>
        <w:t>
      5. Өнімділігі тәулігіне 50 м3 дейін өндірістік және тұрмыстық сарқынды суларды физикалық-химиялық тазарту станциясында – 1 химиялық талдау зертханашысы.</w:t>
      </w:r>
    </w:p>
    <w:bookmarkEnd w:id="1313"/>
    <w:bookmarkStart w:name="z1328" w:id="1314"/>
    <w:p>
      <w:pPr>
        <w:spacing w:after="0"/>
        <w:ind w:left="0"/>
        <w:jc w:val="both"/>
      </w:pPr>
      <w:r>
        <w:rPr>
          <w:rFonts w:ascii="Times New Roman"/>
          <w:b w:val="false"/>
          <w:i w:val="false"/>
          <w:color w:val="000000"/>
          <w:sz w:val="28"/>
        </w:rPr>
        <w:t>
      6. Тәулігіне 50-ден 100 м3-ге дейінгі өнімділік кезінде персоналдың нормативтік саны екі есе артады.</w:t>
      </w:r>
    </w:p>
    <w:bookmarkEnd w:id="1314"/>
    <w:bookmarkStart w:name="z1329" w:id="1315"/>
    <w:p>
      <w:pPr>
        <w:spacing w:after="0"/>
        <w:ind w:left="0"/>
        <w:jc w:val="left"/>
      </w:pPr>
      <w:r>
        <w:rPr>
          <w:rFonts w:ascii="Times New Roman"/>
          <w:b/>
          <w:i w:val="false"/>
          <w:color w:val="000000"/>
        </w:rPr>
        <w:t xml:space="preserve"> Суасты өткелдерін зерттеп-қарау, қызмет көрсету және жөндеу жөніндегі жұмысшылардың сан нормативтері</w:t>
      </w:r>
    </w:p>
    <w:bookmarkEnd w:id="1315"/>
    <w:bookmarkStart w:name="z1330" w:id="1316"/>
    <w:p>
      <w:pPr>
        <w:spacing w:after="0"/>
        <w:ind w:left="0"/>
        <w:jc w:val="both"/>
      </w:pPr>
      <w:r>
        <w:rPr>
          <w:rFonts w:ascii="Times New Roman"/>
          <w:b w:val="false"/>
          <w:i w:val="false"/>
          <w:color w:val="000000"/>
          <w:sz w:val="28"/>
        </w:rPr>
        <w:t>
      13-кесте</w:t>
      </w:r>
    </w:p>
    <w:bookmarkEnd w:id="1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объект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Суасты өткелі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Суасты өткелі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қондырғыларды жөндеу жөніндегі слесарь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1331" w:id="1317"/>
    <w:p>
      <w:pPr>
        <w:spacing w:after="0"/>
        <w:ind w:left="0"/>
        <w:jc w:val="left"/>
      </w:pPr>
      <w:r>
        <w:rPr>
          <w:rFonts w:ascii="Times New Roman"/>
          <w:b/>
          <w:i w:val="false"/>
          <w:color w:val="000000"/>
        </w:rPr>
        <w:t xml:space="preserve"> Авариялық-қалпына келтіру пункттері санының нормативтері</w:t>
      </w:r>
    </w:p>
    <w:bookmarkEnd w:id="1317"/>
    <w:bookmarkStart w:name="z1332" w:id="1318"/>
    <w:p>
      <w:pPr>
        <w:spacing w:after="0"/>
        <w:ind w:left="0"/>
        <w:jc w:val="both"/>
      </w:pPr>
      <w:r>
        <w:rPr>
          <w:rFonts w:ascii="Times New Roman"/>
          <w:b w:val="false"/>
          <w:i w:val="false"/>
          <w:color w:val="000000"/>
          <w:sz w:val="28"/>
        </w:rPr>
        <w:t>
      14-кесте</w:t>
      </w:r>
    </w:p>
    <w:bookmarkEnd w:id="1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объект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1319"/>
          <w:p>
            <w:pPr>
              <w:spacing w:after="20"/>
              <w:ind w:left="20"/>
              <w:jc w:val="both"/>
            </w:pPr>
            <w:r>
              <w:rPr>
                <w:rFonts w:ascii="Times New Roman"/>
                <w:b w:val="false"/>
                <w:i w:val="false"/>
                <w:color w:val="000000"/>
                <w:sz w:val="20"/>
              </w:rPr>
              <w:t>
Құбыр диаметрі,</w:t>
            </w:r>
          </w:p>
          <w:bookmarkEnd w:id="1319"/>
          <w:p>
            <w:pPr>
              <w:spacing w:after="20"/>
              <w:ind w:left="20"/>
              <w:jc w:val="both"/>
            </w:pPr>
            <w:r>
              <w:rPr>
                <w:rFonts w:ascii="Times New Roman"/>
                <w:b w:val="false"/>
                <w:i w:val="false"/>
                <w:color w:val="000000"/>
                <w:sz w:val="20"/>
              </w:rPr>
              <w:t>
миллиметр: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530-ға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және одан астам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334" w:id="1320"/>
    <w:p>
      <w:pPr>
        <w:spacing w:after="0"/>
        <w:ind w:left="0"/>
        <w:jc w:val="both"/>
      </w:pPr>
      <w:r>
        <w:rPr>
          <w:rFonts w:ascii="Times New Roman"/>
          <w:b w:val="false"/>
          <w:i w:val="false"/>
          <w:color w:val="000000"/>
          <w:sz w:val="28"/>
        </w:rPr>
        <w:t xml:space="preserve">
      Ескертпе: </w:t>
      </w:r>
    </w:p>
    <w:bookmarkEnd w:id="1320"/>
    <w:bookmarkStart w:name="z1335" w:id="1321"/>
    <w:p>
      <w:pPr>
        <w:spacing w:after="0"/>
        <w:ind w:left="0"/>
        <w:jc w:val="both"/>
      </w:pPr>
      <w:r>
        <w:rPr>
          <w:rFonts w:ascii="Times New Roman"/>
          <w:b w:val="false"/>
          <w:i w:val="false"/>
          <w:color w:val="000000"/>
          <w:sz w:val="28"/>
        </w:rPr>
        <w:t xml:space="preserve">
      1. Жұмыскерлердің саны құбыр жолының 225 шақырымына қалыпты жағдайда белгіленеді. </w:t>
      </w:r>
    </w:p>
    <w:bookmarkEnd w:id="1321"/>
    <w:bookmarkStart w:name="z1336" w:id="1322"/>
    <w:p>
      <w:pPr>
        <w:spacing w:after="0"/>
        <w:ind w:left="0"/>
        <w:jc w:val="both"/>
      </w:pPr>
      <w:r>
        <w:rPr>
          <w:rFonts w:ascii="Times New Roman"/>
          <w:b w:val="false"/>
          <w:i w:val="false"/>
          <w:color w:val="000000"/>
          <w:sz w:val="28"/>
        </w:rPr>
        <w:t>
      2. Батпақты, құмды (шөлдер мен шөлейттер), таулы трассаларда және күріш алқаптарына іргелес трасса учаскелерінде бекітілген учаскенің ұзындығы 90 шақырымды құрайды. Егер батпақтардың жалпы ұзындығы 2 пайыздан асса немесе ұзындығы 2 шақырымнан асатын батпақ болса, батпақты жол болып саналады.</w:t>
      </w:r>
    </w:p>
    <w:bookmarkEnd w:id="1322"/>
    <w:bookmarkStart w:name="z1337" w:id="1323"/>
    <w:p>
      <w:pPr>
        <w:spacing w:after="0"/>
        <w:ind w:left="0"/>
        <w:jc w:val="both"/>
      </w:pPr>
      <w:r>
        <w:rPr>
          <w:rFonts w:ascii="Times New Roman"/>
          <w:b w:val="false"/>
          <w:i w:val="false"/>
          <w:color w:val="000000"/>
          <w:sz w:val="28"/>
        </w:rPr>
        <w:t>
      Трассаның таулы учаскелеріне көлденең және тік жазықтықтарда бұрылыстардың көп саны бар және опырылымдардың, сусымалардың, көшкіндердің әсеріне ұшыраған бойлық және көлденең еңістері 10 градустан асатын жер бойынша төселген учаскелер жатады.</w:t>
      </w:r>
    </w:p>
    <w:bookmarkEnd w:id="1323"/>
    <w:bookmarkStart w:name="z1338" w:id="1324"/>
    <w:p>
      <w:pPr>
        <w:spacing w:after="0"/>
        <w:ind w:left="0"/>
        <w:jc w:val="both"/>
      </w:pPr>
      <w:r>
        <w:rPr>
          <w:rFonts w:ascii="Times New Roman"/>
          <w:b w:val="false"/>
          <w:i w:val="false"/>
          <w:color w:val="000000"/>
          <w:sz w:val="28"/>
        </w:rPr>
        <w:t>
      3. Құбырлар трассасына қолданылатын коэффициенттер:</w:t>
      </w:r>
    </w:p>
    <w:bookmarkEnd w:id="1324"/>
    <w:bookmarkStart w:name="z1339" w:id="1325"/>
    <w:p>
      <w:pPr>
        <w:spacing w:after="0"/>
        <w:ind w:left="0"/>
        <w:jc w:val="both"/>
      </w:pPr>
      <w:r>
        <w:rPr>
          <w:rFonts w:ascii="Times New Roman"/>
          <w:b w:val="false"/>
          <w:i w:val="false"/>
          <w:color w:val="000000"/>
          <w:sz w:val="28"/>
        </w:rPr>
        <w:t>
      – 1-ші желі кезінде – К = 1;</w:t>
      </w:r>
    </w:p>
    <w:bookmarkEnd w:id="1325"/>
    <w:bookmarkStart w:name="z1340" w:id="1326"/>
    <w:p>
      <w:pPr>
        <w:spacing w:after="0"/>
        <w:ind w:left="0"/>
        <w:jc w:val="both"/>
      </w:pPr>
      <w:r>
        <w:rPr>
          <w:rFonts w:ascii="Times New Roman"/>
          <w:b w:val="false"/>
          <w:i w:val="false"/>
          <w:color w:val="000000"/>
          <w:sz w:val="28"/>
        </w:rPr>
        <w:t>
      – 2-ші желі кезінде – К = 1,07;</w:t>
      </w:r>
    </w:p>
    <w:bookmarkEnd w:id="1326"/>
    <w:bookmarkStart w:name="z1341" w:id="1327"/>
    <w:p>
      <w:pPr>
        <w:spacing w:after="0"/>
        <w:ind w:left="0"/>
        <w:jc w:val="both"/>
      </w:pPr>
      <w:r>
        <w:rPr>
          <w:rFonts w:ascii="Times New Roman"/>
          <w:b w:val="false"/>
          <w:i w:val="false"/>
          <w:color w:val="000000"/>
          <w:sz w:val="28"/>
        </w:rPr>
        <w:t>
      – әрбір келесі желіге 0,07 қосылады.</w:t>
      </w:r>
    </w:p>
    <w:bookmarkEnd w:id="1327"/>
    <w:bookmarkStart w:name="z1342" w:id="1328"/>
    <w:p>
      <w:pPr>
        <w:spacing w:after="0"/>
        <w:ind w:left="0"/>
        <w:jc w:val="both"/>
      </w:pPr>
      <w:r>
        <w:rPr>
          <w:rFonts w:ascii="Times New Roman"/>
          <w:b w:val="false"/>
          <w:i w:val="false"/>
          <w:color w:val="000000"/>
          <w:sz w:val="28"/>
        </w:rPr>
        <w:t>
      4. Авариялық-қалпына келтіру пункттері персоналының шамамен алынған саны Үлгілік нормативтерге 4-қосымшада келтірілген.</w:t>
      </w:r>
    </w:p>
    <w:bookmarkEnd w:id="1328"/>
    <w:bookmarkStart w:name="z1343" w:id="1329"/>
    <w:p>
      <w:pPr>
        <w:spacing w:after="0"/>
        <w:ind w:left="0"/>
        <w:jc w:val="both"/>
      </w:pPr>
      <w:r>
        <w:rPr>
          <w:rFonts w:ascii="Times New Roman"/>
          <w:b w:val="false"/>
          <w:i w:val="false"/>
          <w:color w:val="000000"/>
          <w:sz w:val="28"/>
        </w:rPr>
        <w:t>
      5. Вахталық жұмыс әдісімен нормативтік сан екі есе артады.</w:t>
      </w:r>
    </w:p>
    <w:bookmarkEnd w:id="1329"/>
    <w:bookmarkStart w:name="z1344" w:id="1330"/>
    <w:p>
      <w:pPr>
        <w:spacing w:after="0"/>
        <w:ind w:left="0"/>
        <w:jc w:val="both"/>
      </w:pPr>
      <w:r>
        <w:rPr>
          <w:rFonts w:ascii="Times New Roman"/>
          <w:b w:val="false"/>
          <w:i w:val="false"/>
          <w:color w:val="000000"/>
          <w:sz w:val="28"/>
        </w:rPr>
        <w:t>
      6. Құбыр трассасының ұзындығы 500 километрден асқан кезде, 15-кесте бойынша есептелген нормативтік санға қосымша мұнай құбыры басқармасының құрамындағы әрбір өндірістік объектіге 4 адам саны көзделеді.</w:t>
      </w:r>
    </w:p>
    <w:bookmarkEnd w:id="1330"/>
    <w:bookmarkStart w:name="z1345" w:id="1331"/>
    <w:p>
      <w:pPr>
        <w:spacing w:after="0"/>
        <w:ind w:left="0"/>
        <w:jc w:val="left"/>
      </w:pPr>
      <w:r>
        <w:rPr>
          <w:rFonts w:ascii="Times New Roman"/>
          <w:b/>
          <w:i w:val="false"/>
          <w:color w:val="000000"/>
        </w:rPr>
        <w:t xml:space="preserve"> Қосалқы станцияларға қызмет көрсететін жұмысшылардың сан нормативтері</w:t>
      </w:r>
    </w:p>
    <w:bookmarkEnd w:id="1331"/>
    <w:bookmarkStart w:name="z1346" w:id="1332"/>
    <w:p>
      <w:pPr>
        <w:spacing w:after="0"/>
        <w:ind w:left="0"/>
        <w:jc w:val="both"/>
      </w:pPr>
      <w:r>
        <w:rPr>
          <w:rFonts w:ascii="Times New Roman"/>
          <w:b w:val="false"/>
          <w:i w:val="false"/>
          <w:color w:val="000000"/>
          <w:sz w:val="28"/>
        </w:rPr>
        <w:t>
      15-кесте</w:t>
      </w:r>
    </w:p>
    <w:bookmarkEnd w:id="1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объект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станцияның электр жабдықтарын жөндеу және қызмет көрсету жөніндегі электрмонтер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347" w:id="1333"/>
    <w:p>
      <w:pPr>
        <w:spacing w:after="0"/>
        <w:ind w:left="0"/>
        <w:jc w:val="left"/>
      </w:pPr>
      <w:r>
        <w:rPr>
          <w:rFonts w:ascii="Times New Roman"/>
          <w:b/>
          <w:i w:val="false"/>
          <w:color w:val="000000"/>
        </w:rPr>
        <w:t xml:space="preserve"> Стационарлық дизельді электр станцияларына қызмет көрсететін жұмысшылар санының нормативтері</w:t>
      </w:r>
    </w:p>
    <w:bookmarkEnd w:id="1333"/>
    <w:bookmarkStart w:name="z1348" w:id="1334"/>
    <w:p>
      <w:pPr>
        <w:spacing w:after="0"/>
        <w:ind w:left="0"/>
        <w:jc w:val="both"/>
      </w:pPr>
      <w:r>
        <w:rPr>
          <w:rFonts w:ascii="Times New Roman"/>
          <w:b w:val="false"/>
          <w:i w:val="false"/>
          <w:color w:val="000000"/>
          <w:sz w:val="28"/>
        </w:rPr>
        <w:t>
      16-кесте</w:t>
      </w:r>
    </w:p>
    <w:bookmarkEnd w:id="1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объект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дизельді электр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жандыратын машинист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электр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орнатылған қозғалтқыш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жөндеу және қызмет көрсету жөніндегі электрмонтер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bookmarkStart w:name="z1349" w:id="1335"/>
    <w:p>
      <w:pPr>
        <w:spacing w:after="0"/>
        <w:ind w:left="0"/>
        <w:jc w:val="both"/>
      </w:pPr>
      <w:r>
        <w:rPr>
          <w:rFonts w:ascii="Times New Roman"/>
          <w:b w:val="false"/>
          <w:i w:val="false"/>
          <w:color w:val="000000"/>
          <w:sz w:val="28"/>
        </w:rPr>
        <w:t xml:space="preserve">
      Ескертпе: вахталық жұмыс әдісі кезінде нормативтік саны екі есе артады. </w:t>
      </w:r>
    </w:p>
    <w:bookmarkEnd w:id="1335"/>
    <w:bookmarkStart w:name="z1350" w:id="1336"/>
    <w:p>
      <w:pPr>
        <w:spacing w:after="0"/>
        <w:ind w:left="0"/>
        <w:jc w:val="left"/>
      </w:pPr>
      <w:r>
        <w:rPr>
          <w:rFonts w:ascii="Times New Roman"/>
          <w:b/>
          <w:i w:val="false"/>
          <w:color w:val="000000"/>
        </w:rPr>
        <w:t xml:space="preserve"> Су сорғы станцияларына қызмет көрсететін жұмысшылардың сан нормативтері</w:t>
      </w:r>
    </w:p>
    <w:bookmarkEnd w:id="1336"/>
    <w:bookmarkStart w:name="z1351" w:id="1337"/>
    <w:p>
      <w:pPr>
        <w:spacing w:after="0"/>
        <w:ind w:left="0"/>
        <w:jc w:val="both"/>
      </w:pPr>
      <w:r>
        <w:rPr>
          <w:rFonts w:ascii="Times New Roman"/>
          <w:b w:val="false"/>
          <w:i w:val="false"/>
          <w:color w:val="000000"/>
          <w:sz w:val="28"/>
        </w:rPr>
        <w:t>
      17-кесте</w:t>
      </w:r>
    </w:p>
    <w:bookmarkEnd w:id="1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объект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құрылысжайлары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су тазарту аппаратшысы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Ұйытушы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Химиялық-бактериологиялық талдау зертханашысы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352" w:id="1338"/>
    <w:p>
      <w:pPr>
        <w:spacing w:after="0"/>
        <w:ind w:left="0"/>
        <w:jc w:val="both"/>
      </w:pPr>
      <w:r>
        <w:rPr>
          <w:rFonts w:ascii="Times New Roman"/>
          <w:b w:val="false"/>
          <w:i w:val="false"/>
          <w:color w:val="000000"/>
          <w:sz w:val="28"/>
        </w:rPr>
        <w:t>
      Ескертпе: кәрізді тазарту құрылысжайларына қызмет көрсету кезінде химиялық-бактериологиялық талдау зертханашыларының саны осы кестеге сәйкес есептеледі.</w:t>
      </w:r>
    </w:p>
    <w:bookmarkEnd w:id="1338"/>
    <w:bookmarkStart w:name="z1353" w:id="1339"/>
    <w:p>
      <w:pPr>
        <w:spacing w:after="0"/>
        <w:ind w:left="0"/>
        <w:jc w:val="left"/>
      </w:pPr>
      <w:r>
        <w:rPr>
          <w:rFonts w:ascii="Times New Roman"/>
          <w:b/>
          <w:i w:val="false"/>
          <w:color w:val="000000"/>
        </w:rPr>
        <w:t xml:space="preserve"> Тиеу-түсіру жұмыстарында жұмыс істейтін жұмысшылардың сан нормативтері</w:t>
      </w:r>
    </w:p>
    <w:bookmarkEnd w:id="1339"/>
    <w:bookmarkStart w:name="z1354" w:id="1340"/>
    <w:p>
      <w:pPr>
        <w:spacing w:after="0"/>
        <w:ind w:left="0"/>
        <w:jc w:val="both"/>
      </w:pPr>
      <w:r>
        <w:rPr>
          <w:rFonts w:ascii="Times New Roman"/>
          <w:b w:val="false"/>
          <w:i w:val="false"/>
          <w:color w:val="000000"/>
          <w:sz w:val="28"/>
        </w:rPr>
        <w:t>
      18-кесте</w:t>
      </w:r>
    </w:p>
    <w:bookmarkEnd w:id="1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объект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жылына қайта өңделетін жүктердің көлемі кезінде, тонна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2000-ға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2001-2667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4002-4668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6669-7335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8670-9336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13337-14003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17338 және одан астам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bookmarkStart w:name="z1355" w:id="1341"/>
    <w:p>
      <w:pPr>
        <w:spacing w:after="0"/>
        <w:ind w:left="0"/>
        <w:jc w:val="left"/>
      </w:pPr>
      <w:r>
        <w:rPr>
          <w:rFonts w:ascii="Times New Roman"/>
          <w:b/>
          <w:i w:val="false"/>
          <w:color w:val="000000"/>
        </w:rPr>
        <w:t xml:space="preserve"> Қосалқы-көмекші жұмыстарда жұмыс істейтін жұмысшылар санының нормативтері</w:t>
      </w:r>
    </w:p>
    <w:bookmarkEnd w:id="1341"/>
    <w:bookmarkStart w:name="z1356" w:id="1342"/>
    <w:p>
      <w:pPr>
        <w:spacing w:after="0"/>
        <w:ind w:left="0"/>
        <w:jc w:val="both"/>
      </w:pPr>
      <w:r>
        <w:rPr>
          <w:rFonts w:ascii="Times New Roman"/>
          <w:b w:val="false"/>
          <w:i w:val="false"/>
          <w:color w:val="000000"/>
          <w:sz w:val="28"/>
        </w:rPr>
        <w:t>
      19-кесте</w:t>
      </w:r>
    </w:p>
    <w:bookmarkEnd w:id="1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объект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айдау станциясы, мұнай қыздыру станциясы, мұнай құю эстакадасы (мұнай құю пункті), өндірістік қызмет көрсету базасы, авариялық-қалпына келтіру пункттері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жұмысшы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57" w:id="1343"/>
    <w:p>
      <w:pPr>
        <w:spacing w:after="0"/>
        <w:ind w:left="0"/>
        <w:jc w:val="left"/>
      </w:pPr>
      <w:r>
        <w:rPr>
          <w:rFonts w:ascii="Times New Roman"/>
          <w:b/>
          <w:i w:val="false"/>
          <w:color w:val="000000"/>
        </w:rPr>
        <w:t xml:space="preserve"> Тауар-материалдық құндылықтарды есепке алу, сақтау және беру жөніндегі жұмысшылардың сан нормативтері</w:t>
      </w:r>
    </w:p>
    <w:bookmarkEnd w:id="1343"/>
    <w:bookmarkStart w:name="z1358" w:id="1344"/>
    <w:p>
      <w:pPr>
        <w:spacing w:after="0"/>
        <w:ind w:left="0"/>
        <w:jc w:val="both"/>
      </w:pPr>
      <w:r>
        <w:rPr>
          <w:rFonts w:ascii="Times New Roman"/>
          <w:b w:val="false"/>
          <w:i w:val="false"/>
          <w:color w:val="000000"/>
          <w:sz w:val="28"/>
        </w:rPr>
        <w:t>
      20-кесте</w:t>
      </w:r>
    </w:p>
    <w:bookmarkEnd w:id="1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объект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айдау, мұнай құю пункті, авариялық-қалпына келтіру пункті, технологиялық көлік және арнайы техника цехы, өндірістік қызмет көрсету базасы, қойма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59" w:id="1345"/>
    <w:p>
      <w:pPr>
        <w:spacing w:after="0"/>
        <w:ind w:left="0"/>
        <w:jc w:val="both"/>
      </w:pPr>
      <w:r>
        <w:rPr>
          <w:rFonts w:ascii="Times New Roman"/>
          <w:b w:val="false"/>
          <w:i w:val="false"/>
          <w:color w:val="000000"/>
          <w:sz w:val="28"/>
        </w:rPr>
        <w:t>
      Ескертпе: вахталық жұмыс әдісі кезінде нормативтік саны екі есе артады.</w:t>
      </w:r>
    </w:p>
    <w:bookmarkEnd w:id="1345"/>
    <w:bookmarkStart w:name="z1360" w:id="1346"/>
    <w:p>
      <w:pPr>
        <w:spacing w:after="0"/>
        <w:ind w:left="0"/>
        <w:jc w:val="left"/>
      </w:pPr>
      <w:r>
        <w:rPr>
          <w:rFonts w:ascii="Times New Roman"/>
          <w:b/>
          <w:i w:val="false"/>
          <w:color w:val="000000"/>
        </w:rPr>
        <w:t xml:space="preserve"> Автомобильдер мен арнайы техниканың жанар-жағармай материалдарын құятын жұмысшылардың сан нормативтері</w:t>
      </w:r>
    </w:p>
    <w:bookmarkEnd w:id="1346"/>
    <w:bookmarkStart w:name="z1361" w:id="1347"/>
    <w:p>
      <w:pPr>
        <w:spacing w:after="0"/>
        <w:ind w:left="0"/>
        <w:jc w:val="both"/>
      </w:pPr>
      <w:r>
        <w:rPr>
          <w:rFonts w:ascii="Times New Roman"/>
          <w:b w:val="false"/>
          <w:i w:val="false"/>
          <w:color w:val="000000"/>
          <w:sz w:val="28"/>
        </w:rPr>
        <w:t>
      21-кесте</w:t>
      </w:r>
    </w:p>
    <w:bookmarkEnd w:id="1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объект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құю бекеті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құю станцияларының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62" w:id="1348"/>
    <w:p>
      <w:pPr>
        <w:spacing w:after="0"/>
        <w:ind w:left="0"/>
        <w:jc w:val="both"/>
      </w:pPr>
      <w:r>
        <w:rPr>
          <w:rFonts w:ascii="Times New Roman"/>
          <w:b w:val="false"/>
          <w:i w:val="false"/>
          <w:color w:val="000000"/>
          <w:sz w:val="28"/>
        </w:rPr>
        <w:t xml:space="preserve">
      Ескертпе: вахталық жұмыс әдісі кезінде нормативтік саны екі есе артады. </w:t>
      </w:r>
    </w:p>
    <w:bookmarkEnd w:id="1348"/>
    <w:bookmarkStart w:name="z1363" w:id="1349"/>
    <w:p>
      <w:pPr>
        <w:spacing w:after="0"/>
        <w:ind w:left="0"/>
        <w:jc w:val="left"/>
      </w:pPr>
      <w:r>
        <w:rPr>
          <w:rFonts w:ascii="Times New Roman"/>
          <w:b/>
          <w:i w:val="false"/>
          <w:color w:val="000000"/>
        </w:rPr>
        <w:t xml:space="preserve"> Санитариялық-техникалық жүйелердің тораптары мен бөлшектеріне қызмет көрсететін жұмысшылардың сан нормативтері:</w:t>
      </w:r>
    </w:p>
    <w:bookmarkEnd w:id="1349"/>
    <w:bookmarkStart w:name="z1364" w:id="1350"/>
    <w:p>
      <w:pPr>
        <w:spacing w:after="0"/>
        <w:ind w:left="0"/>
        <w:jc w:val="both"/>
      </w:pPr>
      <w:r>
        <w:rPr>
          <w:rFonts w:ascii="Times New Roman"/>
          <w:b w:val="false"/>
          <w:i w:val="false"/>
          <w:color w:val="000000"/>
          <w:sz w:val="28"/>
        </w:rPr>
        <w:t>
      22-кесте</w:t>
      </w:r>
    </w:p>
    <w:bookmarkEnd w:id="1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объект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айдау станциясы, мұнай құю пункті (мұнай құю эстакадасы), мұнай қыздыру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65" w:id="1351"/>
    <w:p>
      <w:pPr>
        <w:spacing w:after="0"/>
        <w:ind w:left="0"/>
        <w:jc w:val="both"/>
      </w:pPr>
      <w:r>
        <w:rPr>
          <w:rFonts w:ascii="Times New Roman"/>
          <w:b w:val="false"/>
          <w:i w:val="false"/>
          <w:color w:val="000000"/>
          <w:sz w:val="28"/>
        </w:rPr>
        <w:t>
      Ескертпе:</w:t>
      </w:r>
    </w:p>
    <w:bookmarkEnd w:id="1351"/>
    <w:bookmarkStart w:name="z1366" w:id="1352"/>
    <w:p>
      <w:pPr>
        <w:spacing w:after="0"/>
        <w:ind w:left="0"/>
        <w:jc w:val="both"/>
      </w:pPr>
      <w:r>
        <w:rPr>
          <w:rFonts w:ascii="Times New Roman"/>
          <w:b w:val="false"/>
          <w:i w:val="false"/>
          <w:color w:val="000000"/>
          <w:sz w:val="28"/>
        </w:rPr>
        <w:t>
      1. Тарату желілері бойынша су беру және авариялық-қалпына келтіру пунктінде сарқынды суларды бұру бойынша реттелетін қызметтер көрсету кезінде – 1 бірлік слесарь-сантехник көзделеді.</w:t>
      </w:r>
    </w:p>
    <w:bookmarkEnd w:id="1352"/>
    <w:bookmarkStart w:name="z1367" w:id="1353"/>
    <w:p>
      <w:pPr>
        <w:spacing w:after="0"/>
        <w:ind w:left="0"/>
        <w:jc w:val="both"/>
      </w:pPr>
      <w:r>
        <w:rPr>
          <w:rFonts w:ascii="Times New Roman"/>
          <w:b w:val="false"/>
          <w:i w:val="false"/>
          <w:color w:val="000000"/>
          <w:sz w:val="28"/>
        </w:rPr>
        <w:t>
      2. Вахталық жұмыс әдісімен нормативтік сан екі есе артады.</w:t>
      </w:r>
    </w:p>
    <w:bookmarkEnd w:id="1353"/>
    <w:bookmarkStart w:name="z1368" w:id="1354"/>
    <w:p>
      <w:pPr>
        <w:spacing w:after="0"/>
        <w:ind w:left="0"/>
        <w:jc w:val="left"/>
      </w:pPr>
      <w:r>
        <w:rPr>
          <w:rFonts w:ascii="Times New Roman"/>
          <w:b/>
          <w:i w:val="false"/>
          <w:color w:val="000000"/>
        </w:rPr>
        <w:t xml:space="preserve"> Механикаландыру және көлік құралдарын пайдалану, техникалық қызмет көрсету және жөндеу жөніндегі жұмысшылардың сан нормативтері</w:t>
      </w:r>
    </w:p>
    <w:bookmarkEnd w:id="1354"/>
    <w:bookmarkStart w:name="z1369" w:id="1355"/>
    <w:p>
      <w:pPr>
        <w:spacing w:after="0"/>
        <w:ind w:left="0"/>
        <w:jc w:val="both"/>
      </w:pPr>
      <w:r>
        <w:rPr>
          <w:rFonts w:ascii="Times New Roman"/>
          <w:b w:val="false"/>
          <w:i w:val="false"/>
          <w:color w:val="000000"/>
          <w:sz w:val="28"/>
        </w:rPr>
        <w:t>
      23-кесте</w:t>
      </w:r>
    </w:p>
    <w:bookmarkEnd w:id="1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оның ішінде өтімділіктің жоғарылауы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1356"/>
          <w:p>
            <w:pPr>
              <w:spacing w:after="20"/>
              <w:ind w:left="20"/>
              <w:jc w:val="both"/>
            </w:pPr>
            <w:r>
              <w:rPr>
                <w:rFonts w:ascii="Times New Roman"/>
                <w:b w:val="false"/>
                <w:i w:val="false"/>
                <w:color w:val="000000"/>
                <w:sz w:val="20"/>
              </w:rPr>
              <w:t>
Техникалық жарамды көліктің бір бірлігіне 0,8 адам,</w:t>
            </w:r>
          </w:p>
          <w:bookmarkEnd w:id="1356"/>
          <w:p>
            <w:pPr>
              <w:spacing w:after="20"/>
              <w:ind w:left="20"/>
              <w:jc w:val="both"/>
            </w:pPr>
            <w:r>
              <w:rPr>
                <w:rFonts w:ascii="Times New Roman"/>
                <w:b w:val="false"/>
                <w:i w:val="false"/>
                <w:color w:val="000000"/>
                <w:sz w:val="20"/>
              </w:rPr>
              <w:t>
Вахталық режим кезінде техникалық жарамды көліктің бір бірлігіне 1,6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мен шағын автобустар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1357"/>
          <w:p>
            <w:pPr>
              <w:spacing w:after="20"/>
              <w:ind w:left="20"/>
              <w:jc w:val="both"/>
            </w:pPr>
            <w:r>
              <w:rPr>
                <w:rFonts w:ascii="Times New Roman"/>
                <w:b w:val="false"/>
                <w:i w:val="false"/>
                <w:color w:val="000000"/>
                <w:sz w:val="20"/>
              </w:rPr>
              <w:t>
Техникалық жарамды көліктің бір бірлігіне 1 адам,</w:t>
            </w:r>
          </w:p>
          <w:bookmarkEnd w:id="1357"/>
          <w:p>
            <w:pPr>
              <w:spacing w:after="20"/>
              <w:ind w:left="20"/>
              <w:jc w:val="both"/>
            </w:pPr>
            <w:r>
              <w:rPr>
                <w:rFonts w:ascii="Times New Roman"/>
                <w:b w:val="false"/>
                <w:i w:val="false"/>
                <w:color w:val="000000"/>
                <w:sz w:val="20"/>
              </w:rPr>
              <w:t>
Вахталық режим кезінде техникалық жарамды көліктің бір бірлігіне 2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қолданылатын кезекші көлік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жарамды көліктің бір бірлігіне 5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Экскаваторлар, барлық типтегі крандар, жылжымалы сорғы агрегаттары, цементтеу агрегаттары, жылжымалы депарафинизация қондырғылары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жарамды техниканың бір бірлігіне 2,45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механикаландыру және көлік құралдары (жоғарыда айтылғандарды қоспағанда)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358"/>
          <w:p>
            <w:pPr>
              <w:spacing w:after="20"/>
              <w:ind w:left="20"/>
              <w:jc w:val="both"/>
            </w:pPr>
            <w:r>
              <w:rPr>
                <w:rFonts w:ascii="Times New Roman"/>
                <w:b w:val="false"/>
                <w:i w:val="false"/>
                <w:color w:val="000000"/>
                <w:sz w:val="20"/>
              </w:rPr>
              <w:t>
Техникалық жарамды техниканың бір бірлігіне 0,8 адам,</w:t>
            </w:r>
          </w:p>
          <w:bookmarkEnd w:id="1358"/>
          <w:p>
            <w:pPr>
              <w:spacing w:after="20"/>
              <w:ind w:left="20"/>
              <w:jc w:val="both"/>
            </w:pPr>
            <w:r>
              <w:rPr>
                <w:rFonts w:ascii="Times New Roman"/>
                <w:b w:val="false"/>
                <w:i w:val="false"/>
                <w:color w:val="000000"/>
                <w:sz w:val="20"/>
              </w:rPr>
              <w:t>
Вахталық режим кезінде техникалық жарамды көліктің бір бірлігіне 1,6 адам</w:t>
            </w:r>
          </w:p>
        </w:tc>
      </w:tr>
    </w:tbl>
    <w:bookmarkStart w:name="z1373" w:id="1359"/>
    <w:p>
      <w:pPr>
        <w:spacing w:after="0"/>
        <w:ind w:left="0"/>
        <w:jc w:val="both"/>
      </w:pPr>
      <w:r>
        <w:rPr>
          <w:rFonts w:ascii="Times New Roman"/>
          <w:b w:val="false"/>
          <w:i w:val="false"/>
          <w:color w:val="000000"/>
          <w:sz w:val="28"/>
        </w:rPr>
        <w:t>
      Ескертпе: механикаландыру және автокөлік құралдарына техникалық қызмет көрсету және жөндеу жөніндегі жұмысшылардың саны (автомобильдерді жөндеу жөніндегі слесарь, отын аппаратурасы жөніндегі слесарь, электр жабдықтарын жөндеу жөніндегі слесарь-электрик, жол-құрылыс машиналары мен тракторларды жөндеу жөніндегі слесарь, токарь, электр газбен дәнекерлеуші, аккумуляторшы, резеңке бұйымдарды жөндеуші) кесте бойынша айқындалған жиынтық санды 0,09 коэффициентке көбейту арқылы айқындалады.</w:t>
      </w:r>
    </w:p>
    <w:bookmarkEnd w:id="1359"/>
    <w:bookmarkStart w:name="z1374" w:id="1360"/>
    <w:p>
      <w:pPr>
        <w:spacing w:after="0"/>
        <w:ind w:left="0"/>
        <w:jc w:val="left"/>
      </w:pPr>
      <w:r>
        <w:rPr>
          <w:rFonts w:ascii="Times New Roman"/>
          <w:b/>
          <w:i w:val="false"/>
          <w:color w:val="000000"/>
        </w:rPr>
        <w:t xml:space="preserve"> Ғимараттарды жөндеу жөніндегі жұмысшылардың сан нормативтері</w:t>
      </w:r>
    </w:p>
    <w:bookmarkEnd w:id="1360"/>
    <w:bookmarkStart w:name="z1375" w:id="1361"/>
    <w:p>
      <w:pPr>
        <w:spacing w:after="0"/>
        <w:ind w:left="0"/>
        <w:jc w:val="both"/>
      </w:pPr>
      <w:r>
        <w:rPr>
          <w:rFonts w:ascii="Times New Roman"/>
          <w:b w:val="false"/>
          <w:i w:val="false"/>
          <w:color w:val="000000"/>
          <w:sz w:val="28"/>
        </w:rPr>
        <w:t>
      24-кесте</w:t>
      </w:r>
    </w:p>
    <w:bookmarkEnd w:id="1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нормативі,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м2 қызметтік және өндірістік үй-жайлар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376" w:id="1362"/>
    <w:p>
      <w:pPr>
        <w:spacing w:after="0"/>
        <w:ind w:left="0"/>
        <w:jc w:val="left"/>
      </w:pPr>
      <w:r>
        <w:rPr>
          <w:rFonts w:ascii="Times New Roman"/>
          <w:b/>
          <w:i w:val="false"/>
          <w:color w:val="000000"/>
        </w:rPr>
        <w:t xml:space="preserve"> "Жалпы басшылық" функциясы бойынша сан нормативтері</w:t>
      </w:r>
    </w:p>
    <w:bookmarkEnd w:id="1362"/>
    <w:bookmarkStart w:name="z1377" w:id="1363"/>
    <w:p>
      <w:pPr>
        <w:spacing w:after="0"/>
        <w:ind w:left="0"/>
        <w:jc w:val="both"/>
      </w:pPr>
      <w:r>
        <w:rPr>
          <w:rFonts w:ascii="Times New Roman"/>
          <w:b w:val="false"/>
          <w:i w:val="false"/>
          <w:color w:val="000000"/>
          <w:sz w:val="28"/>
        </w:rPr>
        <w:t>
      25-кесте</w:t>
      </w:r>
    </w:p>
    <w:bookmarkEnd w:id="1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Бастықтың өндіріс жөніндегі орынбасары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Бастықтың орынбасары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78" w:id="1364"/>
    <w:p>
      <w:pPr>
        <w:spacing w:after="0"/>
        <w:ind w:left="0"/>
        <w:jc w:val="left"/>
      </w:pPr>
      <w:r>
        <w:rPr>
          <w:rFonts w:ascii="Times New Roman"/>
          <w:b/>
          <w:i w:val="false"/>
          <w:color w:val="000000"/>
        </w:rPr>
        <w:t xml:space="preserve"> "Жұртшылықпен байланыс және ішкі коммуникациялар жөніндегі жұмысты ұйымдастыру" функциясы бойынша сан нормативтері</w:t>
      </w:r>
    </w:p>
    <w:bookmarkEnd w:id="1364"/>
    <w:bookmarkStart w:name="z1379" w:id="1365"/>
    <w:p>
      <w:pPr>
        <w:spacing w:after="0"/>
        <w:ind w:left="0"/>
        <w:jc w:val="both"/>
      </w:pPr>
      <w:r>
        <w:rPr>
          <w:rFonts w:ascii="Times New Roman"/>
          <w:b w:val="false"/>
          <w:i w:val="false"/>
          <w:color w:val="000000"/>
          <w:sz w:val="28"/>
        </w:rPr>
        <w:t>
      26-кесте</w:t>
      </w:r>
    </w:p>
    <w:bookmarkEnd w:id="1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Жұртшылықпен байланыс және ішкі коммуникациялар бойынша жұмысты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80" w:id="1366"/>
    <w:p>
      <w:pPr>
        <w:spacing w:after="0"/>
        <w:ind w:left="0"/>
        <w:jc w:val="left"/>
      </w:pPr>
      <w:r>
        <w:rPr>
          <w:rFonts w:ascii="Times New Roman"/>
          <w:b/>
          <w:i w:val="false"/>
          <w:color w:val="000000"/>
        </w:rPr>
        <w:t xml:space="preserve"> "Энергия менеджментін қамтамасыз ету" функциясы бойынша сан нормативтері</w:t>
      </w:r>
    </w:p>
    <w:bookmarkEnd w:id="1366"/>
    <w:bookmarkStart w:name="z1381" w:id="1367"/>
    <w:p>
      <w:pPr>
        <w:spacing w:after="0"/>
        <w:ind w:left="0"/>
        <w:jc w:val="both"/>
      </w:pPr>
      <w:r>
        <w:rPr>
          <w:rFonts w:ascii="Times New Roman"/>
          <w:b w:val="false"/>
          <w:i w:val="false"/>
          <w:color w:val="000000"/>
          <w:sz w:val="28"/>
        </w:rPr>
        <w:t>
      27-кесте</w:t>
      </w:r>
    </w:p>
    <w:bookmarkEnd w:id="1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менеджментін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82" w:id="1368"/>
    <w:p>
      <w:pPr>
        <w:spacing w:after="0"/>
        <w:ind w:left="0"/>
        <w:jc w:val="left"/>
      </w:pPr>
      <w:r>
        <w:rPr>
          <w:rFonts w:ascii="Times New Roman"/>
          <w:b/>
          <w:i w:val="false"/>
          <w:color w:val="000000"/>
        </w:rPr>
        <w:t xml:space="preserve"> "Ғылыми-зерттеу және тәжірибелік-конструкторлық жұмыстарды ұйымдастыру" функциясы бойынша сан нормативтері</w:t>
      </w:r>
    </w:p>
    <w:bookmarkEnd w:id="1368"/>
    <w:bookmarkStart w:name="z1383" w:id="1369"/>
    <w:p>
      <w:pPr>
        <w:spacing w:after="0"/>
        <w:ind w:left="0"/>
        <w:jc w:val="both"/>
      </w:pPr>
      <w:r>
        <w:rPr>
          <w:rFonts w:ascii="Times New Roman"/>
          <w:b w:val="false"/>
          <w:i w:val="false"/>
          <w:color w:val="000000"/>
          <w:sz w:val="28"/>
        </w:rPr>
        <w:t>
      28-кесте</w:t>
      </w:r>
    </w:p>
    <w:bookmarkEnd w:id="1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жұмыстарды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84" w:id="1370"/>
    <w:p>
      <w:pPr>
        <w:spacing w:after="0"/>
        <w:ind w:left="0"/>
        <w:jc w:val="left"/>
      </w:pPr>
      <w:r>
        <w:rPr>
          <w:rFonts w:ascii="Times New Roman"/>
          <w:b/>
          <w:i w:val="false"/>
          <w:color w:val="000000"/>
        </w:rPr>
        <w:t xml:space="preserve"> "Байланыс құралдарын пайдалануды үйлестіру" функциясы бойынша сан нормативтері</w:t>
      </w:r>
    </w:p>
    <w:bookmarkEnd w:id="1370"/>
    <w:bookmarkStart w:name="z1385" w:id="1371"/>
    <w:p>
      <w:pPr>
        <w:spacing w:after="0"/>
        <w:ind w:left="0"/>
        <w:jc w:val="both"/>
      </w:pPr>
      <w:r>
        <w:rPr>
          <w:rFonts w:ascii="Times New Roman"/>
          <w:b w:val="false"/>
          <w:i w:val="false"/>
          <w:color w:val="000000"/>
          <w:sz w:val="28"/>
        </w:rPr>
        <w:t>
      29-кесте</w:t>
      </w:r>
    </w:p>
    <w:bookmarkEnd w:id="1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Құбырдың ұзындығы, километр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және одан астам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386" w:id="1372"/>
    <w:p>
      <w:pPr>
        <w:spacing w:after="0"/>
        <w:ind w:left="0"/>
        <w:jc w:val="left"/>
      </w:pPr>
      <w:r>
        <w:rPr>
          <w:rFonts w:ascii="Times New Roman"/>
          <w:b/>
          <w:i w:val="false"/>
          <w:color w:val="000000"/>
        </w:rPr>
        <w:t xml:space="preserve"> "Технологиялық көлікті және арнайы техниканы пайдалану" функциясы бойынша сан нормативтері</w:t>
      </w:r>
    </w:p>
    <w:bookmarkEnd w:id="1372"/>
    <w:bookmarkStart w:name="z1387" w:id="1373"/>
    <w:p>
      <w:pPr>
        <w:spacing w:after="0"/>
        <w:ind w:left="0"/>
        <w:jc w:val="both"/>
      </w:pPr>
      <w:r>
        <w:rPr>
          <w:rFonts w:ascii="Times New Roman"/>
          <w:b w:val="false"/>
          <w:i w:val="false"/>
          <w:color w:val="000000"/>
          <w:sz w:val="28"/>
        </w:rPr>
        <w:t>
      30-кесте</w:t>
      </w:r>
    </w:p>
    <w:bookmarkEnd w:id="1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физикалық бірліктерінің саны,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астам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388" w:id="1374"/>
    <w:p>
      <w:pPr>
        <w:spacing w:after="0"/>
        <w:ind w:left="0"/>
        <w:jc w:val="left"/>
      </w:pPr>
      <w:r>
        <w:rPr>
          <w:rFonts w:ascii="Times New Roman"/>
          <w:b/>
          <w:i w:val="false"/>
          <w:color w:val="000000"/>
        </w:rPr>
        <w:t xml:space="preserve"> "Тәуекелдерді басқару және интеграцияланған менеджмент жүйесі" функциясы бойынша сан нормативтері</w:t>
      </w:r>
    </w:p>
    <w:bookmarkEnd w:id="1374"/>
    <w:bookmarkStart w:name="z1389" w:id="1375"/>
    <w:p>
      <w:pPr>
        <w:spacing w:after="0"/>
        <w:ind w:left="0"/>
        <w:jc w:val="both"/>
      </w:pPr>
      <w:r>
        <w:rPr>
          <w:rFonts w:ascii="Times New Roman"/>
          <w:b w:val="false"/>
          <w:i w:val="false"/>
          <w:color w:val="000000"/>
          <w:sz w:val="28"/>
        </w:rPr>
        <w:t>
      31-кесте</w:t>
      </w:r>
    </w:p>
    <w:bookmarkEnd w:id="1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штат саны,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800-ден астам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390" w:id="1376"/>
    <w:p>
      <w:pPr>
        <w:spacing w:after="0"/>
        <w:ind w:left="0"/>
        <w:jc w:val="left"/>
      </w:pPr>
      <w:r>
        <w:rPr>
          <w:rFonts w:ascii="Times New Roman"/>
          <w:b/>
          <w:i w:val="false"/>
          <w:color w:val="000000"/>
        </w:rPr>
        <w:t xml:space="preserve"> "Қозғалыс қауіпсіздігін ұйымдастыру" функциясы бойынша сан нормативтері:</w:t>
      </w:r>
    </w:p>
    <w:bookmarkEnd w:id="1376"/>
    <w:bookmarkStart w:name="z1391" w:id="1377"/>
    <w:p>
      <w:pPr>
        <w:spacing w:after="0"/>
        <w:ind w:left="0"/>
        <w:jc w:val="both"/>
      </w:pPr>
      <w:r>
        <w:rPr>
          <w:rFonts w:ascii="Times New Roman"/>
          <w:b w:val="false"/>
          <w:i w:val="false"/>
          <w:color w:val="000000"/>
          <w:sz w:val="28"/>
        </w:rPr>
        <w:t>
      32-кесте</w:t>
      </w:r>
    </w:p>
    <w:bookmarkEnd w:id="1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қауіпсіздігін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92" w:id="1378"/>
    <w:p>
      <w:pPr>
        <w:spacing w:after="0"/>
        <w:ind w:left="0"/>
        <w:jc w:val="left"/>
      </w:pPr>
      <w:r>
        <w:rPr>
          <w:rFonts w:ascii="Times New Roman"/>
          <w:b/>
          <w:i w:val="false"/>
          <w:color w:val="000000"/>
        </w:rPr>
        <w:t xml:space="preserve"> "Гигиена және өнеркәсіптік санитария" функциясы бойынша сан нормативтері</w:t>
      </w:r>
    </w:p>
    <w:bookmarkEnd w:id="1378"/>
    <w:bookmarkStart w:name="z1393" w:id="1379"/>
    <w:p>
      <w:pPr>
        <w:spacing w:after="0"/>
        <w:ind w:left="0"/>
        <w:jc w:val="both"/>
      </w:pPr>
      <w:r>
        <w:rPr>
          <w:rFonts w:ascii="Times New Roman"/>
          <w:b w:val="false"/>
          <w:i w:val="false"/>
          <w:color w:val="000000"/>
          <w:sz w:val="28"/>
        </w:rPr>
        <w:t>
      33-кесте</w:t>
      </w:r>
    </w:p>
    <w:bookmarkEnd w:id="1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және өнеркәсіптік санитария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94" w:id="1380"/>
    <w:p>
      <w:pPr>
        <w:spacing w:after="0"/>
        <w:ind w:left="0"/>
        <w:jc w:val="left"/>
      </w:pPr>
      <w:r>
        <w:rPr>
          <w:rFonts w:ascii="Times New Roman"/>
          <w:b/>
          <w:i w:val="false"/>
          <w:color w:val="000000"/>
        </w:rPr>
        <w:t xml:space="preserve"> "Әкімшілік-шаруашылық қызмет көрсету" функциясы бойынша сан нормативтері</w:t>
      </w:r>
    </w:p>
    <w:bookmarkEnd w:id="1380"/>
    <w:bookmarkStart w:name="z1395" w:id="1381"/>
    <w:p>
      <w:pPr>
        <w:spacing w:after="0"/>
        <w:ind w:left="0"/>
        <w:jc w:val="both"/>
      </w:pPr>
      <w:r>
        <w:rPr>
          <w:rFonts w:ascii="Times New Roman"/>
          <w:b w:val="false"/>
          <w:i w:val="false"/>
          <w:color w:val="000000"/>
          <w:sz w:val="28"/>
        </w:rPr>
        <w:t>
      34-кесте</w:t>
      </w:r>
    </w:p>
    <w:bookmarkEnd w:id="1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штат саны,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800-ден астам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396" w:id="1382"/>
    <w:p>
      <w:pPr>
        <w:spacing w:after="0"/>
        <w:ind w:left="0"/>
        <w:jc w:val="left"/>
      </w:pPr>
      <w:r>
        <w:rPr>
          <w:rFonts w:ascii="Times New Roman"/>
          <w:b/>
          <w:i w:val="false"/>
          <w:color w:val="000000"/>
        </w:rPr>
        <w:t xml:space="preserve"> "Өндірісті жедел басқару" функциясы бойынша сан нормативтері</w:t>
      </w:r>
    </w:p>
    <w:bookmarkEnd w:id="1382"/>
    <w:bookmarkStart w:name="z1397" w:id="1383"/>
    <w:p>
      <w:pPr>
        <w:spacing w:after="0"/>
        <w:ind w:left="0"/>
        <w:jc w:val="both"/>
      </w:pPr>
      <w:r>
        <w:rPr>
          <w:rFonts w:ascii="Times New Roman"/>
          <w:b w:val="false"/>
          <w:i w:val="false"/>
          <w:color w:val="000000"/>
          <w:sz w:val="28"/>
        </w:rPr>
        <w:t>
      35-кесте</w:t>
      </w:r>
    </w:p>
    <w:bookmarkEnd w:id="1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 саны,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одан астам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1398" w:id="1384"/>
    <w:p>
      <w:pPr>
        <w:spacing w:after="0"/>
        <w:ind w:left="0"/>
        <w:jc w:val="left"/>
      </w:pPr>
      <w:r>
        <w:rPr>
          <w:rFonts w:ascii="Times New Roman"/>
          <w:b/>
          <w:i w:val="false"/>
          <w:color w:val="000000"/>
        </w:rPr>
        <w:t xml:space="preserve"> "Азаматтық қорғаныс және арнайы жұмыстарды ұйымдастыру" функциясы бойынша сан нормативтері</w:t>
      </w:r>
    </w:p>
    <w:bookmarkEnd w:id="1384"/>
    <w:bookmarkStart w:name="z1399" w:id="1385"/>
    <w:p>
      <w:pPr>
        <w:spacing w:after="0"/>
        <w:ind w:left="0"/>
        <w:jc w:val="both"/>
      </w:pPr>
      <w:r>
        <w:rPr>
          <w:rFonts w:ascii="Times New Roman"/>
          <w:b w:val="false"/>
          <w:i w:val="false"/>
          <w:color w:val="000000"/>
          <w:sz w:val="28"/>
        </w:rPr>
        <w:t>
      36-кесте</w:t>
      </w:r>
    </w:p>
    <w:bookmarkEnd w:id="1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штат саны,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және одан астам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400" w:id="1386"/>
    <w:p>
      <w:pPr>
        <w:spacing w:after="0"/>
        <w:ind w:left="0"/>
        <w:jc w:val="both"/>
      </w:pPr>
      <w:r>
        <w:rPr>
          <w:rFonts w:ascii="Times New Roman"/>
          <w:b w:val="false"/>
          <w:i w:val="false"/>
          <w:color w:val="000000"/>
          <w:sz w:val="28"/>
        </w:rPr>
        <w:t>
      Ескертпе: желілік өндірістік-диспетчерлік станциялар мұнай құбыры басқармасы аппаратының орналасқан жерінен 500 километрден астам қашықтықта орналасқан кезде желілік өндірістік-диспетчерлік станцияларға 1 адам қосымша көзделеді.</w:t>
      </w:r>
    </w:p>
    <w:bookmarkEnd w:id="1386"/>
    <w:bookmarkStart w:name="z1401" w:id="1387"/>
    <w:p>
      <w:pPr>
        <w:spacing w:after="0"/>
        <w:ind w:left="0"/>
        <w:jc w:val="left"/>
      </w:pPr>
      <w:r>
        <w:rPr>
          <w:rFonts w:ascii="Times New Roman"/>
          <w:b/>
          <w:i w:val="false"/>
          <w:color w:val="000000"/>
        </w:rPr>
        <w:t xml:space="preserve"> "Корпоративтік және ақпараттық қауіпсіздікті қамтамасыз ету" функциясы бойынша сан нормативтері</w:t>
      </w:r>
    </w:p>
    <w:bookmarkEnd w:id="1387"/>
    <w:bookmarkStart w:name="z1402" w:id="1388"/>
    <w:p>
      <w:pPr>
        <w:spacing w:after="0"/>
        <w:ind w:left="0"/>
        <w:jc w:val="both"/>
      </w:pPr>
      <w:r>
        <w:rPr>
          <w:rFonts w:ascii="Times New Roman"/>
          <w:b w:val="false"/>
          <w:i w:val="false"/>
          <w:color w:val="000000"/>
          <w:sz w:val="28"/>
        </w:rPr>
        <w:t>
      37-кесте</w:t>
      </w:r>
    </w:p>
    <w:bookmarkEnd w:id="1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штат саны,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және одан астам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403" w:id="1389"/>
    <w:p>
      <w:pPr>
        <w:spacing w:after="0"/>
        <w:ind w:left="0"/>
        <w:jc w:val="both"/>
      </w:pPr>
      <w:r>
        <w:rPr>
          <w:rFonts w:ascii="Times New Roman"/>
          <w:b w:val="false"/>
          <w:i w:val="false"/>
          <w:color w:val="000000"/>
          <w:sz w:val="28"/>
        </w:rPr>
        <w:t>
      Ескертпе: желілік өндірістік-диспетчерлік станциялар мұнай құбыры басқармасы аппаратының орналасқан жерінен 500 километрден артық қашықтықта орналасқан кезде желілік өндірістік-диспетчерлік станцияларға 1 адам қосымша көзделеді.</w:t>
      </w:r>
    </w:p>
    <w:bookmarkEnd w:id="1389"/>
    <w:bookmarkStart w:name="z1404" w:id="1390"/>
    <w:p>
      <w:pPr>
        <w:spacing w:after="0"/>
        <w:ind w:left="0"/>
        <w:jc w:val="left"/>
      </w:pPr>
      <w:r>
        <w:rPr>
          <w:rFonts w:ascii="Times New Roman"/>
          <w:b/>
          <w:i w:val="false"/>
          <w:color w:val="000000"/>
        </w:rPr>
        <w:t xml:space="preserve"> "Жеке мұнай айдау, мұнай құю станцияларының, мұнай қыздыру станцияларының басшылығы мен мамандары" функциясы бойынша сан нормативтері</w:t>
      </w:r>
    </w:p>
    <w:bookmarkEnd w:id="1390"/>
    <w:bookmarkStart w:name="z1405" w:id="1391"/>
    <w:p>
      <w:pPr>
        <w:spacing w:after="0"/>
        <w:ind w:left="0"/>
        <w:jc w:val="both"/>
      </w:pPr>
      <w:r>
        <w:rPr>
          <w:rFonts w:ascii="Times New Roman"/>
          <w:b w:val="false"/>
          <w:i w:val="false"/>
          <w:color w:val="000000"/>
          <w:sz w:val="28"/>
        </w:rPr>
        <w:t>
      38-кесте</w:t>
      </w:r>
    </w:p>
    <w:bookmarkEnd w:id="1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бастығы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Станцияға 1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Бастықтың орынбасары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Станцияға 1 адам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инженер-энергетик, инженер-энергетик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Станцияға 1 адам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инженер-энергетик (қосалқы станциялар), инженер-энергетик (қосалқы станциялар)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станция болған кезде станцияға 1 адам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инженер-механик, инженер-механик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Станцияға 1 адам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автоматтандырылған басқару жүйелерінің инженері (жетекші)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Станцияға 1 адам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жөніндегі жетекші инженер, еңбекті қорғау жөніндегі инженер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Станцияға 1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(вахта) бастығы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Станцияға 5 адам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инженер (резервуар паркінің), инженер (резервуар паркінің)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және одан да көп резервуар болған кезде станцияға 1 адам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шаруашылығы және қыздыру пештерінің аға шебері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отынымен жұмыс істейтін қыздыру пештері болған кезде станцияға 1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инженер (жылу-газ-сумен жабдықтау және кәріз), инженер (жылу-газ-сумен жабдықтау және кәріз)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Станцияға 1 адам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Электрхимиялық қорғау және жоғары вольтты желілердің аға шебері, электрхимиялық қорғау және жоғары вольтты желілердің шебері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Станцияға 1 адам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Балластық, тауарлық және өнеркәсіптік кәріз және шаруашылық-тұрмыстық сарқынды суларды тазарту бойынша құрылысжайлар болған кезде станцияға 1 адам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өнімділігі 450 м3 астам су тазарту құрылысжайлары болған кезде станцияға 1 адам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және арнайы техника бойынша жетекші механик, автокөлік және арнайы техника бойынша механик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жарамды көлік саны 10 және одан астам болған кезде станцияға 1 адам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технигі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 саны 75 және одан көп адам болған кезде станцияға 1 адам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 саны 75 және одан көп адам болған кезде станцияға 1 адам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Ағызу-құю эстакадалары мен кірме жолдарды пайдалану жөніндегі шебер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эстакадасы болған кезде станцияға 1 адам </w:t>
            </w:r>
          </w:p>
        </w:tc>
      </w:tr>
    </w:tbl>
    <w:bookmarkStart w:name="z1406" w:id="1392"/>
    <w:p>
      <w:pPr>
        <w:spacing w:after="0"/>
        <w:ind w:left="0"/>
        <w:jc w:val="both"/>
      </w:pPr>
      <w:r>
        <w:rPr>
          <w:rFonts w:ascii="Times New Roman"/>
          <w:b w:val="false"/>
          <w:i w:val="false"/>
          <w:color w:val="000000"/>
          <w:sz w:val="28"/>
        </w:rPr>
        <w:t xml:space="preserve">
      Ескертпе: вахталық жұмыс әдісі кезінде нормативтік саны екі есе артады. </w:t>
      </w:r>
    </w:p>
    <w:bookmarkEnd w:id="1392"/>
    <w:bookmarkStart w:name="z1407" w:id="1393"/>
    <w:p>
      <w:pPr>
        <w:spacing w:after="0"/>
        <w:ind w:left="0"/>
        <w:jc w:val="both"/>
      </w:pPr>
      <w:r>
        <w:rPr>
          <w:rFonts w:ascii="Times New Roman"/>
          <w:b w:val="false"/>
          <w:i w:val="false"/>
          <w:color w:val="000000"/>
          <w:sz w:val="28"/>
        </w:rPr>
        <w:t>
      "Авариялық-қалпына келтіру пункті, желілік-пайдалану қызметі, орталық авариялық-жөндеу қызметі" функциясы бойынша сан нормативтері</w:t>
      </w:r>
    </w:p>
    <w:bookmarkEnd w:id="1393"/>
    <w:bookmarkStart w:name="z1408" w:id="1394"/>
    <w:p>
      <w:pPr>
        <w:spacing w:after="0"/>
        <w:ind w:left="0"/>
        <w:jc w:val="both"/>
      </w:pPr>
      <w:r>
        <w:rPr>
          <w:rFonts w:ascii="Times New Roman"/>
          <w:b w:val="false"/>
          <w:i w:val="false"/>
          <w:color w:val="000000"/>
          <w:sz w:val="28"/>
        </w:rPr>
        <w:t>
      39-кесте</w:t>
      </w:r>
    </w:p>
    <w:bookmarkEnd w:id="1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объект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1395"/>
          <w:p>
            <w:pPr>
              <w:spacing w:after="20"/>
              <w:ind w:left="20"/>
              <w:jc w:val="both"/>
            </w:pPr>
            <w:r>
              <w:rPr>
                <w:rFonts w:ascii="Times New Roman"/>
                <w:b w:val="false"/>
                <w:i w:val="false"/>
                <w:color w:val="000000"/>
                <w:sz w:val="20"/>
              </w:rPr>
              <w:t>
Құбыр жолы</w:t>
            </w:r>
          </w:p>
          <w:bookmarkEnd w:id="1395"/>
          <w:p>
            <w:pPr>
              <w:spacing w:after="20"/>
              <w:ind w:left="20"/>
              <w:jc w:val="both"/>
            </w:pPr>
            <w:r>
              <w:rPr>
                <w:rFonts w:ascii="Times New Roman"/>
                <w:b w:val="false"/>
                <w:i w:val="false"/>
                <w:color w:val="000000"/>
                <w:sz w:val="20"/>
              </w:rPr>
              <w:t>
</w:t>
            </w:r>
            <w:r>
              <w:rPr>
                <w:rFonts w:ascii="Times New Roman"/>
                <w:b w:val="false"/>
                <w:i w:val="false"/>
                <w:color w:val="000000"/>
                <w:sz w:val="20"/>
              </w:rPr>
              <w:t>Қалыпты жағдайда 225 шақырым</w:t>
            </w:r>
          </w:p>
          <w:p>
            <w:pPr>
              <w:spacing w:after="20"/>
              <w:ind w:left="20"/>
              <w:jc w:val="both"/>
            </w:pPr>
            <w:r>
              <w:rPr>
                <w:rFonts w:ascii="Times New Roman"/>
                <w:b w:val="false"/>
                <w:i w:val="false"/>
                <w:color w:val="000000"/>
                <w:sz w:val="20"/>
              </w:rPr>
              <w:t>
Батпақты, құмды (шөлдер мен шөлейттер) және 90 шақырымдық таулы жерлерде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1396"/>
          <w:p>
            <w:pPr>
              <w:spacing w:after="20"/>
              <w:ind w:left="20"/>
              <w:jc w:val="both"/>
            </w:pPr>
            <w:r>
              <w:rPr>
                <w:rFonts w:ascii="Times New Roman"/>
                <w:b w:val="false"/>
                <w:i w:val="false"/>
                <w:color w:val="000000"/>
                <w:sz w:val="20"/>
              </w:rPr>
              <w:t>
 </w:t>
            </w:r>
          </w:p>
          <w:bookmarkEnd w:id="1396"/>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r>
    </w:tbl>
    <w:bookmarkStart w:name="z1412" w:id="1397"/>
    <w:p>
      <w:pPr>
        <w:spacing w:after="0"/>
        <w:ind w:left="0"/>
        <w:jc w:val="both"/>
      </w:pPr>
      <w:r>
        <w:rPr>
          <w:rFonts w:ascii="Times New Roman"/>
          <w:b w:val="false"/>
          <w:i w:val="false"/>
          <w:color w:val="000000"/>
          <w:sz w:val="28"/>
        </w:rPr>
        <w:t>
      Ескертпе:</w:t>
      </w:r>
    </w:p>
    <w:bookmarkEnd w:id="1397"/>
    <w:bookmarkStart w:name="z1413" w:id="1398"/>
    <w:p>
      <w:pPr>
        <w:spacing w:after="0"/>
        <w:ind w:left="0"/>
        <w:jc w:val="both"/>
      </w:pPr>
      <w:r>
        <w:rPr>
          <w:rFonts w:ascii="Times New Roman"/>
          <w:b w:val="false"/>
          <w:i w:val="false"/>
          <w:color w:val="000000"/>
          <w:sz w:val="28"/>
        </w:rPr>
        <w:t>
      1. Магистральдық мұнай құбырының бекітілген учаскелерінен өту кезінде әртүрлі техникалық дәліздерде қызмет көрсету үшін 1 адам көзделеді.</w:t>
      </w:r>
    </w:p>
    <w:bookmarkEnd w:id="1398"/>
    <w:bookmarkStart w:name="z1414" w:id="1399"/>
    <w:p>
      <w:pPr>
        <w:spacing w:after="0"/>
        <w:ind w:left="0"/>
        <w:jc w:val="both"/>
      </w:pPr>
      <w:r>
        <w:rPr>
          <w:rFonts w:ascii="Times New Roman"/>
          <w:b w:val="false"/>
          <w:i w:val="false"/>
          <w:color w:val="000000"/>
          <w:sz w:val="28"/>
        </w:rPr>
        <w:t>
      2. Жұмыскерлердің саны құбыр жолының 225 шақырымына қалыпты жағдайда белгіленеді. Батпақты, құмды (шөлдер мен шөлейттер), таулы трассаларда және күріш алқаптарына іргелес трасса учаскелерінде бекітілген учаскенің ұзындығы 90 шақырымды құрайды. Егер батпақтардың жалпы ұзындығы 2 пайыздан асатын болса немесе ұзындығы 2 шақырымнан асатын батпақ болса, батпақты жол болып саналады.</w:t>
      </w:r>
    </w:p>
    <w:bookmarkEnd w:id="1399"/>
    <w:bookmarkStart w:name="z1415" w:id="1400"/>
    <w:p>
      <w:pPr>
        <w:spacing w:after="0"/>
        <w:ind w:left="0"/>
        <w:jc w:val="both"/>
      </w:pPr>
      <w:r>
        <w:rPr>
          <w:rFonts w:ascii="Times New Roman"/>
          <w:b w:val="false"/>
          <w:i w:val="false"/>
          <w:color w:val="000000"/>
          <w:sz w:val="28"/>
        </w:rPr>
        <w:t>
      3. Персонал саны 50 және одан көп адам болған кезде еңбекті қорғау жөніндегі инженер лауазымы енгізіледі.</w:t>
      </w:r>
    </w:p>
    <w:bookmarkEnd w:id="1400"/>
    <w:bookmarkStart w:name="z1416" w:id="1401"/>
    <w:p>
      <w:pPr>
        <w:spacing w:after="0"/>
        <w:ind w:left="0"/>
        <w:jc w:val="both"/>
      </w:pPr>
      <w:r>
        <w:rPr>
          <w:rFonts w:ascii="Times New Roman"/>
          <w:b w:val="false"/>
          <w:i w:val="false"/>
          <w:color w:val="000000"/>
          <w:sz w:val="28"/>
        </w:rPr>
        <w:t>
      4. Дербес авариялық-қалпына келтіру пунктіне техникалық жарамды көліктің 10 және одан да көп бірлігі бекітіліп берілген кезде 1 адам мөлшерінде автокөлік және арнайы техника жөніндегі механик лауазымы енгізіледі.</w:t>
      </w:r>
    </w:p>
    <w:bookmarkEnd w:id="1401"/>
    <w:bookmarkStart w:name="z1417" w:id="1402"/>
    <w:p>
      <w:pPr>
        <w:spacing w:after="0"/>
        <w:ind w:left="0"/>
        <w:jc w:val="both"/>
      </w:pPr>
      <w:r>
        <w:rPr>
          <w:rFonts w:ascii="Times New Roman"/>
          <w:b w:val="false"/>
          <w:i w:val="false"/>
          <w:color w:val="000000"/>
          <w:sz w:val="28"/>
        </w:rPr>
        <w:t>
      5. Вахталық жұмыс әдісімен нормативтік сан екі есе артады.</w:t>
      </w:r>
    </w:p>
    <w:bookmarkEnd w:id="1402"/>
    <w:bookmarkStart w:name="z1418" w:id="1403"/>
    <w:p>
      <w:pPr>
        <w:spacing w:after="0"/>
        <w:ind w:left="0"/>
        <w:jc w:val="left"/>
      </w:pPr>
      <w:r>
        <w:rPr>
          <w:rFonts w:ascii="Times New Roman"/>
          <w:b/>
          <w:i w:val="false"/>
          <w:color w:val="000000"/>
        </w:rPr>
        <w:t xml:space="preserve"> "Телемеханика құралдарының желілік-пайдалану қызметі" функциясы бойынша сан нормативтері</w:t>
      </w:r>
    </w:p>
    <w:bookmarkEnd w:id="1403"/>
    <w:bookmarkStart w:name="z1419" w:id="1404"/>
    <w:p>
      <w:pPr>
        <w:spacing w:after="0"/>
        <w:ind w:left="0"/>
        <w:jc w:val="both"/>
      </w:pPr>
      <w:r>
        <w:rPr>
          <w:rFonts w:ascii="Times New Roman"/>
          <w:b w:val="false"/>
          <w:i w:val="false"/>
          <w:color w:val="000000"/>
          <w:sz w:val="28"/>
        </w:rPr>
        <w:t>
      40-кесте</w:t>
      </w:r>
    </w:p>
    <w:bookmarkEnd w:id="1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Телемеханикаланған желілік бақылау пункттерінің саны,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13-ке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1405"/>
          <w:p>
            <w:pPr>
              <w:spacing w:after="20"/>
              <w:ind w:left="20"/>
              <w:jc w:val="both"/>
            </w:pPr>
            <w:r>
              <w:rPr>
                <w:rFonts w:ascii="Times New Roman"/>
                <w:b w:val="false"/>
                <w:i w:val="false"/>
                <w:color w:val="000000"/>
                <w:sz w:val="20"/>
              </w:rPr>
              <w:t>
41-53</w:t>
            </w:r>
          </w:p>
          <w:bookmarkEnd w:id="1405"/>
          <w:p>
            <w:pPr>
              <w:spacing w:after="20"/>
              <w:ind w:left="20"/>
              <w:jc w:val="both"/>
            </w:pPr>
            <w:r>
              <w:rPr>
                <w:rFonts w:ascii="Times New Roman"/>
                <w:b w:val="false"/>
                <w:i w:val="false"/>
                <w:color w:val="000000"/>
                <w:sz w:val="20"/>
              </w:rPr>
              <w:t>
54-66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1406"/>
          <w:p>
            <w:pPr>
              <w:spacing w:after="20"/>
              <w:ind w:left="20"/>
              <w:jc w:val="both"/>
            </w:pPr>
            <w:r>
              <w:rPr>
                <w:rFonts w:ascii="Times New Roman"/>
                <w:b w:val="false"/>
                <w:i w:val="false"/>
                <w:color w:val="000000"/>
                <w:sz w:val="20"/>
              </w:rPr>
              <w:t>
4</w:t>
            </w:r>
          </w:p>
          <w:bookmarkEnd w:id="1406"/>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422" w:id="1407"/>
    <w:p>
      <w:pPr>
        <w:spacing w:after="0"/>
        <w:ind w:left="0"/>
        <w:jc w:val="both"/>
      </w:pPr>
      <w:r>
        <w:rPr>
          <w:rFonts w:ascii="Times New Roman"/>
          <w:b w:val="false"/>
          <w:i w:val="false"/>
          <w:color w:val="000000"/>
          <w:sz w:val="28"/>
        </w:rPr>
        <w:t>
      Ескертпе:</w:t>
      </w:r>
    </w:p>
    <w:bookmarkEnd w:id="1407"/>
    <w:bookmarkStart w:name="z1423" w:id="1408"/>
    <w:p>
      <w:pPr>
        <w:spacing w:after="0"/>
        <w:ind w:left="0"/>
        <w:jc w:val="both"/>
      </w:pPr>
      <w:r>
        <w:rPr>
          <w:rFonts w:ascii="Times New Roman"/>
          <w:b w:val="false"/>
          <w:i w:val="false"/>
          <w:color w:val="000000"/>
          <w:sz w:val="28"/>
        </w:rPr>
        <w:t>
      1. Автоматтандырылған басқару жүйелерін сүйемелдеу қызметінің өңірлік бөлімшелерінің нормативтік санын есептеу үшін диспетчерлік басқару және деректерді жинау жүйесі бар мұнай құбыры басқармаларына қызмет көрсету 1,2 коэффициентін қолдану.</w:t>
      </w:r>
    </w:p>
    <w:bookmarkEnd w:id="1408"/>
    <w:bookmarkStart w:name="z1424" w:id="1409"/>
    <w:p>
      <w:pPr>
        <w:spacing w:after="0"/>
        <w:ind w:left="0"/>
        <w:jc w:val="both"/>
      </w:pPr>
      <w:r>
        <w:rPr>
          <w:rFonts w:ascii="Times New Roman"/>
          <w:b w:val="false"/>
          <w:i w:val="false"/>
          <w:color w:val="000000"/>
          <w:sz w:val="28"/>
        </w:rPr>
        <w:t>
      2. Қосымша телемеханиканың бағдарламалық кешенін сүйемелдеу бойынша жүйелік әкімшінің екі бірлігі көзделеді.</w:t>
      </w:r>
    </w:p>
    <w:bookmarkEnd w:id="1409"/>
    <w:bookmarkStart w:name="z1425" w:id="1410"/>
    <w:p>
      <w:pPr>
        <w:spacing w:after="0"/>
        <w:ind w:left="0"/>
        <w:jc w:val="left"/>
      </w:pPr>
      <w:r>
        <w:rPr>
          <w:rFonts w:ascii="Times New Roman"/>
          <w:b/>
          <w:i w:val="false"/>
          <w:color w:val="000000"/>
        </w:rPr>
        <w:t xml:space="preserve"> "Тауар-шикізат қызметін ұйымдастыру" функциясы бойынша сан нормативтері</w:t>
      </w:r>
    </w:p>
    <w:bookmarkEnd w:id="1410"/>
    <w:bookmarkStart w:name="z1426" w:id="1411"/>
    <w:p>
      <w:pPr>
        <w:spacing w:after="0"/>
        <w:ind w:left="0"/>
        <w:jc w:val="both"/>
      </w:pPr>
      <w:r>
        <w:rPr>
          <w:rFonts w:ascii="Times New Roman"/>
          <w:b w:val="false"/>
          <w:i w:val="false"/>
          <w:color w:val="000000"/>
          <w:sz w:val="28"/>
        </w:rPr>
        <w:t>
      41-кесте</w:t>
      </w:r>
    </w:p>
    <w:bookmarkEnd w:id="1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объект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1412"/>
          <w:p>
            <w:pPr>
              <w:spacing w:after="20"/>
              <w:ind w:left="20"/>
              <w:jc w:val="both"/>
            </w:pPr>
            <w:r>
              <w:rPr>
                <w:rFonts w:ascii="Times New Roman"/>
                <w:b w:val="false"/>
                <w:i w:val="false"/>
                <w:color w:val="000000"/>
                <w:sz w:val="20"/>
              </w:rPr>
              <w:t>
Қабылдау-тапсыру пункттері</w:t>
            </w:r>
          </w:p>
          <w:bookmarkEnd w:id="1412"/>
          <w:p>
            <w:pPr>
              <w:spacing w:after="20"/>
              <w:ind w:left="20"/>
              <w:jc w:val="both"/>
            </w:pPr>
            <w:r>
              <w:rPr>
                <w:rFonts w:ascii="Times New Roman"/>
                <w:b w:val="false"/>
                <w:i w:val="false"/>
                <w:color w:val="000000"/>
                <w:sz w:val="20"/>
              </w:rPr>
              <w:t>
</w:t>
            </w:r>
            <w:r>
              <w:rPr>
                <w:rFonts w:ascii="Times New Roman"/>
                <w:b w:val="false"/>
                <w:i w:val="false"/>
                <w:color w:val="000000"/>
                <w:sz w:val="20"/>
              </w:rPr>
              <w:t>Жекеленген қабылдау-тапсыру пунктіне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Сыйымдылығы 75-тен 150 мың текше метрге дейінгі </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резервуар паркі</w:t>
            </w:r>
          </w:p>
          <w:p>
            <w:pPr>
              <w:spacing w:after="20"/>
              <w:ind w:left="20"/>
              <w:jc w:val="both"/>
            </w:pPr>
            <w:r>
              <w:rPr>
                <w:rFonts w:ascii="Times New Roman"/>
                <w:b w:val="false"/>
                <w:i w:val="false"/>
                <w:color w:val="000000"/>
                <w:sz w:val="20"/>
              </w:rPr>
              <w:t>
</w:t>
            </w:r>
            <w:r>
              <w:rPr>
                <w:rFonts w:ascii="Times New Roman"/>
                <w:b w:val="false"/>
                <w:i w:val="false"/>
                <w:color w:val="000000"/>
                <w:sz w:val="20"/>
              </w:rPr>
              <w:t>151 мың текше метрден астам</w:t>
            </w:r>
          </w:p>
          <w:p>
            <w:pPr>
              <w:spacing w:after="20"/>
              <w:ind w:left="20"/>
              <w:jc w:val="both"/>
            </w:pPr>
            <w:r>
              <w:rPr>
                <w:rFonts w:ascii="Times New Roman"/>
                <w:b w:val="false"/>
                <w:i w:val="false"/>
                <w:color w:val="000000"/>
                <w:sz w:val="20"/>
              </w:rPr>
              <w:t>
Құю эстакадасы, мұнай құю пункті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1413"/>
          <w:p>
            <w:pPr>
              <w:spacing w:after="20"/>
              <w:ind w:left="20"/>
              <w:jc w:val="both"/>
            </w:pPr>
            <w:r>
              <w:rPr>
                <w:rFonts w:ascii="Times New Roman"/>
                <w:b w:val="false"/>
                <w:i w:val="false"/>
                <w:color w:val="000000"/>
                <w:sz w:val="20"/>
              </w:rPr>
              <w:t>
1</w:t>
            </w:r>
          </w:p>
          <w:bookmarkEnd w:id="1413"/>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1</w:t>
            </w:r>
          </w:p>
        </w:tc>
      </w:tr>
    </w:tbl>
    <w:bookmarkStart w:name="z1436" w:id="1414"/>
    <w:p>
      <w:pPr>
        <w:spacing w:after="0"/>
        <w:ind w:left="0"/>
        <w:jc w:val="left"/>
      </w:pPr>
      <w:r>
        <w:rPr>
          <w:rFonts w:ascii="Times New Roman"/>
          <w:b/>
          <w:i w:val="false"/>
          <w:color w:val="000000"/>
        </w:rPr>
        <w:t xml:space="preserve"> "Химиялық талдаулар өндірісі" функциясы бойынша сан нормативтері:</w:t>
      </w:r>
    </w:p>
    <w:bookmarkEnd w:id="1414"/>
    <w:bookmarkStart w:name="z1437" w:id="1415"/>
    <w:p>
      <w:pPr>
        <w:spacing w:after="0"/>
        <w:ind w:left="0"/>
        <w:jc w:val="both"/>
      </w:pPr>
      <w:r>
        <w:rPr>
          <w:rFonts w:ascii="Times New Roman"/>
          <w:b w:val="false"/>
          <w:i w:val="false"/>
          <w:color w:val="000000"/>
          <w:sz w:val="28"/>
        </w:rPr>
        <w:t>
      42-кесте</w:t>
      </w:r>
    </w:p>
    <w:bookmarkEnd w:id="1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объект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1416"/>
          <w:p>
            <w:pPr>
              <w:spacing w:after="20"/>
              <w:ind w:left="20"/>
              <w:jc w:val="both"/>
            </w:pPr>
            <w:r>
              <w:rPr>
                <w:rFonts w:ascii="Times New Roman"/>
                <w:b w:val="false"/>
                <w:i w:val="false"/>
                <w:color w:val="000000"/>
                <w:sz w:val="20"/>
              </w:rPr>
              <w:t>
Химиялық зертхана</w:t>
            </w:r>
          </w:p>
          <w:bookmarkEnd w:id="1416"/>
          <w:p>
            <w:pPr>
              <w:spacing w:after="20"/>
              <w:ind w:left="20"/>
              <w:jc w:val="both"/>
            </w:pPr>
            <w:r>
              <w:rPr>
                <w:rFonts w:ascii="Times New Roman"/>
                <w:b w:val="false"/>
                <w:i w:val="false"/>
                <w:color w:val="000000"/>
                <w:sz w:val="20"/>
              </w:rPr>
              <w:t>
</w:t>
            </w:r>
            <w:r>
              <w:rPr>
                <w:rFonts w:ascii="Times New Roman"/>
                <w:b w:val="false"/>
                <w:i w:val="false"/>
                <w:color w:val="000000"/>
                <w:sz w:val="20"/>
              </w:rPr>
              <w:t>Бір жыл ішінде өндіріс кезінде 40 000-ға дейін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40001-80000</w:t>
            </w:r>
          </w:p>
          <w:p>
            <w:pPr>
              <w:spacing w:after="20"/>
              <w:ind w:left="20"/>
              <w:jc w:val="both"/>
            </w:pPr>
            <w:r>
              <w:rPr>
                <w:rFonts w:ascii="Times New Roman"/>
                <w:b w:val="false"/>
                <w:i w:val="false"/>
                <w:color w:val="000000"/>
                <w:sz w:val="20"/>
              </w:rPr>
              <w:t>
80001-120000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1417"/>
          <w:p>
            <w:pPr>
              <w:spacing w:after="20"/>
              <w:ind w:left="20"/>
              <w:jc w:val="both"/>
            </w:pPr>
            <w:r>
              <w:rPr>
                <w:rFonts w:ascii="Times New Roman"/>
                <w:b w:val="false"/>
                <w:i w:val="false"/>
                <w:color w:val="000000"/>
                <w:sz w:val="20"/>
              </w:rPr>
              <w:t>
 </w:t>
            </w:r>
          </w:p>
          <w:bookmarkEnd w:id="1417"/>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3</w:t>
            </w:r>
          </w:p>
        </w:tc>
      </w:tr>
    </w:tbl>
    <w:bookmarkStart w:name="z1443" w:id="1418"/>
    <w:p>
      <w:pPr>
        <w:spacing w:after="0"/>
        <w:ind w:left="0"/>
        <w:jc w:val="both"/>
      </w:pPr>
      <w:r>
        <w:rPr>
          <w:rFonts w:ascii="Times New Roman"/>
          <w:b w:val="false"/>
          <w:i w:val="false"/>
          <w:color w:val="000000"/>
          <w:sz w:val="28"/>
        </w:rPr>
        <w:t xml:space="preserve">
      Ескертпе: </w:t>
      </w:r>
    </w:p>
    <w:bookmarkEnd w:id="1418"/>
    <w:bookmarkStart w:name="z1444" w:id="1419"/>
    <w:p>
      <w:pPr>
        <w:spacing w:after="0"/>
        <w:ind w:left="0"/>
        <w:jc w:val="both"/>
      </w:pPr>
      <w:r>
        <w:rPr>
          <w:rFonts w:ascii="Times New Roman"/>
          <w:b w:val="false"/>
          <w:i w:val="false"/>
          <w:color w:val="000000"/>
          <w:sz w:val="28"/>
        </w:rPr>
        <w:t>
      1. Мұнай құбыры басқармасында су бойынша талдау жүргізу кезінде қосымша 1 адам көзделеді.</w:t>
      </w:r>
    </w:p>
    <w:bookmarkEnd w:id="1419"/>
    <w:bookmarkStart w:name="z1445" w:id="1420"/>
    <w:p>
      <w:pPr>
        <w:spacing w:after="0"/>
        <w:ind w:left="0"/>
        <w:jc w:val="both"/>
      </w:pPr>
      <w:r>
        <w:rPr>
          <w:rFonts w:ascii="Times New Roman"/>
          <w:b w:val="false"/>
          <w:i w:val="false"/>
          <w:color w:val="000000"/>
          <w:sz w:val="28"/>
        </w:rPr>
        <w:t>
      2. Жылына 40 000-нан аз талдау жүргізу және вахталық жұмыс әдісі кезінде нормативтік саны 2 адам мөлшерінде белгіленеді.</w:t>
      </w:r>
    </w:p>
    <w:bookmarkEnd w:id="1420"/>
    <w:bookmarkStart w:name="z1446" w:id="1421"/>
    <w:p>
      <w:pPr>
        <w:spacing w:after="0"/>
        <w:ind w:left="0"/>
        <w:jc w:val="left"/>
      </w:pPr>
      <w:r>
        <w:rPr>
          <w:rFonts w:ascii="Times New Roman"/>
          <w:b/>
          <w:i w:val="false"/>
          <w:color w:val="000000"/>
        </w:rPr>
        <w:t xml:space="preserve"> Дербес желілік өндірістік-диспетчерлік станциялар басшыларының, мамандары мен қызметшілерінің сан нормативтері</w:t>
      </w:r>
    </w:p>
    <w:bookmarkEnd w:id="1421"/>
    <w:bookmarkStart w:name="z1447" w:id="1422"/>
    <w:p>
      <w:pPr>
        <w:spacing w:after="0"/>
        <w:ind w:left="0"/>
        <w:jc w:val="both"/>
      </w:pPr>
      <w:r>
        <w:rPr>
          <w:rFonts w:ascii="Times New Roman"/>
          <w:b w:val="false"/>
          <w:i w:val="false"/>
          <w:color w:val="000000"/>
          <w:sz w:val="28"/>
        </w:rPr>
        <w:t>
      43-кесте</w:t>
      </w:r>
    </w:p>
    <w:bookmarkEnd w:id="1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Бастықтың орынбасары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инженер-энергетик, инженер-энергетик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процестердің (бақылау-өлшеу аспабы және автоматика) автоматтандырылған басқару жүйесінің инженері (жетекші)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 (жетекші)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жөніндегі инженер (жетекші)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өлшеу құралдарының саны 500 бірліктен асатын кезде 1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жөніндегі инженер, еңбекті қорғау жөніндегі инженер (жетекші), өнеркәсіптік қауіпсіздік жөніндегі инженер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1423"/>
          <w:p>
            <w:pPr>
              <w:spacing w:after="20"/>
              <w:ind w:left="20"/>
              <w:jc w:val="both"/>
            </w:pPr>
            <w:r>
              <w:rPr>
                <w:rFonts w:ascii="Times New Roman"/>
                <w:b w:val="false"/>
                <w:i w:val="false"/>
                <w:color w:val="000000"/>
                <w:sz w:val="20"/>
              </w:rPr>
              <w:t>
Штат саны 150 адамнан кем болған кезде 1 адам;</w:t>
            </w:r>
          </w:p>
          <w:bookmarkEnd w:id="1423"/>
          <w:p>
            <w:pPr>
              <w:spacing w:after="20"/>
              <w:ind w:left="20"/>
              <w:jc w:val="both"/>
            </w:pPr>
            <w:r>
              <w:rPr>
                <w:rFonts w:ascii="Times New Roman"/>
                <w:b w:val="false"/>
                <w:i w:val="false"/>
                <w:color w:val="000000"/>
                <w:sz w:val="20"/>
              </w:rPr>
              <w:t>
Штат саны 150 және одан көп адам болған кезде 2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жөніндегі инженер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1424"/>
          <w:p>
            <w:pPr>
              <w:spacing w:after="20"/>
              <w:ind w:left="20"/>
              <w:jc w:val="both"/>
            </w:pPr>
            <w:r>
              <w:rPr>
                <w:rFonts w:ascii="Times New Roman"/>
                <w:b w:val="false"/>
                <w:i w:val="false"/>
                <w:color w:val="000000"/>
                <w:sz w:val="20"/>
              </w:rPr>
              <w:t xml:space="preserve">
желілік өндірістік-диспетчерлік станция мұнай құбырын басқару аппаратының орналасқан жерінен 500 километрден астам қашықтықта болған кезде </w:t>
            </w:r>
          </w:p>
          <w:bookmarkEnd w:id="1424"/>
          <w:p>
            <w:pPr>
              <w:spacing w:after="20"/>
              <w:ind w:left="20"/>
              <w:jc w:val="both"/>
            </w:pPr>
            <w:r>
              <w:rPr>
                <w:rFonts w:ascii="Times New Roman"/>
                <w:b w:val="false"/>
                <w:i w:val="false"/>
                <w:color w:val="000000"/>
                <w:sz w:val="20"/>
              </w:rPr>
              <w:t>
желілік өндірістік-диспетчерлік станцияға 1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Инженер-эколог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1425"/>
          <w:p>
            <w:pPr>
              <w:spacing w:after="20"/>
              <w:ind w:left="20"/>
              <w:jc w:val="both"/>
            </w:pPr>
            <w:r>
              <w:rPr>
                <w:rFonts w:ascii="Times New Roman"/>
                <w:b w:val="false"/>
                <w:i w:val="false"/>
                <w:color w:val="000000"/>
                <w:sz w:val="20"/>
              </w:rPr>
              <w:t xml:space="preserve">
желілік өндірістік-диспетчерлік станция мұнай құбырын басқару аппаратының орналасқан жерінен 500 километрден астам қашықтықта болған кезде </w:t>
            </w:r>
          </w:p>
          <w:bookmarkEnd w:id="1425"/>
          <w:p>
            <w:pPr>
              <w:spacing w:after="20"/>
              <w:ind w:left="20"/>
              <w:jc w:val="both"/>
            </w:pPr>
            <w:r>
              <w:rPr>
                <w:rFonts w:ascii="Times New Roman"/>
                <w:b w:val="false"/>
                <w:i w:val="false"/>
                <w:color w:val="000000"/>
                <w:sz w:val="20"/>
              </w:rPr>
              <w:t>
желілік өндірістік-диспетчерлік станцияға 1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жинақтау жөніндегі инженер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1426"/>
          <w:p>
            <w:pPr>
              <w:spacing w:after="20"/>
              <w:ind w:left="20"/>
              <w:jc w:val="both"/>
            </w:pPr>
            <w:r>
              <w:rPr>
                <w:rFonts w:ascii="Times New Roman"/>
                <w:b w:val="false"/>
                <w:i w:val="false"/>
                <w:color w:val="000000"/>
                <w:sz w:val="20"/>
              </w:rPr>
              <w:t xml:space="preserve">
желілік өндірістік-диспетчерлік станция мұнай құбырын басқару аппаратының орналасқан жерінен 500 километрден астам қашықтықта болған кезде </w:t>
            </w:r>
          </w:p>
          <w:bookmarkEnd w:id="1426"/>
          <w:p>
            <w:pPr>
              <w:spacing w:after="20"/>
              <w:ind w:left="20"/>
              <w:jc w:val="both"/>
            </w:pPr>
            <w:r>
              <w:rPr>
                <w:rFonts w:ascii="Times New Roman"/>
                <w:b w:val="false"/>
                <w:i w:val="false"/>
                <w:color w:val="000000"/>
                <w:sz w:val="20"/>
              </w:rPr>
              <w:t>
желілік өндірістік-диспетчерлік станцияға 1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 (жетекші), салық жөніндегі маман (жетекші)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1427"/>
          <w:p>
            <w:pPr>
              <w:spacing w:after="20"/>
              <w:ind w:left="20"/>
              <w:jc w:val="both"/>
            </w:pPr>
            <w:r>
              <w:rPr>
                <w:rFonts w:ascii="Times New Roman"/>
                <w:b w:val="false"/>
                <w:i w:val="false"/>
                <w:color w:val="000000"/>
                <w:sz w:val="20"/>
              </w:rPr>
              <w:t>
Штат саны 90 және одан көп адам болған кезде 1 адам;</w:t>
            </w:r>
          </w:p>
          <w:bookmarkEnd w:id="1427"/>
          <w:p>
            <w:pPr>
              <w:spacing w:after="20"/>
              <w:ind w:left="20"/>
              <w:jc w:val="both"/>
            </w:pPr>
            <w:r>
              <w:rPr>
                <w:rFonts w:ascii="Times New Roman"/>
                <w:b w:val="false"/>
                <w:i w:val="false"/>
                <w:color w:val="000000"/>
                <w:sz w:val="20"/>
              </w:rPr>
              <w:t>
Штат саны 200 және одан көп адам болған кезде 2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консультанты (жетекші)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1428"/>
          <w:p>
            <w:pPr>
              <w:spacing w:after="20"/>
              <w:ind w:left="20"/>
              <w:jc w:val="both"/>
            </w:pPr>
            <w:r>
              <w:rPr>
                <w:rFonts w:ascii="Times New Roman"/>
                <w:b w:val="false"/>
                <w:i w:val="false"/>
                <w:color w:val="000000"/>
                <w:sz w:val="20"/>
              </w:rPr>
              <w:t xml:space="preserve">
желілік өндірістік-диспетчерлік станция мұнай құбырын басқару аппаратының орналасқан жерінен 500 километрден астам қашықтықта болған кезде </w:t>
            </w:r>
          </w:p>
          <w:bookmarkEnd w:id="1428"/>
          <w:p>
            <w:pPr>
              <w:spacing w:after="20"/>
              <w:ind w:left="20"/>
              <w:jc w:val="both"/>
            </w:pPr>
            <w:r>
              <w:rPr>
                <w:rFonts w:ascii="Times New Roman"/>
                <w:b w:val="false"/>
                <w:i w:val="false"/>
                <w:color w:val="000000"/>
                <w:sz w:val="20"/>
              </w:rPr>
              <w:t>
желілік өндірістік-диспетчерлік станцияға 1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жөніндегі техник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 150 және одан көп адам болған кезде 1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жөніндегі экономист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1429"/>
          <w:p>
            <w:pPr>
              <w:spacing w:after="20"/>
              <w:ind w:left="20"/>
              <w:jc w:val="both"/>
            </w:pPr>
            <w:r>
              <w:rPr>
                <w:rFonts w:ascii="Times New Roman"/>
                <w:b w:val="false"/>
                <w:i w:val="false"/>
                <w:color w:val="000000"/>
                <w:sz w:val="20"/>
              </w:rPr>
              <w:t>
Штат саны 90 және одан көп адам болған кезде 1 адам;</w:t>
            </w:r>
          </w:p>
          <w:bookmarkEnd w:id="1429"/>
          <w:p>
            <w:pPr>
              <w:spacing w:after="20"/>
              <w:ind w:left="20"/>
              <w:jc w:val="both"/>
            </w:pPr>
            <w:r>
              <w:rPr>
                <w:rFonts w:ascii="Times New Roman"/>
                <w:b w:val="false"/>
                <w:i w:val="false"/>
                <w:color w:val="000000"/>
                <w:sz w:val="20"/>
              </w:rPr>
              <w:t>
Штат саны 300 және одан көп адам болған кезде 2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Кадрлар жөніндегі маман (жетекші), кадрлар және әлеуметтік даму жөніндегі маман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1430"/>
          <w:p>
            <w:pPr>
              <w:spacing w:after="20"/>
              <w:ind w:left="20"/>
              <w:jc w:val="both"/>
            </w:pPr>
            <w:r>
              <w:rPr>
                <w:rFonts w:ascii="Times New Roman"/>
                <w:b w:val="false"/>
                <w:i w:val="false"/>
                <w:color w:val="000000"/>
                <w:sz w:val="20"/>
              </w:rPr>
              <w:t>
Штат саны 90 және одан көп адам болған кезде 1 адам;</w:t>
            </w:r>
          </w:p>
          <w:bookmarkEnd w:id="1430"/>
          <w:p>
            <w:pPr>
              <w:spacing w:after="20"/>
              <w:ind w:left="20"/>
              <w:jc w:val="both"/>
            </w:pPr>
            <w:r>
              <w:rPr>
                <w:rFonts w:ascii="Times New Roman"/>
                <w:b w:val="false"/>
                <w:i w:val="false"/>
                <w:color w:val="000000"/>
                <w:sz w:val="20"/>
              </w:rPr>
              <w:t>
Штат саны 150 және одан көп адам болған кезде 2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және өнеркәсіптік санитария жөніндегі маман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 90 және одан көп адам болған кезде 1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 90 және одан көп адам болған кезде 1 адам</w:t>
            </w:r>
          </w:p>
        </w:tc>
      </w:tr>
    </w:tbl>
    <w:bookmarkStart w:name="z1456" w:id="1431"/>
    <w:p>
      <w:pPr>
        <w:spacing w:after="0"/>
        <w:ind w:left="0"/>
        <w:jc w:val="left"/>
      </w:pPr>
      <w:r>
        <w:rPr>
          <w:rFonts w:ascii="Times New Roman"/>
          <w:b/>
          <w:i w:val="false"/>
          <w:color w:val="000000"/>
        </w:rPr>
        <w:t xml:space="preserve"> "Басшылық және мамандар" функциясы бойынша сан нормативтері</w:t>
      </w:r>
    </w:p>
    <w:bookmarkEnd w:id="1431"/>
    <w:bookmarkStart w:name="z1457" w:id="1432"/>
    <w:p>
      <w:pPr>
        <w:spacing w:after="0"/>
        <w:ind w:left="0"/>
        <w:jc w:val="both"/>
      </w:pPr>
      <w:r>
        <w:rPr>
          <w:rFonts w:ascii="Times New Roman"/>
          <w:b w:val="false"/>
          <w:i w:val="false"/>
          <w:color w:val="000000"/>
          <w:sz w:val="28"/>
        </w:rPr>
        <w:t>
      44-кесте</w:t>
      </w:r>
    </w:p>
    <w:bookmarkEnd w:id="1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бастығы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бастығының орынбасары, аға инженер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жөніндегі инженер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жөніндегі техник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 45 және одан көп адам болған кезде 1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 90 және одан көп адам болған кезде 1 адам</w:t>
            </w:r>
          </w:p>
        </w:tc>
      </w:tr>
    </w:tbl>
    <w:bookmarkStart w:name="z1458" w:id="1433"/>
    <w:p>
      <w:pPr>
        <w:spacing w:after="0"/>
        <w:ind w:left="0"/>
        <w:jc w:val="left"/>
      </w:pPr>
      <w:r>
        <w:rPr>
          <w:rFonts w:ascii="Times New Roman"/>
          <w:b/>
          <w:i w:val="false"/>
          <w:color w:val="000000"/>
        </w:rPr>
        <w:t xml:space="preserve"> "Рентгеногаммаграфия және дефектоскопия жөніндегі жұмыстарды ұйымдастыру" функциясы бойынша сан нормативтері</w:t>
      </w:r>
    </w:p>
    <w:bookmarkEnd w:id="1433"/>
    <w:bookmarkStart w:name="z1459" w:id="1434"/>
    <w:p>
      <w:pPr>
        <w:spacing w:after="0"/>
        <w:ind w:left="0"/>
        <w:jc w:val="both"/>
      </w:pPr>
      <w:r>
        <w:rPr>
          <w:rFonts w:ascii="Times New Roman"/>
          <w:b w:val="false"/>
          <w:i w:val="false"/>
          <w:color w:val="000000"/>
          <w:sz w:val="28"/>
        </w:rPr>
        <w:t>
      45-кесте</w:t>
      </w:r>
    </w:p>
    <w:bookmarkEnd w:id="1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Құбыржолы трассасының ұзындығы, километр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1435"/>
          <w:p>
            <w:pPr>
              <w:spacing w:after="20"/>
              <w:ind w:left="20"/>
              <w:jc w:val="both"/>
            </w:pPr>
            <w:r>
              <w:rPr>
                <w:rFonts w:ascii="Times New Roman"/>
                <w:b w:val="false"/>
                <w:i w:val="false"/>
                <w:color w:val="000000"/>
                <w:sz w:val="20"/>
              </w:rPr>
              <w:t>
500-ге дейін</w:t>
            </w:r>
          </w:p>
          <w:bookmarkEnd w:id="1435"/>
          <w:p>
            <w:pPr>
              <w:spacing w:after="20"/>
              <w:ind w:left="20"/>
              <w:jc w:val="both"/>
            </w:pPr>
            <w:r>
              <w:rPr>
                <w:rFonts w:ascii="Times New Roman"/>
                <w:b w:val="false"/>
                <w:i w:val="false"/>
                <w:color w:val="000000"/>
                <w:sz w:val="20"/>
              </w:rPr>
              <w:t>
</w:t>
            </w:r>
            <w:r>
              <w:rPr>
                <w:rFonts w:ascii="Times New Roman"/>
                <w:b w:val="false"/>
                <w:i w:val="false"/>
                <w:color w:val="000000"/>
                <w:sz w:val="20"/>
              </w:rPr>
              <w:t>501-1000</w:t>
            </w:r>
          </w:p>
          <w:p>
            <w:pPr>
              <w:spacing w:after="20"/>
              <w:ind w:left="20"/>
              <w:jc w:val="both"/>
            </w:pPr>
            <w:r>
              <w:rPr>
                <w:rFonts w:ascii="Times New Roman"/>
                <w:b w:val="false"/>
                <w:i w:val="false"/>
                <w:color w:val="000000"/>
                <w:sz w:val="20"/>
              </w:rPr>
              <w:t>
</w:t>
            </w:r>
            <w:r>
              <w:rPr>
                <w:rFonts w:ascii="Times New Roman"/>
                <w:b w:val="false"/>
                <w:i w:val="false"/>
                <w:color w:val="000000"/>
                <w:sz w:val="20"/>
              </w:rPr>
              <w:t>1001-1500</w:t>
            </w:r>
          </w:p>
          <w:p>
            <w:pPr>
              <w:spacing w:after="20"/>
              <w:ind w:left="20"/>
              <w:jc w:val="both"/>
            </w:pPr>
            <w:r>
              <w:rPr>
                <w:rFonts w:ascii="Times New Roman"/>
                <w:b w:val="false"/>
                <w:i w:val="false"/>
                <w:color w:val="000000"/>
                <w:sz w:val="20"/>
              </w:rPr>
              <w:t>
</w:t>
            </w:r>
            <w:r>
              <w:rPr>
                <w:rFonts w:ascii="Times New Roman"/>
                <w:b w:val="false"/>
                <w:i w:val="false"/>
                <w:color w:val="000000"/>
                <w:sz w:val="20"/>
              </w:rPr>
              <w:t>1501-2000</w:t>
            </w:r>
          </w:p>
          <w:p>
            <w:pPr>
              <w:spacing w:after="20"/>
              <w:ind w:left="20"/>
              <w:jc w:val="both"/>
            </w:pPr>
            <w:r>
              <w:rPr>
                <w:rFonts w:ascii="Times New Roman"/>
                <w:b w:val="false"/>
                <w:i w:val="false"/>
                <w:color w:val="000000"/>
                <w:sz w:val="20"/>
              </w:rPr>
              <w:t>
2001 және астам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1436"/>
          <w:p>
            <w:pPr>
              <w:spacing w:after="20"/>
              <w:ind w:left="20"/>
              <w:jc w:val="both"/>
            </w:pPr>
            <w:r>
              <w:rPr>
                <w:rFonts w:ascii="Times New Roman"/>
                <w:b w:val="false"/>
                <w:i w:val="false"/>
                <w:color w:val="000000"/>
                <w:sz w:val="20"/>
              </w:rPr>
              <w:t>
1</w:t>
            </w:r>
          </w:p>
          <w:bookmarkEnd w:id="1436"/>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5</w:t>
            </w:r>
          </w:p>
        </w:tc>
      </w:tr>
    </w:tbl>
    <w:bookmarkStart w:name="z1468" w:id="1437"/>
    <w:p>
      <w:pPr>
        <w:spacing w:after="0"/>
        <w:ind w:left="0"/>
        <w:jc w:val="both"/>
      </w:pPr>
      <w:r>
        <w:rPr>
          <w:rFonts w:ascii="Times New Roman"/>
          <w:b w:val="false"/>
          <w:i w:val="false"/>
          <w:color w:val="000000"/>
          <w:sz w:val="28"/>
        </w:rPr>
        <w:t>
      Ескертпе: жекеленген құрылымдық бөлімшелеріне өндірістік қызмет көрсету базасының бөлімшесі қызмет көрсеткен кезде 1,5 коэффициенті қолданылады.</w:t>
      </w:r>
    </w:p>
    <w:bookmarkEnd w:id="1437"/>
    <w:bookmarkStart w:name="z1469" w:id="1438"/>
    <w:p>
      <w:pPr>
        <w:spacing w:after="0"/>
        <w:ind w:left="0"/>
        <w:jc w:val="left"/>
      </w:pPr>
      <w:r>
        <w:rPr>
          <w:rFonts w:ascii="Times New Roman"/>
          <w:b/>
          <w:i w:val="false"/>
          <w:color w:val="000000"/>
        </w:rPr>
        <w:t xml:space="preserve"> Технологиялық көлік және арнайы техника цехтарының басшылары, мамандары мен қызметшілерінің сан нормативтері</w:t>
      </w:r>
    </w:p>
    <w:bookmarkEnd w:id="1438"/>
    <w:bookmarkStart w:name="z1470" w:id="1439"/>
    <w:p>
      <w:pPr>
        <w:spacing w:after="0"/>
        <w:ind w:left="0"/>
        <w:jc w:val="both"/>
      </w:pPr>
      <w:r>
        <w:rPr>
          <w:rFonts w:ascii="Times New Roman"/>
          <w:b w:val="false"/>
          <w:i w:val="false"/>
          <w:color w:val="000000"/>
          <w:sz w:val="28"/>
        </w:rPr>
        <w:t>
      46-кесте</w:t>
      </w:r>
    </w:p>
    <w:bookmarkEnd w:id="1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 мен лауазымдар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Цехке – 1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Бастықтың орынбасары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физикалық бірліктерінің саны – 60 және одан асатын жағдайда цехке – 1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Автоколонна бастығы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Автоколоннаға – 1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қауіпсіздігі жөніндегі инженер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1440"/>
          <w:p>
            <w:pPr>
              <w:spacing w:after="20"/>
              <w:ind w:left="20"/>
              <w:jc w:val="both"/>
            </w:pPr>
            <w:r>
              <w:rPr>
                <w:rFonts w:ascii="Times New Roman"/>
                <w:b w:val="false"/>
                <w:i w:val="false"/>
                <w:color w:val="000000"/>
                <w:sz w:val="20"/>
              </w:rPr>
              <w:t>
Цехке – 1 адам;</w:t>
            </w:r>
          </w:p>
          <w:bookmarkEnd w:id="1440"/>
          <w:p>
            <w:pPr>
              <w:spacing w:after="20"/>
              <w:ind w:left="20"/>
              <w:jc w:val="both"/>
            </w:pPr>
            <w:r>
              <w:rPr>
                <w:rFonts w:ascii="Times New Roman"/>
                <w:b w:val="false"/>
                <w:i w:val="false"/>
                <w:color w:val="000000"/>
                <w:sz w:val="20"/>
              </w:rPr>
              <w:t>
</w:t>
            </w:r>
            <w:r>
              <w:rPr>
                <w:rFonts w:ascii="Times New Roman"/>
                <w:b w:val="false"/>
                <w:i w:val="false"/>
                <w:color w:val="000000"/>
                <w:sz w:val="20"/>
              </w:rPr>
              <w:t>желілік өндірістік-диспетчерлік станция құрамындағы автоколоннаға –</w:t>
            </w:r>
          </w:p>
          <w:p>
            <w:pPr>
              <w:spacing w:after="20"/>
              <w:ind w:left="20"/>
              <w:jc w:val="both"/>
            </w:pPr>
            <w:r>
              <w:rPr>
                <w:rFonts w:ascii="Times New Roman"/>
                <w:b w:val="false"/>
                <w:i w:val="false"/>
                <w:color w:val="000000"/>
                <w:sz w:val="20"/>
              </w:rPr>
              <w:t>
1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жөніндегі инженер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1441"/>
          <w:p>
            <w:pPr>
              <w:spacing w:after="20"/>
              <w:ind w:left="20"/>
              <w:jc w:val="both"/>
            </w:pPr>
            <w:r>
              <w:rPr>
                <w:rFonts w:ascii="Times New Roman"/>
                <w:b w:val="false"/>
                <w:i w:val="false"/>
                <w:color w:val="000000"/>
                <w:sz w:val="20"/>
              </w:rPr>
              <w:t>
Штат саны – 50 және одан көп адам болған кезде цехке –1 адам;</w:t>
            </w:r>
          </w:p>
          <w:bookmarkEnd w:id="1441"/>
          <w:p>
            <w:pPr>
              <w:spacing w:after="20"/>
              <w:ind w:left="20"/>
              <w:jc w:val="both"/>
            </w:pPr>
            <w:r>
              <w:rPr>
                <w:rFonts w:ascii="Times New Roman"/>
                <w:b w:val="false"/>
                <w:i w:val="false"/>
                <w:color w:val="000000"/>
                <w:sz w:val="20"/>
              </w:rPr>
              <w:t>
Штат саны –50 және одан көп адам болған кезде желілік өндірістік-диспетчерлік станция құрамындағы автоколоннаға –1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жөніндегі техник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 – 30 және одан көп адам болған кезде цехке – 1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 – 75 және одан көп адам болған кезде цехке – 1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қызметі және өндірісті жедел басқару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Бастық, өндірістік-техникалық қызмет инженері (аға), бақылау механигі, есепке алу жөніндегі техник, диспетчер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10 физикалық бірлігіне – 1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қызметі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Бастық, автомобильдерді жөндеу шебері, арнайы техниканы жөндеу жөніндегі шебері, механик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30 физикалық бірлігіне – 1 адам</w:t>
            </w:r>
          </w:p>
        </w:tc>
      </w:tr>
    </w:tbl>
    <w:bookmarkStart w:name="z1474" w:id="1442"/>
    <w:p>
      <w:pPr>
        <w:spacing w:after="0"/>
        <w:ind w:left="0"/>
        <w:jc w:val="left"/>
      </w:pPr>
      <w:r>
        <w:rPr>
          <w:rFonts w:ascii="Times New Roman"/>
          <w:b/>
          <w:i w:val="false"/>
          <w:color w:val="000000"/>
        </w:rPr>
        <w:t xml:space="preserve"> Суасты-техникалық жұмыстарды ұйымдастыру" функциясы бойынша сан нормативтері</w:t>
      </w:r>
    </w:p>
    <w:bookmarkEnd w:id="1442"/>
    <w:bookmarkStart w:name="z1475" w:id="1443"/>
    <w:p>
      <w:pPr>
        <w:spacing w:after="0"/>
        <w:ind w:left="0"/>
        <w:jc w:val="both"/>
      </w:pPr>
      <w:r>
        <w:rPr>
          <w:rFonts w:ascii="Times New Roman"/>
          <w:b w:val="false"/>
          <w:i w:val="false"/>
          <w:color w:val="000000"/>
          <w:sz w:val="28"/>
        </w:rPr>
        <w:t>
      47-кесте</w:t>
      </w:r>
    </w:p>
    <w:bookmarkEnd w:id="1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Суасты-техникалық жұмыстар жөніндегі аға инженер, суасты-техникалық жұмыстар жөніндегі инженер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механик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жұмыстарының шебері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Бонндық тосқауылдарды орнату шебері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476" w:id="1444"/>
    <w:p>
      <w:pPr>
        <w:spacing w:after="0"/>
        <w:ind w:left="0"/>
        <w:jc w:val="left"/>
      </w:pPr>
      <w:r>
        <w:rPr>
          <w:rFonts w:ascii="Times New Roman"/>
          <w:b/>
          <w:i w:val="false"/>
          <w:color w:val="000000"/>
        </w:rPr>
        <w:t xml:space="preserve"> Оқу орталығының сан нормативтері</w:t>
      </w:r>
    </w:p>
    <w:bookmarkEnd w:id="1444"/>
    <w:bookmarkStart w:name="z1477" w:id="1445"/>
    <w:p>
      <w:pPr>
        <w:spacing w:after="0"/>
        <w:ind w:left="0"/>
        <w:jc w:val="both"/>
      </w:pPr>
      <w:r>
        <w:rPr>
          <w:rFonts w:ascii="Times New Roman"/>
          <w:b w:val="false"/>
          <w:i w:val="false"/>
          <w:color w:val="000000"/>
          <w:sz w:val="28"/>
        </w:rPr>
        <w:t>
      48-кесте</w:t>
      </w:r>
    </w:p>
    <w:bookmarkEnd w:id="1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Бастықтың оқу жұмысы жөніндегі орынбасары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Бастықтың өндірістік жұмыс жөніндегі орынбасары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инженері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бағдарламасының 900 сағатына – 1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әкімшісі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 меңгерушісі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Инженер-зертханашы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тасымалдауды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жүзеге асыратын ұйымдардың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өнеркәсіптік-өндірістік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персоналы санының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нормативтеріне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484" w:id="1446"/>
    <w:p>
      <w:pPr>
        <w:spacing w:after="0"/>
        <w:ind w:left="0"/>
        <w:jc w:val="left"/>
      </w:pPr>
      <w:r>
        <w:rPr>
          <w:rFonts w:ascii="Times New Roman"/>
          <w:b/>
          <w:i w:val="false"/>
          <w:color w:val="000000"/>
        </w:rPr>
        <w:t xml:space="preserve"> Авариялық-қалпына келтіру пункттері персоналының саны</w:t>
      </w:r>
    </w:p>
    <w:bookmarkEnd w:id="1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мамандық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1447"/>
          <w:p>
            <w:pPr>
              <w:spacing w:after="20"/>
              <w:ind w:left="20"/>
              <w:jc w:val="both"/>
            </w:pPr>
            <w:r>
              <w:rPr>
                <w:rFonts w:ascii="Times New Roman"/>
                <w:b w:val="false"/>
                <w:i w:val="false"/>
                <w:color w:val="000000"/>
                <w:sz w:val="20"/>
              </w:rPr>
              <w:t>
диаметрі</w:t>
            </w:r>
          </w:p>
          <w:bookmarkEnd w:id="1447"/>
          <w:p>
            <w:pPr>
              <w:spacing w:after="20"/>
              <w:ind w:left="20"/>
              <w:jc w:val="both"/>
            </w:pPr>
            <w:r>
              <w:rPr>
                <w:rFonts w:ascii="Times New Roman"/>
                <w:b w:val="false"/>
                <w:i w:val="false"/>
                <w:color w:val="000000"/>
                <w:sz w:val="20"/>
              </w:rPr>
              <w:t>
</w:t>
            </w:r>
            <w:r>
              <w:rPr>
                <w:rFonts w:ascii="Times New Roman"/>
                <w:b w:val="false"/>
                <w:i w:val="false"/>
                <w:color w:val="000000"/>
                <w:sz w:val="20"/>
              </w:rPr>
              <w:t>530</w:t>
            </w:r>
          </w:p>
          <w:p>
            <w:pPr>
              <w:spacing w:after="20"/>
              <w:ind w:left="20"/>
              <w:jc w:val="both"/>
            </w:pPr>
            <w:r>
              <w:rPr>
                <w:rFonts w:ascii="Times New Roman"/>
                <w:b w:val="false"/>
                <w:i w:val="false"/>
                <w:color w:val="000000"/>
                <w:sz w:val="20"/>
              </w:rPr>
              <w:t>
миллиметрге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1448"/>
          <w:p>
            <w:pPr>
              <w:spacing w:after="20"/>
              <w:ind w:left="20"/>
              <w:jc w:val="both"/>
            </w:pPr>
            <w:r>
              <w:rPr>
                <w:rFonts w:ascii="Times New Roman"/>
                <w:b w:val="false"/>
                <w:i w:val="false"/>
                <w:color w:val="000000"/>
                <w:sz w:val="20"/>
              </w:rPr>
              <w:t>
диаметрі</w:t>
            </w:r>
          </w:p>
          <w:bookmarkEnd w:id="1448"/>
          <w:p>
            <w:pPr>
              <w:spacing w:after="20"/>
              <w:ind w:left="20"/>
              <w:jc w:val="both"/>
            </w:pPr>
            <w:r>
              <w:rPr>
                <w:rFonts w:ascii="Times New Roman"/>
                <w:b w:val="false"/>
                <w:i w:val="false"/>
                <w:color w:val="000000"/>
                <w:sz w:val="20"/>
              </w:rPr>
              <w:t>
</w:t>
            </w:r>
            <w:r>
              <w:rPr>
                <w:rFonts w:ascii="Times New Roman"/>
                <w:b w:val="false"/>
                <w:i w:val="false"/>
                <w:color w:val="000000"/>
                <w:sz w:val="20"/>
              </w:rPr>
              <w:t>730-820</w:t>
            </w:r>
          </w:p>
          <w:p>
            <w:pPr>
              <w:spacing w:after="20"/>
              <w:ind w:left="20"/>
              <w:jc w:val="both"/>
            </w:pPr>
            <w:r>
              <w:rPr>
                <w:rFonts w:ascii="Times New Roman"/>
                <w:b w:val="false"/>
                <w:i w:val="false"/>
                <w:color w:val="000000"/>
                <w:sz w:val="20"/>
              </w:rPr>
              <w:t>
миллиметр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1449"/>
          <w:p>
            <w:pPr>
              <w:spacing w:after="20"/>
              <w:ind w:left="20"/>
              <w:jc w:val="both"/>
            </w:pPr>
            <w:r>
              <w:rPr>
                <w:rFonts w:ascii="Times New Roman"/>
                <w:b w:val="false"/>
                <w:i w:val="false"/>
                <w:color w:val="000000"/>
                <w:sz w:val="20"/>
              </w:rPr>
              <w:t>
диаметрі</w:t>
            </w:r>
          </w:p>
          <w:bookmarkEnd w:id="1449"/>
          <w:p>
            <w:pPr>
              <w:spacing w:after="20"/>
              <w:ind w:left="20"/>
              <w:jc w:val="both"/>
            </w:pPr>
            <w:r>
              <w:rPr>
                <w:rFonts w:ascii="Times New Roman"/>
                <w:b w:val="false"/>
                <w:i w:val="false"/>
                <w:color w:val="000000"/>
                <w:sz w:val="20"/>
              </w:rPr>
              <w:t>
</w:t>
            </w:r>
            <w:r>
              <w:rPr>
                <w:rFonts w:ascii="Times New Roman"/>
                <w:b w:val="false"/>
                <w:i w:val="false"/>
                <w:color w:val="000000"/>
                <w:sz w:val="20"/>
              </w:rPr>
              <w:t>1020-1220</w:t>
            </w:r>
          </w:p>
          <w:p>
            <w:pPr>
              <w:spacing w:after="20"/>
              <w:ind w:left="20"/>
              <w:jc w:val="both"/>
            </w:pPr>
            <w:r>
              <w:rPr>
                <w:rFonts w:ascii="Times New Roman"/>
                <w:b w:val="false"/>
                <w:i w:val="false"/>
                <w:color w:val="000000"/>
                <w:sz w:val="20"/>
              </w:rPr>
              <w:t>
миллиметр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Қалыпты жағдайлар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Авариялық-қалпына келтіру пунктінің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Автотрактор техникасы жөніндегі механик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Авариялық-қалпына келтіру жұмысының шебері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2-3-класс жүргізушісі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тасымалдаушы-трактор жүргізушісі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5-6-разрядты бульдозер машинисі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5-разрядты құбыр төсеу машинисі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6-разрядты экскаватор машинисі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5-разрядты экскаватор машинисі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6-разрядты автокран машинисі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6-разрядты электр газбен дәнекерлеуші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5-разрядты электр газбен дәнекерлеуші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4-5-разрядты желілік құбыршы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4-разрядты газбен кесуші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4-разрядты сорғы машинисі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бөлімі бойынша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Батпақты жерлерде авариялық-қалпына келтіру пункттерінің қосымша құрамы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5-разрядты трактор машинисі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5-разрядты бульдозер машинисі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жүргізушісі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Батпақта жүретін машинаның механик-жүргізушісі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бөлімімен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Шөл жағдайындағы авариялық-қалпына келтіру пункттерінің қосымша құрамы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5-разрядты экскаватор машинисі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6-разрядты бульдозер машинисі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6-разрядты бұрғылау-кран машинасының машинисі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жиыны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бөлімімен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491" w:id="1450"/>
    <w:p>
      <w:pPr>
        <w:spacing w:after="0"/>
        <w:ind w:left="0"/>
        <w:jc w:val="both"/>
      </w:pPr>
      <w:r>
        <w:rPr>
          <w:rFonts w:ascii="Times New Roman"/>
          <w:b w:val="false"/>
          <w:i w:val="false"/>
          <w:color w:val="000000"/>
          <w:sz w:val="28"/>
        </w:rPr>
        <w:t>
      Ескертпе:</w:t>
      </w:r>
    </w:p>
    <w:bookmarkEnd w:id="1450"/>
    <w:bookmarkStart w:name="z1492" w:id="1451"/>
    <w:p>
      <w:pPr>
        <w:spacing w:after="0"/>
        <w:ind w:left="0"/>
        <w:jc w:val="both"/>
      </w:pPr>
      <w:r>
        <w:rPr>
          <w:rFonts w:ascii="Times New Roman"/>
          <w:b w:val="false"/>
          <w:i w:val="false"/>
          <w:color w:val="000000"/>
          <w:sz w:val="28"/>
        </w:rPr>
        <w:t>
      Көрсетілген персоналдың құрамы мен саны Үлгілік нормативтердің 44 және 88-тармағына сәйкес жасақталған авариялық-қалпына келтіру пункттері үшін келтірілген. Авариялық-қалпына келтіру пункттері техникалық құралдармен толық жарақтандырылмаған кезде арнайы техникамен қызмет көрсететін жұмысшылардың саны оның нақты болуы бойынша белгіленеді.</w:t>
      </w:r>
    </w:p>
    <w:bookmarkEnd w:id="1451"/>
    <w:bookmarkStart w:name="z1493" w:id="1452"/>
    <w:p>
      <w:pPr>
        <w:spacing w:after="0"/>
        <w:ind w:left="0"/>
        <w:jc w:val="both"/>
      </w:pPr>
      <w:r>
        <w:rPr>
          <w:rFonts w:ascii="Times New Roman"/>
          <w:b w:val="false"/>
          <w:i w:val="false"/>
          <w:color w:val="000000"/>
          <w:sz w:val="28"/>
        </w:rPr>
        <w:t>
      6-бағанда авариялық-қалпына келтіру пункттерін жасақтау үшін персоналдың қосымша саны келтірілген.</w:t>
      </w:r>
    </w:p>
    <w:bookmarkEnd w:id="14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