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dde6" w14:textId="386d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28 қарашадағы № 458-н/қ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01.12.2025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Электр энергиясына </w:t>
      </w:r>
      <w:r>
        <w:rPr>
          <w:rFonts w:ascii="Times New Roman"/>
          <w:b w:val="false"/>
          <w:i w:val="false"/>
          <w:color w:val="000000"/>
          <w:sz w:val="28"/>
        </w:rPr>
        <w:t>шекті тарифтерде</w:t>
      </w:r>
      <w:r>
        <w:rPr>
          <w:rFonts w:ascii="Times New Roman"/>
          <w:b w:val="false"/>
          <w:i w:val="false"/>
          <w:color w:val="000000"/>
          <w:sz w:val="28"/>
        </w:rPr>
        <w:t xml:space="preserve">: </w:t>
      </w:r>
    </w:p>
    <w:bookmarkEnd w:id="2"/>
    <w:bookmarkStart w:name="z9" w:id="3"/>
    <w:p>
      <w:pPr>
        <w:spacing w:after="0"/>
        <w:ind w:left="0"/>
        <w:jc w:val="both"/>
      </w:pPr>
      <w:r>
        <w:rPr>
          <w:rFonts w:ascii="Times New Roman"/>
          <w:b w:val="false"/>
          <w:i w:val="false"/>
          <w:color w:val="000000"/>
          <w:sz w:val="28"/>
        </w:rPr>
        <w:t>
      мынадай мазмұндағы реттік номерлері 64, 65 және 66 жолдармен толықтырылсын:</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bl>
    <w:bookmarkStart w:name="z11" w:id="5"/>
    <w:p>
      <w:pPr>
        <w:spacing w:after="0"/>
        <w:ind w:left="0"/>
        <w:jc w:val="both"/>
      </w:pPr>
      <w:r>
        <w:rPr>
          <w:rFonts w:ascii="Times New Roman"/>
          <w:b w:val="false"/>
          <w:i w:val="false"/>
          <w:color w:val="000000"/>
          <w:sz w:val="28"/>
        </w:rPr>
        <w:t>
      ".</w:t>
      </w:r>
    </w:p>
    <w:bookmarkEnd w:id="5"/>
    <w:bookmarkStart w:name="z12" w:id="6"/>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2025 жылғы 1 желтоқсаннан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