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12b2" w14:textId="2e21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барлау және өндіру" бағыты бойынша мұнай-газ саласындағы кәсіптік стандарттарын бекіту туралы Қазақстан Республикасы Энергетика министрінің 2024 жылғы 27 желтоқсандағы № 494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18 қарашадағы № 437-н/қ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"Мұнай мен газды барлау және өндіру" бағыты бойынша мұнай-газ саласындағы кәсіптік стандарттарын бекіту туралы Қазақстан Республикасы Энергетика министрінің 2024 жылғы 27 желтоқсандағы № 494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"Бұрғылау бригадасы (мұнай және табиғи газ өндіруге септесетін қызметтер көрсету)"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"Мұнай және газды барлау бойынша геологиялық-геофизикалық жұмыстар"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"Ұңғымаларды зерттеу"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"Ұңғымаларға қызмет көрсету"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"Мұнай мен газды дайындау және қайта айдау"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"Қабат қысымын ұстап тұру"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"Шаю сұйықтықтарын дайындау"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"Бұрғылауды басқару (мұнай және табиғи газ өндіруге ықпал ететін қызметтер көрсету)"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"Мұнай және газ өндіру бойынша өндірісті басқару"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"Мұнай-газ ұңғымаларын пайдалану"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8" w:id="14"/>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14"/>
    <w:bookmarkStart w:name="z19" w:id="15"/>
    <w:p>
      <w:pPr>
        <w:spacing w:after="0"/>
        <w:ind w:left="0"/>
        <w:jc w:val="both"/>
      </w:pPr>
      <w:r>
        <w:rPr>
          <w:rFonts w:ascii="Times New Roman"/>
          <w:b w:val="false"/>
          <w:i w:val="false"/>
          <w:color w:val="000000"/>
          <w:sz w:val="28"/>
        </w:rPr>
        <w:t>
      3) осы бұйрық алғаш ресми жарияланғаннан кейін үш жұмыс күні ішінде Ұлттық біліктілік жүйесінің цифрлық платформасында орналастыру үшін оның қазақ және орыс тілдерінде ресми жариялануына сілтемені Ұлттық кәсіптік біліктілік жөніндегі органға жіберуді;</w:t>
      </w:r>
    </w:p>
    <w:bookmarkEnd w:id="15"/>
    <w:bookmarkStart w:name="z20" w:id="16"/>
    <w:p>
      <w:pPr>
        <w:spacing w:after="0"/>
        <w:ind w:left="0"/>
        <w:jc w:val="both"/>
      </w:pPr>
      <w:r>
        <w:rPr>
          <w:rFonts w:ascii="Times New Roman"/>
          <w:b w:val="false"/>
          <w:i w:val="false"/>
          <w:color w:val="000000"/>
          <w:sz w:val="28"/>
        </w:rPr>
        <w:t>
      4) осы бұйрық Қазақстан Республикасының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орындалғаны туралы мәліметтерді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Еңбек және халықты әлеуметтік</w:t>
      </w:r>
    </w:p>
    <w:bookmarkEnd w:id="21"/>
    <w:bookmarkStart w:name="z27" w:id="22"/>
    <w:p>
      <w:pPr>
        <w:spacing w:after="0"/>
        <w:ind w:left="0"/>
        <w:jc w:val="both"/>
      </w:pPr>
      <w:r>
        <w:rPr>
          <w:rFonts w:ascii="Times New Roman"/>
          <w:b w:val="false"/>
          <w:i w:val="false"/>
          <w:color w:val="000000"/>
          <w:sz w:val="28"/>
        </w:rPr>
        <w:t>
      қорғау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1-қосымша</w:t>
            </w:r>
          </w:p>
        </w:tc>
      </w:tr>
    </w:tbl>
    <w:bookmarkStart w:name="z29" w:id="23"/>
    <w:p>
      <w:pPr>
        <w:spacing w:after="0"/>
        <w:ind w:left="0"/>
        <w:jc w:val="left"/>
      </w:pPr>
      <w:r>
        <w:rPr>
          <w:rFonts w:ascii="Times New Roman"/>
          <w:b/>
          <w:i w:val="false"/>
          <w:color w:val="000000"/>
        </w:rPr>
        <w:t xml:space="preserve"> "Бұрғылау бригадасы (мұнай және табиғи газ өндіруге септесетін қызметтер көрсету)" кәсіптік стандарты</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1. Кәсіптік стандарттың қолдану аясы:</w:t>
      </w:r>
    </w:p>
    <w:bookmarkEnd w:id="25"/>
    <w:bookmarkStart w:name="z32" w:id="26"/>
    <w:p>
      <w:pPr>
        <w:spacing w:after="0"/>
        <w:ind w:left="0"/>
        <w:jc w:val="both"/>
      </w:pPr>
      <w:r>
        <w:rPr>
          <w:rFonts w:ascii="Times New Roman"/>
          <w:b w:val="false"/>
          <w:i w:val="false"/>
          <w:color w:val="000000"/>
          <w:sz w:val="28"/>
        </w:rPr>
        <w:t>
      "Бұрғылау бригадасы (мұнай және табиғи газ өндіруге септесетін қызметтер көрсету)" кәсіптік стандарты мұнай-газ өнеркәсібінде қолданылады. Бұл кәсіптік стандарт мұнай мен газ өндіру ұңғымаларын бұрғылау қызметін қамтиды. Бұрғылау бригадалары өндіріс процесінің үздіксіздігін қамтамасыз ете отырып, ұңғымаларды бұрғылауға, күтіп ұстауға және жөндеуге байланысты әр түрлі операцияларды орындайды.</w:t>
      </w:r>
    </w:p>
    <w:bookmarkEnd w:id="26"/>
    <w:bookmarkStart w:name="z33" w:id="2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7"/>
    <w:bookmarkStart w:name="z34" w:id="2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8"/>
    <w:bookmarkStart w:name="z35" w:id="29"/>
    <w:p>
      <w:pPr>
        <w:spacing w:after="0"/>
        <w:ind w:left="0"/>
        <w:jc w:val="both"/>
      </w:pPr>
      <w:r>
        <w:rPr>
          <w:rFonts w:ascii="Times New Roman"/>
          <w:b w:val="false"/>
          <w:i w:val="false"/>
          <w:color w:val="000000"/>
          <w:sz w:val="28"/>
        </w:rPr>
        <w:t>
       2) бұрғыланғыштық – бұрғылау барысында тау жыныстарының бұзылуына төзімділігі. Бұрғылау жылдамдығымен бағаланады (уақыт бірлігінде өту). Бұрғыланғыштық тау жыныстарының тығыздығы, беріктігі, тұтқырлығы, қаттылығы, абразивтілігі артқан сайын нашарлайды, сонымен қатар минералдық құрамына, тау жыныстарының құрылымына және олар орналасқан термодинамикалық жағдайларға байланысты. Тау жыныстарын бұзатын құралдардың, бұрғылау әдістерінің әртүрлі түрлері үшін бұрғыланғыштық шәкілдері жасалды;</w:t>
      </w:r>
    </w:p>
    <w:bookmarkEnd w:id="29"/>
    <w:bookmarkStart w:name="z36" w:id="30"/>
    <w:p>
      <w:pPr>
        <w:spacing w:after="0"/>
        <w:ind w:left="0"/>
        <w:jc w:val="both"/>
      </w:pPr>
      <w:r>
        <w:rPr>
          <w:rFonts w:ascii="Times New Roman"/>
          <w:b w:val="false"/>
          <w:i w:val="false"/>
          <w:color w:val="000000"/>
          <w:sz w:val="28"/>
        </w:rPr>
        <w:t>
      3) бұрғылау – адамның кенжарға қол жеткізуінсіз диаметрі оның ұзындығынан едәуір аз болатын жер қойнауында тау-кен қазбасын салу процесі;</w:t>
      </w:r>
    </w:p>
    <w:bookmarkEnd w:id="30"/>
    <w:bookmarkStart w:name="z37" w:id="31"/>
    <w:p>
      <w:pPr>
        <w:spacing w:after="0"/>
        <w:ind w:left="0"/>
        <w:jc w:val="both"/>
      </w:pPr>
      <w:r>
        <w:rPr>
          <w:rFonts w:ascii="Times New Roman"/>
          <w:b w:val="false"/>
          <w:i w:val="false"/>
          <w:color w:val="000000"/>
          <w:sz w:val="28"/>
        </w:rPr>
        <w:t>
      4) бұрғылау бағанасы – бір-бірімен байланысқан құбырлардың белгілі бір саны энергияны қашауға (механикалық, гидравликалық, электрлік) жеткізуге, бұрғылау ерітіндісінің кенжарға берілуін қамтамасыз етуге, қашауға осьтік жүктеме жасауға, кенжар қозғалтқышының қашауының реактивті моментін қабылдауға, кенжарды тазарту және қождарды шығару үшін жуу сұйықтығын беруге арналған;</w:t>
      </w:r>
    </w:p>
    <w:bookmarkEnd w:id="31"/>
    <w:bookmarkStart w:name="z38" w:id="32"/>
    <w:p>
      <w:pPr>
        <w:spacing w:after="0"/>
        <w:ind w:left="0"/>
        <w:jc w:val="both"/>
      </w:pPr>
      <w:r>
        <w:rPr>
          <w:rFonts w:ascii="Times New Roman"/>
          <w:b w:val="false"/>
          <w:i w:val="false"/>
          <w:color w:val="000000"/>
          <w:sz w:val="28"/>
        </w:rPr>
        <w:t>
      5) бұрғылау бағанындағы авариялар – бұрандалы жалғау бойынша үзілу және аталған элементтердің ұңғымаға құлауы салдарынан, тегіс учаскеде, құлыптық бұранда аймағында немесе дәнекерлеу тігісі бойында дене сыну нәтижесінде ұңғымада бұрғылау бағаны элементтерінің немесе оның бөліктерінің (жетекші, бұрғылау және салмақты құбырлар, аударғылар, муфталар, құлыптар, орталықтандырғыштар, амортизаторлар, калибраторлар) қалдырылуы;</w:t>
      </w:r>
    </w:p>
    <w:bookmarkEnd w:id="32"/>
    <w:bookmarkStart w:name="z39" w:id="33"/>
    <w:p>
      <w:pPr>
        <w:spacing w:after="0"/>
        <w:ind w:left="0"/>
        <w:jc w:val="both"/>
      </w:pPr>
      <w:r>
        <w:rPr>
          <w:rFonts w:ascii="Times New Roman"/>
          <w:b w:val="false"/>
          <w:i w:val="false"/>
          <w:color w:val="000000"/>
          <w:sz w:val="28"/>
        </w:rPr>
        <w:t>
      6) бұрғылау бағанының қысқыштары – ұңғыма қабырғасына жабысып қалуы, тарылу орындарында немесе бөгде заттармен ойықтарда кептелуі салдарынан, сондай-ақ үйінділер мен тығыздамалардың пайда болуы салдарынан баған қозғалғыштығының жоғалуы;</w:t>
      </w:r>
    </w:p>
    <w:bookmarkEnd w:id="33"/>
    <w:bookmarkStart w:name="z40" w:id="34"/>
    <w:p>
      <w:pPr>
        <w:spacing w:after="0"/>
        <w:ind w:left="0"/>
        <w:jc w:val="both"/>
      </w:pPr>
      <w:r>
        <w:rPr>
          <w:rFonts w:ascii="Times New Roman"/>
          <w:b w:val="false"/>
          <w:i w:val="false"/>
          <w:color w:val="000000"/>
          <w:sz w:val="28"/>
        </w:rPr>
        <w:t>
      7) бұрғылау ерітіндісі – белгілі бір функциялары бар, түрлі химиялық қосылыстардың дисперсиялық фазасы мен дисперсиялық ортасынан тұратын жуу агенті;</w:t>
      </w:r>
    </w:p>
    <w:bookmarkEnd w:id="34"/>
    <w:bookmarkStart w:name="z41" w:id="35"/>
    <w:p>
      <w:pPr>
        <w:spacing w:after="0"/>
        <w:ind w:left="0"/>
        <w:jc w:val="both"/>
      </w:pPr>
      <w:r>
        <w:rPr>
          <w:rFonts w:ascii="Times New Roman"/>
          <w:b w:val="false"/>
          <w:i w:val="false"/>
          <w:color w:val="000000"/>
          <w:sz w:val="28"/>
        </w:rPr>
        <w:t>
      8) бұрғылау ерітіндісін тазарту жүйесі – дірілелек, гидроциклондар және центрифугалар сияқты қатты фазаның құрамын бақылауға арналған механикалық жабдық;</w:t>
      </w:r>
    </w:p>
    <w:bookmarkEnd w:id="35"/>
    <w:bookmarkStart w:name="z42" w:id="36"/>
    <w:p>
      <w:pPr>
        <w:spacing w:after="0"/>
        <w:ind w:left="0"/>
        <w:jc w:val="both"/>
      </w:pPr>
      <w:r>
        <w:rPr>
          <w:rFonts w:ascii="Times New Roman"/>
          <w:b w:val="false"/>
          <w:i w:val="false"/>
          <w:color w:val="000000"/>
          <w:sz w:val="28"/>
        </w:rPr>
        <w:t>
      9) бұрғылау кезіндегі авариялық жұмыстар – апаттың салдарын жоюмен байланысты жұмыстар: бұрғылау құбырларының, бұрғылау құралы қысқышының сынуы, ұңғымада металл заттардың - қашаулардың, құбырлардың, геофизикалық аспаптардың қалдырылуы;</w:t>
      </w:r>
    </w:p>
    <w:bookmarkEnd w:id="36"/>
    <w:bookmarkStart w:name="z43" w:id="37"/>
    <w:p>
      <w:pPr>
        <w:spacing w:after="0"/>
        <w:ind w:left="0"/>
        <w:jc w:val="both"/>
      </w:pPr>
      <w:r>
        <w:rPr>
          <w:rFonts w:ascii="Times New Roman"/>
          <w:b w:val="false"/>
          <w:i w:val="false"/>
          <w:color w:val="000000"/>
          <w:sz w:val="28"/>
        </w:rPr>
        <w:t>
      10) бұрғылау қашауы – тау жыныстарын механикалық бұзу және жер асты қабаттарына біртіндеп ену үшін ұңғымаларды бұрғылауда қолданылатын, дөңгелек қиманың тау-кен өндірісін құрайтын құрал;</w:t>
      </w:r>
    </w:p>
    <w:bookmarkEnd w:id="37"/>
    <w:bookmarkStart w:name="z44" w:id="38"/>
    <w:p>
      <w:pPr>
        <w:spacing w:after="0"/>
        <w:ind w:left="0"/>
        <w:jc w:val="both"/>
      </w:pPr>
      <w:r>
        <w:rPr>
          <w:rFonts w:ascii="Times New Roman"/>
          <w:b w:val="false"/>
          <w:i w:val="false"/>
          <w:color w:val="000000"/>
          <w:sz w:val="28"/>
        </w:rPr>
        <w:t>
      11) бұрғылау қондырғысы – ұңғымаларды бұрғылауға арналған жабдықтың толық жиынтығы;</w:t>
      </w:r>
    </w:p>
    <w:bookmarkEnd w:id="38"/>
    <w:bookmarkStart w:name="z45" w:id="39"/>
    <w:p>
      <w:pPr>
        <w:spacing w:after="0"/>
        <w:ind w:left="0"/>
        <w:jc w:val="both"/>
      </w:pPr>
      <w:r>
        <w:rPr>
          <w:rFonts w:ascii="Times New Roman"/>
          <w:b w:val="false"/>
          <w:i w:val="false"/>
          <w:color w:val="000000"/>
          <w:sz w:val="28"/>
        </w:rPr>
        <w:t>
      12) бұрғылау қондырғысының таль жүйесі – бұрғылау құралын түсіру және көтеру операцияларын жүргізуге, тау жыныстарын бұзатын құралды кенжарға жеткізуге, шегендеу құбырларын ұңғымаға түсіруге, сондай-ақ аулау операцияларын жүргізуге байланысты авариялық жағдайларды жою жөніндегі шараларды іске асыруға арналған функционалдық элементтер жиынтығы;</w:t>
      </w:r>
    </w:p>
    <w:bookmarkEnd w:id="39"/>
    <w:bookmarkStart w:name="z46" w:id="40"/>
    <w:p>
      <w:pPr>
        <w:spacing w:after="0"/>
        <w:ind w:left="0"/>
        <w:jc w:val="both"/>
      </w:pPr>
      <w:r>
        <w:rPr>
          <w:rFonts w:ascii="Times New Roman"/>
          <w:b w:val="false"/>
          <w:i w:val="false"/>
          <w:color w:val="000000"/>
          <w:sz w:val="28"/>
        </w:rPr>
        <w:t>
      13) бұрғылау құбырлары – бұрғылау ұңғымасына түсіруге және тау жыныстарын бұзатын құралды көтеруге, айналым беруге, құралға осьтік жүктеме жасауға, жуу сұйықтығын ұңғыманың кенжарына тасымалдауға арналған бұрғылау бағанының негізгі құрамдас бөлігі;</w:t>
      </w:r>
    </w:p>
    <w:bookmarkEnd w:id="40"/>
    <w:bookmarkStart w:name="z47" w:id="41"/>
    <w:p>
      <w:pPr>
        <w:spacing w:after="0"/>
        <w:ind w:left="0"/>
        <w:jc w:val="both"/>
      </w:pPr>
      <w:r>
        <w:rPr>
          <w:rFonts w:ascii="Times New Roman"/>
          <w:b w:val="false"/>
          <w:i w:val="false"/>
          <w:color w:val="000000"/>
          <w:sz w:val="28"/>
        </w:rPr>
        <w:t>
      14) бұрғылау құлпы (бұрғылау құбырларына арналған құлып) – бұрғылау құбырларын бағанға бұрауға арналған байланыстырушы элемент. Бұрғылау құлпы екі бөліктен тұрады: сыртқы бұрандалы құлыптау емігінен және ішкі бұрандалы құлыптау жалғастырғышынан. Мұндай бұранданың көмегімен бұл бөліктер бұрғылау құбырларына қосылу үшін бір-біріне қосылады, құлыптау бөліктерінде ұсақ құбыр жіптері кесіледі;</w:t>
      </w:r>
    </w:p>
    <w:bookmarkEnd w:id="41"/>
    <w:bookmarkStart w:name="z48" w:id="42"/>
    <w:p>
      <w:pPr>
        <w:spacing w:after="0"/>
        <w:ind w:left="0"/>
        <w:jc w:val="both"/>
      </w:pPr>
      <w:r>
        <w:rPr>
          <w:rFonts w:ascii="Times New Roman"/>
          <w:b w:val="false"/>
          <w:i w:val="false"/>
          <w:color w:val="000000"/>
          <w:sz w:val="28"/>
        </w:rPr>
        <w:t>
       15)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42"/>
    <w:bookmarkStart w:name="z49" w:id="43"/>
    <w:p>
      <w:pPr>
        <w:spacing w:after="0"/>
        <w:ind w:left="0"/>
        <w:jc w:val="both"/>
      </w:pPr>
      <w:r>
        <w:rPr>
          <w:rFonts w:ascii="Times New Roman"/>
          <w:b w:val="false"/>
          <w:i w:val="false"/>
          <w:color w:val="000000"/>
          <w:sz w:val="28"/>
        </w:rPr>
        <w:t>
      16) дағды – кәсіптік міндетті толығымен орындауға мүмкіндік беретін білім мен машықты қолдану қабілеті;</w:t>
      </w:r>
    </w:p>
    <w:bookmarkEnd w:id="43"/>
    <w:bookmarkStart w:name="z50" w:id="44"/>
    <w:p>
      <w:pPr>
        <w:spacing w:after="0"/>
        <w:ind w:left="0"/>
        <w:jc w:val="both"/>
      </w:pPr>
      <w:r>
        <w:rPr>
          <w:rFonts w:ascii="Times New Roman"/>
          <w:b w:val="false"/>
          <w:i w:val="false"/>
          <w:color w:val="000000"/>
          <w:sz w:val="28"/>
        </w:rPr>
        <w:t>
      17) еңбек қауіпсіздігі – жұмыс істейтін қауіпті және зиянды өндірістік факторлардың әсерін болдырмайтын мұнай-газ өндірісі объектілеріндегі еңбек жағдайларының жай-күйі. Еңбек қауіпсіздігі еңбекті қорғау мақсатында жарақаттанудың, аурулар мен апаттардың алдын алу жөніндегі іс-шаралар кешенін орындаумен қамтамасыз етіледі;</w:t>
      </w:r>
    </w:p>
    <w:bookmarkEnd w:id="44"/>
    <w:bookmarkStart w:name="z51" w:id="45"/>
    <w:p>
      <w:pPr>
        <w:spacing w:after="0"/>
        <w:ind w:left="0"/>
        <w:jc w:val="both"/>
      </w:pPr>
      <w:r>
        <w:rPr>
          <w:rFonts w:ascii="Times New Roman"/>
          <w:b w:val="false"/>
          <w:i w:val="false"/>
          <w:color w:val="000000"/>
          <w:sz w:val="28"/>
        </w:rPr>
        <w:t>
      18) жаңа ұңғыма оқпанын кесу – ұңғыманың апаттық оқпанын айналып өту мақсатында ұңғыманың жаңа оқпанын жасаудың қалпына келтіру рәсімі;</w:t>
      </w:r>
    </w:p>
    <w:bookmarkEnd w:id="45"/>
    <w:bookmarkStart w:name="z52" w:id="46"/>
    <w:p>
      <w:pPr>
        <w:spacing w:after="0"/>
        <w:ind w:left="0"/>
        <w:jc w:val="both"/>
      </w:pPr>
      <w:r>
        <w:rPr>
          <w:rFonts w:ascii="Times New Roman"/>
          <w:b w:val="false"/>
          <w:i w:val="false"/>
          <w:color w:val="000000"/>
          <w:sz w:val="28"/>
        </w:rPr>
        <w:t>
      19) кенжар қозғалтқыштарымен болатын авариялар – ұңғымада турбобұрғылардың немесе электробұрғылардың, бұрандалы қозғалтқыштардың немесе олардың тораптарының бұранданың босап кетуі немесе сыну нәтижесінде қалдырылуы;</w:t>
      </w:r>
    </w:p>
    <w:bookmarkEnd w:id="46"/>
    <w:bookmarkStart w:name="z53" w:id="47"/>
    <w:p>
      <w:pPr>
        <w:spacing w:after="0"/>
        <w:ind w:left="0"/>
        <w:jc w:val="both"/>
      </w:pPr>
      <w:r>
        <w:rPr>
          <w:rFonts w:ascii="Times New Roman"/>
          <w:b w:val="false"/>
          <w:i w:val="false"/>
          <w:color w:val="000000"/>
          <w:sz w:val="28"/>
        </w:rPr>
        <w:t>
      20)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7"/>
    <w:bookmarkStart w:name="z54" w:id="48"/>
    <w:p>
      <w:pPr>
        <w:spacing w:after="0"/>
        <w:ind w:left="0"/>
        <w:jc w:val="both"/>
      </w:pPr>
      <w:r>
        <w:rPr>
          <w:rFonts w:ascii="Times New Roman"/>
          <w:b w:val="false"/>
          <w:i w:val="false"/>
          <w:color w:val="000000"/>
          <w:sz w:val="28"/>
        </w:rPr>
        <w:t>
      21) қауіпсіз жұмыс жағдайларын жасау жөніндегі іс-шаралар – еңбекті қорғау жөніндегі салааралық және салалық қағидаларға (техника қауіпсіздігі және өрт қауіпсіздігі қағидаларына, санитариялық нормалар мен қағидаларға) және оларға арналған нұсқаулықтарға, сондай-ақ жекелеген нұсқамалар мен нұсқаулықтарға сәйкес жүргізіледі;</w:t>
      </w:r>
    </w:p>
    <w:bookmarkEnd w:id="48"/>
    <w:bookmarkStart w:name="z55" w:id="49"/>
    <w:p>
      <w:pPr>
        <w:spacing w:after="0"/>
        <w:ind w:left="0"/>
        <w:jc w:val="both"/>
      </w:pPr>
      <w:r>
        <w:rPr>
          <w:rFonts w:ascii="Times New Roman"/>
          <w:b w:val="false"/>
          <w:i w:val="false"/>
          <w:color w:val="000000"/>
          <w:sz w:val="28"/>
        </w:rPr>
        <w:t>
      22) қашаулармен болатын авариялар – ұңғымада қашауды, бұрғының басын немесе оның элементтері мен бөліктерін қалдыру;</w:t>
      </w:r>
    </w:p>
    <w:bookmarkEnd w:id="49"/>
    <w:bookmarkStart w:name="z56" w:id="50"/>
    <w:p>
      <w:pPr>
        <w:spacing w:after="0"/>
        <w:ind w:left="0"/>
        <w:jc w:val="both"/>
      </w:pPr>
      <w:r>
        <w:rPr>
          <w:rFonts w:ascii="Times New Roman"/>
          <w:b w:val="false"/>
          <w:i w:val="false"/>
          <w:color w:val="000000"/>
          <w:sz w:val="28"/>
        </w:rPr>
        <w:t>
      23) құбырсырты кеңістігі – ұңғыма қабырғалары мен шегендеу және бұрғылау бағанасы арасындағы сақиналы кеңістік. Пайдалануда құбырсырты кеңістігі сорғы-компрессорлық құбырлардың сыртқы беті мен шегендеу бағанасы арасындағы кеңістік деп аталады;</w:t>
      </w:r>
    </w:p>
    <w:bookmarkEnd w:id="50"/>
    <w:bookmarkStart w:name="z57" w:id="51"/>
    <w:p>
      <w:pPr>
        <w:spacing w:after="0"/>
        <w:ind w:left="0"/>
        <w:jc w:val="both"/>
      </w:pPr>
      <w:r>
        <w:rPr>
          <w:rFonts w:ascii="Times New Roman"/>
          <w:b w:val="false"/>
          <w:i w:val="false"/>
          <w:color w:val="000000"/>
          <w:sz w:val="28"/>
        </w:rPr>
        <w:t>
      24) құбырсырты қысымы – цемент сақинасымен жабылмаған арынды деңгейжиектердің бар болуынан, цемент сақинасымен жабылған ұңғыманың бір бөлігінен судың, мұнайдың немесе газдың ағуынан туындауы мүмкін бұрғылау ұңғымасының кеңістігіндегі қысым. Құбыр қысымын өлшеу әдетте ұңғыманың аузында арнайы манометрмен жүзеге асырылады;</w:t>
      </w:r>
    </w:p>
    <w:bookmarkEnd w:id="51"/>
    <w:bookmarkStart w:name="z58" w:id="52"/>
    <w:p>
      <w:pPr>
        <w:spacing w:after="0"/>
        <w:ind w:left="0"/>
        <w:jc w:val="both"/>
      </w:pPr>
      <w:r>
        <w:rPr>
          <w:rFonts w:ascii="Times New Roman"/>
          <w:b w:val="false"/>
          <w:i w:val="false"/>
          <w:color w:val="000000"/>
          <w:sz w:val="28"/>
        </w:rPr>
        <w:t>
      25) манифольд – мұнай-газ арматурасының элементі, ол әдетте бір негізге бекітілген, жоғары қысымға есептелген, белгілі бір схема бойынша қосылған және қажетті бекіту, басқа арматурамен, бұрғылау жеңдерімен және компенсаторлармен жабдықталған бірнеше құбырдан құралады;</w:t>
      </w:r>
    </w:p>
    <w:bookmarkEnd w:id="52"/>
    <w:bookmarkStart w:name="z59" w:id="53"/>
    <w:p>
      <w:pPr>
        <w:spacing w:after="0"/>
        <w:ind w:left="0"/>
        <w:jc w:val="both"/>
      </w:pPr>
      <w:r>
        <w:rPr>
          <w:rFonts w:ascii="Times New Roman"/>
          <w:b w:val="false"/>
          <w:i w:val="false"/>
          <w:color w:val="000000"/>
          <w:sz w:val="28"/>
        </w:rPr>
        <w:t>
      26) машық – кәсіптік міндет шеңберінде жекелеген бірлі-жарым іс-әрекетті физикалық тұрғыдан және (немесе) ақыл-оймен орындау қабілеті;</w:t>
      </w:r>
    </w:p>
    <w:bookmarkEnd w:id="53"/>
    <w:bookmarkStart w:name="z60" w:id="54"/>
    <w:p>
      <w:pPr>
        <w:spacing w:after="0"/>
        <w:ind w:left="0"/>
        <w:jc w:val="both"/>
      </w:pPr>
      <w:r>
        <w:rPr>
          <w:rFonts w:ascii="Times New Roman"/>
          <w:b w:val="false"/>
          <w:i w:val="false"/>
          <w:color w:val="000000"/>
          <w:sz w:val="28"/>
        </w:rPr>
        <w:t>
      27) мұнайдың, газдың және минералданған сулардың авариялық шығарындылары – жоғары қысымдағы жерасты флюидтердің (қабат сулары, мұнай, газ, конденсат) айтарлықтай массаларының мұнай және газ ұңғымаларынан жер бетіне шығуы. Авариялық шығарындылар апаттық сипатқа ие болуы мүмкін және адам шығынымен ілесуі мүмкін. Авариялық шығарындылар кезінде қабат флюидтері ұңғымадағы барлық өткізгіш деңгейжиектерге енеді, олар еркін су алмасу аймағының суларымен, оның ішінде ауыз сумен араласады;</w:t>
      </w:r>
    </w:p>
    <w:bookmarkEnd w:id="54"/>
    <w:bookmarkStart w:name="z61" w:id="55"/>
    <w:p>
      <w:pPr>
        <w:spacing w:after="0"/>
        <w:ind w:left="0"/>
        <w:jc w:val="both"/>
      </w:pPr>
      <w:r>
        <w:rPr>
          <w:rFonts w:ascii="Times New Roman"/>
          <w:b w:val="false"/>
          <w:i w:val="false"/>
          <w:color w:val="000000"/>
          <w:sz w:val="28"/>
        </w:rPr>
        <w:t>
      28)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w:t>
      </w:r>
    </w:p>
    <w:bookmarkEnd w:id="55"/>
    <w:bookmarkStart w:name="z62" w:id="56"/>
    <w:p>
      <w:pPr>
        <w:spacing w:after="0"/>
        <w:ind w:left="0"/>
        <w:jc w:val="both"/>
      </w:pPr>
      <w:r>
        <w:rPr>
          <w:rFonts w:ascii="Times New Roman"/>
          <w:b w:val="false"/>
          <w:i w:val="false"/>
          <w:color w:val="000000"/>
          <w:sz w:val="28"/>
        </w:rPr>
        <w:t>
      29) сәтсіз цементтеу салдарынан болған авариялар – бұрғылау құбырларының бағанасын қатайтылған цемент ерітіндісімен ұстап алу, онда шегендеу құбырларының секциясы немесе сағақ түсірілді; бекіту процесін және ұңғыманы одан әрі өткізуді бұзатын шегендеу бағаны секциясының аспа тораптарының жұмыс істемеуі және зақымдануы; тоспаның ашылуы, құбыр сыртындағы кеңістікте жеткіліксіз көтерілуі немесе бағанда цемент ерітіндісінің қалып қоюы, бұзушылықты жою бойынша қосымша жұмыстар қажет болған жағдайда;</w:t>
      </w:r>
    </w:p>
    <w:bookmarkEnd w:id="56"/>
    <w:bookmarkStart w:name="z63" w:id="57"/>
    <w:p>
      <w:pPr>
        <w:spacing w:after="0"/>
        <w:ind w:left="0"/>
        <w:jc w:val="both"/>
      </w:pPr>
      <w:r>
        <w:rPr>
          <w:rFonts w:ascii="Times New Roman"/>
          <w:b w:val="false"/>
          <w:i w:val="false"/>
          <w:color w:val="000000"/>
          <w:sz w:val="28"/>
        </w:rPr>
        <w:t>
      30) тау жынысы – тұрақты минералогиялық құрамға ие болатын, жер қабатында дербес зат құрайтын минералдардың табиғи жиынтығы;</w:t>
      </w:r>
    </w:p>
    <w:bookmarkEnd w:id="57"/>
    <w:bookmarkStart w:name="z64" w:id="58"/>
    <w:p>
      <w:pPr>
        <w:spacing w:after="0"/>
        <w:ind w:left="0"/>
        <w:jc w:val="both"/>
      </w:pPr>
      <w:r>
        <w:rPr>
          <w:rFonts w:ascii="Times New Roman"/>
          <w:b w:val="false"/>
          <w:i w:val="false"/>
          <w:color w:val="000000"/>
          <w:sz w:val="28"/>
        </w:rPr>
        <w:t>
      31)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58"/>
    <w:bookmarkStart w:name="z65" w:id="59"/>
    <w:p>
      <w:pPr>
        <w:spacing w:after="0"/>
        <w:ind w:left="0"/>
        <w:jc w:val="both"/>
      </w:pPr>
      <w:r>
        <w:rPr>
          <w:rFonts w:ascii="Times New Roman"/>
          <w:b w:val="false"/>
          <w:i w:val="false"/>
          <w:color w:val="000000"/>
          <w:sz w:val="28"/>
        </w:rPr>
        <w:t>
      32) ұңғыма кенжары – бұрғыланған сәтіндегі ұңғыма оқпанындағы тау жынысының беті;</w:t>
      </w:r>
    </w:p>
    <w:bookmarkEnd w:id="59"/>
    <w:bookmarkStart w:name="z66" w:id="60"/>
    <w:p>
      <w:pPr>
        <w:spacing w:after="0"/>
        <w:ind w:left="0"/>
        <w:jc w:val="both"/>
      </w:pPr>
      <w:r>
        <w:rPr>
          <w:rFonts w:ascii="Times New Roman"/>
          <w:b w:val="false"/>
          <w:i w:val="false"/>
          <w:color w:val="000000"/>
          <w:sz w:val="28"/>
        </w:rPr>
        <w:t>
      33) ұңғымаға бөгде заттардың құлауы нәтижесінде болған авариялар – ұңғыма сағасында немесе оның үстінде жұмыстарды жүргізу кезінде пайдаланылатын ротор төсемдерінің, роторлы сыналардың, кілттердің, балғалардың, пневматикалық сыналар тораптарының, пневматикалық бұрғылау кілттерінің және басқа да қол құралдарының, құрылғылардың немесе олардың бөліктерінің ұңғымаға құлауы;</w:t>
      </w:r>
    </w:p>
    <w:bookmarkEnd w:id="60"/>
    <w:bookmarkStart w:name="z67" w:id="61"/>
    <w:p>
      <w:pPr>
        <w:spacing w:after="0"/>
        <w:ind w:left="0"/>
        <w:jc w:val="both"/>
      </w:pPr>
      <w:r>
        <w:rPr>
          <w:rFonts w:ascii="Times New Roman"/>
          <w:b w:val="false"/>
          <w:i w:val="false"/>
          <w:color w:val="000000"/>
          <w:sz w:val="28"/>
        </w:rPr>
        <w:t>
      34) ұңғымаларды бұрғылау – мынадай негізгі операциялардан құралатын ұңғымаларды салу процесі: тау жыныстарын бұрғылау құралымен бұзу арқылы ұңғыманы тереңдету, ұңғымадан қираған жынысты алып шығару, ұңғыманы тереңдету барысында ұңғыма оқпанын бекіту, ұңғыма оқпанынан өткен тау жыныстарына геологиялық және геофизикалық зерттеулер жүргізу, ұңғыма оқпанын салу соңында болат құбырлармен бекіту, ұңғыманы негізгі мақсатты орындауға дайындау;</w:t>
      </w:r>
    </w:p>
    <w:bookmarkEnd w:id="61"/>
    <w:bookmarkStart w:name="z68" w:id="62"/>
    <w:p>
      <w:pPr>
        <w:spacing w:after="0"/>
        <w:ind w:left="0"/>
        <w:jc w:val="both"/>
      </w:pPr>
      <w:r>
        <w:rPr>
          <w:rFonts w:ascii="Times New Roman"/>
          <w:b w:val="false"/>
          <w:i w:val="false"/>
          <w:color w:val="000000"/>
          <w:sz w:val="28"/>
        </w:rPr>
        <w:t>
      35) ұңғымаларды бұрғылау кезіндегі авария – өндірістік процестің бұзылуымен қатар жүретін жабдықтың, ұңғыманың (тау-кен қазбасының), құрылыстардың, түрлі құрылғылардың кенеттен жалпы немесе ішінара зақымдануы. Мұнай және газ ұңғымаларын салу кезіндегі авариялардың негізгі түрлері ұңғымадағы қашаулар мен турбобұрғылардың сынуы, бұрғылау құбырларының сынуы мен бұралуы және бұрғылау құралдары мен басқа заттардың ұңғымаға құлауы болып табылады;</w:t>
      </w:r>
    </w:p>
    <w:bookmarkEnd w:id="62"/>
    <w:bookmarkStart w:name="z69" w:id="63"/>
    <w:p>
      <w:pPr>
        <w:spacing w:after="0"/>
        <w:ind w:left="0"/>
        <w:jc w:val="both"/>
      </w:pPr>
      <w:r>
        <w:rPr>
          <w:rFonts w:ascii="Times New Roman"/>
          <w:b w:val="false"/>
          <w:i w:val="false"/>
          <w:color w:val="000000"/>
          <w:sz w:val="28"/>
        </w:rPr>
        <w:t>
      36) ұңғыманы аяқтау – өндіруші ұңғыманы пайдалануға беру үшін қажетті операциялардың жиынтығы (пайдалану бағанасын орнату, ұңғыма сағасын жабдықтау;</w:t>
      </w:r>
    </w:p>
    <w:bookmarkEnd w:id="63"/>
    <w:bookmarkStart w:name="z70" w:id="64"/>
    <w:p>
      <w:pPr>
        <w:spacing w:after="0"/>
        <w:ind w:left="0"/>
        <w:jc w:val="both"/>
      </w:pPr>
      <w:r>
        <w:rPr>
          <w:rFonts w:ascii="Times New Roman"/>
          <w:b w:val="false"/>
          <w:i w:val="false"/>
          <w:color w:val="000000"/>
          <w:sz w:val="28"/>
        </w:rPr>
        <w:t>
      37) ұңғыманы бұрғылай бастау – ұңғыманы кішкене ойықтан бастап үлкен диаметрлі бұрғылау қашауымен бұрғылай бастау;</w:t>
      </w:r>
    </w:p>
    <w:bookmarkEnd w:id="64"/>
    <w:bookmarkStart w:name="z71" w:id="65"/>
    <w:p>
      <w:pPr>
        <w:spacing w:after="0"/>
        <w:ind w:left="0"/>
        <w:jc w:val="both"/>
      </w:pPr>
      <w:r>
        <w:rPr>
          <w:rFonts w:ascii="Times New Roman"/>
          <w:b w:val="false"/>
          <w:i w:val="false"/>
          <w:color w:val="000000"/>
          <w:sz w:val="28"/>
        </w:rPr>
        <w:t>
      38)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w:t>
      </w:r>
    </w:p>
    <w:bookmarkEnd w:id="65"/>
    <w:bookmarkStart w:name="z72" w:id="66"/>
    <w:p>
      <w:pPr>
        <w:spacing w:after="0"/>
        <w:ind w:left="0"/>
        <w:jc w:val="both"/>
      </w:pPr>
      <w:r>
        <w:rPr>
          <w:rFonts w:ascii="Times New Roman"/>
          <w:b w:val="false"/>
          <w:i w:val="false"/>
          <w:color w:val="000000"/>
          <w:sz w:val="28"/>
        </w:rPr>
        <w:t>
      39) цементтеу – шегендеу бағанын бекіту, ұңғыма қабырғаларын нығайту және қабаттарды оқшаулау үшін шегендеу бағаны мен ұңғыма қабырғасы арасындағы сақиналы кеңістікке цемент ерітіндісін айдау процесі;</w:t>
      </w:r>
    </w:p>
    <w:bookmarkEnd w:id="66"/>
    <w:bookmarkStart w:name="z73" w:id="67"/>
    <w:p>
      <w:pPr>
        <w:spacing w:after="0"/>
        <w:ind w:left="0"/>
        <w:jc w:val="both"/>
      </w:pPr>
      <w:r>
        <w:rPr>
          <w:rFonts w:ascii="Times New Roman"/>
          <w:b w:val="false"/>
          <w:i w:val="false"/>
          <w:color w:val="000000"/>
          <w:sz w:val="28"/>
        </w:rPr>
        <w:t>
      40) шалу құрылғылары – қалыптарды тасымалдау, дайындау және соғу, құймалар алу кезінде көтеру-тасымалдау операциялары үшін қолданылатын құрылғылар. Шалу құрылғыларына 1 бос ілгектер, шынжырларға бекітілген 2 ілгектер, шалу тізбектері, реттелетін муфталары бар 3 тізбектер, кабельдер, теңгергіштер жатады;</w:t>
      </w:r>
    </w:p>
    <w:bookmarkEnd w:id="67"/>
    <w:bookmarkStart w:name="z74" w:id="68"/>
    <w:p>
      <w:pPr>
        <w:spacing w:after="0"/>
        <w:ind w:left="0"/>
        <w:jc w:val="both"/>
      </w:pPr>
      <w:r>
        <w:rPr>
          <w:rFonts w:ascii="Times New Roman"/>
          <w:b w:val="false"/>
          <w:i w:val="false"/>
          <w:color w:val="000000"/>
          <w:sz w:val="28"/>
        </w:rPr>
        <w:t>
      41) шегендеу бағаны – ұңғыма оқпанының бетін нығайту үшін қолданылатын болат құбырлар жүйесі. Шегендеу бағаны мен ұңғыма оқпанының қабырғасы арасындағы сақиналы кеңістікті цементтеу арқылы бекітіледі. Шегендеу бағанының әрбір кезекті секциясын орнатқан кезде ұңғыманың диаметрі азаяды;</w:t>
      </w:r>
    </w:p>
    <w:bookmarkEnd w:id="68"/>
    <w:bookmarkStart w:name="z75" w:id="69"/>
    <w:p>
      <w:pPr>
        <w:spacing w:after="0"/>
        <w:ind w:left="0"/>
        <w:jc w:val="both"/>
      </w:pPr>
      <w:r>
        <w:rPr>
          <w:rFonts w:ascii="Times New Roman"/>
          <w:b w:val="false"/>
          <w:i w:val="false"/>
          <w:color w:val="000000"/>
          <w:sz w:val="28"/>
        </w:rPr>
        <w:t>
      42) шегендеу бағанындағы авариялар – бұрандалы қосылыстар бойынша ажыратудан, құбырдың дәнекерленген тігісі мен денесі бойынша үзілуден, құбырдың денесі бойынша майысудан немесе жыртылудан, бағанды немесе оның бір бөлігін қысудан, құлатудан, цемент стақанын бұрғылау кезінде құбырлардың, кері клапанның тоқтату сақинасының, бағыттаушы тығынның зақымдануынан туындаған немесе шегендеу бағанының төменгі жағындағы жабдықтар элементтерінің дұрыс жұмыс істемеуі салдарынан түсірілетін, түсірілген немесе цементтелген шегендеу бағандарындағы не олардың бөліктеріндегі авариялар;</w:t>
      </w:r>
    </w:p>
    <w:bookmarkEnd w:id="69"/>
    <w:bookmarkStart w:name="z76" w:id="70"/>
    <w:p>
      <w:pPr>
        <w:spacing w:after="0"/>
        <w:ind w:left="0"/>
        <w:jc w:val="both"/>
      </w:pPr>
      <w:r>
        <w:rPr>
          <w:rFonts w:ascii="Times New Roman"/>
          <w:b w:val="false"/>
          <w:i w:val="false"/>
          <w:color w:val="000000"/>
          <w:sz w:val="28"/>
        </w:rPr>
        <w:t>
      43) шегендеу құбырлары – ұзындығы 9 метрден 12 метрге дейін жететін және бұрандалы қосылыстармен бұралған секция элементтері;</w:t>
      </w:r>
    </w:p>
    <w:bookmarkEnd w:id="70"/>
    <w:bookmarkStart w:name="z77" w:id="71"/>
    <w:p>
      <w:pPr>
        <w:spacing w:after="0"/>
        <w:ind w:left="0"/>
        <w:jc w:val="both"/>
      </w:pPr>
      <w:r>
        <w:rPr>
          <w:rFonts w:ascii="Times New Roman"/>
          <w:b w:val="false"/>
          <w:i w:val="false"/>
          <w:color w:val="000000"/>
          <w:sz w:val="28"/>
        </w:rPr>
        <w:t>
      44) шурф – ұңғыманың жанында салынған және бұрғылау құбырларын салу кезінде жетекші құбырды түсіруге арналған таяз ұңғыма;</w:t>
      </w:r>
    </w:p>
    <w:bookmarkEnd w:id="71"/>
    <w:bookmarkStart w:name="z78" w:id="72"/>
    <w:p>
      <w:pPr>
        <w:spacing w:after="0"/>
        <w:ind w:left="0"/>
        <w:jc w:val="both"/>
      </w:pPr>
      <w:r>
        <w:rPr>
          <w:rFonts w:ascii="Times New Roman"/>
          <w:b w:val="false"/>
          <w:i w:val="false"/>
          <w:color w:val="000000"/>
          <w:sz w:val="28"/>
        </w:rPr>
        <w:t>
      45) шығарынды – бұрғылау ерітіндісінің ұңғымадан қысқа мерзімді қарқынды түрде және мезгіл- мезгіл ығыстырылуы, ол ерітіндінің гидрастатикалық қысымы қабаттан төмен болған кезде қабаттан ұңғымаға түсетін кеңейтуші газдың энергиясына байланысты;</w:t>
      </w:r>
    </w:p>
    <w:bookmarkEnd w:id="72"/>
    <w:bookmarkStart w:name="z79" w:id="73"/>
    <w:p>
      <w:pPr>
        <w:spacing w:after="0"/>
        <w:ind w:left="0"/>
        <w:jc w:val="both"/>
      </w:pPr>
      <w:r>
        <w:rPr>
          <w:rFonts w:ascii="Times New Roman"/>
          <w:b w:val="false"/>
          <w:i w:val="false"/>
          <w:color w:val="000000"/>
          <w:sz w:val="28"/>
        </w:rPr>
        <w:t>
      46) шығарындыларға қарсы жабдық – ұңғыманың сағасын герметизациялауға арналған құрылғылар;</w:t>
      </w:r>
    </w:p>
    <w:bookmarkEnd w:id="73"/>
    <w:bookmarkStart w:name="z80" w:id="74"/>
    <w:p>
      <w:pPr>
        <w:spacing w:after="0"/>
        <w:ind w:left="0"/>
        <w:jc w:val="both"/>
      </w:pPr>
      <w:r>
        <w:rPr>
          <w:rFonts w:ascii="Times New Roman"/>
          <w:b w:val="false"/>
          <w:i w:val="false"/>
          <w:color w:val="000000"/>
          <w:sz w:val="28"/>
        </w:rPr>
        <w:t>
      47) элеватор – түсіру-көтеру операцияларын жүргізу кезінде құбырларды (бұрғылау, шегендеу, сорғы-компрессорлық) асылып тұрған күйде ұстап алатын құрал;</w:t>
      </w:r>
    </w:p>
    <w:bookmarkEnd w:id="74"/>
    <w:bookmarkStart w:name="z81" w:id="75"/>
    <w:p>
      <w:pPr>
        <w:spacing w:after="0"/>
        <w:ind w:left="0"/>
        <w:jc w:val="both"/>
      </w:pPr>
      <w:r>
        <w:rPr>
          <w:rFonts w:ascii="Times New Roman"/>
          <w:b w:val="false"/>
          <w:i w:val="false"/>
          <w:color w:val="000000"/>
          <w:sz w:val="28"/>
        </w:rPr>
        <w:t>
      48) электр бұрғы – терең ұңғымаларды, негізінен мұнай мен газды бұрғылауға арналған, батырмалы электр қозғалтқышы бар кенжарлық бұрғылау машинасы;</w:t>
      </w:r>
    </w:p>
    <w:bookmarkEnd w:id="75"/>
    <w:bookmarkStart w:name="z82" w:id="76"/>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76"/>
    <w:bookmarkStart w:name="z83" w:id="77"/>
    <w:p>
      <w:pPr>
        <w:spacing w:after="0"/>
        <w:ind w:left="0"/>
        <w:jc w:val="both"/>
      </w:pPr>
      <w:r>
        <w:rPr>
          <w:rFonts w:ascii="Times New Roman"/>
          <w:b w:val="false"/>
          <w:i w:val="false"/>
          <w:color w:val="000000"/>
          <w:sz w:val="28"/>
        </w:rPr>
        <w:t>
      1) БТБА – бірыңғай тарифтік-біліктілік анықтамалығы;</w:t>
      </w:r>
    </w:p>
    <w:bookmarkEnd w:id="77"/>
    <w:bookmarkStart w:name="z84" w:id="78"/>
    <w:p>
      <w:pPr>
        <w:spacing w:after="0"/>
        <w:ind w:left="0"/>
        <w:jc w:val="both"/>
      </w:pPr>
      <w:r>
        <w:rPr>
          <w:rFonts w:ascii="Times New Roman"/>
          <w:b w:val="false"/>
          <w:i w:val="false"/>
          <w:color w:val="000000"/>
          <w:sz w:val="28"/>
        </w:rPr>
        <w:t>
      2) КС – кәсіптік стандарт;</w:t>
      </w:r>
    </w:p>
    <w:bookmarkEnd w:id="78"/>
    <w:bookmarkStart w:name="z85" w:id="79"/>
    <w:p>
      <w:pPr>
        <w:spacing w:after="0"/>
        <w:ind w:left="0"/>
        <w:jc w:val="both"/>
      </w:pPr>
      <w:r>
        <w:rPr>
          <w:rFonts w:ascii="Times New Roman"/>
          <w:b w:val="false"/>
          <w:i w:val="false"/>
          <w:color w:val="000000"/>
          <w:sz w:val="28"/>
        </w:rPr>
        <w:t>
      3) СБШ – салалық біліктілік шеңбері.</w:t>
      </w:r>
    </w:p>
    <w:bookmarkEnd w:id="79"/>
    <w:bookmarkStart w:name="z86" w:id="80"/>
    <w:p>
      <w:pPr>
        <w:spacing w:after="0"/>
        <w:ind w:left="0"/>
        <w:jc w:val="left"/>
      </w:pPr>
      <w:r>
        <w:rPr>
          <w:rFonts w:ascii="Times New Roman"/>
          <w:b/>
          <w:i w:val="false"/>
          <w:color w:val="000000"/>
        </w:rPr>
        <w:t xml:space="preserve"> 2-тарау. Кәсіптік стандарттың паспорты</w:t>
      </w:r>
    </w:p>
    <w:bookmarkEnd w:id="80"/>
    <w:bookmarkStart w:name="z87" w:id="81"/>
    <w:p>
      <w:pPr>
        <w:spacing w:after="0"/>
        <w:ind w:left="0"/>
        <w:jc w:val="both"/>
      </w:pPr>
      <w:r>
        <w:rPr>
          <w:rFonts w:ascii="Times New Roman"/>
          <w:b w:val="false"/>
          <w:i w:val="false"/>
          <w:color w:val="000000"/>
          <w:sz w:val="28"/>
        </w:rPr>
        <w:t>
      4. Кәсіптік стандарттың атауы: Бұрғылау бригадасы (мұнай және табиғи газ өндіруге септесетін қызметтер көрсету)</w:t>
      </w:r>
    </w:p>
    <w:bookmarkEnd w:id="81"/>
    <w:bookmarkStart w:name="z88" w:id="82"/>
    <w:p>
      <w:pPr>
        <w:spacing w:after="0"/>
        <w:ind w:left="0"/>
        <w:jc w:val="both"/>
      </w:pPr>
      <w:r>
        <w:rPr>
          <w:rFonts w:ascii="Times New Roman"/>
          <w:b w:val="false"/>
          <w:i w:val="false"/>
          <w:color w:val="000000"/>
          <w:sz w:val="28"/>
        </w:rPr>
        <w:t xml:space="preserve">
      5. Кәсіптік стандарттың коды: B048 </w:t>
      </w:r>
    </w:p>
    <w:bookmarkEnd w:id="82"/>
    <w:bookmarkStart w:name="z89" w:id="8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83"/>
    <w:bookmarkStart w:name="z90" w:id="84"/>
    <w:p>
      <w:pPr>
        <w:spacing w:after="0"/>
        <w:ind w:left="0"/>
        <w:jc w:val="both"/>
      </w:pPr>
      <w:r>
        <w:rPr>
          <w:rFonts w:ascii="Times New Roman"/>
          <w:b w:val="false"/>
          <w:i w:val="false"/>
          <w:color w:val="000000"/>
          <w:sz w:val="28"/>
        </w:rPr>
        <w:t>
      B Кен өндіру өнеркәсібі және карьерлерді қазу;</w:t>
      </w:r>
    </w:p>
    <w:bookmarkEnd w:id="84"/>
    <w:bookmarkStart w:name="z91" w:id="85"/>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85"/>
    <w:bookmarkStart w:name="z92" w:id="86"/>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86"/>
    <w:bookmarkStart w:name="z93" w:id="87"/>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87"/>
    <w:bookmarkStart w:name="z94" w:id="88"/>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88"/>
    <w:bookmarkStart w:name="z95" w:id="89"/>
    <w:p>
      <w:pPr>
        <w:spacing w:after="0"/>
        <w:ind w:left="0"/>
        <w:jc w:val="both"/>
      </w:pPr>
      <w:r>
        <w:rPr>
          <w:rFonts w:ascii="Times New Roman"/>
          <w:b w:val="false"/>
          <w:i w:val="false"/>
          <w:color w:val="000000"/>
          <w:sz w:val="28"/>
        </w:rPr>
        <w:t>
      7. Кәсіптік стандарттың қысқаша сипаттамасы: Бұрғылау бригадасы – ұңғыманы салу жөніндегі белгілі бір жұмыстарды орындау үшін біліктілігі, кәсібі және функциялары бойынша әртүрлі қызметкерлер мен жұмысшыларды біріктіретін бастапқы өндірістік ұжым. Орындалатын жұмыстардың номенклатурасы және еңбекті ұйымдастыру бұрғылау жұмыстарының мақсаттарына, ұңғыманың тереңдігі мен конструкциясына байланысты. Міндеті мұнай, газ өндіру немесе геологиялық барлау мақсатында жердегі ұңғымаларды құру үшін бұрғылау жұмыстарын жүргізу болып табылатын бұрғылау қондырғысында жұмыс істейтін мамандар тобы.</w:t>
      </w:r>
    </w:p>
    <w:bookmarkEnd w:id="89"/>
    <w:bookmarkStart w:name="z96" w:id="90"/>
    <w:p>
      <w:pPr>
        <w:spacing w:after="0"/>
        <w:ind w:left="0"/>
        <w:jc w:val="both"/>
      </w:pPr>
      <w:r>
        <w:rPr>
          <w:rFonts w:ascii="Times New Roman"/>
          <w:b w:val="false"/>
          <w:i w:val="false"/>
          <w:color w:val="000000"/>
          <w:sz w:val="28"/>
        </w:rPr>
        <w:t xml:space="preserve">
      8. Кәсіптер карточкаларының тізімі: </w:t>
      </w:r>
    </w:p>
    <w:bookmarkEnd w:id="90"/>
    <w:bookmarkStart w:name="z97" w:id="91"/>
    <w:p>
      <w:pPr>
        <w:spacing w:after="0"/>
        <w:ind w:left="0"/>
        <w:jc w:val="both"/>
      </w:pPr>
      <w:r>
        <w:rPr>
          <w:rFonts w:ascii="Times New Roman"/>
          <w:b w:val="false"/>
          <w:i w:val="false"/>
          <w:color w:val="000000"/>
          <w:sz w:val="28"/>
        </w:rPr>
        <w:t>
      1) Бұрғылау қондырғысының бастығы - 6 СБШ-нің деңгейі;</w:t>
      </w:r>
    </w:p>
    <w:bookmarkEnd w:id="91"/>
    <w:bookmarkStart w:name="z98" w:id="92"/>
    <w:p>
      <w:pPr>
        <w:spacing w:after="0"/>
        <w:ind w:left="0"/>
        <w:jc w:val="both"/>
      </w:pPr>
      <w:r>
        <w:rPr>
          <w:rFonts w:ascii="Times New Roman"/>
          <w:b w:val="false"/>
          <w:i w:val="false"/>
          <w:color w:val="000000"/>
          <w:sz w:val="28"/>
        </w:rPr>
        <w:t>
      2) Бұрғылау жөніндегі далалық инженер - 6 СБШ-нің деңгейі;</w:t>
      </w:r>
    </w:p>
    <w:bookmarkEnd w:id="92"/>
    <w:bookmarkStart w:name="z99" w:id="93"/>
    <w:p>
      <w:pPr>
        <w:spacing w:after="0"/>
        <w:ind w:left="0"/>
        <w:jc w:val="both"/>
      </w:pPr>
      <w:r>
        <w:rPr>
          <w:rFonts w:ascii="Times New Roman"/>
          <w:b w:val="false"/>
          <w:i w:val="false"/>
          <w:color w:val="000000"/>
          <w:sz w:val="28"/>
        </w:rPr>
        <w:t>
      3) Бұрғылау қондырғысының шебері - 5 СБШ-нің деңгейі;</w:t>
      </w:r>
    </w:p>
    <w:bookmarkEnd w:id="93"/>
    <w:bookmarkStart w:name="z100" w:id="94"/>
    <w:p>
      <w:pPr>
        <w:spacing w:after="0"/>
        <w:ind w:left="0"/>
        <w:jc w:val="both"/>
      </w:pPr>
      <w:r>
        <w:rPr>
          <w:rFonts w:ascii="Times New Roman"/>
          <w:b w:val="false"/>
          <w:i w:val="false"/>
          <w:color w:val="000000"/>
          <w:sz w:val="28"/>
        </w:rPr>
        <w:t>
      4) Бұрғылау қондырғысының механигі - 5 СБШ-нің деңгейі;</w:t>
      </w:r>
    </w:p>
    <w:bookmarkEnd w:id="94"/>
    <w:bookmarkStart w:name="z101" w:id="95"/>
    <w:p>
      <w:pPr>
        <w:spacing w:after="0"/>
        <w:ind w:left="0"/>
        <w:jc w:val="both"/>
      </w:pPr>
      <w:r>
        <w:rPr>
          <w:rFonts w:ascii="Times New Roman"/>
          <w:b w:val="false"/>
          <w:i w:val="false"/>
          <w:color w:val="000000"/>
          <w:sz w:val="28"/>
        </w:rPr>
        <w:t>
      5) Мұнай және газ ұңғымаларын барлау және пайдалану бұрғысының бұрғылаушысы - 4 СБШ-нің деңгейі;</w:t>
      </w:r>
    </w:p>
    <w:bookmarkEnd w:id="95"/>
    <w:bookmarkStart w:name="z102" w:id="96"/>
    <w:p>
      <w:pPr>
        <w:spacing w:after="0"/>
        <w:ind w:left="0"/>
        <w:jc w:val="both"/>
      </w:pPr>
      <w:r>
        <w:rPr>
          <w:rFonts w:ascii="Times New Roman"/>
          <w:b w:val="false"/>
          <w:i w:val="false"/>
          <w:color w:val="000000"/>
          <w:sz w:val="28"/>
        </w:rPr>
        <w:t>
      6) Мұнай және газ ұңғымаларын барлау және пайдалану бұрғысы бұрғылаушысының көмекшісі - 4 СБШ-нің деңгейі;</w:t>
      </w:r>
    </w:p>
    <w:bookmarkEnd w:id="96"/>
    <w:bookmarkStart w:name="z103" w:id="97"/>
    <w:p>
      <w:pPr>
        <w:spacing w:after="0"/>
        <w:ind w:left="0"/>
        <w:jc w:val="both"/>
      </w:pPr>
      <w:r>
        <w:rPr>
          <w:rFonts w:ascii="Times New Roman"/>
          <w:b w:val="false"/>
          <w:i w:val="false"/>
          <w:color w:val="000000"/>
          <w:sz w:val="28"/>
        </w:rPr>
        <w:t>
      7) Мұнай және газ ұңғымаларын барлау және пайдалану бұрғысы бұрғылаушысының көмекшісі - 3 СБШ-нің деңгейі;</w:t>
      </w:r>
    </w:p>
    <w:bookmarkEnd w:id="97"/>
    <w:bookmarkStart w:name="z104" w:id="98"/>
    <w:p>
      <w:pPr>
        <w:spacing w:after="0"/>
        <w:ind w:left="0"/>
        <w:jc w:val="both"/>
      </w:pPr>
      <w:r>
        <w:rPr>
          <w:rFonts w:ascii="Times New Roman"/>
          <w:b w:val="false"/>
          <w:i w:val="false"/>
          <w:color w:val="000000"/>
          <w:sz w:val="28"/>
        </w:rPr>
        <w:t>
      8) Мұнай және газ ұңғымаларын барлау және пайдалану бұрғысының бұрғылаушысы - 3 СБШ-нің деңгейі;</w:t>
      </w:r>
    </w:p>
    <w:bookmarkEnd w:id="98"/>
    <w:bookmarkStart w:name="z105" w:id="99"/>
    <w:p>
      <w:pPr>
        <w:spacing w:after="0"/>
        <w:ind w:left="0"/>
        <w:jc w:val="both"/>
      </w:pPr>
      <w:r>
        <w:rPr>
          <w:rFonts w:ascii="Times New Roman"/>
          <w:b w:val="false"/>
          <w:i w:val="false"/>
          <w:color w:val="000000"/>
          <w:sz w:val="28"/>
        </w:rPr>
        <w:t>
      9) Мұнай және газ бұрғылау қондырғысының машинисі - 3 СБШ-нің деңгейі.</w:t>
      </w:r>
    </w:p>
    <w:bookmarkEnd w:id="99"/>
    <w:bookmarkStart w:name="z106" w:id="100"/>
    <w:p>
      <w:pPr>
        <w:spacing w:after="0"/>
        <w:ind w:left="0"/>
        <w:jc w:val="left"/>
      </w:pPr>
      <w:r>
        <w:rPr>
          <w:rFonts w:ascii="Times New Roman"/>
          <w:b/>
          <w:i w:val="false"/>
          <w:color w:val="000000"/>
        </w:rPr>
        <w:t xml:space="preserve"> 3-тарау. Кәсіптер карточкалары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"Бұрғылау қондырғысының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 94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Бөлімнің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Апатсыз және үздіксіз бұрғылау жұмыстарын қамтамасыз ету. Күрделі және қауіпті жұмыстарды өткізу кезінде әзірленген жоспарлардың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1. Бұрғылау жұмыстарын ұйымдастыру және басқару;</w:t>
                  </w:r>
                </w:p>
                <w:bookmarkEnd w:id="101"/>
                <w:p>
                  <w:pPr>
                    <w:spacing w:after="20"/>
                    <w:ind w:left="20"/>
                    <w:jc w:val="both"/>
                  </w:pPr>
                  <w:r>
                    <w:rPr>
                      <w:rFonts w:ascii="Times New Roman"/>
                      <w:b w:val="false"/>
                      <w:i w:val="false"/>
                      <w:color w:val="000000"/>
                      <w:sz w:val="20"/>
                    </w:rPr>
                    <w:t>
2. Бұрғылау қондырғысындағы жұмыстарды кәсіпшілік бақылау және реттеу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Бұрғылау жұмыстарын ұйымдастыру және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қондырғысының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Машықтар: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 техникалық жарамды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траекториясының асқынуы мен жобалық профильден ауытқуын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операцияларды жүргізу жоспарына сәйкес ұңғыманы бұрғылау технологиясын қатаң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 арттыруға бағытталған іс-шараларды енгізу;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жүргізуді ұйымдастыруға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 құрал-саймандарды және оларды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Бұрғыланатын алаңдардың геология негіздері және геологиялық құрылысы, ұңғымалар құрылысының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 техникасы мен технологиясы;</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Бұрғылау бригадасының және ұңғыма құрылысына қатысатын барлық бөлімшелердің жұмысын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бригадасының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бригадасын техникалық құралдармен және материалдармен уақтылы қамтамасыз етуді бақылау;</w:t>
                  </w:r>
                </w:p>
                <w:p>
                  <w:pPr>
                    <w:spacing w:after="20"/>
                    <w:ind w:left="20"/>
                    <w:jc w:val="both"/>
                  </w:pPr>
                  <w:r>
                    <w:rPr>
                      <w:rFonts w:ascii="Times New Roman"/>
                      <w:b w:val="false"/>
                      <w:i w:val="false"/>
                      <w:color w:val="000000"/>
                      <w:sz w:val="20"/>
                    </w:rPr>
                    <w:t>
3. Белгіленген тәртіппен жоба бойынша жұмыстарға, ресурстарға және қызметтерге ақы төлеу үшін қажетті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кезінде өнеркәсіптік және өрт қауіпсіздігінің, еңбекті қорғаудың және экологиялық қауіпсіздіктің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туралы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3.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Бұрғылау қондырғысындағы жұмыстарды кәсіпшілік бақылау және реттеу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салуға арналған жоспарларды (іс-шараларды), жобаларды орындау үшін шешімдер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кезінде алдын ала әзірленген жоспарлардың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сапасын арттыру және орындалу мерзімдерін сақтау жөніндегі іс-шаралардың орындалуын, сондай-ақ жасалған шарттардың талаптарына сәйкестігін қамтамасыз ету;</w:t>
                  </w:r>
                </w:p>
                <w:p>
                  <w:pPr>
                    <w:spacing w:after="20"/>
                    <w:ind w:left="20"/>
                    <w:jc w:val="both"/>
                  </w:pPr>
                  <w:r>
                    <w:rPr>
                      <w:rFonts w:ascii="Times New Roman"/>
                      <w:b w:val="false"/>
                      <w:i w:val="false"/>
                      <w:color w:val="000000"/>
                      <w:sz w:val="20"/>
                    </w:rPr>
                    <w:t>
3. Ұңғымаларды салуға арналған жобаның, тапсырыс берушімен жасалған шарттың, геологиялық-техникалық нарядтың, бұрғылау жұмыстарының регламенттері мен жоспар-кестесінің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жобалау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монтаждау/бөлшектеу, бұрғылау және сынау мен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кезінде қолданылатын техникалық нормалау әдістері, материалдар және оларды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 мен құралдарының техникалық сипаттамасы, оларды пайдалану және жөндеу ережелері;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r>
                    <w:rPr>
                      <w:rFonts w:ascii="Times New Roman"/>
                      <w:b w:val="false"/>
                      <w:i w:val="false"/>
                      <w:color w:val="000000"/>
                      <w:sz w:val="20"/>
                    </w:rPr>
                    <w:t>
Дағды 2:</w:t>
                  </w:r>
                </w:p>
                <w:bookmarkEnd w:id="108"/>
                <w:p>
                  <w:pPr>
                    <w:spacing w:after="20"/>
                    <w:ind w:left="20"/>
                    <w:jc w:val="both"/>
                  </w:pPr>
                  <w:r>
                    <w:rPr>
                      <w:rFonts w:ascii="Times New Roman"/>
                      <w:b w:val="false"/>
                      <w:i w:val="false"/>
                      <w:color w:val="000000"/>
                      <w:sz w:val="20"/>
                    </w:rPr>
                    <w:t>
Бұрғылау жұмыстарының сапалы процесін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жұмыстарды орындаушыларға олар қабылдаған міндеттемелерді бұзған кезде шағымдарды ресімдеу үшін бастапқы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құралдар мен материалдық құндылықтарды есепке алу, олардың сақталуын қамтамасыз ету, қозғалысын есепке алу, оларды дұрыс және уақтылы пайдалану және есептен шығару;</w:t>
                  </w:r>
                </w:p>
                <w:p>
                  <w:pPr>
                    <w:spacing w:after="20"/>
                    <w:ind w:left="20"/>
                    <w:jc w:val="both"/>
                  </w:pPr>
                  <w:r>
                    <w:rPr>
                      <w:rFonts w:ascii="Times New Roman"/>
                      <w:b w:val="false"/>
                      <w:i w:val="false"/>
                      <w:color w:val="000000"/>
                      <w:sz w:val="20"/>
                    </w:rPr>
                    <w:t>
3. Ұңғыма аяқталғаннан кейін ауытқу себептері туралы талдамалық анықтаманы қоса бере отырып, орындалған жұмыстар мен жұмсалған ресурстар туралы есеп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ұйымдардың шарттық міндеттемелері;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кезінде қолданылатын жабдықтарды, аспаптар мен құралдардың түрлері, техникалық сипаттамалары,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жабдықтарын монтаждау-бөлшектеу жұмыстарын және тасымалдауды ұйымдастыру және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 және жұмыстарды және жұмысшыларды тарифтеу тәртібі, жұмыс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өрт қауіпсіздігі және еңбекті қорғау техникасының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Еңбекақы төлеу жөніндегі қолданыстағы ережелер;</w:t>
                  </w:r>
                </w:p>
                <w:p>
                  <w:pPr>
                    <w:spacing w:after="20"/>
                    <w:ind w:left="20"/>
                    <w:jc w:val="both"/>
                  </w:pPr>
                  <w:r>
                    <w:rPr>
                      <w:rFonts w:ascii="Times New Roman"/>
                      <w:b w:val="false"/>
                      <w:i w:val="false"/>
                      <w:color w:val="000000"/>
                      <w:sz w:val="20"/>
                    </w:rPr>
                    <w:t>
9. Қазақстан Республикасының Экология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Геологиялық асқынуларды анықтау және аварияларды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асқынулардағы авариялардың пайда болуын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асқынулардың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Аварияларды жою әдісін таңдау;</w:t>
                  </w:r>
                </w:p>
                <w:p>
                  <w:pPr>
                    <w:spacing w:after="20"/>
                    <w:ind w:left="20"/>
                    <w:jc w:val="both"/>
                  </w:pPr>
                  <w:r>
                    <w:rPr>
                      <w:rFonts w:ascii="Times New Roman"/>
                      <w:b w:val="false"/>
                      <w:i w:val="false"/>
                      <w:color w:val="000000"/>
                      <w:sz w:val="20"/>
                    </w:rPr>
                    <w:t>
5. Жұмыс жоспарын жасаңыз және аварияларды жою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Бұрғыланатын алаңдардың геология негіздері және геологиялық құрылысы, ұңғымалар құрылысының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өрт қауіпсіздігі және еңбекті қорғау техникасының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ресімдеу тәртібі;</w:t>
                  </w:r>
                </w:p>
                <w:p>
                  <w:pPr>
                    <w:spacing w:after="20"/>
                    <w:ind w:left="20"/>
                    <w:jc w:val="both"/>
                  </w:pPr>
                  <w:r>
                    <w:rPr>
                      <w:rFonts w:ascii="Times New Roman"/>
                      <w:b w:val="false"/>
                      <w:i w:val="false"/>
                      <w:color w:val="000000"/>
                      <w:sz w:val="20"/>
                    </w:rPr>
                    <w:t>
5. Аварияларды жоюды жүргізу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"Бұрғылау жөніндегі далалық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17407 болып тіркелген).</w:t>
                  </w:r>
                </w:p>
                <w:bookmarkEnd w:id="113"/>
                <w:p>
                  <w:pPr>
                    <w:spacing w:after="20"/>
                    <w:ind w:left="20"/>
                    <w:jc w:val="both"/>
                  </w:pPr>
                  <w:r>
                    <w:rPr>
                      <w:rFonts w:ascii="Times New Roman"/>
                      <w:b w:val="false"/>
                      <w:i w:val="false"/>
                      <w:color w:val="000000"/>
                      <w:sz w:val="20"/>
                    </w:rPr>
                    <w:t>
2-тарау. § 4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бұрғылау жөніндегі далалық инженер: жоғары білімі және II санатты бұрғылау жұмыстары жөніндегі инженер лауазымында жұмыс өтілі кемінде 3 жыл. II санатты бұрғылау жөніндегі далалық инженер: жоғары білімі және санаты жоқ бұрғылау жұмыстары жөніндегі инженер лауазымында жұмыс өтілі кемінде 3 жыл. Санаты жоқ бұрғылау жөніндегі далалық инженер: жұмыс өтіліне талаптарсыз жоғары (техникалық) білім немесе техникалық және кәсіптік (арнаулы орта, кәсіптік орта) білім және I санатты техник лауазымында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операцияларын инженерлік сүйемелдеу және ұңғымаларды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1. Бұрғылау жабдығын ұңғыманы бұрғылауға дайындау жөніндегі жұмыстарды ұйымдастыру</w:t>
                  </w:r>
                </w:p>
                <w:bookmarkEnd w:id="114"/>
                <w:p>
                  <w:pPr>
                    <w:spacing w:after="20"/>
                    <w:ind w:left="20"/>
                    <w:jc w:val="both"/>
                  </w:pPr>
                  <w:r>
                    <w:rPr>
                      <w:rFonts w:ascii="Times New Roman"/>
                      <w:b w:val="false"/>
                      <w:i w:val="false"/>
                      <w:color w:val="000000"/>
                      <w:sz w:val="20"/>
                    </w:rPr>
                    <w:t>
2. Бұрғылау қондырғысының техникалық тұрғыдан дұрыс және апатсыз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Бұрғылау жабдығын ұңғыманы бұрғылауға дайындау жөніндегі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жабдықтарын бұрғылауға және ұңғымаларды салуға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Таль жүйесін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Кілттерді ілуді, салмақ индикаторын және бұрғылау параметрлерін бақылау жүйесін реттеу; 3. Шағын механикаландыру объектілерін орнату және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Шурфты бұрғылау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Түсіру-көтеру операцияларына арналған механизмдерді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қауіпсіздігін қамтамасыз ететін саймандар мен құралдарды орналастыру;</w:t>
                  </w:r>
                </w:p>
                <w:p>
                  <w:pPr>
                    <w:spacing w:after="20"/>
                    <w:ind w:left="20"/>
                    <w:jc w:val="both"/>
                  </w:pPr>
                  <w:r>
                    <w:rPr>
                      <w:rFonts w:ascii="Times New Roman"/>
                      <w:b w:val="false"/>
                      <w:i w:val="false"/>
                      <w:color w:val="000000"/>
                      <w:sz w:val="20"/>
                    </w:rPr>
                    <w:t>
7.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Білімі: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 кезінде қолданылатын жабдықтардың, аспаптар мен саймандардың түрлері, техникалық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 пайдалануға және оған қызмет көрсетуге қойылатын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монтаждау-бөлшектеу жұмыстарын жүргізу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 түрлері мен әдістері, олардың мақсаты мен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оған ілеспе жұмыстардың өндірістік процестері мен технологиясы;</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Бұрғылау жұмыстарын техникалық-технологиялық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салуға арналған техникалық құжаттаманы (геологиялық-техникалық нарядтар, режимдік-технологиялық карталар) әзірлеуге қатысу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бригадаларының жұмыс уақытын ұтымды пайдалану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барысында авариялар мен асқынулардың алдын алу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 жүргізуді ұйымдастыруды жетілдіру және тиімділігін арттыру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Монтаждау-бөлшектеу жұмыстарының схемаларын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кестесін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бұрғылаудың конструкциялары мен технологиялық параметрлерін әзірлеуге қатысу;</w:t>
                  </w:r>
                </w:p>
                <w:p>
                  <w:pPr>
                    <w:spacing w:after="20"/>
                    <w:ind w:left="20"/>
                    <w:jc w:val="both"/>
                  </w:pPr>
                  <w:r>
                    <w:rPr>
                      <w:rFonts w:ascii="Times New Roman"/>
                      <w:b w:val="false"/>
                      <w:i w:val="false"/>
                      <w:color w:val="000000"/>
                      <w:sz w:val="20"/>
                    </w:rPr>
                    <w:t>
8. Мердігерлік ұйым бригадасының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4. Өндірістік және есептік құжаттаманы жүргізу тәртібі мен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Бұрғылау қондырғысының техникалық тұрғыдан дұрыс және апатсыз жұмысын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Өндірістік және технологиялық тәртіпті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пайдаланудың ұтымдылығын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бригадаларының өндірістік және технологиялық тәртіпті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ережелерін бақылау;</w:t>
                  </w:r>
                </w:p>
                <w:p>
                  <w:pPr>
                    <w:spacing w:after="20"/>
                    <w:ind w:left="20"/>
                    <w:jc w:val="both"/>
                  </w:pPr>
                  <w:r>
                    <w:rPr>
                      <w:rFonts w:ascii="Times New Roman"/>
                      <w:b w:val="false"/>
                      <w:i w:val="false"/>
                      <w:color w:val="000000"/>
                      <w:sz w:val="20"/>
                    </w:rPr>
                    <w:t>
4. Жұмыс сапасына қойылатын талаптарды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монтаждау-бөлшектеу жұмыстарын және тасымалдауды ұйымдастыру және жүргізу ережесі;</w:t>
                  </w:r>
                </w:p>
                <w:p>
                  <w:pPr>
                    <w:spacing w:after="20"/>
                    <w:ind w:left="20"/>
                    <w:jc w:val="both"/>
                  </w:pPr>
                  <w:r>
                    <w:rPr>
                      <w:rFonts w:ascii="Times New Roman"/>
                      <w:b w:val="false"/>
                      <w:i w:val="false"/>
                      <w:color w:val="000000"/>
                      <w:sz w:val="20"/>
                    </w:rPr>
                    <w:t>
3. Ұңғымалардың мақсаты мен конструкциясы.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Ұңғымаларды салу циклін талдау және орындалған жұмыстың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бригадаларының жұмысы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 мен бұрғылау құралдарының пайдаланылуын талдау;</w:t>
                  </w:r>
                </w:p>
                <w:p>
                  <w:pPr>
                    <w:spacing w:after="20"/>
                    <w:ind w:left="20"/>
                    <w:jc w:val="both"/>
                  </w:pPr>
                  <w:r>
                    <w:rPr>
                      <w:rFonts w:ascii="Times New Roman"/>
                      <w:b w:val="false"/>
                      <w:i w:val="false"/>
                      <w:color w:val="000000"/>
                      <w:sz w:val="20"/>
                    </w:rPr>
                    <w:t>
3. Ұңғымаларды салу кезінде тоқтап қалудың, апаттар мен ақаулардың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Білімдер: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палеонтология, құрылымдық геология және геокарталау, геотектоника, минералогия, кристаллография, петрография, литология, мұнай және газ геохимиясы, аймақтық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бұрғылау жұмыстарының бағыты, мамандануы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сапасына, ұңғымаларды сынауға және игеруге қойылатын геологиялық-техникалық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материалды (жынысөзек, сынамалар) есепке алу және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8. Ұңғымаларды бұрғылау техникасы мен технологиясының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нормативтер.99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бастығы</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"Бұрғылау қондырғысының шебері"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3"/>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17407 болып тіркелген).</w:t>
                  </w:r>
                </w:p>
                <w:bookmarkEnd w:id="123"/>
                <w:p>
                  <w:pPr>
                    <w:spacing w:after="20"/>
                    <w:ind w:left="20"/>
                    <w:jc w:val="both"/>
                  </w:pPr>
                  <w:r>
                    <w:rPr>
                      <w:rFonts w:ascii="Times New Roman"/>
                      <w:b w:val="false"/>
                      <w:i w:val="false"/>
                      <w:color w:val="000000"/>
                      <w:sz w:val="20"/>
                    </w:rPr>
                    <w:t>
1-тарау. § 4 Бұрғылау шебері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білімі және маман лауазымдарында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1322-0-024 - Бұрғы учаскесінің мастері (қызмет, цех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нормативтерге және өнеркәсіптік қауіпсіздік талаптарына сәйкес ұңғымаларды бұрғылау және салу жөніндегі операцияларды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4"/>
                <w:p>
                  <w:pPr>
                    <w:spacing w:after="20"/>
                    <w:ind w:left="20"/>
                    <w:jc w:val="both"/>
                  </w:pPr>
                  <w:r>
                    <w:rPr>
                      <w:rFonts w:ascii="Times New Roman"/>
                      <w:b w:val="false"/>
                      <w:i w:val="false"/>
                      <w:color w:val="000000"/>
                      <w:sz w:val="20"/>
                    </w:rPr>
                    <w:t>
1. Бұрғылау бригадасының жұмысын ұйымдастыру;</w:t>
                  </w:r>
                </w:p>
                <w:bookmarkEnd w:id="124"/>
                <w:p>
                  <w:pPr>
                    <w:spacing w:after="20"/>
                    <w:ind w:left="20"/>
                    <w:jc w:val="both"/>
                  </w:pPr>
                  <w:r>
                    <w:rPr>
                      <w:rFonts w:ascii="Times New Roman"/>
                      <w:b w:val="false"/>
                      <w:i w:val="false"/>
                      <w:color w:val="000000"/>
                      <w:sz w:val="20"/>
                    </w:rPr>
                    <w:t>
2. Техникалық жобаға сәйкес кен орындарында ұңғымаларды бұрғылаудың технологиялық процесінің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Бұрғылау бригадасының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бригадасының өндірістік қызметіне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5"/>
                <w:p>
                  <w:pPr>
                    <w:spacing w:after="20"/>
                    <w:ind w:left="20"/>
                    <w:jc w:val="both"/>
                  </w:pPr>
                  <w:r>
                    <w:rPr>
                      <w:rFonts w:ascii="Times New Roman"/>
                      <w:b w:val="false"/>
                      <w:i w:val="false"/>
                      <w:color w:val="000000"/>
                      <w:sz w:val="20"/>
                    </w:rPr>
                    <w:t>
Машықтар: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бригадаларын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технологиясының талаптарына сәйкес бұрғылау құралына құралдар мен материалдардың уақтылы жетуін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Бригаданың ұңғымаларды салу жобасының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уақтылы дайындауды және жұмысшыларды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 кестелеріне сәйкес жұмыс бригадасының өндірістік тапсырмаларды уақтылы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Бригаданың геологиялық-техникалық наряд талаптарын, режимдік-технологиялық картаны және бұрғылау жұмыстарының кестесін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бригадасының өндірістік тапсырмаларды орындауын, жабдықтардың толық жүктелуін және тиімді пайдаланылуын, материалдардың үнемді жұмсалуын және бұрғылаудың өзіндік құнын төмендетуді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құралын дұрыс пайдалану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 уақтылы дайындау және жұмысшыларды жұмыс орындарына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процестерді сақтау бойынша шаралар қабылдау, олардың бұзылу себептерін жедел анықтау және жою;</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6"/>
                <w:p>
                  <w:pPr>
                    <w:spacing w:after="20"/>
                    <w:ind w:left="20"/>
                    <w:jc w:val="both"/>
                  </w:pPr>
                  <w:r>
                    <w:rPr>
                      <w:rFonts w:ascii="Times New Roman"/>
                      <w:b w:val="false"/>
                      <w:i w:val="false"/>
                      <w:color w:val="000000"/>
                      <w:sz w:val="20"/>
                    </w:rPr>
                    <w:t>
Білімдер: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Бақылаушы органдардың бұрғылау бригадасының өндірістік-шаруашылық қызметіне қатысты қаулылары, өкімдері, бұйрықтары, нормативтік құқықтық актілері,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Техникалық жобаға сәйкес кен орындарында ұңғымаларды бұрғылаудың технологиялық процесінің орындалуын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жүргізу жөніндегі жұмыстарға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Бұрғылаудың технологиялық процестерінің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апатсыз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құралының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Мердігер ұйымдардың персоналымен өнеркәсіптік қауіпсіздік бойынша нұсқамаларды (мерзімді және кезектен тыс) өткізуді бақылау немесе өз бетінше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Монтаждау/бөлшектеу бригадасына бұрғылау жабдығын беруге дайындауды ұйымдастыру және тексеру және жабдықты жоғары монтаждау жұмыстарынан кейін қабылдау, сондай-ақ бұрғылау жұмыстары аяқталғаннан кейін алаңның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сымдар жүйесін жақсартуға және бұрғылау режимдерін оңтайландыруға, сондай-ақ уақыт қажет ететін процестерді механикаландыруға және автоматтандыруға бағытталған озық технологияларды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Көлбеу бағытталған оқпанның траекториясын қамтамасыз етуді бақылау;</w:t>
                  </w:r>
                </w:p>
                <w:p>
                  <w:pPr>
                    <w:spacing w:after="20"/>
                    <w:ind w:left="20"/>
                    <w:jc w:val="both"/>
                  </w:pPr>
                  <w:r>
                    <w:rPr>
                      <w:rFonts w:ascii="Times New Roman"/>
                      <w:b w:val="false"/>
                      <w:i w:val="false"/>
                      <w:color w:val="000000"/>
                      <w:sz w:val="20"/>
                    </w:rPr>
                    <w:t>
9. Аяқталған жұмыстарды қабылдауға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жабдықтары мен құралдарының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ұңғымаларын бұрғылау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жабдықтарын пайдалануға және қызмет көрсетуге қойылатын талаптар.</w:t>
                  </w:r>
                </w:p>
                <w:p>
                  <w:pPr>
                    <w:spacing w:after="20"/>
                    <w:ind w:left="20"/>
                    <w:jc w:val="both"/>
                  </w:pPr>
                  <w:r>
                    <w:rPr>
                      <w:rFonts w:ascii="Times New Roman"/>
                      <w:b w:val="false"/>
                      <w:i w:val="false"/>
                      <w:color w:val="000000"/>
                      <w:sz w:val="20"/>
                    </w:rPr>
                    <w:t>
7. Өндірістік, өрт қауіпсіздігі және еңбекті қорғау техникасының ережелері мен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Қауіпсіздік ережелеріне сәйкес бұрғылау жұмыстарын жүргізу қауіпсіздігін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9"/>
                <w:p>
                  <w:pPr>
                    <w:spacing w:after="20"/>
                    <w:ind w:left="20"/>
                    <w:jc w:val="both"/>
                  </w:pPr>
                  <w:r>
                    <w:rPr>
                      <w:rFonts w:ascii="Times New Roman"/>
                      <w:b w:val="false"/>
                      <w:i w:val="false"/>
                      <w:color w:val="000000"/>
                      <w:sz w:val="20"/>
                    </w:rPr>
                    <w:t>
Машықтар: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 кезінде технологиялық процестердің бұзылу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және техникалық асқынулардың алдын алу, сондай-ақ ұңғымаларды салу кезінде жұмыстардың сапасын арттыру бойынша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тиімділігін талдау, материалдарды үнемді және оңтайлы тұтынуды қамтамасыз ету, сондай-ақ бұрғылау құнын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бұрғылау құралдарының жұмысы туралы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Бригада үшін материалдар, құралдар мен жабдықтарға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Қолайлы еңбек жағдайларын жасау, өндіріс мәдениетін арттыру және жұмыс уақытын ұтымды пайдалану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 құндылықтардың сақталуын есепке алу, оларды уақтылы және дұрыс есептен шығару, сондай-ақ бұрғылау бригадасын материалдармен, құралдармен және жабдықтармен қамтамасыз ету жөнінде шаралар қабылдау;</w:t>
                  </w:r>
                </w:p>
                <w:p>
                  <w:pPr>
                    <w:spacing w:after="20"/>
                    <w:ind w:left="20"/>
                    <w:jc w:val="both"/>
                  </w:pPr>
                  <w:r>
                    <w:rPr>
                      <w:rFonts w:ascii="Times New Roman"/>
                      <w:b w:val="false"/>
                      <w:i w:val="false"/>
                      <w:color w:val="000000"/>
                      <w:sz w:val="20"/>
                    </w:rPr>
                    <w:t>
8. Мұнай-газ белгілері кезінде ұңғыманы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0"/>
                <w:p>
                  <w:pPr>
                    <w:spacing w:after="20"/>
                    <w:ind w:left="20"/>
                    <w:jc w:val="both"/>
                  </w:pPr>
                  <w:r>
                    <w:rPr>
                      <w:rFonts w:ascii="Times New Roman"/>
                      <w:b w:val="false"/>
                      <w:i w:val="false"/>
                      <w:color w:val="000000"/>
                      <w:sz w:val="20"/>
                    </w:rPr>
                    <w:t>
Білімдер: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 қолданылатын техникалық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кезінде қолданылатын материалдарды сақтау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және техникалық асқынулардың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жабдығының техникалық сипаттамалары, құрылымдық ерекшеліктері, мақсаты мен жұмыс режимі, техникалық пайдалану ережелері;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Есептілікті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бригадасының орындалған жұмыстары туралы есептер жасау;</w:t>
                  </w:r>
                </w:p>
                <w:p>
                  <w:pPr>
                    <w:spacing w:after="20"/>
                    <w:ind w:left="20"/>
                    <w:jc w:val="both"/>
                  </w:pPr>
                  <w:r>
                    <w:rPr>
                      <w:rFonts w:ascii="Times New Roman"/>
                      <w:b w:val="false"/>
                      <w:i w:val="false"/>
                      <w:color w:val="000000"/>
                      <w:sz w:val="20"/>
                    </w:rPr>
                    <w:t>
3. Жұмыс уақытын есепке алу бойынша бастапқы құжаттардың дұрыс және уақтылы ресімделуін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бригадасының орындалған жұмыстары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есепке алу бойынша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ГОСТ 12.2.232-2012 "Жер үсті бұрғылау жабдықтары. Қауіпсіздік талаптары", ГОСТ 12.2.041-79 "ССБТ. Бұрғылау жабдықтары. Қауіпсіздік талаптары", ГОСТ 31844-2012 "Мұнай және газ өнеркәсібі. Бұрғылау және өндіру жабдықтары. Көтергіш жабдықтар. Жалпы техникалық талаптар", ГОСТ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қондырғысының механигі"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 80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 және маман лауазымдарында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механизмдері мен агрегаттарының апатсыз жұмысын қамтамасыз ету және оларға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3"/>
                <w:p>
                  <w:pPr>
                    <w:spacing w:after="20"/>
                    <w:ind w:left="20"/>
                    <w:jc w:val="both"/>
                  </w:pPr>
                  <w:r>
                    <w:rPr>
                      <w:rFonts w:ascii="Times New Roman"/>
                      <w:b w:val="false"/>
                      <w:i w:val="false"/>
                      <w:color w:val="000000"/>
                      <w:sz w:val="20"/>
                    </w:rPr>
                    <w:t>
1. Бұрғылау қондырғыларында бұрғылау жабдығының қауіпсіз, үздіксіз және авариясыз жұмысын жүзеге асыру</w:t>
                  </w:r>
                </w:p>
                <w:bookmarkEnd w:id="133"/>
                <w:p>
                  <w:pPr>
                    <w:spacing w:after="20"/>
                    <w:ind w:left="20"/>
                    <w:jc w:val="both"/>
                  </w:pPr>
                  <w:r>
                    <w:rPr>
                      <w:rFonts w:ascii="Times New Roman"/>
                      <w:b w:val="false"/>
                      <w:i w:val="false"/>
                      <w:color w:val="000000"/>
                      <w:sz w:val="20"/>
                    </w:rPr>
                    <w:t>
2. Бұрғылау қондырғысын жөндеу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Бұрғылау қондырғыларында бұрғылау жабдығының қауіпсіз, үздіксіз және авариясыз жұмысын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Жабдықтың үздіксіз және техникалық дұрыс жұмыс істеуін қамтамасыз ету, оның ауысымдылығын арттыру, қажетті деңгейде жұмысқа жарамды күйде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жабдықтарының және бұрғылау жұмыстарында пайдаланылатын басқа да техникалық құралдардың жұмысына техникалық дайындықты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 мен бұрғылау жабдығының жай-күйі мен жөнделуіне техникалық тексерулерді уақтылы және сапалы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 мен ұңғымаларды бұрғылауға арналған жабдықтың қауіпсіздік талаптарына сәйкес техникалық пайдалану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 мен ұңғымаларды бұрғылауға арналған жабдықты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қондырғысы мен бұрғылауға арналған жабдықты монтаждау және бөлшектеу жөніндегі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бұрғылау қондырғысының толықтығын және орнатуға арналған техникалық құжаттаманың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Отын мен жағармай шығыны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механизмдерге, жүк түсіргіш және шалу құрылғыларына, қысыммен жұмыс істейтін аппараттар мен ыдыстарға, электр газбен дәнекерлеу аппаратурасына, ацетилен, оттегі және компрессорлық қондырғыларға техникалық тексерулер мен қарап тексерулер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көрсететін ұйыммен бірлесіп объектілерді куәландыруды жүргізуге қатысу;</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жабдығының техникалық сипаттамалары, құрылымдық ерекшеліктері, мақсаты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ұңғымаларын бұрғылау технологиясының негіздері;</w:t>
                  </w:r>
                </w:p>
                <w:p>
                  <w:pPr>
                    <w:spacing w:after="20"/>
                    <w:ind w:left="20"/>
                    <w:jc w:val="both"/>
                  </w:pPr>
                  <w:r>
                    <w:rPr>
                      <w:rFonts w:ascii="Times New Roman"/>
                      <w:b w:val="false"/>
                      <w:i w:val="false"/>
                      <w:color w:val="000000"/>
                      <w:sz w:val="20"/>
                    </w:rPr>
                    <w:t>
6.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Жаңа техниканы енгізу және игеру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6"/>
                <w:p>
                  <w:pPr>
                    <w:spacing w:after="20"/>
                    <w:ind w:left="20"/>
                    <w:jc w:val="both"/>
                  </w:pPr>
                  <w:r>
                    <w:rPr>
                      <w:rFonts w:ascii="Times New Roman"/>
                      <w:b w:val="false"/>
                      <w:i w:val="false"/>
                      <w:color w:val="000000"/>
                      <w:sz w:val="20"/>
                    </w:rPr>
                    <w:t>
Машықтар: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сынауға, жаңа және жөндеуден шыққан жабдықтарды, сондай-ақ қайта жаңартылатын ғимараттар мен құрылыстарды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кешенді механикаландыру және автоматтандыру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қайта құру және кәсіпорынның жөндеу базасын техникалық қайта жарақтандыру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жаңарту, кәсіпорынды қайта құру және техникалық қайта жарақтандыру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кешенді механикаландыру және автоматтандыру, сондай-ақ кәсіпорынның қоршаған ортаны қорғау құралдарын енгізу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тиімділігін арттыру жоспарларын әзірлеу;</w:t>
                  </w:r>
                </w:p>
                <w:p>
                  <w:pPr>
                    <w:spacing w:after="20"/>
                    <w:ind w:left="20"/>
                    <w:jc w:val="both"/>
                  </w:pPr>
                  <w:r>
                    <w:rPr>
                      <w:rFonts w:ascii="Times New Roman"/>
                      <w:b w:val="false"/>
                      <w:i w:val="false"/>
                      <w:color w:val="000000"/>
                      <w:sz w:val="20"/>
                    </w:rPr>
                    <w:t>
7. Тиімділігі төмен жабдықты өнімділігі жоғары жабдыққа ауыстыру, сондай-ақ жоспардан тыс жөндеу мен жабдықтың тоқтап қалуын қысқарту жөніндегі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7"/>
                <w:p>
                  <w:pPr>
                    <w:spacing w:after="20"/>
                    <w:ind w:left="20"/>
                    <w:jc w:val="both"/>
                  </w:pPr>
                  <w:r>
                    <w:rPr>
                      <w:rFonts w:ascii="Times New Roman"/>
                      <w:b w:val="false"/>
                      <w:i w:val="false"/>
                      <w:color w:val="000000"/>
                      <w:sz w:val="20"/>
                    </w:rPr>
                    <w:t>
Білімдер: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Кәсіпорынды жөндеудің негізгі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пайдалану және жөндеу кезінде еңбекті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 мен технологияларды өзгертуді енгізу бойынша талаптар;</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Бұрғылау қондырғысын жөндеу жұмыстарын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қондырғысын уақтылы және сапалы жөндеуді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жекелеген бөлшектердің және тораптардың бұрынғы тозу себептерін анықтау үшін олардың жұмыс жағдайларын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жоспарлы-алдын алу жөндеу жоспарларын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Пайдаланылмаған жабдықты анықтау және қолданыстағы жабдықты пайдалануды жақсарту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үшін қосалқы бөлшектер мен материалдарға өтінімдер жасау, сондай-ақ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жабдықтарын тексеру, сынау және профилактикалық жөндеу жоспарларының (кестелерінің) орындалуын бақылау;</w:t>
                  </w:r>
                </w:p>
                <w:p>
                  <w:pPr>
                    <w:spacing w:after="20"/>
                    <w:ind w:left="20"/>
                    <w:jc w:val="both"/>
                  </w:pPr>
                  <w:r>
                    <w:rPr>
                      <w:rFonts w:ascii="Times New Roman"/>
                      <w:b w:val="false"/>
                      <w:i w:val="false"/>
                      <w:color w:val="000000"/>
                      <w:sz w:val="20"/>
                    </w:rPr>
                    <w:t>
6. Жабдықтың жоспардан тыс тоқтап қалуының алдын алу, бөлшектер мен тораптардың қызмет ету мерзімін, жөндеу аралық кезеңдерді ұзарту, жабдықтың сақталуын жақсарту және оның пайдаланудағы сенімділігін арттыру жөніндегі іс-шараларды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9"/>
                <w:p>
                  <w:pPr>
                    <w:spacing w:after="20"/>
                    <w:ind w:left="20"/>
                    <w:jc w:val="both"/>
                  </w:pPr>
                  <w:r>
                    <w:rPr>
                      <w:rFonts w:ascii="Times New Roman"/>
                      <w:b w:val="false"/>
                      <w:i w:val="false"/>
                      <w:color w:val="000000"/>
                      <w:sz w:val="20"/>
                    </w:rPr>
                    <w:t>
Білімдер: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 мен бұрғылау жабдықтарын жөндеу жөніндегі қаулылар, өкімдер, бұйрықтар,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монтаждау және жөндеу әдістері, жөндеу жұмыстарын ұйымдастыру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бойынша техникалық құжаттаманы жасау ережесі;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Жөндеу жұмыстарының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қондырғыларының жабдықтарын жөндейтін жұмысшыларға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қондырғылары мен бұрғылау жабдықтарының жаңа түрлерін сынауға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құралдың және құрылғылардың дефектоскопиясын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Жабдықтардың жұмысын, қосалқы бөлшектер мен материалдардың шығынын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барысында орындалған жұмыстардың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 туралы есептер жасалуын қамтамасыз ету;</w:t>
                  </w:r>
                </w:p>
                <w:p>
                  <w:pPr>
                    <w:spacing w:after="20"/>
                    <w:ind w:left="20"/>
                    <w:jc w:val="both"/>
                  </w:pPr>
                  <w:r>
                    <w:rPr>
                      <w:rFonts w:ascii="Times New Roman"/>
                      <w:b w:val="false"/>
                      <w:i w:val="false"/>
                      <w:color w:val="000000"/>
                      <w:sz w:val="20"/>
                    </w:rPr>
                    <w:t>
8. Белгіленген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 пен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 паспорттарын, ақаулар тізімдемелерін, ерекшеліктерді және жабдықты пайдалануға және жөндеуге байланысты басқа да техникалық және есептік құжаттаманы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пайдалануға, техникалық қызмет көрсету мен жөндеуге қатысты ұйымдастырушылық-өкімдік құжаттамалар мен әдістемелік материалдар;</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КО 010/2011 "Машиналар мен жабдықтардың қауіпсіздігі туралы", "Ғимараттар мен құрылыстардың, құрылыс материалдары мен бұйымдарының қауіпсіздігі туралы" техникалық регламенті (Қазақстан Республикасы Ішкі істер министрлігінің 09.06.2023 ж. бұйрығы. № 435, Қазақстан Республикасының Әділет министрлігінде 14.06.2023 ж. № 32783 тіркелді) ,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ГОСТ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 және газ ұңғымаларын барлау және пайдалану бұрғысының бұрғылаушысы"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бұрғысының бұрғылаушысы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 2-тарау. § 14 Ұңғымаларды пайдалану және мұнай мен газға барлау мақсатындағы бұрғылау бұрғылаушысы (7-8 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кемінде 1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мақсатында бұрғылаудың технологиялық процесін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2"/>
                <w:p>
                  <w:pPr>
                    <w:spacing w:after="20"/>
                    <w:ind w:left="20"/>
                    <w:jc w:val="both"/>
                  </w:pPr>
                  <w:r>
                    <w:rPr>
                      <w:rFonts w:ascii="Times New Roman"/>
                      <w:b w:val="false"/>
                      <w:i w:val="false"/>
                      <w:color w:val="000000"/>
                      <w:sz w:val="20"/>
                    </w:rPr>
                    <w:t>
1. 4000 м дейін мұнай және газ ұңғымаларын бұрғылаудың технологиялық процесін жүргізу</w:t>
                  </w:r>
                </w:p>
                <w:bookmarkEnd w:id="142"/>
                <w:p>
                  <w:pPr>
                    <w:spacing w:after="20"/>
                    <w:ind w:left="20"/>
                    <w:jc w:val="both"/>
                  </w:pPr>
                  <w:r>
                    <w:rPr>
                      <w:rFonts w:ascii="Times New Roman"/>
                      <w:b w:val="false"/>
                      <w:i w:val="false"/>
                      <w:color w:val="000000"/>
                      <w:sz w:val="20"/>
                    </w:rPr>
                    <w:t>
2. Мұнай және газ ұңғымаларын бұрғылау кезінде мұнай және газ ұңғымаларын геофизикалық зерттеулерге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4000 м дейін мұнай және газ ұңғымаларын бұрғылаудың технологиялық процесін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Мұнай және газ ұңғымаларын бұрғылауға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3"/>
                <w:p>
                  <w:pPr>
                    <w:spacing w:after="20"/>
                    <w:ind w:left="20"/>
                    <w:jc w:val="both"/>
                  </w:pPr>
                  <w:r>
                    <w:rPr>
                      <w:rFonts w:ascii="Times New Roman"/>
                      <w:b w:val="false"/>
                      <w:i w:val="false"/>
                      <w:color w:val="000000"/>
                      <w:sz w:val="20"/>
                    </w:rPr>
                    <w:t>
Машықтар: 7-8 Разряд:</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7-Разряд-Тереңдігі 4000 метрден 6000 метрге дейінгі ұңғымаларда, сондай-ақ тереңдігі 1500 метрден асатын көлбеу бағытталған ұңғымаларда және көлденең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8-Разряд-6000 метрден асатын ұңғымаларда жұмыс істеген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басталғанға дейін дайындық жұмыстарын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гидравликалық және пневматикалық кілттерді, бұрғылау ерітіндісінің шашырауына қарсы юбкаларды монтаждауды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жабдықты монтаждауды /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Салмақ индикаторларын, шығын өлшегіштерді, манометрлерді, деңгей өлшегіштерді, момент өлшегіштерді, Таль блогының көтерілу биіктігін шектегішті, ілгектегі рұқсат етілетін жүктемені шектегішті, бұрғылау сорғысын ажыратуға арналған блоктарды монтаждауды (бөлшектеуді) және қоршаулар немесе көтерілген сыналар алынып тасталған кезде ротордың қосылуын болдырмауды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Жетекші бұрғылау құбырын бұрғышымен, бұрғылау жеңімен бұрғымен, бұрғылау қондырғысының айдау манифольдімен бұрғылау жеңімен жалғауды (ажыратуды)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сынақтан өткізіңіз, құлыптар мен қауіпсіздік құрылғыларын сынақтан өткізіңіз.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Корпусты, бұрғылау және сорғы-компрессорлық құбырлар мен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аулау құралдарын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мәселелерін анықтау және сұрақтарды ұйымның техникалық-технологиялық басшылығына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оқпанын дайындау және геофизикалық жұмыстарды жүргізу үшін сағалық жабдықтарды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бригадасының/ауысымның жұмысын басқару.</w:t>
                  </w:r>
                </w:p>
                <w:p>
                  <w:pPr>
                    <w:spacing w:after="20"/>
                    <w:ind w:left="20"/>
                    <w:jc w:val="both"/>
                  </w:pPr>
                  <w:r>
                    <w:rPr>
                      <w:rFonts w:ascii="Times New Roman"/>
                      <w:b w:val="false"/>
                      <w:i w:val="false"/>
                      <w:color w:val="000000"/>
                      <w:sz w:val="20"/>
                    </w:rPr>
                    <w:t>
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4"/>
                <w:p>
                  <w:pPr>
                    <w:spacing w:after="20"/>
                    <w:ind w:left="20"/>
                    <w:jc w:val="both"/>
                  </w:pPr>
                  <w:r>
                    <w:rPr>
                      <w:rFonts w:ascii="Times New Roman"/>
                      <w:b w:val="false"/>
                      <w:i w:val="false"/>
                      <w:color w:val="000000"/>
                      <w:sz w:val="20"/>
                    </w:rPr>
                    <w:t>
Білімдер: 7-8 Разряд:</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Аспалы жабдықты монтаждау және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блоктарды және сақтандыру құрылғыларын орнату схемасы және Монтаждау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Ұңғымаға жуу сұйықтығын беру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тән белгілері, құлыптар мен қауіпсіздік құрылғыларына сынақ жүргізу тәртібі.</w:t>
                  </w:r>
                </w:p>
                <w:p>
                  <w:pPr>
                    <w:spacing w:after="20"/>
                    <w:ind w:left="20"/>
                    <w:jc w:val="both"/>
                  </w:pPr>
                  <w:r>
                    <w:rPr>
                      <w:rFonts w:ascii="Times New Roman"/>
                      <w:b w:val="false"/>
                      <w:i w:val="false"/>
                      <w:color w:val="000000"/>
                      <w:sz w:val="20"/>
                    </w:rPr>
                    <w:t>
5.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Тереңдігі 4000 м дейінгі мұнай және газ ұңғымаларын бұрғылаудың технологиялық процесінің кешенді жұмыстарын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5"/>
                <w:p>
                  <w:pPr>
                    <w:spacing w:after="20"/>
                    <w:ind w:left="20"/>
                    <w:jc w:val="both"/>
                  </w:pPr>
                  <w:r>
                    <w:rPr>
                      <w:rFonts w:ascii="Times New Roman"/>
                      <w:b w:val="false"/>
                      <w:i w:val="false"/>
                      <w:color w:val="000000"/>
                      <w:sz w:val="20"/>
                    </w:rPr>
                    <w:t>
Машықтар: 7-8 Разряд:</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вахтасының бұрғылаушысына орындалатын жұмыстар, ұңғыманың және бұрғылау қондырғылары жабдықтарының жай-күйі туралы мәліметтер алуға (беруге), вахталық журналды толтыруға, жеке қорғаныс құралдары мен ауа ортасын бақылау аспаптарын тексеруге.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жүкшығырын, ротордың пневматикалық сыналарын, машина кілттерін басқару, бақылау-өлшеу аспаптарын және автоматиканы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 басқару құралдарын қолданыңыз, жетекші құбырды бұрғыға көтеріңіз және түсіріңіз.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 барлық қажетті тәсілдермен жууды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Химреагенттерді тиеу (түсіру) бойынша жұмыстарды ұйымдастыру, бұрғылау ерітінділерінің дайындалуын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 параметрлерінің мәндерін, оның құрамын анықтаңыз, тазалау жүйесінің элементтері жабдықтарының жұмысын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Ұңғымадан көтеріп, бұрғылау құралын ұңғымаға түсіріңіз.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Өзек жинайтын снарядты жинау (бөлшектеу), өзек қабылдайтын құбырды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сутегі жиналуы мүмкін жерлерде ауа сынамаларын алу, жұмыс аймағының газдануын жеке бақылау құралдарымен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Геологиялық-техникалық нарядқа, режимдік-техникалық картаға және технологиялық регламенттерге сәйкес терең бұрғылау қондырғыларымен және онымен байланысты барлық жұмыстармен мұнайға, газға, термалды, йод тәрізді суларға және өзге де пайдалы қазбаларға ұңғымаларды бұрғылаудың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құралын төсеу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Автоматты механизмдерді қолдана отырып, Түсіру-көтеру операцияларын орындау.</w:t>
                  </w:r>
                </w:p>
                <w:p>
                  <w:pPr>
                    <w:spacing w:after="20"/>
                    <w:ind w:left="20"/>
                    <w:jc w:val="both"/>
                  </w:pPr>
                  <w:r>
                    <w:rPr>
                      <w:rFonts w:ascii="Times New Roman"/>
                      <w:b w:val="false"/>
                      <w:i w:val="false"/>
                      <w:color w:val="000000"/>
                      <w:sz w:val="20"/>
                    </w:rPr>
                    <w:t>
13. Бағдарланған / көлбеу-бағытталған бұрғылау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6"/>
                <w:p>
                  <w:pPr>
                    <w:spacing w:after="20"/>
                    <w:ind w:left="20"/>
                    <w:jc w:val="both"/>
                  </w:pPr>
                  <w:r>
                    <w:rPr>
                      <w:rFonts w:ascii="Times New Roman"/>
                      <w:b w:val="false"/>
                      <w:i w:val="false"/>
                      <w:color w:val="000000"/>
                      <w:sz w:val="20"/>
                    </w:rPr>
                    <w:t>
Білімдер: 7-8 Разряд:</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 мен ұңғыма оқпанының жай-күйі, қажетті материалдар мен қосалқы бөлшектердің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құралдарының мақсаты, құрылымы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мақсаты, құрылымы және техникалық сипаттамалары, бұрғылау қашауларының түрі, өлшемдері, таңбалануы, бұрандалар, бұрғылау құбырларының беріктік сипаттамалары, сондай-ақ бұрғылау бағанының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аралықтарда бұрғылау режимінің оңтайлы параметрлері, бұрғылау әдістері: артықшылықтары мен кемшіліктері, бұрғылау әдісін таңдауды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Жуудың тиімділігін анықтаудың оңтайлы параметрлері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ерітіндісін дайындауға және өңдеуге арналған бұрғылау ерітінділері мен химиялық реагенттердің физика-химиялық қасиеттері, оны дайындау, Қалпына келтіру және қайта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Виброситтің, құм бөлгіштердің, центрифугалардың мақсаты, құрылымы және техникалық сипаттамалары, бұрғылау ерітіндісінің параметрлерін бақылау құралдарын қолдану тәртібі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Түсіру-көтеру операцияларын жүргізудің оңтайлы режимдері, қауіпсіз тәсілдер және оларды орындау тәсілдері.</w:t>
                  </w:r>
                </w:p>
                <w:p>
                  <w:pPr>
                    <w:spacing w:after="20"/>
                    <w:ind w:left="20"/>
                    <w:jc w:val="both"/>
                  </w:pPr>
                  <w:r>
                    <w:rPr>
                      <w:rFonts w:ascii="Times New Roman"/>
                      <w:b w:val="false"/>
                      <w:i w:val="false"/>
                      <w:color w:val="000000"/>
                      <w:sz w:val="20"/>
                    </w:rPr>
                    <w:t>
9.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Мұнай және газ ұңғымаларын бұрғылау кезінде мұнай және газ ұңғымаларын геофизикалық зерттеулерге дайындау бойынша жұмыстарды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Өндірістік жағдайларды ескере отырып, жұмыстар кешенін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7"/>
                <w:p>
                  <w:pPr>
                    <w:spacing w:after="20"/>
                    <w:ind w:left="20"/>
                    <w:jc w:val="both"/>
                  </w:pPr>
                  <w:r>
                    <w:rPr>
                      <w:rFonts w:ascii="Times New Roman"/>
                      <w:b w:val="false"/>
                      <w:i w:val="false"/>
                      <w:color w:val="000000"/>
                      <w:sz w:val="20"/>
                    </w:rPr>
                    <w:t>
Машықтар: 7-8 Разряд:</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желісінің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Ұңғыма оқпанын зерттеу жүргізуге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Зерттеу барысында ұңғыманың жуу сұйықтығымен толтырылуын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Бұрғылау құбырларында геофизикалық зерттеулерге арналған автономды кешенді монтаждау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Автономды кешенді ұңғымаға түсіру, оны жазу және ажырату режимдерінде көтеру.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Ұңғыма сағасын байлауды монтаждау бойынша жұмыстарды қаттарды сынаушы жұмысты бастамас бұрын ұйымдастыру және оны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Бұрғылау құбырларында қабаттарды сынау жинағын жинап, оны сынау өтетін жерге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Ұңғымадан бұрғылау құбырларындағы қабаттарды сынау жинағын алыңыз және оны бөлшектеңіз. </w:t>
                  </w:r>
                </w:p>
                <w:p>
                  <w:pPr>
                    <w:spacing w:after="20"/>
                    <w:ind w:left="20"/>
                    <w:jc w:val="both"/>
                  </w:pPr>
                  <w:r>
                    <w:rPr>
                      <w:rFonts w:ascii="Times New Roman"/>
                      <w:b w:val="false"/>
                      <w:i w:val="false"/>
                      <w:color w:val="000000"/>
                      <w:sz w:val="20"/>
                    </w:rPr>
                    <w:t>
9. Кептіру сұйықтықтарының, бұрғылау және цемент ерітінділерінің қажетті параметрлерін дайындау және қолдау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8"/>
                <w:p>
                  <w:pPr>
                    <w:spacing w:after="20"/>
                    <w:ind w:left="20"/>
                    <w:jc w:val="both"/>
                  </w:pPr>
                  <w:r>
                    <w:rPr>
                      <w:rFonts w:ascii="Times New Roman"/>
                      <w:b w:val="false"/>
                      <w:i w:val="false"/>
                      <w:color w:val="000000"/>
                      <w:sz w:val="20"/>
                    </w:rPr>
                    <w:t>
Білімдер: 7-8 Разряд:</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Аралықтар, пысықтау және жуу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Каротаж роликтерінің геометриялық өлшемдері және жүк көтергіштігі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Ұңғымаларды толтыруды жүзеге асыру тәртібі мен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Бұрғылау құралына түсірілетін аппаратуралық кешендердің конструкциясы мен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Бұрғылау құбырларында қабаттарды сынаушы сынау кезінде ұңғыма сағасын байлау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Ұңғыманың ашық оқпанында жұмыс істеуге арналған құбырлардағы қабаттарды сынаушылардың кешендері мен құрастырмалары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Құбырлардағы құралдармен қабаттарды сынау жөніндегі техникалық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Цементтеу басына және бекіту арматурасына қойылатын талаптар</w:t>
                  </w:r>
                </w:p>
                <w:p>
                  <w:pPr>
                    <w:spacing w:after="20"/>
                    <w:ind w:left="20"/>
                    <w:jc w:val="both"/>
                  </w:pPr>
                  <w:r>
                    <w:rPr>
                      <w:rFonts w:ascii="Times New Roman"/>
                      <w:b w:val="false"/>
                      <w:i w:val="false"/>
                      <w:color w:val="000000"/>
                      <w:sz w:val="20"/>
                    </w:rPr>
                    <w:t>
10. Мұнай және газ өнеркәсібінде ұңғымаларды салу және жөндеу кезінде газ-мұнай көріністерінің және ашық субұрқақтардың алдын алу жөніндегі Нұсқаулық.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Мұнай және газ ұңғымаларын бұрғылау кезінде оқыс оқиғалардың алдын алу және жою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9"/>
                <w:p>
                  <w:pPr>
                    <w:spacing w:after="20"/>
                    <w:ind w:left="20"/>
                    <w:jc w:val="both"/>
                  </w:pPr>
                  <w:r>
                    <w:rPr>
                      <w:rFonts w:ascii="Times New Roman"/>
                      <w:b w:val="false"/>
                      <w:i w:val="false"/>
                      <w:color w:val="000000"/>
                      <w:sz w:val="20"/>
                    </w:rPr>
                    <w:t>
Машықтар: 7-8 Разряд:</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 қабырғаларының тұрақтылығын жоғалту, жуу сұйықтығын сіңіру, газ және мұнай көріністерін ерте анықтау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Инертті толтырғыштарды енгізу және жуу, қатпайтын пасталарды айдау, цемент көпірлерін орнату, тез қататын қоспаларды айдау, ұңғыманы бұрғылау ерітіндісінің басқа түріне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сағасын герметизациялау, оқиғаның туындауы туралы басшылықты хабардар ету, ұңғыманы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сұйықтығының айналымының болуын және оның параметрлерін бақылау, ұңғымаға бөгде заттардың түсуіне қарсы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көріністерін анықтау және жою кезінде вахтаның әрекеттерін бақылау</w:t>
                  </w:r>
                </w:p>
                <w:p>
                  <w:pPr>
                    <w:spacing w:after="20"/>
                    <w:ind w:left="20"/>
                    <w:jc w:val="both"/>
                  </w:pPr>
                  <w:r>
                    <w:rPr>
                      <w:rFonts w:ascii="Times New Roman"/>
                      <w:b w:val="false"/>
                      <w:i w:val="false"/>
                      <w:color w:val="000000"/>
                      <w:sz w:val="20"/>
                    </w:rPr>
                    <w:t>
6. Бұрғылау параметрлерін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0"/>
                <w:p>
                  <w:pPr>
                    <w:spacing w:after="20"/>
                    <w:ind w:left="20"/>
                    <w:jc w:val="both"/>
                  </w:pPr>
                  <w:r>
                    <w:rPr>
                      <w:rFonts w:ascii="Times New Roman"/>
                      <w:b w:val="false"/>
                      <w:i w:val="false"/>
                      <w:color w:val="000000"/>
                      <w:sz w:val="20"/>
                    </w:rPr>
                    <w:t>
Білімдер: 7-8 Разряд:</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геологиялық бөлімі және ықтимал инциденттердің аралықтары, инциденттің басталуының жанама белгілері: бұрғылау режимінің және Түсіру-көтеру операцияларының өзгеруі, жуу сұйықтығының параметрлері, шығарылатын шламның сипаттамалары, инциденттердің барлық түрлерінің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 сұйықтығының сіңуін жою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 суының пайда болуы анықталған кезде вахтаның бірінші кезектегі іс-қимылдарының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бағанының барлық элементтерінің техникалық-технологиялық сипаттамалары, паспорттары және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қор жабдығының прихваттарын жоюдың тәсілдері мен техникалық құралдары</w:t>
                  </w:r>
                </w:p>
                <w:p>
                  <w:pPr>
                    <w:spacing w:after="20"/>
                    <w:ind w:left="20"/>
                    <w:jc w:val="both"/>
                  </w:pPr>
                  <w:r>
                    <w:rPr>
                      <w:rFonts w:ascii="Times New Roman"/>
                      <w:b w:val="false"/>
                      <w:i w:val="false"/>
                      <w:color w:val="000000"/>
                      <w:sz w:val="20"/>
                    </w:rPr>
                    <w:t>
6. Мұнай және газ өнеркәсібіндегі қауіпсіздік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1"/>
                <w:p>
                  <w:pPr>
                    <w:spacing w:after="20"/>
                    <w:ind w:left="20"/>
                    <w:jc w:val="both"/>
                  </w:pPr>
                  <w:r>
                    <w:rPr>
                      <w:rFonts w:ascii="Times New Roman"/>
                      <w:b w:val="false"/>
                      <w:i w:val="false"/>
                      <w:color w:val="000000"/>
                      <w:sz w:val="20"/>
                    </w:rPr>
                    <w:t>
Дербестік және жауапкершілік.</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 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мастері</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"Мұнай және газ ұңғымаларын барлау және пайдалану бұрғысы бұрғылаушысының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 2-тарау. § 15 Ұңғымаларды пайдалану және мұнай мен газға барлау мақсатындағы бұрғылау бұрғылаушысының көмекшісі (5-7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басшылығымен мұнай және газ ұңғымаларын бұрғылаудың технологиялық процесінде жекелеген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газ ұңғымаларын бұрғылау барысында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Мұнай және газ ұңғымаларын бұрғылау барысында жұмыстар кешенін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бұрғылау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2"/>
                <w:p>
                  <w:pPr>
                    <w:spacing w:after="20"/>
                    <w:ind w:left="20"/>
                    <w:jc w:val="both"/>
                  </w:pPr>
                  <w:r>
                    <w:rPr>
                      <w:rFonts w:ascii="Times New Roman"/>
                      <w:b w:val="false"/>
                      <w:i w:val="false"/>
                      <w:color w:val="000000"/>
                      <w:sz w:val="20"/>
                    </w:rPr>
                    <w:t xml:space="preserve">
Машықтар: 5-7 Разряд: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Түсіру-көтеру операциялары кезінде атқа міну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Биіктікте жұмыс жасаңыз, бұрғылау жеңін манифольд көтергішімен қосыңыз, машина кілттерін, бұрғылау ерітіндісінің шашырауына қарсы юбка, қосалқы лебедкалардың арқандарын іліп қойыңыз.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Бұрылысты жетекші құбырмен және бұрғылау жеңімен жалғаңыз.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Бекіткіші бар Бағыттаушы науаны орнатыңыз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Айналым жүйесін қадағалаңыз және оны шламнан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құралдарды тексеру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сорғы штангаларының ұзындығын өлшеп,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Химреагенттерді, цементті, корпустық және бұрғылау колонналарының жабдықтарын, қосалқы бөлшектер мен жанар-жағармай материалдарын қабылдау және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Штепсельдік қосқыштар болған кезде ұңғымадағы электр жабдықтары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10. II санаттағы Ұңғымаларды бұрғылау кезінде сорғы-компрессорлық құбырлар мен бұрғылау құбырларын төсеу үшін қабылдау көпірлерінде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3"/>
                <w:p>
                  <w:pPr>
                    <w:spacing w:after="20"/>
                    <w:ind w:left="20"/>
                    <w:jc w:val="both"/>
                  </w:pPr>
                  <w:r>
                    <w:rPr>
                      <w:rFonts w:ascii="Times New Roman"/>
                      <w:b w:val="false"/>
                      <w:i w:val="false"/>
                      <w:color w:val="000000"/>
                      <w:sz w:val="20"/>
                    </w:rPr>
                    <w:t>
Білімдер: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Биіктікте қауіпсіз жұмыс жүргізу жөніндегі нұсқаулықтар, биіктікте жұмыс істеу кезінде персоналды қорғау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кезінде қолданылатын жабдықтардың, механизмдердің және бақылау-өлшеу аспаптарының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құралды құру кезіндегі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сақтау кезіндегі экологиялық қауіпсіздік талаптары, химреагенттер мен цементті сақтау регламенті.</w:t>
                  </w:r>
                </w:p>
                <w:p>
                  <w:pPr>
                    <w:spacing w:after="20"/>
                    <w:ind w:left="20"/>
                    <w:jc w:val="both"/>
                  </w:pPr>
                  <w:r>
                    <w:rPr>
                      <w:rFonts w:ascii="Times New Roman"/>
                      <w:b w:val="false"/>
                      <w:i w:val="false"/>
                      <w:color w:val="000000"/>
                      <w:sz w:val="20"/>
                    </w:rPr>
                    <w:t>
8.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Ұңғымаларды бұрғылау жөніндегі жұмыстардың жекелеген түрлерін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4"/>
                <w:p>
                  <w:pPr>
                    <w:spacing w:after="20"/>
                    <w:ind w:left="20"/>
                    <w:jc w:val="both"/>
                  </w:pPr>
                  <w:r>
                    <w:rPr>
                      <w:rFonts w:ascii="Times New Roman"/>
                      <w:b w:val="false"/>
                      <w:i w:val="false"/>
                      <w:color w:val="000000"/>
                      <w:sz w:val="20"/>
                    </w:rPr>
                    <w:t>
Машықтар: 5-7 Разряд:</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жабдықтар мен материалдардың жарамдылығын тексеруді жүзеге асыру, жеке қорғаныс құралдары мен ауа ортасын бақылау құралдарын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қондырғысын монтаждауға және бөлшектеуге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сорғыларын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жүргізудің технологиялық регламентіне сәйкес қалыпты режимнен ауытқуларды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Балшық араластырғыштарға, фрезерлік-реактивті диірмендерге, гидравликалық араластырғыштарға, бұрғылау ерітінділерін дайындау блоктарына қызмет көрсету және пайдалану, бұрғылау ерітіндісінің параметрлерін бақылау құралдарын пайдалану, бұрғылау ерітіндісіне барлық типтегі күкіртті сутекті бейтараптандырғышты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Виброситтің, гидроциклондардың, центрифугалардың жұмысын бақылау, ерітінді құбырларының бекіту арматурасымен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Өзекті тігінен немесе көлбеу орналасқан керней қабылдағыш құбырлардан алыңыз, өзекті арнайы қораптарға салыңыз.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Шеру баспалдақтары мен төсеніштерінің жарамдылығын қамтамасыз ету.</w:t>
                  </w:r>
                </w:p>
                <w:p>
                  <w:pPr>
                    <w:spacing w:after="20"/>
                    <w:ind w:left="20"/>
                    <w:jc w:val="both"/>
                  </w:pPr>
                  <w:r>
                    <w:rPr>
                      <w:rFonts w:ascii="Times New Roman"/>
                      <w:b w:val="false"/>
                      <w:i w:val="false"/>
                      <w:color w:val="000000"/>
                      <w:sz w:val="20"/>
                    </w:rPr>
                    <w:t>
12. Жетегі бар ротор күйінің, жанармай құю сұйықтықтарының, тампондаушы қоспалар мен химреагенттердің параметрлерінің жарамдылығын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5"/>
                <w:p>
                  <w:pPr>
                    <w:spacing w:after="20"/>
                    <w:ind w:left="20"/>
                    <w:jc w:val="both"/>
                  </w:pPr>
                  <w:r>
                    <w:rPr>
                      <w:rFonts w:ascii="Times New Roman"/>
                      <w:b w:val="false"/>
                      <w:i w:val="false"/>
                      <w:color w:val="000000"/>
                      <w:sz w:val="20"/>
                    </w:rPr>
                    <w:t>
Білімдер: 5-7 Разряд:</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Тексерілетін Жабдықтың техникалық сипаттамалары. Жеке қорғаныс құралдарының мақсаты, құрылымы және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және тіреу сорғыларын пайдалану жөніндегі Нұсқаулық, сорғыларды басқару схемасы, басқару жүйесі элементтерінің, дыбыстық және жарық дабылының, сақтандырғыш құрылғылардың және бұрғылау сорғыларының блоктарының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ерітіндісін дайындауға және өңдеуге арналған жабдықты пайдалану жөніндегі Нұсқаулық, бұрғылау ерітіндісін дайындау және өңдеу регламенті, күкіртті сутегі бейтараптандырғыштарының қасиеттері мен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Бұрғылау қондырғысының айналым жүйесінің схемасы, айналым жүйесімен жұмыс істеудің технологиялық карталары.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Элеваторлардың, көтергіш ілгектердің, Таль блоктарының, кронблоктардың, Бұрылыстар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Шығарындыларға қарсы жабдықты басқару Ережелері.</w:t>
                  </w:r>
                </w:p>
                <w:p>
                  <w:pPr>
                    <w:spacing w:after="20"/>
                    <w:ind w:left="20"/>
                    <w:jc w:val="both"/>
                  </w:pPr>
                  <w:r>
                    <w:rPr>
                      <w:rFonts w:ascii="Times New Roman"/>
                      <w:b w:val="false"/>
                      <w:i w:val="false"/>
                      <w:color w:val="000000"/>
                      <w:sz w:val="20"/>
                    </w:rPr>
                    <w:t>
7. Негізгі снарядты пайдалану жөніндегі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6"/>
                <w:p>
                  <w:pPr>
                    <w:spacing w:after="20"/>
                    <w:ind w:left="20"/>
                    <w:jc w:val="both"/>
                  </w:pPr>
                  <w:r>
                    <w:rPr>
                      <w:rFonts w:ascii="Times New Roman"/>
                      <w:b w:val="false"/>
                      <w:i w:val="false"/>
                      <w:color w:val="000000"/>
                      <w:sz w:val="20"/>
                    </w:rPr>
                    <w:t>
Жауапкершілік.</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мұнай мен газға барлау мақсатындағы бұрғылау бұрғылаушысы</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"Мұнай және газ ұңғымаларын барлау және пайдалану бұрғысы бұрғылаушысының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 2-тарау. § 15 Ұңғымаларын барлау және пайдалану бұрғысы бұрғылаушысының көмекшісі (3-4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басшылығымен мұнай және газ ұңғымаларын бұрғылаудың технологиялық процесінде жекелеген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газ ұңғымаларын бұрғылау процесінде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Мұнай және газ ұңғымаларын бұрғылау процесінде жұмыстар кешенін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бұрғылау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7"/>
                <w:p>
                  <w:pPr>
                    <w:spacing w:after="20"/>
                    <w:ind w:left="20"/>
                    <w:jc w:val="both"/>
                  </w:pPr>
                  <w:r>
                    <w:rPr>
                      <w:rFonts w:ascii="Times New Roman"/>
                      <w:b w:val="false"/>
                      <w:i w:val="false"/>
                      <w:color w:val="000000"/>
                      <w:sz w:val="20"/>
                    </w:rPr>
                    <w:t>
Машықтар: 3 Разряд:</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Терең бұрғылау қондырғыларын пайдалана отырып, мұнай, газ, термалды суларға, йод тәрізді суларға және өзге де пайдалы қазбаларға ұңғымаларды бұрғылаудың технологиялық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газға ұңғымаларды пайдалану және барлау бұрғылау бұрғылаушысының басшылығымен бұрғылау қондырғысын бөлшектеуге және монтаждауға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қаптау құбырларын көпірлерге түсіруге және төсеуге, бұрғылау бағанының түбін құрастыруға және бұрғылау құбырларын престеуге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Элеваторлардың, сыналардың, кілттердің, гидравликалық кілттердің және шағын механикаландыру құралдарының жарамдылығына ауысым сайын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ерітіндісін дайындауға және өңдеуге қатысыңыз, ерітіндінің айналымын және өлшегіштердегі ерітінді деңгейін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Шұңқырлы жүйені және дірілдеткішті жарылған жыныстардан және бітелулерден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Өлшеуіштерді, технологиялық сыйымдылықтар мен тұндырғыштарды шлам мен бітелуден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мен газға ұңғымаларды пайдалану және барлау бұрғылау бұрғылаушысының басшылығымен шығарындыларға қарсы жабдықты монтаждауға, бөлшектеуге және қызмет көрсетуге, ұңғыма сағасының технологиялық жабдығын "байлау" жөніндегі жұмыстарға, сондай-ақ ұңғыма сағасын герметикалық құрылғылармен жабдықтауға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 құбырларын өлшеңіз және шаблондаңыз, құбырлардың жіптерін бітелуден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мен газға ұңғымаларды пайдалану және барлау бұрғылаушысының басшылығымен барлау ұңғымаларын пайдалану және сынауға, әртүрлі пасталар мен сұйықтықтарды дайындауға, асқынулар мен аварияларды жоюға, корпустық бағаналарды цементтеуге және цемент көпірлерін орнатуға және бұрғылауға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Түсіру-көтеру операциялары кезінде атқа міну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Биіктікте жұмыс жасаңыз, бұрғылау жеңін манифольд көтергішімен қосыңыз, машина кілттерін, бұрғылау ерітіндісінің шашырауына қарсы юбка, қосалқы лебедкалардың арқандарын іліп қойыңыз.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Бұрылысты жетекші құбырмен және бұрғылау жеңімен жалғаңыз.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Бекіткіші бар Бағыттаушы науаны орнатыңыз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Айналым жүйесін қадағалаңыз және оны шламнан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құралдарды тексеру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мен сорғы штангаларының ұзындығын өлшеп,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Химреагенттерді, цементті, корпустық және бұрғылау колонналарының жабдықтарын, қосалқы бөлшектер мен жанар-жағармай материалдарын қабылдау және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Штепсельдік қосқыштар болған кезде ұңғымадағы электр жабдықтары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11. II санаттағы Ұңғымаларды бұрғылау кезінде сорғы-компрессорлық құбырлар мен бұрғылау құбырларын төсеу үшін қабылдау көпірлерінде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8"/>
                <w:p>
                  <w:pPr>
                    <w:spacing w:after="20"/>
                    <w:ind w:left="20"/>
                    <w:jc w:val="both"/>
                  </w:pPr>
                  <w:r>
                    <w:rPr>
                      <w:rFonts w:ascii="Times New Roman"/>
                      <w:b w:val="false"/>
                      <w:i w:val="false"/>
                      <w:color w:val="000000"/>
                      <w:sz w:val="20"/>
                    </w:rPr>
                    <w:t>
Білімдер: 3 Разряд:</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термалды, йодобромды суларды және басқа да пайдалы қазбаларды өндірудің технологиялық процесі туралы, барлау ұңғымаларын пайдалану және сынау жөніндегі технологиялық процесс және жұмыс түрлері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механизмдердің, құралдың мақсаты, құрылымы және техникалық сипаттамалары,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Таль жүйесін жабдықтау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майлау ережелері мен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Ұңғымаға түсіру үшін корпусты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жұмыстарын жүргізудің бірыңғай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жарықтандыру генераторларын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шағын механикаландыру құрылғыларының және бақылау-өлшеу аспаптарының мақсаты, субұрқақ және сорғы ұңғымаларының жер үсті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Биіктікте қауіпсіз жұмыс жүргізу жөніндегі нұсқаулықтар, биіктікте жұмыс істеу кезінде персоналды қорғау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кезінде қолданылатын жабдықтардың, механизмдердің және бақылау-өлшеу аспаптарының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құралды құру кезіндегі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сақтау кезіндегі экологиялық қауіпсіздік талаптары, химреагенттер мен цементті сақтау регламенті.</w:t>
                  </w:r>
                </w:p>
                <w:p>
                  <w:pPr>
                    <w:spacing w:after="20"/>
                    <w:ind w:left="20"/>
                    <w:jc w:val="both"/>
                  </w:pPr>
                  <w:r>
                    <w:rPr>
                      <w:rFonts w:ascii="Times New Roman"/>
                      <w:b w:val="false"/>
                      <w:i w:val="false"/>
                      <w:color w:val="000000"/>
                      <w:sz w:val="20"/>
                    </w:rPr>
                    <w:t>
8.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Ұңғымаларды бұрғылау бойынша жұмыстардың жекелеген түрлерін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59"/>
                <w:p>
                  <w:pPr>
                    <w:spacing w:after="20"/>
                    <w:ind w:left="20"/>
                    <w:jc w:val="both"/>
                  </w:pPr>
                  <w:r>
                    <w:rPr>
                      <w:rFonts w:ascii="Times New Roman"/>
                      <w:b w:val="false"/>
                      <w:i w:val="false"/>
                      <w:color w:val="000000"/>
                      <w:sz w:val="20"/>
                    </w:rPr>
                    <w:t>
Машықтар: 3 Разряд:</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Құралды ұлғайтуға және қаптама бағанасын түсіруге қатысу, мұнай мен газға ұңғымаларды пайдалану және барлау бұрғылау бұрғылаушысының басшылығымен айналмалы алаңға баған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газға ұңғымаларды пайдалану және барлау бұрғылау бұрғылаушысының басшылығымен бригаданы өз блогымен ауыстыру кезінде Бұрғылау жабдықтарын монтаждауға, бөлшектеуге және Тасымалдауға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қондырғысының "еденінде", бұрғылау алаңында және бұрғылау қондырғысының технологиялық жабдықтарында тазалықты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 көпірінің баспаналарын, палубалары мен қоршауларын, бұрғылау, айналым жүйесінің едендерін, кульбудоктарды және бұрғылау қондырғысының қосалқы құрылыстарын ұсақ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 құрылысын аяқтау бойынша қорытынды жұмыстарға және мұнай мен газға ұңғымаларды пайдалану және барлау бұрғылау бұрғылаушысының басшылығымен бұрғылау жабдықтарын профилактикалық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тазалау және тазалау, механизмдерді майлау және басқа да ұқсас тапсырмалар сияқты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жабдықтар мен материалдардың жарамдылығын тексеруді жүзеге асыру, жеке қорғаныс құралдары мен ауа ортасын бақылау құралдарын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қондырғысын монтаждауға және бөлшектеуге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сорғыларын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жүргізудің технологиялық регламентіне сәйкес қалыпты режимнен ауытқуларды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Балшық араластырғыштарға, фрезерлік-реактивті диірмендерге, гидравликалық араластырғыштарға, бұрғылау ерітінділерін дайындау блоктарына қызмет көрсету және пайдалану, бұрғылау ерітіндісінің параметрлерін бақылау құралдарын пайдалану, бұрғылау ерітіндісіне барлық типтегі күкіртті сутекті бейтараптандырғышты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Виброситтің, гидроциклондардың, центрифугалардың жұмысын бақылау, ерітінді құбырларының бекіту арматурасымен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Өзекті тігінен немесе көлбеу орналасқан керней қабылдағыш құбырлардан алыңыз, өзекті арнайы қораптарға салыңыз.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Шеру баспалдақтары мен төсеніштерінің жарамдылығын қамтамасыз ету.</w:t>
                  </w:r>
                </w:p>
                <w:p>
                  <w:pPr>
                    <w:spacing w:after="20"/>
                    <w:ind w:left="20"/>
                    <w:jc w:val="both"/>
                  </w:pPr>
                  <w:r>
                    <w:rPr>
                      <w:rFonts w:ascii="Times New Roman"/>
                      <w:b w:val="false"/>
                      <w:i w:val="false"/>
                      <w:color w:val="000000"/>
                      <w:sz w:val="20"/>
                    </w:rPr>
                    <w:t>
12. Жетегі бар ротор күйінің, жанармай құю сұйықтықтарының, тампондаушы қоспалар мен химреагенттердің параметрлерінің жарамдылығын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60"/>
                <w:p>
                  <w:pPr>
                    <w:spacing w:after="20"/>
                    <w:ind w:left="20"/>
                    <w:jc w:val="both"/>
                  </w:pPr>
                  <w:r>
                    <w:rPr>
                      <w:rFonts w:ascii="Times New Roman"/>
                      <w:b w:val="false"/>
                      <w:i w:val="false"/>
                      <w:color w:val="000000"/>
                      <w:sz w:val="20"/>
                    </w:rPr>
                    <w:t>
Білімдер: 3 Разряд:</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ерітінділері мен химреагенттердің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 дайындау, өңдеу және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 мен химреагенттердің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Құрылғылардың құрылымы және бұрғылау ерітінділерінің параметрлерін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қондырғысының схемалары және шығарындыларға қарсы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кезінде еңбек қауіпсіздігін қамтамасыз ететін бұйрықтар, өкімдер және өзге де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Тексерілетін Жабдықтың техникалық сипаттамалары. Жеке қорғаныс құралдарының мақсаты, құрылымы және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және тіреу сорғыларын пайдалану жөніндегі Нұсқаулық, сорғыларды басқару схемасы, басқару жүйесі элементтерінің, дыбыстық және жарық дабылының, сақтандырғыш құрылғылардың және бұрғылау сорғыларының блоктарының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ерітіндісін дайындауға және өңдеуге арналған жабдықты пайдалану жөніндегі Нұсқаулық, бұрғылау ерітіндісін дайындау және өңдеу регламенті, күкіртті сутегі бейтараптандырғыштарының қасиеттері мен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Бұрғылау қондырғысының айналым жүйесінің схемасы, айналым жүйесімен жұмыс істеудің технологиялық карталары.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Элеваторлардың, көтергіш ілгектердің, Таль блоктарының, кронблоктардың, Бұрылыстар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Шығарындыларға қарсы жабдықты басқару Ережелері.</w:t>
                  </w:r>
                </w:p>
                <w:p>
                  <w:pPr>
                    <w:spacing w:after="20"/>
                    <w:ind w:left="20"/>
                    <w:jc w:val="both"/>
                  </w:pPr>
                  <w:r>
                    <w:rPr>
                      <w:rFonts w:ascii="Times New Roman"/>
                      <w:b w:val="false"/>
                      <w:i w:val="false"/>
                      <w:color w:val="000000"/>
                      <w:sz w:val="20"/>
                    </w:rPr>
                    <w:t>
7. Негізгі снарядты пайдалану жөніндегі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1"/>
                <w:p>
                  <w:pPr>
                    <w:spacing w:after="20"/>
                    <w:ind w:left="20"/>
                    <w:jc w:val="both"/>
                  </w:pPr>
                  <w:r>
                    <w:rPr>
                      <w:rFonts w:ascii="Times New Roman"/>
                      <w:b w:val="false"/>
                      <w:i w:val="false"/>
                      <w:color w:val="000000"/>
                      <w:sz w:val="20"/>
                    </w:rPr>
                    <w:t>
Дербестік.</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бұрғылау бұрғылаушысы</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"Мұнай және газ ұңғымаларын барлау және пайдалану бұрғысының бұрғылаушысы"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62"/>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w:t>
                  </w:r>
                </w:p>
                <w:bookmarkEnd w:id="162"/>
                <w:p>
                  <w:pPr>
                    <w:spacing w:after="20"/>
                    <w:ind w:left="20"/>
                    <w:jc w:val="both"/>
                  </w:pPr>
                  <w:r>
                    <w:rPr>
                      <w:rFonts w:ascii="Times New Roman"/>
                      <w:b w:val="false"/>
                      <w:i w:val="false"/>
                      <w:color w:val="000000"/>
                      <w:sz w:val="20"/>
                    </w:rPr>
                    <w:t xml:space="preserve">
2-тарау. § 14 Ұңғымаларды пайдалану және мұнай мен газға барлау мақсатындағы бұрғылау бұрғылаушысы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3"/>
                <w:p>
                  <w:pPr>
                    <w:spacing w:after="20"/>
                    <w:ind w:left="20"/>
                    <w:jc w:val="both"/>
                  </w:pPr>
                  <w:r>
                    <w:rPr>
                      <w:rFonts w:ascii="Times New Roman"/>
                      <w:b w:val="false"/>
                      <w:i w:val="false"/>
                      <w:color w:val="000000"/>
                      <w:sz w:val="20"/>
                    </w:rPr>
                    <w:t>
Білім деңгейі:</w:t>
                  </w:r>
                </w:p>
                <w:bookmarkEnd w:id="16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4"/>
                <w:p>
                  <w:pPr>
                    <w:spacing w:after="20"/>
                    <w:ind w:left="20"/>
                    <w:jc w:val="both"/>
                  </w:pPr>
                  <w:r>
                    <w:rPr>
                      <w:rFonts w:ascii="Times New Roman"/>
                      <w:b w:val="false"/>
                      <w:i w:val="false"/>
                      <w:color w:val="000000"/>
                      <w:sz w:val="20"/>
                    </w:rPr>
                    <w:t>
Мамандық:</w:t>
                  </w:r>
                </w:p>
                <w:bookmarkEnd w:id="164"/>
                <w:p>
                  <w:pPr>
                    <w:spacing w:after="20"/>
                    <w:ind w:left="20"/>
                    <w:jc w:val="both"/>
                  </w:pPr>
                  <w:r>
                    <w:rPr>
                      <w:rFonts w:ascii="Times New Roman"/>
                      <w:b w:val="false"/>
                      <w:i w:val="false"/>
                      <w:color w:val="000000"/>
                      <w:sz w:val="20"/>
                    </w:rPr>
                    <w:t xml:space="preserve">
Мұнай және газ ұңғымаларын бұрғылау және бұрғылау жұмыстарының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мақсатында бұрғылаудың технологиялық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65"/>
                <w:p>
                  <w:pPr>
                    <w:spacing w:after="20"/>
                    <w:ind w:left="20"/>
                    <w:jc w:val="both"/>
                  </w:pPr>
                  <w:r>
                    <w:rPr>
                      <w:rFonts w:ascii="Times New Roman"/>
                      <w:b w:val="false"/>
                      <w:i w:val="false"/>
                      <w:color w:val="000000"/>
                      <w:sz w:val="20"/>
                    </w:rPr>
                    <w:t>
1. 4000 м дейін мұнай және газ ұңғымаларын бұрғылаудың технологиялық процесін жүргізу</w:t>
                  </w:r>
                </w:p>
                <w:bookmarkEnd w:id="165"/>
                <w:p>
                  <w:pPr>
                    <w:spacing w:after="20"/>
                    <w:ind w:left="20"/>
                    <w:jc w:val="both"/>
                  </w:pPr>
                  <w:r>
                    <w:rPr>
                      <w:rFonts w:ascii="Times New Roman"/>
                      <w:b w:val="false"/>
                      <w:i w:val="false"/>
                      <w:color w:val="000000"/>
                      <w:sz w:val="20"/>
                    </w:rPr>
                    <w:t>
2. Мұнай және газ ұңғымаларын бұрғылау кезінде мұнай және газ ұңғымаларын геофизикалық зерттеулерге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66"/>
                <w:p>
                  <w:pPr>
                    <w:spacing w:after="20"/>
                    <w:ind w:left="20"/>
                    <w:jc w:val="both"/>
                  </w:pPr>
                  <w:r>
                    <w:rPr>
                      <w:rFonts w:ascii="Times New Roman"/>
                      <w:b w:val="false"/>
                      <w:i w:val="false"/>
                      <w:color w:val="000000"/>
                      <w:sz w:val="20"/>
                    </w:rPr>
                    <w:t>
Еңбек функциясы 1:</w:t>
                  </w:r>
                </w:p>
                <w:bookmarkEnd w:id="166"/>
                <w:p>
                  <w:pPr>
                    <w:spacing w:after="20"/>
                    <w:ind w:left="20"/>
                    <w:jc w:val="both"/>
                  </w:pPr>
                  <w:r>
                    <w:rPr>
                      <w:rFonts w:ascii="Times New Roman"/>
                      <w:b w:val="false"/>
                      <w:i w:val="false"/>
                      <w:color w:val="000000"/>
                      <w:sz w:val="20"/>
                    </w:rPr>
                    <w:t>
4000 м дейін мұнай және газ ұңғымаларын бұрғылаудың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7"/>
                <w:p>
                  <w:pPr>
                    <w:spacing w:after="20"/>
                    <w:ind w:left="20"/>
                    <w:jc w:val="both"/>
                  </w:pPr>
                  <w:r>
                    <w:rPr>
                      <w:rFonts w:ascii="Times New Roman"/>
                      <w:b w:val="false"/>
                      <w:i w:val="false"/>
                      <w:color w:val="000000"/>
                      <w:sz w:val="20"/>
                    </w:rPr>
                    <w:t>
Дағды 1:</w:t>
                  </w:r>
                </w:p>
                <w:bookmarkEnd w:id="167"/>
                <w:p>
                  <w:pPr>
                    <w:spacing w:after="20"/>
                    <w:ind w:left="20"/>
                    <w:jc w:val="both"/>
                  </w:pPr>
                  <w:r>
                    <w:rPr>
                      <w:rFonts w:ascii="Times New Roman"/>
                      <w:b w:val="false"/>
                      <w:i w:val="false"/>
                      <w:color w:val="000000"/>
                      <w:sz w:val="20"/>
                    </w:rPr>
                    <w:t>
Мұнай және газ ұңғымаларын бұрғылауға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5-разряд – тереңдігі 1500 метрге дейінгі ұңғымаларда жұмыс істеу кезінде. 6-разряд – тереңдігі 1500 метрден 4000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басталғанға дейін дайындық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гидравликалық және пневматикалық кілттерді, бұрғылау ерітіндісінің шашырауына қарсы етектерді монтаждау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жабдықты монтаждауды /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Салмақ индикаторларын, шығын өлшегіштерді, манометрлерді, деңгей өлшегіштерді, момент өлшегіштерді, таль блогының көтерілу биіктігін шектегішті, ілгектегі рұқсат етілетін жүктемені шектегішті, бұрғылау сорғысын ажыратуға арналған блоктарды монтаждау (бөлшектеу) және қоршаулар немесе көтерілген сыналар алынып тасталған кезде ротордың қосылуын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Жетекші бұрғылау құбырын ұршықбаспен, бұрғылау жеңі бар ұршықбаспен, бұрғылау қондырғысының айдау манифольді бар бұрғылау жеңімен жалғау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сынақтан өткізу, құлыптар мен қауіпсіздік құрылғыларын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Шегендеу, бұрғылау және сорғы-компрессорлық құбырлар мен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қармау құралдарын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мәселелерін анықтау және мәселелерді ұйымның техникалық-технологиялық басшылығына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оқпанын дайындау және геофизикалық жұмыстар жүргізілетін сағалық жабдықтарды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бригадасының/ауысымның жұмысын басқару.</w:t>
                  </w:r>
                </w:p>
                <w:p>
                  <w:pPr>
                    <w:spacing w:after="20"/>
                    <w:ind w:left="20"/>
                    <w:jc w:val="both"/>
                  </w:pPr>
                  <w:r>
                    <w:rPr>
                      <w:rFonts w:ascii="Times New Roman"/>
                      <w:b w:val="false"/>
                      <w:i w:val="false"/>
                      <w:color w:val="000000"/>
                      <w:sz w:val="20"/>
                    </w:rPr>
                    <w:t>
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Аспалы жабдықты монтаждау және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блоктарды және сақтандыру құрылғыларын орнату схемасы және монтаждау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Ұңғымаға жуу сұйықтығын беру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тән белгілері, құлыптар мен қауіпсіздік құрылғыларына сынақ жүргізу тәртібі.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70"/>
                <w:p>
                  <w:pPr>
                    <w:spacing w:after="20"/>
                    <w:ind w:left="20"/>
                    <w:jc w:val="both"/>
                  </w:pPr>
                  <w:r>
                    <w:rPr>
                      <w:rFonts w:ascii="Times New Roman"/>
                      <w:b w:val="false"/>
                      <w:i w:val="false"/>
                      <w:color w:val="000000"/>
                      <w:sz w:val="20"/>
                    </w:rPr>
                    <w:t>
Дағды 2:</w:t>
                  </w:r>
                </w:p>
                <w:bookmarkEnd w:id="170"/>
                <w:p>
                  <w:pPr>
                    <w:spacing w:after="20"/>
                    <w:ind w:left="20"/>
                    <w:jc w:val="both"/>
                  </w:pPr>
                  <w:r>
                    <w:rPr>
                      <w:rFonts w:ascii="Times New Roman"/>
                      <w:b w:val="false"/>
                      <w:i w:val="false"/>
                      <w:color w:val="000000"/>
                      <w:sz w:val="20"/>
                    </w:rPr>
                    <w:t>
Тереңдігі 4000 м дейінгі мұнай және газ ұңғымаларын бұрғылаудың технологиялық процесінің кешенді жұмыстарын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1"/>
                <w:p>
                  <w:pPr>
                    <w:spacing w:after="20"/>
                    <w:ind w:left="20"/>
                    <w:jc w:val="both"/>
                  </w:pPr>
                  <w:r>
                    <w:rPr>
                      <w:rFonts w:ascii="Times New Roman"/>
                      <w:b w:val="false"/>
                      <w:i w:val="false"/>
                      <w:color w:val="000000"/>
                      <w:sz w:val="20"/>
                    </w:rPr>
                    <w:t>
Машықтар: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вахтасының бұрғылаушысына орындалатын жұмыстар, ұңғыманың және бұрғылау қондырғылары жабдықтарының жай-күйі туралы мәліметтер алу (беру), вахталық журналды толтыру, жеке қорғаныш құралдары мен ауа ортасын бақылау аспаптарын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жүкшығырын, ротордың пневматикалық сыналарын, машина кілттерін басқару, бақылау-өлшеу аспаптарын және автоматиканы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 басқару құралдарын қолдану, жетекші құбырды шурфқа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 барлық қажетті тәсілдермен жууды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Химреагенттерді тиеу (түсіру) бойынша жұмыстарды ұйымдастыру, бұрғылау ерітінділерінің дайындалуын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 параметрлерінің мәндерін, оның құрамын анықтау, тазалау жүйесінің элементтері жабдықтарының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құралын ұңғымадан көтеріп, ұңғымаға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Жынысөзек алу снарядын жинау (бөлшектеу), жынысөзек қабылдау құбырын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сутегі жиналуы мүмкін жерлерде ауа сынамаларын алу, жұмыс аймағының газдануын жеке бақылау құралдарымен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Геологиялық-техникалық нарядқа, режимдік-техникалық картаға және технологиялық регламенттерге сәйкес терең бұрғылау қондырғыларымен және онымен байланысты барлық жұмыстармен мұнайға, газға, термалды, йод-бромды суларға және өзге де пайдалы қазбаларға ұңғымаларды бұрғылаудың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құралын төсеу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Автоматты механизмдерді қолдана отырып, түсіру-көтеру операцияларын орындау.</w:t>
                  </w:r>
                </w:p>
                <w:p>
                  <w:pPr>
                    <w:spacing w:after="20"/>
                    <w:ind w:left="20"/>
                    <w:jc w:val="both"/>
                  </w:pPr>
                  <w:r>
                    <w:rPr>
                      <w:rFonts w:ascii="Times New Roman"/>
                      <w:b w:val="false"/>
                      <w:i w:val="false"/>
                      <w:color w:val="000000"/>
                      <w:sz w:val="20"/>
                    </w:rPr>
                    <w:t>
13. Бағдарланған / көлбеу-бағытталған бұрғылау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 мен ұңғыма оқпанының жай-күйі, қажетті материалдар мен қосалқы бөлшектердің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қорғаныш құралдарының мақсаты, құрылысы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мақсаты, құрылысы және техникалық сипаттамалары, бұрғылау қашауларының, бұрандалардың түрі, өлшемдері, таңбалануы, бұрғылау құбырларының беріктік сипаттамалары, сондай-ақ бұрғылау бағанының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аралықтарда бұрғылау режимінің оңтайлы параметрлері, бұрғылау әдістері: артықшылықтары мен кемшіліктері, бұрғылау әдісін таңдауды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Жуудың тиімділігін анықтаудың оңтайлы параметрлері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ерітіндісін дайындауға және өңдеуге арналған бұрғылау ерітінділері мен химиялық реагенттердің физика-химиялық қасиеттері, оны дайындау, қалпына келтіру және қайта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Дірілелектің, құм бөлгіштердің, центрифугалардың мақсаты, құрылысы және техникалық сипаттамалары, бұрғылау ерітіндісінің параметрлерін бақылау құралдарының құрылысы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Түсіру-көтеру операцияларын жүргізудің оңтайлы режимдері, қауіпсіз тәсілдер және орындау тәсілдері.</w:t>
                  </w:r>
                </w:p>
                <w:p>
                  <w:pPr>
                    <w:spacing w:after="20"/>
                    <w:ind w:left="20"/>
                    <w:jc w:val="both"/>
                  </w:pPr>
                  <w:r>
                    <w:rPr>
                      <w:rFonts w:ascii="Times New Roman"/>
                      <w:b w:val="false"/>
                      <w:i w:val="false"/>
                      <w:color w:val="000000"/>
                      <w:sz w:val="20"/>
                    </w:rPr>
                    <w:t>
9.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73"/>
                <w:p>
                  <w:pPr>
                    <w:spacing w:after="20"/>
                    <w:ind w:left="20"/>
                    <w:jc w:val="both"/>
                  </w:pPr>
                  <w:r>
                    <w:rPr>
                      <w:rFonts w:ascii="Times New Roman"/>
                      <w:b w:val="false"/>
                      <w:i w:val="false"/>
                      <w:color w:val="000000"/>
                      <w:sz w:val="20"/>
                    </w:rPr>
                    <w:t>
Еңбек функциясы 2:</w:t>
                  </w:r>
                </w:p>
                <w:bookmarkEnd w:id="173"/>
                <w:p>
                  <w:pPr>
                    <w:spacing w:after="20"/>
                    <w:ind w:left="20"/>
                    <w:jc w:val="both"/>
                  </w:pPr>
                  <w:r>
                    <w:rPr>
                      <w:rFonts w:ascii="Times New Roman"/>
                      <w:b w:val="false"/>
                      <w:i w:val="false"/>
                      <w:color w:val="000000"/>
                      <w:sz w:val="20"/>
                    </w:rPr>
                    <w:t>
Мұнай және газ ұңғымаларын бұрғылау кезінде мұнай және газ ұңғымаларын геофизикалық зерттеулерге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74"/>
                <w:p>
                  <w:pPr>
                    <w:spacing w:after="20"/>
                    <w:ind w:left="20"/>
                    <w:jc w:val="both"/>
                  </w:pPr>
                  <w:r>
                    <w:rPr>
                      <w:rFonts w:ascii="Times New Roman"/>
                      <w:b w:val="false"/>
                      <w:i w:val="false"/>
                      <w:color w:val="000000"/>
                      <w:sz w:val="20"/>
                    </w:rPr>
                    <w:t>
Дағды 1:</w:t>
                  </w:r>
                </w:p>
                <w:bookmarkEnd w:id="174"/>
                <w:p>
                  <w:pPr>
                    <w:spacing w:after="20"/>
                    <w:ind w:left="20"/>
                    <w:jc w:val="both"/>
                  </w:pPr>
                  <w:r>
                    <w:rPr>
                      <w:rFonts w:ascii="Times New Roman"/>
                      <w:b w:val="false"/>
                      <w:i w:val="false"/>
                      <w:color w:val="000000"/>
                      <w:sz w:val="20"/>
                    </w:rPr>
                    <w:t>
Өндірістік жағдайларды ескере отырып, жұмыстар кешенін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желісінің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оқпанын зерттеу жүргізуге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барысында ұңғыманың жуу сұйықтығымен толтырылуын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зерттеулерге арналған автономды кешенді орнату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Автономды кешенді ұңғымаға түсіру, оны жазу және ажырату режимдерінде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Қабаттарды сынауышпен жұмысты бастамас бұрын ұңғыма сағасын байлауды монтаждау бойынша жұмыстарды ұйымдастыру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құбырларында қабаттарды сынауыш жинағын жинап, оны сынақ өтетін жерге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Ұңғымадан бұрғылау құбырларындағы қабаттарды сынауыш жинағын шығарып алу және оны бөлшектеу.</w:t>
                  </w:r>
                </w:p>
                <w:p>
                  <w:pPr>
                    <w:spacing w:after="20"/>
                    <w:ind w:left="20"/>
                    <w:jc w:val="both"/>
                  </w:pPr>
                  <w:r>
                    <w:rPr>
                      <w:rFonts w:ascii="Times New Roman"/>
                      <w:b w:val="false"/>
                      <w:i w:val="false"/>
                      <w:color w:val="000000"/>
                      <w:sz w:val="20"/>
                    </w:rPr>
                    <w:t>
9. Кептіру сұйықтықтарының, бұрғылау және цемент ерітінділерінің қажетті параметрлерін дайындау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және жуу аралықтары,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Каротаж роликтерінің геометриялық өлшемдері мен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толтыруды жүзеге асыру тәртібі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құралына түсетін аппаратуралық кешендердің конструкциясы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құбырларын қабаттарды сынауышпен сынау кезінде ұңғыма сағасын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Ұңғыманың ашық оқпанында жұмыс жүргізілетін құбырлардағы қабаттарды сынауыштардың кешендері мен құрастырмалары.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Қабаттарды құбырлардағы құралдармен сынау жөніндегі техникалық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10. Мұнай және газ өнеркәсібінде ұңғымаларды салу және жөндеу кезінде газ-мұнай белгілерінің және ашық субұрқақтардың алдын алу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77"/>
                <w:p>
                  <w:pPr>
                    <w:spacing w:after="20"/>
                    <w:ind w:left="20"/>
                    <w:jc w:val="both"/>
                  </w:pPr>
                  <w:r>
                    <w:rPr>
                      <w:rFonts w:ascii="Times New Roman"/>
                      <w:b w:val="false"/>
                      <w:i w:val="false"/>
                      <w:color w:val="000000"/>
                      <w:sz w:val="20"/>
                    </w:rPr>
                    <w:t>
Дағды 2:</w:t>
                  </w:r>
                </w:p>
                <w:bookmarkEnd w:id="177"/>
                <w:p>
                  <w:pPr>
                    <w:spacing w:after="20"/>
                    <w:ind w:left="20"/>
                    <w:jc w:val="both"/>
                  </w:pPr>
                  <w:r>
                    <w:rPr>
                      <w:rFonts w:ascii="Times New Roman"/>
                      <w:b w:val="false"/>
                      <w:i w:val="false"/>
                      <w:color w:val="000000"/>
                      <w:sz w:val="20"/>
                    </w:rPr>
                    <w:t>
Мұнай және газ ұңғымаларын бұрғылау кезінде оқыс оқиғалардың алдын алу және жою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78"/>
                <w:p>
                  <w:pPr>
                    <w:spacing w:after="20"/>
                    <w:ind w:left="20"/>
                    <w:jc w:val="both"/>
                  </w:pPr>
                  <w:r>
                    <w:rPr>
                      <w:rFonts w:ascii="Times New Roman"/>
                      <w:b w:val="false"/>
                      <w:i w:val="false"/>
                      <w:color w:val="000000"/>
                      <w:sz w:val="20"/>
                    </w:rPr>
                    <w:t>
Машықтар: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Мыналарды ерте анықтау және ескерту: ұңғыма қабырғаларының тұрақтылығын жоғалту, жуу сұйықтығын сіңіру, газ-мұнай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Инертті толтырғыштарды енгізу және жуу, қатпайтын пасталарды айдау, цемент көпірлерін орнату, тез орнатылатын қоспаларды айдау, ұңғыманы бұрғылау ерітіндісінің басқа түріне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аузын тығыздау, оқиғаның пайда болуы туралы басшылыққа хабарлау, ұңғыманы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 айналымының болуын және оның параметрлерін бақылау, ұңғымаға бөгде заттардың түсуіне қарсы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белгілерін анықтау және жою кезінде вахтаның іс-қимылын бақылау.</w:t>
                  </w:r>
                </w:p>
                <w:p>
                  <w:pPr>
                    <w:spacing w:after="20"/>
                    <w:ind w:left="20"/>
                    <w:jc w:val="both"/>
                  </w:pPr>
                  <w:r>
                    <w:rPr>
                      <w:rFonts w:ascii="Times New Roman"/>
                      <w:b w:val="false"/>
                      <w:i w:val="false"/>
                      <w:color w:val="000000"/>
                      <w:sz w:val="20"/>
                    </w:rPr>
                    <w:t>
6. Бұрғылау параметрлерін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79"/>
                <w:p>
                  <w:pPr>
                    <w:spacing w:after="20"/>
                    <w:ind w:left="20"/>
                    <w:jc w:val="both"/>
                  </w:pPr>
                  <w:r>
                    <w:rPr>
                      <w:rFonts w:ascii="Times New Roman"/>
                      <w:b w:val="false"/>
                      <w:i w:val="false"/>
                      <w:color w:val="000000"/>
                      <w:sz w:val="20"/>
                    </w:rPr>
                    <w:t>
Білімдер: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геологиялық бөлімі және ықтимал инциденттердің аралықтары, инциденттің басталуының жанама белгілері: бұрғылау режимінің және түсіру-көтеру операцияларының өзгеруі, жуу сұйықтығының параметрлері, шығарылатын шламның сипаттамалары, инциденттердің барлық түрлерінің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 сұйықтығының сіңуін жою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Газ-мұнай-су белгілері анықталған кезде вахтаның бірінші кезектегі іс-қимылдарының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бағанының барлық элементтерінің техникалық-технологиялық сипаттамалары, паспорттары және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қаурмауыштарын жоюдың тәсілдері мен техникалық құралдары.</w:t>
                  </w:r>
                </w:p>
                <w:p>
                  <w:pPr>
                    <w:spacing w:after="20"/>
                    <w:ind w:left="20"/>
                    <w:jc w:val="both"/>
                  </w:pPr>
                  <w:r>
                    <w:rPr>
                      <w:rFonts w:ascii="Times New Roman"/>
                      <w:b w:val="false"/>
                      <w:i w:val="false"/>
                      <w:color w:val="000000"/>
                      <w:sz w:val="20"/>
                    </w:rPr>
                    <w:t>
6. Мұнай және газ өнеркәсібіндегі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80"/>
                <w:p>
                  <w:pPr>
                    <w:spacing w:after="20"/>
                    <w:ind w:left="20"/>
                    <w:jc w:val="both"/>
                  </w:pPr>
                  <w:r>
                    <w:rPr>
                      <w:rFonts w:ascii="Times New Roman"/>
                      <w:b w:val="false"/>
                      <w:i w:val="false"/>
                      <w:color w:val="000000"/>
                      <w:sz w:val="20"/>
                    </w:rPr>
                    <w:t>
Дербестік және жауапкершілік</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ұңғымаларын пайдалану және барлау бұрғылаушысы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мен газға арналған бұрғылау құрылғыларының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арналған бұрғылау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81"/>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w:t>
                  </w:r>
                </w:p>
                <w:bookmarkEnd w:id="181"/>
                <w:p>
                  <w:pPr>
                    <w:spacing w:after="20"/>
                    <w:ind w:left="20"/>
                    <w:jc w:val="both"/>
                  </w:pPr>
                  <w:r>
                    <w:rPr>
                      <w:rFonts w:ascii="Times New Roman"/>
                      <w:b w:val="false"/>
                      <w:i w:val="false"/>
                      <w:color w:val="000000"/>
                      <w:sz w:val="20"/>
                    </w:rPr>
                    <w:t xml:space="preserve">
Мұнай мен газға арналған бұрғылау құрылғыларының машинисi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82"/>
                <w:p>
                  <w:pPr>
                    <w:spacing w:after="20"/>
                    <w:ind w:left="20"/>
                    <w:jc w:val="both"/>
                  </w:pPr>
                  <w:r>
                    <w:rPr>
                      <w:rFonts w:ascii="Times New Roman"/>
                      <w:b w:val="false"/>
                      <w:i w:val="false"/>
                      <w:color w:val="000000"/>
                      <w:sz w:val="20"/>
                    </w:rPr>
                    <w:t>
Білім деңгейі:</w:t>
                  </w:r>
                </w:p>
                <w:bookmarkEnd w:id="18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83"/>
                <w:p>
                  <w:pPr>
                    <w:spacing w:after="20"/>
                    <w:ind w:left="20"/>
                    <w:jc w:val="both"/>
                  </w:pPr>
                  <w:r>
                    <w:rPr>
                      <w:rFonts w:ascii="Times New Roman"/>
                      <w:b w:val="false"/>
                      <w:i w:val="false"/>
                      <w:color w:val="000000"/>
                      <w:sz w:val="20"/>
                    </w:rPr>
                    <w:t>
Мамандық:</w:t>
                  </w:r>
                </w:p>
                <w:bookmarkEnd w:id="183"/>
                <w:p>
                  <w:pPr>
                    <w:spacing w:after="20"/>
                    <w:ind w:left="20"/>
                    <w:jc w:val="both"/>
                  </w:pPr>
                  <w:r>
                    <w:rPr>
                      <w:rFonts w:ascii="Times New Roman"/>
                      <w:b w:val="false"/>
                      <w:i w:val="false"/>
                      <w:color w:val="000000"/>
                      <w:sz w:val="20"/>
                    </w:rPr>
                    <w:t xml:space="preserve">
Пайдалы қазба кен орындарын іздеу мен барлаудың технологиясы мен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84"/>
                <w:p>
                  <w:pPr>
                    <w:spacing w:after="20"/>
                    <w:ind w:left="20"/>
                    <w:jc w:val="both"/>
                  </w:pPr>
                  <w:r>
                    <w:rPr>
                      <w:rFonts w:ascii="Times New Roman"/>
                      <w:b w:val="false"/>
                      <w:i w:val="false"/>
                      <w:color w:val="000000"/>
                      <w:sz w:val="20"/>
                    </w:rPr>
                    <w:t>
Біліктілік:</w:t>
                  </w:r>
                </w:p>
                <w:bookmarkEnd w:id="1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біліктілік талаптары ұйымның ішкі нормативтік құжаттарымен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8111-1-009 - Бұрғы қондырғысының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қондырғыларының күштік жабдықтарына техникалық қызмет көрсету және оларды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85"/>
                <w:p>
                  <w:pPr>
                    <w:spacing w:after="20"/>
                    <w:ind w:left="20"/>
                    <w:jc w:val="both"/>
                  </w:pPr>
                  <w:r>
                    <w:rPr>
                      <w:rFonts w:ascii="Times New Roman"/>
                      <w:b w:val="false"/>
                      <w:i w:val="false"/>
                      <w:color w:val="000000"/>
                      <w:sz w:val="20"/>
                    </w:rPr>
                    <w:t>
Еңбек функциясы 1:</w:t>
                  </w:r>
                </w:p>
                <w:bookmarkEnd w:id="185"/>
                <w:p>
                  <w:pPr>
                    <w:spacing w:after="20"/>
                    <w:ind w:left="20"/>
                    <w:jc w:val="both"/>
                  </w:pPr>
                  <w:r>
                    <w:rPr>
                      <w:rFonts w:ascii="Times New Roman"/>
                      <w:b w:val="false"/>
                      <w:i w:val="false"/>
                      <w:color w:val="000000"/>
                      <w:sz w:val="20"/>
                    </w:rPr>
                    <w:t>
Бұрғылау қондырғыларының күштік жабдықтарына техникалық қызмет көрсету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86"/>
                <w:p>
                  <w:pPr>
                    <w:spacing w:after="20"/>
                    <w:ind w:left="20"/>
                    <w:jc w:val="both"/>
                  </w:pPr>
                  <w:r>
                    <w:rPr>
                      <w:rFonts w:ascii="Times New Roman"/>
                      <w:b w:val="false"/>
                      <w:i w:val="false"/>
                      <w:color w:val="000000"/>
                      <w:sz w:val="20"/>
                    </w:rPr>
                    <w:t>
Дағды 1:</w:t>
                  </w:r>
                </w:p>
                <w:bookmarkEnd w:id="186"/>
                <w:p>
                  <w:pPr>
                    <w:spacing w:after="20"/>
                    <w:ind w:left="20"/>
                    <w:jc w:val="both"/>
                  </w:pPr>
                  <w:r>
                    <w:rPr>
                      <w:rFonts w:ascii="Times New Roman"/>
                      <w:b w:val="false"/>
                      <w:i w:val="false"/>
                      <w:color w:val="000000"/>
                      <w:sz w:val="20"/>
                    </w:rPr>
                    <w:t>
Бұрғылау қондырғысы мен жабдықтарын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Қызмет көрсету және жөндеу: -жалпы қуаты 1000 киловаттқа дейінгі қозғалтқыштар; -қуат және дизель электр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-жанармай-майлау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-пневматикалық жүйе;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-беріліс қораптары (трансмиссиялар);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қондырғысының электр жабдықтары (жоғары біліктілікке ие мұнай және газ бұрғылау қондырғысы машинисінің жетекшілігімен);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Қозғалтқыштарды жанармаймен, маймен және салқындатқыш сұйықтықпен майлау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 мен қозғалтқыштарды монтаждау, бөлшектеу және тасымалдауға қатысу. 4 разряд (3 разряд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Мобильді бұрғылау қондырғысын басқару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қондырғысына қызмет көрсету және жөндеу: -жалпы қуаты 1000 киловаттқа дейінгі қозғалтқыштар; -қуат және дизель электр агрегаттары; -жанармай-майлау жүйесі; -компрессорлар; -пневматикалық жүйе; -беріліс қораптары; -электр жабдықтары; -жалпы қуаты 1000 киловаттан асатын қозғалтқыштар мен газтурбиналық қозғалтқыштар (жоғары біліктілікке ие машинистің жетекшілігімен);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Қуат жабдықтарын және автоматтарын бөлшектеу, жинау, орталықтандыру, ақауларды жою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Қозғалтқыштар мен қуат агрегаттарын ағымдағы және күрделі жөндеу, дизельдерді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Турботрансформаторлар мен турбомуфталарға қызмет көрсету, бөлшектеу, жөндеу, жинау, реттеу және баптау. 5 разряд (3-4 разряд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қондырғысына қызмет көрсету және жөндеу: -жалпы қуаты 1000 киловаттан асатын қозғалтқыштар; -газтурбиналық қозғалтқыштар.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қуаты 1000 киловатқа дейінгі қозғалтқыштарға қызмет көрсету және жөндеу жұмыстарын атқаратын жұмысшыларға жетекшілік ету. 6 разряд (3-5 разряд дағдыларға қосымша):</w:t>
                  </w:r>
                </w:p>
                <w:p>
                  <w:pPr>
                    <w:spacing w:after="20"/>
                    <w:ind w:left="20"/>
                    <w:jc w:val="both"/>
                  </w:pPr>
                  <w:r>
                    <w:rPr>
                      <w:rFonts w:ascii="Times New Roman"/>
                      <w:b w:val="false"/>
                      <w:i w:val="false"/>
                      <w:color w:val="000000"/>
                      <w:sz w:val="20"/>
                    </w:rPr>
                    <w:t>
1. Жалпы қуаты 1000 киловаттан асатын қозғалтқыштарға қызмет көрсету және жөндеу жұмыстарын атқаратын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88"/>
                <w:p>
                  <w:pPr>
                    <w:spacing w:after="20"/>
                    <w:ind w:left="20"/>
                    <w:jc w:val="both"/>
                  </w:pPr>
                  <w:r>
                    <w:rPr>
                      <w:rFonts w:ascii="Times New Roman"/>
                      <w:b w:val="false"/>
                      <w:i w:val="false"/>
                      <w:color w:val="000000"/>
                      <w:sz w:val="20"/>
                    </w:rPr>
                    <w:t>
Білімдер: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жабдықтарының, қозғалтқыштардың, қуат агрегаттарының және беріліс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жабдықтарының, қосалқы жүйелердің және қолданылатын бақылау-өлшеу аспаптары мен автоматиканың арналуы, жағармай-майлау материалдарының маркалары мен түрлері, электр техникасы бойынша негізгі мәліметтер.</w:t>
                  </w:r>
                </w:p>
                <w:p>
                  <w:pPr>
                    <w:spacing w:after="20"/>
                    <w:ind w:left="20"/>
                    <w:jc w:val="both"/>
                  </w:pPr>
                  <w:r>
                    <w:rPr>
                      <w:rFonts w:ascii="Times New Roman"/>
                      <w:b w:val="false"/>
                      <w:i w:val="false"/>
                      <w:color w:val="000000"/>
                      <w:sz w:val="20"/>
                    </w:rPr>
                    <w:t>
3. Бұрғылау және қуат жабдықтарын майлау ережелері, қозғалтқыштардың жұмыс істеу температуралық режимі, автоматтардың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89"/>
                <w:p>
                  <w:pPr>
                    <w:spacing w:after="20"/>
                    <w:ind w:left="20"/>
                    <w:jc w:val="both"/>
                  </w:pPr>
                  <w:r>
                    <w:rPr>
                      <w:rFonts w:ascii="Times New Roman"/>
                      <w:b w:val="false"/>
                      <w:i w:val="false"/>
                      <w:color w:val="000000"/>
                      <w:sz w:val="20"/>
                    </w:rPr>
                    <w:t>
Дағды 2:</w:t>
                  </w:r>
                </w:p>
                <w:bookmarkEnd w:id="189"/>
                <w:p>
                  <w:pPr>
                    <w:spacing w:after="20"/>
                    <w:ind w:left="20"/>
                    <w:jc w:val="both"/>
                  </w:pPr>
                  <w:r>
                    <w:rPr>
                      <w:rFonts w:ascii="Times New Roman"/>
                      <w:b w:val="false"/>
                      <w:i w:val="false"/>
                      <w:color w:val="000000"/>
                      <w:sz w:val="20"/>
                    </w:rPr>
                    <w:t>
Бұрғылау қондырғылары мен жабдықтарының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 және бұрғылау жабдығының, қозғалтқыштардың, қуат агрегаттарының, дизель-генераторлық және басқа станциялардың жұмысындағы ақаулардың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 агрегаттарының салқындату, майлау, жанармай беру және газ тарату жүйелерін, қуат агрегаттарын қашықтан басқару жүйелерін және қуат агрегаттарының автоматты қорғаныс жүйелерін реттеу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жағдайлары мен жыл мезгілдеріне байланысты қозғалтқыштар мен қуат агрегаттарының қажетті белгіленген жұмыс режимдерін қамтамасыз ету, жаңа және іргелі жөндеуден өткен агрегаттарды іске қосу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Вахталық журнал жүргізу, қозғалтқыштар мен қуат агрегаттарының жұмысын есепке алу, жанармай-майлау материалдарының шығынын тіркеу;</w:t>
                  </w:r>
                </w:p>
                <w:p>
                  <w:pPr>
                    <w:spacing w:after="20"/>
                    <w:ind w:left="20"/>
                    <w:jc w:val="both"/>
                  </w:pPr>
                  <w:r>
                    <w:rPr>
                      <w:rFonts w:ascii="Times New Roman"/>
                      <w:b w:val="false"/>
                      <w:i w:val="false"/>
                      <w:color w:val="000000"/>
                      <w:sz w:val="20"/>
                    </w:rPr>
                    <w:t>
5. Бұрғылау және қуат жабдығына қызмет көрсету және жөндеу жұмыстарын атқаратын жұмысшыларға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технологиялық процесі, техникалық сипаттамалары, бұрғылау жабдығының, қозғалтқыштардың, қуат агрегаттарының және беріліс құрылғыларының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алаңындағы мұнаралық құрылыстар мен коммуникациялардың арналуы, ақаулардың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Қуат, бұрғылау жабдығы және автоматтардың жұмысындағы ақауларды алдын алу және жою әдістері,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Қашықтан басқару жүйелерінің жұмыс схемалары, қуат жабдығының жұмысын есепке алу және есеп беру жүйесі;</w:t>
                  </w:r>
                </w:p>
                <w:p>
                  <w:pPr>
                    <w:spacing w:after="20"/>
                    <w:ind w:left="20"/>
                    <w:jc w:val="both"/>
                  </w:pPr>
                  <w:r>
                    <w:rPr>
                      <w:rFonts w:ascii="Times New Roman"/>
                      <w:b w:val="false"/>
                      <w:i w:val="false"/>
                      <w:color w:val="000000"/>
                      <w:sz w:val="20"/>
                    </w:rPr>
                    <w:t>
5. Жанармай-майлау материалдарының шығынының нормалары, электр техникасының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92"/>
                <w:p>
                  <w:pPr>
                    <w:spacing w:after="20"/>
                    <w:ind w:left="20"/>
                    <w:jc w:val="both"/>
                  </w:pPr>
                  <w:r>
                    <w:rPr>
                      <w:rFonts w:ascii="Times New Roman"/>
                      <w:b w:val="false"/>
                      <w:i w:val="false"/>
                      <w:color w:val="000000"/>
                      <w:sz w:val="20"/>
                    </w:rPr>
                    <w:t>
Жауапкершілік</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"Еңбек қорғау техникасы жүйесі. Жер үсті бұрғылау жабдығы. Қауіпсіздік талаптары" ГОСТ 12.2.041-79 "Еңбек қорғау техникасы жүйесі. Бұрғылау жабдығы. Қауіпсіздік талаптары" ГОСТ 31844-2012 "Мұнай және газ өнеркәсібі. Бұрғылау және пайдалану жабдығы. Көтеру жабдығы. Жалпы техникалық талаптар" СТ РК 1263-2004 "Мұнай-газ өнеркәсібі. Бұрғылау және пайдалану жабдығы. Көтеру жабдығы"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шебері</w:t>
                  </w:r>
                </w:p>
              </w:tc>
            </w:tr>
          </w:tbl>
          <w:p/>
          <w:p>
            <w:pPr>
              <w:spacing w:after="20"/>
              <w:ind w:left="20"/>
              <w:jc w:val="both"/>
            </w:pPr>
          </w:p>
          <w:p>
            <w:pPr>
              <w:spacing w:after="20"/>
              <w:ind w:left="20"/>
              <w:jc w:val="both"/>
            </w:pPr>
          </w:p>
        </w:tc>
      </w:tr>
    </w:tbl>
    <w:bookmarkStart w:name="z641" w:id="193"/>
    <w:p>
      <w:pPr>
        <w:spacing w:after="0"/>
        <w:ind w:left="0"/>
        <w:jc w:val="left"/>
      </w:pPr>
      <w:r>
        <w:rPr>
          <w:rFonts w:ascii="Times New Roman"/>
          <w:b/>
          <w:i w:val="false"/>
          <w:color w:val="000000"/>
        </w:rPr>
        <w:t xml:space="preserve"> 4-тарау. Кәсіптік стандарттың техникалық деректері</w:t>
      </w:r>
    </w:p>
    <w:bookmarkEnd w:id="193"/>
    <w:bookmarkStart w:name="z642" w:id="194"/>
    <w:p>
      <w:pPr>
        <w:spacing w:after="0"/>
        <w:ind w:left="0"/>
        <w:jc w:val="both"/>
      </w:pPr>
      <w:r>
        <w:rPr>
          <w:rFonts w:ascii="Times New Roman"/>
          <w:b w:val="false"/>
          <w:i w:val="false"/>
          <w:color w:val="000000"/>
          <w:sz w:val="28"/>
        </w:rPr>
        <w:t>
      18. Мемлекеттік органның атауы:</w:t>
      </w:r>
    </w:p>
    <w:bookmarkEnd w:id="194"/>
    <w:bookmarkStart w:name="z643" w:id="195"/>
    <w:p>
      <w:pPr>
        <w:spacing w:after="0"/>
        <w:ind w:left="0"/>
        <w:jc w:val="both"/>
      </w:pPr>
      <w:r>
        <w:rPr>
          <w:rFonts w:ascii="Times New Roman"/>
          <w:b w:val="false"/>
          <w:i w:val="false"/>
          <w:color w:val="000000"/>
          <w:sz w:val="28"/>
        </w:rPr>
        <w:t>
      Қазакстан Республикасының Энергетика министрлігі</w:t>
      </w:r>
    </w:p>
    <w:bookmarkEnd w:id="195"/>
    <w:bookmarkStart w:name="z644" w:id="196"/>
    <w:p>
      <w:pPr>
        <w:spacing w:after="0"/>
        <w:ind w:left="0"/>
        <w:jc w:val="both"/>
      </w:pPr>
      <w:r>
        <w:rPr>
          <w:rFonts w:ascii="Times New Roman"/>
          <w:b w:val="false"/>
          <w:i w:val="false"/>
          <w:color w:val="000000"/>
          <w:sz w:val="28"/>
        </w:rPr>
        <w:t>
      Орындаушы: Уйсимбаева Гульжан Кулымбаевна</w:t>
      </w:r>
    </w:p>
    <w:bookmarkEnd w:id="196"/>
    <w:bookmarkStart w:name="z645" w:id="197"/>
    <w:p>
      <w:pPr>
        <w:spacing w:after="0"/>
        <w:ind w:left="0"/>
        <w:jc w:val="both"/>
      </w:pPr>
      <w:r>
        <w:rPr>
          <w:rFonts w:ascii="Times New Roman"/>
          <w:b w:val="false"/>
          <w:i w:val="false"/>
          <w:color w:val="000000"/>
          <w:sz w:val="28"/>
        </w:rPr>
        <w:t xml:space="preserve">
      E-mail: g.uisimbayeva@energo.gov.kz </w:t>
      </w:r>
    </w:p>
    <w:bookmarkEnd w:id="197"/>
    <w:bookmarkStart w:name="z646" w:id="198"/>
    <w:p>
      <w:pPr>
        <w:spacing w:after="0"/>
        <w:ind w:left="0"/>
        <w:jc w:val="both"/>
      </w:pPr>
      <w:r>
        <w:rPr>
          <w:rFonts w:ascii="Times New Roman"/>
          <w:b w:val="false"/>
          <w:i w:val="false"/>
          <w:color w:val="000000"/>
          <w:sz w:val="28"/>
        </w:rPr>
        <w:t xml:space="preserve">
      Телефон нөмірі: +7 (717) 278 68 18 </w:t>
      </w:r>
    </w:p>
    <w:bookmarkEnd w:id="198"/>
    <w:bookmarkStart w:name="z647" w:id="199"/>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199"/>
    <w:bookmarkStart w:name="z648" w:id="200"/>
    <w:p>
      <w:pPr>
        <w:spacing w:after="0"/>
        <w:ind w:left="0"/>
        <w:jc w:val="both"/>
      </w:pPr>
      <w:r>
        <w:rPr>
          <w:rFonts w:ascii="Times New Roman"/>
          <w:b w:val="false"/>
          <w:i w:val="false"/>
          <w:color w:val="000000"/>
          <w:sz w:val="28"/>
        </w:rPr>
        <w:t>
      Қазақстан Республикасының Энергетика министрлігі</w:t>
      </w:r>
    </w:p>
    <w:bookmarkEnd w:id="200"/>
    <w:bookmarkStart w:name="z649" w:id="201"/>
    <w:p>
      <w:pPr>
        <w:spacing w:after="0"/>
        <w:ind w:left="0"/>
        <w:jc w:val="both"/>
      </w:pPr>
      <w:r>
        <w:rPr>
          <w:rFonts w:ascii="Times New Roman"/>
          <w:b w:val="false"/>
          <w:i w:val="false"/>
          <w:color w:val="000000"/>
          <w:sz w:val="28"/>
        </w:rPr>
        <w:t>
      Жоба жетекшісі: Уйсимбаева Гульжан Кулымбаевна</w:t>
      </w:r>
    </w:p>
    <w:bookmarkEnd w:id="201"/>
    <w:bookmarkStart w:name="z650" w:id="202"/>
    <w:p>
      <w:pPr>
        <w:spacing w:after="0"/>
        <w:ind w:left="0"/>
        <w:jc w:val="both"/>
      </w:pPr>
      <w:r>
        <w:rPr>
          <w:rFonts w:ascii="Times New Roman"/>
          <w:b w:val="false"/>
          <w:i w:val="false"/>
          <w:color w:val="000000"/>
          <w:sz w:val="28"/>
        </w:rPr>
        <w:t xml:space="preserve">
      E-mail: g.uisimbayeva@energo.gov.kz </w:t>
      </w:r>
    </w:p>
    <w:bookmarkEnd w:id="202"/>
    <w:bookmarkStart w:name="z651" w:id="203"/>
    <w:p>
      <w:pPr>
        <w:spacing w:after="0"/>
        <w:ind w:left="0"/>
        <w:jc w:val="both"/>
      </w:pPr>
      <w:r>
        <w:rPr>
          <w:rFonts w:ascii="Times New Roman"/>
          <w:b w:val="false"/>
          <w:i w:val="false"/>
          <w:color w:val="000000"/>
          <w:sz w:val="28"/>
        </w:rPr>
        <w:t>
      Телефон нөмірі: +7 (717) 278 68 18</w:t>
      </w:r>
    </w:p>
    <w:bookmarkEnd w:id="203"/>
    <w:bookmarkStart w:name="z652" w:id="204"/>
    <w:p>
      <w:pPr>
        <w:spacing w:after="0"/>
        <w:ind w:left="0"/>
        <w:jc w:val="both"/>
      </w:pPr>
      <w:r>
        <w:rPr>
          <w:rFonts w:ascii="Times New Roman"/>
          <w:b w:val="false"/>
          <w:i w:val="false"/>
          <w:color w:val="000000"/>
          <w:sz w:val="28"/>
        </w:rPr>
        <w:t>
      Орындаушы: Қаржаубайұлы Ерлан</w:t>
      </w:r>
    </w:p>
    <w:bookmarkEnd w:id="204"/>
    <w:bookmarkStart w:name="z653" w:id="205"/>
    <w:p>
      <w:pPr>
        <w:spacing w:after="0"/>
        <w:ind w:left="0"/>
        <w:jc w:val="both"/>
      </w:pPr>
      <w:r>
        <w:rPr>
          <w:rFonts w:ascii="Times New Roman"/>
          <w:b w:val="false"/>
          <w:i w:val="false"/>
          <w:color w:val="000000"/>
          <w:sz w:val="28"/>
        </w:rPr>
        <w:t>
      E-mail: karzhaubaiuly_y@osc.kmg.kz</w:t>
      </w:r>
    </w:p>
    <w:bookmarkEnd w:id="205"/>
    <w:bookmarkStart w:name="z654" w:id="206"/>
    <w:p>
      <w:pPr>
        <w:spacing w:after="0"/>
        <w:ind w:left="0"/>
        <w:jc w:val="both"/>
      </w:pPr>
      <w:r>
        <w:rPr>
          <w:rFonts w:ascii="Times New Roman"/>
          <w:b w:val="false"/>
          <w:i w:val="false"/>
          <w:color w:val="000000"/>
          <w:sz w:val="28"/>
        </w:rPr>
        <w:t>
      Телефон нөмірі: +7 (707) 600 69 99</w:t>
      </w:r>
    </w:p>
    <w:bookmarkEnd w:id="206"/>
    <w:bookmarkStart w:name="z655" w:id="207"/>
    <w:p>
      <w:pPr>
        <w:spacing w:after="0"/>
        <w:ind w:left="0"/>
        <w:jc w:val="both"/>
      </w:pPr>
      <w:r>
        <w:rPr>
          <w:rFonts w:ascii="Times New Roman"/>
          <w:b w:val="false"/>
          <w:i w:val="false"/>
          <w:color w:val="000000"/>
          <w:sz w:val="28"/>
        </w:rPr>
        <w:t>
      20.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207"/>
    <w:bookmarkStart w:name="z656" w:id="208"/>
    <w:p>
      <w:pPr>
        <w:spacing w:after="0"/>
        <w:ind w:left="0"/>
        <w:jc w:val="both"/>
      </w:pPr>
      <w:r>
        <w:rPr>
          <w:rFonts w:ascii="Times New Roman"/>
          <w:b w:val="false"/>
          <w:i w:val="false"/>
          <w:color w:val="000000"/>
          <w:sz w:val="28"/>
        </w:rPr>
        <w:t>
      21. Кәсіптік біліктілік жөніндегі ұлттық орган: 2025 жылғы 4 қыркүйектегі кәсіптік стандарт жобасын сараптау қорытындысы бойынша кәсіптік біліктілік жөніндегі Ұлттық органның қорытындысы.</w:t>
      </w:r>
    </w:p>
    <w:bookmarkEnd w:id="208"/>
    <w:bookmarkStart w:name="z657" w:id="209"/>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2025 жылғы 18 қыркүйектегі № 11220/А002 хатпен сараптамалық қорытынды.</w:t>
      </w:r>
    </w:p>
    <w:bookmarkEnd w:id="209"/>
    <w:bookmarkStart w:name="z658" w:id="210"/>
    <w:p>
      <w:pPr>
        <w:spacing w:after="0"/>
        <w:ind w:left="0"/>
        <w:jc w:val="both"/>
      </w:pPr>
      <w:r>
        <w:rPr>
          <w:rFonts w:ascii="Times New Roman"/>
          <w:b w:val="false"/>
          <w:i w:val="false"/>
          <w:color w:val="000000"/>
          <w:sz w:val="28"/>
        </w:rPr>
        <w:t xml:space="preserve">
      23. Нұсқа нөмірі және шығарылған жылы: 3-ші нұсқа, 2025 жыл. </w:t>
      </w:r>
    </w:p>
    <w:bookmarkEnd w:id="210"/>
    <w:bookmarkStart w:name="z659" w:id="211"/>
    <w:p>
      <w:pPr>
        <w:spacing w:after="0"/>
        <w:ind w:left="0"/>
        <w:jc w:val="both"/>
      </w:pPr>
      <w:r>
        <w:rPr>
          <w:rFonts w:ascii="Times New Roman"/>
          <w:b w:val="false"/>
          <w:i w:val="false"/>
          <w:color w:val="000000"/>
          <w:sz w:val="28"/>
        </w:rPr>
        <w:t>
      24. Болжамды қайта қарау күні: 2028 жылғы 31 желтоқсан.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3-қосымша</w:t>
            </w:r>
          </w:p>
        </w:tc>
      </w:tr>
    </w:tbl>
    <w:bookmarkStart w:name="z661" w:id="212"/>
    <w:p>
      <w:pPr>
        <w:spacing w:after="0"/>
        <w:ind w:left="0"/>
        <w:jc w:val="left"/>
      </w:pPr>
      <w:r>
        <w:rPr>
          <w:rFonts w:ascii="Times New Roman"/>
          <w:b/>
          <w:i w:val="false"/>
          <w:color w:val="000000"/>
        </w:rPr>
        <w:t xml:space="preserve"> "Мұнай және газды барлау бойынша геологиялық-геофизикалық жұмыстар" кәсіптік стандарты</w:t>
      </w:r>
    </w:p>
    <w:bookmarkEnd w:id="212"/>
    <w:bookmarkStart w:name="z662" w:id="213"/>
    <w:p>
      <w:pPr>
        <w:spacing w:after="0"/>
        <w:ind w:left="0"/>
        <w:jc w:val="left"/>
      </w:pPr>
      <w:r>
        <w:rPr>
          <w:rFonts w:ascii="Times New Roman"/>
          <w:b/>
          <w:i w:val="false"/>
          <w:color w:val="000000"/>
        </w:rPr>
        <w:t xml:space="preserve"> 1-тарау. Жалпы ережелер</w:t>
      </w:r>
    </w:p>
    <w:bookmarkEnd w:id="213"/>
    <w:bookmarkStart w:name="z663" w:id="214"/>
    <w:p>
      <w:pPr>
        <w:spacing w:after="0"/>
        <w:ind w:left="0"/>
        <w:jc w:val="both"/>
      </w:pPr>
      <w:r>
        <w:rPr>
          <w:rFonts w:ascii="Times New Roman"/>
          <w:b w:val="false"/>
          <w:i w:val="false"/>
          <w:color w:val="000000"/>
          <w:sz w:val="28"/>
        </w:rPr>
        <w:t>
      1. Кәсіптік стандарттың қолдану аясы:</w:t>
      </w:r>
    </w:p>
    <w:bookmarkEnd w:id="214"/>
    <w:bookmarkStart w:name="z664" w:id="215"/>
    <w:p>
      <w:pPr>
        <w:spacing w:after="0"/>
        <w:ind w:left="0"/>
        <w:jc w:val="both"/>
      </w:pPr>
      <w:r>
        <w:rPr>
          <w:rFonts w:ascii="Times New Roman"/>
          <w:b w:val="false"/>
          <w:i w:val="false"/>
          <w:color w:val="000000"/>
          <w:sz w:val="28"/>
        </w:rPr>
        <w:t>
      "Мұнай және газды барлау бойынша геологиялық-геофизикалық жұмыстар" кәсіптік стандарты мұнай, конденсат, ілеспе және табиғи газ өндіруді қоса алғанда, көмірсутек шикізаты кен орындарын табу және зерделеу мақсатында өңірлік, аймақтық және жергілікті бағыттарда жұмыс істейтін мамандардың қызметін қамтиды. Геологиялық барлауда үш негізгі кезең - өңірлік, аймақтық және жергілікті – орындалатын жұмыстардың масштабы мен детализациясы бойыншаа, сондай-ақ әрбір деңгейде көзделетін мақсаттар бойынша ажыратылады. Ал кәсіпшілік геология мұнай мен газ кен орындары мен шоғырларын бастапқы (табиғи) күйінде және олардың өндірістік-экономикалық мағыналары мен жер қойнауын ұтымды пайдалауды анықтау үшін әзірлеу барысында егжей-тегжейлі зерттеумен айналысады.</w:t>
      </w:r>
    </w:p>
    <w:bookmarkEnd w:id="215"/>
    <w:bookmarkStart w:name="z665" w:id="21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16"/>
    <w:bookmarkStart w:name="z666" w:id="217"/>
    <w:p>
      <w:pPr>
        <w:spacing w:after="0"/>
        <w:ind w:left="0"/>
        <w:jc w:val="both"/>
      </w:pPr>
      <w:r>
        <w:rPr>
          <w:rFonts w:ascii="Times New Roman"/>
          <w:b w:val="false"/>
          <w:i w:val="false"/>
          <w:color w:val="000000"/>
          <w:sz w:val="28"/>
        </w:rPr>
        <w:t xml:space="preserve">
      1) аймақтық геологиялық барлау – өңірлік кезеңде перспективалы ретінде айқындалған өңірлердің жекелеген бөліктерін неғұрлым егжей-тегжейлі зерделеуге шоғырланған. Бұл аймақ құрылымына тереңдетілген талдау жүргізілетін және көмірсутектердің әлеуетті тұзақтары бөлінетін аралық деңгей; </w:t>
      </w:r>
    </w:p>
    <w:bookmarkEnd w:id="217"/>
    <w:bookmarkStart w:name="z667" w:id="218"/>
    <w:p>
      <w:pPr>
        <w:spacing w:after="0"/>
        <w:ind w:left="0"/>
        <w:jc w:val="both"/>
      </w:pPr>
      <w:r>
        <w:rPr>
          <w:rFonts w:ascii="Times New Roman"/>
          <w:b w:val="false"/>
          <w:i w:val="false"/>
          <w:color w:val="000000"/>
          <w:sz w:val="28"/>
        </w:rPr>
        <w:t xml:space="preserve">
      2) білім – кәсіптік міндет шеңберінде іс-әрекеттер орындау үшін қажетті зерделенген және меңгерілген ақпарат; </w:t>
      </w:r>
    </w:p>
    <w:bookmarkEnd w:id="218"/>
    <w:bookmarkStart w:name="z668" w:id="219"/>
    <w:p>
      <w:pPr>
        <w:spacing w:after="0"/>
        <w:ind w:left="0"/>
        <w:jc w:val="both"/>
      </w:pPr>
      <w:r>
        <w:rPr>
          <w:rFonts w:ascii="Times New Roman"/>
          <w:b w:val="false"/>
          <w:i w:val="false"/>
          <w:color w:val="000000"/>
          <w:sz w:val="28"/>
        </w:rPr>
        <w:t xml:space="preserve">
      3) бұрғылау – мынадай негізгі операциялардан тұратын ұңғымаларды салу процесі: тау жыныстарын бұрғылау құралымен бұзу арқылы ұңғыманы тереңдету, ұңғымадан қираған жынысты алып тастау, ұңғыманы тереңдету процесінде ұңғыма оқпанын бекіту, ұңғыма оқпанынан өткен тау жыныстарына геологиялық және геофизикалық зерттеулер жүргізу, ұңғыма оқпанын құрылыс соңында болат құбырлармен бекіту, ұңғыманы дайындау негізгі мақсатты орындау; </w:t>
      </w:r>
    </w:p>
    <w:bookmarkEnd w:id="219"/>
    <w:bookmarkStart w:name="z669" w:id="220"/>
    <w:p>
      <w:pPr>
        <w:spacing w:after="0"/>
        <w:ind w:left="0"/>
        <w:jc w:val="both"/>
      </w:pPr>
      <w:r>
        <w:rPr>
          <w:rFonts w:ascii="Times New Roman"/>
          <w:b w:val="false"/>
          <w:i w:val="false"/>
          <w:color w:val="000000"/>
          <w:sz w:val="28"/>
        </w:rPr>
        <w:t xml:space="preserve">
      4) бұрғылау ерітіндісі – белгілі бір функцияларға ие болатын, түрлі химиялық қоспалардың дисперстік ортасынан және майда фазаларынан тұратын жуатын агент. Ерітіндінің функциясы – бұрғылау қашауы мен құралын салқындату және майлау, бұрғыланған жынысты алып тастау және жынысты сыртқа шығару, ұңғыма қабырғасының тұрақтылығын қамтамасыз ету, көмірсутектердің шығарылуын болдырмау үшін ұңғыма кенжарында қажетті қысымды қамтамасыз ету; </w:t>
      </w:r>
    </w:p>
    <w:bookmarkEnd w:id="220"/>
    <w:bookmarkStart w:name="z670" w:id="221"/>
    <w:p>
      <w:pPr>
        <w:spacing w:after="0"/>
        <w:ind w:left="0"/>
        <w:jc w:val="both"/>
      </w:pPr>
      <w:r>
        <w:rPr>
          <w:rFonts w:ascii="Times New Roman"/>
          <w:b w:val="false"/>
          <w:i w:val="false"/>
          <w:color w:val="000000"/>
          <w:sz w:val="28"/>
        </w:rPr>
        <w:t>
      5) бұрғылау шламы – ұңғыманы үңгілеу барысында жуу сұйықтығымен (бұрғылау ерітіндісімен) ұңғыманың кенжарынан күндізгі жер бедеріне шығарылатын ұсақталған тау жынысы. Ол - бұрғыланған қашаудың (кенжарлық қозғалтқыш, баған) тау жыныстарымен өзара әрекеттесуінен пайда болатын ең кішкентай қатты бөлшектер. Бұрғылау шламы ұңғымада ашылған көкжиектерді жедел зерттеу үшін белсенді қолданылады (тау жыныстарының құрамы, қасиеттері, көмірсутектердің қанықтылығы);</w:t>
      </w:r>
    </w:p>
    <w:bookmarkEnd w:id="221"/>
    <w:bookmarkStart w:name="z671" w:id="222"/>
    <w:p>
      <w:pPr>
        <w:spacing w:after="0"/>
        <w:ind w:left="0"/>
        <w:jc w:val="both"/>
      </w:pPr>
      <w:r>
        <w:rPr>
          <w:rFonts w:ascii="Times New Roman"/>
          <w:b w:val="false"/>
          <w:i w:val="false"/>
          <w:color w:val="000000"/>
          <w:sz w:val="28"/>
        </w:rPr>
        <w:t>
      6) білілік – кәсіби міндет шеңберінде жеке іс-әрекеттерді физикалық және (немесе) ақыл-оймен орындау қабілеті;</w:t>
      </w:r>
    </w:p>
    <w:bookmarkEnd w:id="222"/>
    <w:bookmarkStart w:name="z672" w:id="223"/>
    <w:p>
      <w:pPr>
        <w:spacing w:after="0"/>
        <w:ind w:left="0"/>
        <w:jc w:val="both"/>
      </w:pPr>
      <w:r>
        <w:rPr>
          <w:rFonts w:ascii="Times New Roman"/>
          <w:b w:val="false"/>
          <w:i w:val="false"/>
          <w:color w:val="000000"/>
          <w:sz w:val="28"/>
        </w:rPr>
        <w:t xml:space="preserve">
      7) геологиялық-техникалық іс-шаралар – көмірсутектерді алу коэффициенттерін ұлғайту мақсатында кен орнын игеруді оңтайландыру, көмірсутек шикізатын өндірудің жобалық деңгейлерін қолдау және/немесе өндіруді қарқындату үшін ұңғымаларда (ұңғымаларда) жүргізілетін іс-шаралар кешені; </w:t>
      </w:r>
    </w:p>
    <w:bookmarkEnd w:id="223"/>
    <w:bookmarkStart w:name="z673" w:id="224"/>
    <w:p>
      <w:pPr>
        <w:spacing w:after="0"/>
        <w:ind w:left="0"/>
        <w:jc w:val="both"/>
      </w:pPr>
      <w:r>
        <w:rPr>
          <w:rFonts w:ascii="Times New Roman"/>
          <w:b w:val="false"/>
          <w:i w:val="false"/>
          <w:color w:val="000000"/>
          <w:sz w:val="28"/>
        </w:rPr>
        <w:t xml:space="preserve">
      8) дағды – кәсіптік міндеттерді тұтастай орындауға мүмкіндік беретін білімі мен іскерлігін қолдану қабілеті; </w:t>
      </w:r>
    </w:p>
    <w:bookmarkEnd w:id="224"/>
    <w:bookmarkStart w:name="z674" w:id="225"/>
    <w:p>
      <w:pPr>
        <w:spacing w:after="0"/>
        <w:ind w:left="0"/>
        <w:jc w:val="both"/>
      </w:pPr>
      <w:r>
        <w:rPr>
          <w:rFonts w:ascii="Times New Roman"/>
          <w:b w:val="false"/>
          <w:i w:val="false"/>
          <w:color w:val="000000"/>
          <w:sz w:val="28"/>
        </w:rPr>
        <w:t>
      9) жер асты газ қоймасы – газды айдауға, сақтауға және алуға арналған технологиялық кешен, оған келесілер жатады: жер үсті инженерлік-техникалық құрылыстар; тау-кендік бөлумен шектелген жер қойнауы учаскесі; газды сақтау объектісі; бақылау қабаттары; газдың буферлік көлемі; әр түрлі мақсаттағы ұңғымалар қоры;</w:t>
      </w:r>
    </w:p>
    <w:bookmarkEnd w:id="225"/>
    <w:bookmarkStart w:name="z675" w:id="226"/>
    <w:p>
      <w:pPr>
        <w:spacing w:after="0"/>
        <w:ind w:left="0"/>
        <w:jc w:val="both"/>
      </w:pPr>
      <w:r>
        <w:rPr>
          <w:rFonts w:ascii="Times New Roman"/>
          <w:b w:val="false"/>
          <w:i w:val="false"/>
          <w:color w:val="000000"/>
          <w:sz w:val="28"/>
        </w:rPr>
        <w:t>
      10) жергілікті геологиялық барлау – игеру мақсатында нақты кен орындары мен құрылымдарын зерттеуге бағытталған. Бұл кезеңде қорларды, олардың сапалық сипаттамаларын және өндіруге дайындығын дәл анықтауға баса назар аудара отырып, неғұрлым егжей-тегжейлі зерттеу жүргізіледі;</w:t>
      </w:r>
    </w:p>
    <w:bookmarkEnd w:id="226"/>
    <w:bookmarkStart w:name="z676" w:id="227"/>
    <w:p>
      <w:pPr>
        <w:spacing w:after="0"/>
        <w:ind w:left="0"/>
        <w:jc w:val="both"/>
      </w:pPr>
      <w:r>
        <w:rPr>
          <w:rFonts w:ascii="Times New Roman"/>
          <w:b w:val="false"/>
          <w:i w:val="false"/>
          <w:color w:val="000000"/>
          <w:sz w:val="28"/>
        </w:rPr>
        <w:t xml:space="preserve">
      11) интерпретация – түрлі техникалық-технологиялық мүмкіндіктер арқылы алынған бастапқы ақпаратты өңдеу процесі. Интерпретация мамандандырылған бағдарламалық жасақтамаларды пайдалана отырып, сондай-ақ аналогтық (қағаз жеткізгіштерде) ақпаратты тікелей зерделеу бойынша жүргізілуі мүмкін. Интерпретацияның нәтижесі ретінде қоршаған ортаның құрылымы мен оның заттық құрамын, геологиялық қиманың құрылымы, оны құрайтын заттың құрамы мен күйі туралы қорытындыларды және қорытындылар мен тұжырымдардың басқа санаттарын бағалауға мүмкіндік беретін сапалы және сандық нәтижелерді алу болуы мүмкін; </w:t>
      </w:r>
    </w:p>
    <w:bookmarkEnd w:id="227"/>
    <w:bookmarkStart w:name="z677" w:id="228"/>
    <w:p>
      <w:pPr>
        <w:spacing w:after="0"/>
        <w:ind w:left="0"/>
        <w:jc w:val="both"/>
      </w:pPr>
      <w:r>
        <w:rPr>
          <w:rFonts w:ascii="Times New Roman"/>
          <w:b w:val="false"/>
          <w:i w:val="false"/>
          <w:color w:val="000000"/>
          <w:sz w:val="28"/>
        </w:rPr>
        <w:t>
      12) каротаж – бұл ұңғыманы геофизикалық зерттеу кешені, ол ұңғыма қимасының құрылысын оған геофизикалық зондты түсіру-көтеру арқылы егжей-тегжейлі зерттеуді білдіреді;</w:t>
      </w:r>
    </w:p>
    <w:bookmarkEnd w:id="228"/>
    <w:bookmarkStart w:name="z678" w:id="229"/>
    <w:p>
      <w:pPr>
        <w:spacing w:after="0"/>
        <w:ind w:left="0"/>
        <w:jc w:val="both"/>
      </w:pPr>
      <w:r>
        <w:rPr>
          <w:rFonts w:ascii="Times New Roman"/>
          <w:b w:val="false"/>
          <w:i w:val="false"/>
          <w:color w:val="000000"/>
          <w:sz w:val="28"/>
        </w:rPr>
        <w:t xml:space="preserve">
      13)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229"/>
    <w:bookmarkStart w:name="z679" w:id="230"/>
    <w:p>
      <w:pPr>
        <w:spacing w:after="0"/>
        <w:ind w:left="0"/>
        <w:jc w:val="both"/>
      </w:pPr>
      <w:r>
        <w:rPr>
          <w:rFonts w:ascii="Times New Roman"/>
          <w:b w:val="false"/>
          <w:i w:val="false"/>
          <w:color w:val="000000"/>
          <w:sz w:val="28"/>
        </w:rPr>
        <w:t xml:space="preserve">
      14) керн – ұңғыманы бұрғылау нәтижесінде алынатын тау жынысының бағанасы; </w:t>
      </w:r>
    </w:p>
    <w:bookmarkEnd w:id="230"/>
    <w:bookmarkStart w:name="z680" w:id="231"/>
    <w:p>
      <w:pPr>
        <w:spacing w:after="0"/>
        <w:ind w:left="0"/>
        <w:jc w:val="both"/>
      </w:pPr>
      <w:r>
        <w:rPr>
          <w:rFonts w:ascii="Times New Roman"/>
          <w:b w:val="false"/>
          <w:i w:val="false"/>
          <w:color w:val="000000"/>
          <w:sz w:val="28"/>
        </w:rPr>
        <w:t xml:space="preserve">
      15) кәсіптік стандарттар – кәсіби қызметтің нақты саласында формальды және (немесе) формальды емес, және (немесе) ақпараттық білімді, біліктілік пен құзыреттілік деңгейін, еңбек мазмұны, сапасы мен жағдайларын ескере отырып, білімге, іскерлікке, дағдыларға, жұмыс тәжірибесіне қойылатын жалпы талаптарды белгілейтін жазбаша ресми құжат; </w:t>
      </w:r>
    </w:p>
    <w:bookmarkEnd w:id="231"/>
    <w:bookmarkStart w:name="z681" w:id="232"/>
    <w:p>
      <w:pPr>
        <w:spacing w:after="0"/>
        <w:ind w:left="0"/>
        <w:jc w:val="both"/>
      </w:pPr>
      <w:r>
        <w:rPr>
          <w:rFonts w:ascii="Times New Roman"/>
          <w:b w:val="false"/>
          <w:i w:val="false"/>
          <w:color w:val="000000"/>
          <w:sz w:val="28"/>
        </w:rPr>
        <w:t xml:space="preserve">
      16) кәсіпшілік геология (мұнай-газ геологиясы) – мұнай мен газ кен орындары мен шоғырларының өнеркәсіптік-экономикалық маңызын айқындау және жер қойнауын ұтымды пайдалану үшін бастапқы (табиғи) жай-күйінде және игеру процесінде оларды егжей-тегжейлі зерделеумен айналысатын геологияның қолданбалы саласы; </w:t>
      </w:r>
    </w:p>
    <w:bookmarkEnd w:id="232"/>
    <w:bookmarkStart w:name="z682" w:id="233"/>
    <w:p>
      <w:pPr>
        <w:spacing w:after="0"/>
        <w:ind w:left="0"/>
        <w:jc w:val="both"/>
      </w:pPr>
      <w:r>
        <w:rPr>
          <w:rFonts w:ascii="Times New Roman"/>
          <w:b w:val="false"/>
          <w:i w:val="false"/>
          <w:color w:val="000000"/>
          <w:sz w:val="28"/>
        </w:rPr>
        <w:t>
      17) коллектор – әр түрлі фазалық күйдегі көмірсутектерді (мұнай, газ, газ конденсаты) қамтитын және көмірсутек кен орындарын игеру барысында оларды өзі арқылы өткізуге мүмкіндік беретін өткізгіштігі бар тау жынысы;</w:t>
      </w:r>
    </w:p>
    <w:bookmarkEnd w:id="233"/>
    <w:bookmarkStart w:name="z683" w:id="234"/>
    <w:p>
      <w:pPr>
        <w:spacing w:after="0"/>
        <w:ind w:left="0"/>
        <w:jc w:val="both"/>
      </w:pPr>
      <w:r>
        <w:rPr>
          <w:rFonts w:ascii="Times New Roman"/>
          <w:b w:val="false"/>
          <w:i w:val="false"/>
          <w:color w:val="000000"/>
          <w:sz w:val="28"/>
        </w:rPr>
        <w:t xml:space="preserve">
      18) көмірсутек шикізаты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 </w:t>
      </w:r>
    </w:p>
    <w:bookmarkEnd w:id="234"/>
    <w:bookmarkStart w:name="z684" w:id="235"/>
    <w:p>
      <w:pPr>
        <w:spacing w:after="0"/>
        <w:ind w:left="0"/>
        <w:jc w:val="both"/>
      </w:pPr>
      <w:r>
        <w:rPr>
          <w:rFonts w:ascii="Times New Roman"/>
          <w:b w:val="false"/>
          <w:i w:val="false"/>
          <w:color w:val="000000"/>
          <w:sz w:val="28"/>
        </w:rPr>
        <w:t xml:space="preserve">
      19)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235"/>
    <w:bookmarkStart w:name="z685" w:id="236"/>
    <w:p>
      <w:pPr>
        <w:spacing w:after="0"/>
        <w:ind w:left="0"/>
        <w:jc w:val="both"/>
      </w:pPr>
      <w:r>
        <w:rPr>
          <w:rFonts w:ascii="Times New Roman"/>
          <w:b w:val="false"/>
          <w:i w:val="false"/>
          <w:color w:val="000000"/>
          <w:sz w:val="28"/>
        </w:rPr>
        <w:t>
      20) көмірсутектер қорлары – қалыпты (0,1 МПа және 20 °С) жағдайларға келтірілген, кенжаттағы мұнайдың, конденсаттың массасы, сондай-ақ газ көлемі;</w:t>
      </w:r>
    </w:p>
    <w:bookmarkEnd w:id="236"/>
    <w:bookmarkStart w:name="z686" w:id="237"/>
    <w:p>
      <w:pPr>
        <w:spacing w:after="0"/>
        <w:ind w:left="0"/>
        <w:jc w:val="both"/>
      </w:pPr>
      <w:r>
        <w:rPr>
          <w:rFonts w:ascii="Times New Roman"/>
          <w:b w:val="false"/>
          <w:i w:val="false"/>
          <w:color w:val="000000"/>
          <w:sz w:val="28"/>
        </w:rPr>
        <w:t xml:space="preserve">
      21) көмірсутекті пайдалы қазбалар (көмірсутектер, көмірсутек шикізаты) – мұнай, шикі газ және табиғи битум; </w:t>
      </w:r>
    </w:p>
    <w:bookmarkEnd w:id="237"/>
    <w:bookmarkStart w:name="z687" w:id="238"/>
    <w:p>
      <w:pPr>
        <w:spacing w:after="0"/>
        <w:ind w:left="0"/>
        <w:jc w:val="both"/>
      </w:pPr>
      <w:r>
        <w:rPr>
          <w:rFonts w:ascii="Times New Roman"/>
          <w:b w:val="false"/>
          <w:i w:val="false"/>
          <w:color w:val="000000"/>
          <w:sz w:val="28"/>
        </w:rPr>
        <w:t xml:space="preserve">
      22) күштілік – тау жынысының бұзушы күштерге қарсы тұру қабілеті, күштілік коэффициентімен бағаланады; </w:t>
      </w:r>
    </w:p>
    <w:bookmarkEnd w:id="238"/>
    <w:bookmarkStart w:name="z688" w:id="239"/>
    <w:p>
      <w:pPr>
        <w:spacing w:after="0"/>
        <w:ind w:left="0"/>
        <w:jc w:val="both"/>
      </w:pPr>
      <w:r>
        <w:rPr>
          <w:rFonts w:ascii="Times New Roman"/>
          <w:b w:val="false"/>
          <w:i w:val="false"/>
          <w:color w:val="000000"/>
          <w:sz w:val="28"/>
        </w:rPr>
        <w:t>
      23) қабатты сынамалау – қабаттан ағынды шақырту, қабат сұйықтығының сынамаларын іріктеу, қабаттың қанықтығының сипатын бағалау, қабаттың негізгі гидродинамикалық параметрлерін және ұңғымалардың дебитін айқындау мақсатындағы жұмыстар кешені. Қабаттарды сынамалау ашық оқпанда ұңғымаларды бұрғылау процесінде, әрі пайдалану бағанасында жүргізіледі;</w:t>
      </w:r>
    </w:p>
    <w:bookmarkEnd w:id="239"/>
    <w:bookmarkStart w:name="z689" w:id="240"/>
    <w:p>
      <w:pPr>
        <w:spacing w:after="0"/>
        <w:ind w:left="0"/>
        <w:jc w:val="both"/>
      </w:pPr>
      <w:r>
        <w:rPr>
          <w:rFonts w:ascii="Times New Roman"/>
          <w:b w:val="false"/>
          <w:i w:val="false"/>
          <w:color w:val="000000"/>
          <w:sz w:val="28"/>
        </w:rPr>
        <w:t xml:space="preserve">
      24) машық – кәсіби міндет шеңберінде жекелеген дара іс-әрекеттерді физикалық және (немесе) ақыл-оймен орындау қабілеті; </w:t>
      </w:r>
    </w:p>
    <w:bookmarkEnd w:id="240"/>
    <w:bookmarkStart w:name="z690" w:id="241"/>
    <w:p>
      <w:pPr>
        <w:spacing w:after="0"/>
        <w:ind w:left="0"/>
        <w:jc w:val="both"/>
      </w:pPr>
      <w:r>
        <w:rPr>
          <w:rFonts w:ascii="Times New Roman"/>
          <w:b w:val="false"/>
          <w:i w:val="false"/>
          <w:color w:val="000000"/>
          <w:sz w:val="28"/>
        </w:rPr>
        <w:t>
      25) өңірлік геологиялық барлау – ірі аумақтарды қамтиды және өңірдің геологиялық құрылымын жалпы бағалауға бағытталған. Бұл көмірсутек ресурстары бар ірі геологиялық құрылымдар мен әлеуетті салаларды айқындауға мүмкіндік беретін ауқымды зерттеулер жүргізілетін бастапқы кезең;</w:t>
      </w:r>
    </w:p>
    <w:bookmarkEnd w:id="241"/>
    <w:bookmarkStart w:name="z691" w:id="242"/>
    <w:p>
      <w:pPr>
        <w:spacing w:after="0"/>
        <w:ind w:left="0"/>
        <w:jc w:val="both"/>
      </w:pPr>
      <w:r>
        <w:rPr>
          <w:rFonts w:ascii="Times New Roman"/>
          <w:b w:val="false"/>
          <w:i w:val="false"/>
          <w:color w:val="000000"/>
          <w:sz w:val="28"/>
        </w:rPr>
        <w:t xml:space="preserve">
      26) салалық біліктілік шеңбері – орындалатын жұмыстардың күрделілігіне және салада қолданылатын білімнің, іскерліктің және құзыреттіліктің сипатына байланысты Қазақстан Республикасының Ұлттық сыныптауышы, ұлттық біліктілік шеңбері негізінде әзірленеді және деңгейлер бойынша маманның біліктілігіне қойылатын талаптарды сыныптайды. Біліктіліктердің салалық шеңберлерін әзірлеуді және (немесе) өзектендіруді уәкілетті орган белгілеген тәртіпте салалық мемлекеттік органдар жүзеге асырады. Біліктіліктердің салалық шеңберлерін кәсіптік біліктіліктер бойынша салалық кеңестер бекітеді; </w:t>
      </w:r>
    </w:p>
    <w:bookmarkEnd w:id="242"/>
    <w:bookmarkStart w:name="z692" w:id="243"/>
    <w:p>
      <w:pPr>
        <w:spacing w:after="0"/>
        <w:ind w:left="0"/>
        <w:jc w:val="both"/>
      </w:pPr>
      <w:r>
        <w:rPr>
          <w:rFonts w:ascii="Times New Roman"/>
          <w:b w:val="false"/>
          <w:i w:val="false"/>
          <w:color w:val="000000"/>
          <w:sz w:val="28"/>
        </w:rPr>
        <w:t xml:space="preserve">
      27) сынамалап пайдалану –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ұңғымалар мен көмірсутектерді өндіруді зерттеу мақсаттарында уақытша пайдалануды көздейді; </w:t>
      </w:r>
    </w:p>
    <w:bookmarkEnd w:id="243"/>
    <w:bookmarkStart w:name="z693" w:id="244"/>
    <w:p>
      <w:pPr>
        <w:spacing w:after="0"/>
        <w:ind w:left="0"/>
        <w:jc w:val="both"/>
      </w:pPr>
      <w:r>
        <w:rPr>
          <w:rFonts w:ascii="Times New Roman"/>
          <w:b w:val="false"/>
          <w:i w:val="false"/>
          <w:color w:val="000000"/>
          <w:sz w:val="28"/>
        </w:rPr>
        <w:t>
      28) тау жынысы – тұрақты минералогиялық құрамы бар, жер қабатында дербес затты құрайтын минералдардың табиғи жиынтығы;</w:t>
      </w:r>
    </w:p>
    <w:bookmarkEnd w:id="244"/>
    <w:bookmarkStart w:name="z694" w:id="245"/>
    <w:p>
      <w:pPr>
        <w:spacing w:after="0"/>
        <w:ind w:left="0"/>
        <w:jc w:val="both"/>
      </w:pPr>
      <w:r>
        <w:rPr>
          <w:rFonts w:ascii="Times New Roman"/>
          <w:b w:val="false"/>
          <w:i w:val="false"/>
          <w:color w:val="000000"/>
          <w:sz w:val="28"/>
        </w:rPr>
        <w:t>
      29) ұңғыманы сынау – қабаттарды ағын затына зерттеуді, қабаттардың параметрлерін, ұңғыманың дебеттік сипаттамаларын, алынған көмірсутек шикізатының физикалық-химиялық параметрлерін және одан арғы іс-шаралар (пайдалануға енгізу, жою) туралы қорытынды алуды қамтитын рәсім;</w:t>
      </w:r>
    </w:p>
    <w:bookmarkEnd w:id="245"/>
    <w:bookmarkStart w:name="z695" w:id="246"/>
    <w:p>
      <w:pPr>
        <w:spacing w:after="0"/>
        <w:ind w:left="0"/>
        <w:jc w:val="both"/>
      </w:pPr>
      <w:r>
        <w:rPr>
          <w:rFonts w:ascii="Times New Roman"/>
          <w:b w:val="false"/>
          <w:i w:val="false"/>
          <w:color w:val="000000"/>
          <w:sz w:val="28"/>
        </w:rPr>
        <w:t xml:space="preserve">
      30)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 </w:t>
      </w:r>
    </w:p>
    <w:bookmarkEnd w:id="246"/>
    <w:bookmarkStart w:name="z696" w:id="247"/>
    <w:p>
      <w:pPr>
        <w:spacing w:after="0"/>
        <w:ind w:left="0"/>
        <w:jc w:val="both"/>
      </w:pPr>
      <w:r>
        <w:rPr>
          <w:rFonts w:ascii="Times New Roman"/>
          <w:b w:val="false"/>
          <w:i w:val="false"/>
          <w:color w:val="000000"/>
          <w:sz w:val="28"/>
        </w:rPr>
        <w:t xml:space="preserve">
      31) ұңғыма кенжары – дәл қазіргі сәтте бұрғыланған ұңғыма оқпанындағы ең терең нүктесі; </w:t>
      </w:r>
    </w:p>
    <w:bookmarkEnd w:id="247"/>
    <w:bookmarkStart w:name="z697" w:id="248"/>
    <w:p>
      <w:pPr>
        <w:spacing w:after="0"/>
        <w:ind w:left="0"/>
        <w:jc w:val="both"/>
      </w:pPr>
      <w:r>
        <w:rPr>
          <w:rFonts w:ascii="Times New Roman"/>
          <w:b w:val="false"/>
          <w:i w:val="false"/>
          <w:color w:val="000000"/>
          <w:sz w:val="28"/>
        </w:rPr>
        <w:t xml:space="preserve">
      32) ұңғымаларды геофизикалық сынау – ұңғыма маңындағы және ұңғымааралық кеңістіктегі тау жыныстарының қасиеттерін зерттеу үшін, сондай-ақ ұңғымалардың техникалық жай-күйін бақылау үшін пайдаланылатын барлау геофизикасының, сондай-ақ кен орнын пайдалану кезіндегі әдістерінің кешені; </w:t>
      </w:r>
    </w:p>
    <w:bookmarkEnd w:id="248"/>
    <w:bookmarkStart w:name="z698" w:id="249"/>
    <w:p>
      <w:pPr>
        <w:spacing w:after="0"/>
        <w:ind w:left="0"/>
        <w:jc w:val="both"/>
      </w:pPr>
      <w:r>
        <w:rPr>
          <w:rFonts w:ascii="Times New Roman"/>
          <w:b w:val="false"/>
          <w:i w:val="false"/>
          <w:color w:val="000000"/>
          <w:sz w:val="28"/>
        </w:rPr>
        <w:t xml:space="preserve">
      33) ұңғымаларды гидродинамикалық сынау – белгілі бір параметрлерді (қысым, температура, сұйықтық деңгейі, дебит және басқа) өлшеуге және жұмыс істеп тұрған немесе тоқтатылған ұңғымаларда қабаттық флюидтердің (мұнай, су, газ және газ конденсаты) сынамаларын алуға және оларды уақытта тіркеуге бағытталған түрлі іс-шаралар жиынтығы; </w:t>
      </w:r>
    </w:p>
    <w:bookmarkEnd w:id="249"/>
    <w:bookmarkStart w:name="z699" w:id="250"/>
    <w:p>
      <w:pPr>
        <w:spacing w:after="0"/>
        <w:ind w:left="0"/>
        <w:jc w:val="both"/>
      </w:pPr>
      <w:r>
        <w:rPr>
          <w:rFonts w:ascii="Times New Roman"/>
          <w:b w:val="false"/>
          <w:i w:val="false"/>
          <w:color w:val="000000"/>
          <w:sz w:val="28"/>
        </w:rPr>
        <w:t xml:space="preserve">
      34) ұңғымалардың төмендететін қоры – бекітілген технологиялық режимге жетпейтін ұңғымалар; </w:t>
      </w:r>
    </w:p>
    <w:bookmarkEnd w:id="250"/>
    <w:bookmarkStart w:name="z700" w:id="251"/>
    <w:p>
      <w:pPr>
        <w:spacing w:after="0"/>
        <w:ind w:left="0"/>
        <w:jc w:val="both"/>
      </w:pPr>
      <w:r>
        <w:rPr>
          <w:rFonts w:ascii="Times New Roman"/>
          <w:b w:val="false"/>
          <w:i w:val="false"/>
          <w:color w:val="000000"/>
          <w:sz w:val="28"/>
        </w:rPr>
        <w:t>
      35) шығарынды – ұлғаюшы газ энергиясымен шартталған, ерітіндінің гидростатикалық қысымы қабаттық қысымнан төмендегенде, кенжарға бұрғылау ерітіндісі бөлігінің қысқа мерзімді қарқынды шығуы.</w:t>
      </w:r>
    </w:p>
    <w:bookmarkEnd w:id="251"/>
    <w:bookmarkStart w:name="z701" w:id="252"/>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52"/>
    <w:bookmarkStart w:name="z702" w:id="253"/>
    <w:p>
      <w:pPr>
        <w:spacing w:after="0"/>
        <w:ind w:left="0"/>
        <w:jc w:val="both"/>
      </w:pPr>
      <w:r>
        <w:rPr>
          <w:rFonts w:ascii="Times New Roman"/>
          <w:b w:val="false"/>
          <w:i w:val="false"/>
          <w:color w:val="000000"/>
          <w:sz w:val="28"/>
        </w:rPr>
        <w:t xml:space="preserve">
      1) ГТІ – геологиялық-техникалық іс-шаралар; </w:t>
      </w:r>
    </w:p>
    <w:bookmarkEnd w:id="253"/>
    <w:bookmarkStart w:name="z703" w:id="254"/>
    <w:p>
      <w:pPr>
        <w:spacing w:after="0"/>
        <w:ind w:left="0"/>
        <w:jc w:val="both"/>
      </w:pPr>
      <w:r>
        <w:rPr>
          <w:rFonts w:ascii="Times New Roman"/>
          <w:b w:val="false"/>
          <w:i w:val="false"/>
          <w:color w:val="000000"/>
          <w:sz w:val="28"/>
        </w:rPr>
        <w:t xml:space="preserve">
      2) КС – кәсіптік стандарт; </w:t>
      </w:r>
    </w:p>
    <w:bookmarkEnd w:id="254"/>
    <w:bookmarkStart w:name="z704" w:id="255"/>
    <w:p>
      <w:pPr>
        <w:spacing w:after="0"/>
        <w:ind w:left="0"/>
        <w:jc w:val="both"/>
      </w:pPr>
      <w:r>
        <w:rPr>
          <w:rFonts w:ascii="Times New Roman"/>
          <w:b w:val="false"/>
          <w:i w:val="false"/>
          <w:color w:val="000000"/>
          <w:sz w:val="28"/>
        </w:rPr>
        <w:t>
      3) КСШ – көмірсутек шикізаты;</w:t>
      </w:r>
    </w:p>
    <w:bookmarkEnd w:id="255"/>
    <w:bookmarkStart w:name="z705" w:id="256"/>
    <w:p>
      <w:pPr>
        <w:spacing w:after="0"/>
        <w:ind w:left="0"/>
        <w:jc w:val="both"/>
      </w:pPr>
      <w:r>
        <w:rPr>
          <w:rFonts w:ascii="Times New Roman"/>
          <w:b w:val="false"/>
          <w:i w:val="false"/>
          <w:color w:val="000000"/>
          <w:sz w:val="28"/>
        </w:rPr>
        <w:t>
      4) СБШ – салалық біліктілік шеңбері;</w:t>
      </w:r>
    </w:p>
    <w:bookmarkEnd w:id="256"/>
    <w:bookmarkStart w:name="z706" w:id="257"/>
    <w:p>
      <w:pPr>
        <w:spacing w:after="0"/>
        <w:ind w:left="0"/>
        <w:jc w:val="both"/>
      </w:pPr>
      <w:r>
        <w:rPr>
          <w:rFonts w:ascii="Times New Roman"/>
          <w:b w:val="false"/>
          <w:i w:val="false"/>
          <w:color w:val="000000"/>
          <w:sz w:val="28"/>
        </w:rPr>
        <w:t>
      5) ҰГДЗ – ұңғымаларды гидродинамикалық зерттеу;</w:t>
      </w:r>
    </w:p>
    <w:bookmarkEnd w:id="257"/>
    <w:bookmarkStart w:name="z707" w:id="258"/>
    <w:p>
      <w:pPr>
        <w:spacing w:after="0"/>
        <w:ind w:left="0"/>
        <w:jc w:val="both"/>
      </w:pPr>
      <w:r>
        <w:rPr>
          <w:rFonts w:ascii="Times New Roman"/>
          <w:b w:val="false"/>
          <w:i w:val="false"/>
          <w:color w:val="000000"/>
          <w:sz w:val="28"/>
        </w:rPr>
        <w:t>
      6) ҰГЗ – ұңғымаларды геофизикалық зерттеу;</w:t>
      </w:r>
    </w:p>
    <w:bookmarkEnd w:id="258"/>
    <w:bookmarkStart w:name="z708" w:id="259"/>
    <w:p>
      <w:pPr>
        <w:spacing w:after="0"/>
        <w:ind w:left="0"/>
        <w:jc w:val="both"/>
      </w:pPr>
      <w:r>
        <w:rPr>
          <w:rFonts w:ascii="Times New Roman"/>
          <w:b w:val="false"/>
          <w:i w:val="false"/>
          <w:color w:val="000000"/>
          <w:sz w:val="28"/>
        </w:rPr>
        <w:t>
      7) ҰЖЖ – ұңғымаларды жерасты жөндеу;</w:t>
      </w:r>
    </w:p>
    <w:bookmarkEnd w:id="259"/>
    <w:bookmarkStart w:name="z709" w:id="260"/>
    <w:p>
      <w:pPr>
        <w:spacing w:after="0"/>
        <w:ind w:left="0"/>
        <w:jc w:val="both"/>
      </w:pPr>
      <w:r>
        <w:rPr>
          <w:rFonts w:ascii="Times New Roman"/>
          <w:b w:val="false"/>
          <w:i w:val="false"/>
          <w:color w:val="000000"/>
          <w:sz w:val="28"/>
        </w:rPr>
        <w:t>
      8) ҰКЖ – ұңғымаларды күрделі жөндеу.</w:t>
      </w:r>
    </w:p>
    <w:bookmarkEnd w:id="260"/>
    <w:bookmarkStart w:name="z710" w:id="261"/>
    <w:p>
      <w:pPr>
        <w:spacing w:after="0"/>
        <w:ind w:left="0"/>
        <w:jc w:val="left"/>
      </w:pPr>
      <w:r>
        <w:rPr>
          <w:rFonts w:ascii="Times New Roman"/>
          <w:b/>
          <w:i w:val="false"/>
          <w:color w:val="000000"/>
        </w:rPr>
        <w:t xml:space="preserve"> 2-тарау. Кәсіптік стандарттың паспорты</w:t>
      </w:r>
    </w:p>
    <w:bookmarkEnd w:id="261"/>
    <w:bookmarkStart w:name="z711" w:id="262"/>
    <w:p>
      <w:pPr>
        <w:spacing w:after="0"/>
        <w:ind w:left="0"/>
        <w:jc w:val="both"/>
      </w:pPr>
      <w:r>
        <w:rPr>
          <w:rFonts w:ascii="Times New Roman"/>
          <w:b w:val="false"/>
          <w:i w:val="false"/>
          <w:color w:val="000000"/>
          <w:sz w:val="28"/>
        </w:rPr>
        <w:t>
      4. Кәсіптік стандарттың атауы: Мұнай және газды барлау бойынша геологиялық-геофизикалық жұмыстар</w:t>
      </w:r>
    </w:p>
    <w:bookmarkEnd w:id="262"/>
    <w:bookmarkStart w:name="z712" w:id="263"/>
    <w:p>
      <w:pPr>
        <w:spacing w:after="0"/>
        <w:ind w:left="0"/>
        <w:jc w:val="both"/>
      </w:pPr>
      <w:r>
        <w:rPr>
          <w:rFonts w:ascii="Times New Roman"/>
          <w:b w:val="false"/>
          <w:i w:val="false"/>
          <w:color w:val="000000"/>
          <w:sz w:val="28"/>
        </w:rPr>
        <w:t xml:space="preserve">
      5. Кәсіптік стандарттың коды: M080 </w:t>
      </w:r>
    </w:p>
    <w:bookmarkEnd w:id="263"/>
    <w:bookmarkStart w:name="z713" w:id="26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64"/>
    <w:bookmarkStart w:name="z714" w:id="265"/>
    <w:p>
      <w:pPr>
        <w:spacing w:after="0"/>
        <w:ind w:left="0"/>
        <w:jc w:val="both"/>
      </w:pPr>
      <w:r>
        <w:rPr>
          <w:rFonts w:ascii="Times New Roman"/>
          <w:b w:val="false"/>
          <w:i w:val="false"/>
          <w:color w:val="000000"/>
          <w:sz w:val="28"/>
        </w:rPr>
        <w:t>
      M Кәсіби, ғылыми және техникалық қызмет;</w:t>
      </w:r>
    </w:p>
    <w:bookmarkEnd w:id="265"/>
    <w:bookmarkStart w:name="z715" w:id="266"/>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266"/>
    <w:bookmarkStart w:name="z716" w:id="267"/>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267"/>
    <w:bookmarkStart w:name="z717" w:id="268"/>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268"/>
    <w:bookmarkStart w:name="z718" w:id="269"/>
    <w:p>
      <w:pPr>
        <w:spacing w:after="0"/>
        <w:ind w:left="0"/>
        <w:jc w:val="both"/>
      </w:pPr>
      <w:r>
        <w:rPr>
          <w:rFonts w:ascii="Times New Roman"/>
          <w:b w:val="false"/>
          <w:i w:val="false"/>
          <w:color w:val="000000"/>
          <w:sz w:val="28"/>
        </w:rPr>
        <w:t>
      71.12.2 Геологиялық барлаулар мен ізденістер бойынша қызмет (ғылыми зерттеулер мен әзірлемелерсіз).</w:t>
      </w:r>
    </w:p>
    <w:bookmarkEnd w:id="269"/>
    <w:bookmarkStart w:name="z719" w:id="270"/>
    <w:p>
      <w:pPr>
        <w:spacing w:after="0"/>
        <w:ind w:left="0"/>
        <w:jc w:val="both"/>
      </w:pPr>
      <w:r>
        <w:rPr>
          <w:rFonts w:ascii="Times New Roman"/>
          <w:b w:val="false"/>
          <w:i w:val="false"/>
          <w:color w:val="000000"/>
          <w:sz w:val="28"/>
        </w:rPr>
        <w:t xml:space="preserve">
      7. Кәсіптік стандарттың қысқаша сипаттамасы: "Мұнай және газды барлау бойынша геологиялық-геофизикалық жұмыстар" кәсіптік стандарты мұнай және газ кен орындарын іздеу және бағалаумен айналысатын мамандарға қойылатын талаптарды сипаттайды. Бұл КС геология және геофизика саласындағы мұнай-газ саласында жұмыс істейтін мамандар үшін сапа мен құзыреттілік стандарттарын анықтайды. </w:t>
      </w:r>
    </w:p>
    <w:bookmarkEnd w:id="270"/>
    <w:bookmarkStart w:name="z720" w:id="271"/>
    <w:p>
      <w:pPr>
        <w:spacing w:after="0"/>
        <w:ind w:left="0"/>
        <w:jc w:val="both"/>
      </w:pPr>
      <w:r>
        <w:rPr>
          <w:rFonts w:ascii="Times New Roman"/>
          <w:b w:val="false"/>
          <w:i w:val="false"/>
          <w:color w:val="000000"/>
          <w:sz w:val="28"/>
        </w:rPr>
        <w:t xml:space="preserve">
      8. Кәсіптер карточкаларының тізімі: </w:t>
      </w:r>
    </w:p>
    <w:bookmarkEnd w:id="271"/>
    <w:bookmarkStart w:name="z721" w:id="272"/>
    <w:p>
      <w:pPr>
        <w:spacing w:after="0"/>
        <w:ind w:left="0"/>
        <w:jc w:val="both"/>
      </w:pPr>
      <w:r>
        <w:rPr>
          <w:rFonts w:ascii="Times New Roman"/>
          <w:b w:val="false"/>
          <w:i w:val="false"/>
          <w:color w:val="000000"/>
          <w:sz w:val="28"/>
        </w:rPr>
        <w:t>
      1) Бас геолог* - 8 СБШ-нің деңгейі;</w:t>
      </w:r>
    </w:p>
    <w:bookmarkEnd w:id="272"/>
    <w:bookmarkStart w:name="z722" w:id="273"/>
    <w:p>
      <w:pPr>
        <w:spacing w:after="0"/>
        <w:ind w:left="0"/>
        <w:jc w:val="both"/>
      </w:pPr>
      <w:r>
        <w:rPr>
          <w:rFonts w:ascii="Times New Roman"/>
          <w:b w:val="false"/>
          <w:i w:val="false"/>
          <w:color w:val="000000"/>
          <w:sz w:val="28"/>
        </w:rPr>
        <w:t>
      2) Бас геофизик* - 8 СБШ-нің деңгейі;</w:t>
      </w:r>
    </w:p>
    <w:bookmarkEnd w:id="273"/>
    <w:bookmarkStart w:name="z723" w:id="274"/>
    <w:p>
      <w:pPr>
        <w:spacing w:after="0"/>
        <w:ind w:left="0"/>
        <w:jc w:val="both"/>
      </w:pPr>
      <w:r>
        <w:rPr>
          <w:rFonts w:ascii="Times New Roman"/>
          <w:b w:val="false"/>
          <w:i w:val="false"/>
          <w:color w:val="000000"/>
          <w:sz w:val="28"/>
        </w:rPr>
        <w:t>
      3) Мамандандырылған геологиялық және өндіруші бөлімшелердің басшылары (басқарушылары) - 7 СБШ-нің деңгейі;</w:t>
      </w:r>
    </w:p>
    <w:bookmarkEnd w:id="274"/>
    <w:bookmarkStart w:name="z724" w:id="275"/>
    <w:p>
      <w:pPr>
        <w:spacing w:after="0"/>
        <w:ind w:left="0"/>
        <w:jc w:val="both"/>
      </w:pPr>
      <w:r>
        <w:rPr>
          <w:rFonts w:ascii="Times New Roman"/>
          <w:b w:val="false"/>
          <w:i w:val="false"/>
          <w:color w:val="000000"/>
          <w:sz w:val="28"/>
        </w:rPr>
        <w:t>
      4) Инженер-геолог - 6 СБШ-нің деңгейі;</w:t>
      </w:r>
    </w:p>
    <w:bookmarkEnd w:id="275"/>
    <w:bookmarkStart w:name="z725" w:id="276"/>
    <w:p>
      <w:pPr>
        <w:spacing w:after="0"/>
        <w:ind w:left="0"/>
        <w:jc w:val="both"/>
      </w:pPr>
      <w:r>
        <w:rPr>
          <w:rFonts w:ascii="Times New Roman"/>
          <w:b w:val="false"/>
          <w:i w:val="false"/>
          <w:color w:val="000000"/>
          <w:sz w:val="28"/>
        </w:rPr>
        <w:t>
      5) Инженер-геофизик - 6 СБШ-нің деңгейі;</w:t>
      </w:r>
    </w:p>
    <w:bookmarkEnd w:id="276"/>
    <w:bookmarkStart w:name="z726" w:id="277"/>
    <w:p>
      <w:pPr>
        <w:spacing w:after="0"/>
        <w:ind w:left="0"/>
        <w:jc w:val="both"/>
      </w:pPr>
      <w:r>
        <w:rPr>
          <w:rFonts w:ascii="Times New Roman"/>
          <w:b w:val="false"/>
          <w:i w:val="false"/>
          <w:color w:val="000000"/>
          <w:sz w:val="28"/>
        </w:rPr>
        <w:t>
      6) Петрофизик - 6 СБШ-нің деңгейі;</w:t>
      </w:r>
    </w:p>
    <w:bookmarkEnd w:id="277"/>
    <w:bookmarkStart w:name="z727" w:id="278"/>
    <w:p>
      <w:pPr>
        <w:spacing w:after="0"/>
        <w:ind w:left="0"/>
        <w:jc w:val="both"/>
      </w:pPr>
      <w:r>
        <w:rPr>
          <w:rFonts w:ascii="Times New Roman"/>
          <w:b w:val="false"/>
          <w:i w:val="false"/>
          <w:color w:val="000000"/>
          <w:sz w:val="28"/>
        </w:rPr>
        <w:t>
      7) Стратиграф - 6 СБШ-нің деңгейі;</w:t>
      </w:r>
    </w:p>
    <w:bookmarkEnd w:id="278"/>
    <w:bookmarkStart w:name="z728" w:id="279"/>
    <w:p>
      <w:pPr>
        <w:spacing w:after="0"/>
        <w:ind w:left="0"/>
        <w:jc w:val="both"/>
      </w:pPr>
      <w:r>
        <w:rPr>
          <w:rFonts w:ascii="Times New Roman"/>
          <w:b w:val="false"/>
          <w:i w:val="false"/>
          <w:color w:val="000000"/>
          <w:sz w:val="28"/>
        </w:rPr>
        <w:t>
      8) Мамандандырылған геологиялық және өндіруші бөлімшелердің басшылары (басқарушылары) - 6 СБШ-нің деңгейі;</w:t>
      </w:r>
    </w:p>
    <w:bookmarkEnd w:id="279"/>
    <w:bookmarkStart w:name="z729" w:id="280"/>
    <w:p>
      <w:pPr>
        <w:spacing w:after="0"/>
        <w:ind w:left="0"/>
        <w:jc w:val="both"/>
      </w:pPr>
      <w:r>
        <w:rPr>
          <w:rFonts w:ascii="Times New Roman"/>
          <w:b w:val="false"/>
          <w:i w:val="false"/>
          <w:color w:val="000000"/>
          <w:sz w:val="28"/>
        </w:rPr>
        <w:t>
      9) Геофизик-инженер-сейсмикалық барлаушы - 6 СБШ-нің деңгейі;</w:t>
      </w:r>
    </w:p>
    <w:bookmarkEnd w:id="280"/>
    <w:bookmarkStart w:name="z730" w:id="281"/>
    <w:p>
      <w:pPr>
        <w:spacing w:after="0"/>
        <w:ind w:left="0"/>
        <w:jc w:val="both"/>
      </w:pPr>
      <w:r>
        <w:rPr>
          <w:rFonts w:ascii="Times New Roman"/>
          <w:b w:val="false"/>
          <w:i w:val="false"/>
          <w:color w:val="000000"/>
          <w:sz w:val="28"/>
        </w:rPr>
        <w:t>
      10) Геолог-инженер-картограф* - 6 СБШ-нің деңгейі;</w:t>
      </w:r>
    </w:p>
    <w:bookmarkEnd w:id="281"/>
    <w:bookmarkStart w:name="z731" w:id="282"/>
    <w:p>
      <w:pPr>
        <w:spacing w:after="0"/>
        <w:ind w:left="0"/>
        <w:jc w:val="both"/>
      </w:pPr>
      <w:r>
        <w:rPr>
          <w:rFonts w:ascii="Times New Roman"/>
          <w:b w:val="false"/>
          <w:i w:val="false"/>
          <w:color w:val="000000"/>
          <w:sz w:val="28"/>
        </w:rPr>
        <w:t>
      11) Геофизикалық құрылғыларды жөндеуші - 4 СБШ-нің деңгейі;</w:t>
      </w:r>
    </w:p>
    <w:bookmarkEnd w:id="282"/>
    <w:bookmarkStart w:name="z732" w:id="283"/>
    <w:p>
      <w:pPr>
        <w:spacing w:after="0"/>
        <w:ind w:left="0"/>
        <w:jc w:val="both"/>
      </w:pPr>
      <w:r>
        <w:rPr>
          <w:rFonts w:ascii="Times New Roman"/>
          <w:b w:val="false"/>
          <w:i w:val="false"/>
          <w:color w:val="000000"/>
          <w:sz w:val="28"/>
        </w:rPr>
        <w:t>
      12) Техник-геолог - 4 СБШ-нің деңгейі;</w:t>
      </w:r>
    </w:p>
    <w:bookmarkEnd w:id="283"/>
    <w:bookmarkStart w:name="z733" w:id="284"/>
    <w:p>
      <w:pPr>
        <w:spacing w:after="0"/>
        <w:ind w:left="0"/>
        <w:jc w:val="both"/>
      </w:pPr>
      <w:r>
        <w:rPr>
          <w:rFonts w:ascii="Times New Roman"/>
          <w:b w:val="false"/>
          <w:i w:val="false"/>
          <w:color w:val="000000"/>
          <w:sz w:val="28"/>
        </w:rPr>
        <w:t>
      13) Техник-геофизик - 4 СБШ-нің деңгейі;</w:t>
      </w:r>
    </w:p>
    <w:bookmarkEnd w:id="284"/>
    <w:bookmarkStart w:name="z734" w:id="285"/>
    <w:p>
      <w:pPr>
        <w:spacing w:after="0"/>
        <w:ind w:left="0"/>
        <w:jc w:val="both"/>
      </w:pPr>
      <w:r>
        <w:rPr>
          <w:rFonts w:ascii="Times New Roman"/>
          <w:b w:val="false"/>
          <w:i w:val="false"/>
          <w:color w:val="000000"/>
          <w:sz w:val="28"/>
        </w:rPr>
        <w:t>
      14) Геофизикалық құрылғыларды жөндеуші - 3 СБШ-нің деңгейі;</w:t>
      </w:r>
    </w:p>
    <w:bookmarkEnd w:id="285"/>
    <w:bookmarkStart w:name="z735" w:id="286"/>
    <w:p>
      <w:pPr>
        <w:spacing w:after="0"/>
        <w:ind w:left="0"/>
        <w:jc w:val="both"/>
      </w:pPr>
      <w:r>
        <w:rPr>
          <w:rFonts w:ascii="Times New Roman"/>
          <w:b w:val="false"/>
          <w:i w:val="false"/>
          <w:color w:val="000000"/>
          <w:sz w:val="28"/>
        </w:rPr>
        <w:t>
      15) Каротаж станция машинисі - 3 СБШ-нің деңгейі;</w:t>
      </w:r>
    </w:p>
    <w:bookmarkEnd w:id="286"/>
    <w:bookmarkStart w:name="z736" w:id="287"/>
    <w:p>
      <w:pPr>
        <w:spacing w:after="0"/>
        <w:ind w:left="0"/>
        <w:jc w:val="both"/>
      </w:pPr>
      <w:r>
        <w:rPr>
          <w:rFonts w:ascii="Times New Roman"/>
          <w:b w:val="false"/>
          <w:i w:val="false"/>
          <w:color w:val="000000"/>
          <w:sz w:val="28"/>
        </w:rPr>
        <w:t>
      16) Геологиялық жұмыстардағы жұмысшы - 2 СБШ-нің деңгейі.</w:t>
      </w:r>
    </w:p>
    <w:bookmarkEnd w:id="287"/>
    <w:bookmarkStart w:name="z737" w:id="288"/>
    <w:p>
      <w:pPr>
        <w:spacing w:after="0"/>
        <w:ind w:left="0"/>
        <w:jc w:val="left"/>
      </w:pPr>
      <w:r>
        <w:rPr>
          <w:rFonts w:ascii="Times New Roman"/>
          <w:b/>
          <w:i w:val="false"/>
          <w:color w:val="000000"/>
        </w:rPr>
        <w:t xml:space="preserve"> 3-тарау. Кәсіптер карточкалары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89"/>
          <w:p>
            <w:pPr>
              <w:spacing w:after="20"/>
              <w:ind w:left="20"/>
              <w:jc w:val="both"/>
            </w:pPr>
            <w:r>
              <w:rPr>
                <w:rFonts w:ascii="Times New Roman"/>
                <w:b w:val="false"/>
                <w:i w:val="false"/>
                <w:color w:val="000000"/>
                <w:sz w:val="20"/>
              </w:rPr>
              <w:t>
"Геология және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7877 болып тіркелген).</w:t>
            </w:r>
          </w:p>
          <w:bookmarkEnd w:id="289"/>
          <w:p>
            <w:pPr>
              <w:spacing w:after="20"/>
              <w:ind w:left="20"/>
              <w:jc w:val="both"/>
            </w:pPr>
            <w:r>
              <w:rPr>
                <w:rFonts w:ascii="Times New Roman"/>
                <w:b w:val="false"/>
                <w:i w:val="false"/>
                <w:color w:val="000000"/>
                <w:sz w:val="20"/>
              </w:rPr>
              <w:t>
Ұйымның бас геологы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90"/>
          <w:p>
            <w:pPr>
              <w:spacing w:after="20"/>
              <w:ind w:left="20"/>
              <w:jc w:val="both"/>
            </w:pPr>
            <w:r>
              <w:rPr>
                <w:rFonts w:ascii="Times New Roman"/>
                <w:b w:val="false"/>
                <w:i w:val="false"/>
                <w:color w:val="000000"/>
                <w:sz w:val="20"/>
              </w:rPr>
              <w:t>
Білім деңгейі:</w:t>
            </w:r>
          </w:p>
          <w:bookmarkEnd w:id="29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91"/>
          <w:p>
            <w:pPr>
              <w:spacing w:after="20"/>
              <w:ind w:left="20"/>
              <w:jc w:val="both"/>
            </w:pPr>
            <w:r>
              <w:rPr>
                <w:rFonts w:ascii="Times New Roman"/>
                <w:b w:val="false"/>
                <w:i w:val="false"/>
                <w:color w:val="000000"/>
                <w:sz w:val="20"/>
              </w:rPr>
              <w:t>
Мамандық:</w:t>
            </w:r>
          </w:p>
          <w:bookmarkEnd w:id="29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92"/>
          <w:p>
            <w:pPr>
              <w:spacing w:after="20"/>
              <w:ind w:left="20"/>
              <w:jc w:val="both"/>
            </w:pPr>
            <w:r>
              <w:rPr>
                <w:rFonts w:ascii="Times New Roman"/>
                <w:b w:val="false"/>
                <w:i w:val="false"/>
                <w:color w:val="000000"/>
                <w:sz w:val="20"/>
              </w:rPr>
              <w:t>
Біліктілік:</w:t>
            </w:r>
          </w:p>
          <w:bookmarkEnd w:id="2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93"/>
          <w:p>
            <w:pPr>
              <w:spacing w:after="20"/>
              <w:ind w:left="20"/>
              <w:jc w:val="both"/>
            </w:pPr>
            <w:r>
              <w:rPr>
                <w:rFonts w:ascii="Times New Roman"/>
                <w:b w:val="false"/>
                <w:i w:val="false"/>
                <w:color w:val="000000"/>
                <w:sz w:val="20"/>
              </w:rPr>
              <w:t>
Білім деңгейі:</w:t>
            </w:r>
          </w:p>
          <w:bookmarkEnd w:id="29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94"/>
          <w:p>
            <w:pPr>
              <w:spacing w:after="20"/>
              <w:ind w:left="20"/>
              <w:jc w:val="both"/>
            </w:pPr>
            <w:r>
              <w:rPr>
                <w:rFonts w:ascii="Times New Roman"/>
                <w:b w:val="false"/>
                <w:i w:val="false"/>
                <w:color w:val="000000"/>
                <w:sz w:val="20"/>
              </w:rPr>
              <w:t>
Мамандық:</w:t>
            </w:r>
          </w:p>
          <w:bookmarkEnd w:id="294"/>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95"/>
          <w:p>
            <w:pPr>
              <w:spacing w:after="20"/>
              <w:ind w:left="20"/>
              <w:jc w:val="both"/>
            </w:pPr>
            <w:r>
              <w:rPr>
                <w:rFonts w:ascii="Times New Roman"/>
                <w:b w:val="false"/>
                <w:i w:val="false"/>
                <w:color w:val="000000"/>
                <w:sz w:val="20"/>
              </w:rPr>
              <w:t>
Біліктілік:</w:t>
            </w:r>
          </w:p>
          <w:bookmarkEnd w:id="2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(гелогиялық, геофизикалық, гидрогеологилық) білімі және геология және жер қойнауын барлау саласындағы басшылар мен мамандар лауазымдарындағы жұмыс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ТПИ іздеу және барлау үшін геологиялық барлау жұмыстарын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96"/>
          <w:p>
            <w:pPr>
              <w:spacing w:after="20"/>
              <w:ind w:left="20"/>
              <w:jc w:val="both"/>
            </w:pPr>
            <w:r>
              <w:rPr>
                <w:rFonts w:ascii="Times New Roman"/>
                <w:b w:val="false"/>
                <w:i w:val="false"/>
                <w:color w:val="000000"/>
                <w:sz w:val="20"/>
              </w:rPr>
              <w:t>
1. Перспективалы ТПИ-дағы өңірдің әлеуетін бағалау</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ТПИ іздеу және барлау үшін аймақтағы геологиялық барлау жұмыстарын (ГБЖ) жоспарлау </w:t>
            </w:r>
          </w:p>
          <w:p>
            <w:pPr>
              <w:spacing w:after="20"/>
              <w:ind w:left="20"/>
              <w:jc w:val="both"/>
            </w:pPr>
            <w:r>
              <w:rPr>
                <w:rFonts w:ascii="Times New Roman"/>
                <w:b w:val="false"/>
                <w:i w:val="false"/>
                <w:color w:val="000000"/>
                <w:sz w:val="20"/>
              </w:rPr>
              <w:t>
3. Өңірдің геологиясы туралы жаңа білімді дамыту жөніндегі инновациялық қызметке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97"/>
          <w:p>
            <w:pPr>
              <w:spacing w:after="20"/>
              <w:ind w:left="20"/>
              <w:jc w:val="both"/>
            </w:pPr>
            <w:r>
              <w:rPr>
                <w:rFonts w:ascii="Times New Roman"/>
                <w:b w:val="false"/>
                <w:i w:val="false"/>
                <w:color w:val="000000"/>
                <w:sz w:val="20"/>
              </w:rPr>
              <w:t>
Еңбек функциясы 1:</w:t>
            </w:r>
          </w:p>
          <w:bookmarkEnd w:id="297"/>
          <w:p>
            <w:pPr>
              <w:spacing w:after="20"/>
              <w:ind w:left="20"/>
              <w:jc w:val="both"/>
            </w:pPr>
            <w:r>
              <w:rPr>
                <w:rFonts w:ascii="Times New Roman"/>
                <w:b w:val="false"/>
                <w:i w:val="false"/>
                <w:color w:val="000000"/>
                <w:sz w:val="20"/>
              </w:rPr>
              <w:t>
Перспективалы ТПИ-дағы өңірдің әлеуетін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98"/>
          <w:p>
            <w:pPr>
              <w:spacing w:after="20"/>
              <w:ind w:left="20"/>
              <w:jc w:val="both"/>
            </w:pPr>
            <w:r>
              <w:rPr>
                <w:rFonts w:ascii="Times New Roman"/>
                <w:b w:val="false"/>
                <w:i w:val="false"/>
                <w:color w:val="000000"/>
                <w:sz w:val="20"/>
              </w:rPr>
              <w:t>
Дағды 1:</w:t>
            </w:r>
          </w:p>
          <w:bookmarkEnd w:id="298"/>
          <w:p>
            <w:pPr>
              <w:spacing w:after="20"/>
              <w:ind w:left="20"/>
              <w:jc w:val="both"/>
            </w:pPr>
            <w:r>
              <w:rPr>
                <w:rFonts w:ascii="Times New Roman"/>
                <w:b w:val="false"/>
                <w:i w:val="false"/>
                <w:color w:val="000000"/>
                <w:sz w:val="20"/>
              </w:rPr>
              <w:t>
ТПИ-дегі аймақтың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өңірдің ТПИ-дағы перспективалы учаскелерін айқындау.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 қатты пайдалы қазбалар бойынша облыстың перспективалы аудандарын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00"/>
          <w:p>
            <w:pPr>
              <w:spacing w:after="20"/>
              <w:ind w:left="20"/>
              <w:jc w:val="both"/>
            </w:pPr>
            <w:r>
              <w:rPr>
                <w:rFonts w:ascii="Times New Roman"/>
                <w:b w:val="false"/>
                <w:i w:val="false"/>
                <w:color w:val="000000"/>
                <w:sz w:val="20"/>
              </w:rPr>
              <w:t>
Білімдер: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деңгейдегі геологиялық есептерді шешудегі жүйелік талдау және тәсіл.</w:t>
            </w:r>
          </w:p>
          <w:p>
            <w:pPr>
              <w:spacing w:after="20"/>
              <w:ind w:left="20"/>
              <w:jc w:val="both"/>
            </w:pPr>
            <w:r>
              <w:rPr>
                <w:rFonts w:ascii="Times New Roman"/>
                <w:b w:val="false"/>
                <w:i w:val="false"/>
                <w:color w:val="000000"/>
                <w:sz w:val="20"/>
              </w:rPr>
              <w:t>
2) Өңірдің геологиялық зерделенуі.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01"/>
          <w:p>
            <w:pPr>
              <w:spacing w:after="20"/>
              <w:ind w:left="20"/>
              <w:jc w:val="both"/>
            </w:pPr>
            <w:r>
              <w:rPr>
                <w:rFonts w:ascii="Times New Roman"/>
                <w:b w:val="false"/>
                <w:i w:val="false"/>
                <w:color w:val="000000"/>
                <w:sz w:val="20"/>
              </w:rPr>
              <w:t>
Дағды 2:</w:t>
            </w:r>
          </w:p>
          <w:bookmarkEnd w:id="301"/>
          <w:p>
            <w:pPr>
              <w:spacing w:after="20"/>
              <w:ind w:left="20"/>
              <w:jc w:val="both"/>
            </w:pPr>
            <w:r>
              <w:rPr>
                <w:rFonts w:ascii="Times New Roman"/>
                <w:b w:val="false"/>
                <w:i w:val="false"/>
                <w:color w:val="000000"/>
                <w:sz w:val="20"/>
              </w:rPr>
              <w:t>
Геологиялық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02"/>
          <w:p>
            <w:pPr>
              <w:spacing w:after="20"/>
              <w:ind w:left="20"/>
              <w:jc w:val="both"/>
            </w:pPr>
            <w:r>
              <w:rPr>
                <w:rFonts w:ascii="Times New Roman"/>
                <w:b w:val="false"/>
                <w:i w:val="false"/>
                <w:color w:val="000000"/>
                <w:sz w:val="20"/>
              </w:rPr>
              <w:t>
Машықтар: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ТПИ-де жаңа перспективалы учаскелерді іздеу бойынша геологиялық ұйымның міндеттері мен жұмыс жоспарларын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құрылымдық бөлімшелерінің жоспарлар мен міндеттерді орындау бойынша өзара іс-қимылын үйлестіру.</w:t>
            </w:r>
          </w:p>
          <w:p>
            <w:pPr>
              <w:spacing w:after="20"/>
              <w:ind w:left="20"/>
              <w:jc w:val="both"/>
            </w:pPr>
            <w:r>
              <w:rPr>
                <w:rFonts w:ascii="Times New Roman"/>
                <w:b w:val="false"/>
                <w:i w:val="false"/>
                <w:color w:val="000000"/>
                <w:sz w:val="20"/>
              </w:rPr>
              <w:t>
3) олардың қызметін геологиялық барлау және оларға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03"/>
          <w:p>
            <w:pPr>
              <w:spacing w:after="20"/>
              <w:ind w:left="20"/>
              <w:jc w:val="both"/>
            </w:pPr>
            <w:r>
              <w:rPr>
                <w:rFonts w:ascii="Times New Roman"/>
                <w:b w:val="false"/>
                <w:i w:val="false"/>
                <w:color w:val="000000"/>
                <w:sz w:val="20"/>
              </w:rPr>
              <w:t>
Білімдер: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 ұйымның геологиялық және өндірістік-шаруашылық қызметіне қатысты ұйымдастырушылық-өкімдік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04"/>
          <w:p>
            <w:pPr>
              <w:spacing w:after="20"/>
              <w:ind w:left="20"/>
              <w:jc w:val="both"/>
            </w:pPr>
            <w:r>
              <w:rPr>
                <w:rFonts w:ascii="Times New Roman"/>
                <w:b w:val="false"/>
                <w:i w:val="false"/>
                <w:color w:val="000000"/>
                <w:sz w:val="20"/>
              </w:rPr>
              <w:t>
Еңбек функциясы 2:</w:t>
            </w:r>
          </w:p>
          <w:bookmarkEnd w:id="304"/>
          <w:p>
            <w:pPr>
              <w:spacing w:after="20"/>
              <w:ind w:left="20"/>
              <w:jc w:val="both"/>
            </w:pPr>
            <w:r>
              <w:rPr>
                <w:rFonts w:ascii="Times New Roman"/>
                <w:b w:val="false"/>
                <w:i w:val="false"/>
                <w:color w:val="000000"/>
                <w:sz w:val="20"/>
              </w:rPr>
              <w:t>
TПИ іздеу және барлау үшін аймақтағы ГБЖ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05"/>
          <w:p>
            <w:pPr>
              <w:spacing w:after="20"/>
              <w:ind w:left="20"/>
              <w:jc w:val="both"/>
            </w:pPr>
            <w:r>
              <w:rPr>
                <w:rFonts w:ascii="Times New Roman"/>
                <w:b w:val="false"/>
                <w:i w:val="false"/>
                <w:color w:val="000000"/>
                <w:sz w:val="20"/>
              </w:rPr>
              <w:t>
Дағды 1:</w:t>
            </w:r>
          </w:p>
          <w:bookmarkEnd w:id="305"/>
          <w:p>
            <w:pPr>
              <w:spacing w:after="20"/>
              <w:ind w:left="20"/>
              <w:jc w:val="both"/>
            </w:pPr>
            <w:r>
              <w:rPr>
                <w:rFonts w:ascii="Times New Roman"/>
                <w:b w:val="false"/>
                <w:i w:val="false"/>
                <w:color w:val="000000"/>
                <w:sz w:val="20"/>
              </w:rPr>
              <w:t>
Ұйымдастыру үшін қажет ГБЖ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ГБЖ кешені кезінде геологиялық міндеттерді шешу жөніндегі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ТПИ-де жаңа перспективалы учаскелерді іздеу жөніндегі міндеттер мен жоспарларды орындау үшін қажетті ГБЖ жаңа түрлерін айқындау;</w:t>
            </w:r>
          </w:p>
          <w:p>
            <w:pPr>
              <w:spacing w:after="20"/>
              <w:ind w:left="20"/>
              <w:jc w:val="both"/>
            </w:pPr>
            <w:r>
              <w:rPr>
                <w:rFonts w:ascii="Times New Roman"/>
                <w:b w:val="false"/>
                <w:i w:val="false"/>
                <w:color w:val="000000"/>
                <w:sz w:val="20"/>
              </w:rPr>
              <w:t>
3) жаңа техника мен технологияны енгізу, өндірістік процестерді жетілдіру және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07"/>
          <w:p>
            <w:pPr>
              <w:spacing w:after="20"/>
              <w:ind w:left="20"/>
              <w:jc w:val="both"/>
            </w:pPr>
            <w:r>
              <w:rPr>
                <w:rFonts w:ascii="Times New Roman"/>
                <w:b w:val="false"/>
                <w:i w:val="false"/>
                <w:color w:val="000000"/>
                <w:sz w:val="20"/>
              </w:rPr>
              <w:t>
Білімдер: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08"/>
          <w:p>
            <w:pPr>
              <w:spacing w:after="20"/>
              <w:ind w:left="20"/>
              <w:jc w:val="both"/>
            </w:pPr>
            <w:r>
              <w:rPr>
                <w:rFonts w:ascii="Times New Roman"/>
                <w:b w:val="false"/>
                <w:i w:val="false"/>
                <w:color w:val="000000"/>
                <w:sz w:val="20"/>
              </w:rPr>
              <w:t>
Дағды 2:</w:t>
            </w:r>
          </w:p>
          <w:bookmarkEnd w:id="308"/>
          <w:p>
            <w:pPr>
              <w:spacing w:after="20"/>
              <w:ind w:left="20"/>
              <w:jc w:val="both"/>
            </w:pPr>
            <w:r>
              <w:rPr>
                <w:rFonts w:ascii="Times New Roman"/>
                <w:b w:val="false"/>
                <w:i w:val="false"/>
                <w:color w:val="000000"/>
                <w:sz w:val="20"/>
              </w:rPr>
              <w:t>
Геологиялық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ақпараттың сапасын бақылау.</w:t>
            </w:r>
          </w:p>
          <w:p>
            <w:pPr>
              <w:spacing w:after="20"/>
              <w:ind w:left="20"/>
              <w:jc w:val="both"/>
            </w:pPr>
            <w:r>
              <w:rPr>
                <w:rFonts w:ascii="Times New Roman"/>
                <w:b w:val="false"/>
                <w:i w:val="false"/>
                <w:color w:val="000000"/>
                <w:sz w:val="20"/>
              </w:rPr>
              <w:t>
2) Геологиялық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ақпаратты өңдеу технологиясы және олардың сапасына қойылатын талаптар.</w:t>
            </w:r>
          </w:p>
          <w:p>
            <w:pPr>
              <w:spacing w:after="20"/>
              <w:ind w:left="20"/>
              <w:jc w:val="both"/>
            </w:pPr>
            <w:r>
              <w:rPr>
                <w:rFonts w:ascii="Times New Roman"/>
                <w:b w:val="false"/>
                <w:i w:val="false"/>
                <w:color w:val="000000"/>
                <w:sz w:val="20"/>
              </w:rPr>
              <w:t>
Ақпараттың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11"/>
          <w:p>
            <w:pPr>
              <w:spacing w:after="20"/>
              <w:ind w:left="20"/>
              <w:jc w:val="both"/>
            </w:pPr>
            <w:r>
              <w:rPr>
                <w:rFonts w:ascii="Times New Roman"/>
                <w:b w:val="false"/>
                <w:i w:val="false"/>
                <w:color w:val="000000"/>
                <w:sz w:val="20"/>
              </w:rPr>
              <w:t>
Еңбек функциясы 3:</w:t>
            </w:r>
          </w:p>
          <w:bookmarkEnd w:id="311"/>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12"/>
          <w:p>
            <w:pPr>
              <w:spacing w:after="20"/>
              <w:ind w:left="20"/>
              <w:jc w:val="both"/>
            </w:pPr>
            <w:r>
              <w:rPr>
                <w:rFonts w:ascii="Times New Roman"/>
                <w:b w:val="false"/>
                <w:i w:val="false"/>
                <w:color w:val="000000"/>
                <w:sz w:val="20"/>
              </w:rPr>
              <w:t>
Дағды 1:</w:t>
            </w:r>
          </w:p>
          <w:bookmarkEnd w:id="312"/>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қорыту.</w:t>
            </w:r>
          </w:p>
          <w:p>
            <w:pPr>
              <w:spacing w:after="20"/>
              <w:ind w:left="20"/>
              <w:jc w:val="both"/>
            </w:pPr>
            <w:r>
              <w:rPr>
                <w:rFonts w:ascii="Times New Roman"/>
                <w:b w:val="false"/>
                <w:i w:val="false"/>
                <w:color w:val="000000"/>
                <w:sz w:val="20"/>
              </w:rPr>
              <w:t>
3) геофизикалық және геохимиялық деректердің геологиялық түсіндірілуін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2) Геологиялық барлау (геофизикалық, гидрогеологиялық) жұмыстарының деректерін өңдеудің озық отандық және шетелдік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15"/>
          <w:p>
            <w:pPr>
              <w:spacing w:after="20"/>
              <w:ind w:left="20"/>
              <w:jc w:val="both"/>
            </w:pPr>
            <w:r>
              <w:rPr>
                <w:rFonts w:ascii="Times New Roman"/>
                <w:b w:val="false"/>
                <w:i w:val="false"/>
                <w:color w:val="000000"/>
                <w:sz w:val="20"/>
              </w:rPr>
              <w:t>
Дағды 2:</w:t>
            </w:r>
          </w:p>
          <w:bookmarkEnd w:id="315"/>
          <w:p>
            <w:pPr>
              <w:spacing w:after="20"/>
              <w:ind w:left="20"/>
              <w:jc w:val="both"/>
            </w:pPr>
            <w:r>
              <w:rPr>
                <w:rFonts w:ascii="Times New Roman"/>
                <w:b w:val="false"/>
                <w:i w:val="false"/>
                <w:color w:val="000000"/>
                <w:sz w:val="20"/>
              </w:rPr>
              <w:t>
Өңірдегі ГБЖ нәтижелері туралы есептерді дайындау мен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материалдардың жасалуын бақылау;</w:t>
            </w:r>
          </w:p>
          <w:p>
            <w:pPr>
              <w:spacing w:after="20"/>
              <w:ind w:left="20"/>
              <w:jc w:val="both"/>
            </w:pPr>
            <w:r>
              <w:rPr>
                <w:rFonts w:ascii="Times New Roman"/>
                <w:b w:val="false"/>
                <w:i w:val="false"/>
                <w:color w:val="000000"/>
                <w:sz w:val="20"/>
              </w:rPr>
              <w:t>
2) өңірдегі ГБЖ нәтижелері туралы есептерді дайындауға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18"/>
          <w:p>
            <w:pPr>
              <w:spacing w:after="20"/>
              <w:ind w:left="20"/>
              <w:jc w:val="both"/>
            </w:pPr>
            <w:r>
              <w:rPr>
                <w:rFonts w:ascii="Times New Roman"/>
                <w:b w:val="false"/>
                <w:i w:val="false"/>
                <w:color w:val="000000"/>
                <w:sz w:val="20"/>
              </w:rPr>
              <w:t>
Жауапкершілік</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практикалық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19"/>
          <w:p>
            <w:pPr>
              <w:spacing w:after="20"/>
              <w:ind w:left="20"/>
              <w:jc w:val="both"/>
            </w:pPr>
            <w:r>
              <w:rPr>
                <w:rFonts w:ascii="Times New Roman"/>
                <w:b w:val="false"/>
                <w:i w:val="false"/>
                <w:color w:val="000000"/>
                <w:sz w:val="20"/>
              </w:rPr>
              <w:t>
"Геология және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7877 болып тіркелген).</w:t>
            </w:r>
          </w:p>
          <w:bookmarkEnd w:id="319"/>
          <w:p>
            <w:pPr>
              <w:spacing w:after="20"/>
              <w:ind w:left="20"/>
              <w:jc w:val="both"/>
            </w:pPr>
            <w:r>
              <w:rPr>
                <w:rFonts w:ascii="Times New Roman"/>
                <w:b w:val="false"/>
                <w:i w:val="false"/>
                <w:color w:val="000000"/>
                <w:sz w:val="20"/>
              </w:rPr>
              <w:t>
1-параграф. Ұйымның бас геологы (геофизик, гидрогеолог)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20"/>
          <w:p>
            <w:pPr>
              <w:spacing w:after="20"/>
              <w:ind w:left="20"/>
              <w:jc w:val="both"/>
            </w:pPr>
            <w:r>
              <w:rPr>
                <w:rFonts w:ascii="Times New Roman"/>
                <w:b w:val="false"/>
                <w:i w:val="false"/>
                <w:color w:val="000000"/>
                <w:sz w:val="20"/>
              </w:rPr>
              <w:t>
Білім деңгейі:</w:t>
            </w:r>
          </w:p>
          <w:bookmarkEnd w:id="32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21"/>
          <w:p>
            <w:pPr>
              <w:spacing w:after="20"/>
              <w:ind w:left="20"/>
              <w:jc w:val="both"/>
            </w:pPr>
            <w:r>
              <w:rPr>
                <w:rFonts w:ascii="Times New Roman"/>
                <w:b w:val="false"/>
                <w:i w:val="false"/>
                <w:color w:val="000000"/>
                <w:sz w:val="20"/>
              </w:rPr>
              <w:t>
Мамандық:</w:t>
            </w:r>
          </w:p>
          <w:bookmarkEnd w:id="32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22"/>
          <w:p>
            <w:pPr>
              <w:spacing w:after="20"/>
              <w:ind w:left="20"/>
              <w:jc w:val="both"/>
            </w:pPr>
            <w:r>
              <w:rPr>
                <w:rFonts w:ascii="Times New Roman"/>
                <w:b w:val="false"/>
                <w:i w:val="false"/>
                <w:color w:val="000000"/>
                <w:sz w:val="20"/>
              </w:rPr>
              <w:t>
Біліктілік:</w:t>
            </w:r>
          </w:p>
          <w:bookmarkEnd w:id="3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23"/>
          <w:p>
            <w:pPr>
              <w:spacing w:after="20"/>
              <w:ind w:left="20"/>
              <w:jc w:val="both"/>
            </w:pPr>
            <w:r>
              <w:rPr>
                <w:rFonts w:ascii="Times New Roman"/>
                <w:b w:val="false"/>
                <w:i w:val="false"/>
                <w:color w:val="000000"/>
                <w:sz w:val="20"/>
              </w:rPr>
              <w:t>
Білім деңгейі:</w:t>
            </w:r>
          </w:p>
          <w:bookmarkEnd w:id="32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24"/>
          <w:p>
            <w:pPr>
              <w:spacing w:after="20"/>
              <w:ind w:left="20"/>
              <w:jc w:val="both"/>
            </w:pPr>
            <w:r>
              <w:rPr>
                <w:rFonts w:ascii="Times New Roman"/>
                <w:b w:val="false"/>
                <w:i w:val="false"/>
                <w:color w:val="000000"/>
                <w:sz w:val="20"/>
              </w:rPr>
              <w:t>
Мамандық:</w:t>
            </w:r>
          </w:p>
          <w:bookmarkEnd w:id="324"/>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5"/>
          <w:p>
            <w:pPr>
              <w:spacing w:after="20"/>
              <w:ind w:left="20"/>
              <w:jc w:val="both"/>
            </w:pPr>
            <w:r>
              <w:rPr>
                <w:rFonts w:ascii="Times New Roman"/>
                <w:b w:val="false"/>
                <w:i w:val="false"/>
                <w:color w:val="000000"/>
                <w:sz w:val="20"/>
              </w:rPr>
              <w:t>
Біліктілік:</w:t>
            </w:r>
          </w:p>
          <w:bookmarkEnd w:id="3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(гелогиялық, геофизикалық, гидрогеологилық) білімі және геология және жер қойнауын барлау саласындағы басшылар мен мамандар лауазымдарындағы жұмыс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(ҚПҚ) барлау және барлау бойынша геофизикалық жұмыстарды жоспарлау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26"/>
          <w:p>
            <w:pPr>
              <w:spacing w:after="20"/>
              <w:ind w:left="20"/>
              <w:jc w:val="both"/>
            </w:pPr>
            <w:r>
              <w:rPr>
                <w:rFonts w:ascii="Times New Roman"/>
                <w:b w:val="false"/>
                <w:i w:val="false"/>
                <w:color w:val="000000"/>
                <w:sz w:val="20"/>
              </w:rPr>
              <w:t xml:space="preserve">
1. Өңірдің перспективалық ҚПҚ әлеуетін бағалау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Өңірдегі ҚПҚ іздеу және барлау бойынша ГБЖ жоспарлау</w:t>
            </w:r>
          </w:p>
          <w:p>
            <w:pPr>
              <w:spacing w:after="20"/>
              <w:ind w:left="20"/>
              <w:jc w:val="both"/>
            </w:pPr>
            <w:r>
              <w:rPr>
                <w:rFonts w:ascii="Times New Roman"/>
                <w:b w:val="false"/>
                <w:i w:val="false"/>
                <w:color w:val="000000"/>
                <w:sz w:val="20"/>
              </w:rPr>
              <w:t>
3. Өңірдегі геологиялық-геофизикалық жұмыстардың қорытындысы бойынша есеп дайындауға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27"/>
          <w:p>
            <w:pPr>
              <w:spacing w:after="20"/>
              <w:ind w:left="20"/>
              <w:jc w:val="both"/>
            </w:pPr>
            <w:r>
              <w:rPr>
                <w:rFonts w:ascii="Times New Roman"/>
                <w:b w:val="false"/>
                <w:i w:val="false"/>
                <w:color w:val="000000"/>
                <w:sz w:val="20"/>
              </w:rPr>
              <w:t>
Еңбек функциясы 1:</w:t>
            </w:r>
          </w:p>
          <w:bookmarkEnd w:id="327"/>
          <w:p>
            <w:pPr>
              <w:spacing w:after="20"/>
              <w:ind w:left="20"/>
              <w:jc w:val="both"/>
            </w:pPr>
            <w:r>
              <w:rPr>
                <w:rFonts w:ascii="Times New Roman"/>
                <w:b w:val="false"/>
                <w:i w:val="false"/>
                <w:color w:val="000000"/>
                <w:sz w:val="20"/>
              </w:rPr>
              <w:t>
Өңірдің перспективалық ҚПҚ әлеуетін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28"/>
          <w:p>
            <w:pPr>
              <w:spacing w:after="20"/>
              <w:ind w:left="20"/>
              <w:jc w:val="both"/>
            </w:pPr>
            <w:r>
              <w:rPr>
                <w:rFonts w:ascii="Times New Roman"/>
                <w:b w:val="false"/>
                <w:i w:val="false"/>
                <w:color w:val="000000"/>
                <w:sz w:val="20"/>
              </w:rPr>
              <w:t>
Дағды 1:</w:t>
            </w:r>
          </w:p>
          <w:bookmarkEnd w:id="328"/>
          <w:p>
            <w:pPr>
              <w:spacing w:after="20"/>
              <w:ind w:left="20"/>
              <w:jc w:val="both"/>
            </w:pPr>
            <w:r>
              <w:rPr>
                <w:rFonts w:ascii="Times New Roman"/>
                <w:b w:val="false"/>
                <w:i w:val="false"/>
                <w:color w:val="000000"/>
                <w:sz w:val="20"/>
              </w:rPr>
              <w:t>
Өңірдің ҚПҚ перспективаларын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29"/>
          <w:p>
            <w:pPr>
              <w:spacing w:after="20"/>
              <w:ind w:left="20"/>
              <w:jc w:val="both"/>
            </w:pPr>
            <w:r>
              <w:rPr>
                <w:rFonts w:ascii="Times New Roman"/>
                <w:b w:val="false"/>
                <w:i w:val="false"/>
                <w:color w:val="000000"/>
                <w:sz w:val="20"/>
              </w:rPr>
              <w:t>
Машықтар: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облыстың ҚПҚ перспективалық аудандарына талдау жүргізу;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негізіндеҚ бойынша облыстың перспективалы аудандарын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30"/>
          <w:p>
            <w:pPr>
              <w:spacing w:after="20"/>
              <w:ind w:left="20"/>
              <w:jc w:val="both"/>
            </w:pPr>
            <w:r>
              <w:rPr>
                <w:rFonts w:ascii="Times New Roman"/>
                <w:b w:val="false"/>
                <w:i w:val="false"/>
                <w:color w:val="000000"/>
                <w:sz w:val="20"/>
              </w:rPr>
              <w:t>
Білімдер: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деңгейдегі геологиялық есептерді шешудегі жүйелік талдау және тәсілдер;</w:t>
            </w:r>
          </w:p>
          <w:p>
            <w:pPr>
              <w:spacing w:after="20"/>
              <w:ind w:left="20"/>
              <w:jc w:val="both"/>
            </w:pPr>
            <w:r>
              <w:rPr>
                <w:rFonts w:ascii="Times New Roman"/>
                <w:b w:val="false"/>
                <w:i w:val="false"/>
                <w:color w:val="000000"/>
                <w:sz w:val="20"/>
              </w:rPr>
              <w:t>
2. Өңірді геологиялық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Планирование работы геолого-геофизической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32"/>
          <w:p>
            <w:pPr>
              <w:spacing w:after="20"/>
              <w:ind w:left="20"/>
              <w:jc w:val="both"/>
            </w:pPr>
            <w:r>
              <w:rPr>
                <w:rFonts w:ascii="Times New Roman"/>
                <w:b w:val="false"/>
                <w:i w:val="false"/>
                <w:color w:val="000000"/>
                <w:sz w:val="20"/>
              </w:rPr>
              <w:t>
Машықтар: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ҚПҚ-да жаңа перспективалы учаскелерді іздеу бойынша геологиялық-геофизикалық ұйымның міндеттері мен жұмыс жоспарларын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құрылымдық бөлімшелерінің жоспарлар мен міндеттерді орындау бойынша өзара іс-қимылын үйлестіру; </w:t>
            </w:r>
          </w:p>
          <w:p>
            <w:pPr>
              <w:spacing w:after="20"/>
              <w:ind w:left="20"/>
              <w:jc w:val="both"/>
            </w:pPr>
            <w:r>
              <w:rPr>
                <w:rFonts w:ascii="Times New Roman"/>
                <w:b w:val="false"/>
                <w:i w:val="false"/>
                <w:color w:val="000000"/>
                <w:sz w:val="20"/>
              </w:rPr>
              <w:t>
3. Қызметті геофизикалық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33"/>
          <w:p>
            <w:pPr>
              <w:spacing w:after="20"/>
              <w:ind w:left="20"/>
              <w:jc w:val="both"/>
            </w:pPr>
            <w:r>
              <w:rPr>
                <w:rFonts w:ascii="Times New Roman"/>
                <w:b w:val="false"/>
                <w:i w:val="false"/>
                <w:color w:val="000000"/>
                <w:sz w:val="20"/>
              </w:rPr>
              <w:t>
Білімдер: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геофизикалық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Геологиялық-геофизикалық ұйымның геофизикалық және өндірістік-шаруашылық қызметіне қатысты ұйымдастыру-өкімдік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34"/>
          <w:p>
            <w:pPr>
              <w:spacing w:after="20"/>
              <w:ind w:left="20"/>
              <w:jc w:val="both"/>
            </w:pPr>
            <w:r>
              <w:rPr>
                <w:rFonts w:ascii="Times New Roman"/>
                <w:b w:val="false"/>
                <w:i w:val="false"/>
                <w:color w:val="000000"/>
                <w:sz w:val="20"/>
              </w:rPr>
              <w:t>
Еңбек функциясы 2:</w:t>
            </w:r>
          </w:p>
          <w:bookmarkEnd w:id="334"/>
          <w:p>
            <w:pPr>
              <w:spacing w:after="20"/>
              <w:ind w:left="20"/>
              <w:jc w:val="both"/>
            </w:pPr>
            <w:r>
              <w:rPr>
                <w:rFonts w:ascii="Times New Roman"/>
                <w:b w:val="false"/>
                <w:i w:val="false"/>
                <w:color w:val="000000"/>
                <w:sz w:val="20"/>
              </w:rPr>
              <w:t>
Өңірдегі ҚПҚ іздеу және барлау бойынша ГБЖ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35"/>
          <w:p>
            <w:pPr>
              <w:spacing w:after="20"/>
              <w:ind w:left="20"/>
              <w:jc w:val="both"/>
            </w:pPr>
            <w:r>
              <w:rPr>
                <w:rFonts w:ascii="Times New Roman"/>
                <w:b w:val="false"/>
                <w:i w:val="false"/>
                <w:color w:val="000000"/>
                <w:sz w:val="20"/>
              </w:rPr>
              <w:t>
Дағды 1:</w:t>
            </w:r>
          </w:p>
          <w:bookmarkEnd w:id="335"/>
          <w:p>
            <w:pPr>
              <w:spacing w:after="20"/>
              <w:ind w:left="20"/>
              <w:jc w:val="both"/>
            </w:pPr>
            <w:r>
              <w:rPr>
                <w:rFonts w:ascii="Times New Roman"/>
                <w:b w:val="false"/>
                <w:i w:val="false"/>
                <w:color w:val="000000"/>
                <w:sz w:val="20"/>
              </w:rPr>
              <w:t>
Ұымдастыру үшін қажетті ГБЖ оңтайлы түрлерін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36"/>
          <w:p>
            <w:pPr>
              <w:spacing w:after="20"/>
              <w:ind w:left="20"/>
              <w:jc w:val="both"/>
            </w:pPr>
            <w:r>
              <w:rPr>
                <w:rFonts w:ascii="Times New Roman"/>
                <w:b w:val="false"/>
                <w:i w:val="false"/>
                <w:color w:val="000000"/>
                <w:sz w:val="20"/>
              </w:rPr>
              <w:t>
Машықтар: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ГБЖ кешені кезінде геофизикалық міндеттерді ұйымдастыру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ҚПҚ-да жаңа перспективалы учаскілерді іздеу бойынша міндеттері мен жоспарларды орындау үшін қажетті ГБЖ жаңа түрлерін анықтау;</w:t>
            </w:r>
          </w:p>
          <w:p>
            <w:pPr>
              <w:spacing w:after="20"/>
              <w:ind w:left="20"/>
              <w:jc w:val="both"/>
            </w:pPr>
            <w:r>
              <w:rPr>
                <w:rFonts w:ascii="Times New Roman"/>
                <w:b w:val="false"/>
                <w:i w:val="false"/>
                <w:color w:val="000000"/>
                <w:sz w:val="20"/>
              </w:rPr>
              <w:t>
3. Жаңа техника мен технологияларды енгізу, өндірістік процестер мен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7"/>
          <w:p>
            <w:pPr>
              <w:spacing w:after="20"/>
              <w:ind w:left="20"/>
              <w:jc w:val="both"/>
            </w:pPr>
            <w:r>
              <w:rPr>
                <w:rFonts w:ascii="Times New Roman"/>
                <w:b w:val="false"/>
                <w:i w:val="false"/>
                <w:color w:val="000000"/>
                <w:sz w:val="20"/>
              </w:rPr>
              <w:t>
Білімдер: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геологиялық-геофизикалық және өндірістік-шаруашылық қызметіне қатысты ұйымдастыру-бөлу құжаттары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Өңірдің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38"/>
          <w:p>
            <w:pPr>
              <w:spacing w:after="20"/>
              <w:ind w:left="20"/>
              <w:jc w:val="both"/>
            </w:pPr>
            <w:r>
              <w:rPr>
                <w:rFonts w:ascii="Times New Roman"/>
                <w:b w:val="false"/>
                <w:i w:val="false"/>
                <w:color w:val="000000"/>
                <w:sz w:val="20"/>
              </w:rPr>
              <w:t>
Дағды 2:</w:t>
            </w:r>
          </w:p>
          <w:bookmarkEnd w:id="338"/>
          <w:p>
            <w:pPr>
              <w:spacing w:after="20"/>
              <w:ind w:left="20"/>
              <w:jc w:val="both"/>
            </w:pPr>
            <w:r>
              <w:rPr>
                <w:rFonts w:ascii="Times New Roman"/>
                <w:b w:val="false"/>
                <w:i w:val="false"/>
                <w:color w:val="000000"/>
                <w:sz w:val="20"/>
              </w:rPr>
              <w:t>
Геофизикалық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ақпараттың сапасын бақылау;</w:t>
            </w:r>
          </w:p>
          <w:p>
            <w:pPr>
              <w:spacing w:after="20"/>
              <w:ind w:left="20"/>
              <w:jc w:val="both"/>
            </w:pPr>
            <w:r>
              <w:rPr>
                <w:rFonts w:ascii="Times New Roman"/>
                <w:b w:val="false"/>
                <w:i w:val="false"/>
                <w:color w:val="000000"/>
                <w:sz w:val="20"/>
              </w:rPr>
              <w:t>
2. Гелогиялық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гидрогеологилық) ақпаратты өңдеу технологиялары;</w:t>
            </w:r>
          </w:p>
          <w:p>
            <w:pPr>
              <w:spacing w:after="20"/>
              <w:ind w:left="20"/>
              <w:jc w:val="both"/>
            </w:pPr>
            <w:r>
              <w:rPr>
                <w:rFonts w:ascii="Times New Roman"/>
                <w:b w:val="false"/>
                <w:i w:val="false"/>
                <w:color w:val="000000"/>
                <w:sz w:val="20"/>
              </w:rPr>
              <w:t>
2. Ақпарат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41"/>
          <w:p>
            <w:pPr>
              <w:spacing w:after="20"/>
              <w:ind w:left="20"/>
              <w:jc w:val="both"/>
            </w:pPr>
            <w:r>
              <w:rPr>
                <w:rFonts w:ascii="Times New Roman"/>
                <w:b w:val="false"/>
                <w:i w:val="false"/>
                <w:color w:val="000000"/>
                <w:sz w:val="20"/>
              </w:rPr>
              <w:t>
Еңбек функциясы 3:</w:t>
            </w:r>
          </w:p>
          <w:bookmarkEnd w:id="341"/>
          <w:p>
            <w:pPr>
              <w:spacing w:after="20"/>
              <w:ind w:left="20"/>
              <w:jc w:val="both"/>
            </w:pPr>
            <w:r>
              <w:rPr>
                <w:rFonts w:ascii="Times New Roman"/>
                <w:b w:val="false"/>
                <w:i w:val="false"/>
                <w:color w:val="000000"/>
                <w:sz w:val="20"/>
              </w:rPr>
              <w:t>
Өңірдегі геологиялық-геофизикалық жұмыстардың қорытындысы бойынша есеп дайындауға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42"/>
          <w:p>
            <w:pPr>
              <w:spacing w:after="20"/>
              <w:ind w:left="20"/>
              <w:jc w:val="both"/>
            </w:pPr>
            <w:r>
              <w:rPr>
                <w:rFonts w:ascii="Times New Roman"/>
                <w:b w:val="false"/>
                <w:i w:val="false"/>
                <w:color w:val="000000"/>
                <w:sz w:val="20"/>
              </w:rPr>
              <w:t>
Дағды 1:</w:t>
            </w:r>
          </w:p>
          <w:bookmarkEnd w:id="342"/>
          <w:p>
            <w:pPr>
              <w:spacing w:after="20"/>
              <w:ind w:left="20"/>
              <w:jc w:val="both"/>
            </w:pPr>
            <w:r>
              <w:rPr>
                <w:rFonts w:ascii="Times New Roman"/>
                <w:b w:val="false"/>
                <w:i w:val="false"/>
                <w:color w:val="000000"/>
                <w:sz w:val="20"/>
              </w:rPr>
              <w:t>
Гелогиялық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43"/>
          <w:p>
            <w:pPr>
              <w:spacing w:after="20"/>
              <w:ind w:left="20"/>
              <w:jc w:val="both"/>
            </w:pPr>
            <w:r>
              <w:rPr>
                <w:rFonts w:ascii="Times New Roman"/>
                <w:b w:val="false"/>
                <w:i w:val="false"/>
                <w:color w:val="000000"/>
                <w:sz w:val="20"/>
              </w:rPr>
              <w:t>
Машықтар: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ақпаратты және де басқада нақты материалдарды талдау, жүйелеу және жалпылау;</w:t>
            </w:r>
          </w:p>
          <w:p>
            <w:pPr>
              <w:spacing w:after="20"/>
              <w:ind w:left="20"/>
              <w:jc w:val="both"/>
            </w:pPr>
            <w:r>
              <w:rPr>
                <w:rFonts w:ascii="Times New Roman"/>
                <w:b w:val="false"/>
                <w:i w:val="false"/>
                <w:color w:val="000000"/>
                <w:sz w:val="20"/>
              </w:rPr>
              <w:t>
3. Геологилық және геофизикалық деректердің геологиялық түсіндірмелеріне бақылауды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44"/>
          <w:p>
            <w:pPr>
              <w:spacing w:after="20"/>
              <w:ind w:left="20"/>
              <w:jc w:val="both"/>
            </w:pPr>
            <w:r>
              <w:rPr>
                <w:rFonts w:ascii="Times New Roman"/>
                <w:b w:val="false"/>
                <w:i w:val="false"/>
                <w:color w:val="000000"/>
                <w:sz w:val="20"/>
              </w:rPr>
              <w:t>
Білімдер: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Геофизикалық жұмыстардың деретерін өңдеудің отандық және шетелдік озық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45"/>
          <w:p>
            <w:pPr>
              <w:spacing w:after="20"/>
              <w:ind w:left="20"/>
              <w:jc w:val="both"/>
            </w:pPr>
            <w:r>
              <w:rPr>
                <w:rFonts w:ascii="Times New Roman"/>
                <w:b w:val="false"/>
                <w:i w:val="false"/>
                <w:color w:val="000000"/>
                <w:sz w:val="20"/>
              </w:rPr>
              <w:t>
Дағды 2:</w:t>
            </w:r>
          </w:p>
          <w:bookmarkEnd w:id="345"/>
          <w:p>
            <w:pPr>
              <w:spacing w:after="20"/>
              <w:ind w:left="20"/>
              <w:jc w:val="both"/>
            </w:pPr>
            <w:r>
              <w:rPr>
                <w:rFonts w:ascii="Times New Roman"/>
                <w:b w:val="false"/>
                <w:i w:val="false"/>
                <w:color w:val="000000"/>
                <w:sz w:val="20"/>
              </w:rPr>
              <w:t>
Өңірлердегі ГБЖ нәтижелері туралы есептерді дайындау мен рәсімдеуге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геофизикалық материалдардың құрастырылуына бақылау жүргізу;</w:t>
            </w:r>
          </w:p>
          <w:p>
            <w:pPr>
              <w:spacing w:after="20"/>
              <w:ind w:left="20"/>
              <w:jc w:val="both"/>
            </w:pPr>
            <w:r>
              <w:rPr>
                <w:rFonts w:ascii="Times New Roman"/>
                <w:b w:val="false"/>
                <w:i w:val="false"/>
                <w:color w:val="000000"/>
                <w:sz w:val="20"/>
              </w:rPr>
              <w:t>
2. Өңірлердегі ГБЖ нәтижелері туралы есептерді дайындауға басшылық пен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тізбесіне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48"/>
          <w:p>
            <w:pPr>
              <w:spacing w:after="20"/>
              <w:ind w:left="20"/>
              <w:jc w:val="both"/>
            </w:pPr>
            <w:r>
              <w:rPr>
                <w:rFonts w:ascii="Times New Roman"/>
                <w:b w:val="false"/>
                <w:i w:val="false"/>
                <w:color w:val="000000"/>
                <w:sz w:val="20"/>
              </w:rPr>
              <w:t>
Жауапкершілік</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"Мамандандырылған геологиялық және өндіруші бөлімшелердің басшылары (басқарушылары)"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геологиялық және өндіруші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49"/>
          <w:p>
            <w:pPr>
              <w:spacing w:after="20"/>
              <w:ind w:left="20"/>
              <w:jc w:val="both"/>
            </w:pPr>
            <w:r>
              <w:rPr>
                <w:rFonts w:ascii="Times New Roman"/>
                <w:b w:val="false"/>
                <w:i w:val="false"/>
                <w:color w:val="000000"/>
                <w:sz w:val="20"/>
              </w:rPr>
              <w:t>
Білім деңгейі:</w:t>
            </w:r>
          </w:p>
          <w:bookmarkEnd w:id="34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50"/>
          <w:p>
            <w:pPr>
              <w:spacing w:after="20"/>
              <w:ind w:left="20"/>
              <w:jc w:val="both"/>
            </w:pPr>
            <w:r>
              <w:rPr>
                <w:rFonts w:ascii="Times New Roman"/>
                <w:b w:val="false"/>
                <w:i w:val="false"/>
                <w:color w:val="000000"/>
                <w:sz w:val="20"/>
              </w:rPr>
              <w:t>
Мамандық:</w:t>
            </w:r>
          </w:p>
          <w:bookmarkEnd w:id="35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51"/>
          <w:p>
            <w:pPr>
              <w:spacing w:after="20"/>
              <w:ind w:left="20"/>
              <w:jc w:val="both"/>
            </w:pPr>
            <w:r>
              <w:rPr>
                <w:rFonts w:ascii="Times New Roman"/>
                <w:b w:val="false"/>
                <w:i w:val="false"/>
                <w:color w:val="000000"/>
                <w:sz w:val="20"/>
              </w:rPr>
              <w:t>
Біліктілік:</w:t>
            </w:r>
          </w:p>
          <w:bookmarkEnd w:id="3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52"/>
          <w:p>
            <w:pPr>
              <w:spacing w:after="20"/>
              <w:ind w:left="20"/>
              <w:jc w:val="both"/>
            </w:pPr>
            <w:r>
              <w:rPr>
                <w:rFonts w:ascii="Times New Roman"/>
                <w:b w:val="false"/>
                <w:i w:val="false"/>
                <w:color w:val="000000"/>
                <w:sz w:val="20"/>
              </w:rPr>
              <w:t>
Білім деңгейі:</w:t>
            </w:r>
          </w:p>
          <w:bookmarkEnd w:id="35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53"/>
          <w:p>
            <w:pPr>
              <w:spacing w:after="20"/>
              <w:ind w:left="20"/>
              <w:jc w:val="both"/>
            </w:pPr>
            <w:r>
              <w:rPr>
                <w:rFonts w:ascii="Times New Roman"/>
                <w:b w:val="false"/>
                <w:i w:val="false"/>
                <w:color w:val="000000"/>
                <w:sz w:val="20"/>
              </w:rPr>
              <w:t>
Мамандық:</w:t>
            </w:r>
          </w:p>
          <w:bookmarkEnd w:id="35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54"/>
          <w:p>
            <w:pPr>
              <w:spacing w:after="20"/>
              <w:ind w:left="20"/>
              <w:jc w:val="both"/>
            </w:pPr>
            <w:r>
              <w:rPr>
                <w:rFonts w:ascii="Times New Roman"/>
                <w:b w:val="false"/>
                <w:i w:val="false"/>
                <w:color w:val="000000"/>
                <w:sz w:val="20"/>
              </w:rPr>
              <w:t>
Біліктілік:</w:t>
            </w:r>
          </w:p>
          <w:bookmarkEnd w:id="3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геологиялық-геофизикалық зерттеулер жүргізу, кен орындарын пайдалану және игеру тәжірибесі бар мұнай өнеркәсібінде кемінде 7 жыл, оның ішінде геология, кен орындарын пайдалану және игеру бағытында басшылық лауазымда кемінде 5 жыл жұмыс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1349-0-028 - Департамент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бағытты стратегиялық дамыту және кен орнын пайдалану, геологиялық-техникалық деректер бойынша ақпаратты басқару процестерін үйлестіруді, геоғылымдар мен технологиялармен байланысты нормативтік техникалық құжаттаманы әзірлеуді және/немесе өзектендіруді қоса алғанда, геологиялық-геофизикалық зерттеулермен байланысты техникалық іс-шараларды кешенді басқаруды қамтамасыз ету, зерттеулердің сапасын және салалық стандарттар талаптарына сәйкестігін қамтамасыз ету, озық әдістерді енгізу және геологиялық зерттеулер саласындағы технологиялар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55"/>
          <w:p>
            <w:pPr>
              <w:spacing w:after="20"/>
              <w:ind w:left="20"/>
              <w:jc w:val="both"/>
            </w:pPr>
            <w:r>
              <w:rPr>
                <w:rFonts w:ascii="Times New Roman"/>
                <w:b w:val="false"/>
                <w:i w:val="false"/>
                <w:color w:val="000000"/>
                <w:sz w:val="20"/>
              </w:rPr>
              <w:t xml:space="preserve">
1. Геологиялық зерттеулерге байланысты техникалық іс-шараларды стратегиялық дамыту және кешенді басқару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және техникалық жұмыстардың сапасын қамтамасыз ету және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игеру жоспарына сәйкес кен орнын технологиялық игеру</w:t>
            </w:r>
          </w:p>
          <w:p>
            <w:pPr>
              <w:spacing w:after="20"/>
              <w:ind w:left="20"/>
              <w:jc w:val="both"/>
            </w:pPr>
            <w:r>
              <w:rPr>
                <w:rFonts w:ascii="Times New Roman"/>
                <w:b w:val="false"/>
                <w:i w:val="false"/>
                <w:color w:val="000000"/>
                <w:sz w:val="20"/>
              </w:rPr>
              <w:t>
4. Қауіпсіз өндірістік ортаны қамтамасыз ету және қауіпсіздік мәдениетін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56"/>
          <w:p>
            <w:pPr>
              <w:spacing w:after="20"/>
              <w:ind w:left="20"/>
              <w:jc w:val="both"/>
            </w:pPr>
            <w:r>
              <w:rPr>
                <w:rFonts w:ascii="Times New Roman"/>
                <w:b w:val="false"/>
                <w:i w:val="false"/>
                <w:color w:val="000000"/>
                <w:sz w:val="20"/>
              </w:rPr>
              <w:t>
Еңбек функциясы 1:</w:t>
            </w:r>
          </w:p>
          <w:bookmarkEnd w:id="356"/>
          <w:p>
            <w:pPr>
              <w:spacing w:after="20"/>
              <w:ind w:left="20"/>
              <w:jc w:val="both"/>
            </w:pPr>
            <w:r>
              <w:rPr>
                <w:rFonts w:ascii="Times New Roman"/>
                <w:b w:val="false"/>
                <w:i w:val="false"/>
                <w:color w:val="000000"/>
                <w:sz w:val="20"/>
              </w:rPr>
              <w:t xml:space="preserve">
Геологиялық зерттеулерге байланысты техникалық іс-шараларды стратегиялық дамыту және кешенді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57"/>
          <w:p>
            <w:pPr>
              <w:spacing w:after="20"/>
              <w:ind w:left="20"/>
              <w:jc w:val="both"/>
            </w:pPr>
            <w:r>
              <w:rPr>
                <w:rFonts w:ascii="Times New Roman"/>
                <w:b w:val="false"/>
                <w:i w:val="false"/>
                <w:color w:val="000000"/>
                <w:sz w:val="20"/>
              </w:rPr>
              <w:t>
Дағды 1:</w:t>
            </w:r>
          </w:p>
          <w:bookmarkEnd w:id="357"/>
          <w:p>
            <w:pPr>
              <w:spacing w:after="20"/>
              <w:ind w:left="20"/>
              <w:jc w:val="both"/>
            </w:pPr>
            <w:r>
              <w:rPr>
                <w:rFonts w:ascii="Times New Roman"/>
                <w:b w:val="false"/>
                <w:i w:val="false"/>
                <w:color w:val="000000"/>
                <w:sz w:val="20"/>
              </w:rPr>
              <w:t>
Геологиялық зерттеулерді орындау стратегиясын қалыптастыру және тәуекелдерді бағалау. Геологиялық-техникалық зерттеулермен байланысты техникалық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58"/>
          <w:p>
            <w:pPr>
              <w:spacing w:after="20"/>
              <w:ind w:left="20"/>
              <w:jc w:val="both"/>
            </w:pPr>
            <w:r>
              <w:rPr>
                <w:rFonts w:ascii="Times New Roman"/>
                <w:b w:val="false"/>
                <w:i w:val="false"/>
                <w:color w:val="000000"/>
                <w:sz w:val="20"/>
              </w:rPr>
              <w:t>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саясатты, ұйымның геологиялық бағытын стратегиялық дамытуды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бойынша инвестициялық шешімдерді айқындау және/немесе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зерттеулерді орындау жоспары мен кестесін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мерзімді бизнес-жоспарларды әзірлеп, іске асыруды және геологиялық барлау жұмыстарының бағыты бойынша бюджет бөлуді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Жұмыстардың регламенттер мен стандарттардың талаптарына сәйкестігінің мониторингін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Персоналдың жұмысын үйлестіру, жұмыстың жоғары тиімділігіне қол жеткізу үшін олардың кәсіби дамуына жағдай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Мердігерлік ұйымдармен және ғылыми институттармен өзара іс 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Геологиялық барлау жұмыстарын жүргізу кезіндегі тәуекелдерді бағалау;</w:t>
            </w:r>
          </w:p>
          <w:p>
            <w:pPr>
              <w:spacing w:after="20"/>
              <w:ind w:left="20"/>
              <w:jc w:val="both"/>
            </w:pPr>
            <w:r>
              <w:rPr>
                <w:rFonts w:ascii="Times New Roman"/>
                <w:b w:val="false"/>
                <w:i w:val="false"/>
                <w:color w:val="000000"/>
                <w:sz w:val="20"/>
              </w:rPr>
              <w:t>
9. Орындалған зерттеулердің нәтижелері бойынша есептерді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59"/>
          <w:p>
            <w:pPr>
              <w:spacing w:after="20"/>
              <w:ind w:left="20"/>
              <w:jc w:val="both"/>
            </w:pPr>
            <w:r>
              <w:rPr>
                <w:rFonts w:ascii="Times New Roman"/>
                <w:b w:val="false"/>
                <w:i w:val="false"/>
                <w:color w:val="000000"/>
                <w:sz w:val="20"/>
              </w:rPr>
              <w:t>
Білімдер: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және экология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геология, литология, құрылымдық геология, петрография, стратиграфия, тектоника, геофизика және петрофизика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Геологиялық-геофизикалық деректерді түсіндіру, кен орындарының геологиялық модельдерін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 және ресурстарды басқару (жабдық, персонал, логистика);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жұмыстардың тиімділігін бағалау және деректер негізінде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азайту әдістері (қосымша зерттеулер, бюджетті резервтеу, бейімделу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Экологиялық тәуекелдер және оларды бағалау (табиғатқа әсері, салдарын азайту шаралары);</w:t>
            </w:r>
          </w:p>
          <w:p>
            <w:pPr>
              <w:spacing w:after="20"/>
              <w:ind w:left="20"/>
              <w:jc w:val="both"/>
            </w:pPr>
            <w:r>
              <w:rPr>
                <w:rFonts w:ascii="Times New Roman"/>
                <w:b w:val="false"/>
                <w:i w:val="false"/>
                <w:color w:val="000000"/>
                <w:sz w:val="20"/>
              </w:rPr>
              <w:t>
10. Қаржылық тәуекелдер және сақтандыру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60"/>
          <w:p>
            <w:pPr>
              <w:spacing w:after="20"/>
              <w:ind w:left="20"/>
              <w:jc w:val="both"/>
            </w:pPr>
            <w:r>
              <w:rPr>
                <w:rFonts w:ascii="Times New Roman"/>
                <w:b w:val="false"/>
                <w:i w:val="false"/>
                <w:color w:val="000000"/>
                <w:sz w:val="20"/>
              </w:rPr>
              <w:t>
Дағды 2:</w:t>
            </w:r>
          </w:p>
          <w:bookmarkEnd w:id="360"/>
          <w:p>
            <w:pPr>
              <w:spacing w:after="20"/>
              <w:ind w:left="20"/>
              <w:jc w:val="both"/>
            </w:pPr>
            <w:r>
              <w:rPr>
                <w:rFonts w:ascii="Times New Roman"/>
                <w:b w:val="false"/>
                <w:i w:val="false"/>
                <w:color w:val="000000"/>
                <w:sz w:val="20"/>
              </w:rPr>
              <w:t>
Геологиялық зерттеулердің нормативтік техникалық құжаттама талаптарына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61"/>
          <w:p>
            <w:pPr>
              <w:spacing w:after="20"/>
              <w:ind w:left="20"/>
              <w:jc w:val="both"/>
            </w:pPr>
            <w:r>
              <w:rPr>
                <w:rFonts w:ascii="Times New Roman"/>
                <w:b w:val="false"/>
                <w:i w:val="false"/>
                <w:color w:val="000000"/>
                <w:sz w:val="20"/>
              </w:rPr>
              <w:t>
Машықтар: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зерттеулердің стандарттар мен әдістердің, өзге де нормативтік техникалық құжаттаманың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және техникалық құжаттардың толықтығы мен дәлдігін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Геологиялық деректердің сараптамасын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деректерді түсіндірудің дұрыстығын тексеру;</w:t>
            </w:r>
          </w:p>
          <w:p>
            <w:pPr>
              <w:spacing w:after="20"/>
              <w:ind w:left="20"/>
              <w:jc w:val="both"/>
            </w:pPr>
            <w:r>
              <w:rPr>
                <w:rFonts w:ascii="Times New Roman"/>
                <w:b w:val="false"/>
                <w:i w:val="false"/>
                <w:color w:val="000000"/>
                <w:sz w:val="20"/>
              </w:rPr>
              <w:t>
5. Алынған нәтижелерді тарихи деректермен және болжамдармен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62"/>
          <w:p>
            <w:pPr>
              <w:spacing w:after="20"/>
              <w:ind w:left="20"/>
              <w:jc w:val="both"/>
            </w:pPr>
            <w:r>
              <w:rPr>
                <w:rFonts w:ascii="Times New Roman"/>
                <w:b w:val="false"/>
                <w:i w:val="false"/>
                <w:color w:val="000000"/>
                <w:sz w:val="20"/>
              </w:rPr>
              <w:t>
Білімдер: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Геология негіздері, геологиялық барлау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Геологиядағы құжат айналымының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деректердің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Стандарттардың талаптарына деректердің сәйкестігіне аудит (ішкі және сыртқы);</w:t>
            </w:r>
          </w:p>
          <w:p>
            <w:pPr>
              <w:spacing w:after="20"/>
              <w:ind w:left="20"/>
              <w:jc w:val="both"/>
            </w:pPr>
            <w:r>
              <w:rPr>
                <w:rFonts w:ascii="Times New Roman"/>
                <w:b w:val="false"/>
                <w:i w:val="false"/>
                <w:color w:val="000000"/>
                <w:sz w:val="20"/>
              </w:rPr>
              <w:t>
6. Геологиялық есептердегі қателерді азайту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63"/>
          <w:p>
            <w:pPr>
              <w:spacing w:after="20"/>
              <w:ind w:left="20"/>
              <w:jc w:val="both"/>
            </w:pPr>
            <w:r>
              <w:rPr>
                <w:rFonts w:ascii="Times New Roman"/>
                <w:b w:val="false"/>
                <w:i w:val="false"/>
                <w:color w:val="000000"/>
                <w:sz w:val="20"/>
              </w:rPr>
              <w:t>
Дағды 3:</w:t>
            </w:r>
          </w:p>
          <w:bookmarkEnd w:id="363"/>
          <w:p>
            <w:pPr>
              <w:spacing w:after="20"/>
              <w:ind w:left="20"/>
              <w:jc w:val="both"/>
            </w:pPr>
            <w:r>
              <w:rPr>
                <w:rFonts w:ascii="Times New Roman"/>
                <w:b w:val="false"/>
                <w:i w:val="false"/>
                <w:color w:val="000000"/>
                <w:sz w:val="20"/>
              </w:rPr>
              <w:t>
Мемлекеттік органдармен, сыртқы әріптестермен және сарапшылармен өзара іс-қимылды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Өкілеттіктері шегінде мемлекеттік органдармен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Өкілеттіктер шегінде сыртқы серіктестермен және сарапшылармен (кездесулер, келіссөздер және жұмыс кеңестері)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Мәселелерді, оның ішінде даулы жағдайларды жедел қарауды және шешуді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жұмыстардың сапасын арттыру бойынша бірлескен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Туындаған мәселелер бойынша сараптамалық қорытынды беру; </w:t>
            </w:r>
          </w:p>
          <w:p>
            <w:pPr>
              <w:spacing w:after="20"/>
              <w:ind w:left="20"/>
              <w:jc w:val="both"/>
            </w:pPr>
            <w:r>
              <w:rPr>
                <w:rFonts w:ascii="Times New Roman"/>
                <w:b w:val="false"/>
                <w:i w:val="false"/>
                <w:color w:val="000000"/>
                <w:sz w:val="20"/>
              </w:rPr>
              <w:t>
6. Мүдделі тараптарға құжаттаманы және/немесе жедел ақпаратты уақтылы ұсынуды қамтамасыз ету (өкілеттіктер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және экологиялық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басқару негіздері;</w:t>
            </w:r>
          </w:p>
          <w:p>
            <w:pPr>
              <w:spacing w:after="20"/>
              <w:ind w:left="20"/>
              <w:jc w:val="both"/>
            </w:pPr>
            <w:r>
              <w:rPr>
                <w:rFonts w:ascii="Times New Roman"/>
                <w:b w:val="false"/>
                <w:i w:val="false"/>
                <w:color w:val="000000"/>
                <w:sz w:val="20"/>
              </w:rPr>
              <w:t>
5. Құжаттаманы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66"/>
          <w:p>
            <w:pPr>
              <w:spacing w:after="20"/>
              <w:ind w:left="20"/>
              <w:jc w:val="both"/>
            </w:pPr>
            <w:r>
              <w:rPr>
                <w:rFonts w:ascii="Times New Roman"/>
                <w:b w:val="false"/>
                <w:i w:val="false"/>
                <w:color w:val="000000"/>
                <w:sz w:val="20"/>
              </w:rPr>
              <w:t>
Еңбек функциясы 2:</w:t>
            </w:r>
          </w:p>
          <w:bookmarkEnd w:id="366"/>
          <w:p>
            <w:pPr>
              <w:spacing w:after="20"/>
              <w:ind w:left="20"/>
              <w:jc w:val="both"/>
            </w:pPr>
            <w:r>
              <w:rPr>
                <w:rFonts w:ascii="Times New Roman"/>
                <w:b w:val="false"/>
                <w:i w:val="false"/>
                <w:color w:val="000000"/>
                <w:sz w:val="20"/>
              </w:rPr>
              <w:t>
Геологиялық-геофизикалық және техникалық жұмыстардың сапасын қамтамасыз ету және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67"/>
          <w:p>
            <w:pPr>
              <w:spacing w:after="20"/>
              <w:ind w:left="20"/>
              <w:jc w:val="both"/>
            </w:pPr>
            <w:r>
              <w:rPr>
                <w:rFonts w:ascii="Times New Roman"/>
                <w:b w:val="false"/>
                <w:i w:val="false"/>
                <w:color w:val="000000"/>
                <w:sz w:val="20"/>
              </w:rPr>
              <w:t>
Дағды 1:</w:t>
            </w:r>
          </w:p>
          <w:bookmarkEnd w:id="367"/>
          <w:p>
            <w:pPr>
              <w:spacing w:after="20"/>
              <w:ind w:left="20"/>
              <w:jc w:val="both"/>
            </w:pPr>
            <w:r>
              <w:rPr>
                <w:rFonts w:ascii="Times New Roman"/>
                <w:b w:val="false"/>
                <w:i w:val="false"/>
                <w:color w:val="000000"/>
                <w:sz w:val="20"/>
              </w:rPr>
              <w:t xml:space="preserve">
Жүргізілетін геологиялық зерттеулердің сапасын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бойынша нормативтік техникалық құжаттаманы басқаруды қоса алғанда, геологиялық ақпаратты басқару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түсіндіру және өңдеу сапасын, геологиялық деректердің ұлттық және халықаралық стандарттарға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зерттеулер бойынша озық әдістерді, технологияларды, жұмыс процестерін және сапа стандарттарын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 сапасының ішкі техникалық аудитін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Әзірлеу жоспарларын түзету үшін бұрғылау және өндіру бөлімшелерімен өзара іс-қимылды үйлестіруді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тәуекелдерді уақтылы әрі толық сәйкестендіру мен бағалауды, кен орындарын пайдалану және игеру кезінде ықтимал тәуекелдердің алдын алуға және азайтуға бағытталған іс-шараларды әзірлеуді қамтамасыз ету;</w:t>
            </w:r>
          </w:p>
          <w:p>
            <w:pPr>
              <w:spacing w:after="20"/>
              <w:ind w:left="20"/>
              <w:jc w:val="both"/>
            </w:pPr>
            <w:r>
              <w:rPr>
                <w:rFonts w:ascii="Times New Roman"/>
                <w:b w:val="false"/>
                <w:i w:val="false"/>
                <w:color w:val="000000"/>
                <w:sz w:val="20"/>
              </w:rPr>
              <w:t>
7. Ұйымның нормативтік құжаттарында белгіленген өкілеттіктер шегінде ішкі бөлімшелермен, сыртқы әріптестермен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стратиграфия, литология, гидрогеология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орындарын барлау және игеру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және геологиялық модельдерді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деректердің, геологиялық зерттеулердің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экономикалық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басқару жүйелері және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Деректердің стандарттар талаптарына сәйкестігі аудиті (ішкі және сыртқы);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12.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0"/>
          <w:p>
            <w:pPr>
              <w:spacing w:after="20"/>
              <w:ind w:left="20"/>
              <w:jc w:val="both"/>
            </w:pPr>
            <w:r>
              <w:rPr>
                <w:rFonts w:ascii="Times New Roman"/>
                <w:b w:val="false"/>
                <w:i w:val="false"/>
                <w:color w:val="000000"/>
                <w:sz w:val="20"/>
              </w:rPr>
              <w:t>
Дағды 2:</w:t>
            </w:r>
          </w:p>
          <w:bookmarkEnd w:id="370"/>
          <w:p>
            <w:pPr>
              <w:spacing w:after="20"/>
              <w:ind w:left="20"/>
              <w:jc w:val="both"/>
            </w:pPr>
            <w:r>
              <w:rPr>
                <w:rFonts w:ascii="Times New Roman"/>
                <w:b w:val="false"/>
                <w:i w:val="false"/>
                <w:color w:val="000000"/>
                <w:sz w:val="20"/>
              </w:rPr>
              <w:t xml:space="preserve">
Геологиялық зерттеулер жүргізу үшін ішкі стандарттар мен рәсімдерді әзірлеуді/өзектендіруді қамтамасыз ету. Геологиялық жұмыстардың тиімділігін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аудит жүргізуді және оның техникалық регламенттер мен стандарттарға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Геологиялық-физикалық зерттеулер саласындағы тиімді әлемдік тәжірибелерді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зерттеулер жүргізу жөніндегі ішкі нормативтік құжаттарды, регламенттерді әзірлеуді және/немесе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реттеуші/қадағалау органдары үшін есептілікті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Компанияда білімді басқару жүйесін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 ішінде және сыртқы сарапшылармен тәжірибе алмасуды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Бизнес-процестердің тиімділігін арттыру іс-шараларын қамтамасыз ету;</w:t>
            </w:r>
          </w:p>
          <w:p>
            <w:pPr>
              <w:spacing w:after="20"/>
              <w:ind w:left="20"/>
              <w:jc w:val="both"/>
            </w:pPr>
            <w:r>
              <w:rPr>
                <w:rFonts w:ascii="Times New Roman"/>
                <w:b w:val="false"/>
                <w:i w:val="false"/>
                <w:color w:val="000000"/>
                <w:sz w:val="20"/>
              </w:rPr>
              <w:t>
8. Геологиялық-геофизикалық жұмыстардың тиімділігін бағалауды және басқарушылық шешімдер қабылдауды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геофизика, құрылымдық геология, стратиграфия, литология, тектоника, гидрогеология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орындарын барлау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және геологиялық модельдерді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деректердің, геологиялық-геофизикалық зерттеулердің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экономикалық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басқару жүйелері және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Стандарттардың талаптарына деректердің сәйкестігіне аудит (ішкі және сыртқы);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Цифрлық технологиялар;</w:t>
            </w:r>
          </w:p>
          <w:p>
            <w:pPr>
              <w:spacing w:after="20"/>
              <w:ind w:left="20"/>
              <w:jc w:val="both"/>
            </w:pPr>
            <w:r>
              <w:rPr>
                <w:rFonts w:ascii="Times New Roman"/>
                <w:b w:val="false"/>
                <w:i w:val="false"/>
                <w:color w:val="000000"/>
                <w:sz w:val="20"/>
              </w:rPr>
              <w:t>
13. Барлау және бұрғылау әдістемелерінің стандарттарға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73"/>
          <w:p>
            <w:pPr>
              <w:spacing w:after="20"/>
              <w:ind w:left="20"/>
              <w:jc w:val="both"/>
            </w:pPr>
            <w:r>
              <w:rPr>
                <w:rFonts w:ascii="Times New Roman"/>
                <w:b w:val="false"/>
                <w:i w:val="false"/>
                <w:color w:val="000000"/>
                <w:sz w:val="20"/>
              </w:rPr>
              <w:t>
Еңбек функциясы 3:</w:t>
            </w:r>
          </w:p>
          <w:bookmarkEnd w:id="373"/>
          <w:p>
            <w:pPr>
              <w:spacing w:after="20"/>
              <w:ind w:left="20"/>
              <w:jc w:val="both"/>
            </w:pPr>
            <w:r>
              <w:rPr>
                <w:rFonts w:ascii="Times New Roman"/>
                <w:b w:val="false"/>
                <w:i w:val="false"/>
                <w:color w:val="000000"/>
                <w:sz w:val="20"/>
              </w:rPr>
              <w:t>
Бекітілген игеру жоспарына сәйкес кен орнын технологиялық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74"/>
          <w:p>
            <w:pPr>
              <w:spacing w:after="20"/>
              <w:ind w:left="20"/>
              <w:jc w:val="both"/>
            </w:pPr>
            <w:r>
              <w:rPr>
                <w:rFonts w:ascii="Times New Roman"/>
                <w:b w:val="false"/>
                <w:i w:val="false"/>
                <w:color w:val="000000"/>
                <w:sz w:val="20"/>
              </w:rPr>
              <w:t>
Дағды 1:</w:t>
            </w:r>
          </w:p>
          <w:bookmarkEnd w:id="374"/>
          <w:p>
            <w:pPr>
              <w:spacing w:after="20"/>
              <w:ind w:left="20"/>
              <w:jc w:val="both"/>
            </w:pPr>
            <w:r>
              <w:rPr>
                <w:rFonts w:ascii="Times New Roman"/>
                <w:b w:val="false"/>
                <w:i w:val="false"/>
                <w:color w:val="000000"/>
                <w:sz w:val="20"/>
              </w:rPr>
              <w:t>
Бағдарламаларды және/немесе игеру жобаларын жоспарлау,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 және кен орнын пайдалану бөлімшелерінің жұмысын ағымдағы және перспективалық жоспарлауға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базаны ұйымдастыру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 массивтерін өңдеудің инновациялық технологияларын қолдана отырып, белгіленген тәртіпке, өндіріс талаптарына сәйкес кен орнында деректерді жинау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 көмірсутектер мен ілеспе газ өндіруді оңтайландыру жұмысы жобаларын әзірлеу мақсатында техникалық, экономикалық және өндірістік факторларға интеграцияланған талдау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бағдарламасын қалыптастыруды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іс-шараларының жоспар-кестесін (GANTT chart)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деректер негізінде кен орнын игеру тәсілін таңдауды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таңдау мен жобалауды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Модельдеуді, инженерлік есептеулерді және бағдарламалық шешімдерді таңдауды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Кен орнын игеру бағдарламалары үшін жоспар мен бюджетті әзірлеуді, оның уақтылы орындалуын және бақылануын қамтамасыз ету, қажетті есептілікті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 орнын игеру бойынша жұмыстарды жүргізу үшін материалдық-техникалық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Кен орнында өндіруді оңтайландыру мақсатында ұңғымалар бойынша іс-шараларды (күрделі жөндеу, ағынның қарқындылығы, өндіру, сынау, өлшеу, зертханалық және арнайы зерттеулер және тағы басқа) айқындау;</w:t>
            </w:r>
          </w:p>
          <w:p>
            <w:pPr>
              <w:spacing w:after="20"/>
              <w:ind w:left="20"/>
              <w:jc w:val="both"/>
            </w:pPr>
            <w:r>
              <w:rPr>
                <w:rFonts w:ascii="Times New Roman"/>
                <w:b w:val="false"/>
                <w:i w:val="false"/>
                <w:color w:val="000000"/>
                <w:sz w:val="20"/>
              </w:rPr>
              <w:t>
13. Кен орындарын игеру кезінде қауіпсіздік шараларын әзірлеуді және іске асыруды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экологиялық және өнеркәсіптік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және кәсіпшілік деректердің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Ұңғымаларды жобалау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және ұңғымаларды күрделі жөндеу саласындағы озық отандық және шетелдік кәсіпорындардың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 орнын пайдалану және өндірілетін жұмыстар технологиялары, өндіруді оңтайландыру, деректерді жинау, игеру кезеңдерін жоспарлау, коллекторды модельдеу әдістерін қоса алғанда, коллекторды игеру геологиясы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негіздері, бюджетті және шарттық жұмысты басқару (мердігерлік ұйымдарды тарту, сатып алу рәсімдерін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басқару негіздері;</w:t>
            </w:r>
          </w:p>
          <w:p>
            <w:pPr>
              <w:spacing w:after="20"/>
              <w:ind w:left="20"/>
              <w:jc w:val="both"/>
            </w:pPr>
            <w:r>
              <w:rPr>
                <w:rFonts w:ascii="Times New Roman"/>
                <w:b w:val="false"/>
                <w:i w:val="false"/>
                <w:color w:val="000000"/>
                <w:sz w:val="20"/>
              </w:rPr>
              <w:t>
9. Еңбек заңнамасының негіздері; еңбекті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77"/>
          <w:p>
            <w:pPr>
              <w:spacing w:after="20"/>
              <w:ind w:left="20"/>
              <w:jc w:val="both"/>
            </w:pPr>
            <w:r>
              <w:rPr>
                <w:rFonts w:ascii="Times New Roman"/>
                <w:b w:val="false"/>
                <w:i w:val="false"/>
                <w:color w:val="000000"/>
                <w:sz w:val="20"/>
              </w:rPr>
              <w:t>
Дағды 2:</w:t>
            </w:r>
          </w:p>
          <w:bookmarkEnd w:id="377"/>
          <w:p>
            <w:pPr>
              <w:spacing w:after="20"/>
              <w:ind w:left="20"/>
              <w:jc w:val="both"/>
            </w:pPr>
            <w:r>
              <w:rPr>
                <w:rFonts w:ascii="Times New Roman"/>
                <w:b w:val="false"/>
                <w:i w:val="false"/>
                <w:color w:val="000000"/>
                <w:sz w:val="20"/>
              </w:rPr>
              <w:t xml:space="preserve">
Кен орнын игеру бағдарламаларын әзірлеу кезінде жұмыстың ағымдағы мәртебесін талдау және тиімділігін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пайдаланудың баламалы сценарийлерін игеру және әзірлеу жоспарын бейімдеу үшін геологияның, бұрғылаудың барлық деректерін интеграциялауды, жұмыс кезіндегі асқынуларды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статикалық және гидродинамикалық модельдерді құруды, белгісіздіктерді бағалауды және кен орнын игерудің оңтайлы сценарийін таңдауды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шешімдердің келісілуін және операциялардың мүдделі тараптармен реттілігін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Үлгілік шешімдер мен үздік тәжірибелерді (best practices) қолдануды қамтамасыз ету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орындарын игеру бағдарламаларын әзірлеу және іске асыру кезінде сапаны бақылау және тәуекелдерді басқару жүйесін енгізуді және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еңбек өнімділігін сақтай отырып, процестерді оңтайландыруға, материалдық және еңбек шығындарын азайтуға бағытталған іс-шараларды ұйымдастыруды қамтамасыз ету;</w:t>
            </w:r>
          </w:p>
          <w:p>
            <w:pPr>
              <w:spacing w:after="20"/>
              <w:ind w:left="20"/>
              <w:jc w:val="both"/>
            </w:pPr>
            <w:r>
              <w:rPr>
                <w:rFonts w:ascii="Times New Roman"/>
                <w:b w:val="false"/>
                <w:i w:val="false"/>
                <w:color w:val="000000"/>
                <w:sz w:val="20"/>
              </w:rPr>
              <w:t>
7. Ресурстарды үнемдейтін ұтымды технологияларды, материалдарды тұтынудың прогрессивті нормаларын, сондай-ақ мүдделі тараптармен бірлесіп өнім сапасын арттыру жөніндегі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экономикалық және технологиялық өзгерістер жағдайында, ұйымның даму стратегиясы мен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технологиялары, кен орындарындағы өндірістік циклдің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жұмысының қағидаттары мен ерекшеліктері, белгіленген техникалық регламенттерге сәйкес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технологиялар мен техниканы енгізудің экономикалық тиімділігін бағалау, сондай-ақ өндірістік процесте еңбекті ұйымдастыруды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жобалау және бұрғылау саласындағы, сондай-ақ қиындықтар туындаған жағдайларда, озық отандық және шетелдік кәсіпорындардың тәжірибесі;</w:t>
            </w:r>
          </w:p>
          <w:p>
            <w:pPr>
              <w:spacing w:after="20"/>
              <w:ind w:left="20"/>
              <w:jc w:val="both"/>
            </w:pPr>
            <w:r>
              <w:rPr>
                <w:rFonts w:ascii="Times New Roman"/>
                <w:b w:val="false"/>
                <w:i w:val="false"/>
                <w:color w:val="000000"/>
                <w:sz w:val="20"/>
              </w:rPr>
              <w:t>
6. Кен орнын пайдалану технологиялары және өндірілетін жұмыстар, статикалық және гидродинамикалық және бассейндік модельдеу негіздері, кен орнын игеру сценарийлерін таңдау, сондай-ақ деректердің цифрлық массивтерін жинау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0"/>
          <w:p>
            <w:pPr>
              <w:spacing w:after="20"/>
              <w:ind w:left="20"/>
              <w:jc w:val="both"/>
            </w:pPr>
            <w:r>
              <w:rPr>
                <w:rFonts w:ascii="Times New Roman"/>
                <w:b w:val="false"/>
                <w:i w:val="false"/>
                <w:color w:val="000000"/>
                <w:sz w:val="20"/>
              </w:rPr>
              <w:t>
Еңбек функциясы 4:</w:t>
            </w:r>
          </w:p>
          <w:bookmarkEnd w:id="380"/>
          <w:p>
            <w:pPr>
              <w:spacing w:after="20"/>
              <w:ind w:left="20"/>
              <w:jc w:val="both"/>
            </w:pPr>
            <w:r>
              <w:rPr>
                <w:rFonts w:ascii="Times New Roman"/>
                <w:b w:val="false"/>
                <w:i w:val="false"/>
                <w:color w:val="000000"/>
                <w:sz w:val="20"/>
              </w:rPr>
              <w:t>
Қауіпсіз өндірістік ортаны қамтамасыз ету және қауіпсіздік мәдениетін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1"/>
          <w:p>
            <w:pPr>
              <w:spacing w:after="20"/>
              <w:ind w:left="20"/>
              <w:jc w:val="both"/>
            </w:pPr>
            <w:r>
              <w:rPr>
                <w:rFonts w:ascii="Times New Roman"/>
                <w:b w:val="false"/>
                <w:i w:val="false"/>
                <w:color w:val="000000"/>
                <w:sz w:val="20"/>
              </w:rPr>
              <w:t>
Дағды 1:</w:t>
            </w:r>
          </w:p>
          <w:bookmarkEnd w:id="381"/>
          <w:p>
            <w:pPr>
              <w:spacing w:after="20"/>
              <w:ind w:left="20"/>
              <w:jc w:val="both"/>
            </w:pPr>
            <w:r>
              <w:rPr>
                <w:rFonts w:ascii="Times New Roman"/>
                <w:b w:val="false"/>
                <w:i w:val="false"/>
                <w:color w:val="000000"/>
                <w:sz w:val="20"/>
              </w:rPr>
              <w:t>
Жұмыстарды қауіпсіз және тиімді орындау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мәдениетін арттыру бағдарламасын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Қауіпсіздіктің мінез-құлық бағдарламаларын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Қызметкерлерден кері байланыс жүйесін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 жауапты тұлғалар үшін есептілікті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"Нөлдік жарақат" мәдениетін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көрсеткіштерін жақсарту;</w:t>
            </w:r>
          </w:p>
          <w:p>
            <w:pPr>
              <w:spacing w:after="20"/>
              <w:ind w:left="20"/>
              <w:jc w:val="both"/>
            </w:pPr>
            <w:r>
              <w:rPr>
                <w:rFonts w:ascii="Times New Roman"/>
                <w:b w:val="false"/>
                <w:i w:val="false"/>
                <w:color w:val="000000"/>
                <w:sz w:val="20"/>
              </w:rPr>
              <w:t>
7. Персоналдың қатысуына аудит және талдау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өндірістің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Кәсіпорындағы қауіпті факторлар (физикалық, химиялық, психологиялық);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бағалау және оларды азайту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тәуекелдерді азайту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Авариялық-құтқару рәсімдері, төтенше жағдайда іс-қимыл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 мінез-құлықты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мәдениетін енгізу әдістері;</w:t>
            </w:r>
          </w:p>
          <w:p>
            <w:pPr>
              <w:spacing w:after="20"/>
              <w:ind w:left="20"/>
              <w:jc w:val="both"/>
            </w:pPr>
            <w:r>
              <w:rPr>
                <w:rFonts w:ascii="Times New Roman"/>
                <w:b w:val="false"/>
                <w:i w:val="false"/>
                <w:color w:val="000000"/>
                <w:sz w:val="20"/>
              </w:rPr>
              <w:t>
10. Ішкі аудиттерді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84"/>
          <w:p>
            <w:pPr>
              <w:spacing w:after="20"/>
              <w:ind w:left="20"/>
              <w:jc w:val="both"/>
            </w:pPr>
            <w:r>
              <w:rPr>
                <w:rFonts w:ascii="Times New Roman"/>
                <w:b w:val="false"/>
                <w:i w:val="false"/>
                <w:color w:val="000000"/>
                <w:sz w:val="20"/>
              </w:rPr>
              <w:t>
Дағды 2:</w:t>
            </w:r>
          </w:p>
          <w:bookmarkEnd w:id="384"/>
          <w:p>
            <w:pPr>
              <w:spacing w:after="20"/>
              <w:ind w:left="20"/>
              <w:jc w:val="both"/>
            </w:pPr>
            <w:r>
              <w:rPr>
                <w:rFonts w:ascii="Times New Roman"/>
                <w:b w:val="false"/>
                <w:i w:val="false"/>
                <w:color w:val="000000"/>
                <w:sz w:val="20"/>
              </w:rPr>
              <w:t xml:space="preserve">
Қауіпсіз еңбек жағдайларын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салауатты және қауіпсіз еңбек жағдайларын, қызметкерлердің еңбек қауіпсіздігі және еңбекті қорғау жөніндегі нұсқаулықтардың, жұмыс орындарының паспорттарының, еңбек қауіпсіздігі және еңбекті қорғау жөніндегі стандарттардың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пен еңбекті қорғау талаптарына сәйкес жеке қорғану құралдарының болуын және қызметкерлерді қамтамасыз ету жөніндегі барлық өзге де талаптардың орындалуын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өндірістің өнеркәсіптік қауіпсіздік талаптарын сақтауын қамтамасыз ету, адамдардың денсаулығы мен өміріне қауіп төндіретін жағдайлардың алдын алу және оларға жол бермеу шараларын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мен өртке қарсы қауіпсіздікті қамтамасыз ету, жобаларды тексеру, түзету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бағыты бойынша нұсқаулықтарды, тренингтерді және өзге де оқыту іс-шараларын уақтылы өткізуді қамтамасыз етеді;</w:t>
            </w:r>
          </w:p>
          <w:p>
            <w:pPr>
              <w:spacing w:after="20"/>
              <w:ind w:left="20"/>
              <w:jc w:val="both"/>
            </w:pPr>
            <w:r>
              <w:rPr>
                <w:rFonts w:ascii="Times New Roman"/>
                <w:b w:val="false"/>
                <w:i w:val="false"/>
                <w:color w:val="000000"/>
                <w:sz w:val="20"/>
              </w:rPr>
              <w:t>
6. Тәуекелдерді басқару, оның ішінде оларды ескерту/алдын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жер қойнауын пайдалану, экологиялық қауіпсіздік, өнеркәсіптік қауіпсіздік және еңбекті қорғау туралы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мәдениетіне персоналды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Қатысу және қауіпсіз мінез-құлық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қауіпсіздік мәдениетінің қағидаттары мен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w:t>
            </w:r>
          </w:p>
          <w:p>
            <w:pPr>
              <w:spacing w:after="20"/>
              <w:ind w:left="20"/>
              <w:jc w:val="both"/>
            </w:pPr>
            <w:r>
              <w:rPr>
                <w:rFonts w:ascii="Times New Roman"/>
                <w:b w:val="false"/>
                <w:i w:val="false"/>
                <w:color w:val="000000"/>
                <w:sz w:val="20"/>
              </w:rPr>
              <w:t>
7.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87"/>
          <w:p>
            <w:pPr>
              <w:spacing w:after="20"/>
              <w:ind w:left="20"/>
              <w:jc w:val="both"/>
            </w:pPr>
            <w:r>
              <w:rPr>
                <w:rFonts w:ascii="Times New Roman"/>
                <w:b w:val="false"/>
                <w:i w:val="false"/>
                <w:color w:val="000000"/>
                <w:sz w:val="20"/>
              </w:rPr>
              <w:t>
Аналитикалық ойлау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техникалық регламенттер, стандарттар, технологиялар, нормативтік және әдістемелік нұсқаулар.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мен кәсіпорындардың бірінші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бөлімшесінің басшысы (Қызметтің, бөлімнің, топтың, сектордың, учаскенің: бастығы/басшысы)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"Инженер-геолог"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88"/>
          <w:p>
            <w:pPr>
              <w:spacing w:after="20"/>
              <w:ind w:left="20"/>
              <w:jc w:val="both"/>
            </w:pPr>
            <w:r>
              <w:rPr>
                <w:rFonts w:ascii="Times New Roman"/>
                <w:b w:val="false"/>
                <w:i w:val="false"/>
                <w:color w:val="000000"/>
                <w:sz w:val="20"/>
              </w:rPr>
              <w:t>
Білім деңгейі:</w:t>
            </w:r>
          </w:p>
          <w:bookmarkEnd w:id="3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89"/>
          <w:p>
            <w:pPr>
              <w:spacing w:after="20"/>
              <w:ind w:left="20"/>
              <w:jc w:val="both"/>
            </w:pPr>
            <w:r>
              <w:rPr>
                <w:rFonts w:ascii="Times New Roman"/>
                <w:b w:val="false"/>
                <w:i w:val="false"/>
                <w:color w:val="000000"/>
                <w:sz w:val="20"/>
              </w:rPr>
              <w:t>
Мамандық:</w:t>
            </w:r>
          </w:p>
          <w:bookmarkEnd w:id="38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90"/>
          <w:p>
            <w:pPr>
              <w:spacing w:after="20"/>
              <w:ind w:left="20"/>
              <w:jc w:val="both"/>
            </w:pPr>
            <w:r>
              <w:rPr>
                <w:rFonts w:ascii="Times New Roman"/>
                <w:b w:val="false"/>
                <w:i w:val="false"/>
                <w:color w:val="000000"/>
                <w:sz w:val="20"/>
              </w:rPr>
              <w:t>
Біліктілік:</w:t>
            </w:r>
          </w:p>
          <w:bookmarkEnd w:id="3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2114-1-006 - Геолог қазушы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іздестіру, әзірлеу мен барлау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жыныстарының құрамы мен құрылысын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өндірудің жоспарлы көрсеткіштерін орындауды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91"/>
          <w:p>
            <w:pPr>
              <w:spacing w:after="20"/>
              <w:ind w:left="20"/>
              <w:jc w:val="both"/>
            </w:pPr>
            <w:r>
              <w:rPr>
                <w:rFonts w:ascii="Times New Roman"/>
                <w:b w:val="false"/>
                <w:i w:val="false"/>
                <w:color w:val="000000"/>
                <w:sz w:val="20"/>
              </w:rPr>
              <w:t>
Еңбек функциясы 1:</w:t>
            </w:r>
          </w:p>
          <w:bookmarkEnd w:id="391"/>
          <w:p>
            <w:pPr>
              <w:spacing w:after="20"/>
              <w:ind w:left="20"/>
              <w:jc w:val="both"/>
            </w:pPr>
            <w:r>
              <w:rPr>
                <w:rFonts w:ascii="Times New Roman"/>
                <w:b w:val="false"/>
                <w:i w:val="false"/>
                <w:color w:val="000000"/>
                <w:sz w:val="20"/>
              </w:rPr>
              <w:t>
Тау жыныстарының құрамы мен құрылысын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92"/>
          <w:p>
            <w:pPr>
              <w:spacing w:after="20"/>
              <w:ind w:left="20"/>
              <w:jc w:val="both"/>
            </w:pPr>
            <w:r>
              <w:rPr>
                <w:rFonts w:ascii="Times New Roman"/>
                <w:b w:val="false"/>
                <w:i w:val="false"/>
                <w:color w:val="000000"/>
                <w:sz w:val="20"/>
              </w:rPr>
              <w:t>
Дағды 1:</w:t>
            </w:r>
          </w:p>
          <w:bookmarkEnd w:id="392"/>
          <w:p>
            <w:pPr>
              <w:spacing w:after="20"/>
              <w:ind w:left="20"/>
              <w:jc w:val="both"/>
            </w:pPr>
            <w:r>
              <w:rPr>
                <w:rFonts w:ascii="Times New Roman"/>
                <w:b w:val="false"/>
                <w:i w:val="false"/>
                <w:color w:val="000000"/>
                <w:sz w:val="20"/>
              </w:rPr>
              <w:t>
Геологиялық- геофизикалық ақпаратты жинау, интерпретациялау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 және тағы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 және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95"/>
          <w:p>
            <w:pPr>
              <w:spacing w:after="20"/>
              <w:ind w:left="20"/>
              <w:jc w:val="both"/>
            </w:pPr>
            <w:r>
              <w:rPr>
                <w:rFonts w:ascii="Times New Roman"/>
                <w:b w:val="false"/>
                <w:i w:val="false"/>
                <w:color w:val="000000"/>
                <w:sz w:val="20"/>
              </w:rPr>
              <w:t>
Дағды 2:</w:t>
            </w:r>
          </w:p>
          <w:bookmarkEnd w:id="395"/>
          <w:p>
            <w:pPr>
              <w:spacing w:after="20"/>
              <w:ind w:left="20"/>
              <w:jc w:val="both"/>
            </w:pPr>
            <w:r>
              <w:rPr>
                <w:rFonts w:ascii="Times New Roman"/>
                <w:b w:val="false"/>
                <w:i w:val="false"/>
                <w:color w:val="000000"/>
                <w:sz w:val="20"/>
              </w:rPr>
              <w:t xml:space="preserve">
Геология бойынша техникалық құжаттама жасау, геологиялық-геофизикалық деректерді талдау және интерпретациялау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96"/>
          <w:p>
            <w:pPr>
              <w:spacing w:after="20"/>
              <w:ind w:left="20"/>
              <w:jc w:val="both"/>
            </w:pPr>
            <w:r>
              <w:rPr>
                <w:rFonts w:ascii="Times New Roman"/>
                <w:b w:val="false"/>
                <w:i w:val="false"/>
                <w:color w:val="000000"/>
                <w:sz w:val="20"/>
              </w:rPr>
              <w:t>
Машықтар: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және тағы басқа)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және тағы басқа) бойынша және жұмыс аудандарындағы еңбек күрделілігінің санаттарын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Геологиялық-геофизикалық деректерді интерпретациялау, геологиялық (статикалық) модельді құру, кернді талдау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және тағы басқа)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және тағы басқа) бойынша және жұмыс аудандарындағы еңбек күрделілігінің санаттарын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Геологиялық-геофизикалық деректерді интерпретациялау, геологиялық (статикалық) модельді құру, кернді талдау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және тағы басқа)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және тағы басқа) бойынша және жұмыс аудандарындағы еңбек күрделілігінің санаттарын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6. Геологиялық-геофизикалық деректерді интерпретациялау, геологиялық (статикалық) модельді құру, кернді талдау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97"/>
          <w:p>
            <w:pPr>
              <w:spacing w:after="20"/>
              <w:ind w:left="20"/>
              <w:jc w:val="both"/>
            </w:pPr>
            <w:r>
              <w:rPr>
                <w:rFonts w:ascii="Times New Roman"/>
                <w:b w:val="false"/>
                <w:i w:val="false"/>
                <w:color w:val="000000"/>
                <w:sz w:val="20"/>
              </w:rPr>
              <w:t>
Білімдер: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98"/>
          <w:p>
            <w:pPr>
              <w:spacing w:after="20"/>
              <w:ind w:left="20"/>
              <w:jc w:val="both"/>
            </w:pPr>
            <w:r>
              <w:rPr>
                <w:rFonts w:ascii="Times New Roman"/>
                <w:b w:val="false"/>
                <w:i w:val="false"/>
                <w:color w:val="000000"/>
                <w:sz w:val="20"/>
              </w:rPr>
              <w:t>
Қосымша еңбек функциясы 1:</w:t>
            </w:r>
          </w:p>
          <w:bookmarkEnd w:id="398"/>
          <w:p>
            <w:pPr>
              <w:spacing w:after="20"/>
              <w:ind w:left="20"/>
              <w:jc w:val="both"/>
            </w:pPr>
            <w:r>
              <w:rPr>
                <w:rFonts w:ascii="Times New Roman"/>
                <w:b w:val="false"/>
                <w:i w:val="false"/>
                <w:color w:val="000000"/>
                <w:sz w:val="20"/>
              </w:rPr>
              <w:t>
Мұнай өндірудің жоспарлы көрсеткіштерін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99"/>
          <w:p>
            <w:pPr>
              <w:spacing w:after="20"/>
              <w:ind w:left="20"/>
              <w:jc w:val="both"/>
            </w:pPr>
            <w:r>
              <w:rPr>
                <w:rFonts w:ascii="Times New Roman"/>
                <w:b w:val="false"/>
                <w:i w:val="false"/>
                <w:color w:val="000000"/>
                <w:sz w:val="20"/>
              </w:rPr>
              <w:t>
Дағды 1:</w:t>
            </w:r>
          </w:p>
          <w:bookmarkEnd w:id="399"/>
          <w:p>
            <w:pPr>
              <w:spacing w:after="20"/>
              <w:ind w:left="20"/>
              <w:jc w:val="both"/>
            </w:pPr>
            <w:r>
              <w:rPr>
                <w:rFonts w:ascii="Times New Roman"/>
                <w:b w:val="false"/>
                <w:i w:val="false"/>
                <w:color w:val="000000"/>
                <w:sz w:val="20"/>
              </w:rPr>
              <w:t>
Ұңғымалардың технологиялық режимінің сақталуын талдау мен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00"/>
          <w:p>
            <w:pPr>
              <w:spacing w:after="20"/>
              <w:ind w:left="20"/>
              <w:jc w:val="both"/>
            </w:pPr>
            <w:r>
              <w:rPr>
                <w:rFonts w:ascii="Times New Roman"/>
                <w:b w:val="false"/>
                <w:i w:val="false"/>
                <w:color w:val="000000"/>
                <w:sz w:val="20"/>
              </w:rPr>
              <w:t>
Машықтар: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Есепті кезеңде негізгі техникалық-экономикалық нәтижелерді ресімдеу кезінде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Есепті кезеңде негізгі техникалық-экономикалық нәтижелерді ресімдеу кезінде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10. Есепті кезеңде негізгі техникалық-экономикалық нәтижелерді ресімдеу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02"/>
          <w:p>
            <w:pPr>
              <w:spacing w:after="20"/>
              <w:ind w:left="20"/>
              <w:jc w:val="both"/>
            </w:pPr>
            <w:r>
              <w:rPr>
                <w:rFonts w:ascii="Times New Roman"/>
                <w:b w:val="false"/>
                <w:i w:val="false"/>
                <w:color w:val="000000"/>
                <w:sz w:val="20"/>
              </w:rPr>
              <w:t>
Дағды 2:</w:t>
            </w:r>
          </w:p>
          <w:bookmarkEnd w:id="402"/>
          <w:p>
            <w:pPr>
              <w:spacing w:after="20"/>
              <w:ind w:left="20"/>
              <w:jc w:val="both"/>
            </w:pPr>
            <w:r>
              <w:rPr>
                <w:rFonts w:ascii="Times New Roman"/>
                <w:b w:val="false"/>
                <w:i w:val="false"/>
                <w:color w:val="000000"/>
                <w:sz w:val="20"/>
              </w:rPr>
              <w:t>
Мұнайдың тәуліктік өндірісін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03"/>
          <w:p>
            <w:pPr>
              <w:spacing w:after="20"/>
              <w:ind w:left="20"/>
              <w:jc w:val="both"/>
            </w:pPr>
            <w:r>
              <w:rPr>
                <w:rFonts w:ascii="Times New Roman"/>
                <w:b w:val="false"/>
                <w:i w:val="false"/>
                <w:color w:val="000000"/>
                <w:sz w:val="20"/>
              </w:rPr>
              <w:t>
Машықтар: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өндіруді қарқындату үшін ұңғымаларда жөндеу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 және мұнай-газ кен орындарын әзірлеу саласында жаңа техникалар мен технология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өндіруді қарқындату үшін ұңғымаларда жөндеу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 және мұнай-газ кен орындарын әзірлеу саласында жаңа техникалар мен технология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өндіруді қарқындату үшін ұңғымаларда жөндеу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 </w:t>
            </w:r>
          </w:p>
          <w:p>
            <w:pPr>
              <w:spacing w:after="20"/>
              <w:ind w:left="20"/>
              <w:jc w:val="both"/>
            </w:pPr>
            <w:r>
              <w:rPr>
                <w:rFonts w:ascii="Times New Roman"/>
                <w:b w:val="false"/>
                <w:i w:val="false"/>
                <w:color w:val="000000"/>
                <w:sz w:val="20"/>
              </w:rPr>
              <w:t>
10. Геология және мұнай-газ кен орындарын әзірлеу саласында жаңа техникалар мен технология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04"/>
          <w:p>
            <w:pPr>
              <w:spacing w:after="20"/>
              <w:ind w:left="20"/>
              <w:jc w:val="both"/>
            </w:pPr>
            <w:r>
              <w:rPr>
                <w:rFonts w:ascii="Times New Roman"/>
                <w:b w:val="false"/>
                <w:i w:val="false"/>
                <w:color w:val="000000"/>
                <w:sz w:val="20"/>
              </w:rPr>
              <w:t>
Білімдер: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05"/>
          <w:p>
            <w:pPr>
              <w:spacing w:after="20"/>
              <w:ind w:left="20"/>
              <w:jc w:val="both"/>
            </w:pPr>
            <w:r>
              <w:rPr>
                <w:rFonts w:ascii="Times New Roman"/>
                <w:b w:val="false"/>
                <w:i w:val="false"/>
                <w:color w:val="000000"/>
                <w:sz w:val="20"/>
              </w:rPr>
              <w:t>
Дағды 3:</w:t>
            </w:r>
          </w:p>
          <w:bookmarkEnd w:id="405"/>
          <w:p>
            <w:pPr>
              <w:spacing w:after="20"/>
              <w:ind w:left="20"/>
              <w:jc w:val="both"/>
            </w:pPr>
            <w:r>
              <w:rPr>
                <w:rFonts w:ascii="Times New Roman"/>
                <w:b w:val="false"/>
                <w:i w:val="false"/>
                <w:color w:val="000000"/>
                <w:sz w:val="20"/>
              </w:rPr>
              <w:t>
Мұнай және газ кен орындарын іздеу, барлау және игеруді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06"/>
          <w:p>
            <w:pPr>
              <w:spacing w:after="20"/>
              <w:ind w:left="20"/>
              <w:jc w:val="both"/>
            </w:pPr>
            <w:r>
              <w:rPr>
                <w:rFonts w:ascii="Times New Roman"/>
                <w:b w:val="false"/>
                <w:i w:val="false"/>
                <w:color w:val="000000"/>
                <w:sz w:val="20"/>
              </w:rPr>
              <w:t>
Машықтар: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үшін растайтын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үшін растайтын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6. Рұқсат беру үшін растайтын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07"/>
          <w:p>
            <w:pPr>
              <w:spacing w:after="20"/>
              <w:ind w:left="20"/>
              <w:jc w:val="both"/>
            </w:pPr>
            <w:r>
              <w:rPr>
                <w:rFonts w:ascii="Times New Roman"/>
                <w:b w:val="false"/>
                <w:i w:val="false"/>
                <w:color w:val="000000"/>
                <w:sz w:val="20"/>
              </w:rPr>
              <w:t>
Білімдер: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08"/>
          <w:p>
            <w:pPr>
              <w:spacing w:after="20"/>
              <w:ind w:left="20"/>
              <w:jc w:val="both"/>
            </w:pPr>
            <w:r>
              <w:rPr>
                <w:rFonts w:ascii="Times New Roman"/>
                <w:b w:val="false"/>
                <w:i w:val="false"/>
                <w:color w:val="000000"/>
                <w:sz w:val="20"/>
              </w:rPr>
              <w:t>
Жауапкершілік</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09"/>
          <w:p>
            <w:pPr>
              <w:spacing w:after="20"/>
              <w:ind w:left="20"/>
              <w:jc w:val="both"/>
            </w:pPr>
            <w:r>
              <w:rPr>
                <w:rFonts w:ascii="Times New Roman"/>
                <w:b w:val="false"/>
                <w:i w:val="false"/>
                <w:color w:val="000000"/>
                <w:sz w:val="20"/>
              </w:rPr>
              <w:t>
Білім деңгейі:</w:t>
            </w:r>
          </w:p>
          <w:bookmarkEnd w:id="4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10"/>
          <w:p>
            <w:pPr>
              <w:spacing w:after="20"/>
              <w:ind w:left="20"/>
              <w:jc w:val="both"/>
            </w:pPr>
            <w:r>
              <w:rPr>
                <w:rFonts w:ascii="Times New Roman"/>
                <w:b w:val="false"/>
                <w:i w:val="false"/>
                <w:color w:val="000000"/>
                <w:sz w:val="20"/>
              </w:rPr>
              <w:t>
Мамандық:</w:t>
            </w:r>
          </w:p>
          <w:bookmarkEnd w:id="41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11"/>
          <w:p>
            <w:pPr>
              <w:spacing w:after="20"/>
              <w:ind w:left="20"/>
              <w:jc w:val="both"/>
            </w:pPr>
            <w:r>
              <w:rPr>
                <w:rFonts w:ascii="Times New Roman"/>
                <w:b w:val="false"/>
                <w:i w:val="false"/>
                <w:color w:val="000000"/>
                <w:sz w:val="20"/>
              </w:rPr>
              <w:t>
Біліктілік:</w:t>
            </w:r>
          </w:p>
          <w:bookmarkEnd w:id="4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2114-2-001 -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барлау мен пайдалануды тиімді ұйымдастыру үшін ұңғымалық геофизикалық деректерді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12"/>
          <w:p>
            <w:pPr>
              <w:spacing w:after="20"/>
              <w:ind w:left="20"/>
              <w:jc w:val="both"/>
            </w:pPr>
            <w:r>
              <w:rPr>
                <w:rFonts w:ascii="Times New Roman"/>
                <w:b w:val="false"/>
                <w:i w:val="false"/>
                <w:color w:val="000000"/>
                <w:sz w:val="20"/>
              </w:rPr>
              <w:t>
1. Мұнай-газ ұңғымаларын геофизикалық зерттеу процесін қамтамасыз ету</w:t>
            </w:r>
          </w:p>
          <w:bookmarkEnd w:id="412"/>
          <w:p>
            <w:pPr>
              <w:spacing w:after="20"/>
              <w:ind w:left="20"/>
              <w:jc w:val="both"/>
            </w:pPr>
            <w:r>
              <w:rPr>
                <w:rFonts w:ascii="Times New Roman"/>
                <w:b w:val="false"/>
                <w:i w:val="false"/>
                <w:color w:val="000000"/>
                <w:sz w:val="20"/>
              </w:rPr>
              <w:t>
2. Жер қойнауының құрылымы мен қасиеттерін анықтау үшін геофизикалық деректерді талдау және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13"/>
          <w:p>
            <w:pPr>
              <w:spacing w:after="20"/>
              <w:ind w:left="20"/>
              <w:jc w:val="both"/>
            </w:pPr>
            <w:r>
              <w:rPr>
                <w:rFonts w:ascii="Times New Roman"/>
                <w:b w:val="false"/>
                <w:i w:val="false"/>
                <w:color w:val="000000"/>
                <w:sz w:val="20"/>
              </w:rPr>
              <w:t>
Еңбек функциясы 1:</w:t>
            </w:r>
          </w:p>
          <w:bookmarkEnd w:id="413"/>
          <w:p>
            <w:pPr>
              <w:spacing w:after="20"/>
              <w:ind w:left="20"/>
              <w:jc w:val="both"/>
            </w:pPr>
            <w:r>
              <w:rPr>
                <w:rFonts w:ascii="Times New Roman"/>
                <w:b w:val="false"/>
                <w:i w:val="false"/>
                <w:color w:val="000000"/>
                <w:sz w:val="20"/>
              </w:rPr>
              <w:t>
Мұнай-газ ұңғымаларын геофизикалық зерттеу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14"/>
          <w:p>
            <w:pPr>
              <w:spacing w:after="20"/>
              <w:ind w:left="20"/>
              <w:jc w:val="both"/>
            </w:pPr>
            <w:r>
              <w:rPr>
                <w:rFonts w:ascii="Times New Roman"/>
                <w:b w:val="false"/>
                <w:i w:val="false"/>
                <w:color w:val="000000"/>
                <w:sz w:val="20"/>
              </w:rPr>
              <w:t>
Дағды 1:</w:t>
            </w:r>
          </w:p>
          <w:bookmarkEnd w:id="414"/>
          <w:p>
            <w:pPr>
              <w:spacing w:after="20"/>
              <w:ind w:left="20"/>
              <w:jc w:val="both"/>
            </w:pPr>
            <w:r>
              <w:rPr>
                <w:rFonts w:ascii="Times New Roman"/>
                <w:b w:val="false"/>
                <w:i w:val="false"/>
                <w:color w:val="000000"/>
                <w:sz w:val="20"/>
              </w:rPr>
              <w:t>
Далалық жағдайларда геофизикалық деректерді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және тағы басқа)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және тағы басқа)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және тағы басқа)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қойнауын және қоршаған ортаны геологиялық зерттеу, пайдалану және қорғау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Геофизикалық жұмыстар технологиясы және оларды жүргізу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аппаратураны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Геофизикалық материалдарды есепке алу және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Минералдық шикізат және геологиялық барлау жұмыстарының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Жалпы және құрылымдық геология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қойнауын және қоршаған ортаны геологиялық зерттеу, пайдалану және қорғау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Геофизикалық жұмыстар технологиясы және оларды жүргізу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аппаратураны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Геофизикалық материалдарды есепке алу және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Минералдық шикізат және геологиялық барлау жұмыстарының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Жалпы және құрылымдық геология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қойнауын және қоршаған ортаны геологиялық зерттеу, пайдалану және қорғау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Геофизикалық жұмыстар технологиясы және оларды жүргізу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аппаратураны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Геофизикалық материалдарды есепке алу және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Минералдық шикізат және геологиялық барлау жұмыстарының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Жалпы және құрылымдық геология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17"/>
          <w:p>
            <w:pPr>
              <w:spacing w:after="20"/>
              <w:ind w:left="20"/>
              <w:jc w:val="both"/>
            </w:pPr>
            <w:r>
              <w:rPr>
                <w:rFonts w:ascii="Times New Roman"/>
                <w:b w:val="false"/>
                <w:i w:val="false"/>
                <w:color w:val="000000"/>
                <w:sz w:val="20"/>
              </w:rPr>
              <w:t>
Дағды 2:</w:t>
            </w:r>
          </w:p>
          <w:bookmarkEnd w:id="417"/>
          <w:p>
            <w:pPr>
              <w:spacing w:after="20"/>
              <w:ind w:left="20"/>
              <w:jc w:val="both"/>
            </w:pPr>
            <w:r>
              <w:rPr>
                <w:rFonts w:ascii="Times New Roman"/>
                <w:b w:val="false"/>
                <w:i w:val="false"/>
                <w:color w:val="000000"/>
                <w:sz w:val="20"/>
              </w:rPr>
              <w:t>
Мұнай және газ ұңғымаларын геофизикалық зерттеуді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зерттеулер саласында кіші кадрларды дайындау және тәлімгерлік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зерттеулер саласында кіші кадрларды дайындау және тәлімгерлік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10. Геофизикалық зерттеулер саласында кіші кадрларды дайындау және тәлімгерлік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20"/>
          <w:p>
            <w:pPr>
              <w:spacing w:after="20"/>
              <w:ind w:left="20"/>
              <w:jc w:val="both"/>
            </w:pPr>
            <w:r>
              <w:rPr>
                <w:rFonts w:ascii="Times New Roman"/>
                <w:b w:val="false"/>
                <w:i w:val="false"/>
                <w:color w:val="000000"/>
                <w:sz w:val="20"/>
              </w:rPr>
              <w:t>
Еңбек функциясы 2:</w:t>
            </w:r>
          </w:p>
          <w:bookmarkEnd w:id="420"/>
          <w:p>
            <w:pPr>
              <w:spacing w:after="20"/>
              <w:ind w:left="20"/>
              <w:jc w:val="both"/>
            </w:pPr>
            <w:r>
              <w:rPr>
                <w:rFonts w:ascii="Times New Roman"/>
                <w:b w:val="false"/>
                <w:i w:val="false"/>
                <w:color w:val="000000"/>
                <w:sz w:val="20"/>
              </w:rPr>
              <w:t>
Жер қойнауының құрылымы мен қасиеттерін анықтау үшін геофизикалық деректерді талдау және интерпретациялау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21"/>
          <w:p>
            <w:pPr>
              <w:spacing w:after="20"/>
              <w:ind w:left="20"/>
              <w:jc w:val="both"/>
            </w:pPr>
            <w:r>
              <w:rPr>
                <w:rFonts w:ascii="Times New Roman"/>
                <w:b w:val="false"/>
                <w:i w:val="false"/>
                <w:color w:val="000000"/>
                <w:sz w:val="20"/>
              </w:rPr>
              <w:t>
Дағды 1:</w:t>
            </w:r>
          </w:p>
          <w:bookmarkEnd w:id="421"/>
          <w:p>
            <w:pPr>
              <w:spacing w:after="20"/>
              <w:ind w:left="20"/>
              <w:jc w:val="both"/>
            </w:pPr>
            <w:r>
              <w:rPr>
                <w:rFonts w:ascii="Times New Roman"/>
                <w:b w:val="false"/>
                <w:i w:val="false"/>
                <w:color w:val="000000"/>
                <w:sz w:val="20"/>
              </w:rPr>
              <w:t>
Дала геофизикасы деректерін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ақпаратты оңтайлы бөлу үшін өңдеу рәсімдерін және олардың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КСШ іздеу және барлау үшін қызығушылық тудыратын көкжиектерді (қабаттарды) аудан бойынша бөлу және корреляциялау.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Интерпретация нәтижелерін ресімдеу және құжаттау, одан әрі зерттеулер бойынша ұсынымдар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ақпаратты оңтайлы бөлу үшін өңдеу рәсімдерін және олардың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КСШ іздеу және барлау үшін қызығушылық тудыратын көкжиектерді (қабаттарды) аудан бойынша бөлу және корреляциялау.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Интерпретация нәтижелерін ресімдеу және құжаттау, одан әрі зерттеулер бойынша ұсынымдар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ақпаратты оңтайлы бөлу үшін өңдеу рәсімдерін және олардың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КСШ іздеу және барлау үшін қызығушылық тудыратын көкжиектерді (қабаттарды) аудан бойынша бөлу және корреляциялау.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xml:space="preserve">
7. Интерпретация нәтижелерін ресімдеу және құжаттау, одан әрі зерттеулер бойынша ұсынымдар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Далалық және ұңғымалық геофизикалық деректерді интерпретациялаудың мамандандырылған бағдарламалық кешендері.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Геофизикалық зерттеулер саласындағы метрология, стандарттау, сертификаттау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Далалық және ұңғымалық геофизикалық деректерді интерпретациялаудың мамандандырылған бағдарламалық кешендері.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Геофизикалық зерттеулер саласындағы метрология, стандарттау, сертификаттау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Далалық және ұңғымалық геофизикалық деректерді интерпретациялаудың мамандандырылған бағдарламалық кешендері.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Геофизикалық зерттеулер саласындағы метрология, стандарттау, сертификаттау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24"/>
          <w:p>
            <w:pPr>
              <w:spacing w:after="20"/>
              <w:ind w:left="20"/>
              <w:jc w:val="both"/>
            </w:pPr>
            <w:r>
              <w:rPr>
                <w:rFonts w:ascii="Times New Roman"/>
                <w:b w:val="false"/>
                <w:i w:val="false"/>
                <w:color w:val="000000"/>
                <w:sz w:val="20"/>
              </w:rPr>
              <w:t>
Дағды 2:</w:t>
            </w:r>
          </w:p>
          <w:bookmarkEnd w:id="424"/>
          <w:p>
            <w:pPr>
              <w:spacing w:after="20"/>
              <w:ind w:left="20"/>
              <w:jc w:val="both"/>
            </w:pPr>
            <w:r>
              <w:rPr>
                <w:rFonts w:ascii="Times New Roman"/>
                <w:b w:val="false"/>
                <w:i w:val="false"/>
                <w:color w:val="000000"/>
                <w:sz w:val="20"/>
              </w:rPr>
              <w:t xml:space="preserve">
Мұнай-газ ұңғымаларында алынған ұңғымалық геофизикалық әдістердің деректерін кешенді түсіндіру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25"/>
          <w:p>
            <w:pPr>
              <w:spacing w:after="20"/>
              <w:ind w:left="20"/>
              <w:jc w:val="both"/>
            </w:pPr>
            <w:r>
              <w:rPr>
                <w:rFonts w:ascii="Times New Roman"/>
                <w:b w:val="false"/>
                <w:i w:val="false"/>
                <w:color w:val="000000"/>
                <w:sz w:val="20"/>
              </w:rPr>
              <w:t>
Машықтар: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Ұңғымалық геофизикалық деректерді кешенді түсіндіру нәтижелерінің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геофизикалық деректерді кешенді түсіндіру нәтижелерін ресімдеу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Ұңғымалық геофизикалық деректерді кешенді түсіндіру нәтижелерінің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геофизикалық деректерді кешенді түсіндіру нәтижелерін ресімдеу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Ұңғымалық геофизикалық деректерді кешенді түсіндіру нәтижелерінің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5. Ұңғымалық геофизикалық деректерді кешенді түсіндіру нәтижелерін ресімдеу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26"/>
          <w:p>
            <w:pPr>
              <w:spacing w:after="20"/>
              <w:ind w:left="20"/>
              <w:jc w:val="both"/>
            </w:pPr>
            <w:r>
              <w:rPr>
                <w:rFonts w:ascii="Times New Roman"/>
                <w:b w:val="false"/>
                <w:i w:val="false"/>
                <w:color w:val="000000"/>
                <w:sz w:val="20"/>
              </w:rPr>
              <w:t>
Білімдер: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Ашық оқпанда, орнатылған ұңғымада, бұрғылау процесінде ұңғымалық геофизикалық деректерді кешенді түсіндіру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Ашық оқпанда, орнатылған ұңғымада, бұрғылау процесінде ұңғымалық геофизикалық деректерді кешенді түсіндіру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Ашық оқпанда, орнатылған ұңғымада, бұрғылау процесінде ұңғымалық геофизикалық деректерді кешенді түсіндіру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27"/>
          <w:p>
            <w:pPr>
              <w:spacing w:after="20"/>
              <w:ind w:left="20"/>
              <w:jc w:val="both"/>
            </w:pPr>
            <w:r>
              <w:rPr>
                <w:rFonts w:ascii="Times New Roman"/>
                <w:b w:val="false"/>
                <w:i w:val="false"/>
                <w:color w:val="000000"/>
                <w:sz w:val="20"/>
              </w:rPr>
              <w:t>
Жауапкершілік</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"Петрофизик"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28"/>
          <w:p>
            <w:pPr>
              <w:spacing w:after="20"/>
              <w:ind w:left="20"/>
              <w:jc w:val="both"/>
            </w:pPr>
            <w:r>
              <w:rPr>
                <w:rFonts w:ascii="Times New Roman"/>
                <w:b w:val="false"/>
                <w:i w:val="false"/>
                <w:color w:val="000000"/>
                <w:sz w:val="20"/>
              </w:rPr>
              <w:t>
Білім деңгейі:</w:t>
            </w:r>
          </w:p>
          <w:bookmarkEnd w:id="42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29"/>
          <w:p>
            <w:pPr>
              <w:spacing w:after="20"/>
              <w:ind w:left="20"/>
              <w:jc w:val="both"/>
            </w:pPr>
            <w:r>
              <w:rPr>
                <w:rFonts w:ascii="Times New Roman"/>
                <w:b w:val="false"/>
                <w:i w:val="false"/>
                <w:color w:val="000000"/>
                <w:sz w:val="20"/>
              </w:rPr>
              <w:t>
Мамандық:</w:t>
            </w:r>
          </w:p>
          <w:bookmarkEnd w:id="42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30"/>
          <w:p>
            <w:pPr>
              <w:spacing w:after="20"/>
              <w:ind w:left="20"/>
              <w:jc w:val="both"/>
            </w:pPr>
            <w:r>
              <w:rPr>
                <w:rFonts w:ascii="Times New Roman"/>
                <w:b w:val="false"/>
                <w:i w:val="false"/>
                <w:color w:val="000000"/>
                <w:sz w:val="20"/>
              </w:rPr>
              <w:t>
Біліктілік:</w:t>
            </w:r>
          </w:p>
          <w:bookmarkEnd w:id="4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физикалық қасиеттерін зерттеу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жыныстарының керн материалының сипаттамалары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31"/>
          <w:p>
            <w:pPr>
              <w:spacing w:after="20"/>
              <w:ind w:left="20"/>
              <w:jc w:val="both"/>
            </w:pPr>
            <w:r>
              <w:rPr>
                <w:rFonts w:ascii="Times New Roman"/>
                <w:b w:val="false"/>
                <w:i w:val="false"/>
                <w:color w:val="000000"/>
                <w:sz w:val="20"/>
              </w:rPr>
              <w:t>
Еңбек функциясы 1:</w:t>
            </w:r>
          </w:p>
          <w:bookmarkEnd w:id="431"/>
          <w:p>
            <w:pPr>
              <w:spacing w:after="20"/>
              <w:ind w:left="20"/>
              <w:jc w:val="both"/>
            </w:pPr>
            <w:r>
              <w:rPr>
                <w:rFonts w:ascii="Times New Roman"/>
                <w:b w:val="false"/>
                <w:i w:val="false"/>
                <w:color w:val="000000"/>
                <w:sz w:val="20"/>
              </w:rPr>
              <w:t>
Тау жыныстарының керн материалының сипаттамалары туралы деректерді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432"/>
          <w:p>
            <w:pPr>
              <w:spacing w:after="20"/>
              <w:ind w:left="20"/>
              <w:jc w:val="both"/>
            </w:pPr>
            <w:r>
              <w:rPr>
                <w:rFonts w:ascii="Times New Roman"/>
                <w:b w:val="false"/>
                <w:i w:val="false"/>
                <w:color w:val="000000"/>
                <w:sz w:val="20"/>
              </w:rPr>
              <w:t>
Дағды 1:</w:t>
            </w:r>
          </w:p>
          <w:bookmarkEnd w:id="432"/>
          <w:p>
            <w:pPr>
              <w:spacing w:after="20"/>
              <w:ind w:left="20"/>
              <w:jc w:val="both"/>
            </w:pPr>
            <w:r>
              <w:rPr>
                <w:rFonts w:ascii="Times New Roman"/>
                <w:b w:val="false"/>
                <w:i w:val="false"/>
                <w:color w:val="000000"/>
                <w:sz w:val="20"/>
              </w:rPr>
              <w:t>
Барлық қолда бар петрофизикалық деректерді қоса алғанда, жыныстардың құрамы мен қасиеттерін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Коллектордың параметрлеріне сандық анықтама жүргізу (тиімді қалыңдықтар, кеуектілік, өткізгіштік, қанықтылық коэффициенттері, флюидалық түйіспелер жағдайлары), сондай-ақ тілікті литологиялық-стратиграфиялық кешендерге және типтерге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және бұрғылау кезінде петрофизикалық есепті редакциялауға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режимінде болжаммен салыстыруды қамтамасыз ете отырып, бұрғылау процесінде стандартты каротаж пен каротаж талдауын және интерпретациясын жүргізу. Шегендеу бағанасын орнату тереңдігін және кернді іріктеу аралығын анықтау, басты таңбалаушы көкжиектерді және түпкі тереңдіктің стратиграфиялық жағдайын анықтау, бұрғылау параметрлерін, стандартты каротаждардың, бұрғылау барысындағы каротаждардың деректерін және сынамалар бойынша деректерді (бұрғылау шламы, шлифтер, керн) қоса алғанда, сүзгі-сыйымдылық қасиеттерін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Ұңғыманы ұңғылаудың (немесе жөндеудің) технологиялық параметрлерін келісу және бекіту үшін қабаттың литологиялық сипаттамасын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ұңғымалардың орналасқан жерін неғұрлым дәл анықтау, өнімділікті болжау, фацияларды бөлу, коллектордың қасиеттерін бөлу үшін петрофизикалық модельдер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сынау және ұңғымаларда ҰГЗ интерпретациялау бойынша жұмыс барысына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Коллектордың сипаттамаларын анықтау үшін динамикалық деректерді петрофизикалық деректермен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және өңделмеген петрофизикалық деректер үшін деректер базасын ұйымдастыру мен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Бұрғылау алаңында петрофизикалық көмекті талап ететін қыртыстық қысым деректерін алу, қыртыстық флюидтің сынамаларын алу және кәбілде, бұрғылау құбырларында каротаждың басқа да деректерін алу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Коллекторлардың каротаждық диаграммаларын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қолданбалы бағдарламалық қамтамасыз етумен, геологиялық және ұңғымалық деректер базаларын басқару</w:t>
            </w:r>
          </w:p>
          <w:p>
            <w:pPr>
              <w:spacing w:after="20"/>
              <w:ind w:left="20"/>
              <w:jc w:val="both"/>
            </w:pPr>
            <w:r>
              <w:rPr>
                <w:rFonts w:ascii="Times New Roman"/>
                <w:b w:val="false"/>
                <w:i w:val="false"/>
                <w:color w:val="000000"/>
                <w:sz w:val="20"/>
              </w:rPr>
              <w:t>
12. Бағыныстағы орындаушыларға салауатты және қауіпсіз еңбек жағдайларын қамтамасыз етуді сақтау, сондай-ақ олардың жоғарыда аталған заңнамалық және өзге де құқықтық актілердің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Лауазым жауапкершілігіне қатысыбар нормативтік және әдістемелік материалдар. Компанияның (оның бөлімдерінің) даму болашағы және қызметінің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флюидтермен (су, мұнай, газ) өзара іс-қимылда болу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құрылымы мен жіктемесін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қағидаттары, технологиялық процестер мен жобалардың техникалық сипаттамалары. Компьютер және телекоммуникация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Барлау әдістері, жұмыстарды орындау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Құжаттама мен материалдарға қойылатын негізгі талаптар. Ағымдағы стандарттар, техникалық шарттар және техникалық құжаттарды регламенттейтін реттеуші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барлау мен өндірудегі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Ұңғымалық операциялар, бұрғылау технологиясы және ұңғымалық операцияларды геологиялық сүйемелдеу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ГӨС техникалық сипаттамасы және стандарттары </w:t>
            </w:r>
          </w:p>
          <w:p>
            <w:pPr>
              <w:spacing w:after="20"/>
              <w:ind w:left="20"/>
              <w:jc w:val="both"/>
            </w:pPr>
            <w:r>
              <w:rPr>
                <w:rFonts w:ascii="Times New Roman"/>
                <w:b w:val="false"/>
                <w:i w:val="false"/>
                <w:color w:val="000000"/>
                <w:sz w:val="20"/>
              </w:rPr>
              <w:t>
10.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35"/>
          <w:p>
            <w:pPr>
              <w:spacing w:after="20"/>
              <w:ind w:left="20"/>
              <w:jc w:val="both"/>
            </w:pPr>
            <w:r>
              <w:rPr>
                <w:rFonts w:ascii="Times New Roman"/>
                <w:b w:val="false"/>
                <w:i w:val="false"/>
                <w:color w:val="000000"/>
                <w:sz w:val="20"/>
              </w:rPr>
              <w:t>
Дағды 2:</w:t>
            </w:r>
          </w:p>
          <w:bookmarkEnd w:id="435"/>
          <w:p>
            <w:pPr>
              <w:spacing w:after="20"/>
              <w:ind w:left="20"/>
              <w:jc w:val="both"/>
            </w:pPr>
            <w:r>
              <w:rPr>
                <w:rFonts w:ascii="Times New Roman"/>
                <w:b w:val="false"/>
                <w:i w:val="false"/>
                <w:color w:val="000000"/>
                <w:sz w:val="20"/>
              </w:rPr>
              <w:t>
Тау жыныстарының физикалық және химиялық қасиеттерін бағалау үшін негізгі материалға кешенді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үшін негізгі материалды жинау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негізгі зерттеу әдістерін қолдану (мысалы, кеуектілік пен өткізгіштікті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Ядролардың физикалық және химиялық сынақтарынан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 жыныстарының қасиеттерін бағалау үшін талдау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мәліметтерді қолданыстағы үлгілермен және стандарттармен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 жыныстарының физикалық қасиеттерінің кен орындарының өнімділігіне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нәтижелері бойынша есептер мен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өңдеу үшін арнайы бағдарламалық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деректерді біріктіру үшін геологтармен және басқа мамандармен бірлесіп жұмыс жасау.</w:t>
            </w:r>
          </w:p>
          <w:p>
            <w:pPr>
              <w:spacing w:after="20"/>
              <w:ind w:left="20"/>
              <w:jc w:val="both"/>
            </w:pPr>
            <w:r>
              <w:rPr>
                <w:rFonts w:ascii="Times New Roman"/>
                <w:b w:val="false"/>
                <w:i w:val="false"/>
                <w:color w:val="000000"/>
                <w:sz w:val="20"/>
              </w:rPr>
              <w:t>
10. Негізгі материалды талдау негізінде кен орындарын игеруді оңтайландыру бойынша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Петрофизика және минералогия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Өзекшелерді зертханалық тексеру әдістері (кеуектілік, өткізгіштік,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материалды сынауға арналған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өңдеу және талдау үшін арнайы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 және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мәліметтерді интерпретациялау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 жыныстарының қасиеттерінің көмірсутектерді өндіруге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Бейіндік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материалды сақтау және өңдеу технологиялары.</w:t>
            </w:r>
          </w:p>
          <w:p>
            <w:pPr>
              <w:spacing w:after="20"/>
              <w:ind w:left="20"/>
              <w:jc w:val="both"/>
            </w:pPr>
            <w:r>
              <w:rPr>
                <w:rFonts w:ascii="Times New Roman"/>
                <w:b w:val="false"/>
                <w:i w:val="false"/>
                <w:color w:val="000000"/>
                <w:sz w:val="20"/>
              </w:rPr>
              <w:t>
11.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438"/>
          <w:p>
            <w:pPr>
              <w:spacing w:after="20"/>
              <w:ind w:left="20"/>
              <w:jc w:val="both"/>
            </w:pPr>
            <w:r>
              <w:rPr>
                <w:rFonts w:ascii="Times New Roman"/>
                <w:b w:val="false"/>
                <w:i w:val="false"/>
                <w:color w:val="000000"/>
                <w:sz w:val="20"/>
              </w:rPr>
              <w:t>
Жауапкершілік</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"Стратиграф"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39"/>
          <w:p>
            <w:pPr>
              <w:spacing w:after="20"/>
              <w:ind w:left="20"/>
              <w:jc w:val="both"/>
            </w:pPr>
            <w:r>
              <w:rPr>
                <w:rFonts w:ascii="Times New Roman"/>
                <w:b w:val="false"/>
                <w:i w:val="false"/>
                <w:color w:val="000000"/>
                <w:sz w:val="20"/>
              </w:rPr>
              <w:t>
Білім деңгейі:</w:t>
            </w:r>
          </w:p>
          <w:bookmarkEnd w:id="43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40"/>
          <w:p>
            <w:pPr>
              <w:spacing w:after="20"/>
              <w:ind w:left="20"/>
              <w:jc w:val="both"/>
            </w:pPr>
            <w:r>
              <w:rPr>
                <w:rFonts w:ascii="Times New Roman"/>
                <w:b w:val="false"/>
                <w:i w:val="false"/>
                <w:color w:val="000000"/>
                <w:sz w:val="20"/>
              </w:rPr>
              <w:t>
Мамандық:</w:t>
            </w:r>
          </w:p>
          <w:bookmarkEnd w:id="44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441"/>
          <w:p>
            <w:pPr>
              <w:spacing w:after="20"/>
              <w:ind w:left="20"/>
              <w:jc w:val="both"/>
            </w:pPr>
            <w:r>
              <w:rPr>
                <w:rFonts w:ascii="Times New Roman"/>
                <w:b w:val="false"/>
                <w:i w:val="false"/>
                <w:color w:val="000000"/>
                <w:sz w:val="20"/>
              </w:rPr>
              <w:t>
Біліктілік:</w:t>
            </w:r>
          </w:p>
          <w:bookmarkEnd w:id="4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жыныстардың салыстырмалы және абсолютті жасын, тау жыныстарының қалыңдығын бөлшектеу, әртүрлі геологиялық түзілімдердің корреляциясы және олардың мұнай-газ кешендерімен байланысын анықтау. Көмірсутек кен орындарының перспективтілігін бағалау үшін стратиграфиялық талдау жүргізу, деректерді жедел стратиграфиялық түсіндіру арқылы бұрғылау жұмыстарын қолдау, кен орындарының геологиялық модельдерін әзірлеуге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42"/>
          <w:p>
            <w:pPr>
              <w:spacing w:after="20"/>
              <w:ind w:left="20"/>
              <w:jc w:val="both"/>
            </w:pPr>
            <w:r>
              <w:rPr>
                <w:rFonts w:ascii="Times New Roman"/>
                <w:b w:val="false"/>
                <w:i w:val="false"/>
                <w:color w:val="000000"/>
                <w:sz w:val="20"/>
              </w:rPr>
              <w:t>
1. Деректерді стратиграфиялық талдау және түсіндіру жүргізу</w:t>
            </w:r>
          </w:p>
          <w:bookmarkEnd w:id="442"/>
          <w:p>
            <w:pPr>
              <w:spacing w:after="20"/>
              <w:ind w:left="20"/>
              <w:jc w:val="both"/>
            </w:pPr>
            <w:r>
              <w:rPr>
                <w:rFonts w:ascii="Times New Roman"/>
                <w:b w:val="false"/>
                <w:i w:val="false"/>
                <w:color w:val="000000"/>
                <w:sz w:val="20"/>
              </w:rPr>
              <w:t>
2. Есептеме мен құжаттама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Стратиграфиялық зерттеулерді үйлестіру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443"/>
          <w:p>
            <w:pPr>
              <w:spacing w:after="20"/>
              <w:ind w:left="20"/>
              <w:jc w:val="both"/>
            </w:pPr>
            <w:r>
              <w:rPr>
                <w:rFonts w:ascii="Times New Roman"/>
                <w:b w:val="false"/>
                <w:i w:val="false"/>
                <w:color w:val="000000"/>
                <w:sz w:val="20"/>
              </w:rPr>
              <w:t>
Еңбек функциясы 1:</w:t>
            </w:r>
          </w:p>
          <w:bookmarkEnd w:id="443"/>
          <w:p>
            <w:pPr>
              <w:spacing w:after="20"/>
              <w:ind w:left="20"/>
              <w:jc w:val="both"/>
            </w:pPr>
            <w:r>
              <w:rPr>
                <w:rFonts w:ascii="Times New Roman"/>
                <w:b w:val="false"/>
                <w:i w:val="false"/>
                <w:color w:val="000000"/>
                <w:sz w:val="20"/>
              </w:rPr>
              <w:t>
Деректерді стратиграфиялық талдау және түсіндіру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444"/>
          <w:p>
            <w:pPr>
              <w:spacing w:after="20"/>
              <w:ind w:left="20"/>
              <w:jc w:val="both"/>
            </w:pPr>
            <w:r>
              <w:rPr>
                <w:rFonts w:ascii="Times New Roman"/>
                <w:b w:val="false"/>
                <w:i w:val="false"/>
                <w:color w:val="000000"/>
                <w:sz w:val="20"/>
              </w:rPr>
              <w:t>
Дағды 1:</w:t>
            </w:r>
          </w:p>
          <w:bookmarkEnd w:id="444"/>
          <w:p>
            <w:pPr>
              <w:spacing w:after="20"/>
              <w:ind w:left="20"/>
              <w:jc w:val="both"/>
            </w:pPr>
            <w:r>
              <w:rPr>
                <w:rFonts w:ascii="Times New Roman"/>
                <w:b w:val="false"/>
                <w:i w:val="false"/>
                <w:color w:val="000000"/>
                <w:sz w:val="20"/>
              </w:rPr>
              <w:t>
Тау жыныстар (бұрғылау қалдығы, жынысөзек және тілімтастар)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45"/>
          <w:p>
            <w:pPr>
              <w:spacing w:after="20"/>
              <w:ind w:left="20"/>
              <w:jc w:val="both"/>
            </w:pPr>
            <w:r>
              <w:rPr>
                <w:rFonts w:ascii="Times New Roman"/>
                <w:b w:val="false"/>
                <w:i w:val="false"/>
                <w:color w:val="000000"/>
                <w:sz w:val="20"/>
              </w:rPr>
              <w:t>
Машықтар: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деректерін жинау және талдау үшін қажетті әдістерді, құралдарды және ресурстарды таңдауды қамтитын стратиграфиялық зерттеулер жүргізу жоспарын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геофизикалық зерттеу нәтижелерін жынысөзек пен бұрғылау қалдықтар деректерімен бірге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жыныстарына, бұрғылау қалдықтарына және жынысөзекке стратиграфиялық талдау және тілімтастардың сипаттамасын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Палеонтологиялық және палинологиялық қалдықтарды, биостратиграфиялық маркерлерді, жыныстардағы, жынысөзектердегі және тілімтастардағы фациялық өзгерістерді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Шегендеу бағанын орнату тереңдігін анықтау, жынысөзекті үлгілерін алу және шатырларды тану үшін литологиялық-стратиграфиялық кесіндіні болжау үшін ұңғыма нәтижелерін сәйкестендіру және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модельдеріне енгізу үшін стратиграфиялық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деректердің нақтылығын бағалау және кешенді түсіндіру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Корреляциялық кесінділер мен стратиграфиялық сызбалар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Дайындалған тілімтастардың сапасын бақылау және оларды дайындау процесін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Үлгілерді талдау үшін микроскоптардың әртүрлі нұсқаларын (оптикалық, поляризациялық, сканерлеуіш) пайдалану.</w:t>
            </w:r>
          </w:p>
          <w:p>
            <w:pPr>
              <w:spacing w:after="20"/>
              <w:ind w:left="20"/>
              <w:jc w:val="both"/>
            </w:pPr>
            <w:r>
              <w:rPr>
                <w:rFonts w:ascii="Times New Roman"/>
                <w:b w:val="false"/>
                <w:i w:val="false"/>
                <w:color w:val="000000"/>
                <w:sz w:val="20"/>
              </w:rPr>
              <w:t>
10. Зерттелетін материал мен тапсырмаларға байланысты микроскоптарды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46"/>
          <w:p>
            <w:pPr>
              <w:spacing w:after="20"/>
              <w:ind w:left="20"/>
              <w:jc w:val="both"/>
            </w:pPr>
            <w:r>
              <w:rPr>
                <w:rFonts w:ascii="Times New Roman"/>
                <w:b w:val="false"/>
                <w:i w:val="false"/>
                <w:color w:val="000000"/>
                <w:sz w:val="20"/>
              </w:rPr>
              <w:t>
Білімдер: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Тар шеңберлі мамандық үшін іргелі болып табылатын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геология, жалпы және тарихи геология, палеонтология, литология, кристаллография, минералогия.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орны / қиманы дамыту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орындау үшін қажетті өнеркәсіптік қауіпсіздік және еңбекті қорғау талаптары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Микроскоптардың әртүрлі нұсқаларының жұмыс принциптерін, олардың мақсаты және геологиялық зерттеулерде қолданылуын түсіне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Жынысөзектің және тілімтастың үлгілерін дайындауға арналған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Зерттелетін материал мен тапсырмаларға байланысты микроскоптарды реттеу негіздері.</w:t>
            </w:r>
          </w:p>
          <w:p>
            <w:pPr>
              <w:spacing w:after="20"/>
              <w:ind w:left="20"/>
              <w:jc w:val="both"/>
            </w:pPr>
            <w:r>
              <w:rPr>
                <w:rFonts w:ascii="Times New Roman"/>
                <w:b w:val="false"/>
                <w:i w:val="false"/>
                <w:color w:val="000000"/>
                <w:sz w:val="20"/>
              </w:rPr>
              <w:t>
9. Тілімтастарды/ кеспетастарды зерттеу үшін микроскоптармен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447"/>
          <w:p>
            <w:pPr>
              <w:spacing w:after="20"/>
              <w:ind w:left="20"/>
              <w:jc w:val="both"/>
            </w:pPr>
            <w:r>
              <w:rPr>
                <w:rFonts w:ascii="Times New Roman"/>
                <w:b w:val="false"/>
                <w:i w:val="false"/>
                <w:color w:val="000000"/>
                <w:sz w:val="20"/>
              </w:rPr>
              <w:t>
Дағды 2:</w:t>
            </w:r>
          </w:p>
          <w:bookmarkEnd w:id="447"/>
          <w:p>
            <w:pPr>
              <w:spacing w:after="20"/>
              <w:ind w:left="20"/>
              <w:jc w:val="both"/>
            </w:pPr>
            <w:r>
              <w:rPr>
                <w:rFonts w:ascii="Times New Roman"/>
                <w:b w:val="false"/>
                <w:i w:val="false"/>
                <w:color w:val="000000"/>
                <w:sz w:val="20"/>
              </w:rPr>
              <w:t>
Стратиграфиялық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Стратиграфиялық кесінділерді, бағандарды және ұңғымалар туралы есептемелерді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әзірленген стратиграфиялық корреляциялық сызбаларды, бағандарды және есептемелерді өзектендіру және қайта қарау.</w:t>
            </w:r>
          </w:p>
          <w:p>
            <w:pPr>
              <w:spacing w:after="20"/>
              <w:ind w:left="20"/>
              <w:jc w:val="both"/>
            </w:pPr>
            <w:r>
              <w:rPr>
                <w:rFonts w:ascii="Times New Roman"/>
                <w:b w:val="false"/>
                <w:i w:val="false"/>
                <w:color w:val="000000"/>
                <w:sz w:val="20"/>
              </w:rPr>
              <w:t>
3. Геологиялық модельдерді құру үшін стратиграфиялық деректерді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49"/>
          <w:p>
            <w:pPr>
              <w:spacing w:after="20"/>
              <w:ind w:left="20"/>
              <w:jc w:val="both"/>
            </w:pPr>
            <w:r>
              <w:rPr>
                <w:rFonts w:ascii="Times New Roman"/>
                <w:b w:val="false"/>
                <w:i w:val="false"/>
                <w:color w:val="000000"/>
                <w:sz w:val="20"/>
              </w:rPr>
              <w:t>
Білімдер: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Хроностратиграфия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абсолютті және салыстырмалы жасын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Стратиграфиялық талдаудың, түсіндірудің және деректерді модельдеудің жалпы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Седиментология, петрография, микропалеонтология және биостратиграфиялық маркерлер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Жынысөзек үлгілерді іріктеу және зертханалық талдау әдістері.</w:t>
            </w:r>
          </w:p>
          <w:p>
            <w:pPr>
              <w:spacing w:after="20"/>
              <w:ind w:left="20"/>
              <w:jc w:val="both"/>
            </w:pPr>
            <w:r>
              <w:rPr>
                <w:rFonts w:ascii="Times New Roman"/>
                <w:b w:val="false"/>
                <w:i w:val="false"/>
                <w:color w:val="000000"/>
                <w:sz w:val="20"/>
              </w:rPr>
              <w:t>
6. Тілімтастарды және кеспетастарды дайындау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50"/>
          <w:p>
            <w:pPr>
              <w:spacing w:after="20"/>
              <w:ind w:left="20"/>
              <w:jc w:val="both"/>
            </w:pPr>
            <w:r>
              <w:rPr>
                <w:rFonts w:ascii="Times New Roman"/>
                <w:b w:val="false"/>
                <w:i w:val="false"/>
                <w:color w:val="000000"/>
                <w:sz w:val="20"/>
              </w:rPr>
              <w:t>
Еңбек функциясы 2:</w:t>
            </w:r>
          </w:p>
          <w:bookmarkEnd w:id="450"/>
          <w:p>
            <w:pPr>
              <w:spacing w:after="20"/>
              <w:ind w:left="20"/>
              <w:jc w:val="both"/>
            </w:pPr>
            <w:r>
              <w:rPr>
                <w:rFonts w:ascii="Times New Roman"/>
                <w:b w:val="false"/>
                <w:i w:val="false"/>
                <w:color w:val="000000"/>
                <w:sz w:val="20"/>
              </w:rPr>
              <w:t>
Есептеме мен құжаттама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51"/>
          <w:p>
            <w:pPr>
              <w:spacing w:after="20"/>
              <w:ind w:left="20"/>
              <w:jc w:val="both"/>
            </w:pPr>
            <w:r>
              <w:rPr>
                <w:rFonts w:ascii="Times New Roman"/>
                <w:b w:val="false"/>
                <w:i w:val="false"/>
                <w:color w:val="000000"/>
                <w:sz w:val="20"/>
              </w:rPr>
              <w:t>
Дағды 1:</w:t>
            </w:r>
          </w:p>
          <w:bookmarkEnd w:id="451"/>
          <w:p>
            <w:pPr>
              <w:spacing w:after="20"/>
              <w:ind w:left="20"/>
              <w:jc w:val="both"/>
            </w:pPr>
            <w:r>
              <w:rPr>
                <w:rFonts w:ascii="Times New Roman"/>
                <w:b w:val="false"/>
                <w:i w:val="false"/>
                <w:color w:val="000000"/>
                <w:sz w:val="20"/>
              </w:rPr>
              <w:t>
Техникалық құжаттаманы дайындау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52"/>
          <w:p>
            <w:pPr>
              <w:spacing w:after="20"/>
              <w:ind w:left="20"/>
              <w:jc w:val="both"/>
            </w:pPr>
            <w:r>
              <w:rPr>
                <w:rFonts w:ascii="Times New Roman"/>
                <w:b w:val="false"/>
                <w:i w:val="false"/>
                <w:color w:val="000000"/>
                <w:sz w:val="20"/>
              </w:rPr>
              <w:t>
Машықтар: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стандарттарға сәйкес стратиграфиялық зерттеулер бойынша есептемелер, жобалар және техникалық тапсырмалар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мен материалдарды бекіту және мемлекеттік органдарға және мүдделі ұйымдарға беру үшін құжаттама дайындау.</w:t>
            </w:r>
          </w:p>
          <w:p>
            <w:pPr>
              <w:spacing w:after="20"/>
              <w:ind w:left="20"/>
              <w:jc w:val="both"/>
            </w:pPr>
            <w:r>
              <w:rPr>
                <w:rFonts w:ascii="Times New Roman"/>
                <w:b w:val="false"/>
                <w:i w:val="false"/>
                <w:color w:val="000000"/>
                <w:sz w:val="20"/>
              </w:rPr>
              <w:t>
3. Деректерді мұрағаттау және сақтау бойынша мамандырылған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53"/>
          <w:p>
            <w:pPr>
              <w:spacing w:after="20"/>
              <w:ind w:left="20"/>
              <w:jc w:val="both"/>
            </w:pPr>
            <w:r>
              <w:rPr>
                <w:rFonts w:ascii="Times New Roman"/>
                <w:b w:val="false"/>
                <w:i w:val="false"/>
                <w:color w:val="000000"/>
                <w:sz w:val="20"/>
              </w:rPr>
              <w:t>
Білімдер: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құжаттамаға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беру стандарттар (халықаралық, ұлттық және корпоративтік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тиісті мекемелерге беру немесе тексеру жүргізу кезіндегі қағидалар мен процедуралар.</w:t>
            </w:r>
          </w:p>
          <w:p>
            <w:pPr>
              <w:spacing w:after="20"/>
              <w:ind w:left="20"/>
              <w:jc w:val="both"/>
            </w:pPr>
            <w:r>
              <w:rPr>
                <w:rFonts w:ascii="Times New Roman"/>
                <w:b w:val="false"/>
                <w:i w:val="false"/>
                <w:color w:val="000000"/>
                <w:sz w:val="20"/>
              </w:rPr>
              <w:t>
4. Деректерді мұрағаттау және сақтау бойынша мамандырылған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54"/>
          <w:p>
            <w:pPr>
              <w:spacing w:after="20"/>
              <w:ind w:left="20"/>
              <w:jc w:val="both"/>
            </w:pPr>
            <w:r>
              <w:rPr>
                <w:rFonts w:ascii="Times New Roman"/>
                <w:b w:val="false"/>
                <w:i w:val="false"/>
                <w:color w:val="000000"/>
                <w:sz w:val="20"/>
              </w:rPr>
              <w:t>
Дағды 2:</w:t>
            </w:r>
          </w:p>
          <w:bookmarkEnd w:id="454"/>
          <w:p>
            <w:pPr>
              <w:spacing w:after="20"/>
              <w:ind w:left="20"/>
              <w:jc w:val="both"/>
            </w:pPr>
            <w:r>
              <w:rPr>
                <w:rFonts w:ascii="Times New Roman"/>
                <w:b w:val="false"/>
                <w:i w:val="false"/>
                <w:color w:val="000000"/>
                <w:sz w:val="20"/>
              </w:rPr>
              <w:t>
Деректерді визуализациялау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Есептерге арналған сызбаларды, кесінділерді, бағандарды және басқа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және сыртқы жиналыстарда зерттеу нәтижелерін ұсыну.</w:t>
            </w:r>
          </w:p>
          <w:p>
            <w:pPr>
              <w:spacing w:after="20"/>
              <w:ind w:left="20"/>
              <w:jc w:val="both"/>
            </w:pPr>
            <w:r>
              <w:rPr>
                <w:rFonts w:ascii="Times New Roman"/>
                <w:b w:val="false"/>
                <w:i w:val="false"/>
                <w:color w:val="000000"/>
                <w:sz w:val="20"/>
              </w:rPr>
              <w:t>
3. Стратиграфиялық деректерді визуализациялаумен презентациялық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мен стратиграфиядағы халықаралық және ұлттық есеп беру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Есептерге арналған сызбаларды, кесінділерді, бағандарды және басқа графикалық материалдарды дайындау.</w:t>
            </w:r>
          </w:p>
          <w:p>
            <w:pPr>
              <w:spacing w:after="20"/>
              <w:ind w:left="20"/>
              <w:jc w:val="both"/>
            </w:pPr>
            <w:r>
              <w:rPr>
                <w:rFonts w:ascii="Times New Roman"/>
                <w:b w:val="false"/>
                <w:i w:val="false"/>
                <w:color w:val="000000"/>
                <w:sz w:val="20"/>
              </w:rPr>
              <w:t>
3. Деректерді графикалық түрде ұсыну тәсілдері (стратиграфиялық бағандарды, диаграммаларды құру), оның ішінде бағдарламалық жасақтамада.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57"/>
          <w:p>
            <w:pPr>
              <w:spacing w:after="20"/>
              <w:ind w:left="20"/>
              <w:jc w:val="both"/>
            </w:pPr>
            <w:r>
              <w:rPr>
                <w:rFonts w:ascii="Times New Roman"/>
                <w:b w:val="false"/>
                <w:i w:val="false"/>
                <w:color w:val="000000"/>
                <w:sz w:val="20"/>
              </w:rPr>
              <w:t>
Қосымша еңбек функциясы 1:</w:t>
            </w:r>
          </w:p>
          <w:bookmarkEnd w:id="457"/>
          <w:p>
            <w:pPr>
              <w:spacing w:after="20"/>
              <w:ind w:left="20"/>
              <w:jc w:val="both"/>
            </w:pPr>
            <w:r>
              <w:rPr>
                <w:rFonts w:ascii="Times New Roman"/>
                <w:b w:val="false"/>
                <w:i w:val="false"/>
                <w:color w:val="000000"/>
                <w:sz w:val="20"/>
              </w:rPr>
              <w:t>
Стратиграфиялық зерттеулерді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58"/>
          <w:p>
            <w:pPr>
              <w:spacing w:after="20"/>
              <w:ind w:left="20"/>
              <w:jc w:val="both"/>
            </w:pPr>
            <w:r>
              <w:rPr>
                <w:rFonts w:ascii="Times New Roman"/>
                <w:b w:val="false"/>
                <w:i w:val="false"/>
                <w:color w:val="000000"/>
                <w:sz w:val="20"/>
              </w:rPr>
              <w:t>
Дағды 1:</w:t>
            </w:r>
          </w:p>
          <w:bookmarkEnd w:id="458"/>
          <w:p>
            <w:pPr>
              <w:spacing w:after="20"/>
              <w:ind w:left="20"/>
              <w:jc w:val="both"/>
            </w:pPr>
            <w:r>
              <w:rPr>
                <w:rFonts w:ascii="Times New Roman"/>
                <w:b w:val="false"/>
                <w:i w:val="false"/>
                <w:color w:val="000000"/>
                <w:sz w:val="20"/>
              </w:rPr>
              <w:t>
Стратиграфиялық зерттеулердің процессін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Стратиграфиялық зерттеулердің барлық аспектілерін үйлестіру және біріктіру үшін геофизиктермен, геологтармен, инженерлермен және басқа да іргелес мамандарменөзара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және халықаралық стандарттарға сәйкес ұйымдағы және мердігер ұйымдардағы стратиграфиялық жұмыстар мен зерттеулерді бақылау және үйлестіру.</w:t>
            </w:r>
          </w:p>
          <w:p>
            <w:pPr>
              <w:spacing w:after="20"/>
              <w:ind w:left="20"/>
              <w:jc w:val="both"/>
            </w:pPr>
            <w:r>
              <w:rPr>
                <w:rFonts w:ascii="Times New Roman"/>
                <w:b w:val="false"/>
                <w:i w:val="false"/>
                <w:color w:val="000000"/>
                <w:sz w:val="20"/>
              </w:rPr>
              <w:t>
3. Стратиграфиялық зерттеулер бойынша ішкі регламенттерді әзірлеу және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60"/>
          <w:p>
            <w:pPr>
              <w:spacing w:after="20"/>
              <w:ind w:left="20"/>
              <w:jc w:val="both"/>
            </w:pPr>
            <w:r>
              <w:rPr>
                <w:rFonts w:ascii="Times New Roman"/>
                <w:b w:val="false"/>
                <w:i w:val="false"/>
                <w:color w:val="000000"/>
                <w:sz w:val="20"/>
              </w:rPr>
              <w:t>
Білімдер: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стратиграфиялық талдау принциптерінің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(сейсмикалық барлау, магниттік барлау, гравибарлау, электр барлау) және оларды стратиграфиялық зерттеулерге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(оның бөлімдерінің) болашақта даму мүмкіндігі және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озық тәжірибе.</w:t>
            </w:r>
          </w:p>
          <w:p>
            <w:pPr>
              <w:spacing w:after="20"/>
              <w:ind w:left="20"/>
              <w:jc w:val="both"/>
            </w:pPr>
            <w:r>
              <w:rPr>
                <w:rFonts w:ascii="Times New Roman"/>
                <w:b w:val="false"/>
                <w:i w:val="false"/>
                <w:color w:val="000000"/>
                <w:sz w:val="20"/>
              </w:rPr>
              <w:t>
5. Геологиялық-геофизикалық зерттеулер жүргізуді, сондай-ақ еңбекті қорғау мен қоршаған ортаны қорғауды реттейтін стандарттар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61"/>
          <w:p>
            <w:pPr>
              <w:spacing w:after="20"/>
              <w:ind w:left="20"/>
              <w:jc w:val="both"/>
            </w:pPr>
            <w:r>
              <w:rPr>
                <w:rFonts w:ascii="Times New Roman"/>
                <w:b w:val="false"/>
                <w:i w:val="false"/>
                <w:color w:val="000000"/>
                <w:sz w:val="20"/>
              </w:rPr>
              <w:t>
Дағды 2:</w:t>
            </w:r>
          </w:p>
          <w:bookmarkEnd w:id="461"/>
          <w:p>
            <w:pPr>
              <w:spacing w:after="20"/>
              <w:ind w:left="20"/>
              <w:jc w:val="both"/>
            </w:pPr>
            <w:r>
              <w:rPr>
                <w:rFonts w:ascii="Times New Roman"/>
                <w:b w:val="false"/>
                <w:i w:val="false"/>
                <w:color w:val="000000"/>
                <w:sz w:val="20"/>
              </w:rPr>
              <w:t>
Зерттеу әдістерін бағалау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Стратиграфиялық зерттеулердің қазіргі әдістерін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Зерттеудің заманауи технологиялары мен инновациялық әдістерін зерттеу, ең қолайлы әдісті таңдау үшін әртүрлі зерттеу әдістерін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әдістерінің тиімділігін бағалау және оларды жақсарту бойынша ұсыныстар беру.</w:t>
            </w:r>
          </w:p>
          <w:p>
            <w:pPr>
              <w:spacing w:after="20"/>
              <w:ind w:left="20"/>
              <w:jc w:val="both"/>
            </w:pPr>
            <w:r>
              <w:rPr>
                <w:rFonts w:ascii="Times New Roman"/>
                <w:b w:val="false"/>
                <w:i w:val="false"/>
                <w:color w:val="000000"/>
                <w:sz w:val="20"/>
              </w:rPr>
              <w:t>
4. Зерттеу деректерінің сапасын зерттеу әдістерінің сапа және дәлдік стандарттарына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стратиграфиялық талдау принциптерінің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(сейсмикалық барлау, магниттік барлау, гравибарлау, электр барлау) және оларды стратиграфиялық зерттеулерге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(оның бөлімдерінің) болашақта даму мүмкіндігі және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жергілікті және халықаралық ұйымдардың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Геологиялық-геофизикалық зерттеулер жүргізуді, сондай-ақ еңбекті қорғау мен қоршаған ортаны қорғауды реттейтін стандарттар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Дерекқорды басқару негіздері (database management).</w:t>
            </w:r>
          </w:p>
          <w:p>
            <w:pPr>
              <w:spacing w:after="20"/>
              <w:ind w:left="20"/>
              <w:jc w:val="both"/>
            </w:pPr>
            <w:r>
              <w:rPr>
                <w:rFonts w:ascii="Times New Roman"/>
                <w:b w:val="false"/>
                <w:i w:val="false"/>
                <w:color w:val="000000"/>
                <w:sz w:val="20"/>
              </w:rPr>
              <w:t>
8. Инновациялық технологиялар, бағдарламалық және аналитикалық зерттеу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64"/>
          <w:p>
            <w:pPr>
              <w:spacing w:after="20"/>
              <w:ind w:left="20"/>
              <w:jc w:val="both"/>
            </w:pPr>
            <w:r>
              <w:rPr>
                <w:rFonts w:ascii="Times New Roman"/>
                <w:b w:val="false"/>
                <w:i w:val="false"/>
                <w:color w:val="000000"/>
                <w:sz w:val="20"/>
              </w:rPr>
              <w:t>
Дағды 3:</w:t>
            </w:r>
          </w:p>
          <w:bookmarkEnd w:id="464"/>
          <w:p>
            <w:pPr>
              <w:spacing w:after="20"/>
              <w:ind w:left="20"/>
              <w:jc w:val="both"/>
            </w:pPr>
            <w:r>
              <w:rPr>
                <w:rFonts w:ascii="Times New Roman"/>
                <w:b w:val="false"/>
                <w:i w:val="false"/>
                <w:color w:val="000000"/>
                <w:sz w:val="20"/>
              </w:rPr>
              <w:t>
Геологиялық үлгілерді сақтауды және тасымалдауды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үлгілердің сақталуын және қол жетімділігін қамтамасыз ету үшін оларды жинау, таңбалау, буып-түю және сақтау бойынша стандартты процедураларды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Үлгілердің зақымдануын, ластануын немесе жоғалуын болдырмау үшін қауіпсіздік және сақтау шарттарының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зақымдануды немесе олардың физикалық-химиялық құрамындағы өзгерістерді анықтау үшін үлгілер күйінің тексерісін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үлгілерді жинау орнынан зертханаларға, зерттеу орталықтарға немесе басқа жұмыс алаңдарға тасымалдаудың қауіпсіз және тиімді әдістерін әзірлеу және енгізу.</w:t>
            </w:r>
          </w:p>
          <w:p>
            <w:pPr>
              <w:spacing w:after="20"/>
              <w:ind w:left="20"/>
              <w:jc w:val="both"/>
            </w:pPr>
            <w:r>
              <w:rPr>
                <w:rFonts w:ascii="Times New Roman"/>
                <w:b w:val="false"/>
                <w:i w:val="false"/>
                <w:color w:val="000000"/>
                <w:sz w:val="20"/>
              </w:rPr>
              <w:t>
5. Барлық геологиялық үлгілерді түгендеу жүйесін жүргізу, соның ішінде әрбір үлгінің санын, жай-күйін және орналасқан жерін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үлгілерді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үлгілерді сақтауға және тасымалдауға қатысты стандарттар мен нормативтер, соның ішінде қауіпсіздік, еңбекті қорғау талаптары және экологиялық нормалар.</w:t>
            </w:r>
          </w:p>
          <w:p>
            <w:pPr>
              <w:spacing w:after="20"/>
              <w:ind w:left="20"/>
              <w:jc w:val="both"/>
            </w:pPr>
            <w:r>
              <w:rPr>
                <w:rFonts w:ascii="Times New Roman"/>
                <w:b w:val="false"/>
                <w:i w:val="false"/>
                <w:color w:val="000000"/>
                <w:sz w:val="20"/>
              </w:rPr>
              <w:t>
4. Геологиялық үлгілерді есепке алу, түгендеу және тіркеу жүйелерін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67"/>
          <w:p>
            <w:pPr>
              <w:spacing w:after="20"/>
              <w:ind w:left="20"/>
              <w:jc w:val="both"/>
            </w:pPr>
            <w:r>
              <w:rPr>
                <w:rFonts w:ascii="Times New Roman"/>
                <w:b w:val="false"/>
                <w:i w:val="false"/>
                <w:color w:val="000000"/>
                <w:sz w:val="20"/>
              </w:rPr>
              <w:t>
Жауапкершілік</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Жақсы ұйымдастырушылық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буын бөлімшесінің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орнындағы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"Мамандандырылған геологиялық және өндіруші бөлімшелердің басшылары (басқарушылары)"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геологиялық және өндіруші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68"/>
          <w:p>
            <w:pPr>
              <w:spacing w:after="20"/>
              <w:ind w:left="20"/>
              <w:jc w:val="both"/>
            </w:pPr>
            <w:r>
              <w:rPr>
                <w:rFonts w:ascii="Times New Roman"/>
                <w:b w:val="false"/>
                <w:i w:val="false"/>
                <w:color w:val="000000"/>
                <w:sz w:val="20"/>
              </w:rPr>
              <w:t>
Білім деңгейі:</w:t>
            </w:r>
          </w:p>
          <w:bookmarkEnd w:id="46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69"/>
          <w:p>
            <w:pPr>
              <w:spacing w:after="20"/>
              <w:ind w:left="20"/>
              <w:jc w:val="both"/>
            </w:pPr>
            <w:r>
              <w:rPr>
                <w:rFonts w:ascii="Times New Roman"/>
                <w:b w:val="false"/>
                <w:i w:val="false"/>
                <w:color w:val="000000"/>
                <w:sz w:val="20"/>
              </w:rPr>
              <w:t>
Мамандық:</w:t>
            </w:r>
          </w:p>
          <w:bookmarkEnd w:id="46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470"/>
          <w:p>
            <w:pPr>
              <w:spacing w:after="20"/>
              <w:ind w:left="20"/>
              <w:jc w:val="both"/>
            </w:pPr>
            <w:r>
              <w:rPr>
                <w:rFonts w:ascii="Times New Roman"/>
                <w:b w:val="false"/>
                <w:i w:val="false"/>
                <w:color w:val="000000"/>
                <w:sz w:val="20"/>
              </w:rPr>
              <w:t>
Біліктілік:</w:t>
            </w:r>
          </w:p>
          <w:bookmarkEnd w:id="4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471"/>
          <w:p>
            <w:pPr>
              <w:spacing w:after="20"/>
              <w:ind w:left="20"/>
              <w:jc w:val="both"/>
            </w:pPr>
            <w:r>
              <w:rPr>
                <w:rFonts w:ascii="Times New Roman"/>
                <w:b w:val="false"/>
                <w:i w:val="false"/>
                <w:color w:val="000000"/>
                <w:sz w:val="20"/>
              </w:rPr>
              <w:t>
Білім деңгейі:</w:t>
            </w:r>
          </w:p>
          <w:bookmarkEnd w:id="47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72"/>
          <w:p>
            <w:pPr>
              <w:spacing w:after="20"/>
              <w:ind w:left="20"/>
              <w:jc w:val="both"/>
            </w:pPr>
            <w:r>
              <w:rPr>
                <w:rFonts w:ascii="Times New Roman"/>
                <w:b w:val="false"/>
                <w:i w:val="false"/>
                <w:color w:val="000000"/>
                <w:sz w:val="20"/>
              </w:rPr>
              <w:t>
Мамандық:</w:t>
            </w:r>
          </w:p>
          <w:bookmarkEnd w:id="47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73"/>
          <w:p>
            <w:pPr>
              <w:spacing w:after="20"/>
              <w:ind w:left="20"/>
              <w:jc w:val="both"/>
            </w:pPr>
            <w:r>
              <w:rPr>
                <w:rFonts w:ascii="Times New Roman"/>
                <w:b w:val="false"/>
                <w:i w:val="false"/>
                <w:color w:val="000000"/>
                <w:sz w:val="20"/>
              </w:rPr>
              <w:t>
Біліктілік:</w:t>
            </w:r>
          </w:p>
          <w:bookmarkEnd w:id="4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геологиялық-геофизикалық зерттеулер жүргізу, кен орындарын пайдалану және игеру тәжірибесі бар мұнай өнеркәсібінде кемінде 5 жыл үздіксіз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74"/>
          <w:p>
            <w:pPr>
              <w:spacing w:after="20"/>
              <w:ind w:left="20"/>
              <w:jc w:val="both"/>
            </w:pPr>
            <w:r>
              <w:rPr>
                <w:rFonts w:ascii="Times New Roman"/>
                <w:b w:val="false"/>
                <w:i w:val="false"/>
                <w:color w:val="000000"/>
                <w:sz w:val="20"/>
              </w:rPr>
              <w:t>
1349-0-030 - Бөлім бастығы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1322-0-063 - Қызмет бастығы (кен қазу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1329-1-022 - Топ жетекшісі (басқа да салаларда)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1322-0-070 - Учаске бастығы (кен қазу өнеркәсібі)</w:t>
            </w:r>
          </w:p>
          <w:p>
            <w:pPr>
              <w:spacing w:after="20"/>
              <w:ind w:left="20"/>
              <w:jc w:val="both"/>
            </w:pPr>
            <w:r>
              <w:rPr>
                <w:rFonts w:ascii="Times New Roman"/>
                <w:b w:val="false"/>
                <w:i w:val="false"/>
                <w:color w:val="000000"/>
                <w:sz w:val="20"/>
              </w:rPr>
              <w:t>
1439-9-026 - Сектор бастығы (қызметтің басқа да салаларында фукнционалдық)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Геологиялық-геофизикалық зерттеулерді, геологиялық ақпарат пен деректерді геологиялық-геофизикалық зерттеулер процесінің ұйымдастырылуы мен бақылауды, техникалық жұмыстардың қауіпсіздігін, сапасын және стандарттарға сәйкестігін, ішкі және сыртқы әріптестермен және сарапшылармен өзара іс-қимылын қамтамасыз ету жолымен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75"/>
          <w:p>
            <w:pPr>
              <w:spacing w:after="20"/>
              <w:ind w:left="20"/>
              <w:jc w:val="both"/>
            </w:pPr>
            <w:r>
              <w:rPr>
                <w:rFonts w:ascii="Times New Roman"/>
                <w:b w:val="false"/>
                <w:i w:val="false"/>
                <w:color w:val="000000"/>
                <w:sz w:val="20"/>
              </w:rPr>
              <w:t>
1. Геологиялық-геофизикалық зерттеулер мен пайдалану процестерін басқару</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жұмыстардың сапасын техникалық бақылау. Тиімділікті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 ғылымдары жөніндегі ақпарат пен құжаттаманы басқару</w:t>
            </w:r>
          </w:p>
          <w:p>
            <w:pPr>
              <w:spacing w:after="20"/>
              <w:ind w:left="20"/>
              <w:jc w:val="both"/>
            </w:pPr>
            <w:r>
              <w:rPr>
                <w:rFonts w:ascii="Times New Roman"/>
                <w:b w:val="false"/>
                <w:i w:val="false"/>
                <w:color w:val="000000"/>
                <w:sz w:val="20"/>
              </w:rPr>
              <w:t>
4. Геологиялық-геофизикалық жұмыстарды жүргізу кезінде қауіпсіздік талаптарын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476"/>
          <w:p>
            <w:pPr>
              <w:spacing w:after="20"/>
              <w:ind w:left="20"/>
              <w:jc w:val="both"/>
            </w:pPr>
            <w:r>
              <w:rPr>
                <w:rFonts w:ascii="Times New Roman"/>
                <w:b w:val="false"/>
                <w:i w:val="false"/>
                <w:color w:val="000000"/>
                <w:sz w:val="20"/>
              </w:rPr>
              <w:t>
Еңбек функциясы 1:</w:t>
            </w:r>
          </w:p>
          <w:bookmarkEnd w:id="476"/>
          <w:p>
            <w:pPr>
              <w:spacing w:after="20"/>
              <w:ind w:left="20"/>
              <w:jc w:val="both"/>
            </w:pPr>
            <w:r>
              <w:rPr>
                <w:rFonts w:ascii="Times New Roman"/>
                <w:b w:val="false"/>
                <w:i w:val="false"/>
                <w:color w:val="000000"/>
                <w:sz w:val="20"/>
              </w:rPr>
              <w:t>
Геологиялық-геофизикалық зерттеулер мен пайдалану процестерін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77"/>
          <w:p>
            <w:pPr>
              <w:spacing w:after="20"/>
              <w:ind w:left="20"/>
              <w:jc w:val="both"/>
            </w:pPr>
            <w:r>
              <w:rPr>
                <w:rFonts w:ascii="Times New Roman"/>
                <w:b w:val="false"/>
                <w:i w:val="false"/>
                <w:color w:val="000000"/>
                <w:sz w:val="20"/>
              </w:rPr>
              <w:t>
Дағды 1:</w:t>
            </w:r>
          </w:p>
          <w:bookmarkEnd w:id="477"/>
          <w:p>
            <w:pPr>
              <w:spacing w:after="20"/>
              <w:ind w:left="20"/>
              <w:jc w:val="both"/>
            </w:pPr>
            <w:r>
              <w:rPr>
                <w:rFonts w:ascii="Times New Roman"/>
                <w:b w:val="false"/>
                <w:i w:val="false"/>
                <w:color w:val="000000"/>
                <w:sz w:val="20"/>
              </w:rPr>
              <w:t xml:space="preserve">
Геологиялық-геофизикалық зерттеулерді орындау стратегиясын іске асыру және геологиялық тәуекелдерді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78"/>
          <w:p>
            <w:pPr>
              <w:spacing w:after="20"/>
              <w:ind w:left="20"/>
              <w:jc w:val="both"/>
            </w:pPr>
            <w:r>
              <w:rPr>
                <w:rFonts w:ascii="Times New Roman"/>
                <w:b w:val="false"/>
                <w:i w:val="false"/>
                <w:color w:val="000000"/>
                <w:sz w:val="20"/>
              </w:rPr>
              <w:t>
Машықтар: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Компанияның геологиялық саясатын іске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жөніндегі инвестициялық шешімдерді қарастыру және/немесе талдау және/немесе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стандарттар мен регламенттерді әзірлеп,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зерттеулердің ағымдағы жай-күйіне талдау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зерттеулердің жоспарларын, кестелерін және әдістемелерін әзірлеуді қамтамасыз ету;</w:t>
            </w:r>
          </w:p>
          <w:p>
            <w:pPr>
              <w:spacing w:after="20"/>
              <w:ind w:left="20"/>
              <w:jc w:val="both"/>
            </w:pPr>
            <w:r>
              <w:rPr>
                <w:rFonts w:ascii="Times New Roman"/>
                <w:b w:val="false"/>
                <w:i w:val="false"/>
                <w:color w:val="000000"/>
                <w:sz w:val="20"/>
              </w:rPr>
              <w:t>
6. Далалық және зертханалық зерттеулердің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79"/>
          <w:p>
            <w:pPr>
              <w:spacing w:after="20"/>
              <w:ind w:left="20"/>
              <w:jc w:val="both"/>
            </w:pPr>
            <w:r>
              <w:rPr>
                <w:rFonts w:ascii="Times New Roman"/>
                <w:b w:val="false"/>
                <w:i w:val="false"/>
                <w:color w:val="000000"/>
                <w:sz w:val="20"/>
              </w:rPr>
              <w:t>
Білімдер: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барлаудағы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және геофизикадағы терең білім (геофизикалық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геологиялық-геофизикалық модельдеу және деректерді түсіндіру, геостатистика);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зерттеулерді бюджеттеу және мерзімдерін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зерттеулер тәуекелдерін басқару;</w:t>
            </w:r>
          </w:p>
          <w:p>
            <w:pPr>
              <w:spacing w:after="20"/>
              <w:ind w:left="20"/>
              <w:jc w:val="both"/>
            </w:pPr>
            <w:r>
              <w:rPr>
                <w:rFonts w:ascii="Times New Roman"/>
                <w:b w:val="false"/>
                <w:i w:val="false"/>
                <w:color w:val="000000"/>
                <w:sz w:val="20"/>
              </w:rPr>
              <w:t>
5.Экономика және жобаларды қаржылық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80"/>
          <w:p>
            <w:pPr>
              <w:spacing w:after="20"/>
              <w:ind w:left="20"/>
              <w:jc w:val="both"/>
            </w:pPr>
            <w:r>
              <w:rPr>
                <w:rFonts w:ascii="Times New Roman"/>
                <w:b w:val="false"/>
                <w:i w:val="false"/>
                <w:color w:val="000000"/>
                <w:sz w:val="20"/>
              </w:rPr>
              <w:t>
Дағды 2:</w:t>
            </w:r>
          </w:p>
          <w:bookmarkEnd w:id="480"/>
          <w:p>
            <w:pPr>
              <w:spacing w:after="20"/>
              <w:ind w:left="20"/>
              <w:jc w:val="both"/>
            </w:pPr>
            <w:r>
              <w:rPr>
                <w:rFonts w:ascii="Times New Roman"/>
                <w:b w:val="false"/>
                <w:i w:val="false"/>
                <w:color w:val="000000"/>
                <w:sz w:val="20"/>
              </w:rPr>
              <w:t xml:space="preserve">
Геологиялық ақпаратты талдау және геологиялық-геофизикалық деректер бойынша ұсыныстар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деректерді жинау мен жүйеге келтіруді үйлестіру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Жыныстардың құрылымы мен құрамына бағалау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 мен қорларды бағалауды қамтамасыз ету (қорларды есептеу, кен орнын пайдалану шарттарын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Геостатистикалық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Оңтайлы стратегияны, әдістерді таңдау бойынша ұсынымдар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Рентабельділікті бағалауды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модельдер мен карталар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Геологиялық зерттеулердің стандарттар мен әдістердің, өзге де нормативтік техникалық құжаттаманың талаптарына сәйкестігін қамтамасыз ету; </w:t>
            </w:r>
          </w:p>
          <w:p>
            <w:pPr>
              <w:spacing w:after="20"/>
              <w:ind w:left="20"/>
              <w:jc w:val="both"/>
            </w:pPr>
            <w:r>
              <w:rPr>
                <w:rFonts w:ascii="Times New Roman"/>
                <w:b w:val="false"/>
                <w:i w:val="false"/>
                <w:color w:val="000000"/>
                <w:sz w:val="20"/>
              </w:rPr>
              <w:t>
9. Талдау нәтижелері негізінде есептер мен таныстырылымдарды дайындауды және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геология, литология, құрылымдық геология, петрография, стратиграфия, тектоника, геофизика, геохимия және петрофизика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Геостатистика және деректерді интерполяциялау;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Қорларды есептеу және қайта есептеу және рентабельділікті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 әдістерінің экономикалық жағынан орындылығы негіздері;</w:t>
            </w:r>
          </w:p>
          <w:p>
            <w:pPr>
              <w:spacing w:after="20"/>
              <w:ind w:left="20"/>
              <w:jc w:val="both"/>
            </w:pPr>
            <w:r>
              <w:rPr>
                <w:rFonts w:ascii="Times New Roman"/>
                <w:b w:val="false"/>
                <w:i w:val="false"/>
                <w:color w:val="000000"/>
                <w:sz w:val="20"/>
              </w:rPr>
              <w:t>
5. Карталар мен модельдерді құруды қамтамасыз ететін мамандандырылған бағдарламалық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83"/>
          <w:p>
            <w:pPr>
              <w:spacing w:after="20"/>
              <w:ind w:left="20"/>
              <w:jc w:val="both"/>
            </w:pPr>
            <w:r>
              <w:rPr>
                <w:rFonts w:ascii="Times New Roman"/>
                <w:b w:val="false"/>
                <w:i w:val="false"/>
                <w:color w:val="000000"/>
                <w:sz w:val="20"/>
              </w:rPr>
              <w:t>
Дағды 3:</w:t>
            </w:r>
          </w:p>
          <w:bookmarkEnd w:id="483"/>
          <w:p>
            <w:pPr>
              <w:spacing w:after="20"/>
              <w:ind w:left="20"/>
              <w:jc w:val="both"/>
            </w:pPr>
            <w:r>
              <w:rPr>
                <w:rFonts w:ascii="Times New Roman"/>
                <w:b w:val="false"/>
                <w:i w:val="false"/>
                <w:color w:val="000000"/>
                <w:sz w:val="20"/>
              </w:rPr>
              <w:t>
Мемлекеттік органдармен, сыртқы әріптестермен және сарапшылармен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органдармен өкілеттіктері шегінде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Өкілеттіктер шегінде сыртқы әріптестермен және сарапшылармен (кездесулер, келіссөздер және жұмыс кеңестері)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Мәселелерді, оның ішінде даулы жағдайларды жедел қарастыруды және шешуді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жұмыстардың сапасын арттыру бойынша мүдделі тараптармен бірлескен іс-шаралар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Туындаған мәселелер бойынша сараптамалық қорытынды беру; </w:t>
            </w:r>
          </w:p>
          <w:p>
            <w:pPr>
              <w:spacing w:after="20"/>
              <w:ind w:left="20"/>
              <w:jc w:val="both"/>
            </w:pPr>
            <w:r>
              <w:rPr>
                <w:rFonts w:ascii="Times New Roman"/>
                <w:b w:val="false"/>
                <w:i w:val="false"/>
                <w:color w:val="000000"/>
                <w:sz w:val="20"/>
              </w:rPr>
              <w:t>
6. Мүдделі тараптарға (өкілеттіктер шегінде) құжаттаманы және/немесе жедел ақпаратты уақтылы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85"/>
          <w:p>
            <w:pPr>
              <w:spacing w:after="20"/>
              <w:ind w:left="20"/>
              <w:jc w:val="both"/>
            </w:pPr>
            <w:r>
              <w:rPr>
                <w:rFonts w:ascii="Times New Roman"/>
                <w:b w:val="false"/>
                <w:i w:val="false"/>
                <w:color w:val="000000"/>
                <w:sz w:val="20"/>
              </w:rPr>
              <w:t>
Білімдер: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және экологиялық қауіпсіздік саласындағы заңнама (оның ішінде тиісті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келісімдер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басқару негіздері;</w:t>
            </w:r>
          </w:p>
          <w:p>
            <w:pPr>
              <w:spacing w:after="20"/>
              <w:ind w:left="20"/>
              <w:jc w:val="both"/>
            </w:pPr>
            <w:r>
              <w:rPr>
                <w:rFonts w:ascii="Times New Roman"/>
                <w:b w:val="false"/>
                <w:i w:val="false"/>
                <w:color w:val="000000"/>
                <w:sz w:val="20"/>
              </w:rPr>
              <w:t>
6. Құжаттаманы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86"/>
          <w:p>
            <w:pPr>
              <w:spacing w:after="20"/>
              <w:ind w:left="20"/>
              <w:jc w:val="both"/>
            </w:pPr>
            <w:r>
              <w:rPr>
                <w:rFonts w:ascii="Times New Roman"/>
                <w:b w:val="false"/>
                <w:i w:val="false"/>
                <w:color w:val="000000"/>
                <w:sz w:val="20"/>
              </w:rPr>
              <w:t>
Еңбек функциясы 2:</w:t>
            </w:r>
          </w:p>
          <w:bookmarkEnd w:id="486"/>
          <w:p>
            <w:pPr>
              <w:spacing w:after="20"/>
              <w:ind w:left="20"/>
              <w:jc w:val="both"/>
            </w:pPr>
            <w:r>
              <w:rPr>
                <w:rFonts w:ascii="Times New Roman"/>
                <w:b w:val="false"/>
                <w:i w:val="false"/>
                <w:color w:val="000000"/>
                <w:sz w:val="20"/>
              </w:rPr>
              <w:t>
Геологиялық-геофизикалық жұмыстардың сапасын техникалық бақылау. Тиімділікті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87"/>
          <w:p>
            <w:pPr>
              <w:spacing w:after="20"/>
              <w:ind w:left="20"/>
              <w:jc w:val="both"/>
            </w:pPr>
            <w:r>
              <w:rPr>
                <w:rFonts w:ascii="Times New Roman"/>
                <w:b w:val="false"/>
                <w:i w:val="false"/>
                <w:color w:val="000000"/>
                <w:sz w:val="20"/>
              </w:rPr>
              <w:t>
Дағды 1:</w:t>
            </w:r>
          </w:p>
          <w:bookmarkEnd w:id="487"/>
          <w:p>
            <w:pPr>
              <w:spacing w:after="20"/>
              <w:ind w:left="20"/>
              <w:jc w:val="both"/>
            </w:pPr>
            <w:r>
              <w:rPr>
                <w:rFonts w:ascii="Times New Roman"/>
                <w:b w:val="false"/>
                <w:i w:val="false"/>
                <w:color w:val="000000"/>
                <w:sz w:val="20"/>
              </w:rPr>
              <w:t>
Жүргізілетін геологиялық зерттеулердің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488"/>
          <w:p>
            <w:pPr>
              <w:spacing w:after="20"/>
              <w:ind w:left="20"/>
              <w:jc w:val="both"/>
            </w:pPr>
            <w:r>
              <w:rPr>
                <w:rFonts w:ascii="Times New Roman"/>
                <w:b w:val="false"/>
                <w:i w:val="false"/>
                <w:color w:val="000000"/>
                <w:sz w:val="20"/>
              </w:rPr>
              <w:t>
Машықтар: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Деректердің толықтығы мен дұрыстығына талдау жүргізуді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өңдеу әдістерін қолдану жұмысын үйлестіру және нәтижелерді экономикалық тиімділікті ескере отырып,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Геологиялық модельдерді құрудың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Модельдеудегі геологиялық және әдіснамалық қателерді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шығындарын алынған нәтижелермен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Геологиялық деректердің ұлттық және халықаралық стандарттарға сәйкестігін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Геологиялық-геофизикалық жұмыстардың мониторингі жүйесін енгізуді қамтамасыз ету;</w:t>
            </w:r>
          </w:p>
          <w:p>
            <w:pPr>
              <w:spacing w:after="20"/>
              <w:ind w:left="20"/>
              <w:jc w:val="both"/>
            </w:pPr>
            <w:r>
              <w:rPr>
                <w:rFonts w:ascii="Times New Roman"/>
                <w:b w:val="false"/>
                <w:i w:val="false"/>
                <w:color w:val="000000"/>
                <w:sz w:val="20"/>
              </w:rPr>
              <w:t>
9. Ағымдағы деректерге байланысты жоспарларды түзетуді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89"/>
          <w:p>
            <w:pPr>
              <w:spacing w:after="20"/>
              <w:ind w:left="20"/>
              <w:jc w:val="both"/>
            </w:pPr>
            <w:r>
              <w:rPr>
                <w:rFonts w:ascii="Times New Roman"/>
                <w:b w:val="false"/>
                <w:i w:val="false"/>
                <w:color w:val="000000"/>
                <w:sz w:val="20"/>
              </w:rPr>
              <w:t>
Білімдер: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геофизика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инфрақұрылым;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Экономикалық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қауіпсіздік және еңбекті қорғау;</w:t>
            </w:r>
          </w:p>
          <w:p>
            <w:pPr>
              <w:spacing w:after="20"/>
              <w:ind w:left="20"/>
              <w:jc w:val="both"/>
            </w:pPr>
            <w:r>
              <w:rPr>
                <w:rFonts w:ascii="Times New Roman"/>
                <w:b w:val="false"/>
                <w:i w:val="false"/>
                <w:color w:val="000000"/>
                <w:sz w:val="20"/>
              </w:rPr>
              <w:t>
8.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90"/>
          <w:p>
            <w:pPr>
              <w:spacing w:after="20"/>
              <w:ind w:left="20"/>
              <w:jc w:val="both"/>
            </w:pPr>
            <w:r>
              <w:rPr>
                <w:rFonts w:ascii="Times New Roman"/>
                <w:b w:val="false"/>
                <w:i w:val="false"/>
                <w:color w:val="000000"/>
                <w:sz w:val="20"/>
              </w:rPr>
              <w:t>
Дағды 2:</w:t>
            </w:r>
          </w:p>
          <w:bookmarkEnd w:id="490"/>
          <w:p>
            <w:pPr>
              <w:spacing w:after="20"/>
              <w:ind w:left="20"/>
              <w:jc w:val="both"/>
            </w:pPr>
            <w:r>
              <w:rPr>
                <w:rFonts w:ascii="Times New Roman"/>
                <w:b w:val="false"/>
                <w:i w:val="false"/>
                <w:color w:val="000000"/>
                <w:sz w:val="20"/>
              </w:rPr>
              <w:t xml:space="preserve">
Геологиялық-геофизикалық және техникалық жұмыстарды ұйымдастыру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91"/>
          <w:p>
            <w:pPr>
              <w:spacing w:after="20"/>
              <w:ind w:left="20"/>
              <w:jc w:val="both"/>
            </w:pPr>
            <w:r>
              <w:rPr>
                <w:rFonts w:ascii="Times New Roman"/>
                <w:b w:val="false"/>
                <w:i w:val="false"/>
                <w:color w:val="000000"/>
                <w:sz w:val="20"/>
              </w:rPr>
              <w:t>
Машықтар: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ресурстардың (жабдықтар, құралдар, материалдар) болуын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көлемін, мерзімін және реттілігін анықтау, жұмыстың орындалу кестесін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нәтижелерін уақтылы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және техникалық жұмыстарды жүргізу кезінде нормативтік талаптардың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Бөлімшелер арасындағы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Алынған деректерді талдау және жұмыс бағдарламасы бойынша шешімдер қабылдау (қажет болған жағдайда);</w:t>
            </w:r>
          </w:p>
          <w:p>
            <w:pPr>
              <w:spacing w:after="20"/>
              <w:ind w:left="20"/>
              <w:jc w:val="both"/>
            </w:pPr>
            <w:r>
              <w:rPr>
                <w:rFonts w:ascii="Times New Roman"/>
                <w:b w:val="false"/>
                <w:i w:val="false"/>
                <w:color w:val="000000"/>
                <w:sz w:val="20"/>
              </w:rPr>
              <w:t>
7. Жұмыстарды орындаудың техникалық есептерін, актілерін, кестелерін, жоспарлары мен журналдарын жасауды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492"/>
          <w:p>
            <w:pPr>
              <w:spacing w:after="20"/>
              <w:ind w:left="20"/>
              <w:jc w:val="both"/>
            </w:pPr>
            <w:r>
              <w:rPr>
                <w:rFonts w:ascii="Times New Roman"/>
                <w:b w:val="false"/>
                <w:i w:val="false"/>
                <w:color w:val="000000"/>
                <w:sz w:val="20"/>
              </w:rPr>
              <w:t>
Білімдер: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мұнай геологиясының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 ҰГЗ (ұңғымаларды геофизикалық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жұмыстарды ұйымдастыру кезеңдері (ТЭН (техникалық-экономикалық негіздеме), жобалау, орындау,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 стандарттар және геофизикалық жұмыстарды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Геологиялық-геофизикалық жұмыстарды бюджеттеу және құнын бағалау;</w:t>
            </w:r>
          </w:p>
          <w:p>
            <w:pPr>
              <w:spacing w:after="20"/>
              <w:ind w:left="20"/>
              <w:jc w:val="both"/>
            </w:pPr>
            <w:r>
              <w:rPr>
                <w:rFonts w:ascii="Times New Roman"/>
                <w:b w:val="false"/>
                <w:i w:val="false"/>
                <w:color w:val="000000"/>
                <w:sz w:val="20"/>
              </w:rPr>
              <w:t>
7. Экономикалық тиімділікті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93"/>
          <w:p>
            <w:pPr>
              <w:spacing w:after="20"/>
              <w:ind w:left="20"/>
              <w:jc w:val="both"/>
            </w:pPr>
            <w:r>
              <w:rPr>
                <w:rFonts w:ascii="Times New Roman"/>
                <w:b w:val="false"/>
                <w:i w:val="false"/>
                <w:color w:val="000000"/>
                <w:sz w:val="20"/>
              </w:rPr>
              <w:t>
Дағды 3:</w:t>
            </w:r>
          </w:p>
          <w:bookmarkEnd w:id="493"/>
          <w:p>
            <w:pPr>
              <w:spacing w:after="20"/>
              <w:ind w:left="20"/>
              <w:jc w:val="both"/>
            </w:pPr>
            <w:r>
              <w:rPr>
                <w:rFonts w:ascii="Times New Roman"/>
                <w:b w:val="false"/>
                <w:i w:val="false"/>
                <w:color w:val="000000"/>
                <w:sz w:val="20"/>
              </w:rPr>
              <w:t xml:space="preserve">
Геологиялық-геофизикалық зерттеулер бойынша жаңа технологияларды, әдістемелер мен стандарттарды енгізу. Тиімділікті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технологияларды, әдістемелер мен стандарттарды таңдауды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әдістерді қолданыстағылармен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Мақсаттарды, енгізу кезеңдерін, бюджетті, жауапкершілікті анықтай отырып, енгізу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Бюджеттеу мен тәуекелдерді бағалауды қоса алғанда, геологиялық барлау жобасына басшылықты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сапасын талдауды және стандарттарға сәйкестікті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регламенттер мен нұсқаулықтарды әзірлеуді/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 дамыту және жетілдіру, цифрлық технологияларды/шешімдерді енгізу;</w:t>
            </w:r>
          </w:p>
          <w:p>
            <w:pPr>
              <w:spacing w:after="20"/>
              <w:ind w:left="20"/>
              <w:jc w:val="both"/>
            </w:pPr>
            <w:r>
              <w:rPr>
                <w:rFonts w:ascii="Times New Roman"/>
                <w:b w:val="false"/>
                <w:i w:val="false"/>
                <w:color w:val="000000"/>
                <w:sz w:val="20"/>
              </w:rPr>
              <w:t>
8. Тиімділік пен шығындарды оңтайландыруды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геофизика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инфрақұрылым;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Экономикалық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қауіпсіздік және еңбекті қорғау;</w:t>
            </w:r>
          </w:p>
          <w:p>
            <w:pPr>
              <w:spacing w:after="20"/>
              <w:ind w:left="20"/>
              <w:jc w:val="both"/>
            </w:pPr>
            <w:r>
              <w:rPr>
                <w:rFonts w:ascii="Times New Roman"/>
                <w:b w:val="false"/>
                <w:i w:val="false"/>
                <w:color w:val="000000"/>
                <w:sz w:val="20"/>
              </w:rPr>
              <w:t>
8.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96"/>
          <w:p>
            <w:pPr>
              <w:spacing w:after="20"/>
              <w:ind w:left="20"/>
              <w:jc w:val="both"/>
            </w:pPr>
            <w:r>
              <w:rPr>
                <w:rFonts w:ascii="Times New Roman"/>
                <w:b w:val="false"/>
                <w:i w:val="false"/>
                <w:color w:val="000000"/>
                <w:sz w:val="20"/>
              </w:rPr>
              <w:t>
Еңбек функциясы 3:</w:t>
            </w:r>
          </w:p>
          <w:bookmarkEnd w:id="496"/>
          <w:p>
            <w:pPr>
              <w:spacing w:after="20"/>
              <w:ind w:left="20"/>
              <w:jc w:val="both"/>
            </w:pPr>
            <w:r>
              <w:rPr>
                <w:rFonts w:ascii="Times New Roman"/>
                <w:b w:val="false"/>
                <w:i w:val="false"/>
                <w:color w:val="000000"/>
                <w:sz w:val="20"/>
              </w:rPr>
              <w:t>
Геология ғылымдары жөніндегі ақпарат пен құжаттаманы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497"/>
          <w:p>
            <w:pPr>
              <w:spacing w:after="20"/>
              <w:ind w:left="20"/>
              <w:jc w:val="both"/>
            </w:pPr>
            <w:r>
              <w:rPr>
                <w:rFonts w:ascii="Times New Roman"/>
                <w:b w:val="false"/>
                <w:i w:val="false"/>
                <w:color w:val="000000"/>
                <w:sz w:val="20"/>
              </w:rPr>
              <w:t>
Дағды 1:</w:t>
            </w:r>
          </w:p>
          <w:bookmarkEnd w:id="497"/>
          <w:p>
            <w:pPr>
              <w:spacing w:after="20"/>
              <w:ind w:left="20"/>
              <w:jc w:val="both"/>
            </w:pPr>
            <w:r>
              <w:rPr>
                <w:rFonts w:ascii="Times New Roman"/>
                <w:b w:val="false"/>
                <w:i w:val="false"/>
                <w:color w:val="000000"/>
                <w:sz w:val="20"/>
              </w:rPr>
              <w:t>
Геологиялық зерттеулер бойынша құжаттаманы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ғылымдары бойынша дерекқорды әзірлеуді және уақтылы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деректерді талдауды және түсіндіруді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 бойынша техникалық есептер мұрағатын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бөлімшелер үшін деректердің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сақтау жүйелерін жақсарту бойынша ұсынымдар әзірлеуді қамтамасыз ету;</w:t>
            </w:r>
          </w:p>
          <w:p>
            <w:pPr>
              <w:spacing w:after="20"/>
              <w:ind w:left="20"/>
              <w:jc w:val="both"/>
            </w:pPr>
            <w:r>
              <w:rPr>
                <w:rFonts w:ascii="Times New Roman"/>
                <w:b w:val="false"/>
                <w:i w:val="false"/>
                <w:color w:val="000000"/>
                <w:sz w:val="20"/>
              </w:rPr>
              <w:t>
6. Электрондық кітапхананы қалыптастыру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геофизика, стратиграфия, литология, құрылымдық геология, петрография, тектоника, геофизика, геохимия, петрофизика және гидрогеология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зерттеулер деректерін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және есептерді дұрыс рәсімдеу үшін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Стандарттар бойынша геологиялық құжаттамаға қойылатын талаптар, геологиялық ақпаратты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жүйеге келтіру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деректерді өңдеуге арналған бағдарламалық жасақтама;</w:t>
            </w:r>
          </w:p>
          <w:p>
            <w:pPr>
              <w:spacing w:after="20"/>
              <w:ind w:left="20"/>
              <w:jc w:val="both"/>
            </w:pPr>
            <w:r>
              <w:rPr>
                <w:rFonts w:ascii="Times New Roman"/>
                <w:b w:val="false"/>
                <w:i w:val="false"/>
                <w:color w:val="000000"/>
                <w:sz w:val="20"/>
              </w:rPr>
              <w:t>
10. Кен орындарын 3D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500"/>
          <w:p>
            <w:pPr>
              <w:spacing w:after="20"/>
              <w:ind w:left="20"/>
              <w:jc w:val="both"/>
            </w:pPr>
            <w:r>
              <w:rPr>
                <w:rFonts w:ascii="Times New Roman"/>
                <w:b w:val="false"/>
                <w:i w:val="false"/>
                <w:color w:val="000000"/>
                <w:sz w:val="20"/>
              </w:rPr>
              <w:t>
Дағды 2:</w:t>
            </w:r>
          </w:p>
          <w:bookmarkEnd w:id="500"/>
          <w:p>
            <w:pPr>
              <w:spacing w:after="20"/>
              <w:ind w:left="20"/>
              <w:jc w:val="both"/>
            </w:pPr>
            <w:r>
              <w:rPr>
                <w:rFonts w:ascii="Times New Roman"/>
                <w:b w:val="false"/>
                <w:i w:val="false"/>
                <w:color w:val="000000"/>
                <w:sz w:val="20"/>
              </w:rPr>
              <w:t>
Геологиялық-геофизикалық деректерді тиімді сақтауды, талдауды және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 бойынша аралық және қорытынды есептерді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(графиктер, карталар, профильдер, кестелер) визуалдауды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Түсіндірме жазбалар жасауды, деректердің негіздемесін қамтамасыз ету;</w:t>
            </w:r>
          </w:p>
          <w:p>
            <w:pPr>
              <w:spacing w:after="20"/>
              <w:ind w:left="20"/>
              <w:jc w:val="both"/>
            </w:pPr>
            <w:r>
              <w:rPr>
                <w:rFonts w:ascii="Times New Roman"/>
                <w:b w:val="false"/>
                <w:i w:val="false"/>
                <w:color w:val="000000"/>
                <w:sz w:val="20"/>
              </w:rPr>
              <w:t>
4. Құжаттаманың сапалы әрі уақтылы жасалуын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Геостатистика және геологиялық-геофизикалық деректерді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 бойынша геологиялық құжаттамаға қойылатын талаптар, геологиялық ақпаратты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деректерді өңдеуге арналған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Геостатистика және деректерді талдау;</w:t>
            </w:r>
          </w:p>
          <w:p>
            <w:pPr>
              <w:spacing w:after="20"/>
              <w:ind w:left="20"/>
              <w:jc w:val="both"/>
            </w:pPr>
            <w:r>
              <w:rPr>
                <w:rFonts w:ascii="Times New Roman"/>
                <w:b w:val="false"/>
                <w:i w:val="false"/>
                <w:color w:val="000000"/>
                <w:sz w:val="20"/>
              </w:rPr>
              <w:t>
8. Деректерді қорғау және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503"/>
          <w:p>
            <w:pPr>
              <w:spacing w:after="20"/>
              <w:ind w:left="20"/>
              <w:jc w:val="both"/>
            </w:pPr>
            <w:r>
              <w:rPr>
                <w:rFonts w:ascii="Times New Roman"/>
                <w:b w:val="false"/>
                <w:i w:val="false"/>
                <w:color w:val="000000"/>
                <w:sz w:val="20"/>
              </w:rPr>
              <w:t>
Дағды 3:</w:t>
            </w:r>
          </w:p>
          <w:bookmarkEnd w:id="503"/>
          <w:p>
            <w:pPr>
              <w:spacing w:after="20"/>
              <w:ind w:left="20"/>
              <w:jc w:val="both"/>
            </w:pPr>
            <w:r>
              <w:rPr>
                <w:rFonts w:ascii="Times New Roman"/>
                <w:b w:val="false"/>
                <w:i w:val="false"/>
                <w:color w:val="000000"/>
                <w:sz w:val="20"/>
              </w:rPr>
              <w:t>
Стандарттауды және геологиялық құжаттаманың өзектілігін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04"/>
          <w:p>
            <w:pPr>
              <w:spacing w:after="20"/>
              <w:ind w:left="20"/>
              <w:jc w:val="both"/>
            </w:pPr>
            <w:r>
              <w:rPr>
                <w:rFonts w:ascii="Times New Roman"/>
                <w:b w:val="false"/>
                <w:i w:val="false"/>
                <w:color w:val="000000"/>
                <w:sz w:val="20"/>
              </w:rPr>
              <w:t>
Машықтар: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ішкі стандарттарын әзірлеуді және оларды қолданыстағы нормативтерге сәйкес бейімдеуді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модельдердің дұрыстығын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зерттеулер жүргізу жөніндегі нұсқаулықтар мен регламенттерді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барлық кезеңдерінде құжаттаманың дұрыс ресімделуін және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Есептер мен құжаттаманың белгіленген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Геологиялық-геофизикалық деректердің толықтығын бағалау; </w:t>
            </w:r>
          </w:p>
          <w:p>
            <w:pPr>
              <w:spacing w:after="20"/>
              <w:ind w:left="20"/>
              <w:jc w:val="both"/>
            </w:pPr>
            <w:r>
              <w:rPr>
                <w:rFonts w:ascii="Times New Roman"/>
                <w:b w:val="false"/>
                <w:i w:val="false"/>
                <w:color w:val="000000"/>
                <w:sz w:val="20"/>
              </w:rPr>
              <w:t>
7. Геологиялық зерттеулер әдіснамасын жаңғырту бойынша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05"/>
          <w:p>
            <w:pPr>
              <w:spacing w:after="20"/>
              <w:ind w:left="20"/>
              <w:jc w:val="both"/>
            </w:pPr>
            <w:r>
              <w:rPr>
                <w:rFonts w:ascii="Times New Roman"/>
                <w:b w:val="false"/>
                <w:i w:val="false"/>
                <w:color w:val="000000"/>
                <w:sz w:val="20"/>
              </w:rPr>
              <w:t>
Білімдер: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экологиялық қауіпсіздік, өнеркәсіптік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геофизика, стратиграфия, литология, құрылымдық геология, петрография, тектоника және, седиментология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Геостатистика және есептерді дұрыс рәсімдеу үшін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Стандарттар бойынша геологиялық құжаттамаға қойылатын талаптар, геологиялық ақпаратты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құжаттаманың құрылымы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зерттеулердегі сапаны бақылау және деректерді талдау әдістері;</w:t>
            </w:r>
          </w:p>
          <w:p>
            <w:pPr>
              <w:spacing w:after="20"/>
              <w:ind w:left="20"/>
              <w:jc w:val="both"/>
            </w:pPr>
            <w:r>
              <w:rPr>
                <w:rFonts w:ascii="Times New Roman"/>
                <w:b w:val="false"/>
                <w:i w:val="false"/>
                <w:color w:val="000000"/>
                <w:sz w:val="20"/>
              </w:rPr>
              <w:t>
10. Геологиялық-геофизикалық деректерді басқаруға арналған цифрлық технологиялар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06"/>
          <w:p>
            <w:pPr>
              <w:spacing w:after="20"/>
              <w:ind w:left="20"/>
              <w:jc w:val="both"/>
            </w:pPr>
            <w:r>
              <w:rPr>
                <w:rFonts w:ascii="Times New Roman"/>
                <w:b w:val="false"/>
                <w:i w:val="false"/>
                <w:color w:val="000000"/>
                <w:sz w:val="20"/>
              </w:rPr>
              <w:t>
Еңбек функциясы 4:</w:t>
            </w:r>
          </w:p>
          <w:bookmarkEnd w:id="506"/>
          <w:p>
            <w:pPr>
              <w:spacing w:after="20"/>
              <w:ind w:left="20"/>
              <w:jc w:val="both"/>
            </w:pPr>
            <w:r>
              <w:rPr>
                <w:rFonts w:ascii="Times New Roman"/>
                <w:b w:val="false"/>
                <w:i w:val="false"/>
                <w:color w:val="000000"/>
                <w:sz w:val="20"/>
              </w:rPr>
              <w:t>
Геологиялық-геофизикалық жұмыстарды жүргізу кезінде қауіпсіздік талаптарын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507"/>
          <w:p>
            <w:pPr>
              <w:spacing w:after="20"/>
              <w:ind w:left="20"/>
              <w:jc w:val="both"/>
            </w:pPr>
            <w:r>
              <w:rPr>
                <w:rFonts w:ascii="Times New Roman"/>
                <w:b w:val="false"/>
                <w:i w:val="false"/>
                <w:color w:val="000000"/>
                <w:sz w:val="20"/>
              </w:rPr>
              <w:t>
Дағды 1:</w:t>
            </w:r>
          </w:p>
          <w:bookmarkEnd w:id="507"/>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508"/>
          <w:p>
            <w:pPr>
              <w:spacing w:after="20"/>
              <w:ind w:left="20"/>
              <w:jc w:val="both"/>
            </w:pPr>
            <w:r>
              <w:rPr>
                <w:rFonts w:ascii="Times New Roman"/>
                <w:b w:val="false"/>
                <w:i w:val="false"/>
                <w:color w:val="000000"/>
                <w:sz w:val="20"/>
              </w:rPr>
              <w:t>
Машықтар: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мәдениетін арттыру бағдарламасын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бойынша үнемі талқылауларды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мінез-құлық бағдарламаларын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Қызметкерлерден кері байланыс алу жүйесін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мінез-құлық аудиттерін жүргізу;</w:t>
            </w:r>
          </w:p>
          <w:p>
            <w:pPr>
              <w:spacing w:after="20"/>
              <w:ind w:left="20"/>
              <w:jc w:val="both"/>
            </w:pPr>
            <w:r>
              <w:rPr>
                <w:rFonts w:ascii="Times New Roman"/>
                <w:b w:val="false"/>
                <w:i w:val="false"/>
                <w:color w:val="000000"/>
                <w:sz w:val="20"/>
              </w:rPr>
              <w:t>
7. Персоналды тарту аудиті мен талдауын ұйымдастыруға және жүргізуге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509"/>
          <w:p>
            <w:pPr>
              <w:spacing w:after="20"/>
              <w:ind w:left="20"/>
              <w:jc w:val="both"/>
            </w:pPr>
            <w:r>
              <w:rPr>
                <w:rFonts w:ascii="Times New Roman"/>
                <w:b w:val="false"/>
                <w:i w:val="false"/>
                <w:color w:val="000000"/>
                <w:sz w:val="20"/>
              </w:rPr>
              <w:t>
Білімдер: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жер қойнауын пайдалану, экологиялық қауіпсіздік, өнеркәсіптік қауіпсіздік және еңбекті қорғау туралы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мәдениетіне персоналды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Қатысу және қауіпсіз мінез-құлық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қауіпсіздік мәдениетінің қағидаттары мен құндылықтары;</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10"/>
          <w:p>
            <w:pPr>
              <w:spacing w:after="20"/>
              <w:ind w:left="20"/>
              <w:jc w:val="both"/>
            </w:pPr>
            <w:r>
              <w:rPr>
                <w:rFonts w:ascii="Times New Roman"/>
                <w:b w:val="false"/>
                <w:i w:val="false"/>
                <w:color w:val="000000"/>
                <w:sz w:val="20"/>
              </w:rPr>
              <w:t>
Дағды 2:</w:t>
            </w:r>
          </w:p>
          <w:bookmarkEnd w:id="510"/>
          <w:p>
            <w:pPr>
              <w:spacing w:after="20"/>
              <w:ind w:left="20"/>
              <w:jc w:val="both"/>
            </w:pPr>
            <w:r>
              <w:rPr>
                <w:rFonts w:ascii="Times New Roman"/>
                <w:b w:val="false"/>
                <w:i w:val="false"/>
                <w:color w:val="000000"/>
                <w:sz w:val="20"/>
              </w:rPr>
              <w:t>
Қауіпсіз еңбек жағдайларын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11"/>
          <w:p>
            <w:pPr>
              <w:spacing w:after="20"/>
              <w:ind w:left="20"/>
              <w:jc w:val="both"/>
            </w:pPr>
            <w:r>
              <w:rPr>
                <w:rFonts w:ascii="Times New Roman"/>
                <w:b w:val="false"/>
                <w:i w:val="false"/>
                <w:color w:val="000000"/>
                <w:sz w:val="20"/>
              </w:rPr>
              <w:t>
Машықтар: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салауатты және қауіпсіз еңбек жағдайларын, қызметкерлердің еңбек қауіпсіздігі және еңбекті қорғау жөніндегі нұсқаулықтардың, жұмыс орындарының паспорттарының, еңбек қауіпсіздігі және еңбекті қорғау жөніндегі стандарттардың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пен еңбекті қорғау талаптарына сәйкес қызметкерлерді тиісті қорғану құралдарымен қамтамасыз ету бойынша жеке қорғаныс құралдарының болуын және барлық өзге де талаптардың орындалуын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Өндірістің технологиялық процесінің сақталуын қамтамасыз ету, адамдардың денсаулығы мен өміріне қауіп төндіретін жағдайлардың алдын алу және оларға жол бермеу шараларын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мен өрт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бағытында нұсқаманы, тренингтерді және өзге де оқыту іс-шараларын уақтылы өткізуді қамтамасыз ету;</w:t>
            </w:r>
          </w:p>
          <w:p>
            <w:pPr>
              <w:spacing w:after="20"/>
              <w:ind w:left="20"/>
              <w:jc w:val="both"/>
            </w:pPr>
            <w:r>
              <w:rPr>
                <w:rFonts w:ascii="Times New Roman"/>
                <w:b w:val="false"/>
                <w:i w:val="false"/>
                <w:color w:val="000000"/>
                <w:sz w:val="20"/>
              </w:rPr>
              <w:t>
6. Технологиялық тәуекелдерді басқару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12"/>
          <w:p>
            <w:pPr>
              <w:spacing w:after="20"/>
              <w:ind w:left="20"/>
              <w:jc w:val="both"/>
            </w:pPr>
            <w:r>
              <w:rPr>
                <w:rFonts w:ascii="Times New Roman"/>
                <w:b w:val="false"/>
                <w:i w:val="false"/>
                <w:color w:val="000000"/>
                <w:sz w:val="20"/>
              </w:rPr>
              <w:t>
Білімдер: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экологиялық қауіпсіздік, өнеркәсіптік қауіпсіздік және еңбекті қорғау туралы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қауіпсіздік мәдениетінің қағидаттары мен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w:t>
            </w:r>
          </w:p>
          <w:p>
            <w:pPr>
              <w:spacing w:after="20"/>
              <w:ind w:left="20"/>
              <w:jc w:val="both"/>
            </w:pPr>
            <w:r>
              <w:rPr>
                <w:rFonts w:ascii="Times New Roman"/>
                <w:b w:val="false"/>
                <w:i w:val="false"/>
                <w:color w:val="000000"/>
                <w:sz w:val="20"/>
              </w:rPr>
              <w:t>
4.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513"/>
          <w:p>
            <w:pPr>
              <w:spacing w:after="20"/>
              <w:ind w:left="20"/>
              <w:jc w:val="both"/>
            </w:pPr>
            <w:r>
              <w:rPr>
                <w:rFonts w:ascii="Times New Roman"/>
                <w:b w:val="false"/>
                <w:i w:val="false"/>
                <w:color w:val="000000"/>
                <w:sz w:val="20"/>
              </w:rPr>
              <w:t>
Дағды 3:</w:t>
            </w:r>
          </w:p>
          <w:bookmarkEnd w:id="513"/>
          <w:p>
            <w:pPr>
              <w:spacing w:after="20"/>
              <w:ind w:left="20"/>
              <w:jc w:val="both"/>
            </w:pPr>
            <w:r>
              <w:rPr>
                <w:rFonts w:ascii="Times New Roman"/>
                <w:b w:val="false"/>
                <w:i w:val="false"/>
                <w:color w:val="000000"/>
                <w:sz w:val="20"/>
              </w:rPr>
              <w:t>
Тәуекелдерді басқару жүйесінің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14"/>
          <w:p>
            <w:pPr>
              <w:spacing w:after="20"/>
              <w:ind w:left="20"/>
              <w:jc w:val="both"/>
            </w:pPr>
            <w:r>
              <w:rPr>
                <w:rFonts w:ascii="Times New Roman"/>
                <w:b w:val="false"/>
                <w:i w:val="false"/>
                <w:color w:val="000000"/>
                <w:sz w:val="20"/>
              </w:rPr>
              <w:t>
Машықтар: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Бөлімшеде жалпы басшылықты және тәуекелдерді басқару процесінің үздіксіздігін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Бөлімшенің қызмет саласы шеңберінде тәуекелдерді сәйкестендіру мен бағалаудың уақтылы әрі толық болуын қамтамасыз етуді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Бөлінген өкілеттіктер шеңберінде ұйымның қызметіне тәуекелдердің жағымсыз салдарын азайту жөніндегі іс-шараларға уақтылы ден қою және оларды әзірлеуді қамтамасыз ету; </w:t>
            </w:r>
          </w:p>
          <w:p>
            <w:pPr>
              <w:spacing w:after="20"/>
              <w:ind w:left="20"/>
              <w:jc w:val="both"/>
            </w:pPr>
            <w:r>
              <w:rPr>
                <w:rFonts w:ascii="Times New Roman"/>
                <w:b w:val="false"/>
                <w:i w:val="false"/>
                <w:color w:val="000000"/>
                <w:sz w:val="20"/>
              </w:rPr>
              <w:t xml:space="preserve">
4. Геология (геологиялық, геофизикалық техникалық, экологиялық) бойынша жұмыстар кезінде ықтимал тәуекелдерге талдау жүргізуді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515"/>
          <w:p>
            <w:pPr>
              <w:spacing w:after="20"/>
              <w:ind w:left="20"/>
              <w:jc w:val="both"/>
            </w:pPr>
            <w:r>
              <w:rPr>
                <w:rFonts w:ascii="Times New Roman"/>
                <w:b w:val="false"/>
                <w:i w:val="false"/>
                <w:color w:val="000000"/>
                <w:sz w:val="20"/>
              </w:rPr>
              <w:t>
Білімдер: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геофизика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бюджеттеу негіздері және сметасын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жабдықтама;</w:t>
            </w:r>
          </w:p>
          <w:p>
            <w:pPr>
              <w:spacing w:after="20"/>
              <w:ind w:left="20"/>
              <w:jc w:val="both"/>
            </w:pPr>
            <w:r>
              <w:rPr>
                <w:rFonts w:ascii="Times New Roman"/>
                <w:b w:val="false"/>
                <w:i w:val="false"/>
                <w:color w:val="000000"/>
                <w:sz w:val="20"/>
              </w:rPr>
              <w:t>
5. Жобалық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16"/>
          <w:p>
            <w:pPr>
              <w:spacing w:after="20"/>
              <w:ind w:left="20"/>
              <w:jc w:val="both"/>
            </w:pPr>
            <w:r>
              <w:rPr>
                <w:rFonts w:ascii="Times New Roman"/>
                <w:b w:val="false"/>
                <w:i w:val="false"/>
                <w:color w:val="000000"/>
                <w:sz w:val="20"/>
              </w:rPr>
              <w:t>
Бизнесті түсіну</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Топтық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саласындағы техникалық регламенттер, стандарттар, технологиялар, нормативтік және әдістемелік нұсқаулар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геофизикалық зерттеу жөніндегі инженер-геофизик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бөлімшесінің басшысы (жоғары буын)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"Геофизик-инженер-сейсмикалық барлаушы"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Геофизик-инженер-сейсмикалық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517"/>
          <w:p>
            <w:pPr>
              <w:spacing w:after="20"/>
              <w:ind w:left="20"/>
              <w:jc w:val="both"/>
            </w:pPr>
            <w:r>
              <w:rPr>
                <w:rFonts w:ascii="Times New Roman"/>
                <w:b w:val="false"/>
                <w:i w:val="false"/>
                <w:color w:val="000000"/>
                <w:sz w:val="20"/>
              </w:rPr>
              <w:t xml:space="preserve">
Геология және барлау ұйымдарының басшылары мен мамандары лауазымдарының үлгілік біліктілік сипаттамалары </w:t>
            </w:r>
          </w:p>
          <w:bookmarkEnd w:id="517"/>
          <w:p>
            <w:pPr>
              <w:spacing w:after="20"/>
              <w:ind w:left="20"/>
              <w:jc w:val="both"/>
            </w:pPr>
            <w:r>
              <w:rPr>
                <w:rFonts w:ascii="Times New Roman"/>
                <w:b w:val="false"/>
                <w:i w:val="false"/>
                <w:color w:val="000000"/>
                <w:sz w:val="20"/>
              </w:rPr>
              <w:t xml:space="preserve">
2. Партия бастығы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18"/>
          <w:p>
            <w:pPr>
              <w:spacing w:after="20"/>
              <w:ind w:left="20"/>
              <w:jc w:val="both"/>
            </w:pPr>
            <w:r>
              <w:rPr>
                <w:rFonts w:ascii="Times New Roman"/>
                <w:b w:val="false"/>
                <w:i w:val="false"/>
                <w:color w:val="000000"/>
                <w:sz w:val="20"/>
              </w:rPr>
              <w:t>
Білім деңгейі:</w:t>
            </w:r>
          </w:p>
          <w:bookmarkEnd w:id="51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519"/>
          <w:p>
            <w:pPr>
              <w:spacing w:after="20"/>
              <w:ind w:left="20"/>
              <w:jc w:val="both"/>
            </w:pPr>
            <w:r>
              <w:rPr>
                <w:rFonts w:ascii="Times New Roman"/>
                <w:b w:val="false"/>
                <w:i w:val="false"/>
                <w:color w:val="000000"/>
                <w:sz w:val="20"/>
              </w:rPr>
              <w:t>
Мамандық:</w:t>
            </w:r>
          </w:p>
          <w:bookmarkEnd w:id="51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20"/>
          <w:p>
            <w:pPr>
              <w:spacing w:after="20"/>
              <w:ind w:left="20"/>
              <w:jc w:val="both"/>
            </w:pPr>
            <w:r>
              <w:rPr>
                <w:rFonts w:ascii="Times New Roman"/>
                <w:b w:val="false"/>
                <w:i w:val="false"/>
                <w:color w:val="000000"/>
                <w:sz w:val="20"/>
              </w:rPr>
              <w:t>
Біліктілік:</w:t>
            </w:r>
          </w:p>
          <w:bookmarkEnd w:id="5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ұйымдарда инженерлік-техникалық лауазымында еңбек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және барлау кезінде далалық сейсмикалық барлау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21"/>
          <w:p>
            <w:pPr>
              <w:spacing w:after="20"/>
              <w:ind w:left="20"/>
              <w:jc w:val="both"/>
            </w:pPr>
            <w:r>
              <w:rPr>
                <w:rFonts w:ascii="Times New Roman"/>
                <w:b w:val="false"/>
                <w:i w:val="false"/>
                <w:color w:val="000000"/>
                <w:sz w:val="20"/>
              </w:rPr>
              <w:t>
1. Қойылған геологиялық міндетті шешу үшін далалық сейсмикалық зерттеулер жобасын ұйымдастыру және әзірлеу</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сейсмикалық және ілеспе жұмыстарды ұйымдастыру және жүргізу</w:t>
            </w:r>
          </w:p>
          <w:p>
            <w:pPr>
              <w:spacing w:after="20"/>
              <w:ind w:left="20"/>
              <w:jc w:val="both"/>
            </w:pPr>
            <w:r>
              <w:rPr>
                <w:rFonts w:ascii="Times New Roman"/>
                <w:b w:val="false"/>
                <w:i w:val="false"/>
                <w:color w:val="000000"/>
                <w:sz w:val="20"/>
              </w:rPr>
              <w:t>
3. Сейсмикалық деректердің түпкілікті уақытша қималарын немесе текшелерін бере отырып, далалық сейсмикалық деректерді өңдеуді, талдауды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522"/>
          <w:p>
            <w:pPr>
              <w:spacing w:after="20"/>
              <w:ind w:left="20"/>
              <w:jc w:val="both"/>
            </w:pPr>
            <w:r>
              <w:rPr>
                <w:rFonts w:ascii="Times New Roman"/>
                <w:b w:val="false"/>
                <w:i w:val="false"/>
                <w:color w:val="000000"/>
                <w:sz w:val="20"/>
              </w:rPr>
              <w:t>
Еңбек функциясы 1:</w:t>
            </w:r>
          </w:p>
          <w:bookmarkEnd w:id="522"/>
          <w:p>
            <w:pPr>
              <w:spacing w:after="20"/>
              <w:ind w:left="20"/>
              <w:jc w:val="both"/>
            </w:pPr>
            <w:r>
              <w:rPr>
                <w:rFonts w:ascii="Times New Roman"/>
                <w:b w:val="false"/>
                <w:i w:val="false"/>
                <w:color w:val="000000"/>
                <w:sz w:val="20"/>
              </w:rPr>
              <w:t>
Қойылған геологиялық міндетті шешу үшін далалық сейсмикалық зерттеулер жобасын ұйымдастыру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23"/>
          <w:p>
            <w:pPr>
              <w:spacing w:after="20"/>
              <w:ind w:left="20"/>
              <w:jc w:val="both"/>
            </w:pPr>
            <w:r>
              <w:rPr>
                <w:rFonts w:ascii="Times New Roman"/>
                <w:b w:val="false"/>
                <w:i w:val="false"/>
                <w:color w:val="000000"/>
                <w:sz w:val="20"/>
              </w:rPr>
              <w:t>
Дағды 1:</w:t>
            </w:r>
          </w:p>
          <w:bookmarkEnd w:id="523"/>
          <w:p>
            <w:pPr>
              <w:spacing w:after="20"/>
              <w:ind w:left="20"/>
              <w:jc w:val="both"/>
            </w:pPr>
            <w:r>
              <w:rPr>
                <w:rFonts w:ascii="Times New Roman"/>
                <w:b w:val="false"/>
                <w:i w:val="false"/>
                <w:color w:val="000000"/>
                <w:sz w:val="20"/>
              </w:rPr>
              <w:t>
Сейсмикалық жұмыстарды жоспарлау және жобалау үшін қажетті геологиялық-геофизикалық және техникалық-экономикалық ақпаратты жинақтау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524"/>
          <w:p>
            <w:pPr>
              <w:spacing w:after="20"/>
              <w:ind w:left="20"/>
              <w:jc w:val="both"/>
            </w:pPr>
            <w:r>
              <w:rPr>
                <w:rFonts w:ascii="Times New Roman"/>
                <w:b w:val="false"/>
                <w:i w:val="false"/>
                <w:color w:val="000000"/>
                <w:sz w:val="20"/>
              </w:rPr>
              <w:t>
Машықтар: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қоюға шарт (келісім) жасасу үшін геологиялық-геофизикалық негіз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сейсмикалық жұмыстарды жүргізуге геологиялық тапсырманы әзірлеу (міндеттері, реттілігі және оларды шешудің негізгі әдістері).</w:t>
            </w:r>
          </w:p>
          <w:p>
            <w:pPr>
              <w:spacing w:after="20"/>
              <w:ind w:left="20"/>
              <w:jc w:val="both"/>
            </w:pPr>
            <w:r>
              <w:rPr>
                <w:rFonts w:ascii="Times New Roman"/>
                <w:b w:val="false"/>
                <w:i w:val="false"/>
                <w:color w:val="000000"/>
                <w:sz w:val="20"/>
              </w:rPr>
              <w:t>
3. Далалық сейсмикалық жұмыстарды жүргізуге техникалық тапсырма әзірлеу, оның ішінде: жұмыс әдістемесі, далалық аппаратураның сапасын бақылау, далалық материалдардың толықтығы, тестілеу, модельдеу, бастапқы өңдеу және алынған далалық деректерді алдын ала түсіндіру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525"/>
          <w:p>
            <w:pPr>
              <w:spacing w:after="20"/>
              <w:ind w:left="20"/>
              <w:jc w:val="both"/>
            </w:pPr>
            <w:r>
              <w:rPr>
                <w:rFonts w:ascii="Times New Roman"/>
                <w:b w:val="false"/>
                <w:i w:val="false"/>
                <w:color w:val="000000"/>
                <w:sz w:val="20"/>
              </w:rPr>
              <w:t>
Білімдер: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өндіру технологиясы 2D, 3D.</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жүйелерінің сипаттамалары мен параметрлері және олардың сейсмикалық барлау тиімділігіне әсері.</w:t>
            </w:r>
          </w:p>
          <w:p>
            <w:pPr>
              <w:spacing w:after="20"/>
              <w:ind w:left="20"/>
              <w:jc w:val="both"/>
            </w:pPr>
            <w:r>
              <w:rPr>
                <w:rFonts w:ascii="Times New Roman"/>
                <w:b w:val="false"/>
                <w:i w:val="false"/>
                <w:color w:val="000000"/>
                <w:sz w:val="20"/>
              </w:rPr>
              <w:t>
3. Сейсмикалық деректерді тіркеудің заманауи жүйелерінің әдіснамалық және техникалық параметрлері (аппаратура, Жабдық, бақылау жүйесінің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26"/>
          <w:p>
            <w:pPr>
              <w:spacing w:after="20"/>
              <w:ind w:left="20"/>
              <w:jc w:val="both"/>
            </w:pPr>
            <w:r>
              <w:rPr>
                <w:rFonts w:ascii="Times New Roman"/>
                <w:b w:val="false"/>
                <w:i w:val="false"/>
                <w:color w:val="000000"/>
                <w:sz w:val="20"/>
              </w:rPr>
              <w:t>
Дағды 2:</w:t>
            </w:r>
          </w:p>
          <w:bookmarkEnd w:id="526"/>
          <w:p>
            <w:pPr>
              <w:spacing w:after="20"/>
              <w:ind w:left="20"/>
              <w:jc w:val="both"/>
            </w:pPr>
            <w:r>
              <w:rPr>
                <w:rFonts w:ascii="Times New Roman"/>
                <w:b w:val="false"/>
                <w:i w:val="false"/>
                <w:color w:val="000000"/>
                <w:sz w:val="20"/>
              </w:rPr>
              <w:t>
Далалық сейсмикалық жұмыстарды жүргізу үшін жобалау-сметалық құжаттаманы дайындауды және жасауды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527"/>
          <w:p>
            <w:pPr>
              <w:spacing w:after="20"/>
              <w:ind w:left="20"/>
              <w:jc w:val="both"/>
            </w:pPr>
            <w:r>
              <w:rPr>
                <w:rFonts w:ascii="Times New Roman"/>
                <w:b w:val="false"/>
                <w:i w:val="false"/>
                <w:color w:val="000000"/>
                <w:sz w:val="20"/>
              </w:rPr>
              <w:t>
Машықтар: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 қолданыстағы талаптар мен нормативтер бойынша жұмыстардың барлық құрамының сметалық құнын айқындау үшін негіз болатын сейсмикалық барлау жұмыстарын жоспарлау үшін толық тапсырма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(ұйымдастырушылық, топографиялық-геодезиялық, бұрғылау, жару, тәжірибелік) қоса алғанда, жобаланатын жұмыстардың күнтізбелік жоспарын, технологиясы мен көлемін жасау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барлық негізгі және қосалқы түрлеріне міндетті бөлімдерді (геологиялық, өндірістік-техникалық, техникалық-экономикалық) қамтитын сейсмикалық барлау жұмыстарын жүргізуге арналған жоба мен сметаны түпкілікті қалыптастыру.</w:t>
            </w:r>
          </w:p>
          <w:p>
            <w:pPr>
              <w:spacing w:after="20"/>
              <w:ind w:left="20"/>
              <w:jc w:val="both"/>
            </w:pPr>
            <w:r>
              <w:rPr>
                <w:rFonts w:ascii="Times New Roman"/>
                <w:b w:val="false"/>
                <w:i w:val="false"/>
                <w:color w:val="000000"/>
                <w:sz w:val="20"/>
              </w:rPr>
              <w:t>
4. Сейсмикалық және қосалқы жұмыстарды жүргізуге экологиялық, санитарлық-гигиеналық, өрт және өнеркәсіптік қауіпсіздік қызметтерімен жұмыс жобасын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28"/>
          <w:p>
            <w:pPr>
              <w:spacing w:after="20"/>
              <w:ind w:left="20"/>
              <w:jc w:val="both"/>
            </w:pPr>
            <w:r>
              <w:rPr>
                <w:rFonts w:ascii="Times New Roman"/>
                <w:b w:val="false"/>
                <w:i w:val="false"/>
                <w:color w:val="000000"/>
                <w:sz w:val="20"/>
              </w:rPr>
              <w:t>
Білімдер: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міндетті тиімді шешуді қамтамасыз ететін жұмыстарды жүргізудің және еңбекті ұйымдастырудың озық техникалық-әдістемелік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геологиялық зерттеу бойынша жобалау құжаттарын жасау жөніндегі Нұсқаулық.</w:t>
            </w:r>
          </w:p>
          <w:p>
            <w:pPr>
              <w:spacing w:after="20"/>
              <w:ind w:left="20"/>
              <w:jc w:val="both"/>
            </w:pPr>
            <w:r>
              <w:rPr>
                <w:rFonts w:ascii="Times New Roman"/>
                <w:b w:val="false"/>
                <w:i w:val="false"/>
                <w:color w:val="000000"/>
                <w:sz w:val="20"/>
              </w:rPr>
              <w:t>
3. Жер қойнауын ұтымды және кешенді пайдалану жөніндегі бірыңғай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529"/>
          <w:p>
            <w:pPr>
              <w:spacing w:after="20"/>
              <w:ind w:left="20"/>
              <w:jc w:val="both"/>
            </w:pPr>
            <w:r>
              <w:rPr>
                <w:rFonts w:ascii="Times New Roman"/>
                <w:b w:val="false"/>
                <w:i w:val="false"/>
                <w:color w:val="000000"/>
                <w:sz w:val="20"/>
              </w:rPr>
              <w:t>
Еңбек функциясы 2:</w:t>
            </w:r>
          </w:p>
          <w:bookmarkEnd w:id="529"/>
          <w:p>
            <w:pPr>
              <w:spacing w:after="20"/>
              <w:ind w:left="20"/>
              <w:jc w:val="both"/>
            </w:pPr>
            <w:r>
              <w:rPr>
                <w:rFonts w:ascii="Times New Roman"/>
                <w:b w:val="false"/>
                <w:i w:val="false"/>
                <w:color w:val="000000"/>
                <w:sz w:val="20"/>
              </w:rPr>
              <w:t>
Далалық сейсмикалық және ілеспе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30"/>
          <w:p>
            <w:pPr>
              <w:spacing w:after="20"/>
              <w:ind w:left="20"/>
              <w:jc w:val="both"/>
            </w:pPr>
            <w:r>
              <w:rPr>
                <w:rFonts w:ascii="Times New Roman"/>
                <w:b w:val="false"/>
                <w:i w:val="false"/>
                <w:color w:val="000000"/>
                <w:sz w:val="20"/>
              </w:rPr>
              <w:t>
Дағды 1:</w:t>
            </w:r>
          </w:p>
          <w:bookmarkEnd w:id="530"/>
          <w:p>
            <w:pPr>
              <w:spacing w:after="20"/>
              <w:ind w:left="20"/>
              <w:jc w:val="both"/>
            </w:pPr>
            <w:r>
              <w:rPr>
                <w:rFonts w:ascii="Times New Roman"/>
                <w:b w:val="false"/>
                <w:i w:val="false"/>
                <w:color w:val="000000"/>
                <w:sz w:val="20"/>
              </w:rPr>
              <w:t>
Алдын ала және тәжірибелік далалық сейсмикалық 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531"/>
          <w:p>
            <w:pPr>
              <w:spacing w:after="20"/>
              <w:ind w:left="20"/>
              <w:jc w:val="both"/>
            </w:pPr>
            <w:r>
              <w:rPr>
                <w:rFonts w:ascii="Times New Roman"/>
                <w:b w:val="false"/>
                <w:i w:val="false"/>
                <w:color w:val="000000"/>
                <w:sz w:val="20"/>
              </w:rPr>
              <w:t>
Машықтар: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Барлау және көмекші жұмыстарды (ұйымдастырушылық, топографиялық-геофизикалық, бұрғылау, жою)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Қиманың жоғарғы бөлігін зерделеу, серпімді тербелістерді қоздыру көздерінің оңтайлы жағдайларын таңдау үшін тәжірибелік әдістемелік және арнайы жұмыстарды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Қойылған геологиялық міндетті шешуді қамтамасыз ететін жоғары сапалы бастапқы материал алуды ұйымдастыру.</w:t>
            </w:r>
          </w:p>
          <w:p>
            <w:pPr>
              <w:spacing w:after="20"/>
              <w:ind w:left="20"/>
              <w:jc w:val="both"/>
            </w:pPr>
            <w:r>
              <w:rPr>
                <w:rFonts w:ascii="Times New Roman"/>
                <w:b w:val="false"/>
                <w:i w:val="false"/>
                <w:color w:val="000000"/>
                <w:sz w:val="20"/>
              </w:rPr>
              <w:t>
4. Сейсмикалық барлау жұмыстарын жүргізу жөніндегі нұсқаулықтың қатаң сақталуын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32"/>
          <w:p>
            <w:pPr>
              <w:spacing w:after="20"/>
              <w:ind w:left="20"/>
              <w:jc w:val="both"/>
            </w:pPr>
            <w:r>
              <w:rPr>
                <w:rFonts w:ascii="Times New Roman"/>
                <w:b w:val="false"/>
                <w:i w:val="false"/>
                <w:color w:val="000000"/>
                <w:sz w:val="20"/>
              </w:rPr>
              <w:t>
Білімдер: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жұмыстар кезінде далалық бақылаудың ұтымды әдістемесін таңдау үшін тәжірибелік жұмыстардың технологиясы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Сейсмикалық бақылау әдістемесін түсірудің және оңтайландырудың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Жобаланатын зерттеу кешенінің құрамдас бөлігі болып табылатын негізгі геофизикалық және қосалқы (бұрғылау, топографиялық-геодезиялық, тәжірибелік-әдістемелік, тақырыптық) технологиялардың мақсаты, әдістемесі және технологиясы.</w:t>
            </w:r>
          </w:p>
          <w:p>
            <w:pPr>
              <w:spacing w:after="20"/>
              <w:ind w:left="20"/>
              <w:jc w:val="both"/>
            </w:pPr>
            <w:r>
              <w:rPr>
                <w:rFonts w:ascii="Times New Roman"/>
                <w:b w:val="false"/>
                <w:i w:val="false"/>
                <w:color w:val="000000"/>
                <w:sz w:val="20"/>
              </w:rPr>
              <w:t>
4. Сейсмикалық барлау жұмыстарының жобасы мен сметасы.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33"/>
          <w:p>
            <w:pPr>
              <w:spacing w:after="20"/>
              <w:ind w:left="20"/>
              <w:jc w:val="both"/>
            </w:pPr>
            <w:r>
              <w:rPr>
                <w:rFonts w:ascii="Times New Roman"/>
                <w:b w:val="false"/>
                <w:i w:val="false"/>
                <w:color w:val="000000"/>
                <w:sz w:val="20"/>
              </w:rPr>
              <w:t>
Дағды 2:</w:t>
            </w:r>
          </w:p>
          <w:bookmarkEnd w:id="533"/>
          <w:p>
            <w:pPr>
              <w:spacing w:after="20"/>
              <w:ind w:left="20"/>
              <w:jc w:val="both"/>
            </w:pPr>
            <w:r>
              <w:rPr>
                <w:rFonts w:ascii="Times New Roman"/>
                <w:b w:val="false"/>
                <w:i w:val="false"/>
                <w:color w:val="000000"/>
                <w:sz w:val="20"/>
              </w:rPr>
              <w:t>
Сейсмикалық жабдықтар мен бақылау жүйесін жергілікті жердегі дала жұмыстарына ұйымдастыру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534"/>
          <w:p>
            <w:pPr>
              <w:spacing w:after="20"/>
              <w:ind w:left="20"/>
              <w:jc w:val="both"/>
            </w:pPr>
            <w:r>
              <w:rPr>
                <w:rFonts w:ascii="Times New Roman"/>
                <w:b w:val="false"/>
                <w:i w:val="false"/>
                <w:color w:val="000000"/>
                <w:sz w:val="20"/>
              </w:rPr>
              <w:t>
Машықтар: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жұмыстарды сейсмикалық барлау кешендерімен (қоздыру, қабылдау және тіркеу үшін аппаратура мен жабдықтар, толқындық өрістер) және қосалқы жабдықпен және техникамен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кешенін өндірістік жұмыстарды орындауға жіберу (Сертификаттау) туралы қорытынды дайындауды ұйымдастыру.</w:t>
            </w:r>
          </w:p>
          <w:p>
            <w:pPr>
              <w:spacing w:after="20"/>
              <w:ind w:left="20"/>
              <w:jc w:val="both"/>
            </w:pPr>
            <w:r>
              <w:rPr>
                <w:rFonts w:ascii="Times New Roman"/>
                <w:b w:val="false"/>
                <w:i w:val="false"/>
                <w:color w:val="000000"/>
                <w:sz w:val="20"/>
              </w:rPr>
              <w:t>
3. Регламентке сәйкес дала жұмыстары процесінде тұрақты, техникалық қызмет көрсетуді ұйымдастыру және сейсмикалық барлау кешені мен жабдықтары элементтерінің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35"/>
          <w:p>
            <w:pPr>
              <w:spacing w:after="20"/>
              <w:ind w:left="20"/>
              <w:jc w:val="both"/>
            </w:pPr>
            <w:r>
              <w:rPr>
                <w:rFonts w:ascii="Times New Roman"/>
                <w:b w:val="false"/>
                <w:i w:val="false"/>
                <w:color w:val="000000"/>
                <w:sz w:val="20"/>
              </w:rPr>
              <w:t>
Білімдер: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 мен жабдықты пайдалану бойынша бақылау тексерулері бойынша регламенттік жұмыстардың қағидалары.</w:t>
            </w:r>
          </w:p>
          <w:p>
            <w:pPr>
              <w:spacing w:after="20"/>
              <w:ind w:left="20"/>
              <w:jc w:val="both"/>
            </w:pPr>
            <w:r>
              <w:rPr>
                <w:rFonts w:ascii="Times New Roman"/>
                <w:b w:val="false"/>
                <w:i w:val="false"/>
                <w:color w:val="000000"/>
                <w:sz w:val="20"/>
              </w:rPr>
              <w:t>
3. Геологиялық тапсырмаға және онымен байланысты сейсмикалық жұмыстарға қойылатын талаптарға сәйкес бақылау жүйесі (зерттеулердің тереңдігі, жазудың шешімділігі, сигнал/кедергі коэффициенті деңгейі және тағы басқа, сондай-ақ экономикалық факторлар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536"/>
          <w:p>
            <w:pPr>
              <w:spacing w:after="20"/>
              <w:ind w:left="20"/>
              <w:jc w:val="both"/>
            </w:pPr>
            <w:r>
              <w:rPr>
                <w:rFonts w:ascii="Times New Roman"/>
                <w:b w:val="false"/>
                <w:i w:val="false"/>
                <w:color w:val="000000"/>
                <w:sz w:val="20"/>
              </w:rPr>
              <w:t>
Дағды 3:</w:t>
            </w:r>
          </w:p>
          <w:bookmarkEnd w:id="536"/>
          <w:p>
            <w:pPr>
              <w:spacing w:after="20"/>
              <w:ind w:left="20"/>
              <w:jc w:val="both"/>
            </w:pPr>
            <w:r>
              <w:rPr>
                <w:rFonts w:ascii="Times New Roman"/>
                <w:b w:val="false"/>
                <w:i w:val="false"/>
                <w:color w:val="000000"/>
                <w:sz w:val="20"/>
              </w:rPr>
              <w:t>
Сейсмикалық деректерді тіркеуді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жобаға сәйкес әдістеме мен техника бөлігінде дала жұмыстарын жүргізуді ұйымдастыру; партия жоспарын және барлық бригадалардың әзірлеу нормаларын орындау және асыра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Сейсмикалық деректерді тіркеу үшін жабдықтар мен жабдықтарды дұрыс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 жұмыстарының сапасын және жұмыстарды қауіпсіз жүргізу қағидаларының орындалуын бақылау.</w:t>
            </w:r>
          </w:p>
          <w:p>
            <w:pPr>
              <w:spacing w:after="20"/>
              <w:ind w:left="20"/>
              <w:jc w:val="both"/>
            </w:pPr>
            <w:r>
              <w:rPr>
                <w:rFonts w:ascii="Times New Roman"/>
                <w:b w:val="false"/>
                <w:i w:val="false"/>
                <w:color w:val="000000"/>
                <w:sz w:val="20"/>
              </w:rPr>
              <w:t>
4. Жұмыс құжаттамасының толықтығын ұйымдастыру және дала материалдарын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538"/>
          <w:p>
            <w:pPr>
              <w:spacing w:after="20"/>
              <w:ind w:left="20"/>
              <w:jc w:val="both"/>
            </w:pPr>
            <w:r>
              <w:rPr>
                <w:rFonts w:ascii="Times New Roman"/>
                <w:b w:val="false"/>
                <w:i w:val="false"/>
                <w:color w:val="000000"/>
                <w:sz w:val="20"/>
              </w:rPr>
              <w:t>
Білімдер: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материалдың сапасын анықтайтын негізгі факторлар (сейсмикалық қабылдағыштарды орнату және өрімдердің (кабельдердің)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 кедергілерді оңтайлы басуды және пайдалы сигналдардың минималды бұрмалануын қамтамасыз ету үшін қажетті толқын өрісінің сипаттамаларына негізделген сейсмикалық қабылдағыштарды топтастыру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Ашық арнада тербелістерді тіркеу ережелері. Зерттелетін уақыт аралығында жазбаны күшейтуді реттеу параметрлерін таңдау.</w:t>
            </w:r>
          </w:p>
          <w:p>
            <w:pPr>
              <w:spacing w:after="20"/>
              <w:ind w:left="20"/>
              <w:jc w:val="both"/>
            </w:pPr>
            <w:r>
              <w:rPr>
                <w:rFonts w:ascii="Times New Roman"/>
                <w:b w:val="false"/>
                <w:i w:val="false"/>
                <w:color w:val="000000"/>
                <w:sz w:val="20"/>
              </w:rPr>
              <w:t>
4. Жобада немесе Тапсырыс берушіде айқындалатын көлемде тіркелетін материалдардың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539"/>
          <w:p>
            <w:pPr>
              <w:spacing w:after="20"/>
              <w:ind w:left="20"/>
              <w:jc w:val="both"/>
            </w:pPr>
            <w:r>
              <w:rPr>
                <w:rFonts w:ascii="Times New Roman"/>
                <w:b w:val="false"/>
                <w:i w:val="false"/>
                <w:color w:val="000000"/>
                <w:sz w:val="20"/>
              </w:rPr>
              <w:t>
Еңбек функциясы 3:</w:t>
            </w:r>
          </w:p>
          <w:bookmarkEnd w:id="539"/>
          <w:p>
            <w:pPr>
              <w:spacing w:after="20"/>
              <w:ind w:left="20"/>
              <w:jc w:val="both"/>
            </w:pPr>
            <w:r>
              <w:rPr>
                <w:rFonts w:ascii="Times New Roman"/>
                <w:b w:val="false"/>
                <w:i w:val="false"/>
                <w:color w:val="000000"/>
                <w:sz w:val="20"/>
              </w:rPr>
              <w:t>
Сейсмикалық деректердің түпкілікті уақытша қималарын немесе текшелерін бере отырып, далалық сейсмикалық деректерді өңдеуді, талдауды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40"/>
          <w:p>
            <w:pPr>
              <w:spacing w:after="20"/>
              <w:ind w:left="20"/>
              <w:jc w:val="both"/>
            </w:pPr>
            <w:r>
              <w:rPr>
                <w:rFonts w:ascii="Times New Roman"/>
                <w:b w:val="false"/>
                <w:i w:val="false"/>
                <w:color w:val="000000"/>
                <w:sz w:val="20"/>
              </w:rPr>
              <w:t>
Дағды 1:</w:t>
            </w:r>
          </w:p>
          <w:bookmarkEnd w:id="540"/>
          <w:p>
            <w:pPr>
              <w:spacing w:after="20"/>
              <w:ind w:left="20"/>
              <w:jc w:val="both"/>
            </w:pPr>
            <w:r>
              <w:rPr>
                <w:rFonts w:ascii="Times New Roman"/>
                <w:b w:val="false"/>
                <w:i w:val="false"/>
                <w:color w:val="000000"/>
                <w:sz w:val="20"/>
              </w:rPr>
              <w:t>
Түпкілікті уақытша қиманы алу үшін бастапқы ақпаратты камералдық өңдеуді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Дала материалдарын құжаттауды және қабылдауды және бастапқы материалдардың сапасын бағалауды ұйымдастыру.</w:t>
            </w:r>
          </w:p>
          <w:p>
            <w:pPr>
              <w:spacing w:after="20"/>
              <w:ind w:left="20"/>
              <w:jc w:val="both"/>
            </w:pPr>
            <w:r>
              <w:rPr>
                <w:rFonts w:ascii="Times New Roman"/>
                <w:b w:val="false"/>
                <w:i w:val="false"/>
                <w:color w:val="000000"/>
                <w:sz w:val="20"/>
              </w:rPr>
              <w:t>
2. Бастапқы сейсмикалық деректерді өңдеудің алдын ала кезеңін жүргізуді және оларды тиімді түсіндіруді қамтамасыз ететін түрге цифрлық өңдеуді және түрлендіруді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542"/>
          <w:p>
            <w:pPr>
              <w:spacing w:after="20"/>
              <w:ind w:left="20"/>
              <w:jc w:val="both"/>
            </w:pPr>
            <w:r>
              <w:rPr>
                <w:rFonts w:ascii="Times New Roman"/>
                <w:b w:val="false"/>
                <w:i w:val="false"/>
                <w:color w:val="000000"/>
                <w:sz w:val="20"/>
              </w:rPr>
              <w:t>
Білімдер: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сейсмикалық жазбаны өңдеудің міндеттері мен ішкі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2D, 3D бақылау схемалары арқылы тіркелген процессингке дейінгі (деректерді бастапқы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SEGA, SEGA, SEGA және SEGA далалық форматтарының деректерін енгізу және демультиплекстеу.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жүйесінің параметрлерін трассалардың жапсырмаларына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Сейсмограммаларды өңдеу және сапаны бақылау, тректерді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қайта пішімдеу және жол жапсырмаларын өзгерту.</w:t>
            </w:r>
          </w:p>
          <w:p>
            <w:pPr>
              <w:spacing w:after="20"/>
              <w:ind w:left="20"/>
              <w:jc w:val="both"/>
            </w:pPr>
            <w:r>
              <w:rPr>
                <w:rFonts w:ascii="Times New Roman"/>
                <w:b w:val="false"/>
                <w:i w:val="false"/>
                <w:color w:val="000000"/>
                <w:sz w:val="20"/>
              </w:rPr>
              <w:t>
7. Қағаз тасымалдағышта визуализация арқылы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543"/>
          <w:p>
            <w:pPr>
              <w:spacing w:after="20"/>
              <w:ind w:left="20"/>
              <w:jc w:val="both"/>
            </w:pPr>
            <w:r>
              <w:rPr>
                <w:rFonts w:ascii="Times New Roman"/>
                <w:b w:val="false"/>
                <w:i w:val="false"/>
                <w:color w:val="000000"/>
                <w:sz w:val="20"/>
              </w:rPr>
              <w:t>
Дағды 2:</w:t>
            </w:r>
          </w:p>
          <w:bookmarkEnd w:id="543"/>
          <w:p>
            <w:pPr>
              <w:spacing w:after="20"/>
              <w:ind w:left="20"/>
              <w:jc w:val="both"/>
            </w:pPr>
            <w:r>
              <w:rPr>
                <w:rFonts w:ascii="Times New Roman"/>
                <w:b w:val="false"/>
                <w:i w:val="false"/>
                <w:color w:val="000000"/>
                <w:sz w:val="20"/>
              </w:rPr>
              <w:t>
Далалық сейсмикалық барлау жұмыстарының нәтижелері туралы есепті дайындауды және ресімдеуді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44"/>
          <w:p>
            <w:pPr>
              <w:spacing w:after="20"/>
              <w:ind w:left="20"/>
              <w:jc w:val="both"/>
            </w:pPr>
            <w:r>
              <w:rPr>
                <w:rFonts w:ascii="Times New Roman"/>
                <w:b w:val="false"/>
                <w:i w:val="false"/>
                <w:color w:val="000000"/>
                <w:sz w:val="20"/>
              </w:rPr>
              <w:t>
Машықтар: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Нәтижелерді қабылдауды ұйымдастыру, техникалық Есептіліктің толықтығы мен уақтылығын бағалау; Техникалық жобаға қажетті толықтырулар мен өзгерістер туралы ұсыныстарды уақтылы енгізу; түпкілікті техникалық есепті жасауға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барлық қажетті материалдарды компьютерлік өңдеу орталығына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сейсмикалық кесулерді немесе сейсмикалық деректер текшелерін алдын ала кесулерден ұйымдастыру және қалыптастыру.</w:t>
            </w:r>
          </w:p>
          <w:p>
            <w:pPr>
              <w:spacing w:after="20"/>
              <w:ind w:left="20"/>
              <w:jc w:val="both"/>
            </w:pPr>
            <w:r>
              <w:rPr>
                <w:rFonts w:ascii="Times New Roman"/>
                <w:b w:val="false"/>
                <w:i w:val="false"/>
                <w:color w:val="000000"/>
                <w:sz w:val="20"/>
              </w:rPr>
              <w:t>
4. Қорытынды есепті ұйымдастыру, жасау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545"/>
          <w:p>
            <w:pPr>
              <w:spacing w:after="20"/>
              <w:ind w:left="20"/>
              <w:jc w:val="both"/>
            </w:pPr>
            <w:r>
              <w:rPr>
                <w:rFonts w:ascii="Times New Roman"/>
                <w:b w:val="false"/>
                <w:i w:val="false"/>
                <w:color w:val="000000"/>
                <w:sz w:val="20"/>
              </w:rPr>
              <w:t>
Білімдер: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есепке Мемлекеттік сараптама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Сейсмикалық барлау деректерін уәкілетті органға ұсынуға қойылатын талаптар.</w:t>
            </w:r>
          </w:p>
          <w:p>
            <w:pPr>
              <w:spacing w:after="20"/>
              <w:ind w:left="20"/>
              <w:jc w:val="both"/>
            </w:pPr>
            <w:r>
              <w:rPr>
                <w:rFonts w:ascii="Times New Roman"/>
                <w:b w:val="false"/>
                <w:i w:val="false"/>
                <w:color w:val="000000"/>
                <w:sz w:val="20"/>
              </w:rPr>
              <w:t>
3. Геоақпараттық жүйелер, графикалық жүйелер, кеңсе қосымшалары.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546"/>
          <w:p>
            <w:pPr>
              <w:spacing w:after="20"/>
              <w:ind w:left="20"/>
              <w:jc w:val="both"/>
            </w:pPr>
            <w:r>
              <w:rPr>
                <w:rFonts w:ascii="Times New Roman"/>
                <w:b w:val="false"/>
                <w:i w:val="false"/>
                <w:color w:val="000000"/>
                <w:sz w:val="20"/>
              </w:rPr>
              <w:t>
Дағды 3:</w:t>
            </w:r>
          </w:p>
          <w:bookmarkEnd w:id="546"/>
          <w:p>
            <w:pPr>
              <w:spacing w:after="20"/>
              <w:ind w:left="20"/>
              <w:jc w:val="both"/>
            </w:pPr>
            <w:r>
              <w:rPr>
                <w:rFonts w:ascii="Times New Roman"/>
                <w:b w:val="false"/>
                <w:i w:val="false"/>
                <w:color w:val="000000"/>
                <w:sz w:val="20"/>
              </w:rPr>
              <w:t>
Геофизикалық жабдықты, жабдықты және бастапқы геофизикалық ақпаратты сақтауға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547"/>
          <w:p>
            <w:pPr>
              <w:spacing w:after="20"/>
              <w:ind w:left="20"/>
              <w:jc w:val="both"/>
            </w:pPr>
            <w:r>
              <w:rPr>
                <w:rFonts w:ascii="Times New Roman"/>
                <w:b w:val="false"/>
                <w:i w:val="false"/>
                <w:color w:val="000000"/>
                <w:sz w:val="20"/>
              </w:rPr>
              <w:t>
Машықтар:</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Дала жұмыстары мен бастапқы өңдеу нәтижелерін Тапсырыс берушіге беру рәсімін ұйымдастыру (орындалған жұмыстар туралы екіжақты акт; өңдеу деңгейі мен көлемінің сәйкестігі туралы қорытынды; одан арғы жұмыстардың ұсынымдары).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материалдарын мұрағаттауды және сақтауды ұйымдастыру.</w:t>
            </w:r>
          </w:p>
          <w:p>
            <w:pPr>
              <w:spacing w:after="20"/>
              <w:ind w:left="20"/>
              <w:jc w:val="both"/>
            </w:pPr>
            <w:r>
              <w:rPr>
                <w:rFonts w:ascii="Times New Roman"/>
                <w:b w:val="false"/>
                <w:i w:val="false"/>
                <w:color w:val="000000"/>
                <w:sz w:val="20"/>
              </w:rPr>
              <w:t>
3. Далалық лагерьді жоюды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48"/>
          <w:p>
            <w:pPr>
              <w:spacing w:after="20"/>
              <w:ind w:left="20"/>
              <w:jc w:val="both"/>
            </w:pPr>
            <w:r>
              <w:rPr>
                <w:rFonts w:ascii="Times New Roman"/>
                <w:b w:val="false"/>
                <w:i w:val="false"/>
                <w:color w:val="000000"/>
                <w:sz w:val="20"/>
              </w:rPr>
              <w:t>
Білімдер: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құжаттаманы жүргізу және ресімдеу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зерттеулер негізінде ауданның геологиясы бойынша мұрағаттық есептілік нысанына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Сейсмикалық барлау бойынша нұсқаулық.</w:t>
            </w:r>
          </w:p>
          <w:p>
            <w:pPr>
              <w:spacing w:after="20"/>
              <w:ind w:left="20"/>
              <w:jc w:val="both"/>
            </w:pPr>
            <w:r>
              <w:rPr>
                <w:rFonts w:ascii="Times New Roman"/>
                <w:b w:val="false"/>
                <w:i w:val="false"/>
                <w:color w:val="000000"/>
                <w:sz w:val="20"/>
              </w:rPr>
              <w:t>
4. Электрондық тасымалдағыштарда қор ақпаратын есепке алу, сақтау және беру жөніндегі әдістемелік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"Геолог-инженер-картограф*"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49"/>
          <w:p>
            <w:pPr>
              <w:spacing w:after="20"/>
              <w:ind w:left="20"/>
              <w:jc w:val="both"/>
            </w:pPr>
            <w:r>
              <w:rPr>
                <w:rFonts w:ascii="Times New Roman"/>
                <w:b w:val="false"/>
                <w:i w:val="false"/>
                <w:color w:val="000000"/>
                <w:sz w:val="20"/>
              </w:rPr>
              <w:t>
"Геология және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7877 болып тіркелген).</w:t>
            </w:r>
          </w:p>
          <w:bookmarkEnd w:id="549"/>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550"/>
          <w:p>
            <w:pPr>
              <w:spacing w:after="20"/>
              <w:ind w:left="20"/>
              <w:jc w:val="both"/>
            </w:pPr>
            <w:r>
              <w:rPr>
                <w:rFonts w:ascii="Times New Roman"/>
                <w:b w:val="false"/>
                <w:i w:val="false"/>
                <w:color w:val="000000"/>
                <w:sz w:val="20"/>
              </w:rPr>
              <w:t>
Білім деңгейі:</w:t>
            </w:r>
          </w:p>
          <w:bookmarkEnd w:id="5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551"/>
          <w:p>
            <w:pPr>
              <w:spacing w:after="20"/>
              <w:ind w:left="20"/>
              <w:jc w:val="both"/>
            </w:pPr>
            <w:r>
              <w:rPr>
                <w:rFonts w:ascii="Times New Roman"/>
                <w:b w:val="false"/>
                <w:i w:val="false"/>
                <w:color w:val="000000"/>
                <w:sz w:val="20"/>
              </w:rPr>
              <w:t>
Мамандық:</w:t>
            </w:r>
          </w:p>
          <w:bookmarkEnd w:id="55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52"/>
          <w:p>
            <w:pPr>
              <w:spacing w:after="20"/>
              <w:ind w:left="20"/>
              <w:jc w:val="both"/>
            </w:pPr>
            <w:r>
              <w:rPr>
                <w:rFonts w:ascii="Times New Roman"/>
                <w:b w:val="false"/>
                <w:i w:val="false"/>
                <w:color w:val="000000"/>
                <w:sz w:val="20"/>
              </w:rPr>
              <w:t>
Біліктілік:</w:t>
            </w:r>
          </w:p>
          <w:bookmarkEnd w:id="5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553"/>
          <w:p>
            <w:pPr>
              <w:spacing w:after="20"/>
              <w:ind w:left="20"/>
              <w:jc w:val="both"/>
            </w:pPr>
            <w:r>
              <w:rPr>
                <w:rFonts w:ascii="Times New Roman"/>
                <w:b w:val="false"/>
                <w:i w:val="false"/>
                <w:color w:val="000000"/>
                <w:sz w:val="20"/>
              </w:rPr>
              <w:t>
Білім деңгейі:</w:t>
            </w:r>
          </w:p>
          <w:bookmarkEnd w:id="55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54"/>
          <w:p>
            <w:pPr>
              <w:spacing w:after="20"/>
              <w:ind w:left="20"/>
              <w:jc w:val="both"/>
            </w:pPr>
            <w:r>
              <w:rPr>
                <w:rFonts w:ascii="Times New Roman"/>
                <w:b w:val="false"/>
                <w:i w:val="false"/>
                <w:color w:val="000000"/>
                <w:sz w:val="20"/>
              </w:rPr>
              <w:t>
Мамандық:</w:t>
            </w:r>
          </w:p>
          <w:bookmarkEnd w:id="554"/>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2165-2-005 - 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жұмыстарды ұйымдастыруға және өткізуге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55"/>
          <w:p>
            <w:pPr>
              <w:spacing w:after="20"/>
              <w:ind w:left="20"/>
              <w:jc w:val="both"/>
            </w:pPr>
            <w:r>
              <w:rPr>
                <w:rFonts w:ascii="Times New Roman"/>
                <w:b w:val="false"/>
                <w:i w:val="false"/>
                <w:color w:val="000000"/>
                <w:sz w:val="20"/>
              </w:rPr>
              <w:t>
1. Жұмыс ауданы бойынша геологиялық, геофизикалық және геохимиялық материалдарды талдау және қорыту</w:t>
            </w:r>
          </w:p>
          <w:bookmarkEnd w:id="555"/>
          <w:p>
            <w:pPr>
              <w:spacing w:after="20"/>
              <w:ind w:left="20"/>
              <w:jc w:val="both"/>
            </w:pPr>
            <w:r>
              <w:rPr>
                <w:rFonts w:ascii="Times New Roman"/>
                <w:b w:val="false"/>
                <w:i w:val="false"/>
                <w:color w:val="000000"/>
                <w:sz w:val="20"/>
              </w:rPr>
              <w:t>
2. Далалық геологиялық түсірілім жұмыстарының кешенін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геологиялық-түсіру жұмыстарының нәтижелері бойынша камералдық жұмыстарды ұйымдастыру және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556"/>
          <w:p>
            <w:pPr>
              <w:spacing w:after="20"/>
              <w:ind w:left="20"/>
              <w:jc w:val="both"/>
            </w:pPr>
            <w:r>
              <w:rPr>
                <w:rFonts w:ascii="Times New Roman"/>
                <w:b w:val="false"/>
                <w:i w:val="false"/>
                <w:color w:val="000000"/>
                <w:sz w:val="20"/>
              </w:rPr>
              <w:t>
Еңбек функциясы 1:</w:t>
            </w:r>
          </w:p>
          <w:bookmarkEnd w:id="556"/>
          <w:p>
            <w:pPr>
              <w:spacing w:after="20"/>
              <w:ind w:left="20"/>
              <w:jc w:val="both"/>
            </w:pPr>
            <w:r>
              <w:rPr>
                <w:rFonts w:ascii="Times New Roman"/>
                <w:b w:val="false"/>
                <w:i w:val="false"/>
                <w:color w:val="000000"/>
                <w:sz w:val="20"/>
              </w:rPr>
              <w:t>
Жұмыс ауданы бойынша геологиялық, геофизикалық және геохимиялық материалдарды талдау және қорыту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557"/>
          <w:p>
            <w:pPr>
              <w:spacing w:after="20"/>
              <w:ind w:left="20"/>
              <w:jc w:val="both"/>
            </w:pPr>
            <w:r>
              <w:rPr>
                <w:rFonts w:ascii="Times New Roman"/>
                <w:b w:val="false"/>
                <w:i w:val="false"/>
                <w:color w:val="000000"/>
                <w:sz w:val="20"/>
              </w:rPr>
              <w:t>
Дағды 1:</w:t>
            </w:r>
          </w:p>
          <w:bookmarkEnd w:id="557"/>
          <w:p>
            <w:pPr>
              <w:spacing w:after="20"/>
              <w:ind w:left="20"/>
              <w:jc w:val="both"/>
            </w:pPr>
            <w:r>
              <w:rPr>
                <w:rFonts w:ascii="Times New Roman"/>
                <w:b w:val="false"/>
                <w:i w:val="false"/>
                <w:color w:val="000000"/>
                <w:sz w:val="20"/>
              </w:rPr>
              <w:t>
Пайдалы қазбаларға арналған жұмыс учаскесінің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58"/>
          <w:p>
            <w:pPr>
              <w:spacing w:after="20"/>
              <w:ind w:left="20"/>
              <w:jc w:val="both"/>
            </w:pPr>
            <w:r>
              <w:rPr>
                <w:rFonts w:ascii="Times New Roman"/>
                <w:b w:val="false"/>
                <w:i w:val="false"/>
                <w:color w:val="000000"/>
                <w:sz w:val="20"/>
              </w:rPr>
              <w:t>
Машықтар:</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Алдыңғы ГБЖ нәтижелері бойынша пайдалы қазбаларға арналған жұмыстар учаскесінің геологиялық зерттелу деңгейін анықтау.</w:t>
            </w:r>
          </w:p>
          <w:p>
            <w:pPr>
              <w:spacing w:after="20"/>
              <w:ind w:left="20"/>
              <w:jc w:val="both"/>
            </w:pPr>
            <w:r>
              <w:rPr>
                <w:rFonts w:ascii="Times New Roman"/>
                <w:b w:val="false"/>
                <w:i w:val="false"/>
                <w:color w:val="000000"/>
                <w:sz w:val="20"/>
              </w:rPr>
              <w:t>
2. Жұмыс ауданы бойынша қосымша материалдардың түрлері мен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559"/>
          <w:p>
            <w:pPr>
              <w:spacing w:after="20"/>
              <w:ind w:left="20"/>
              <w:jc w:val="both"/>
            </w:pPr>
            <w:r>
              <w:rPr>
                <w:rFonts w:ascii="Times New Roman"/>
                <w:b w:val="false"/>
                <w:i w:val="false"/>
                <w:color w:val="000000"/>
                <w:sz w:val="20"/>
              </w:rPr>
              <w:t>
Білімдер: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деңгейдегі геологиялық есептерді шешуде геологиялық түсірілім нәтижелерін жалпылау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Аймақтың геологиялық зерттелуі.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560"/>
          <w:p>
            <w:pPr>
              <w:spacing w:after="20"/>
              <w:ind w:left="20"/>
              <w:jc w:val="both"/>
            </w:pPr>
            <w:r>
              <w:rPr>
                <w:rFonts w:ascii="Times New Roman"/>
                <w:b w:val="false"/>
                <w:i w:val="false"/>
                <w:color w:val="000000"/>
                <w:sz w:val="20"/>
              </w:rPr>
              <w:t>
Дағды 2:</w:t>
            </w:r>
          </w:p>
          <w:bookmarkEnd w:id="560"/>
          <w:p>
            <w:pPr>
              <w:spacing w:after="20"/>
              <w:ind w:left="20"/>
              <w:jc w:val="both"/>
            </w:pPr>
            <w:r>
              <w:rPr>
                <w:rFonts w:ascii="Times New Roman"/>
                <w:b w:val="false"/>
                <w:i w:val="false"/>
                <w:color w:val="000000"/>
                <w:sz w:val="20"/>
              </w:rPr>
              <w:t>
Геологиялық түсірілім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561"/>
          <w:p>
            <w:pPr>
              <w:spacing w:after="20"/>
              <w:ind w:left="20"/>
              <w:jc w:val="both"/>
            </w:pPr>
            <w:r>
              <w:rPr>
                <w:rFonts w:ascii="Times New Roman"/>
                <w:b w:val="false"/>
                <w:i w:val="false"/>
                <w:color w:val="000000"/>
                <w:sz w:val="20"/>
              </w:rPr>
              <w:t>
Машықтар:</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үшін ГБЖ әртүрлі әдістерімен шешілетін міндеттерді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әдістерінің кешендерін таңдау.</w:t>
            </w:r>
          </w:p>
          <w:p>
            <w:pPr>
              <w:spacing w:after="20"/>
              <w:ind w:left="20"/>
              <w:jc w:val="both"/>
            </w:pPr>
            <w:r>
              <w:rPr>
                <w:rFonts w:ascii="Times New Roman"/>
                <w:b w:val="false"/>
                <w:i w:val="false"/>
                <w:color w:val="000000"/>
                <w:sz w:val="20"/>
              </w:rPr>
              <w:t>
3. Аймақтың аэрофотосуреттерін декодтау.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562"/>
          <w:p>
            <w:pPr>
              <w:spacing w:after="20"/>
              <w:ind w:left="20"/>
              <w:jc w:val="both"/>
            </w:pPr>
            <w:r>
              <w:rPr>
                <w:rFonts w:ascii="Times New Roman"/>
                <w:b w:val="false"/>
                <w:i w:val="false"/>
                <w:color w:val="000000"/>
                <w:sz w:val="20"/>
              </w:rPr>
              <w:t>
Білімдер: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негіздері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63"/>
          <w:p>
            <w:pPr>
              <w:spacing w:after="20"/>
              <w:ind w:left="20"/>
              <w:jc w:val="both"/>
            </w:pPr>
            <w:r>
              <w:rPr>
                <w:rFonts w:ascii="Times New Roman"/>
                <w:b w:val="false"/>
                <w:i w:val="false"/>
                <w:color w:val="000000"/>
                <w:sz w:val="20"/>
              </w:rPr>
              <w:t>
Еңбек функциясы 2:</w:t>
            </w:r>
          </w:p>
          <w:bookmarkEnd w:id="563"/>
          <w:p>
            <w:pPr>
              <w:spacing w:after="20"/>
              <w:ind w:left="20"/>
              <w:jc w:val="both"/>
            </w:pPr>
            <w:r>
              <w:rPr>
                <w:rFonts w:ascii="Times New Roman"/>
                <w:b w:val="false"/>
                <w:i w:val="false"/>
                <w:color w:val="000000"/>
                <w:sz w:val="20"/>
              </w:rPr>
              <w:t>
Далалық геологиялық түсірілім жұмыстарының кешенін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564"/>
          <w:p>
            <w:pPr>
              <w:spacing w:after="20"/>
              <w:ind w:left="20"/>
              <w:jc w:val="both"/>
            </w:pPr>
            <w:r>
              <w:rPr>
                <w:rFonts w:ascii="Times New Roman"/>
                <w:b w:val="false"/>
                <w:i w:val="false"/>
                <w:color w:val="000000"/>
                <w:sz w:val="20"/>
              </w:rPr>
              <w:t>
Дағды 1:</w:t>
            </w:r>
          </w:p>
          <w:bookmarkEnd w:id="564"/>
          <w:p>
            <w:pPr>
              <w:spacing w:after="20"/>
              <w:ind w:left="20"/>
              <w:jc w:val="both"/>
            </w:pPr>
            <w:r>
              <w:rPr>
                <w:rFonts w:ascii="Times New Roman"/>
                <w:b w:val="false"/>
                <w:i w:val="false"/>
                <w:color w:val="000000"/>
                <w:sz w:val="20"/>
              </w:rPr>
              <w:t>
Далалық геологиялық түсірілім жұмыстарының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65"/>
          <w:p>
            <w:pPr>
              <w:spacing w:after="20"/>
              <w:ind w:left="20"/>
              <w:jc w:val="both"/>
            </w:pPr>
            <w:r>
              <w:rPr>
                <w:rFonts w:ascii="Times New Roman"/>
                <w:b w:val="false"/>
                <w:i w:val="false"/>
                <w:color w:val="000000"/>
                <w:sz w:val="20"/>
              </w:rPr>
              <w:t>
Машықтар: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 Барлау, геологиялық түсіріліммаршруттарын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маршруттарының далалық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қазбаларының құжаттамасын жасау.</w:t>
            </w:r>
          </w:p>
          <w:p>
            <w:pPr>
              <w:spacing w:after="20"/>
              <w:ind w:left="20"/>
              <w:jc w:val="both"/>
            </w:pPr>
            <w:r>
              <w:rPr>
                <w:rFonts w:ascii="Times New Roman"/>
                <w:b w:val="false"/>
                <w:i w:val="false"/>
                <w:color w:val="000000"/>
                <w:sz w:val="20"/>
              </w:rPr>
              <w:t>
4. Геологиялық түсірілім жұмыстарының көлемі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566"/>
          <w:p>
            <w:pPr>
              <w:spacing w:after="20"/>
              <w:ind w:left="20"/>
              <w:jc w:val="both"/>
            </w:pPr>
            <w:r>
              <w:rPr>
                <w:rFonts w:ascii="Times New Roman"/>
                <w:b w:val="false"/>
                <w:i w:val="false"/>
                <w:color w:val="000000"/>
                <w:sz w:val="20"/>
              </w:rPr>
              <w:t>
Білімдер: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жұмыстарының әдістері мен технологиялары,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материалдарды, жабдықтар мен аппаратураларды есепке алу және сақтау қағидалары, геологиялық жұмыстар кезінде еңбекті ұйымдастыру.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67"/>
          <w:p>
            <w:pPr>
              <w:spacing w:after="20"/>
              <w:ind w:left="20"/>
              <w:jc w:val="both"/>
            </w:pPr>
            <w:r>
              <w:rPr>
                <w:rFonts w:ascii="Times New Roman"/>
                <w:b w:val="false"/>
                <w:i w:val="false"/>
                <w:color w:val="000000"/>
                <w:sz w:val="20"/>
              </w:rPr>
              <w:t>
Дағды 2:</w:t>
            </w:r>
          </w:p>
          <w:bookmarkEnd w:id="567"/>
          <w:p>
            <w:pPr>
              <w:spacing w:after="20"/>
              <w:ind w:left="20"/>
              <w:jc w:val="both"/>
            </w:pPr>
            <w:r>
              <w:rPr>
                <w:rFonts w:ascii="Times New Roman"/>
                <w:b w:val="false"/>
                <w:i w:val="false"/>
                <w:color w:val="000000"/>
                <w:sz w:val="20"/>
              </w:rPr>
              <w:t>
Бастапқы геологиялық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бақылау.</w:t>
            </w:r>
          </w:p>
          <w:p>
            <w:pPr>
              <w:spacing w:after="20"/>
              <w:ind w:left="20"/>
              <w:jc w:val="both"/>
            </w:pPr>
            <w:r>
              <w:rPr>
                <w:rFonts w:ascii="Times New Roman"/>
                <w:b w:val="false"/>
                <w:i w:val="false"/>
                <w:color w:val="000000"/>
                <w:sz w:val="20"/>
              </w:rPr>
              <w:t>
2. Бастапқы геологиялық ақпаратты жедел талдау және қорыту және қажет болған жағдайда геологиялық түсірілім жұмыстарына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569"/>
          <w:p>
            <w:pPr>
              <w:spacing w:after="20"/>
              <w:ind w:left="20"/>
              <w:jc w:val="both"/>
            </w:pPr>
            <w:r>
              <w:rPr>
                <w:rFonts w:ascii="Times New Roman"/>
                <w:b w:val="false"/>
                <w:i w:val="false"/>
                <w:color w:val="000000"/>
                <w:sz w:val="20"/>
              </w:rPr>
              <w:t>
Білімдер: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570"/>
          <w:p>
            <w:pPr>
              <w:spacing w:after="20"/>
              <w:ind w:left="20"/>
              <w:jc w:val="both"/>
            </w:pPr>
            <w:r>
              <w:rPr>
                <w:rFonts w:ascii="Times New Roman"/>
                <w:b w:val="false"/>
                <w:i w:val="false"/>
                <w:color w:val="000000"/>
                <w:sz w:val="20"/>
              </w:rPr>
              <w:t>
Дағды 3:</w:t>
            </w:r>
          </w:p>
          <w:bookmarkEnd w:id="570"/>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571"/>
          <w:p>
            <w:pPr>
              <w:spacing w:after="20"/>
              <w:ind w:left="20"/>
              <w:jc w:val="both"/>
            </w:pPr>
            <w:r>
              <w:rPr>
                <w:rFonts w:ascii="Times New Roman"/>
                <w:b w:val="false"/>
                <w:i w:val="false"/>
                <w:color w:val="000000"/>
                <w:sz w:val="20"/>
              </w:rPr>
              <w:t>
Машықтар: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572"/>
          <w:p>
            <w:pPr>
              <w:spacing w:after="20"/>
              <w:ind w:left="20"/>
              <w:jc w:val="both"/>
            </w:pPr>
            <w:r>
              <w:rPr>
                <w:rFonts w:ascii="Times New Roman"/>
                <w:b w:val="false"/>
                <w:i w:val="false"/>
                <w:color w:val="000000"/>
                <w:sz w:val="20"/>
              </w:rPr>
              <w:t>
Білімдер: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573"/>
          <w:p>
            <w:pPr>
              <w:spacing w:after="20"/>
              <w:ind w:left="20"/>
              <w:jc w:val="both"/>
            </w:pPr>
            <w:r>
              <w:rPr>
                <w:rFonts w:ascii="Times New Roman"/>
                <w:b w:val="false"/>
                <w:i w:val="false"/>
                <w:color w:val="000000"/>
                <w:sz w:val="20"/>
              </w:rPr>
              <w:t>
Қосымша еңбек функциясы 1:</w:t>
            </w:r>
          </w:p>
          <w:bookmarkEnd w:id="573"/>
          <w:p>
            <w:pPr>
              <w:spacing w:after="20"/>
              <w:ind w:left="20"/>
              <w:jc w:val="both"/>
            </w:pPr>
            <w:r>
              <w:rPr>
                <w:rFonts w:ascii="Times New Roman"/>
                <w:b w:val="false"/>
                <w:i w:val="false"/>
                <w:color w:val="000000"/>
                <w:sz w:val="20"/>
              </w:rPr>
              <w:t>
Далалық геологиялық-түсіру жұмыстарының нәтижелері бойынша камералдық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74"/>
          <w:p>
            <w:pPr>
              <w:spacing w:after="20"/>
              <w:ind w:left="20"/>
              <w:jc w:val="both"/>
            </w:pPr>
            <w:r>
              <w:rPr>
                <w:rFonts w:ascii="Times New Roman"/>
                <w:b w:val="false"/>
                <w:i w:val="false"/>
                <w:color w:val="000000"/>
                <w:sz w:val="20"/>
              </w:rPr>
              <w:t>
Дағды 1:</w:t>
            </w:r>
          </w:p>
          <w:bookmarkEnd w:id="574"/>
          <w:p>
            <w:pPr>
              <w:spacing w:after="20"/>
              <w:ind w:left="20"/>
              <w:jc w:val="both"/>
            </w:pPr>
            <w:r>
              <w:rPr>
                <w:rFonts w:ascii="Times New Roman"/>
                <w:b w:val="false"/>
                <w:i w:val="false"/>
                <w:color w:val="000000"/>
                <w:sz w:val="20"/>
              </w:rPr>
              <w:t>
Бастапқы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575"/>
          <w:p>
            <w:pPr>
              <w:spacing w:after="20"/>
              <w:ind w:left="20"/>
              <w:jc w:val="both"/>
            </w:pPr>
            <w:r>
              <w:rPr>
                <w:rFonts w:ascii="Times New Roman"/>
                <w:b w:val="false"/>
                <w:i w:val="false"/>
                <w:color w:val="000000"/>
                <w:sz w:val="20"/>
              </w:rPr>
              <w:t>
Машықтар: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бастапқы геологиялық ақпаратты өңдеу.</w:t>
            </w:r>
          </w:p>
          <w:p>
            <w:pPr>
              <w:spacing w:after="20"/>
              <w:ind w:left="20"/>
              <w:jc w:val="both"/>
            </w:pPr>
            <w:r>
              <w:rPr>
                <w:rFonts w:ascii="Times New Roman"/>
                <w:b w:val="false"/>
                <w:i w:val="false"/>
                <w:color w:val="000000"/>
                <w:sz w:val="20"/>
              </w:rPr>
              <w:t>
2. Геологиялық ақпаратты және басқа да нақты материалдарды түсіндіру, талдау, жүйелеу,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576"/>
          <w:p>
            <w:pPr>
              <w:spacing w:after="20"/>
              <w:ind w:left="20"/>
              <w:jc w:val="both"/>
            </w:pPr>
            <w:r>
              <w:rPr>
                <w:rFonts w:ascii="Times New Roman"/>
                <w:b w:val="false"/>
                <w:i w:val="false"/>
                <w:color w:val="000000"/>
                <w:sz w:val="20"/>
              </w:rPr>
              <w:t>
Білімдер: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 графикалық жүйелер, кеңсе қосымшалары.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ақпаратты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ақпараттың сапасына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577"/>
          <w:p>
            <w:pPr>
              <w:spacing w:after="20"/>
              <w:ind w:left="20"/>
              <w:jc w:val="both"/>
            </w:pPr>
            <w:r>
              <w:rPr>
                <w:rFonts w:ascii="Times New Roman"/>
                <w:b w:val="false"/>
                <w:i w:val="false"/>
                <w:color w:val="000000"/>
                <w:sz w:val="20"/>
              </w:rPr>
              <w:t>
Дағды 2:</w:t>
            </w:r>
          </w:p>
          <w:bookmarkEnd w:id="577"/>
          <w:p>
            <w:pPr>
              <w:spacing w:after="20"/>
              <w:ind w:left="20"/>
              <w:jc w:val="both"/>
            </w:pPr>
            <w:r>
              <w:rPr>
                <w:rFonts w:ascii="Times New Roman"/>
                <w:b w:val="false"/>
                <w:i w:val="false"/>
                <w:color w:val="000000"/>
                <w:sz w:val="20"/>
              </w:rPr>
              <w:t>
Геологиялық түсірілім жұмыстарының нәтижелері туралы есептерді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 (геологиялық карталар, бағандар, кесу түріндегі графикалық материалдар) түсіру .</w:t>
            </w:r>
          </w:p>
          <w:p>
            <w:pPr>
              <w:spacing w:after="20"/>
              <w:ind w:left="20"/>
              <w:jc w:val="both"/>
            </w:pPr>
            <w:r>
              <w:rPr>
                <w:rFonts w:ascii="Times New Roman"/>
                <w:b w:val="false"/>
                <w:i w:val="false"/>
                <w:color w:val="000000"/>
                <w:sz w:val="20"/>
              </w:rPr>
              <w:t>
2. ГБЖ нәтижелері туралы есеп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579"/>
          <w:p>
            <w:pPr>
              <w:spacing w:after="20"/>
              <w:ind w:left="20"/>
              <w:jc w:val="both"/>
            </w:pPr>
            <w:r>
              <w:rPr>
                <w:rFonts w:ascii="Times New Roman"/>
                <w:b w:val="false"/>
                <w:i w:val="false"/>
                <w:color w:val="000000"/>
                <w:sz w:val="20"/>
              </w:rPr>
              <w:t>
Білімдер: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есептіліктің тізбесі, мазмұны және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80"/>
          <w:p>
            <w:pPr>
              <w:spacing w:after="20"/>
              <w:ind w:left="20"/>
              <w:jc w:val="both"/>
            </w:pPr>
            <w:r>
              <w:rPr>
                <w:rFonts w:ascii="Times New Roman"/>
                <w:b w:val="false"/>
                <w:i w:val="false"/>
                <w:color w:val="000000"/>
                <w:sz w:val="20"/>
              </w:rPr>
              <w:t>
Жауапкершілік</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"Геофизикалық құрылғыларды жөндеуші"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581"/>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тіркелген).</w:t>
            </w:r>
          </w:p>
          <w:bookmarkEnd w:id="581"/>
          <w:p>
            <w:pPr>
              <w:spacing w:after="20"/>
              <w:ind w:left="20"/>
              <w:jc w:val="both"/>
            </w:pPr>
            <w:r>
              <w:rPr>
                <w:rFonts w:ascii="Times New Roman"/>
                <w:b w:val="false"/>
                <w:i w:val="false"/>
                <w:color w:val="000000"/>
                <w:sz w:val="20"/>
              </w:rPr>
              <w:t xml:space="preserve">
Геофизикалық аппаратураны жөндеуші (6-7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582"/>
          <w:p>
            <w:pPr>
              <w:spacing w:after="20"/>
              <w:ind w:left="20"/>
              <w:jc w:val="both"/>
            </w:pPr>
            <w:r>
              <w:rPr>
                <w:rFonts w:ascii="Times New Roman"/>
                <w:b w:val="false"/>
                <w:i w:val="false"/>
                <w:color w:val="000000"/>
                <w:sz w:val="20"/>
              </w:rPr>
              <w:t>
Білім деңгейі:</w:t>
            </w:r>
          </w:p>
          <w:bookmarkEnd w:id="58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83"/>
          <w:p>
            <w:pPr>
              <w:spacing w:after="20"/>
              <w:ind w:left="20"/>
              <w:jc w:val="both"/>
            </w:pPr>
            <w:r>
              <w:rPr>
                <w:rFonts w:ascii="Times New Roman"/>
                <w:b w:val="false"/>
                <w:i w:val="false"/>
                <w:color w:val="000000"/>
                <w:sz w:val="20"/>
              </w:rPr>
              <w:t>
Мамандық:</w:t>
            </w:r>
          </w:p>
          <w:bookmarkEnd w:id="583"/>
          <w:p>
            <w:pPr>
              <w:spacing w:after="20"/>
              <w:ind w:left="20"/>
              <w:jc w:val="both"/>
            </w:pPr>
            <w:r>
              <w:rPr>
                <w:rFonts w:ascii="Times New Roman"/>
                <w:b w:val="false"/>
                <w:i w:val="false"/>
                <w:color w:val="000000"/>
                <w:sz w:val="20"/>
              </w:rPr>
              <w:t xml:space="preserve">
Пайдалы қазбалар кен орындарын іздеу мен барлаудың геофизикалық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аппаратураның дұрыс жұмыс жасауын және оның сынуын болдырмауды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Геофизикалық аппаратураның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584"/>
          <w:p>
            <w:pPr>
              <w:spacing w:after="20"/>
              <w:ind w:left="20"/>
              <w:jc w:val="both"/>
            </w:pPr>
            <w:r>
              <w:rPr>
                <w:rFonts w:ascii="Times New Roman"/>
                <w:b w:val="false"/>
                <w:i w:val="false"/>
                <w:color w:val="000000"/>
                <w:sz w:val="20"/>
              </w:rPr>
              <w:t>
Еңбек функциясы 1:</w:t>
            </w:r>
          </w:p>
          <w:bookmarkEnd w:id="584"/>
          <w:p>
            <w:pPr>
              <w:spacing w:after="20"/>
              <w:ind w:left="20"/>
              <w:jc w:val="both"/>
            </w:pPr>
            <w:r>
              <w:rPr>
                <w:rFonts w:ascii="Times New Roman"/>
                <w:b w:val="false"/>
                <w:i w:val="false"/>
                <w:color w:val="000000"/>
                <w:sz w:val="20"/>
              </w:rPr>
              <w:t>
Геофизикалық аппаратураның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585"/>
          <w:p>
            <w:pPr>
              <w:spacing w:after="20"/>
              <w:ind w:left="20"/>
              <w:jc w:val="both"/>
            </w:pPr>
            <w:r>
              <w:rPr>
                <w:rFonts w:ascii="Times New Roman"/>
                <w:b w:val="false"/>
                <w:i w:val="false"/>
                <w:color w:val="000000"/>
                <w:sz w:val="20"/>
              </w:rPr>
              <w:t>
Дағды 1:</w:t>
            </w:r>
          </w:p>
          <w:bookmarkEnd w:id="585"/>
          <w:p>
            <w:pPr>
              <w:spacing w:after="20"/>
              <w:ind w:left="20"/>
              <w:jc w:val="both"/>
            </w:pPr>
            <w:r>
              <w:rPr>
                <w:rFonts w:ascii="Times New Roman"/>
                <w:b w:val="false"/>
                <w:i w:val="false"/>
                <w:color w:val="000000"/>
                <w:sz w:val="20"/>
              </w:rPr>
              <w:t>
Геофизикалық жабдыққа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586"/>
          <w:p>
            <w:pPr>
              <w:spacing w:after="20"/>
              <w:ind w:left="20"/>
              <w:jc w:val="both"/>
            </w:pPr>
            <w:r>
              <w:rPr>
                <w:rFonts w:ascii="Times New Roman"/>
                <w:b w:val="false"/>
                <w:i w:val="false"/>
                <w:color w:val="000000"/>
                <w:sz w:val="20"/>
              </w:rPr>
              <w:t>
Машықтар: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6-разрядтың машықтарына қосымша: электрондық-цифрлық кешендермен және радиоактивтік көздермен жұмыстарды орындаған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6-разрядтың машықтарына қосымша: электрондық-цифрлық кешендермен және радиоактивтік көздермен жұмыстарды орындаған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6-разрядтың машықтарына қосымша: электрондық-цифрлық кешендермен және радиоактивтік көздермен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587"/>
          <w:p>
            <w:pPr>
              <w:spacing w:after="20"/>
              <w:ind w:left="20"/>
              <w:jc w:val="both"/>
            </w:pPr>
            <w:r>
              <w:rPr>
                <w:rFonts w:ascii="Times New Roman"/>
                <w:b w:val="false"/>
                <w:i w:val="false"/>
                <w:color w:val="000000"/>
                <w:sz w:val="20"/>
              </w:rPr>
              <w:t>
Білімдер: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88"/>
          <w:p>
            <w:pPr>
              <w:spacing w:after="20"/>
              <w:ind w:left="20"/>
              <w:jc w:val="both"/>
            </w:pPr>
            <w:r>
              <w:rPr>
                <w:rFonts w:ascii="Times New Roman"/>
                <w:b w:val="false"/>
                <w:i w:val="false"/>
                <w:color w:val="000000"/>
                <w:sz w:val="20"/>
              </w:rPr>
              <w:t>
Дағды 2:</w:t>
            </w:r>
          </w:p>
          <w:bookmarkEnd w:id="588"/>
          <w:p>
            <w:pPr>
              <w:spacing w:after="20"/>
              <w:ind w:left="20"/>
              <w:jc w:val="both"/>
            </w:pPr>
            <w:r>
              <w:rPr>
                <w:rFonts w:ascii="Times New Roman"/>
                <w:b w:val="false"/>
                <w:i w:val="false"/>
                <w:color w:val="000000"/>
                <w:sz w:val="20"/>
              </w:rPr>
              <w:t>
Геофизикалық жабдықты реттеу, жөндеу және техникалық қызмет көрсетуді жүргізу, өлшеу дәлдігін және қауіпсіздік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Тәжірибесі төмен қызметкерлерді геофизикалық қондырғылармен жұмыс істеуге үйретуге және нұсқауға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Тәжірибесі төмен қызметкерлерді геофизикалық қондырғылармен жұмыс істеуге үйретуге және нұсқауға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10. Тәжірибесі төмен қызметкерлерді геофизикалық қондырғылармен жұмыс істеуге үйретуге және нұсқауға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590"/>
          <w:p>
            <w:pPr>
              <w:spacing w:after="20"/>
              <w:ind w:left="20"/>
              <w:jc w:val="both"/>
            </w:pPr>
            <w:r>
              <w:rPr>
                <w:rFonts w:ascii="Times New Roman"/>
                <w:b w:val="false"/>
                <w:i w:val="false"/>
                <w:color w:val="000000"/>
                <w:sz w:val="20"/>
              </w:rPr>
              <w:t>
Білімдер: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591"/>
          <w:p>
            <w:pPr>
              <w:spacing w:after="20"/>
              <w:ind w:left="20"/>
              <w:jc w:val="both"/>
            </w:pPr>
            <w:r>
              <w:rPr>
                <w:rFonts w:ascii="Times New Roman"/>
                <w:b w:val="false"/>
                <w:i w:val="false"/>
                <w:color w:val="000000"/>
                <w:sz w:val="20"/>
              </w:rPr>
              <w:t>
Ұйымдастырушылық қабілеті</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"Техник-геолог"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592"/>
          <w:p>
            <w:pPr>
              <w:spacing w:after="20"/>
              <w:ind w:left="20"/>
              <w:jc w:val="both"/>
            </w:pPr>
            <w:r>
              <w:rPr>
                <w:rFonts w:ascii="Times New Roman"/>
                <w:b w:val="false"/>
                <w:i w:val="false"/>
                <w:color w:val="000000"/>
                <w:sz w:val="20"/>
              </w:rPr>
              <w:t>
Білім деңгейі:</w:t>
            </w:r>
          </w:p>
          <w:bookmarkEnd w:id="5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593"/>
          <w:p>
            <w:pPr>
              <w:spacing w:after="20"/>
              <w:ind w:left="20"/>
              <w:jc w:val="both"/>
            </w:pPr>
            <w:r>
              <w:rPr>
                <w:rFonts w:ascii="Times New Roman"/>
                <w:b w:val="false"/>
                <w:i w:val="false"/>
                <w:color w:val="000000"/>
                <w:sz w:val="20"/>
              </w:rPr>
              <w:t>
Мамандық:</w:t>
            </w:r>
          </w:p>
          <w:bookmarkEnd w:id="5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594"/>
          <w:p>
            <w:pPr>
              <w:spacing w:after="20"/>
              <w:ind w:left="20"/>
              <w:jc w:val="both"/>
            </w:pPr>
            <w:r>
              <w:rPr>
                <w:rFonts w:ascii="Times New Roman"/>
                <w:b w:val="false"/>
                <w:i w:val="false"/>
                <w:color w:val="000000"/>
                <w:sz w:val="20"/>
              </w:rPr>
              <w:t>
Біліктілік:</w:t>
            </w:r>
          </w:p>
          <w:bookmarkEnd w:id="5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техник-геолог: бейіні бойынша техникалық және кәсіби (арнайы орта, орта кәсіптік) білімі және екінші санатты техник-геолог лауазымында еңбек өтілі кемінде екі жыл; екінші санатты техник-геолог: бейіні бойынша техникалық және кәсіби (арнайы орта, орта кәсіптік) білімі және санаты жоқ техник-геолог лауазымында еңбек өтілі кемінде екі жыл; санаты жоқ техник-геолог: бейіні бойынша техникалық және кәсіби (арнайы орта, орта кәсіптік) білімі, еңбек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ТПИ іздеу және барлау кезінде далалық және камералдық геологиялық барлау жұмыстарын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595"/>
          <w:p>
            <w:pPr>
              <w:spacing w:after="20"/>
              <w:ind w:left="20"/>
              <w:jc w:val="both"/>
            </w:pPr>
            <w:r>
              <w:rPr>
                <w:rFonts w:ascii="Times New Roman"/>
                <w:b w:val="false"/>
                <w:i w:val="false"/>
                <w:color w:val="000000"/>
                <w:sz w:val="20"/>
              </w:rPr>
              <w:t>
1. Дала жұмыстарына геологиялық материалдар мен жабдықтарды дайындауға қатысу</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жұмыстарына қатысу</w:t>
            </w:r>
          </w:p>
          <w:p>
            <w:pPr>
              <w:spacing w:after="20"/>
              <w:ind w:left="20"/>
              <w:jc w:val="both"/>
            </w:pPr>
            <w:r>
              <w:rPr>
                <w:rFonts w:ascii="Times New Roman"/>
                <w:b w:val="false"/>
                <w:i w:val="false"/>
                <w:color w:val="000000"/>
                <w:sz w:val="20"/>
              </w:rPr>
              <w:t>
3. Бастапқы геологиялық ақпаратты камералдық өңдеуге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596"/>
          <w:p>
            <w:pPr>
              <w:spacing w:after="20"/>
              <w:ind w:left="20"/>
              <w:jc w:val="both"/>
            </w:pPr>
            <w:r>
              <w:rPr>
                <w:rFonts w:ascii="Times New Roman"/>
                <w:b w:val="false"/>
                <w:i w:val="false"/>
                <w:color w:val="000000"/>
                <w:sz w:val="20"/>
              </w:rPr>
              <w:t>
Еңбек функциясы 1:</w:t>
            </w:r>
          </w:p>
          <w:bookmarkEnd w:id="596"/>
          <w:p>
            <w:pPr>
              <w:spacing w:after="20"/>
              <w:ind w:left="20"/>
              <w:jc w:val="both"/>
            </w:pPr>
            <w:r>
              <w:rPr>
                <w:rFonts w:ascii="Times New Roman"/>
                <w:b w:val="false"/>
                <w:i w:val="false"/>
                <w:color w:val="000000"/>
                <w:sz w:val="20"/>
              </w:rPr>
              <w:t>
Дала жұмыстарына геологиялық материалдар мен жабдықтарды дайындауға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597"/>
          <w:p>
            <w:pPr>
              <w:spacing w:after="20"/>
              <w:ind w:left="20"/>
              <w:jc w:val="both"/>
            </w:pPr>
            <w:r>
              <w:rPr>
                <w:rFonts w:ascii="Times New Roman"/>
                <w:b w:val="false"/>
                <w:i w:val="false"/>
                <w:color w:val="000000"/>
                <w:sz w:val="20"/>
              </w:rPr>
              <w:t>
Дағды 1:</w:t>
            </w:r>
          </w:p>
          <w:bookmarkEnd w:id="597"/>
          <w:p>
            <w:pPr>
              <w:spacing w:after="20"/>
              <w:ind w:left="20"/>
              <w:jc w:val="both"/>
            </w:pPr>
            <w:r>
              <w:rPr>
                <w:rFonts w:ascii="Times New Roman"/>
                <w:b w:val="false"/>
                <w:i w:val="false"/>
                <w:color w:val="000000"/>
                <w:sz w:val="20"/>
              </w:rPr>
              <w:t>
Зерттелетін жұмыс аймағының геологиясы туралы материалдар мен мәліметтерді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598"/>
          <w:p>
            <w:pPr>
              <w:spacing w:after="20"/>
              <w:ind w:left="20"/>
              <w:jc w:val="both"/>
            </w:pPr>
            <w:r>
              <w:rPr>
                <w:rFonts w:ascii="Times New Roman"/>
                <w:b w:val="false"/>
                <w:i w:val="false"/>
                <w:color w:val="000000"/>
                <w:sz w:val="20"/>
              </w:rPr>
              <w:t>
Машықтар:</w:t>
            </w:r>
          </w:p>
          <w:bookmarkEnd w:id="598"/>
          <w:p>
            <w:pPr>
              <w:spacing w:after="20"/>
              <w:ind w:left="20"/>
              <w:jc w:val="both"/>
            </w:pPr>
            <w:r>
              <w:rPr>
                <w:rFonts w:ascii="Times New Roman"/>
                <w:b w:val="false"/>
                <w:i w:val="false"/>
                <w:color w:val="000000"/>
                <w:sz w:val="20"/>
              </w:rPr>
              <w:t>
1) Алынған тапсырмаға сәйкес Қазақстан Республикасы Өнеркәсіп және құрылыс министрлігінің Геология комитеті геологиялық қорларынан геологиялық материалдарды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599"/>
          <w:p>
            <w:pPr>
              <w:spacing w:after="20"/>
              <w:ind w:left="20"/>
              <w:jc w:val="both"/>
            </w:pPr>
            <w:r>
              <w:rPr>
                <w:rFonts w:ascii="Times New Roman"/>
                <w:b w:val="false"/>
                <w:i w:val="false"/>
                <w:color w:val="000000"/>
                <w:sz w:val="20"/>
              </w:rPr>
              <w:t>
Білімдер: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3) Қазақстан Республикасы Өнеркәсіп және құрылыс министрлігінің Геология комитеті геологиялық қорларындағы жұмыстың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00"/>
          <w:p>
            <w:pPr>
              <w:spacing w:after="20"/>
              <w:ind w:left="20"/>
              <w:jc w:val="both"/>
            </w:pPr>
            <w:r>
              <w:rPr>
                <w:rFonts w:ascii="Times New Roman"/>
                <w:b w:val="false"/>
                <w:i w:val="false"/>
                <w:color w:val="000000"/>
                <w:sz w:val="20"/>
              </w:rPr>
              <w:t>
Дағды 2:</w:t>
            </w:r>
          </w:p>
          <w:bookmarkEnd w:id="600"/>
          <w:p>
            <w:pPr>
              <w:spacing w:after="20"/>
              <w:ind w:left="20"/>
              <w:jc w:val="both"/>
            </w:pPr>
            <w:r>
              <w:rPr>
                <w:rFonts w:ascii="Times New Roman"/>
                <w:b w:val="false"/>
                <w:i w:val="false"/>
                <w:color w:val="000000"/>
                <w:sz w:val="20"/>
              </w:rPr>
              <w:t>
Геологиялық барлау жабдықтары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жоспарланатын геологиялық зерттеулер жүргізу үшін материалдардың, жабдықтар мен жабдықтардың түрлері мен түрлерін айқындау.</w:t>
            </w:r>
          </w:p>
          <w:p>
            <w:pPr>
              <w:spacing w:after="20"/>
              <w:ind w:left="20"/>
              <w:jc w:val="both"/>
            </w:pPr>
            <w:r>
              <w:rPr>
                <w:rFonts w:ascii="Times New Roman"/>
                <w:b w:val="false"/>
                <w:i w:val="false"/>
                <w:color w:val="000000"/>
                <w:sz w:val="20"/>
              </w:rPr>
              <w:t>
2) алынған тапсырмаға сәйкес жабдықтарды, техника мен жабдықтарды дайындау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02"/>
          <w:p>
            <w:pPr>
              <w:spacing w:after="20"/>
              <w:ind w:left="20"/>
              <w:jc w:val="both"/>
            </w:pPr>
            <w:r>
              <w:rPr>
                <w:rFonts w:ascii="Times New Roman"/>
                <w:b w:val="false"/>
                <w:i w:val="false"/>
                <w:color w:val="000000"/>
                <w:sz w:val="20"/>
              </w:rPr>
              <w:t>
Білімдер: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2) Геологиялық барлау жабдықтары мен жабдықтарын пайдалану түрлері, мақсаты және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603"/>
          <w:p>
            <w:pPr>
              <w:spacing w:after="20"/>
              <w:ind w:left="20"/>
              <w:jc w:val="both"/>
            </w:pPr>
            <w:r>
              <w:rPr>
                <w:rFonts w:ascii="Times New Roman"/>
                <w:b w:val="false"/>
                <w:i w:val="false"/>
                <w:color w:val="000000"/>
                <w:sz w:val="20"/>
              </w:rPr>
              <w:t>
Еңбек функциясы 2:</w:t>
            </w:r>
          </w:p>
          <w:bookmarkEnd w:id="603"/>
          <w:p>
            <w:pPr>
              <w:spacing w:after="20"/>
              <w:ind w:left="20"/>
              <w:jc w:val="both"/>
            </w:pPr>
            <w:r>
              <w:rPr>
                <w:rFonts w:ascii="Times New Roman"/>
                <w:b w:val="false"/>
                <w:i w:val="false"/>
                <w:color w:val="000000"/>
                <w:sz w:val="20"/>
              </w:rPr>
              <w:t>
Дала жұмыстарына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04"/>
          <w:p>
            <w:pPr>
              <w:spacing w:after="20"/>
              <w:ind w:left="20"/>
              <w:jc w:val="both"/>
            </w:pPr>
            <w:r>
              <w:rPr>
                <w:rFonts w:ascii="Times New Roman"/>
                <w:b w:val="false"/>
                <w:i w:val="false"/>
                <w:color w:val="000000"/>
                <w:sz w:val="20"/>
              </w:rPr>
              <w:t>
Дағды 1:</w:t>
            </w:r>
          </w:p>
          <w:bookmarkEnd w:id="604"/>
          <w:p>
            <w:pPr>
              <w:spacing w:after="20"/>
              <w:ind w:left="20"/>
              <w:jc w:val="both"/>
            </w:pPr>
            <w:r>
              <w:rPr>
                <w:rFonts w:ascii="Times New Roman"/>
                <w:b w:val="false"/>
                <w:i w:val="false"/>
                <w:color w:val="000000"/>
                <w:sz w:val="20"/>
              </w:rPr>
              <w:t>
Далалық лагерь орнын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605"/>
          <w:p>
            <w:pPr>
              <w:spacing w:after="20"/>
              <w:ind w:left="20"/>
              <w:jc w:val="both"/>
            </w:pPr>
            <w:r>
              <w:rPr>
                <w:rFonts w:ascii="Times New Roman"/>
                <w:b w:val="false"/>
                <w:i w:val="false"/>
                <w:color w:val="000000"/>
                <w:sz w:val="20"/>
              </w:rPr>
              <w:t>
Машықтар: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жерге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геологиялық карталарды оқу</w:t>
            </w:r>
          </w:p>
          <w:p>
            <w:pPr>
              <w:spacing w:after="20"/>
              <w:ind w:left="20"/>
              <w:jc w:val="both"/>
            </w:pPr>
            <w:r>
              <w:rPr>
                <w:rFonts w:ascii="Times New Roman"/>
                <w:b w:val="false"/>
                <w:i w:val="false"/>
                <w:color w:val="000000"/>
                <w:sz w:val="20"/>
              </w:rPr>
              <w:t>
3) карта бойынша және жергілікті жерде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топография және геодезия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 номенклатурасы.</w:t>
            </w:r>
          </w:p>
          <w:p>
            <w:pPr>
              <w:spacing w:after="20"/>
              <w:ind w:left="20"/>
              <w:jc w:val="both"/>
            </w:pPr>
            <w:r>
              <w:rPr>
                <w:rFonts w:ascii="Times New Roman"/>
                <w:b w:val="false"/>
                <w:i w:val="false"/>
                <w:color w:val="000000"/>
                <w:sz w:val="20"/>
              </w:rPr>
              <w:t>
3) топогеодезиялық жабдықтар мен аспаптардың түрлері, мақсаты және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607"/>
          <w:p>
            <w:pPr>
              <w:spacing w:after="20"/>
              <w:ind w:left="20"/>
              <w:jc w:val="both"/>
            </w:pPr>
            <w:r>
              <w:rPr>
                <w:rFonts w:ascii="Times New Roman"/>
                <w:b w:val="false"/>
                <w:i w:val="false"/>
                <w:color w:val="000000"/>
                <w:sz w:val="20"/>
              </w:rPr>
              <w:t>
Дағды 2:</w:t>
            </w:r>
          </w:p>
          <w:bookmarkEnd w:id="607"/>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өткізілетін ГРР және санитариялық-гигиеналық талаптардың ерекшеліктерін, сондай-ақ өрт және өнеркәсіптік қауіпсіздік қағидаларының талаптарын ескере отырып, таңдалған жерде тұрғын және өндірістік үй-жайларды дұрыс орналастыруға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басқалардан орындау және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жұмыстармен айналысатындардың талаптарды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санитарлық-гигиеналық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 қойнауын және қоршаған ортаны қорғау жөніндегі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еңбекті қорғау жөніндегі ережелер,</w:t>
            </w:r>
          </w:p>
          <w:p>
            <w:pPr>
              <w:spacing w:after="20"/>
              <w:ind w:left="20"/>
              <w:jc w:val="both"/>
            </w:pPr>
            <w:r>
              <w:rPr>
                <w:rFonts w:ascii="Times New Roman"/>
                <w:b w:val="false"/>
                <w:i w:val="false"/>
                <w:color w:val="000000"/>
                <w:sz w:val="20"/>
              </w:rPr>
              <w:t>
-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қағидалар бойынша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қауіпсіздік қағидалары бойынша нормативтік-құқықтық құжаттар;</w:t>
            </w:r>
          </w:p>
          <w:p>
            <w:pPr>
              <w:spacing w:after="20"/>
              <w:ind w:left="20"/>
              <w:jc w:val="both"/>
            </w:pPr>
            <w:r>
              <w:rPr>
                <w:rFonts w:ascii="Times New Roman"/>
                <w:b w:val="false"/>
                <w:i w:val="false"/>
                <w:color w:val="000000"/>
                <w:sz w:val="20"/>
              </w:rPr>
              <w:t>
4) санитариялық-гигиеналық нормалар бойынша нормативтік-құқықтық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610"/>
          <w:p>
            <w:pPr>
              <w:spacing w:after="20"/>
              <w:ind w:left="20"/>
              <w:jc w:val="both"/>
            </w:pPr>
            <w:r>
              <w:rPr>
                <w:rFonts w:ascii="Times New Roman"/>
                <w:b w:val="false"/>
                <w:i w:val="false"/>
                <w:color w:val="000000"/>
                <w:sz w:val="20"/>
              </w:rPr>
              <w:t>
Дағды 3:</w:t>
            </w:r>
          </w:p>
          <w:bookmarkEnd w:id="610"/>
          <w:p>
            <w:pPr>
              <w:spacing w:after="20"/>
              <w:ind w:left="20"/>
              <w:jc w:val="both"/>
            </w:pPr>
            <w:r>
              <w:rPr>
                <w:rFonts w:ascii="Times New Roman"/>
                <w:b w:val="false"/>
                <w:i w:val="false"/>
                <w:color w:val="000000"/>
                <w:sz w:val="20"/>
              </w:rPr>
              <w:t>
Дала жұмыстарына геологиялық барлау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11"/>
          <w:p>
            <w:pPr>
              <w:spacing w:after="20"/>
              <w:ind w:left="20"/>
              <w:jc w:val="both"/>
            </w:pPr>
            <w:r>
              <w:rPr>
                <w:rFonts w:ascii="Times New Roman"/>
                <w:b w:val="false"/>
                <w:i w:val="false"/>
                <w:color w:val="000000"/>
                <w:sz w:val="20"/>
              </w:rPr>
              <w:t>
Машықтар:</w:t>
            </w:r>
          </w:p>
          <w:bookmarkEnd w:id="611"/>
          <w:p>
            <w:pPr>
              <w:spacing w:after="20"/>
              <w:ind w:left="20"/>
              <w:jc w:val="both"/>
            </w:pPr>
            <w:r>
              <w:rPr>
                <w:rFonts w:ascii="Times New Roman"/>
                <w:b w:val="false"/>
                <w:i w:val="false"/>
                <w:color w:val="000000"/>
                <w:sz w:val="20"/>
              </w:rPr>
              <w:t>
1) пайдаланылатын геологиялық барлау жабдықтарын, жабдықтар мен аппаратураларды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12"/>
          <w:p>
            <w:pPr>
              <w:spacing w:after="20"/>
              <w:ind w:left="20"/>
              <w:jc w:val="both"/>
            </w:pPr>
            <w:r>
              <w:rPr>
                <w:rFonts w:ascii="Times New Roman"/>
                <w:b w:val="false"/>
                <w:i w:val="false"/>
                <w:color w:val="000000"/>
                <w:sz w:val="20"/>
              </w:rPr>
              <w:t>
Білімдер:</w:t>
            </w:r>
          </w:p>
          <w:bookmarkEnd w:id="612"/>
          <w:p>
            <w:pPr>
              <w:spacing w:after="20"/>
              <w:ind w:left="20"/>
              <w:jc w:val="both"/>
            </w:pPr>
            <w:r>
              <w:rPr>
                <w:rFonts w:ascii="Times New Roman"/>
                <w:b w:val="false"/>
                <w:i w:val="false"/>
                <w:color w:val="000000"/>
                <w:sz w:val="20"/>
              </w:rPr>
              <w:t>
1) пайдаланылатын геологиялық барлау жабдықтарын, жабдықтар мен аппаратураларды пайдалану, салу және олардың жұмыс принциптері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13"/>
          <w:p>
            <w:pPr>
              <w:spacing w:after="20"/>
              <w:ind w:left="20"/>
              <w:jc w:val="both"/>
            </w:pPr>
            <w:r>
              <w:rPr>
                <w:rFonts w:ascii="Times New Roman"/>
                <w:b w:val="false"/>
                <w:i w:val="false"/>
                <w:color w:val="000000"/>
                <w:sz w:val="20"/>
              </w:rPr>
              <w:t>
Дағды 4:</w:t>
            </w:r>
          </w:p>
          <w:bookmarkEnd w:id="613"/>
          <w:p>
            <w:pPr>
              <w:spacing w:after="20"/>
              <w:ind w:left="20"/>
              <w:jc w:val="both"/>
            </w:pPr>
            <w:r>
              <w:rPr>
                <w:rFonts w:ascii="Times New Roman"/>
                <w:b w:val="false"/>
                <w:i w:val="false"/>
                <w:color w:val="000000"/>
                <w:sz w:val="20"/>
              </w:rPr>
              <w:t>
Далалық геологиялық барлау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14"/>
          <w:p>
            <w:pPr>
              <w:spacing w:after="20"/>
              <w:ind w:left="20"/>
              <w:jc w:val="both"/>
            </w:pPr>
            <w:r>
              <w:rPr>
                <w:rFonts w:ascii="Times New Roman"/>
                <w:b w:val="false"/>
                <w:i w:val="false"/>
                <w:color w:val="000000"/>
                <w:sz w:val="20"/>
              </w:rPr>
              <w:t>
Машықтар: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іздеу 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маршруттарында тау жыныстарының, өзектің және сынамалардың барлық түрлерінің үлгілерін іріктеуді жүзеге асыруға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кейіннен зерделеу және талдау үшін тау жыныстарының, өзектің және сынамалардың барлық түрлерінің үлгілерін ресімдеу, буып-түю және жөнелту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бақылаулардың (өсінділердің) далалық журналын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өзегінің құжаттамасын жасау (ұңғымалар өзегінің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қазбаларының құжаттамасын жасау (арық, шурф және сол сияқты).</w:t>
            </w:r>
          </w:p>
          <w:p>
            <w:pPr>
              <w:spacing w:after="20"/>
              <w:ind w:left="20"/>
              <w:jc w:val="both"/>
            </w:pPr>
            <w:r>
              <w:rPr>
                <w:rFonts w:ascii="Times New Roman"/>
                <w:b w:val="false"/>
                <w:i w:val="false"/>
                <w:color w:val="000000"/>
                <w:sz w:val="20"/>
              </w:rPr>
              <w:t>
7) геологиялық жұмыстардың сапасына қойылатын талаптардың, жер қойнауын және қоршаған ортаны қорғау жөніндегі шаралардың, геологиялық жұмыстарда істейтін қызметкерлердің еңбекті қорғау, өртке қарсы қорғау жөніндегі қағидалардың сақталуын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15"/>
          <w:p>
            <w:pPr>
              <w:spacing w:after="20"/>
              <w:ind w:left="20"/>
              <w:jc w:val="both"/>
            </w:pPr>
            <w:r>
              <w:rPr>
                <w:rFonts w:ascii="Times New Roman"/>
                <w:b w:val="false"/>
                <w:i w:val="false"/>
                <w:color w:val="000000"/>
                <w:sz w:val="20"/>
              </w:rPr>
              <w:t>
Білімдер: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петрография, литология және геологиялық барлау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материалдарды, жабдықтар мен аппаратураларды есепке алу және сақтау қағидалары.</w:t>
            </w:r>
          </w:p>
          <w:p>
            <w:pPr>
              <w:spacing w:after="20"/>
              <w:ind w:left="20"/>
              <w:jc w:val="both"/>
            </w:pPr>
            <w:r>
              <w:rPr>
                <w:rFonts w:ascii="Times New Roman"/>
                <w:b w:val="false"/>
                <w:i w:val="false"/>
                <w:color w:val="000000"/>
                <w:sz w:val="20"/>
              </w:rPr>
              <w:t>
5) геологиялық жұмыстар кезінде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16"/>
          <w:p>
            <w:pPr>
              <w:spacing w:after="20"/>
              <w:ind w:left="20"/>
              <w:jc w:val="both"/>
            </w:pPr>
            <w:r>
              <w:rPr>
                <w:rFonts w:ascii="Times New Roman"/>
                <w:b w:val="false"/>
                <w:i w:val="false"/>
                <w:color w:val="000000"/>
                <w:sz w:val="20"/>
              </w:rPr>
              <w:t>
Дағды 5:</w:t>
            </w:r>
          </w:p>
          <w:bookmarkEnd w:id="616"/>
          <w:p>
            <w:pPr>
              <w:spacing w:after="20"/>
              <w:ind w:left="20"/>
              <w:jc w:val="both"/>
            </w:pPr>
            <w:r>
              <w:rPr>
                <w:rFonts w:ascii="Times New Roman"/>
                <w:b w:val="false"/>
                <w:i w:val="false"/>
                <w:color w:val="000000"/>
                <w:sz w:val="20"/>
              </w:rPr>
              <w:t>
Бастапқы геологиялық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құжаттаманы жүргізуге және оны өңдеуді, есепке алуды және сақтауды жүзеге асыруға міндетті.</w:t>
            </w:r>
          </w:p>
          <w:p>
            <w:pPr>
              <w:spacing w:after="20"/>
              <w:ind w:left="20"/>
              <w:jc w:val="both"/>
            </w:pPr>
            <w:r>
              <w:rPr>
                <w:rFonts w:ascii="Times New Roman"/>
                <w:b w:val="false"/>
                <w:i w:val="false"/>
                <w:color w:val="000000"/>
                <w:sz w:val="20"/>
              </w:rPr>
              <w:t>
2) СВТ қолдана отырып, мәтіндік, кестелік және графикалық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618"/>
          <w:p>
            <w:pPr>
              <w:spacing w:after="20"/>
              <w:ind w:left="20"/>
              <w:jc w:val="both"/>
            </w:pPr>
            <w:r>
              <w:rPr>
                <w:rFonts w:ascii="Times New Roman"/>
                <w:b w:val="false"/>
                <w:i w:val="false"/>
                <w:color w:val="000000"/>
                <w:sz w:val="20"/>
              </w:rPr>
              <w:t>
Білімдер: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және геологиялық барлау әдістерінің технологиясы негіздері.</w:t>
            </w:r>
          </w:p>
          <w:p>
            <w:pPr>
              <w:spacing w:after="20"/>
              <w:ind w:left="20"/>
              <w:jc w:val="both"/>
            </w:pPr>
            <w:r>
              <w:rPr>
                <w:rFonts w:ascii="Times New Roman"/>
                <w:b w:val="false"/>
                <w:i w:val="false"/>
                <w:color w:val="000000"/>
                <w:sz w:val="20"/>
              </w:rPr>
              <w:t>
2) MS Office бағдарламалары және басқа да мамандандырылған SVT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19"/>
          <w:p>
            <w:pPr>
              <w:spacing w:after="20"/>
              <w:ind w:left="20"/>
              <w:jc w:val="both"/>
            </w:pPr>
            <w:r>
              <w:rPr>
                <w:rFonts w:ascii="Times New Roman"/>
                <w:b w:val="false"/>
                <w:i w:val="false"/>
                <w:color w:val="000000"/>
                <w:sz w:val="20"/>
              </w:rPr>
              <w:t>
Еңбек функциясы 3:</w:t>
            </w:r>
          </w:p>
          <w:bookmarkEnd w:id="619"/>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620"/>
          <w:p>
            <w:pPr>
              <w:spacing w:after="20"/>
              <w:ind w:left="20"/>
              <w:jc w:val="both"/>
            </w:pPr>
            <w:r>
              <w:rPr>
                <w:rFonts w:ascii="Times New Roman"/>
                <w:b w:val="false"/>
                <w:i w:val="false"/>
                <w:color w:val="000000"/>
                <w:sz w:val="20"/>
              </w:rPr>
              <w:t>
Дағды 1:</w:t>
            </w:r>
          </w:p>
          <w:bookmarkEnd w:id="620"/>
          <w:p>
            <w:pPr>
              <w:spacing w:after="20"/>
              <w:ind w:left="20"/>
              <w:jc w:val="both"/>
            </w:pPr>
            <w:r>
              <w:rPr>
                <w:rFonts w:ascii="Times New Roman"/>
                <w:b w:val="false"/>
                <w:i w:val="false"/>
                <w:color w:val="000000"/>
                <w:sz w:val="20"/>
              </w:rPr>
              <w:t>
Далалық лагерьді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жабдықтарын, аппаратураларын, жабдықтарын консервациялау және буып-түю.</w:t>
            </w:r>
          </w:p>
          <w:p>
            <w:pPr>
              <w:spacing w:after="20"/>
              <w:ind w:left="20"/>
              <w:jc w:val="both"/>
            </w:pPr>
            <w:r>
              <w:rPr>
                <w:rFonts w:ascii="Times New Roman"/>
                <w:b w:val="false"/>
                <w:i w:val="false"/>
                <w:color w:val="000000"/>
                <w:sz w:val="20"/>
              </w:rPr>
              <w:t>
3) базаға шығу үшін далалық лагерьде көлік құралдарына тиеу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қағидаларға;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қауіпсіздік қағидалары;</w:t>
            </w:r>
          </w:p>
          <w:p>
            <w:pPr>
              <w:spacing w:after="20"/>
              <w:ind w:left="20"/>
              <w:jc w:val="both"/>
            </w:pPr>
            <w:r>
              <w:rPr>
                <w:rFonts w:ascii="Times New Roman"/>
                <w:b w:val="false"/>
                <w:i w:val="false"/>
                <w:color w:val="000000"/>
                <w:sz w:val="20"/>
              </w:rPr>
              <w:t>
4) санитариялық-гигиеналық нормаларға сәйкес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623"/>
          <w:p>
            <w:pPr>
              <w:spacing w:after="20"/>
              <w:ind w:left="20"/>
              <w:jc w:val="both"/>
            </w:pPr>
            <w:r>
              <w:rPr>
                <w:rFonts w:ascii="Times New Roman"/>
                <w:b w:val="false"/>
                <w:i w:val="false"/>
                <w:color w:val="000000"/>
                <w:sz w:val="20"/>
              </w:rPr>
              <w:t>
Дағды 2:</w:t>
            </w:r>
          </w:p>
          <w:bookmarkEnd w:id="623"/>
          <w:p>
            <w:pPr>
              <w:spacing w:after="20"/>
              <w:ind w:left="20"/>
              <w:jc w:val="both"/>
            </w:pPr>
            <w:r>
              <w:rPr>
                <w:rFonts w:ascii="Times New Roman"/>
                <w:b w:val="false"/>
                <w:i w:val="false"/>
                <w:color w:val="000000"/>
                <w:sz w:val="20"/>
              </w:rPr>
              <w:t>
Геологиялық барлау жабдықтарын, жабдықтарды және бастапқы геологиялық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базада түсіру жұмыстарына басшылық жасау. </w:t>
            </w:r>
          </w:p>
          <w:p>
            <w:pPr>
              <w:spacing w:after="20"/>
              <w:ind w:left="20"/>
              <w:jc w:val="both"/>
            </w:pPr>
            <w:r>
              <w:rPr>
                <w:rFonts w:ascii="Times New Roman"/>
                <w:b w:val="false"/>
                <w:i w:val="false"/>
                <w:color w:val="000000"/>
                <w:sz w:val="20"/>
              </w:rPr>
              <w:t>
2) тізімдеме бойынша геологиялық барлау жабдықтарын, жабдықтарын және бастапқы геологиялық ақпаратты сақтауға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өндіріске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w:t>
            </w:r>
          </w:p>
          <w:p>
            <w:pPr>
              <w:spacing w:after="20"/>
              <w:ind w:left="20"/>
              <w:jc w:val="both"/>
            </w:pPr>
            <w:r>
              <w:rPr>
                <w:rFonts w:ascii="Times New Roman"/>
                <w:b w:val="false"/>
                <w:i w:val="false"/>
                <w:color w:val="000000"/>
                <w:sz w:val="20"/>
              </w:rPr>
              <w:t>
2) Геологиялық барлау жұмыстарының түрлері, мақсаты және технологиясының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26"/>
          <w:p>
            <w:pPr>
              <w:spacing w:after="20"/>
              <w:ind w:left="20"/>
              <w:jc w:val="both"/>
            </w:pPr>
            <w:r>
              <w:rPr>
                <w:rFonts w:ascii="Times New Roman"/>
                <w:b w:val="false"/>
                <w:i w:val="false"/>
                <w:color w:val="000000"/>
                <w:sz w:val="20"/>
              </w:rPr>
              <w:t>
Дағды 3:</w:t>
            </w:r>
          </w:p>
          <w:bookmarkEnd w:id="626"/>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627"/>
          <w:p>
            <w:pPr>
              <w:spacing w:after="20"/>
              <w:ind w:left="20"/>
              <w:jc w:val="both"/>
            </w:pPr>
            <w:r>
              <w:rPr>
                <w:rFonts w:ascii="Times New Roman"/>
                <w:b w:val="false"/>
                <w:i w:val="false"/>
                <w:color w:val="000000"/>
                <w:sz w:val="20"/>
              </w:rPr>
              <w:t>
Машықтар:</w:t>
            </w:r>
          </w:p>
          <w:bookmarkEnd w:id="627"/>
          <w:p>
            <w:pPr>
              <w:spacing w:after="20"/>
              <w:ind w:left="20"/>
              <w:jc w:val="both"/>
            </w:pPr>
            <w:r>
              <w:rPr>
                <w:rFonts w:ascii="Times New Roman"/>
                <w:b w:val="false"/>
                <w:i w:val="false"/>
                <w:color w:val="000000"/>
                <w:sz w:val="20"/>
              </w:rPr>
              <w:t>
1) мамандандырылған БҚ пайдалана отырып, СВТ-да бастапқы геологиялық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628"/>
          <w:p>
            <w:pPr>
              <w:spacing w:after="20"/>
              <w:ind w:left="20"/>
              <w:jc w:val="both"/>
            </w:pPr>
            <w:r>
              <w:rPr>
                <w:rFonts w:ascii="Times New Roman"/>
                <w:b w:val="false"/>
                <w:i w:val="false"/>
                <w:color w:val="000000"/>
                <w:sz w:val="20"/>
              </w:rPr>
              <w:t>
Білімдер: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 геологиялық барлау ақпаратын өңдеу тәсілдері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нәтижелерін өңдеу және түсіндіру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минералдық шикізат экономикасының және геологиялық барлау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есептеулерді,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5) геологияда қолданылатын ақпараттық технологиялар мен СВТ.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29"/>
          <w:p>
            <w:pPr>
              <w:spacing w:after="20"/>
              <w:ind w:left="20"/>
              <w:jc w:val="both"/>
            </w:pPr>
            <w:r>
              <w:rPr>
                <w:rFonts w:ascii="Times New Roman"/>
                <w:b w:val="false"/>
                <w:i w:val="false"/>
                <w:color w:val="000000"/>
                <w:sz w:val="20"/>
              </w:rPr>
              <w:t>
Дағды 4:</w:t>
            </w:r>
          </w:p>
          <w:bookmarkEnd w:id="629"/>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 техникалық түзетуді орындау және геологиялық есептерді, сондай-ақ басқа да есепті материалдарды ресімдеу.</w:t>
            </w:r>
          </w:p>
          <w:p>
            <w:pPr>
              <w:spacing w:after="20"/>
              <w:ind w:left="20"/>
              <w:jc w:val="both"/>
            </w:pPr>
            <w:r>
              <w:rPr>
                <w:rFonts w:ascii="Times New Roman"/>
                <w:b w:val="false"/>
                <w:i w:val="false"/>
                <w:color w:val="000000"/>
                <w:sz w:val="20"/>
              </w:rPr>
              <w:t>
2) мәтіндерді және арнайы картографиялық материалды басып шығару үшін СВТ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геологияда қолданылатын ақпараттық технологиялар мен СВТ.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материалдарын өңдеу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құжаттама мен есептерді ресімдеу және жүргізу қағидалары.</w:t>
            </w:r>
          </w:p>
          <w:p>
            <w:pPr>
              <w:spacing w:after="20"/>
              <w:ind w:left="20"/>
              <w:jc w:val="both"/>
            </w:pPr>
            <w:r>
              <w:rPr>
                <w:rFonts w:ascii="Times New Roman"/>
                <w:b w:val="false"/>
                <w:i w:val="false"/>
                <w:color w:val="000000"/>
                <w:sz w:val="20"/>
              </w:rPr>
              <w:t>
((Mapinfo, Micromine, Arcgis, Autocad, Microsoft Office, Autocad, CorelDraw, Adobe Photoshop)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632"/>
          <w:p>
            <w:pPr>
              <w:spacing w:after="20"/>
              <w:ind w:left="20"/>
              <w:jc w:val="both"/>
            </w:pPr>
            <w:r>
              <w:rPr>
                <w:rFonts w:ascii="Times New Roman"/>
                <w:b w:val="false"/>
                <w:i w:val="false"/>
                <w:color w:val="000000"/>
                <w:sz w:val="20"/>
              </w:rPr>
              <w:t>
Жауапкершілік</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Практикалық тапсырмаларды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"Техник-геофизик"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633"/>
          <w:p>
            <w:pPr>
              <w:spacing w:after="20"/>
              <w:ind w:left="20"/>
              <w:jc w:val="both"/>
            </w:pPr>
            <w:r>
              <w:rPr>
                <w:rFonts w:ascii="Times New Roman"/>
                <w:b w:val="false"/>
                <w:i w:val="false"/>
                <w:color w:val="000000"/>
                <w:sz w:val="20"/>
              </w:rPr>
              <w:t xml:space="preserve">
Геология және барлау ұйымдарының басшылары мен мамандары лауазымдарының үлгілік біліктілік сипаттамалары </w:t>
            </w:r>
          </w:p>
          <w:bookmarkEnd w:id="633"/>
          <w:p>
            <w:pPr>
              <w:spacing w:after="20"/>
              <w:ind w:left="20"/>
              <w:jc w:val="both"/>
            </w:pPr>
            <w:r>
              <w:rPr>
                <w:rFonts w:ascii="Times New Roman"/>
                <w:b w:val="false"/>
                <w:i w:val="false"/>
                <w:color w:val="000000"/>
                <w:sz w:val="20"/>
              </w:rPr>
              <w:t xml:space="preserve">
2. 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34"/>
          <w:p>
            <w:pPr>
              <w:spacing w:after="20"/>
              <w:ind w:left="20"/>
              <w:jc w:val="both"/>
            </w:pPr>
            <w:r>
              <w:rPr>
                <w:rFonts w:ascii="Times New Roman"/>
                <w:b w:val="false"/>
                <w:i w:val="false"/>
                <w:color w:val="000000"/>
                <w:sz w:val="20"/>
              </w:rPr>
              <w:t>
Білім деңгейі:</w:t>
            </w:r>
          </w:p>
          <w:bookmarkEnd w:id="63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35"/>
          <w:p>
            <w:pPr>
              <w:spacing w:after="20"/>
              <w:ind w:left="20"/>
              <w:jc w:val="both"/>
            </w:pPr>
            <w:r>
              <w:rPr>
                <w:rFonts w:ascii="Times New Roman"/>
                <w:b w:val="false"/>
                <w:i w:val="false"/>
                <w:color w:val="000000"/>
                <w:sz w:val="20"/>
              </w:rPr>
              <w:t>
Мамандық:</w:t>
            </w:r>
          </w:p>
          <w:bookmarkEnd w:id="635"/>
          <w:p>
            <w:pPr>
              <w:spacing w:after="20"/>
              <w:ind w:left="20"/>
              <w:jc w:val="both"/>
            </w:pPr>
            <w:r>
              <w:rPr>
                <w:rFonts w:ascii="Times New Roman"/>
                <w:b w:val="false"/>
                <w:i w:val="false"/>
                <w:color w:val="000000"/>
                <w:sz w:val="20"/>
              </w:rPr>
              <w:t xml:space="preserve">
Пайдалы қазбалар кен орындарын іздеу мен барлаудың геофизикалық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36"/>
          <w:p>
            <w:pPr>
              <w:spacing w:after="20"/>
              <w:ind w:left="20"/>
              <w:jc w:val="both"/>
            </w:pPr>
            <w:r>
              <w:rPr>
                <w:rFonts w:ascii="Times New Roman"/>
                <w:b w:val="false"/>
                <w:i w:val="false"/>
                <w:color w:val="000000"/>
                <w:sz w:val="20"/>
              </w:rPr>
              <w:t>
Біліктілік:</w:t>
            </w:r>
          </w:p>
          <w:bookmarkEnd w:id="6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техник-геофизик: қызмет бейіні бойынша техникалық және кәсіби (арнайы орта, орта кәсіптік) білімі және екінші санатты техник-геофизик лауазымында еңбек өтілі кемінде екі жыл; екінші санатты техник-геофизик: қызмет бейіні бойынша техникалық және кәсіби (арнайы орта, орта кәсіптік) білімі және санаты жоқ техник-геофизик лауазымында еңбек өтілі кемінде екі жыл; санаты жоқ техник-геофизик: қызмет бейіні бойынша техникалық және кәсіби (арнайы орта, орта кәсіптік) білімі, еңбек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Геофизик-маман-сейсмикалық барлаушының басшылығымен далалық және камералдық сейсмикалық барлау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637"/>
          <w:p>
            <w:pPr>
              <w:spacing w:after="20"/>
              <w:ind w:left="20"/>
              <w:jc w:val="both"/>
            </w:pPr>
            <w:r>
              <w:rPr>
                <w:rFonts w:ascii="Times New Roman"/>
                <w:b w:val="false"/>
                <w:i w:val="false"/>
                <w:color w:val="000000"/>
                <w:sz w:val="20"/>
              </w:rPr>
              <w:t>
1. Геофизик-маман-сейсмикалық барлаушының басшылығымен далалық сейсмикалық барлау жұмыстарына бастапқы геологиялық-геофизикалық материалдар мен жабдықтарды дайындау</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Геофизик-маман-сейсмикалық барлаушының басшылығымен техникалық жобаға сәйкес өндірістік далалық сейсмикалық барлау жұмыстарын жүргізу</w:t>
            </w:r>
          </w:p>
          <w:p>
            <w:pPr>
              <w:spacing w:after="20"/>
              <w:ind w:left="20"/>
              <w:jc w:val="both"/>
            </w:pPr>
            <w:r>
              <w:rPr>
                <w:rFonts w:ascii="Times New Roman"/>
                <w:b w:val="false"/>
                <w:i w:val="false"/>
                <w:color w:val="000000"/>
                <w:sz w:val="20"/>
              </w:rPr>
              <w:t>
3. Геофизик-маман-сейсмикалық барлаушының басшылығымен далалық сейсмикалық деректерді бастапқы камералдық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638"/>
          <w:p>
            <w:pPr>
              <w:spacing w:after="20"/>
              <w:ind w:left="20"/>
              <w:jc w:val="both"/>
            </w:pPr>
            <w:r>
              <w:rPr>
                <w:rFonts w:ascii="Times New Roman"/>
                <w:b w:val="false"/>
                <w:i w:val="false"/>
                <w:color w:val="000000"/>
                <w:sz w:val="20"/>
              </w:rPr>
              <w:t>
Еңбек функциясы 1:</w:t>
            </w:r>
          </w:p>
          <w:bookmarkEnd w:id="638"/>
          <w:p>
            <w:pPr>
              <w:spacing w:after="20"/>
              <w:ind w:left="20"/>
              <w:jc w:val="both"/>
            </w:pPr>
            <w:r>
              <w:rPr>
                <w:rFonts w:ascii="Times New Roman"/>
                <w:b w:val="false"/>
                <w:i w:val="false"/>
                <w:color w:val="000000"/>
                <w:sz w:val="20"/>
              </w:rPr>
              <w:t>
Геофизик-маман-сейсмикалық барлаушының басшылығымен далалық сейсмикалық барлау жұмыстарына бастапқы геологиялық-геофизикалық материалдар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639"/>
          <w:p>
            <w:pPr>
              <w:spacing w:after="20"/>
              <w:ind w:left="20"/>
              <w:jc w:val="both"/>
            </w:pPr>
            <w:r>
              <w:rPr>
                <w:rFonts w:ascii="Times New Roman"/>
                <w:b w:val="false"/>
                <w:i w:val="false"/>
                <w:color w:val="000000"/>
                <w:sz w:val="20"/>
              </w:rPr>
              <w:t>
Дағды 1:</w:t>
            </w:r>
          </w:p>
          <w:bookmarkEnd w:id="639"/>
          <w:p>
            <w:pPr>
              <w:spacing w:after="20"/>
              <w:ind w:left="20"/>
              <w:jc w:val="both"/>
            </w:pPr>
            <w:r>
              <w:rPr>
                <w:rFonts w:ascii="Times New Roman"/>
                <w:b w:val="false"/>
                <w:i w:val="false"/>
                <w:color w:val="000000"/>
                <w:sz w:val="20"/>
              </w:rPr>
              <w:t>
Далалық сейсмикалық барлау жұмыстарын жүргізуге жобалау-сметалық құжаттаманы әзірлеу үшін ақпарат жинауға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барлау әдістерімен зерттелетін учаскенің зерттелу жағдайы туралы алынған тапсырмаға сәйкес өткен жылдардағы сейсмикалық материалдарды жинау.</w:t>
            </w:r>
          </w:p>
          <w:p>
            <w:pPr>
              <w:spacing w:after="20"/>
              <w:ind w:left="20"/>
              <w:jc w:val="both"/>
            </w:pPr>
            <w:r>
              <w:rPr>
                <w:rFonts w:ascii="Times New Roman"/>
                <w:b w:val="false"/>
                <w:i w:val="false"/>
                <w:color w:val="000000"/>
                <w:sz w:val="20"/>
              </w:rPr>
              <w:t>
2. Далалық сейсмикалық барлау жұмыстарын жүргізудің геологиялық-технологиялық негіздемесін дайындау үшін бастапқы геологиялық, петрофизикалық, географиялық-экономикалық деректерді және тағы басқа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қазбаларды іздеу және барлау кезіндегі далалық геофизика негіздері.</w:t>
            </w:r>
          </w:p>
          <w:p>
            <w:pPr>
              <w:spacing w:after="20"/>
              <w:ind w:left="20"/>
              <w:jc w:val="both"/>
            </w:pPr>
            <w:r>
              <w:rPr>
                <w:rFonts w:ascii="Times New Roman"/>
                <w:b w:val="false"/>
                <w:i w:val="false"/>
                <w:color w:val="000000"/>
                <w:sz w:val="20"/>
              </w:rPr>
              <w:t>
2. Жобалық құжаттаманы дайындау үшін бастапқы деректерді дайындаудың негізгі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642"/>
          <w:p>
            <w:pPr>
              <w:spacing w:after="20"/>
              <w:ind w:left="20"/>
              <w:jc w:val="both"/>
            </w:pPr>
            <w:r>
              <w:rPr>
                <w:rFonts w:ascii="Times New Roman"/>
                <w:b w:val="false"/>
                <w:i w:val="false"/>
                <w:color w:val="000000"/>
                <w:sz w:val="20"/>
              </w:rPr>
              <w:t>
Дағды 2:</w:t>
            </w:r>
          </w:p>
          <w:bookmarkEnd w:id="642"/>
          <w:p>
            <w:pPr>
              <w:spacing w:after="20"/>
              <w:ind w:left="20"/>
              <w:jc w:val="both"/>
            </w:pPr>
            <w:r>
              <w:rPr>
                <w:rFonts w:ascii="Times New Roman"/>
                <w:b w:val="false"/>
                <w:i w:val="false"/>
                <w:color w:val="000000"/>
                <w:sz w:val="20"/>
              </w:rPr>
              <w:t>
Далалық сейсмикалық барлау зерттеулеріне дайындық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Компанияда бар және алынған тапсырмаға сәйкес жоспарланған далалық сейсмикалық барлау жұмыстарын жүргізуге арналған сейсмикалық барлау жабдықтарының (сейсмостанциялар, сейсмикалық қабылдағыштар, қосалқы құрылғылар) қажетті түрлері мен түрлерін талдау.</w:t>
            </w:r>
          </w:p>
          <w:p>
            <w:pPr>
              <w:spacing w:after="20"/>
              <w:ind w:left="20"/>
              <w:jc w:val="both"/>
            </w:pPr>
            <w:r>
              <w:rPr>
                <w:rFonts w:ascii="Times New Roman"/>
                <w:b w:val="false"/>
                <w:i w:val="false"/>
                <w:color w:val="000000"/>
                <w:sz w:val="20"/>
              </w:rPr>
              <w:t>
2. Далалық сейсмикалық барлау жұмыстарын жүргізуге арналған техникалық жобаны әзірлеу үшін бастапқы деректерді дайындау (карталар, сызбалар, қималар, есептер тесттері).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барлау негіздері, пайдалы қазбалар кен орындарын іздеу және барлау кезіндегі сейсмикалық барлау зерттеулерінің әдістері мен модификациялары.</w:t>
            </w:r>
          </w:p>
          <w:p>
            <w:pPr>
              <w:spacing w:after="20"/>
              <w:ind w:left="20"/>
              <w:jc w:val="both"/>
            </w:pPr>
            <w:r>
              <w:rPr>
                <w:rFonts w:ascii="Times New Roman"/>
                <w:b w:val="false"/>
                <w:i w:val="false"/>
                <w:color w:val="000000"/>
                <w:sz w:val="20"/>
              </w:rPr>
              <w:t>
2. Қойылған нақты міндеттерді шешу кезінде далалық сейсмикалық барлау жабдығының (сейсмостанциялар, сейсмикалық қабылдағыштар, қосалқы құрылғылар) түрлері мен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645"/>
          <w:p>
            <w:pPr>
              <w:spacing w:after="20"/>
              <w:ind w:left="20"/>
              <w:jc w:val="both"/>
            </w:pPr>
            <w:r>
              <w:rPr>
                <w:rFonts w:ascii="Times New Roman"/>
                <w:b w:val="false"/>
                <w:i w:val="false"/>
                <w:color w:val="000000"/>
                <w:sz w:val="20"/>
              </w:rPr>
              <w:t>
Еңбек функциясы 2:</w:t>
            </w:r>
          </w:p>
          <w:bookmarkEnd w:id="645"/>
          <w:p>
            <w:pPr>
              <w:spacing w:after="20"/>
              <w:ind w:left="20"/>
              <w:jc w:val="both"/>
            </w:pPr>
            <w:r>
              <w:rPr>
                <w:rFonts w:ascii="Times New Roman"/>
                <w:b w:val="false"/>
                <w:i w:val="false"/>
                <w:color w:val="000000"/>
                <w:sz w:val="20"/>
              </w:rPr>
              <w:t>
Геофизик-маман-сейсмикалық барлаушының басшылығымен техникалық жобаға сәйкес өндірістік далалық сейсмикалық барлау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646"/>
          <w:p>
            <w:pPr>
              <w:spacing w:after="20"/>
              <w:ind w:left="20"/>
              <w:jc w:val="both"/>
            </w:pPr>
            <w:r>
              <w:rPr>
                <w:rFonts w:ascii="Times New Roman"/>
                <w:b w:val="false"/>
                <w:i w:val="false"/>
                <w:color w:val="000000"/>
                <w:sz w:val="20"/>
              </w:rPr>
              <w:t>
Дағды 1:</w:t>
            </w:r>
          </w:p>
          <w:bookmarkEnd w:id="646"/>
          <w:p>
            <w:pPr>
              <w:spacing w:after="20"/>
              <w:ind w:left="20"/>
              <w:jc w:val="both"/>
            </w:pPr>
            <w:r>
              <w:rPr>
                <w:rFonts w:ascii="Times New Roman"/>
                <w:b w:val="false"/>
                <w:i w:val="false"/>
                <w:color w:val="000000"/>
                <w:sz w:val="20"/>
              </w:rPr>
              <w:t>
Алдын ала және тәжірибелік далалық сейсмикалық барлау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47"/>
          <w:p>
            <w:pPr>
              <w:spacing w:after="20"/>
              <w:ind w:left="20"/>
              <w:jc w:val="both"/>
            </w:pPr>
            <w:r>
              <w:rPr>
                <w:rFonts w:ascii="Times New Roman"/>
                <w:b w:val="false"/>
                <w:i w:val="false"/>
                <w:color w:val="000000"/>
                <w:sz w:val="20"/>
              </w:rPr>
              <w:t>
Машықтар: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зерттеулер мен санитарлық-гигиеналық талаптардың ерекшеліктерін, сондай-ақ "жер қойнауын ұтымды және кешенді пайдалану жөніндегі Бірыңғай қағидаларға"сәйкес өрт және өнеркәсіптік қауіпсіздік қағидаларының талаптарын ескере отырып, жұмыс учаскесінде жабдықтар мен далалық лагерьді жұмылдыру.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жерде орналасу, GPS координаттарын топографиялық картаға байланыстыру, топографиялық, географиялық және геологиялық карталарға бағдарлау.</w:t>
            </w:r>
          </w:p>
          <w:p>
            <w:pPr>
              <w:spacing w:after="20"/>
              <w:ind w:left="20"/>
              <w:jc w:val="both"/>
            </w:pPr>
            <w:r>
              <w:rPr>
                <w:rFonts w:ascii="Times New Roman"/>
                <w:b w:val="false"/>
                <w:i w:val="false"/>
                <w:color w:val="000000"/>
                <w:sz w:val="20"/>
              </w:rPr>
              <w:t>
3. Қозудың оңтайлы параметрлерін таңдау және сейсмикалық тербелістерді тіркеу бойынша тәжірибелік зерттеулердегі көмекші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648"/>
          <w:p>
            <w:pPr>
              <w:spacing w:after="20"/>
              <w:ind w:left="20"/>
              <w:jc w:val="both"/>
            </w:pPr>
            <w:r>
              <w:rPr>
                <w:rFonts w:ascii="Times New Roman"/>
                <w:b w:val="false"/>
                <w:i w:val="false"/>
                <w:color w:val="000000"/>
                <w:sz w:val="20"/>
              </w:rPr>
              <w:t>
Білімдер: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Санитарлық-гигиеналық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649"/>
          <w:p>
            <w:pPr>
              <w:spacing w:after="20"/>
              <w:ind w:left="20"/>
              <w:jc w:val="both"/>
            </w:pPr>
            <w:r>
              <w:rPr>
                <w:rFonts w:ascii="Times New Roman"/>
                <w:b w:val="false"/>
                <w:i w:val="false"/>
                <w:color w:val="000000"/>
                <w:sz w:val="20"/>
              </w:rPr>
              <w:t>
Дағды 2:</w:t>
            </w:r>
          </w:p>
          <w:bookmarkEnd w:id="649"/>
          <w:p>
            <w:pPr>
              <w:spacing w:after="20"/>
              <w:ind w:left="20"/>
              <w:jc w:val="both"/>
            </w:pPr>
            <w:r>
              <w:rPr>
                <w:rFonts w:ascii="Times New Roman"/>
                <w:b w:val="false"/>
                <w:i w:val="false"/>
                <w:color w:val="000000"/>
                <w:sz w:val="20"/>
              </w:rPr>
              <w:t>
Сейсмикалық жабдықтар мен бақылау жүйесін жергілікті жердегі дала жұмыстарына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50"/>
          <w:p>
            <w:pPr>
              <w:spacing w:after="20"/>
              <w:ind w:left="20"/>
              <w:jc w:val="both"/>
            </w:pPr>
            <w:r>
              <w:rPr>
                <w:rFonts w:ascii="Times New Roman"/>
                <w:b w:val="false"/>
                <w:i w:val="false"/>
                <w:color w:val="000000"/>
                <w:sz w:val="20"/>
              </w:rPr>
              <w:t>
Машықтар: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Аппаратураны, жабдықты, материалдарды, көлікті дайындау және оларды жұмыстар жүргізілетін жерге тасымалдау және дала жұмыстарына дайындау.</w:t>
            </w:r>
          </w:p>
          <w:p>
            <w:pPr>
              <w:spacing w:after="20"/>
              <w:ind w:left="20"/>
              <w:jc w:val="both"/>
            </w:pPr>
            <w:r>
              <w:rPr>
                <w:rFonts w:ascii="Times New Roman"/>
                <w:b w:val="false"/>
                <w:i w:val="false"/>
                <w:color w:val="000000"/>
                <w:sz w:val="20"/>
              </w:rPr>
              <w:t>
2. Аппаратураны тестілеу: дала жұмыстарын жүргізудің нақты жағдайларын ескере отырып, сейсмикалық жабдықтар мен аппаратураларды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651"/>
          <w:p>
            <w:pPr>
              <w:spacing w:after="20"/>
              <w:ind w:left="20"/>
              <w:jc w:val="both"/>
            </w:pPr>
            <w:r>
              <w:rPr>
                <w:rFonts w:ascii="Times New Roman"/>
                <w:b w:val="false"/>
                <w:i w:val="false"/>
                <w:color w:val="000000"/>
                <w:sz w:val="20"/>
              </w:rPr>
              <w:t>
Білімдер: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сейсмикалық аппаратураны пайдалану ережесі,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сейсмикалық барлау жұмыстарын жүргізу бойынша әдістемелік ұсынымдар.</w:t>
            </w:r>
          </w:p>
          <w:p>
            <w:pPr>
              <w:spacing w:after="20"/>
              <w:ind w:left="20"/>
              <w:jc w:val="both"/>
            </w:pPr>
            <w:r>
              <w:rPr>
                <w:rFonts w:ascii="Times New Roman"/>
                <w:b w:val="false"/>
                <w:i w:val="false"/>
                <w:color w:val="000000"/>
                <w:sz w:val="20"/>
              </w:rPr>
              <w:t>
3. Сейсмикалық барлау бойынша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652"/>
          <w:p>
            <w:pPr>
              <w:spacing w:after="20"/>
              <w:ind w:left="20"/>
              <w:jc w:val="both"/>
            </w:pPr>
            <w:r>
              <w:rPr>
                <w:rFonts w:ascii="Times New Roman"/>
                <w:b w:val="false"/>
                <w:i w:val="false"/>
                <w:color w:val="000000"/>
                <w:sz w:val="20"/>
              </w:rPr>
              <w:t>
Дағды 3:</w:t>
            </w:r>
          </w:p>
          <w:bookmarkEnd w:id="652"/>
          <w:p>
            <w:pPr>
              <w:spacing w:after="20"/>
              <w:ind w:left="20"/>
              <w:jc w:val="both"/>
            </w:pPr>
            <w:r>
              <w:rPr>
                <w:rFonts w:ascii="Times New Roman"/>
                <w:b w:val="false"/>
                <w:i w:val="false"/>
                <w:color w:val="000000"/>
                <w:sz w:val="20"/>
              </w:rPr>
              <w:t>
Сейсмикалық деректерді тіркеуге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53"/>
          <w:p>
            <w:pPr>
              <w:spacing w:after="20"/>
              <w:ind w:left="20"/>
              <w:jc w:val="both"/>
            </w:pPr>
            <w:r>
              <w:rPr>
                <w:rFonts w:ascii="Times New Roman"/>
                <w:b w:val="false"/>
                <w:i w:val="false"/>
                <w:color w:val="000000"/>
                <w:sz w:val="20"/>
              </w:rPr>
              <w:t>
Машықтар: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сигналдарды тіркеу бойынша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Аппаратураның жай-күйін және сейсмикалық кешеннің жұмысын бақылау.</w:t>
            </w:r>
          </w:p>
          <w:p>
            <w:pPr>
              <w:spacing w:after="20"/>
              <w:ind w:left="20"/>
              <w:jc w:val="both"/>
            </w:pPr>
            <w:r>
              <w:rPr>
                <w:rFonts w:ascii="Times New Roman"/>
                <w:b w:val="false"/>
                <w:i w:val="false"/>
                <w:color w:val="000000"/>
                <w:sz w:val="20"/>
              </w:rPr>
              <w:t>
3. Сейсмикалық жұмыстардың сапасына қойылатын талаптарды бақылау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654"/>
          <w:p>
            <w:pPr>
              <w:spacing w:after="20"/>
              <w:ind w:left="20"/>
              <w:jc w:val="both"/>
            </w:pPr>
            <w:r>
              <w:rPr>
                <w:rFonts w:ascii="Times New Roman"/>
                <w:b w:val="false"/>
                <w:i w:val="false"/>
                <w:color w:val="000000"/>
                <w:sz w:val="20"/>
              </w:rPr>
              <w:t>
Білімдер: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бақылау әдістері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тіркеу материалдарын есепке алу және сақтау қағидалары.</w:t>
            </w:r>
          </w:p>
          <w:p>
            <w:pPr>
              <w:spacing w:after="20"/>
              <w:ind w:left="20"/>
              <w:jc w:val="both"/>
            </w:pPr>
            <w:r>
              <w:rPr>
                <w:rFonts w:ascii="Times New Roman"/>
                <w:b w:val="false"/>
                <w:i w:val="false"/>
                <w:color w:val="000000"/>
                <w:sz w:val="20"/>
              </w:rPr>
              <w:t>
3. МОГТ жалпы тереңдік нүктесі әдісімен сейсмикалық барлау кезінде жарылыс жұмыстарын ұйымдастыру және қауіпсіз жүргізу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655"/>
          <w:p>
            <w:pPr>
              <w:spacing w:after="20"/>
              <w:ind w:left="20"/>
              <w:jc w:val="both"/>
            </w:pPr>
            <w:r>
              <w:rPr>
                <w:rFonts w:ascii="Times New Roman"/>
                <w:b w:val="false"/>
                <w:i w:val="false"/>
                <w:color w:val="000000"/>
                <w:sz w:val="20"/>
              </w:rPr>
              <w:t>
Дағды 4:</w:t>
            </w:r>
          </w:p>
          <w:bookmarkEnd w:id="655"/>
          <w:p>
            <w:pPr>
              <w:spacing w:after="20"/>
              <w:ind w:left="20"/>
              <w:jc w:val="both"/>
            </w:pPr>
            <w:r>
              <w:rPr>
                <w:rFonts w:ascii="Times New Roman"/>
                <w:b w:val="false"/>
                <w:i w:val="false"/>
                <w:color w:val="000000"/>
                <w:sz w:val="20"/>
              </w:rPr>
              <w:t>
Бастапқы сейсмикалық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56"/>
          <w:p>
            <w:pPr>
              <w:spacing w:after="20"/>
              <w:ind w:left="20"/>
              <w:jc w:val="both"/>
            </w:pPr>
            <w:r>
              <w:rPr>
                <w:rFonts w:ascii="Times New Roman"/>
                <w:b w:val="false"/>
                <w:i w:val="false"/>
                <w:color w:val="000000"/>
                <w:sz w:val="20"/>
              </w:rPr>
              <w:t>
Машықтар: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геофизикалық құжаттаманы ресімдеу (далалық жазбалар, далалық өлшеу хаттамасы, операторлардың жазбалары мен түсіндірмелері және тағы басқа) және оларды есепке алу мен сақтауды жүзеге асыру.</w:t>
            </w:r>
          </w:p>
          <w:p>
            <w:pPr>
              <w:spacing w:after="20"/>
              <w:ind w:left="20"/>
              <w:jc w:val="both"/>
            </w:pPr>
            <w:r>
              <w:rPr>
                <w:rFonts w:ascii="Times New Roman"/>
                <w:b w:val="false"/>
                <w:i w:val="false"/>
                <w:color w:val="000000"/>
                <w:sz w:val="20"/>
              </w:rPr>
              <w:t>
2. Мамандандырылған геоақпараттық жүйелерді қолдана отырып, seg-Y, SEG-D, мәтіндік, кестелік және графикалық материалдардың стандартты форматтарында бастапқы кірістерді (сейсмограммаларды)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657"/>
          <w:p>
            <w:pPr>
              <w:spacing w:after="20"/>
              <w:ind w:left="20"/>
              <w:jc w:val="both"/>
            </w:pPr>
            <w:r>
              <w:rPr>
                <w:rFonts w:ascii="Times New Roman"/>
                <w:b w:val="false"/>
                <w:i w:val="false"/>
                <w:color w:val="000000"/>
                <w:sz w:val="20"/>
              </w:rPr>
              <w:t>
Білімдер: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деректерді бастапқы өңдеуді жинаудың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Сейсмограммаларды таңбалау, годографтар құру, түзетулер енгізу қағидалары.</w:t>
            </w:r>
          </w:p>
          <w:p>
            <w:pPr>
              <w:spacing w:after="20"/>
              <w:ind w:left="20"/>
              <w:jc w:val="both"/>
            </w:pPr>
            <w:r>
              <w:rPr>
                <w:rFonts w:ascii="Times New Roman"/>
                <w:b w:val="false"/>
                <w:i w:val="false"/>
                <w:color w:val="000000"/>
                <w:sz w:val="20"/>
              </w:rPr>
              <w:t>
3. Сейсмикалық барлау деректерін далалық өңдеу және бақылауларды топогеодезиялық байланыстыру жүйесін пайдалана отырып, техникалық жобаға сәйкес далалық түсірілім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658"/>
          <w:p>
            <w:pPr>
              <w:spacing w:after="20"/>
              <w:ind w:left="20"/>
              <w:jc w:val="both"/>
            </w:pPr>
            <w:r>
              <w:rPr>
                <w:rFonts w:ascii="Times New Roman"/>
                <w:b w:val="false"/>
                <w:i w:val="false"/>
                <w:color w:val="000000"/>
                <w:sz w:val="20"/>
              </w:rPr>
              <w:t>
Еңбек функциясы 3:</w:t>
            </w:r>
          </w:p>
          <w:bookmarkEnd w:id="658"/>
          <w:p>
            <w:pPr>
              <w:spacing w:after="20"/>
              <w:ind w:left="20"/>
              <w:jc w:val="both"/>
            </w:pPr>
            <w:r>
              <w:rPr>
                <w:rFonts w:ascii="Times New Roman"/>
                <w:b w:val="false"/>
                <w:i w:val="false"/>
                <w:color w:val="000000"/>
                <w:sz w:val="20"/>
              </w:rPr>
              <w:t>
Геофизик-маман-сейсмикалық барлаушының басшылығымен далалық сейсмикалық деректерді бастапқы камералдық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59"/>
          <w:p>
            <w:pPr>
              <w:spacing w:after="20"/>
              <w:ind w:left="20"/>
              <w:jc w:val="both"/>
            </w:pPr>
            <w:r>
              <w:rPr>
                <w:rFonts w:ascii="Times New Roman"/>
                <w:b w:val="false"/>
                <w:i w:val="false"/>
                <w:color w:val="000000"/>
                <w:sz w:val="20"/>
              </w:rPr>
              <w:t>
Дағды 1:</w:t>
            </w:r>
          </w:p>
          <w:bookmarkEnd w:id="659"/>
          <w:p>
            <w:pPr>
              <w:spacing w:after="20"/>
              <w:ind w:left="20"/>
              <w:jc w:val="both"/>
            </w:pPr>
            <w:r>
              <w:rPr>
                <w:rFonts w:ascii="Times New Roman"/>
                <w:b w:val="false"/>
                <w:i w:val="false"/>
                <w:color w:val="000000"/>
                <w:sz w:val="20"/>
              </w:rPr>
              <w:t>
Далалық лагерьді жоюға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60"/>
          <w:p>
            <w:pPr>
              <w:spacing w:after="20"/>
              <w:ind w:left="20"/>
              <w:jc w:val="both"/>
            </w:pPr>
            <w:r>
              <w:rPr>
                <w:rFonts w:ascii="Times New Roman"/>
                <w:b w:val="false"/>
                <w:i w:val="false"/>
                <w:color w:val="000000"/>
                <w:sz w:val="20"/>
              </w:rPr>
              <w:t>
Машықтар: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далалық лагерьді демобилизациялау.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 қағидаларының талаптарына сәйкес тарату жұмыстары.</w:t>
            </w:r>
          </w:p>
          <w:p>
            <w:pPr>
              <w:spacing w:after="20"/>
              <w:ind w:left="20"/>
              <w:jc w:val="both"/>
            </w:pPr>
            <w:r>
              <w:rPr>
                <w:rFonts w:ascii="Times New Roman"/>
                <w:b w:val="false"/>
                <w:i w:val="false"/>
                <w:color w:val="000000"/>
                <w:sz w:val="20"/>
              </w:rPr>
              <w:t>
3. Геофизикалық жабдықтарды, жабдықтарды консервациялау және буып-түю.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661"/>
          <w:p>
            <w:pPr>
              <w:spacing w:after="20"/>
              <w:ind w:left="20"/>
              <w:jc w:val="both"/>
            </w:pPr>
            <w:r>
              <w:rPr>
                <w:rFonts w:ascii="Times New Roman"/>
                <w:b w:val="false"/>
                <w:i w:val="false"/>
                <w:color w:val="000000"/>
                <w:sz w:val="20"/>
              </w:rPr>
              <w:t>
Білімдер:</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өрт және өнеркәсіптік қауіпсіздік ережелері.</w:t>
            </w:r>
          </w:p>
          <w:p>
            <w:pPr>
              <w:spacing w:after="20"/>
              <w:ind w:left="20"/>
              <w:jc w:val="both"/>
            </w:pPr>
            <w:r>
              <w:rPr>
                <w:rFonts w:ascii="Times New Roman"/>
                <w:b w:val="false"/>
                <w:i w:val="false"/>
                <w:color w:val="000000"/>
                <w:sz w:val="20"/>
              </w:rPr>
              <w:t>
3. Санитарлық-гигиеналық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662"/>
          <w:p>
            <w:pPr>
              <w:spacing w:after="20"/>
              <w:ind w:left="20"/>
              <w:jc w:val="both"/>
            </w:pPr>
            <w:r>
              <w:rPr>
                <w:rFonts w:ascii="Times New Roman"/>
                <w:b w:val="false"/>
                <w:i w:val="false"/>
                <w:color w:val="000000"/>
                <w:sz w:val="20"/>
              </w:rPr>
              <w:t>
Дағды 2:</w:t>
            </w:r>
          </w:p>
          <w:bookmarkEnd w:id="662"/>
          <w:p>
            <w:pPr>
              <w:spacing w:after="20"/>
              <w:ind w:left="20"/>
              <w:jc w:val="both"/>
            </w:pPr>
            <w:r>
              <w:rPr>
                <w:rFonts w:ascii="Times New Roman"/>
                <w:b w:val="false"/>
                <w:i w:val="false"/>
                <w:color w:val="000000"/>
                <w:sz w:val="20"/>
              </w:rPr>
              <w:t>
Алдын ала Уақытша кесуді алу үшін бастапқы ақпаратты камералдық өңдеуге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63"/>
          <w:p>
            <w:pPr>
              <w:spacing w:after="20"/>
              <w:ind w:left="20"/>
              <w:jc w:val="both"/>
            </w:pPr>
            <w:r>
              <w:rPr>
                <w:rFonts w:ascii="Times New Roman"/>
                <w:b w:val="false"/>
                <w:i w:val="false"/>
                <w:color w:val="000000"/>
                <w:sz w:val="20"/>
              </w:rPr>
              <w:t>
Машықтар: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бағдарламалық қамтамасыз етуді (геоақпараттық жүйелерді) пайдалана отырып, бастапқы далалық ақпаратты тікелей далалық партияда Экспресс-өңдеу.</w:t>
            </w:r>
          </w:p>
          <w:p>
            <w:pPr>
              <w:spacing w:after="20"/>
              <w:ind w:left="20"/>
              <w:jc w:val="both"/>
            </w:pPr>
            <w:r>
              <w:rPr>
                <w:rFonts w:ascii="Times New Roman"/>
                <w:b w:val="false"/>
                <w:i w:val="false"/>
                <w:color w:val="000000"/>
                <w:sz w:val="20"/>
              </w:rPr>
              <w:t>
2. Алдын ала Уақытша кесуді алу үшін сейсмикалық жазбаларды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64"/>
          <w:p>
            <w:pPr>
              <w:spacing w:after="20"/>
              <w:ind w:left="20"/>
              <w:jc w:val="both"/>
            </w:pPr>
            <w:r>
              <w:rPr>
                <w:rFonts w:ascii="Times New Roman"/>
                <w:b w:val="false"/>
                <w:i w:val="false"/>
                <w:color w:val="000000"/>
                <w:sz w:val="20"/>
              </w:rPr>
              <w:t>
Білімдер:</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деректерді бастапқы өңдеудің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кедергілерді басу және пайдалы сигналдың (бір рет шағылысқан толқындардың) алынған далалық жазбаларынан (кіріс деректерінен) минималды бұрмаланулармен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Максималды сигнал/кедергі қатынасын қамтамасыз ету әдісі.</w:t>
            </w:r>
          </w:p>
          <w:p>
            <w:pPr>
              <w:spacing w:after="20"/>
              <w:ind w:left="20"/>
              <w:jc w:val="both"/>
            </w:pPr>
            <w:r>
              <w:rPr>
                <w:rFonts w:ascii="Times New Roman"/>
                <w:b w:val="false"/>
                <w:i w:val="false"/>
                <w:color w:val="000000"/>
                <w:sz w:val="20"/>
              </w:rPr>
              <w:t>
4. Алдын ала Уақытша кесулерді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665"/>
          <w:p>
            <w:pPr>
              <w:spacing w:after="20"/>
              <w:ind w:left="20"/>
              <w:jc w:val="both"/>
            </w:pPr>
            <w:r>
              <w:rPr>
                <w:rFonts w:ascii="Times New Roman"/>
                <w:b w:val="false"/>
                <w:i w:val="false"/>
                <w:color w:val="000000"/>
                <w:sz w:val="20"/>
              </w:rPr>
              <w:t>
Дағды 3:</w:t>
            </w:r>
          </w:p>
          <w:bookmarkEnd w:id="665"/>
          <w:p>
            <w:pPr>
              <w:spacing w:after="20"/>
              <w:ind w:left="20"/>
              <w:jc w:val="both"/>
            </w:pPr>
            <w:r>
              <w:rPr>
                <w:rFonts w:ascii="Times New Roman"/>
                <w:b w:val="false"/>
                <w:i w:val="false"/>
                <w:color w:val="000000"/>
                <w:sz w:val="20"/>
              </w:rPr>
              <w:t>
Далалық сейсмикалық барлау жұмыстарының нәтижелері туралы есепті дайындауға және ресімдеуге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66"/>
          <w:p>
            <w:pPr>
              <w:spacing w:after="20"/>
              <w:ind w:left="20"/>
              <w:jc w:val="both"/>
            </w:pPr>
            <w:r>
              <w:rPr>
                <w:rFonts w:ascii="Times New Roman"/>
                <w:b w:val="false"/>
                <w:i w:val="false"/>
                <w:color w:val="000000"/>
                <w:sz w:val="20"/>
              </w:rPr>
              <w:t>
Машықтар: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зерттеулер жүргізу нәтижелері бойынша мәтінді техникалық түзетуді және алдын ала және түпкілікті есептерді ресімдеуді орындау.</w:t>
            </w:r>
          </w:p>
          <w:p>
            <w:pPr>
              <w:spacing w:after="20"/>
              <w:ind w:left="20"/>
              <w:jc w:val="both"/>
            </w:pPr>
            <w:r>
              <w:rPr>
                <w:rFonts w:ascii="Times New Roman"/>
                <w:b w:val="false"/>
                <w:i w:val="false"/>
                <w:color w:val="000000"/>
                <w:sz w:val="20"/>
              </w:rPr>
              <w:t>
2. Мәтінді өңдеу, графикалық қосымшаларды, кестелер мен сызбаларды кеңсе қосымшаларының көмегімен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67"/>
          <w:p>
            <w:pPr>
              <w:spacing w:after="20"/>
              <w:ind w:left="20"/>
              <w:jc w:val="both"/>
            </w:pPr>
            <w:r>
              <w:rPr>
                <w:rFonts w:ascii="Times New Roman"/>
                <w:b w:val="false"/>
                <w:i w:val="false"/>
                <w:color w:val="000000"/>
                <w:sz w:val="20"/>
              </w:rPr>
              <w:t>
Білімдер: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материалдарды өңдеудің реттілігі мен әдістері.</w:t>
            </w:r>
          </w:p>
          <w:p>
            <w:pPr>
              <w:spacing w:after="20"/>
              <w:ind w:left="20"/>
              <w:jc w:val="both"/>
            </w:pPr>
            <w:r>
              <w:rPr>
                <w:rFonts w:ascii="Times New Roman"/>
                <w:b w:val="false"/>
                <w:i w:val="false"/>
                <w:color w:val="000000"/>
                <w:sz w:val="20"/>
              </w:rPr>
              <w:t>
2. Геологиялық құжаттаманы ресімдеу және жүргізу қағидалары және есептерді ресімдеу ("геологиялық есепке Мемлекеттік сараптама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668"/>
          <w:p>
            <w:pPr>
              <w:spacing w:after="20"/>
              <w:ind w:left="20"/>
              <w:jc w:val="both"/>
            </w:pPr>
            <w:r>
              <w:rPr>
                <w:rFonts w:ascii="Times New Roman"/>
                <w:b w:val="false"/>
                <w:i w:val="false"/>
                <w:color w:val="000000"/>
                <w:sz w:val="20"/>
              </w:rPr>
              <w:t>
Дағды 4:</w:t>
            </w:r>
          </w:p>
          <w:bookmarkEnd w:id="668"/>
          <w:p>
            <w:pPr>
              <w:spacing w:after="20"/>
              <w:ind w:left="20"/>
              <w:jc w:val="both"/>
            </w:pPr>
            <w:r>
              <w:rPr>
                <w:rFonts w:ascii="Times New Roman"/>
                <w:b w:val="false"/>
                <w:i w:val="false"/>
                <w:color w:val="000000"/>
                <w:sz w:val="20"/>
              </w:rPr>
              <w:t>
Геофизикалық жабдықты, жабдықты және бастапқы геофизикалық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жабдықтарын, жабдықтарды және бастапқы геологиялық ақпаратты сақтауға дайындау.</w:t>
            </w:r>
          </w:p>
          <w:p>
            <w:pPr>
              <w:spacing w:after="20"/>
              <w:ind w:left="20"/>
              <w:jc w:val="both"/>
            </w:pPr>
            <w:r>
              <w:rPr>
                <w:rFonts w:ascii="Times New Roman"/>
                <w:b w:val="false"/>
                <w:i w:val="false"/>
                <w:color w:val="000000"/>
                <w:sz w:val="20"/>
              </w:rPr>
              <w:t>
2. Заманауи компьютерлік технологияларды қолдана отырып, бастапқы сейсмикалық мәліметтер базасын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жұмыстардың нәтижелерін құжаттауға қатысты ұйымдастыру-өкімдік құжаттар мен әдістемелік материалдарды ресімдеу қағидалары.</w:t>
            </w:r>
          </w:p>
          <w:p>
            <w:pPr>
              <w:spacing w:after="20"/>
              <w:ind w:left="20"/>
              <w:jc w:val="both"/>
            </w:pPr>
            <w:r>
              <w:rPr>
                <w:rFonts w:ascii="Times New Roman"/>
                <w:b w:val="false"/>
                <w:i w:val="false"/>
                <w:color w:val="000000"/>
                <w:sz w:val="20"/>
              </w:rPr>
              <w:t>
2. Графикалық жүйелер, кеңсе қосымшалары.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671"/>
          <w:p>
            <w:pPr>
              <w:spacing w:after="20"/>
              <w:ind w:left="20"/>
              <w:jc w:val="both"/>
            </w:pPr>
            <w:r>
              <w:rPr>
                <w:rFonts w:ascii="Times New Roman"/>
                <w:b w:val="false"/>
                <w:i w:val="false"/>
                <w:color w:val="000000"/>
                <w:sz w:val="20"/>
              </w:rPr>
              <w:t>
Дербестік және жауапкершілік</w:t>
            </w:r>
          </w:p>
          <w:bookmarkEnd w:id="671"/>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Геофизик-маман-сейсмикалық 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"Геофизикалық құрылғыларды жөндеуші"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72"/>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19-шығарылымдары) бекіту туралы" Қазақстан Республикасы Еңбек және халықты әлеуметтік қорғау министрінің 2017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шілдедегі № 191 бұйрығы (нормативтік құқықтық актілерді мемлекеттік тіркеу тізілімінде № 15924 болып тіркелген). </w:t>
            </w:r>
          </w:p>
          <w:p>
            <w:pPr>
              <w:spacing w:after="20"/>
              <w:ind w:left="20"/>
              <w:jc w:val="both"/>
            </w:pPr>
            <w:r>
              <w:rPr>
                <w:rFonts w:ascii="Times New Roman"/>
                <w:b w:val="false"/>
                <w:i w:val="false"/>
                <w:color w:val="000000"/>
                <w:sz w:val="20"/>
              </w:rPr>
              <w:t xml:space="preserve">
Геофизикалық аппаратураны жөндеуші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673"/>
          <w:p>
            <w:pPr>
              <w:spacing w:after="20"/>
              <w:ind w:left="20"/>
              <w:jc w:val="both"/>
            </w:pPr>
            <w:r>
              <w:rPr>
                <w:rFonts w:ascii="Times New Roman"/>
                <w:b w:val="false"/>
                <w:i w:val="false"/>
                <w:color w:val="000000"/>
                <w:sz w:val="20"/>
              </w:rPr>
              <w:t>
Білім деңгейі:</w:t>
            </w:r>
          </w:p>
          <w:bookmarkEnd w:id="6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74"/>
          <w:p>
            <w:pPr>
              <w:spacing w:after="20"/>
              <w:ind w:left="20"/>
              <w:jc w:val="both"/>
            </w:pPr>
            <w:r>
              <w:rPr>
                <w:rFonts w:ascii="Times New Roman"/>
                <w:b w:val="false"/>
                <w:i w:val="false"/>
                <w:color w:val="000000"/>
                <w:sz w:val="20"/>
              </w:rPr>
              <w:t>
Мамандық:</w:t>
            </w:r>
          </w:p>
          <w:bookmarkEnd w:id="674"/>
          <w:p>
            <w:pPr>
              <w:spacing w:after="20"/>
              <w:ind w:left="20"/>
              <w:jc w:val="both"/>
            </w:pPr>
            <w:r>
              <w:rPr>
                <w:rFonts w:ascii="Times New Roman"/>
                <w:b w:val="false"/>
                <w:i w:val="false"/>
                <w:color w:val="000000"/>
                <w:sz w:val="20"/>
              </w:rPr>
              <w:t xml:space="preserve">
Пайдалы қазбалар кен орындарын іздеу мен барлаудың геофизикалық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аппаратураның дұрыс жұмыс жасауын және оның сынуын болдырмауды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Геофизикалық аппаратураның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675"/>
          <w:p>
            <w:pPr>
              <w:spacing w:after="20"/>
              <w:ind w:left="20"/>
              <w:jc w:val="both"/>
            </w:pPr>
            <w:r>
              <w:rPr>
                <w:rFonts w:ascii="Times New Roman"/>
                <w:b w:val="false"/>
                <w:i w:val="false"/>
                <w:color w:val="000000"/>
                <w:sz w:val="20"/>
              </w:rPr>
              <w:t>
Еңбек функциясы 1:</w:t>
            </w:r>
          </w:p>
          <w:bookmarkEnd w:id="675"/>
          <w:p>
            <w:pPr>
              <w:spacing w:after="20"/>
              <w:ind w:left="20"/>
              <w:jc w:val="both"/>
            </w:pPr>
            <w:r>
              <w:rPr>
                <w:rFonts w:ascii="Times New Roman"/>
                <w:b w:val="false"/>
                <w:i w:val="false"/>
                <w:color w:val="000000"/>
                <w:sz w:val="20"/>
              </w:rPr>
              <w:t>
Геофизикалық аппаратураның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676"/>
          <w:p>
            <w:pPr>
              <w:spacing w:after="20"/>
              <w:ind w:left="20"/>
              <w:jc w:val="both"/>
            </w:pPr>
            <w:r>
              <w:rPr>
                <w:rFonts w:ascii="Times New Roman"/>
                <w:b w:val="false"/>
                <w:i w:val="false"/>
                <w:color w:val="000000"/>
                <w:sz w:val="20"/>
              </w:rPr>
              <w:t>
Дағды 1:</w:t>
            </w:r>
          </w:p>
          <w:bookmarkEnd w:id="676"/>
          <w:p>
            <w:pPr>
              <w:spacing w:after="20"/>
              <w:ind w:left="20"/>
              <w:jc w:val="both"/>
            </w:pPr>
            <w:r>
              <w:rPr>
                <w:rFonts w:ascii="Times New Roman"/>
                <w:b w:val="false"/>
                <w:i w:val="false"/>
                <w:color w:val="000000"/>
                <w:sz w:val="20"/>
              </w:rPr>
              <w:t>
Геофизикалық жабдықты техникалық күтіп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677"/>
          <w:p>
            <w:pPr>
              <w:spacing w:after="20"/>
              <w:ind w:left="20"/>
              <w:jc w:val="both"/>
            </w:pPr>
            <w:r>
              <w:rPr>
                <w:rFonts w:ascii="Times New Roman"/>
                <w:b w:val="false"/>
                <w:i w:val="false"/>
                <w:color w:val="000000"/>
                <w:sz w:val="20"/>
              </w:rPr>
              <w:t>
Машықтар: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жабдықтарды, аппаратуралар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678"/>
          <w:p>
            <w:pPr>
              <w:spacing w:after="20"/>
              <w:ind w:left="20"/>
              <w:jc w:val="both"/>
            </w:pPr>
            <w:r>
              <w:rPr>
                <w:rFonts w:ascii="Times New Roman"/>
                <w:b w:val="false"/>
                <w:i w:val="false"/>
                <w:color w:val="000000"/>
                <w:sz w:val="20"/>
              </w:rPr>
              <w:t>
Білімдер: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жабдықты, аппаратура мен аспаптарды бөлшектеу мен жинау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және жекелеген тораптарды техникалық күту, жөндеу, баптау мен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тәсілдері.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679"/>
          <w:p>
            <w:pPr>
              <w:spacing w:after="20"/>
              <w:ind w:left="20"/>
              <w:jc w:val="both"/>
            </w:pPr>
            <w:r>
              <w:rPr>
                <w:rFonts w:ascii="Times New Roman"/>
                <w:b w:val="false"/>
                <w:i w:val="false"/>
                <w:color w:val="000000"/>
                <w:sz w:val="20"/>
              </w:rPr>
              <w:t>
Дағды 2:</w:t>
            </w:r>
          </w:p>
          <w:bookmarkEnd w:id="679"/>
          <w:p>
            <w:pPr>
              <w:spacing w:after="20"/>
              <w:ind w:left="20"/>
              <w:jc w:val="both"/>
            </w:pPr>
            <w:r>
              <w:rPr>
                <w:rFonts w:ascii="Times New Roman"/>
                <w:b w:val="false"/>
                <w:i w:val="false"/>
                <w:color w:val="000000"/>
                <w:sz w:val="20"/>
              </w:rPr>
              <w:t>
Өлшеу дәлдігін және қауіпсіздік стандарттарына сәйкестігін қамтамасыз ететін геофизикалық жабдықты реттеу, конфигурациялау және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680"/>
          <w:p>
            <w:pPr>
              <w:spacing w:after="20"/>
              <w:ind w:left="20"/>
              <w:jc w:val="both"/>
            </w:pPr>
            <w:r>
              <w:rPr>
                <w:rFonts w:ascii="Times New Roman"/>
                <w:b w:val="false"/>
                <w:i w:val="false"/>
                <w:color w:val="000000"/>
                <w:sz w:val="20"/>
              </w:rPr>
              <w:t>
Машықтар: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қондырғыларында геофизикалық жабдықты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үшін геофизикалық жабдықты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бастамас бұрын жабдықтың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аппаратураның көмегімен алынған өлшеу нәтижелерін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Өлшемдердің дәлдігін қамтамасыз ету үшін геофизиктермен және басқа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жұмыс істегенде еңбекті қорғау және қауіпсіздік техникасы нормаларының сақталуын қамтамасыз ету.</w:t>
            </w:r>
          </w:p>
          <w:p>
            <w:pPr>
              <w:spacing w:after="20"/>
              <w:ind w:left="20"/>
              <w:jc w:val="both"/>
            </w:pPr>
            <w:r>
              <w:rPr>
                <w:rFonts w:ascii="Times New Roman"/>
                <w:b w:val="false"/>
                <w:i w:val="false"/>
                <w:color w:val="000000"/>
                <w:sz w:val="20"/>
              </w:rPr>
              <w:t>
9. Жабдықты орнату және сынаудың жаңа әдістерін әзірлеуге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681"/>
          <w:p>
            <w:pPr>
              <w:spacing w:after="20"/>
              <w:ind w:left="20"/>
              <w:jc w:val="both"/>
            </w:pPr>
            <w:r>
              <w:rPr>
                <w:rFonts w:ascii="Times New Roman"/>
                <w:b w:val="false"/>
                <w:i w:val="false"/>
                <w:color w:val="000000"/>
                <w:sz w:val="20"/>
              </w:rPr>
              <w:t>
Білімдер: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аппаратураның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зерттеулердің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жабдықтармен жұмыс істеу кезіндегі электр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жабдықтармен жұмысты реттейтін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баптау және калибрлеу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жабдықтардың ақауларын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жұмыстар бойынша есеп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мәліметтерді өңдеу және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зерттеулерде қолданылатын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Әртүрлі климаттық және геологиялық жағдайларда геофизикалық жабдықтардың жұмыс жағдайлары.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682"/>
          <w:p>
            <w:pPr>
              <w:spacing w:after="20"/>
              <w:ind w:left="20"/>
              <w:jc w:val="both"/>
            </w:pPr>
            <w:r>
              <w:rPr>
                <w:rFonts w:ascii="Times New Roman"/>
                <w:b w:val="false"/>
                <w:i w:val="false"/>
                <w:color w:val="000000"/>
                <w:sz w:val="20"/>
              </w:rPr>
              <w:t>
Жауапкершілік</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"Каротаж станция машинисі"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станция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683"/>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19-шығарылымдары) бекіту туралы" Қазақстан Республикасы Еңбек және халықты әлеуметтік қорғау министрінің 2017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шілдедегі № 191 бұйрығы (нормативтік құқықтық актілерді мемлекеттік тіркеу тізілімінде № 15924 болып тіркелген). </w:t>
            </w:r>
          </w:p>
          <w:p>
            <w:pPr>
              <w:spacing w:after="20"/>
              <w:ind w:left="20"/>
              <w:jc w:val="both"/>
            </w:pPr>
            <w:r>
              <w:rPr>
                <w:rFonts w:ascii="Times New Roman"/>
                <w:b w:val="false"/>
                <w:i w:val="false"/>
                <w:color w:val="000000"/>
                <w:sz w:val="20"/>
              </w:rPr>
              <w:t xml:space="preserve">
§ 16 Каротаж стансасының машинисі (4-7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684"/>
          <w:p>
            <w:pPr>
              <w:spacing w:after="20"/>
              <w:ind w:left="20"/>
              <w:jc w:val="both"/>
            </w:pPr>
            <w:r>
              <w:rPr>
                <w:rFonts w:ascii="Times New Roman"/>
                <w:b w:val="false"/>
                <w:i w:val="false"/>
                <w:color w:val="000000"/>
                <w:sz w:val="20"/>
              </w:rPr>
              <w:t>
Білім деңгейі:</w:t>
            </w:r>
          </w:p>
          <w:bookmarkEnd w:id="68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685"/>
          <w:p>
            <w:pPr>
              <w:spacing w:after="20"/>
              <w:ind w:left="20"/>
              <w:jc w:val="both"/>
            </w:pPr>
            <w:r>
              <w:rPr>
                <w:rFonts w:ascii="Times New Roman"/>
                <w:b w:val="false"/>
                <w:i w:val="false"/>
                <w:color w:val="000000"/>
                <w:sz w:val="20"/>
              </w:rPr>
              <w:t>
Мамандық:</w:t>
            </w:r>
          </w:p>
          <w:bookmarkEnd w:id="685"/>
          <w:p>
            <w:pPr>
              <w:spacing w:after="20"/>
              <w:ind w:left="20"/>
              <w:jc w:val="both"/>
            </w:pPr>
            <w:r>
              <w:rPr>
                <w:rFonts w:ascii="Times New Roman"/>
                <w:b w:val="false"/>
                <w:i w:val="false"/>
                <w:color w:val="000000"/>
                <w:sz w:val="20"/>
              </w:rPr>
              <w:t xml:space="preserve">
Пайдалы қазба кен орындарын іздеу мен барлаудың технологиясы мен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сертификатының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686"/>
          <w:p>
            <w:pPr>
              <w:spacing w:after="20"/>
              <w:ind w:left="20"/>
              <w:jc w:val="both"/>
            </w:pPr>
            <w:r>
              <w:rPr>
                <w:rFonts w:ascii="Times New Roman"/>
                <w:b w:val="false"/>
                <w:i w:val="false"/>
                <w:color w:val="000000"/>
                <w:sz w:val="20"/>
              </w:rPr>
              <w:t>
7340-0-003 - Каротажшы</w:t>
            </w:r>
          </w:p>
          <w:bookmarkEnd w:id="686"/>
          <w:p>
            <w:pPr>
              <w:spacing w:after="20"/>
              <w:ind w:left="20"/>
              <w:jc w:val="both"/>
            </w:pPr>
            <w:r>
              <w:rPr>
                <w:rFonts w:ascii="Times New Roman"/>
                <w:b w:val="false"/>
                <w:i w:val="false"/>
                <w:color w:val="000000"/>
                <w:sz w:val="20"/>
              </w:rPr>
              <w:t>
8113-5-001 - Каротаж станциясының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Ұңғымаларда геофизикалық зерттеулер мен ату-жару жұмыстарын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Газкаротажды, өздігінен жүретін каротажды және перфораторлық станциялардың, каротаждық көтергіштердің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687"/>
          <w:p>
            <w:pPr>
              <w:spacing w:after="20"/>
              <w:ind w:left="20"/>
              <w:jc w:val="both"/>
            </w:pPr>
            <w:r>
              <w:rPr>
                <w:rFonts w:ascii="Times New Roman"/>
                <w:b w:val="false"/>
                <w:i w:val="false"/>
                <w:color w:val="000000"/>
                <w:sz w:val="20"/>
              </w:rPr>
              <w:t>
Еңбек функциясы 1:</w:t>
            </w:r>
          </w:p>
          <w:bookmarkEnd w:id="687"/>
          <w:p>
            <w:pPr>
              <w:spacing w:after="20"/>
              <w:ind w:left="20"/>
              <w:jc w:val="both"/>
            </w:pPr>
            <w:r>
              <w:rPr>
                <w:rFonts w:ascii="Times New Roman"/>
                <w:b w:val="false"/>
                <w:i w:val="false"/>
                <w:color w:val="000000"/>
                <w:sz w:val="20"/>
              </w:rPr>
              <w:t>
Газкаротажды, өздігінен жүретін каротажды және перфораторлық станциялардың, каротаждық көтергіштердің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688"/>
          <w:p>
            <w:pPr>
              <w:spacing w:after="20"/>
              <w:ind w:left="20"/>
              <w:jc w:val="both"/>
            </w:pPr>
            <w:r>
              <w:rPr>
                <w:rFonts w:ascii="Times New Roman"/>
                <w:b w:val="false"/>
                <w:i w:val="false"/>
                <w:color w:val="000000"/>
                <w:sz w:val="20"/>
              </w:rPr>
              <w:t>
Дағды 1:</w:t>
            </w:r>
          </w:p>
          <w:bookmarkEnd w:id="688"/>
          <w:p>
            <w:pPr>
              <w:spacing w:after="20"/>
              <w:ind w:left="20"/>
              <w:jc w:val="both"/>
            </w:pPr>
            <w:r>
              <w:rPr>
                <w:rFonts w:ascii="Times New Roman"/>
                <w:b w:val="false"/>
                <w:i w:val="false"/>
                <w:color w:val="000000"/>
                <w:sz w:val="20"/>
              </w:rPr>
              <w:t>
Газкаротажды, өздігінен жүретін каротажды және перфораторлық станцияларға, каротаждық көтергіштерге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689"/>
          <w:p>
            <w:pPr>
              <w:spacing w:after="20"/>
              <w:ind w:left="20"/>
              <w:jc w:val="both"/>
            </w:pPr>
            <w:r>
              <w:rPr>
                <w:rFonts w:ascii="Times New Roman"/>
                <w:b w:val="false"/>
                <w:i w:val="false"/>
                <w:color w:val="000000"/>
                <w:sz w:val="20"/>
              </w:rPr>
              <w:t>
Машықтар:</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690"/>
          <w:p>
            <w:pPr>
              <w:spacing w:after="20"/>
              <w:ind w:left="20"/>
              <w:jc w:val="both"/>
            </w:pPr>
            <w:r>
              <w:rPr>
                <w:rFonts w:ascii="Times New Roman"/>
                <w:b w:val="false"/>
                <w:i w:val="false"/>
                <w:color w:val="000000"/>
                <w:sz w:val="20"/>
              </w:rPr>
              <w:t>
Білімдер:</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Аппараттарды түсіру және көтеру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Аппараттарды түсіру және көтеру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Аппараттарды түсіру және көтеру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691"/>
          <w:p>
            <w:pPr>
              <w:spacing w:after="20"/>
              <w:ind w:left="20"/>
              <w:jc w:val="both"/>
            </w:pPr>
            <w:r>
              <w:rPr>
                <w:rFonts w:ascii="Times New Roman"/>
                <w:b w:val="false"/>
                <w:i w:val="false"/>
                <w:color w:val="000000"/>
                <w:sz w:val="20"/>
              </w:rPr>
              <w:t>
Дағды 2:</w:t>
            </w:r>
          </w:p>
          <w:bookmarkEnd w:id="691"/>
          <w:p>
            <w:pPr>
              <w:spacing w:after="20"/>
              <w:ind w:left="20"/>
              <w:jc w:val="both"/>
            </w:pPr>
            <w:r>
              <w:rPr>
                <w:rFonts w:ascii="Times New Roman"/>
                <w:b w:val="false"/>
                <w:i w:val="false"/>
                <w:color w:val="000000"/>
                <w:sz w:val="20"/>
              </w:rPr>
              <w:t>
Газ каротажының, өздігінен жүретін каротаждың және тау жыныстарын бұрғылау станцияларының, сондай-ақ каротаждық көтергіштердің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692"/>
          <w:p>
            <w:pPr>
              <w:spacing w:after="20"/>
              <w:ind w:left="20"/>
              <w:jc w:val="both"/>
            </w:pPr>
            <w:r>
              <w:rPr>
                <w:rFonts w:ascii="Times New Roman"/>
                <w:b w:val="false"/>
                <w:i w:val="false"/>
                <w:color w:val="000000"/>
                <w:sz w:val="20"/>
              </w:rPr>
              <w:t>
Машықтар:</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тереңдігі 4000 метрден асатын 5000 метрге дейінгі ұңғымаларда, сондай-ақ тереңдігі 1500 метрге дейінгі көлбеу бағытталған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тереңдігі 4000 метрден асатын 5000 метрге дейінгі ұңғымаларда, сондай-ақ тереңдігі 1500 метрге дейінгі көлбеу бағытталған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тереңдігі 4000 метрден асатын 5000 метрге дейінгі ұңғымаларда, сондай-ақ тереңдігі 1500 метрге дейінгі көлбеу бағытталған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693"/>
          <w:p>
            <w:pPr>
              <w:spacing w:after="20"/>
              <w:ind w:left="20"/>
              <w:jc w:val="both"/>
            </w:pPr>
            <w:r>
              <w:rPr>
                <w:rFonts w:ascii="Times New Roman"/>
                <w:b w:val="false"/>
                <w:i w:val="false"/>
                <w:color w:val="000000"/>
                <w:sz w:val="20"/>
              </w:rPr>
              <w:t>
Білімдер: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694"/>
          <w:p>
            <w:pPr>
              <w:spacing w:after="20"/>
              <w:ind w:left="20"/>
              <w:jc w:val="both"/>
            </w:pPr>
            <w:r>
              <w:rPr>
                <w:rFonts w:ascii="Times New Roman"/>
                <w:b w:val="false"/>
                <w:i w:val="false"/>
                <w:color w:val="000000"/>
                <w:sz w:val="20"/>
              </w:rPr>
              <w:t>
Жауапкершілік</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"Геологиялық жұмыстардағы жұмысшы"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695"/>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19-шығарылымдары) бекіту туралы" Қазақстан Республикасы Еңбек және халықты әлеуметтік қорғау министрінің 2017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шілдедегі № 191 бұйрығы (нормативтік құқықтық актілерді мемлекеттік тіркеу тізілімінде № 15924 болып тіркелген). </w:t>
            </w:r>
          </w:p>
          <w:p>
            <w:pPr>
              <w:spacing w:after="20"/>
              <w:ind w:left="20"/>
              <w:jc w:val="both"/>
            </w:pPr>
            <w:r>
              <w:rPr>
                <w:rFonts w:ascii="Times New Roman"/>
                <w:b w:val="false"/>
                <w:i w:val="false"/>
                <w:color w:val="000000"/>
                <w:sz w:val="20"/>
              </w:rPr>
              <w:t xml:space="preserve">
3-4-Параграф, Геологиялық жұмыстардағы жұмысшы (2,3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696"/>
          <w:p>
            <w:pPr>
              <w:spacing w:after="20"/>
              <w:ind w:left="20"/>
              <w:jc w:val="both"/>
            </w:pPr>
            <w:r>
              <w:rPr>
                <w:rFonts w:ascii="Times New Roman"/>
                <w:b w:val="false"/>
                <w:i w:val="false"/>
                <w:color w:val="000000"/>
                <w:sz w:val="20"/>
              </w:rPr>
              <w:t>
Білім деңгейі:</w:t>
            </w:r>
          </w:p>
          <w:bookmarkEnd w:id="69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697"/>
          <w:p>
            <w:pPr>
              <w:spacing w:after="20"/>
              <w:ind w:left="20"/>
              <w:jc w:val="both"/>
            </w:pPr>
            <w:r>
              <w:rPr>
                <w:rFonts w:ascii="Times New Roman"/>
                <w:b w:val="false"/>
                <w:i w:val="false"/>
                <w:color w:val="000000"/>
                <w:sz w:val="20"/>
              </w:rPr>
              <w:t>
Мамандық:</w:t>
            </w:r>
          </w:p>
          <w:bookmarkEnd w:id="6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698"/>
          <w:p>
            <w:pPr>
              <w:spacing w:after="20"/>
              <w:ind w:left="20"/>
              <w:jc w:val="both"/>
            </w:pPr>
            <w:r>
              <w:rPr>
                <w:rFonts w:ascii="Times New Roman"/>
                <w:b w:val="false"/>
                <w:i w:val="false"/>
                <w:color w:val="000000"/>
                <w:sz w:val="20"/>
              </w:rPr>
              <w:t>
Біліктілік:</w:t>
            </w:r>
          </w:p>
          <w:bookmarkEnd w:id="6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699"/>
          <w:p>
            <w:pPr>
              <w:spacing w:after="20"/>
              <w:ind w:left="20"/>
              <w:jc w:val="both"/>
            </w:pPr>
            <w:r>
              <w:rPr>
                <w:rFonts w:ascii="Times New Roman"/>
                <w:b w:val="false"/>
                <w:i w:val="false"/>
                <w:color w:val="000000"/>
                <w:sz w:val="20"/>
              </w:rPr>
              <w:t>
2114-1-001 - Геолог</w:t>
            </w:r>
          </w:p>
          <w:bookmarkEnd w:id="699"/>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 маман геологты алып жүру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Геологтың басшылығымен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00"/>
          <w:p>
            <w:pPr>
              <w:spacing w:after="20"/>
              <w:ind w:left="20"/>
              <w:jc w:val="both"/>
            </w:pPr>
            <w:r>
              <w:rPr>
                <w:rFonts w:ascii="Times New Roman"/>
                <w:b w:val="false"/>
                <w:i w:val="false"/>
                <w:color w:val="000000"/>
                <w:sz w:val="20"/>
              </w:rPr>
              <w:t>
Еңбек функциясы 1:</w:t>
            </w:r>
          </w:p>
          <w:bookmarkEnd w:id="700"/>
          <w:p>
            <w:pPr>
              <w:spacing w:after="20"/>
              <w:ind w:left="20"/>
              <w:jc w:val="both"/>
            </w:pPr>
            <w:r>
              <w:rPr>
                <w:rFonts w:ascii="Times New Roman"/>
                <w:b w:val="false"/>
                <w:i w:val="false"/>
                <w:color w:val="000000"/>
                <w:sz w:val="20"/>
              </w:rPr>
              <w:t>
Геологтың басшылығымен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701"/>
          <w:p>
            <w:pPr>
              <w:spacing w:after="20"/>
              <w:ind w:left="20"/>
              <w:jc w:val="both"/>
            </w:pPr>
            <w:r>
              <w:rPr>
                <w:rFonts w:ascii="Times New Roman"/>
                <w:b w:val="false"/>
                <w:i w:val="false"/>
                <w:color w:val="000000"/>
                <w:sz w:val="20"/>
              </w:rPr>
              <w:t>
Дағды 1:</w:t>
            </w:r>
          </w:p>
          <w:bookmarkEnd w:id="701"/>
          <w:p>
            <w:pPr>
              <w:spacing w:after="20"/>
              <w:ind w:left="20"/>
              <w:jc w:val="both"/>
            </w:pPr>
            <w:r>
              <w:rPr>
                <w:rFonts w:ascii="Times New Roman"/>
                <w:b w:val="false"/>
                <w:i w:val="false"/>
                <w:color w:val="000000"/>
                <w:sz w:val="20"/>
              </w:rPr>
              <w:t>
Учаскедегі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702"/>
          <w:p>
            <w:pPr>
              <w:spacing w:after="20"/>
              <w:ind w:left="20"/>
              <w:jc w:val="both"/>
            </w:pPr>
            <w:r>
              <w:rPr>
                <w:rFonts w:ascii="Times New Roman"/>
                <w:b w:val="false"/>
                <w:i w:val="false"/>
                <w:color w:val="000000"/>
                <w:sz w:val="20"/>
              </w:rPr>
              <w:t>
Машықтар: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 геолог-маманды ертіп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Қайталанатын сынамаларды сұрыптаңыз және оларды сынауға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көздерін пайдалану режимін сақтау және су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Гидрометриялық жұмыстар кезінде жармаларды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Борпылдақ жыныстардың литогеохимиялық сынамаларын құрғату, ұсақтау және електен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Сөмкелер жасау, колбаларды жуу және сынама алу үшін сөмкелерді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жабдықтарды, аспаптарды, құралдарды, жабдықтарды буып-түю, тиеу,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тасымалдау және тасу (көлік құралдары үшін қолжетімсіз жерлерде).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Таулы және шөлді аудандарда маршруттар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түсіру және іздестіру жұмыстарын жүргізу туралы негізгі мәліметтерді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Жыныстар мен сынамалардың үлгілерін іріктеу, буып-түю, тасымалдау.</w:t>
            </w:r>
          </w:p>
          <w:p>
            <w:pPr>
              <w:spacing w:after="20"/>
              <w:ind w:left="20"/>
              <w:jc w:val="both"/>
            </w:pPr>
            <w:r>
              <w:rPr>
                <w:rFonts w:ascii="Times New Roman"/>
                <w:b w:val="false"/>
                <w:i w:val="false"/>
                <w:color w:val="000000"/>
                <w:sz w:val="20"/>
              </w:rPr>
              <w:t>
12. Сынама шлихтарын іріктеу және жуу ережелері мен тәсілдерін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703"/>
          <w:p>
            <w:pPr>
              <w:spacing w:after="20"/>
              <w:ind w:left="20"/>
              <w:jc w:val="both"/>
            </w:pPr>
            <w:r>
              <w:rPr>
                <w:rFonts w:ascii="Times New Roman"/>
                <w:b w:val="false"/>
                <w:i w:val="false"/>
                <w:color w:val="000000"/>
                <w:sz w:val="20"/>
              </w:rPr>
              <w:t>
Білімдер: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Лагерь аумағында және геологиялық партияның өткелдерінде орналасқан далалық жабдықтарды, аспаптарды, құралдарды, жабдықтарды, сынамалардың әртүрлі түрлерін пайдалану, сақтау, буып-түю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Аспаптармен, жабдықтармен, жабдықтармен және материалдармен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қазбаларының орналасуы мен мақсаты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мен тау-кен қазбаларынан тау жыныстарының үлгілерін іріктеу тәртібі мен қағидаларының, оларды сақтау тәртібі мен қағидаларының негізгі ұғымдары.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сынамаларын іріктеу, ресімдеу және сақтау тәртібінің негізгі ұғымдары.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6.Пайдалы қазбалардың бос жыныстардан айрықша белгілері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Қабылданған тау жыныстарының жіктелуі, тау жыныстарының сынамалары мен үлгілерін тіркеу журналдарын толтыру және сақтау тәртібі және басқа да белгіленген құжаттама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геологиялық жоспарлар туралы негізгі ұғымдар.</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704"/>
          <w:p>
            <w:pPr>
              <w:spacing w:after="20"/>
              <w:ind w:left="20"/>
              <w:jc w:val="both"/>
            </w:pPr>
            <w:r>
              <w:rPr>
                <w:rFonts w:ascii="Times New Roman"/>
                <w:b w:val="false"/>
                <w:i w:val="false"/>
                <w:color w:val="000000"/>
                <w:sz w:val="20"/>
              </w:rPr>
              <w:t>
Дағды 2:</w:t>
            </w:r>
          </w:p>
          <w:bookmarkEnd w:id="704"/>
          <w:p>
            <w:pPr>
              <w:spacing w:after="20"/>
              <w:ind w:left="20"/>
              <w:jc w:val="both"/>
            </w:pPr>
            <w:r>
              <w:rPr>
                <w:rFonts w:ascii="Times New Roman"/>
                <w:b w:val="false"/>
                <w:i w:val="false"/>
                <w:color w:val="000000"/>
                <w:sz w:val="20"/>
              </w:rPr>
              <w:t>
Жер қойнауын зерттеу учаскесі бойынша өндірістік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705"/>
          <w:p>
            <w:pPr>
              <w:spacing w:after="20"/>
              <w:ind w:left="20"/>
              <w:jc w:val="both"/>
            </w:pPr>
            <w:r>
              <w:rPr>
                <w:rFonts w:ascii="Times New Roman"/>
                <w:b w:val="false"/>
                <w:i w:val="false"/>
                <w:color w:val="000000"/>
                <w:sz w:val="20"/>
              </w:rPr>
              <w:t>
Машықтар: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өсінділерден, бірлік дана, литалық геохимиялық, геоботаникалық сынамалардан, су мен газ сынамаларынан, борозды және шлих сынамаларынан тау жыныстарының үлгілерін іріктеп алу, буып-түю, заттаңбалау, борпылдақ жыныстардан монолиттерді іріктеп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Шлих сынамаларын жууға арналған орындарды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 сынамаларын науада немесе шелекте берілген үлес салмағына немесе түсіне дейін шайю.</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 үлгілерін құрғату.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минералдар мен металдардың дәндерін алтыннан, касситериттен, вольфрамиттен және басқа компоненттерден үрлеу арқылы шлюхаларды өңдеу.</w:t>
            </w:r>
          </w:p>
          <w:p>
            <w:pPr>
              <w:spacing w:after="20"/>
              <w:ind w:left="20"/>
              <w:jc w:val="both"/>
            </w:pPr>
            <w:r>
              <w:rPr>
                <w:rFonts w:ascii="Times New Roman"/>
                <w:b w:val="false"/>
                <w:i w:val="false"/>
                <w:color w:val="000000"/>
                <w:sz w:val="20"/>
              </w:rPr>
              <w:t>
6. Далалық аспаптардан көрсеткіштерді түсіру және оларды журналға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706"/>
          <w:p>
            <w:pPr>
              <w:spacing w:after="20"/>
              <w:ind w:left="20"/>
              <w:jc w:val="both"/>
            </w:pPr>
            <w:r>
              <w:rPr>
                <w:rFonts w:ascii="Times New Roman"/>
                <w:b w:val="false"/>
                <w:i w:val="false"/>
                <w:color w:val="000000"/>
                <w:sz w:val="20"/>
              </w:rPr>
              <w:t>
Білімдер: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Таулы-тайга және шөлді аудандарда маршруттар жүргізу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түсіру және іздестіру жұмыстарын жүргізу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Жыныстар мен сынамалардың үлгілерін іріктеу, буып-түю, таңбалау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шлихтарын іріктеу және жуу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Шлихтерді үрлеу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Шлихтерде кездесетін шлих минералдары мен металдардың ең көп шоғырланған жерлері.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аспаптарды пайдалану және оларға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 жыныстарының физика-механикалық қасиеттері және олардың пайда болу шарттары туралы қарапайым мәліметтер.</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707"/>
          <w:p>
            <w:pPr>
              <w:spacing w:after="20"/>
              <w:ind w:left="20"/>
              <w:jc w:val="both"/>
            </w:pPr>
            <w:r>
              <w:rPr>
                <w:rFonts w:ascii="Times New Roman"/>
                <w:b w:val="false"/>
                <w:i w:val="false"/>
                <w:color w:val="000000"/>
                <w:sz w:val="20"/>
              </w:rPr>
              <w:t>
Жауапкершілік</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арналған жабдық және іргетастарды Орнату Қауіпсіздік 2-бөлім. Азаматтық құрылыс, инженерлік геология, карьер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bl>
    <w:bookmarkStart w:name="z2488" w:id="708"/>
    <w:p>
      <w:pPr>
        <w:spacing w:after="0"/>
        <w:ind w:left="0"/>
        <w:jc w:val="left"/>
      </w:pPr>
      <w:r>
        <w:rPr>
          <w:rFonts w:ascii="Times New Roman"/>
          <w:b/>
          <w:i w:val="false"/>
          <w:color w:val="000000"/>
        </w:rPr>
        <w:t xml:space="preserve"> 4-тарау. Кәсіптік стандарттың техникалық деректері</w:t>
      </w:r>
    </w:p>
    <w:bookmarkEnd w:id="708"/>
    <w:bookmarkStart w:name="z2489" w:id="709"/>
    <w:p>
      <w:pPr>
        <w:spacing w:after="0"/>
        <w:ind w:left="0"/>
        <w:jc w:val="both"/>
      </w:pPr>
      <w:r>
        <w:rPr>
          <w:rFonts w:ascii="Times New Roman"/>
          <w:b w:val="false"/>
          <w:i w:val="false"/>
          <w:color w:val="000000"/>
          <w:sz w:val="28"/>
        </w:rPr>
        <w:t xml:space="preserve">
      25. Мемлекеттік органның атауы: </w:t>
      </w:r>
    </w:p>
    <w:bookmarkEnd w:id="709"/>
    <w:bookmarkStart w:name="z2490" w:id="710"/>
    <w:p>
      <w:pPr>
        <w:spacing w:after="0"/>
        <w:ind w:left="0"/>
        <w:jc w:val="both"/>
      </w:pPr>
      <w:r>
        <w:rPr>
          <w:rFonts w:ascii="Times New Roman"/>
          <w:b w:val="false"/>
          <w:i w:val="false"/>
          <w:color w:val="000000"/>
          <w:sz w:val="28"/>
        </w:rPr>
        <w:t>
      Қазакстан Республикасының Энергетика министрлігі</w:t>
      </w:r>
    </w:p>
    <w:bookmarkEnd w:id="710"/>
    <w:bookmarkStart w:name="z2491" w:id="711"/>
    <w:p>
      <w:pPr>
        <w:spacing w:after="0"/>
        <w:ind w:left="0"/>
        <w:jc w:val="both"/>
      </w:pPr>
      <w:r>
        <w:rPr>
          <w:rFonts w:ascii="Times New Roman"/>
          <w:b w:val="false"/>
          <w:i w:val="false"/>
          <w:color w:val="000000"/>
          <w:sz w:val="28"/>
        </w:rPr>
        <w:t>
      Орындаушы: Уйсимбаева Гульжан Кулымбаевна</w:t>
      </w:r>
    </w:p>
    <w:bookmarkEnd w:id="711"/>
    <w:bookmarkStart w:name="z2492" w:id="712"/>
    <w:p>
      <w:pPr>
        <w:spacing w:after="0"/>
        <w:ind w:left="0"/>
        <w:jc w:val="both"/>
      </w:pPr>
      <w:r>
        <w:rPr>
          <w:rFonts w:ascii="Times New Roman"/>
          <w:b w:val="false"/>
          <w:i w:val="false"/>
          <w:color w:val="000000"/>
          <w:sz w:val="28"/>
        </w:rPr>
        <w:t xml:space="preserve">
      E-mail: g.uisimbayeva@energo.gov.kz </w:t>
      </w:r>
    </w:p>
    <w:bookmarkEnd w:id="712"/>
    <w:bookmarkStart w:name="z2493" w:id="713"/>
    <w:p>
      <w:pPr>
        <w:spacing w:after="0"/>
        <w:ind w:left="0"/>
        <w:jc w:val="both"/>
      </w:pPr>
      <w:r>
        <w:rPr>
          <w:rFonts w:ascii="Times New Roman"/>
          <w:b w:val="false"/>
          <w:i w:val="false"/>
          <w:color w:val="000000"/>
          <w:sz w:val="28"/>
        </w:rPr>
        <w:t xml:space="preserve">
      Телефон нөмірі: +7 (717) 278 68 18 </w:t>
      </w:r>
    </w:p>
    <w:bookmarkEnd w:id="713"/>
    <w:bookmarkStart w:name="z2494" w:id="714"/>
    <w:p>
      <w:pPr>
        <w:spacing w:after="0"/>
        <w:ind w:left="0"/>
        <w:jc w:val="both"/>
      </w:pPr>
      <w:r>
        <w:rPr>
          <w:rFonts w:ascii="Times New Roman"/>
          <w:b w:val="false"/>
          <w:i w:val="false"/>
          <w:color w:val="000000"/>
          <w:sz w:val="28"/>
        </w:rPr>
        <w:t xml:space="preserve">
      26. Әзірлеуге қатысатын ұйымдар (кәсіпорындар): </w:t>
      </w:r>
    </w:p>
    <w:bookmarkEnd w:id="714"/>
    <w:bookmarkStart w:name="z2495" w:id="715"/>
    <w:p>
      <w:pPr>
        <w:spacing w:after="0"/>
        <w:ind w:left="0"/>
        <w:jc w:val="both"/>
      </w:pPr>
      <w:r>
        <w:rPr>
          <w:rFonts w:ascii="Times New Roman"/>
          <w:b w:val="false"/>
          <w:i w:val="false"/>
          <w:color w:val="000000"/>
          <w:sz w:val="28"/>
        </w:rPr>
        <w:t>
      Қазақстан Республикасының Энергетика министрлігі</w:t>
      </w:r>
    </w:p>
    <w:bookmarkEnd w:id="715"/>
    <w:bookmarkStart w:name="z2496" w:id="716"/>
    <w:p>
      <w:pPr>
        <w:spacing w:after="0"/>
        <w:ind w:left="0"/>
        <w:jc w:val="both"/>
      </w:pPr>
      <w:r>
        <w:rPr>
          <w:rFonts w:ascii="Times New Roman"/>
          <w:b w:val="false"/>
          <w:i w:val="false"/>
          <w:color w:val="000000"/>
          <w:sz w:val="28"/>
        </w:rPr>
        <w:t>
      Жоба жетекшісі: Уйсимбаева Гульжан Кулымбаевна</w:t>
      </w:r>
    </w:p>
    <w:bookmarkEnd w:id="716"/>
    <w:bookmarkStart w:name="z2497" w:id="717"/>
    <w:p>
      <w:pPr>
        <w:spacing w:after="0"/>
        <w:ind w:left="0"/>
        <w:jc w:val="both"/>
      </w:pPr>
      <w:r>
        <w:rPr>
          <w:rFonts w:ascii="Times New Roman"/>
          <w:b w:val="false"/>
          <w:i w:val="false"/>
          <w:color w:val="000000"/>
          <w:sz w:val="28"/>
        </w:rPr>
        <w:t xml:space="preserve">
      E-mail: g.uisimbayeva@energo.gov.kz </w:t>
      </w:r>
    </w:p>
    <w:bookmarkEnd w:id="717"/>
    <w:bookmarkStart w:name="z2498" w:id="718"/>
    <w:p>
      <w:pPr>
        <w:spacing w:after="0"/>
        <w:ind w:left="0"/>
        <w:jc w:val="both"/>
      </w:pPr>
      <w:r>
        <w:rPr>
          <w:rFonts w:ascii="Times New Roman"/>
          <w:b w:val="false"/>
          <w:i w:val="false"/>
          <w:color w:val="000000"/>
          <w:sz w:val="28"/>
        </w:rPr>
        <w:t>
      Телефон нөмірі: +7 (717) 278 68 18</w:t>
      </w:r>
    </w:p>
    <w:bookmarkEnd w:id="718"/>
    <w:bookmarkStart w:name="z2499" w:id="719"/>
    <w:p>
      <w:pPr>
        <w:spacing w:after="0"/>
        <w:ind w:left="0"/>
        <w:jc w:val="both"/>
      </w:pPr>
      <w:r>
        <w:rPr>
          <w:rFonts w:ascii="Times New Roman"/>
          <w:b w:val="false"/>
          <w:i w:val="false"/>
          <w:color w:val="000000"/>
          <w:sz w:val="28"/>
        </w:rPr>
        <w:t>
      Норт Каспиан Оперейтинг Компани Н.В.</w:t>
      </w:r>
    </w:p>
    <w:bookmarkEnd w:id="719"/>
    <w:bookmarkStart w:name="z2500" w:id="720"/>
    <w:p>
      <w:pPr>
        <w:spacing w:after="0"/>
        <w:ind w:left="0"/>
        <w:jc w:val="both"/>
      </w:pPr>
      <w:r>
        <w:rPr>
          <w:rFonts w:ascii="Times New Roman"/>
          <w:b w:val="false"/>
          <w:i w:val="false"/>
          <w:color w:val="000000"/>
          <w:sz w:val="28"/>
        </w:rPr>
        <w:t>
      Жоба жетекшісі: Бекбауов Дархан</w:t>
      </w:r>
    </w:p>
    <w:bookmarkEnd w:id="720"/>
    <w:bookmarkStart w:name="z2501" w:id="721"/>
    <w:p>
      <w:pPr>
        <w:spacing w:after="0"/>
        <w:ind w:left="0"/>
        <w:jc w:val="both"/>
      </w:pPr>
      <w:r>
        <w:rPr>
          <w:rFonts w:ascii="Times New Roman"/>
          <w:b w:val="false"/>
          <w:i w:val="false"/>
          <w:color w:val="000000"/>
          <w:sz w:val="28"/>
        </w:rPr>
        <w:t xml:space="preserve">
      E-mail: Darkhan.Bekbauov@ncoc.kz </w:t>
      </w:r>
    </w:p>
    <w:bookmarkEnd w:id="721"/>
    <w:bookmarkStart w:name="z2502" w:id="722"/>
    <w:p>
      <w:pPr>
        <w:spacing w:after="0"/>
        <w:ind w:left="0"/>
        <w:jc w:val="both"/>
      </w:pPr>
      <w:r>
        <w:rPr>
          <w:rFonts w:ascii="Times New Roman"/>
          <w:b w:val="false"/>
          <w:i w:val="false"/>
          <w:color w:val="000000"/>
          <w:sz w:val="28"/>
        </w:rPr>
        <w:t>
      Телефон нөмірі: +7 (712) 292 45 17</w:t>
      </w:r>
    </w:p>
    <w:bookmarkEnd w:id="722"/>
    <w:bookmarkStart w:name="z2503" w:id="723"/>
    <w:p>
      <w:pPr>
        <w:spacing w:after="0"/>
        <w:ind w:left="0"/>
        <w:jc w:val="both"/>
      </w:pPr>
      <w:r>
        <w:rPr>
          <w:rFonts w:ascii="Times New Roman"/>
          <w:b w:val="false"/>
          <w:i w:val="false"/>
          <w:color w:val="000000"/>
          <w:sz w:val="28"/>
        </w:rPr>
        <w:t>
      Орындаушы:Загипаров Аскарбек,</w:t>
      </w:r>
    </w:p>
    <w:bookmarkEnd w:id="723"/>
    <w:bookmarkStart w:name="z2504" w:id="724"/>
    <w:p>
      <w:pPr>
        <w:spacing w:after="0"/>
        <w:ind w:left="0"/>
        <w:jc w:val="both"/>
      </w:pPr>
      <w:r>
        <w:rPr>
          <w:rFonts w:ascii="Times New Roman"/>
          <w:b w:val="false"/>
          <w:i w:val="false"/>
          <w:color w:val="000000"/>
          <w:sz w:val="28"/>
        </w:rPr>
        <w:t>
      E-mail: Askarbek.Zagiparov@ncoc.kz</w:t>
      </w:r>
    </w:p>
    <w:bookmarkEnd w:id="724"/>
    <w:bookmarkStart w:name="z2505" w:id="725"/>
    <w:p>
      <w:pPr>
        <w:spacing w:after="0"/>
        <w:ind w:left="0"/>
        <w:jc w:val="both"/>
      </w:pPr>
      <w:r>
        <w:rPr>
          <w:rFonts w:ascii="Times New Roman"/>
          <w:b w:val="false"/>
          <w:i w:val="false"/>
          <w:color w:val="000000"/>
          <w:sz w:val="28"/>
        </w:rPr>
        <w:t xml:space="preserve">
      Телефон нөмірі: +7 (712) 292 26 11 </w:t>
      </w:r>
    </w:p>
    <w:bookmarkEnd w:id="725"/>
    <w:bookmarkStart w:name="z2506" w:id="726"/>
    <w:p>
      <w:pPr>
        <w:spacing w:after="0"/>
        <w:ind w:left="0"/>
        <w:jc w:val="both"/>
      </w:pPr>
      <w:r>
        <w:rPr>
          <w:rFonts w:ascii="Times New Roman"/>
          <w:b w:val="false"/>
          <w:i w:val="false"/>
          <w:color w:val="000000"/>
          <w:sz w:val="28"/>
        </w:rPr>
        <w:t>
      Қарашығанақ Петролиум Оперейтинг Б.В.</w:t>
      </w:r>
    </w:p>
    <w:bookmarkEnd w:id="726"/>
    <w:bookmarkStart w:name="z2507" w:id="727"/>
    <w:p>
      <w:pPr>
        <w:spacing w:after="0"/>
        <w:ind w:left="0"/>
        <w:jc w:val="both"/>
      </w:pPr>
      <w:r>
        <w:rPr>
          <w:rFonts w:ascii="Times New Roman"/>
          <w:b w:val="false"/>
          <w:i w:val="false"/>
          <w:color w:val="000000"/>
          <w:sz w:val="28"/>
        </w:rPr>
        <w:t>
      Жоба жетекшісі: Утарова Гульнур</w:t>
      </w:r>
    </w:p>
    <w:bookmarkEnd w:id="727"/>
    <w:bookmarkStart w:name="z2508" w:id="728"/>
    <w:p>
      <w:pPr>
        <w:spacing w:after="0"/>
        <w:ind w:left="0"/>
        <w:jc w:val="both"/>
      </w:pPr>
      <w:r>
        <w:rPr>
          <w:rFonts w:ascii="Times New Roman"/>
          <w:b w:val="false"/>
          <w:i w:val="false"/>
          <w:color w:val="000000"/>
          <w:sz w:val="28"/>
        </w:rPr>
        <w:t xml:space="preserve">
      E-mail: UtaroG@kpo.kz </w:t>
      </w:r>
    </w:p>
    <w:bookmarkEnd w:id="728"/>
    <w:bookmarkStart w:name="z2509" w:id="729"/>
    <w:p>
      <w:pPr>
        <w:spacing w:after="0"/>
        <w:ind w:left="0"/>
        <w:jc w:val="both"/>
      </w:pPr>
      <w:r>
        <w:rPr>
          <w:rFonts w:ascii="Times New Roman"/>
          <w:b w:val="false"/>
          <w:i w:val="false"/>
          <w:color w:val="000000"/>
          <w:sz w:val="28"/>
        </w:rPr>
        <w:t>
      Телефон нөмірі: +7 (747) 317 91 77</w:t>
      </w:r>
    </w:p>
    <w:bookmarkEnd w:id="729"/>
    <w:bookmarkStart w:name="z2510" w:id="730"/>
    <w:p>
      <w:pPr>
        <w:spacing w:after="0"/>
        <w:ind w:left="0"/>
        <w:jc w:val="both"/>
      </w:pPr>
      <w:r>
        <w:rPr>
          <w:rFonts w:ascii="Times New Roman"/>
          <w:b w:val="false"/>
          <w:i w:val="false"/>
          <w:color w:val="000000"/>
          <w:sz w:val="28"/>
        </w:rPr>
        <w:t>
      Орындаушы: Давлетова Анжелика</w:t>
      </w:r>
    </w:p>
    <w:bookmarkEnd w:id="730"/>
    <w:bookmarkStart w:name="z2511" w:id="731"/>
    <w:p>
      <w:pPr>
        <w:spacing w:after="0"/>
        <w:ind w:left="0"/>
        <w:jc w:val="both"/>
      </w:pPr>
      <w:r>
        <w:rPr>
          <w:rFonts w:ascii="Times New Roman"/>
          <w:b w:val="false"/>
          <w:i w:val="false"/>
          <w:color w:val="000000"/>
          <w:sz w:val="28"/>
        </w:rPr>
        <w:t>
      E-mail: BekkeA@kpo.kz</w:t>
      </w:r>
    </w:p>
    <w:bookmarkEnd w:id="731"/>
    <w:bookmarkStart w:name="z2512" w:id="732"/>
    <w:p>
      <w:pPr>
        <w:spacing w:after="0"/>
        <w:ind w:left="0"/>
        <w:jc w:val="both"/>
      </w:pPr>
      <w:r>
        <w:rPr>
          <w:rFonts w:ascii="Times New Roman"/>
          <w:b w:val="false"/>
          <w:i w:val="false"/>
          <w:color w:val="000000"/>
          <w:sz w:val="28"/>
        </w:rPr>
        <w:t xml:space="preserve">
      Телефон нөмірі: +7 (776) 914 59 62 </w:t>
      </w:r>
    </w:p>
    <w:bookmarkEnd w:id="732"/>
    <w:bookmarkStart w:name="z2513" w:id="733"/>
    <w:p>
      <w:pPr>
        <w:spacing w:after="0"/>
        <w:ind w:left="0"/>
        <w:jc w:val="both"/>
      </w:pPr>
      <w:r>
        <w:rPr>
          <w:rFonts w:ascii="Times New Roman"/>
          <w:b w:val="false"/>
          <w:i w:val="false"/>
          <w:color w:val="000000"/>
          <w:sz w:val="28"/>
        </w:rPr>
        <w:t>
      27. Кәсіптік біліктілік жөніндегі салалық кеңес: 2025 жылғы</w:t>
      </w:r>
    </w:p>
    <w:bookmarkEnd w:id="733"/>
    <w:bookmarkStart w:name="z2514" w:id="734"/>
    <w:p>
      <w:pPr>
        <w:spacing w:after="0"/>
        <w:ind w:left="0"/>
        <w:jc w:val="both"/>
      </w:pPr>
      <w:r>
        <w:rPr>
          <w:rFonts w:ascii="Times New Roman"/>
          <w:b w:val="false"/>
          <w:i w:val="false"/>
          <w:color w:val="000000"/>
          <w:sz w:val="28"/>
        </w:rPr>
        <w:t>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734"/>
    <w:bookmarkStart w:name="z2515" w:id="735"/>
    <w:p>
      <w:pPr>
        <w:spacing w:after="0"/>
        <w:ind w:left="0"/>
        <w:jc w:val="both"/>
      </w:pPr>
      <w:r>
        <w:rPr>
          <w:rFonts w:ascii="Times New Roman"/>
          <w:b w:val="false"/>
          <w:i w:val="false"/>
          <w:color w:val="000000"/>
          <w:sz w:val="28"/>
        </w:rPr>
        <w:t>
      28. Кәсіптік біліктілік жөніндегі ұлттық орган: 2025 жылғы</w:t>
      </w:r>
    </w:p>
    <w:bookmarkEnd w:id="735"/>
    <w:bookmarkStart w:name="z2516" w:id="736"/>
    <w:p>
      <w:pPr>
        <w:spacing w:after="0"/>
        <w:ind w:left="0"/>
        <w:jc w:val="both"/>
      </w:pPr>
      <w:r>
        <w:rPr>
          <w:rFonts w:ascii="Times New Roman"/>
          <w:b w:val="false"/>
          <w:i w:val="false"/>
          <w:color w:val="000000"/>
          <w:sz w:val="28"/>
        </w:rPr>
        <w:t>
      19 тамыздағы кәсіптік стандарт жобасын сараптау қорытындысы бойынша кәсіптік біліктілік жөніндегі Ұлттық органның қорытындысы.</w:t>
      </w:r>
    </w:p>
    <w:bookmarkEnd w:id="736"/>
    <w:bookmarkStart w:name="z2517" w:id="737"/>
    <w:p>
      <w:pPr>
        <w:spacing w:after="0"/>
        <w:ind w:left="0"/>
        <w:jc w:val="both"/>
      </w:pPr>
      <w:r>
        <w:rPr>
          <w:rFonts w:ascii="Times New Roman"/>
          <w:b w:val="false"/>
          <w:i w:val="false"/>
          <w:color w:val="000000"/>
          <w:sz w:val="28"/>
        </w:rPr>
        <w:t>
      29. "Атамекен" Қазақстан Республикасының Ұлттық кәсіпкерлер палатасы: 2025 жылғы 18 қыркүйектегі № 11220/А002 хатпен сараптамалық қорытынды.</w:t>
      </w:r>
    </w:p>
    <w:bookmarkEnd w:id="737"/>
    <w:bookmarkStart w:name="z2518" w:id="738"/>
    <w:p>
      <w:pPr>
        <w:spacing w:after="0"/>
        <w:ind w:left="0"/>
        <w:jc w:val="both"/>
      </w:pPr>
      <w:r>
        <w:rPr>
          <w:rFonts w:ascii="Times New Roman"/>
          <w:b w:val="false"/>
          <w:i w:val="false"/>
          <w:color w:val="000000"/>
          <w:sz w:val="28"/>
        </w:rPr>
        <w:t xml:space="preserve">
      30. Нұсқа нөмірі және шығарылған жылы: 4-ші нұсқа, 2025 жыл. </w:t>
      </w:r>
    </w:p>
    <w:bookmarkEnd w:id="738"/>
    <w:bookmarkStart w:name="z2519" w:id="739"/>
    <w:p>
      <w:pPr>
        <w:spacing w:after="0"/>
        <w:ind w:left="0"/>
        <w:jc w:val="both"/>
      </w:pPr>
      <w:r>
        <w:rPr>
          <w:rFonts w:ascii="Times New Roman"/>
          <w:b w:val="false"/>
          <w:i w:val="false"/>
          <w:color w:val="000000"/>
          <w:sz w:val="28"/>
        </w:rPr>
        <w:t>
      31. Болжамды қайта қарау күні: 2028 жылғы 31 желтоқсан.</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4-қосымша</w:t>
            </w:r>
          </w:p>
        </w:tc>
      </w:tr>
    </w:tbl>
    <w:bookmarkStart w:name="z2521" w:id="740"/>
    <w:p>
      <w:pPr>
        <w:spacing w:after="0"/>
        <w:ind w:left="0"/>
        <w:jc w:val="left"/>
      </w:pPr>
      <w:r>
        <w:rPr>
          <w:rFonts w:ascii="Times New Roman"/>
          <w:b/>
          <w:i w:val="false"/>
          <w:color w:val="000000"/>
        </w:rPr>
        <w:t xml:space="preserve"> "Ұңғымаларды зерттеу" кәсіптік стандарты</w:t>
      </w:r>
    </w:p>
    <w:bookmarkEnd w:id="740"/>
    <w:bookmarkStart w:name="z2522" w:id="741"/>
    <w:p>
      <w:pPr>
        <w:spacing w:after="0"/>
        <w:ind w:left="0"/>
        <w:jc w:val="left"/>
      </w:pPr>
      <w:r>
        <w:rPr>
          <w:rFonts w:ascii="Times New Roman"/>
          <w:b/>
          <w:i w:val="false"/>
          <w:color w:val="000000"/>
        </w:rPr>
        <w:t xml:space="preserve"> 1-тарау. Жалпы ережелер</w:t>
      </w:r>
    </w:p>
    <w:bookmarkEnd w:id="741"/>
    <w:bookmarkStart w:name="z2523" w:id="742"/>
    <w:p>
      <w:pPr>
        <w:spacing w:after="0"/>
        <w:ind w:left="0"/>
        <w:jc w:val="both"/>
      </w:pPr>
      <w:r>
        <w:rPr>
          <w:rFonts w:ascii="Times New Roman"/>
          <w:b w:val="false"/>
          <w:i w:val="false"/>
          <w:color w:val="000000"/>
          <w:sz w:val="28"/>
        </w:rPr>
        <w:t>
      1. Кәсіптік стандарттың қолдану аясы:</w:t>
      </w:r>
    </w:p>
    <w:bookmarkEnd w:id="742"/>
    <w:bookmarkStart w:name="z2524" w:id="743"/>
    <w:p>
      <w:pPr>
        <w:spacing w:after="0"/>
        <w:ind w:left="0"/>
        <w:jc w:val="both"/>
      </w:pPr>
      <w:r>
        <w:rPr>
          <w:rFonts w:ascii="Times New Roman"/>
          <w:b w:val="false"/>
          <w:i w:val="false"/>
          <w:color w:val="000000"/>
          <w:sz w:val="28"/>
        </w:rPr>
        <w:t>
      "Ұңғымаларды зерттеу" кәсіптік стандарты мұнай және газ өнеркәсібінде ұңғыма өнімділігін бағалау және талдау үшін қолданылады. Бұл саланың мамандары ұңғымаларға геологиялық, техникалық және геофизикалық зерттеулер жүргізумен, сондай-ақ олардың өнімділігі мен жағдайын бағалаумен айналысады. Олардың жұмысы деректерді жинауды, оларды талдауды және түсіндіруді және мұнай мен газ өндіру тиімділігін арттыру үшін ұңғымалардың өнімділігін оңтайландыру бойынша ұсыныстарды әзірлеуді қамтиды.</w:t>
      </w:r>
    </w:p>
    <w:bookmarkEnd w:id="743"/>
    <w:bookmarkStart w:name="z2525" w:id="74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744"/>
    <w:bookmarkStart w:name="z2526" w:id="74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745"/>
    <w:bookmarkStart w:name="z2527" w:id="746"/>
    <w:p>
      <w:pPr>
        <w:spacing w:after="0"/>
        <w:ind w:left="0"/>
        <w:jc w:val="both"/>
      </w:pPr>
      <w:r>
        <w:rPr>
          <w:rFonts w:ascii="Times New Roman"/>
          <w:b w:val="false"/>
          <w:i w:val="false"/>
          <w:color w:val="000000"/>
          <w:sz w:val="28"/>
        </w:rPr>
        <w:t>
      2) геологиялық ақпарат – бұл кез келген тасығышта тіркелген және осындай мәліметтерді сәйкестендіруге мүмкіндік беретін деректемелері бар жер қойнауы мен олардың учаскелерінің, кен орындарының және пайдалы қазбалар көріністерінің заттық құрамы, геологиялық құрылымы мен тарихы, геологиялық, геохимиялық, геофизикалық, гидрогеологиялық, геоморфологиялық және тектоникалық ерекшеліктері туралы мәліметтер;</w:t>
      </w:r>
    </w:p>
    <w:bookmarkEnd w:id="746"/>
    <w:bookmarkStart w:name="z2528" w:id="74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747"/>
    <w:bookmarkStart w:name="z2529" w:id="748"/>
    <w:p>
      <w:pPr>
        <w:spacing w:after="0"/>
        <w:ind w:left="0"/>
        <w:jc w:val="both"/>
      </w:pPr>
      <w:r>
        <w:rPr>
          <w:rFonts w:ascii="Times New Roman"/>
          <w:b w:val="false"/>
          <w:i w:val="false"/>
          <w:color w:val="000000"/>
          <w:sz w:val="28"/>
        </w:rPr>
        <w:t xml:space="preserve">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748"/>
    <w:bookmarkStart w:name="z2530" w:id="749"/>
    <w:p>
      <w:pPr>
        <w:spacing w:after="0"/>
        <w:ind w:left="0"/>
        <w:jc w:val="both"/>
      </w:pPr>
      <w:r>
        <w:rPr>
          <w:rFonts w:ascii="Times New Roman"/>
          <w:b w:val="false"/>
          <w:i w:val="false"/>
          <w:color w:val="000000"/>
          <w:sz w:val="28"/>
        </w:rPr>
        <w:t xml:space="preserve">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749"/>
    <w:bookmarkStart w:name="z2531" w:id="750"/>
    <w:p>
      <w:pPr>
        <w:spacing w:after="0"/>
        <w:ind w:left="0"/>
        <w:jc w:val="both"/>
      </w:pPr>
      <w:r>
        <w:rPr>
          <w:rFonts w:ascii="Times New Roman"/>
          <w:b w:val="false"/>
          <w:i w:val="false"/>
          <w:color w:val="000000"/>
          <w:sz w:val="28"/>
        </w:rPr>
        <w:t>
      6) кәсіпшілік геология – бұл бастапқы (табиғи) жағдайдағы және жер қойнауын ұтымды пайдалану үшін игеру процесінде мұнай, газ және газ конденсаты кен орындары мен шоғырларын егжей-тегжейлі зерттеумен айналысатын геология саласы;</w:t>
      </w:r>
    </w:p>
    <w:bookmarkEnd w:id="750"/>
    <w:bookmarkStart w:name="z2532" w:id="751"/>
    <w:p>
      <w:pPr>
        <w:spacing w:after="0"/>
        <w:ind w:left="0"/>
        <w:jc w:val="both"/>
      </w:pPr>
      <w:r>
        <w:rPr>
          <w:rFonts w:ascii="Times New Roman"/>
          <w:b w:val="false"/>
          <w:i w:val="false"/>
          <w:color w:val="000000"/>
          <w:sz w:val="28"/>
        </w:rPr>
        <w:t xml:space="preserve">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751"/>
    <w:bookmarkStart w:name="z2533" w:id="752"/>
    <w:p>
      <w:pPr>
        <w:spacing w:after="0"/>
        <w:ind w:left="0"/>
        <w:jc w:val="both"/>
      </w:pPr>
      <w:r>
        <w:rPr>
          <w:rFonts w:ascii="Times New Roman"/>
          <w:b w:val="false"/>
          <w:i w:val="false"/>
          <w:color w:val="000000"/>
          <w:sz w:val="28"/>
        </w:rPr>
        <w:t xml:space="preserve">
      8) көмірсутекті пайдалы қазбалар (көмірсутектер, көмірсутек шикізаты) – мұнай, шикі газ және табиғи битум; </w:t>
      </w:r>
    </w:p>
    <w:bookmarkEnd w:id="752"/>
    <w:bookmarkStart w:name="z2534" w:id="753"/>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753"/>
    <w:bookmarkStart w:name="z2535" w:id="754"/>
    <w:p>
      <w:pPr>
        <w:spacing w:after="0"/>
        <w:ind w:left="0"/>
        <w:jc w:val="both"/>
      </w:pPr>
      <w:r>
        <w:rPr>
          <w:rFonts w:ascii="Times New Roman"/>
          <w:b w:val="false"/>
          <w:i w:val="false"/>
          <w:color w:val="000000"/>
          <w:sz w:val="28"/>
        </w:rPr>
        <w:t xml:space="preserve">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754"/>
    <w:bookmarkStart w:name="z2536" w:id="755"/>
    <w:p>
      <w:pPr>
        <w:spacing w:after="0"/>
        <w:ind w:left="0"/>
        <w:jc w:val="both"/>
      </w:pPr>
      <w:r>
        <w:rPr>
          <w:rFonts w:ascii="Times New Roman"/>
          <w:b w:val="false"/>
          <w:i w:val="false"/>
          <w:color w:val="000000"/>
          <w:sz w:val="28"/>
        </w:rPr>
        <w:t xml:space="preserve">
      11) өнімділік коэффициенті – бұл ұңғыманың мұнай өндіру мүмкіндігін сипаттайтын ұңғыма дебитінің депрессияға қатынасы; </w:t>
      </w:r>
    </w:p>
    <w:bookmarkEnd w:id="755"/>
    <w:bookmarkStart w:name="z2537" w:id="756"/>
    <w:p>
      <w:pPr>
        <w:spacing w:after="0"/>
        <w:ind w:left="0"/>
        <w:jc w:val="both"/>
      </w:pPr>
      <w:r>
        <w:rPr>
          <w:rFonts w:ascii="Times New Roman"/>
          <w:b w:val="false"/>
          <w:i w:val="false"/>
          <w:color w:val="000000"/>
          <w:sz w:val="28"/>
        </w:rPr>
        <w:t>
      12) пайдалы қазбалар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756"/>
    <w:bookmarkStart w:name="z2538" w:id="757"/>
    <w:p>
      <w:pPr>
        <w:spacing w:after="0"/>
        <w:ind w:left="0"/>
        <w:jc w:val="both"/>
      </w:pPr>
      <w:r>
        <w:rPr>
          <w:rFonts w:ascii="Times New Roman"/>
          <w:b w:val="false"/>
          <w:i w:val="false"/>
          <w:color w:val="000000"/>
          <w:sz w:val="28"/>
        </w:rPr>
        <w:t xml:space="preserve">
      13)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 </w:t>
      </w:r>
    </w:p>
    <w:bookmarkEnd w:id="757"/>
    <w:bookmarkStart w:name="z2539" w:id="758"/>
    <w:p>
      <w:pPr>
        <w:spacing w:after="0"/>
        <w:ind w:left="0"/>
        <w:jc w:val="both"/>
      </w:pPr>
      <w:r>
        <w:rPr>
          <w:rFonts w:ascii="Times New Roman"/>
          <w:b w:val="false"/>
          <w:i w:val="false"/>
          <w:color w:val="000000"/>
          <w:sz w:val="28"/>
        </w:rPr>
        <w:t xml:space="preserve">
      14) тау жынысы – тұрақты минералогиялық құрамға ие болатын, жер қабатында дербес зат құрайтын минералдардың табиғи жиынтығы; </w:t>
      </w:r>
    </w:p>
    <w:bookmarkEnd w:id="758"/>
    <w:bookmarkStart w:name="z2540" w:id="759"/>
    <w:p>
      <w:pPr>
        <w:spacing w:after="0"/>
        <w:ind w:left="0"/>
        <w:jc w:val="both"/>
      </w:pPr>
      <w:r>
        <w:rPr>
          <w:rFonts w:ascii="Times New Roman"/>
          <w:b w:val="false"/>
          <w:i w:val="false"/>
          <w:color w:val="000000"/>
          <w:sz w:val="28"/>
        </w:rPr>
        <w:t>
      15)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759"/>
    <w:bookmarkStart w:name="z2541" w:id="760"/>
    <w:p>
      <w:pPr>
        <w:spacing w:after="0"/>
        <w:ind w:left="0"/>
        <w:jc w:val="both"/>
      </w:pPr>
      <w:r>
        <w:rPr>
          <w:rFonts w:ascii="Times New Roman"/>
          <w:b w:val="false"/>
          <w:i w:val="false"/>
          <w:color w:val="000000"/>
          <w:sz w:val="28"/>
        </w:rPr>
        <w:t xml:space="preserve">
      16) ұңғыма кенжары – бұрғыланған сәтіндегі ұңғыма оқпанындағы тау жынысының беті; </w:t>
      </w:r>
    </w:p>
    <w:bookmarkEnd w:id="760"/>
    <w:bookmarkStart w:name="z2542" w:id="761"/>
    <w:p>
      <w:pPr>
        <w:spacing w:after="0"/>
        <w:ind w:left="0"/>
        <w:jc w:val="both"/>
      </w:pPr>
      <w:r>
        <w:rPr>
          <w:rFonts w:ascii="Times New Roman"/>
          <w:b w:val="false"/>
          <w:i w:val="false"/>
          <w:color w:val="000000"/>
          <w:sz w:val="28"/>
        </w:rPr>
        <w:t>
      17)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w:t>
      </w:r>
    </w:p>
    <w:bookmarkEnd w:id="761"/>
    <w:bookmarkStart w:name="z2543" w:id="762"/>
    <w:p>
      <w:pPr>
        <w:spacing w:after="0"/>
        <w:ind w:left="0"/>
        <w:jc w:val="both"/>
      </w:pPr>
      <w:r>
        <w:rPr>
          <w:rFonts w:ascii="Times New Roman"/>
          <w:b w:val="false"/>
          <w:i w:val="false"/>
          <w:color w:val="000000"/>
          <w:sz w:val="28"/>
        </w:rPr>
        <w:t xml:space="preserve">
      18) ұңғымаларды гидродинамикалық зерттеу – бұл жұмыс істеп тұрған немесе тоқтатылған ұңғымаларда деректерді жинау (қысым, температура, сұйықтық деңгейі, дебит), қабаттық флюидтердің (мұнай, су, газ және газ конденсаты) сынамаларын алу және оларды уақыт бойынша тіркеу бойынша әртүрлі іс-шараларды орындау. ҰГДЗ жүргізудің негізгі міндеттері коллектор туралы білімді кеңейту және деректерді жинау үшін пайдаланылатын нақты ұңғыманың жағдайы туралы ақпарат алу болып табылады; </w:t>
      </w:r>
    </w:p>
    <w:bookmarkEnd w:id="762"/>
    <w:bookmarkStart w:name="z2544" w:id="763"/>
    <w:p>
      <w:pPr>
        <w:spacing w:after="0"/>
        <w:ind w:left="0"/>
        <w:jc w:val="both"/>
      </w:pPr>
      <w:r>
        <w:rPr>
          <w:rFonts w:ascii="Times New Roman"/>
          <w:b w:val="false"/>
          <w:i w:val="false"/>
          <w:color w:val="000000"/>
          <w:sz w:val="28"/>
        </w:rPr>
        <w:t xml:space="preserve">
      19) ұңғыманың дебиті – уақыт бірлігі ішінде (секунд, тәулік, сағат) ұңғымадан өндірілетін өнім көлемі. </w:t>
      </w:r>
    </w:p>
    <w:bookmarkEnd w:id="763"/>
    <w:bookmarkStart w:name="z2545" w:id="76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764"/>
    <w:bookmarkStart w:name="z2546" w:id="765"/>
    <w:p>
      <w:pPr>
        <w:spacing w:after="0"/>
        <w:ind w:left="0"/>
        <w:jc w:val="both"/>
      </w:pPr>
      <w:r>
        <w:rPr>
          <w:rFonts w:ascii="Times New Roman"/>
          <w:b w:val="false"/>
          <w:i w:val="false"/>
          <w:color w:val="000000"/>
          <w:sz w:val="28"/>
        </w:rPr>
        <w:t>
      1) БТБА – бірыңғай тарифтік-біліктілік анықтамалық;</w:t>
      </w:r>
    </w:p>
    <w:bookmarkEnd w:id="765"/>
    <w:bookmarkStart w:name="z2547" w:id="766"/>
    <w:p>
      <w:pPr>
        <w:spacing w:after="0"/>
        <w:ind w:left="0"/>
        <w:jc w:val="both"/>
      </w:pPr>
      <w:r>
        <w:rPr>
          <w:rFonts w:ascii="Times New Roman"/>
          <w:b w:val="false"/>
          <w:i w:val="false"/>
          <w:color w:val="000000"/>
          <w:sz w:val="28"/>
        </w:rPr>
        <w:t>
      2) КС – кәсіптік стандарт;</w:t>
      </w:r>
    </w:p>
    <w:bookmarkEnd w:id="766"/>
    <w:bookmarkStart w:name="z2548" w:id="767"/>
    <w:p>
      <w:pPr>
        <w:spacing w:after="0"/>
        <w:ind w:left="0"/>
        <w:jc w:val="both"/>
      </w:pPr>
      <w:r>
        <w:rPr>
          <w:rFonts w:ascii="Times New Roman"/>
          <w:b w:val="false"/>
          <w:i w:val="false"/>
          <w:color w:val="000000"/>
          <w:sz w:val="28"/>
        </w:rPr>
        <w:t>
      3) СБШ – салалық біліктілік шеңбері;</w:t>
      </w:r>
    </w:p>
    <w:bookmarkEnd w:id="767"/>
    <w:bookmarkStart w:name="z2549" w:id="768"/>
    <w:p>
      <w:pPr>
        <w:spacing w:after="0"/>
        <w:ind w:left="0"/>
        <w:jc w:val="both"/>
      </w:pPr>
      <w:r>
        <w:rPr>
          <w:rFonts w:ascii="Times New Roman"/>
          <w:b w:val="false"/>
          <w:i w:val="false"/>
          <w:color w:val="000000"/>
          <w:sz w:val="28"/>
        </w:rPr>
        <w:t>
      4) ҰГДЗ – ұңғымаларды гидродинамикалық зерттеу.</w:t>
      </w:r>
    </w:p>
    <w:bookmarkEnd w:id="768"/>
    <w:bookmarkStart w:name="z2550" w:id="769"/>
    <w:p>
      <w:pPr>
        <w:spacing w:after="0"/>
        <w:ind w:left="0"/>
        <w:jc w:val="left"/>
      </w:pPr>
      <w:r>
        <w:rPr>
          <w:rFonts w:ascii="Times New Roman"/>
          <w:b/>
          <w:i w:val="false"/>
          <w:color w:val="000000"/>
        </w:rPr>
        <w:t xml:space="preserve"> 2-тарау. Кәсіптік стандарттың паспорты</w:t>
      </w:r>
    </w:p>
    <w:bookmarkEnd w:id="769"/>
    <w:bookmarkStart w:name="z2551" w:id="770"/>
    <w:p>
      <w:pPr>
        <w:spacing w:after="0"/>
        <w:ind w:left="0"/>
        <w:jc w:val="both"/>
      </w:pPr>
      <w:r>
        <w:rPr>
          <w:rFonts w:ascii="Times New Roman"/>
          <w:b w:val="false"/>
          <w:i w:val="false"/>
          <w:color w:val="000000"/>
          <w:sz w:val="28"/>
        </w:rPr>
        <w:t xml:space="preserve">
      4. Кәсіптік стандарттың атауы: Ұңғымаларды зерттеу </w:t>
      </w:r>
    </w:p>
    <w:bookmarkEnd w:id="770"/>
    <w:bookmarkStart w:name="z2552" w:id="771"/>
    <w:p>
      <w:pPr>
        <w:spacing w:after="0"/>
        <w:ind w:left="0"/>
        <w:jc w:val="both"/>
      </w:pPr>
      <w:r>
        <w:rPr>
          <w:rFonts w:ascii="Times New Roman"/>
          <w:b w:val="false"/>
          <w:i w:val="false"/>
          <w:color w:val="000000"/>
          <w:sz w:val="28"/>
        </w:rPr>
        <w:t xml:space="preserve">
      5. Кәсіптік стандарттың коды: B043 </w:t>
      </w:r>
    </w:p>
    <w:bookmarkEnd w:id="771"/>
    <w:bookmarkStart w:name="z2553" w:id="77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772"/>
    <w:bookmarkStart w:name="z2554" w:id="773"/>
    <w:p>
      <w:pPr>
        <w:spacing w:after="0"/>
        <w:ind w:left="0"/>
        <w:jc w:val="both"/>
      </w:pPr>
      <w:r>
        <w:rPr>
          <w:rFonts w:ascii="Times New Roman"/>
          <w:b w:val="false"/>
          <w:i w:val="false"/>
          <w:color w:val="000000"/>
          <w:sz w:val="28"/>
        </w:rPr>
        <w:t>
      B Кен өндіру өнеркәсібі және карьерлерді қазу;</w:t>
      </w:r>
    </w:p>
    <w:bookmarkEnd w:id="773"/>
    <w:bookmarkStart w:name="z2555" w:id="774"/>
    <w:p>
      <w:pPr>
        <w:spacing w:after="0"/>
        <w:ind w:left="0"/>
        <w:jc w:val="both"/>
      </w:pPr>
      <w:r>
        <w:rPr>
          <w:rFonts w:ascii="Times New Roman"/>
          <w:b w:val="false"/>
          <w:i w:val="false"/>
          <w:color w:val="000000"/>
          <w:sz w:val="28"/>
        </w:rPr>
        <w:t>
      06 Шикі мұнайды және табиғи газды өндіру;</w:t>
      </w:r>
    </w:p>
    <w:bookmarkEnd w:id="774"/>
    <w:bookmarkStart w:name="z2556" w:id="775"/>
    <w:p>
      <w:pPr>
        <w:spacing w:after="0"/>
        <w:ind w:left="0"/>
        <w:jc w:val="both"/>
      </w:pPr>
      <w:r>
        <w:rPr>
          <w:rFonts w:ascii="Times New Roman"/>
          <w:b w:val="false"/>
          <w:i w:val="false"/>
          <w:color w:val="000000"/>
          <w:sz w:val="28"/>
        </w:rPr>
        <w:t>
      06.1 Шикі мұнайды өндіру;</w:t>
      </w:r>
    </w:p>
    <w:bookmarkEnd w:id="775"/>
    <w:bookmarkStart w:name="z2557" w:id="776"/>
    <w:p>
      <w:pPr>
        <w:spacing w:after="0"/>
        <w:ind w:left="0"/>
        <w:jc w:val="both"/>
      </w:pPr>
      <w:r>
        <w:rPr>
          <w:rFonts w:ascii="Times New Roman"/>
          <w:b w:val="false"/>
          <w:i w:val="false"/>
          <w:color w:val="000000"/>
          <w:sz w:val="28"/>
        </w:rPr>
        <w:t>
      06.10 Шикі мұнайды өндіру;</w:t>
      </w:r>
    </w:p>
    <w:bookmarkEnd w:id="776"/>
    <w:bookmarkStart w:name="z2558" w:id="777"/>
    <w:p>
      <w:pPr>
        <w:spacing w:after="0"/>
        <w:ind w:left="0"/>
        <w:jc w:val="both"/>
      </w:pPr>
      <w:r>
        <w:rPr>
          <w:rFonts w:ascii="Times New Roman"/>
          <w:b w:val="false"/>
          <w:i w:val="false"/>
          <w:color w:val="000000"/>
          <w:sz w:val="28"/>
        </w:rPr>
        <w:t>
      06.10.0 Шикі мұнайды және ілеспе газды өндіру.</w:t>
      </w:r>
    </w:p>
    <w:bookmarkEnd w:id="777"/>
    <w:bookmarkStart w:name="z2559" w:id="778"/>
    <w:p>
      <w:pPr>
        <w:spacing w:after="0"/>
        <w:ind w:left="0"/>
        <w:jc w:val="both"/>
      </w:pPr>
      <w:r>
        <w:rPr>
          <w:rFonts w:ascii="Times New Roman"/>
          <w:b w:val="false"/>
          <w:i w:val="false"/>
          <w:color w:val="000000"/>
          <w:sz w:val="28"/>
        </w:rPr>
        <w:t>
      7. Кәсіптік стандарттың қысқаша сипаттамасы: Ұңғымаларды зерттеу ұңғымалардың жұмыс режимін анықтау үшін мұнай ағынын және жабдықтың орындылығын және тоқтап тұрған ұңғымаларды пайдалануға қосуды зерделеуді қамтиды.</w:t>
      </w:r>
    </w:p>
    <w:bookmarkEnd w:id="778"/>
    <w:bookmarkStart w:name="z2560" w:id="779"/>
    <w:p>
      <w:pPr>
        <w:spacing w:after="0"/>
        <w:ind w:left="0"/>
        <w:jc w:val="both"/>
      </w:pPr>
      <w:r>
        <w:rPr>
          <w:rFonts w:ascii="Times New Roman"/>
          <w:b w:val="false"/>
          <w:i w:val="false"/>
          <w:color w:val="000000"/>
          <w:sz w:val="28"/>
        </w:rPr>
        <w:t xml:space="preserve">
      8. Кәсіптер карточкаларының тізімі: </w:t>
      </w:r>
    </w:p>
    <w:bookmarkEnd w:id="779"/>
    <w:bookmarkStart w:name="z2561" w:id="780"/>
    <w:p>
      <w:pPr>
        <w:spacing w:after="0"/>
        <w:ind w:left="0"/>
        <w:jc w:val="both"/>
      </w:pPr>
      <w:r>
        <w:rPr>
          <w:rFonts w:ascii="Times New Roman"/>
          <w:b w:val="false"/>
          <w:i w:val="false"/>
          <w:color w:val="000000"/>
          <w:sz w:val="28"/>
        </w:rPr>
        <w:t>
      1) Мұнай және газ кен орындарын қазу жөніндегі геолог - 6 СБШ-нің деңгейі;</w:t>
      </w:r>
    </w:p>
    <w:bookmarkEnd w:id="780"/>
    <w:bookmarkStart w:name="z2562" w:id="781"/>
    <w:p>
      <w:pPr>
        <w:spacing w:after="0"/>
        <w:ind w:left="0"/>
        <w:jc w:val="both"/>
      </w:pPr>
      <w:r>
        <w:rPr>
          <w:rFonts w:ascii="Times New Roman"/>
          <w:b w:val="false"/>
          <w:i w:val="false"/>
          <w:color w:val="000000"/>
          <w:sz w:val="28"/>
        </w:rPr>
        <w:t>
      2) Ұңғымаларды зерттеу жөніндегі инженер - 6 СБШ-нің деңгейі;</w:t>
      </w:r>
    </w:p>
    <w:bookmarkEnd w:id="781"/>
    <w:bookmarkStart w:name="z2563" w:id="782"/>
    <w:p>
      <w:pPr>
        <w:spacing w:after="0"/>
        <w:ind w:left="0"/>
        <w:jc w:val="both"/>
      </w:pPr>
      <w:r>
        <w:rPr>
          <w:rFonts w:ascii="Times New Roman"/>
          <w:b w:val="false"/>
          <w:i w:val="false"/>
          <w:color w:val="000000"/>
          <w:sz w:val="28"/>
        </w:rPr>
        <w:t>
      3) Ұңғымаларды зерттеу жөніндегі мастер - 5 СБШ-нің деңгейі;</w:t>
      </w:r>
    </w:p>
    <w:bookmarkEnd w:id="782"/>
    <w:bookmarkStart w:name="z2564" w:id="783"/>
    <w:p>
      <w:pPr>
        <w:spacing w:after="0"/>
        <w:ind w:left="0"/>
        <w:jc w:val="both"/>
      </w:pPr>
      <w:r>
        <w:rPr>
          <w:rFonts w:ascii="Times New Roman"/>
          <w:b w:val="false"/>
          <w:i w:val="false"/>
          <w:color w:val="000000"/>
          <w:sz w:val="28"/>
        </w:rPr>
        <w:t>
      4) Химиялық талдау зертханашысы* - 4 СБШ-нің деңгейі;</w:t>
      </w:r>
    </w:p>
    <w:bookmarkEnd w:id="783"/>
    <w:bookmarkStart w:name="z2565" w:id="784"/>
    <w:p>
      <w:pPr>
        <w:spacing w:after="0"/>
        <w:ind w:left="0"/>
        <w:jc w:val="both"/>
      </w:pPr>
      <w:r>
        <w:rPr>
          <w:rFonts w:ascii="Times New Roman"/>
          <w:b w:val="false"/>
          <w:i w:val="false"/>
          <w:color w:val="000000"/>
          <w:sz w:val="28"/>
        </w:rPr>
        <w:t>
      5) Химиялық талдау зертханашысы - 3 СБШ-нің деңгейі;</w:t>
      </w:r>
    </w:p>
    <w:bookmarkEnd w:id="784"/>
    <w:bookmarkStart w:name="z2566" w:id="785"/>
    <w:p>
      <w:pPr>
        <w:spacing w:after="0"/>
        <w:ind w:left="0"/>
        <w:jc w:val="both"/>
      </w:pPr>
      <w:r>
        <w:rPr>
          <w:rFonts w:ascii="Times New Roman"/>
          <w:b w:val="false"/>
          <w:i w:val="false"/>
          <w:color w:val="000000"/>
          <w:sz w:val="28"/>
        </w:rPr>
        <w:t>
      6) Газдар мен тозаңды талдау жөніндегі зертханашы - 3 СБШ-нің деңгейі;</w:t>
      </w:r>
    </w:p>
    <w:bookmarkEnd w:id="785"/>
    <w:bookmarkStart w:name="z2567" w:id="786"/>
    <w:p>
      <w:pPr>
        <w:spacing w:after="0"/>
        <w:ind w:left="0"/>
        <w:jc w:val="both"/>
      </w:pPr>
      <w:r>
        <w:rPr>
          <w:rFonts w:ascii="Times New Roman"/>
          <w:b w:val="false"/>
          <w:i w:val="false"/>
          <w:color w:val="000000"/>
          <w:sz w:val="28"/>
        </w:rPr>
        <w:t>
      7) Ұңғымаларды зерттеу операторы - 3 СБШ-нің деңгейі;</w:t>
      </w:r>
    </w:p>
    <w:bookmarkEnd w:id="786"/>
    <w:bookmarkStart w:name="z2568" w:id="787"/>
    <w:p>
      <w:pPr>
        <w:spacing w:after="0"/>
        <w:ind w:left="0"/>
        <w:jc w:val="both"/>
      </w:pPr>
      <w:r>
        <w:rPr>
          <w:rFonts w:ascii="Times New Roman"/>
          <w:b w:val="false"/>
          <w:i w:val="false"/>
          <w:color w:val="000000"/>
          <w:sz w:val="28"/>
        </w:rPr>
        <w:t>
      8) Химиялық талдау зертханашысы - 2 СБШ-нің деңгейі;</w:t>
      </w:r>
    </w:p>
    <w:bookmarkEnd w:id="787"/>
    <w:bookmarkStart w:name="z2569" w:id="788"/>
    <w:p>
      <w:pPr>
        <w:spacing w:after="0"/>
        <w:ind w:left="0"/>
        <w:jc w:val="both"/>
      </w:pPr>
      <w:r>
        <w:rPr>
          <w:rFonts w:ascii="Times New Roman"/>
          <w:b w:val="false"/>
          <w:i w:val="false"/>
          <w:color w:val="000000"/>
          <w:sz w:val="28"/>
        </w:rPr>
        <w:t>
      9) Газдар мен тозаңды талдау жөніндегі зертханашы - 2 СБШ-нің деңгейі.</w:t>
      </w:r>
    </w:p>
    <w:bookmarkEnd w:id="788"/>
    <w:bookmarkStart w:name="z2570" w:id="789"/>
    <w:p>
      <w:pPr>
        <w:spacing w:after="0"/>
        <w:ind w:left="0"/>
        <w:jc w:val="left"/>
      </w:pPr>
      <w:r>
        <w:rPr>
          <w:rFonts w:ascii="Times New Roman"/>
          <w:b/>
          <w:i w:val="false"/>
          <w:color w:val="000000"/>
        </w:rPr>
        <w:t xml:space="preserve"> 3-тарау. Кәсіптер карточкалары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және газ кен орындарын қазу жөніндегі 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қазу жөніндегі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790"/>
          <w:p>
            <w:pPr>
              <w:spacing w:after="20"/>
              <w:ind w:left="20"/>
              <w:jc w:val="both"/>
            </w:pPr>
            <w:r>
              <w:rPr>
                <w:rFonts w:ascii="Times New Roman"/>
                <w:b w:val="false"/>
                <w:i w:val="false"/>
                <w:color w:val="000000"/>
                <w:sz w:val="20"/>
              </w:rPr>
              <w:t>
Білім деңгейі:</w:t>
            </w:r>
          </w:p>
          <w:bookmarkEnd w:id="7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791"/>
          <w:p>
            <w:pPr>
              <w:spacing w:after="20"/>
              <w:ind w:left="20"/>
              <w:jc w:val="both"/>
            </w:pPr>
            <w:r>
              <w:rPr>
                <w:rFonts w:ascii="Times New Roman"/>
                <w:b w:val="false"/>
                <w:i w:val="false"/>
                <w:color w:val="000000"/>
                <w:sz w:val="20"/>
              </w:rPr>
              <w:t>
Мамандық:</w:t>
            </w:r>
          </w:p>
          <w:bookmarkEnd w:id="79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792"/>
          <w:p>
            <w:pPr>
              <w:spacing w:after="20"/>
              <w:ind w:left="20"/>
              <w:jc w:val="both"/>
            </w:pPr>
            <w:r>
              <w:rPr>
                <w:rFonts w:ascii="Times New Roman"/>
                <w:b w:val="false"/>
                <w:i w:val="false"/>
                <w:color w:val="000000"/>
                <w:sz w:val="20"/>
              </w:rPr>
              <w:t>
Біліктілік:</w:t>
            </w:r>
          </w:p>
          <w:bookmarkEnd w:id="7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793"/>
          <w:p>
            <w:pPr>
              <w:spacing w:after="20"/>
              <w:ind w:left="20"/>
              <w:jc w:val="both"/>
            </w:pPr>
            <w:r>
              <w:rPr>
                <w:rFonts w:ascii="Times New Roman"/>
                <w:b w:val="false"/>
                <w:i w:val="false"/>
                <w:color w:val="000000"/>
                <w:sz w:val="20"/>
              </w:rPr>
              <w:t>
2114-1-006 - Геолог қазушы</w:t>
            </w:r>
          </w:p>
          <w:bookmarkEnd w:id="793"/>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кен орындарын игеруді геологиялық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794"/>
          <w:p>
            <w:pPr>
              <w:spacing w:after="20"/>
              <w:ind w:left="20"/>
              <w:jc w:val="both"/>
            </w:pPr>
            <w:r>
              <w:rPr>
                <w:rFonts w:ascii="Times New Roman"/>
                <w:b w:val="false"/>
                <w:i w:val="false"/>
                <w:color w:val="000000"/>
                <w:sz w:val="20"/>
              </w:rPr>
              <w:t xml:space="preserve">
1. Геологиялық статистикалық құжаттамаларды жүргізу және өзектендіру </w:t>
            </w:r>
          </w:p>
          <w:bookmarkEnd w:id="794"/>
          <w:p>
            <w:pPr>
              <w:spacing w:after="20"/>
              <w:ind w:left="20"/>
              <w:jc w:val="both"/>
            </w:pPr>
            <w:r>
              <w:rPr>
                <w:rFonts w:ascii="Times New Roman"/>
                <w:b w:val="false"/>
                <w:i w:val="false"/>
                <w:color w:val="000000"/>
                <w:sz w:val="20"/>
              </w:rPr>
              <w:t>
2. Геологиялық-кәсіпшілік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795"/>
          <w:p>
            <w:pPr>
              <w:spacing w:after="20"/>
              <w:ind w:left="20"/>
              <w:jc w:val="both"/>
            </w:pPr>
            <w:r>
              <w:rPr>
                <w:rFonts w:ascii="Times New Roman"/>
                <w:b w:val="false"/>
                <w:i w:val="false"/>
                <w:color w:val="000000"/>
                <w:sz w:val="20"/>
              </w:rPr>
              <w:t>
Еңбек функциясы 1:</w:t>
            </w:r>
          </w:p>
          <w:bookmarkEnd w:id="795"/>
          <w:p>
            <w:pPr>
              <w:spacing w:after="20"/>
              <w:ind w:left="20"/>
              <w:jc w:val="both"/>
            </w:pPr>
            <w:r>
              <w:rPr>
                <w:rFonts w:ascii="Times New Roman"/>
                <w:b w:val="false"/>
                <w:i w:val="false"/>
                <w:color w:val="000000"/>
                <w:sz w:val="20"/>
              </w:rPr>
              <w:t xml:space="preserve">
Геологиялық статистикалық құжаттамаларды жүргізу және өзектендіру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796"/>
          <w:p>
            <w:pPr>
              <w:spacing w:after="20"/>
              <w:ind w:left="20"/>
              <w:jc w:val="both"/>
            </w:pPr>
            <w:r>
              <w:rPr>
                <w:rFonts w:ascii="Times New Roman"/>
                <w:b w:val="false"/>
                <w:i w:val="false"/>
                <w:color w:val="000000"/>
                <w:sz w:val="20"/>
              </w:rPr>
              <w:t>
Дағды 1:</w:t>
            </w:r>
          </w:p>
          <w:bookmarkEnd w:id="796"/>
          <w:p>
            <w:pPr>
              <w:spacing w:after="20"/>
              <w:ind w:left="20"/>
              <w:jc w:val="both"/>
            </w:pPr>
            <w:r>
              <w:rPr>
                <w:rFonts w:ascii="Times New Roman"/>
                <w:b w:val="false"/>
                <w:i w:val="false"/>
                <w:color w:val="000000"/>
                <w:sz w:val="20"/>
              </w:rPr>
              <w:t xml:space="preserve">
Мұнай және газ кен орындарын игеру бойынша деректерді жинау және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кен орындарын ұйымдастыру жұмыстарының бағдарламасына сәйкес геологиялық-кәсіпшілік ақпаратқа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Геоақпараттық жүйенің деректерін, кен орнын пайдалану кезінде ұңғымаларды бұрғылау және сынау нәтижелерін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Геологиялық-кәсіпшілік ақпаратты өңдеу, сапасыз деректерді қабылдамау;</w:t>
            </w:r>
          </w:p>
          <w:p>
            <w:pPr>
              <w:spacing w:after="20"/>
              <w:ind w:left="20"/>
              <w:jc w:val="both"/>
            </w:pPr>
            <w:r>
              <w:rPr>
                <w:rFonts w:ascii="Times New Roman"/>
                <w:b w:val="false"/>
                <w:i w:val="false"/>
                <w:color w:val="000000"/>
                <w:sz w:val="20"/>
              </w:rPr>
              <w:t>
4.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(геофизикалық, гидрогеологиялық, гидродинамикалық)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ауданының геологиялық (геофизикалық, гидрогеологиялық, гидродинамикалық) зерттелу дәрежесі, геологиялық ауданның минералдық-шикізат базасының жай-күйі мен даму перспективалары;</w:t>
            </w:r>
          </w:p>
          <w:p>
            <w:pPr>
              <w:spacing w:after="20"/>
              <w:ind w:left="20"/>
              <w:jc w:val="both"/>
            </w:pPr>
            <w:r>
              <w:rPr>
                <w:rFonts w:ascii="Times New Roman"/>
                <w:b w:val="false"/>
                <w:i w:val="false"/>
                <w:color w:val="000000"/>
                <w:sz w:val="20"/>
              </w:rPr>
              <w:t>
3.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799"/>
          <w:p>
            <w:pPr>
              <w:spacing w:after="20"/>
              <w:ind w:left="20"/>
              <w:jc w:val="both"/>
            </w:pPr>
            <w:r>
              <w:rPr>
                <w:rFonts w:ascii="Times New Roman"/>
                <w:b w:val="false"/>
                <w:i w:val="false"/>
                <w:color w:val="000000"/>
                <w:sz w:val="20"/>
              </w:rPr>
              <w:t>
Дағды 2:</w:t>
            </w:r>
          </w:p>
          <w:bookmarkEnd w:id="799"/>
          <w:p>
            <w:pPr>
              <w:spacing w:after="20"/>
              <w:ind w:left="20"/>
              <w:jc w:val="both"/>
            </w:pPr>
            <w:r>
              <w:rPr>
                <w:rFonts w:ascii="Times New Roman"/>
                <w:b w:val="false"/>
                <w:i w:val="false"/>
                <w:color w:val="000000"/>
                <w:sz w:val="20"/>
              </w:rPr>
              <w:t xml:space="preserve">
Есеп беруді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00"/>
          <w:p>
            <w:pPr>
              <w:spacing w:after="20"/>
              <w:ind w:left="20"/>
              <w:jc w:val="both"/>
            </w:pPr>
            <w:r>
              <w:rPr>
                <w:rFonts w:ascii="Times New Roman"/>
                <w:b w:val="false"/>
                <w:i w:val="false"/>
                <w:color w:val="000000"/>
                <w:sz w:val="20"/>
              </w:rPr>
              <w:t>
Машықтар:</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және өңделген геологиялық ақпаратты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ұңғымасының техникалық құжаттамасын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жиынтық есептері үшін кәсіпшілік геология саласындағы ақпараттық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бойынша есепті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 геология саласындағы ізденістердің жай-күйі туралы есепті құжаттаманы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есептерді қалыптастыру;</w:t>
            </w:r>
          </w:p>
          <w:p>
            <w:pPr>
              <w:spacing w:after="20"/>
              <w:ind w:left="20"/>
              <w:jc w:val="both"/>
            </w:pPr>
            <w:r>
              <w:rPr>
                <w:rFonts w:ascii="Times New Roman"/>
                <w:b w:val="false"/>
                <w:i w:val="false"/>
                <w:color w:val="000000"/>
                <w:sz w:val="20"/>
              </w:rPr>
              <w:t>
7. Кешенді тексерулердің нәтижелері бойынша геологиялық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801"/>
          <w:p>
            <w:pPr>
              <w:spacing w:after="20"/>
              <w:ind w:left="20"/>
              <w:jc w:val="both"/>
            </w:pPr>
            <w:r>
              <w:rPr>
                <w:rFonts w:ascii="Times New Roman"/>
                <w:b w:val="false"/>
                <w:i w:val="false"/>
                <w:color w:val="000000"/>
                <w:sz w:val="20"/>
              </w:rPr>
              <w:t>
Білімдер: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 есепке алу және пайдалы қазбалар қорларын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Өндірістік-геологиялық (геофизикалық, гидрогеологиялық, гидродинамикалық) құжаттамалар мен есептерді ұсыну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 мен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802"/>
          <w:p>
            <w:pPr>
              <w:spacing w:after="20"/>
              <w:ind w:left="20"/>
              <w:jc w:val="both"/>
            </w:pPr>
            <w:r>
              <w:rPr>
                <w:rFonts w:ascii="Times New Roman"/>
                <w:b w:val="false"/>
                <w:i w:val="false"/>
                <w:color w:val="000000"/>
                <w:sz w:val="20"/>
              </w:rPr>
              <w:t>
Еңбек функциясы 2:</w:t>
            </w:r>
          </w:p>
          <w:bookmarkEnd w:id="802"/>
          <w:p>
            <w:pPr>
              <w:spacing w:after="20"/>
              <w:ind w:left="20"/>
              <w:jc w:val="both"/>
            </w:pPr>
            <w:r>
              <w:rPr>
                <w:rFonts w:ascii="Times New Roman"/>
                <w:b w:val="false"/>
                <w:i w:val="false"/>
                <w:color w:val="000000"/>
                <w:sz w:val="20"/>
              </w:rPr>
              <w:t>
Геологиялық-кәсіпшілік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803"/>
          <w:p>
            <w:pPr>
              <w:spacing w:after="20"/>
              <w:ind w:left="20"/>
              <w:jc w:val="both"/>
            </w:pPr>
            <w:r>
              <w:rPr>
                <w:rFonts w:ascii="Times New Roman"/>
                <w:b w:val="false"/>
                <w:i w:val="false"/>
                <w:color w:val="000000"/>
                <w:sz w:val="20"/>
              </w:rPr>
              <w:t>
Дағды 1:</w:t>
            </w:r>
          </w:p>
          <w:bookmarkEnd w:id="803"/>
          <w:p>
            <w:pPr>
              <w:spacing w:after="20"/>
              <w:ind w:left="20"/>
              <w:jc w:val="both"/>
            </w:pPr>
            <w:r>
              <w:rPr>
                <w:rFonts w:ascii="Times New Roman"/>
                <w:b w:val="false"/>
                <w:i w:val="false"/>
                <w:color w:val="000000"/>
                <w:sz w:val="20"/>
              </w:rPr>
              <w:t>
Кәсіпшілік геология саласындағы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геология саласындағы бағдарламаларды әзірлеу кезінде пайдаланылатын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Кәсіпшілік геология саласындағы ағымдағы және перспективалық бағдарламалар үшін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 геология саласында әзірленген ағымдағы және перспективалық бағдарламалардың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геология саласында іздестіру жүргізудің неғұрлым перспективалы бағыттарын таңдау;</w:t>
            </w:r>
          </w:p>
          <w:p>
            <w:pPr>
              <w:spacing w:after="20"/>
              <w:ind w:left="20"/>
              <w:jc w:val="both"/>
            </w:pPr>
            <w:r>
              <w:rPr>
                <w:rFonts w:ascii="Times New Roman"/>
                <w:b w:val="false"/>
                <w:i w:val="false"/>
                <w:color w:val="000000"/>
                <w:sz w:val="20"/>
              </w:rPr>
              <w:t>
5. Ұзақ мерзімді және қысқа мерзімді жоспарлау кезінде әртүрлі талаптар болған кезде (құны, сапасы және орындалу мерзімі бойынша) геологиялық-кәсіпшілік жұмыстар үшін оңтайлы шешімді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Ауданның тау-кен өнеркәсібін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Өнеркәсіптің минералды шикізатқа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Геологиялық-барлау (геофизикалық, гидрогеологиялық, гидродинамикалық) жұмыстарының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кен орындарын игеру және пайдалану;</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806"/>
          <w:p>
            <w:pPr>
              <w:spacing w:after="20"/>
              <w:ind w:left="20"/>
              <w:jc w:val="both"/>
            </w:pPr>
            <w:r>
              <w:rPr>
                <w:rFonts w:ascii="Times New Roman"/>
                <w:b w:val="false"/>
                <w:i w:val="false"/>
                <w:color w:val="000000"/>
                <w:sz w:val="20"/>
              </w:rPr>
              <w:t>
Дағды 2:</w:t>
            </w:r>
          </w:p>
          <w:bookmarkEnd w:id="806"/>
          <w:p>
            <w:pPr>
              <w:spacing w:after="20"/>
              <w:ind w:left="20"/>
              <w:jc w:val="both"/>
            </w:pPr>
            <w:r>
              <w:rPr>
                <w:rFonts w:ascii="Times New Roman"/>
                <w:b w:val="false"/>
                <w:i w:val="false"/>
                <w:color w:val="000000"/>
                <w:sz w:val="20"/>
              </w:rPr>
              <w:t xml:space="preserve">
Орындалатын жұмыстарды бақылау және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07"/>
          <w:p>
            <w:pPr>
              <w:spacing w:after="20"/>
              <w:ind w:left="20"/>
              <w:jc w:val="both"/>
            </w:pPr>
            <w:r>
              <w:rPr>
                <w:rFonts w:ascii="Times New Roman"/>
                <w:b w:val="false"/>
                <w:i w:val="false"/>
                <w:color w:val="000000"/>
                <w:sz w:val="20"/>
              </w:rPr>
              <w:t>
Машықтар: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геология саласындағы ағымдағы және перспективалық бағдарламаларды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кәсіпшілік геология саласындағы жұмысын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және кәсіпшілік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геология саласындағы зерттеулердің сапасын арттыруға бағытталған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 кәсіпшілік геология саласындағы ғылым мен техника жетістіктерін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Геологиялық-кәсіпшілік бөлімінің жұмысын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аумағында сервистік және мердігерлік ұйымдардың қызметін бақылау;</w:t>
            </w:r>
          </w:p>
          <w:p>
            <w:pPr>
              <w:spacing w:after="20"/>
              <w:ind w:left="20"/>
              <w:jc w:val="both"/>
            </w:pPr>
            <w:r>
              <w:rPr>
                <w:rFonts w:ascii="Times New Roman"/>
                <w:b w:val="false"/>
                <w:i w:val="false"/>
                <w:color w:val="000000"/>
                <w:sz w:val="20"/>
              </w:rPr>
              <w:t>
8. Жобалық құжаттаманың қолданыстағы нормалар мен ережелердің талаптарына сәйкестігіне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808"/>
          <w:p>
            <w:pPr>
              <w:spacing w:after="20"/>
              <w:ind w:left="20"/>
              <w:jc w:val="both"/>
            </w:pPr>
            <w:r>
              <w:rPr>
                <w:rFonts w:ascii="Times New Roman"/>
                <w:b w:val="false"/>
                <w:i w:val="false"/>
                <w:color w:val="000000"/>
                <w:sz w:val="20"/>
              </w:rPr>
              <w:t>
Білімдер: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гидродинамикалық)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және геологиялық барлау жұмыстарының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 мен қоршаған ортаны геологиялық (геофизикалық, гидрогеологиялық, гидродинамикалық) зерделеу, пайдалану және қорғау, сондай-ақ жұмыстар, зерттеулер жүргізу саласындағы озық отандық және шетелдік тәжірибе;</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809"/>
          <w:p>
            <w:pPr>
              <w:spacing w:after="20"/>
              <w:ind w:left="20"/>
              <w:jc w:val="both"/>
            </w:pPr>
            <w:r>
              <w:rPr>
                <w:rFonts w:ascii="Times New Roman"/>
                <w:b w:val="false"/>
                <w:i w:val="false"/>
                <w:color w:val="000000"/>
                <w:sz w:val="20"/>
              </w:rPr>
              <w:t>
Жауапкершілік</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"Ұңғымаларды зерттеу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810"/>
                <w:p>
                  <w:pPr>
                    <w:spacing w:after="20"/>
                    <w:ind w:left="20"/>
                    <w:jc w:val="both"/>
                  </w:pPr>
                  <w:r>
                    <w:rPr>
                      <w:rFonts w:ascii="Times New Roman"/>
                      <w:b w:val="false"/>
                      <w:i w:val="false"/>
                      <w:color w:val="000000"/>
                      <w:sz w:val="20"/>
                    </w:rPr>
                    <w:t>
Білім деңгейі:</w:t>
                  </w:r>
                </w:p>
                <w:bookmarkEnd w:id="81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811"/>
                <w:p>
                  <w:pPr>
                    <w:spacing w:after="20"/>
                    <w:ind w:left="20"/>
                    <w:jc w:val="both"/>
                  </w:pPr>
                  <w:r>
                    <w:rPr>
                      <w:rFonts w:ascii="Times New Roman"/>
                      <w:b w:val="false"/>
                      <w:i w:val="false"/>
                      <w:color w:val="000000"/>
                      <w:sz w:val="20"/>
                    </w:rPr>
                    <w:t>
Мамандық:</w:t>
                  </w:r>
                </w:p>
                <w:bookmarkEnd w:id="81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812"/>
                <w:p>
                  <w:pPr>
                    <w:spacing w:after="20"/>
                    <w:ind w:left="20"/>
                    <w:jc w:val="both"/>
                  </w:pPr>
                  <w:r>
                    <w:rPr>
                      <w:rFonts w:ascii="Times New Roman"/>
                      <w:b w:val="false"/>
                      <w:i w:val="false"/>
                      <w:color w:val="000000"/>
                      <w:sz w:val="20"/>
                    </w:rPr>
                    <w:t>
Біліктілік:</w:t>
                  </w:r>
                </w:p>
                <w:bookmarkEnd w:id="8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813"/>
                <w:p>
                  <w:pPr>
                    <w:spacing w:after="20"/>
                    <w:ind w:left="20"/>
                    <w:jc w:val="both"/>
                  </w:pPr>
                  <w:r>
                    <w:rPr>
                      <w:rFonts w:ascii="Times New Roman"/>
                      <w:b w:val="false"/>
                      <w:i w:val="false"/>
                      <w:color w:val="000000"/>
                      <w:sz w:val="20"/>
                    </w:rPr>
                    <w:t>
Білім деңгейі:</w:t>
                  </w:r>
                </w:p>
                <w:bookmarkEnd w:id="81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814"/>
                <w:p>
                  <w:pPr>
                    <w:spacing w:after="20"/>
                    <w:ind w:left="20"/>
                    <w:jc w:val="both"/>
                  </w:pPr>
                  <w:r>
                    <w:rPr>
                      <w:rFonts w:ascii="Times New Roman"/>
                      <w:b w:val="false"/>
                      <w:i w:val="false"/>
                      <w:color w:val="000000"/>
                      <w:sz w:val="20"/>
                    </w:rPr>
                    <w:t>
Мамандық:</w:t>
                  </w:r>
                </w:p>
                <w:bookmarkEnd w:id="814"/>
                <w:p>
                  <w:pPr>
                    <w:spacing w:after="20"/>
                    <w:ind w:left="20"/>
                    <w:jc w:val="both"/>
                  </w:pPr>
                  <w:r>
                    <w:rPr>
                      <w:rFonts w:ascii="Times New Roman"/>
                      <w:b w:val="false"/>
                      <w:i w:val="false"/>
                      <w:color w:val="000000"/>
                      <w:sz w:val="20"/>
                    </w:rPr>
                    <w:t xml:space="preserve">
Мұнай және газ ұңғымаларын бұрғылау және бұрғылау жұмыстарының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815"/>
                <w:p>
                  <w:pPr>
                    <w:spacing w:after="20"/>
                    <w:ind w:left="20"/>
                    <w:jc w:val="both"/>
                  </w:pPr>
                  <w:r>
                    <w:rPr>
                      <w:rFonts w:ascii="Times New Roman"/>
                      <w:b w:val="false"/>
                      <w:i w:val="false"/>
                      <w:color w:val="000000"/>
                      <w:sz w:val="20"/>
                    </w:rPr>
                    <w:t>
Біліктілік:</w:t>
                  </w:r>
                </w:p>
                <w:bookmarkEnd w:id="8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816"/>
                <w:p>
                  <w:pPr>
                    <w:spacing w:after="20"/>
                    <w:ind w:left="20"/>
                    <w:jc w:val="both"/>
                  </w:pPr>
                  <w:r>
                    <w:rPr>
                      <w:rFonts w:ascii="Times New Roman"/>
                      <w:b w:val="false"/>
                      <w:i w:val="false"/>
                      <w:color w:val="000000"/>
                      <w:sz w:val="20"/>
                    </w:rPr>
                    <w:t>
Білім деңгейі:</w:t>
                  </w:r>
                </w:p>
                <w:bookmarkEnd w:id="81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17"/>
                <w:p>
                  <w:pPr>
                    <w:spacing w:after="20"/>
                    <w:ind w:left="20"/>
                    <w:jc w:val="both"/>
                  </w:pPr>
                  <w:r>
                    <w:rPr>
                      <w:rFonts w:ascii="Times New Roman"/>
                      <w:b w:val="false"/>
                      <w:i w:val="false"/>
                      <w:color w:val="000000"/>
                      <w:sz w:val="20"/>
                    </w:rPr>
                    <w:t>
Мамандық:</w:t>
                  </w:r>
                </w:p>
                <w:bookmarkEnd w:id="817"/>
                <w:p>
                  <w:pPr>
                    <w:spacing w:after="20"/>
                    <w:ind w:left="20"/>
                    <w:jc w:val="both"/>
                  </w:pPr>
                  <w:r>
                    <w:rPr>
                      <w:rFonts w:ascii="Times New Roman"/>
                      <w:b w:val="false"/>
                      <w:i w:val="false"/>
                      <w:color w:val="000000"/>
                      <w:sz w:val="20"/>
                    </w:rPr>
                    <w:t xml:space="preserve">
Пайдалы қазбалар кен орындарын ашық қазу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18"/>
                <w:p>
                  <w:pPr>
                    <w:spacing w:after="20"/>
                    <w:ind w:left="20"/>
                    <w:jc w:val="both"/>
                  </w:pPr>
                  <w:r>
                    <w:rPr>
                      <w:rFonts w:ascii="Times New Roman"/>
                      <w:b w:val="false"/>
                      <w:i w:val="false"/>
                      <w:color w:val="000000"/>
                      <w:sz w:val="20"/>
                    </w:rPr>
                    <w:t>
Біліктілік:</w:t>
                  </w:r>
                </w:p>
                <w:bookmarkEnd w:id="8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 бар, жұмыс өтіліне талап қойылмайды, не техникалық және кәсіптік (арнаулы орта, орта кәсіптік) білімі бар және мұнай мен газ өндіру саласында кемінде үш жыл жұмыс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орындарын пайдалану барысында ұңғымаларда гидродинамикалық зерттеулерді жүргізуді қамтамасыз ету, соның ішінде мәліметтерді өңдеу және зерттеу нәтижелерін интерпретациялау арқылы ұңғымалардың жұмыс тиімділігін бағалау және арттыру.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819"/>
                <w:p>
                  <w:pPr>
                    <w:spacing w:after="20"/>
                    <w:ind w:left="20"/>
                    <w:jc w:val="both"/>
                  </w:pPr>
                  <w:r>
                    <w:rPr>
                      <w:rFonts w:ascii="Times New Roman"/>
                      <w:b w:val="false"/>
                      <w:i w:val="false"/>
                      <w:color w:val="000000"/>
                      <w:sz w:val="20"/>
                    </w:rPr>
                    <w:t>
1. Ұңғымаларды зерттеу жұмыстарын жоспарлау және бақылау</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өңдеу және интерпретациялау</w:t>
                  </w:r>
                </w:p>
                <w:p>
                  <w:pPr>
                    <w:spacing w:after="20"/>
                    <w:ind w:left="20"/>
                    <w:jc w:val="both"/>
                  </w:pPr>
                  <w:r>
                    <w:rPr>
                      <w:rFonts w:ascii="Times New Roman"/>
                      <w:b w:val="false"/>
                      <w:i w:val="false"/>
                      <w:color w:val="000000"/>
                      <w:sz w:val="20"/>
                    </w:rPr>
                    <w:t>
3. Есептілік жүргізу және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820"/>
                <w:p>
                  <w:pPr>
                    <w:spacing w:after="20"/>
                    <w:ind w:left="20"/>
                    <w:jc w:val="both"/>
                  </w:pPr>
                  <w:r>
                    <w:rPr>
                      <w:rFonts w:ascii="Times New Roman"/>
                      <w:b w:val="false"/>
                      <w:i w:val="false"/>
                      <w:color w:val="000000"/>
                      <w:sz w:val="20"/>
                    </w:rPr>
                    <w:t>
Еңбек функциясы 1:</w:t>
                  </w:r>
                </w:p>
                <w:bookmarkEnd w:id="820"/>
                <w:p>
                  <w:pPr>
                    <w:spacing w:after="20"/>
                    <w:ind w:left="20"/>
                    <w:jc w:val="both"/>
                  </w:pPr>
                  <w:r>
                    <w:rPr>
                      <w:rFonts w:ascii="Times New Roman"/>
                      <w:b w:val="false"/>
                      <w:i w:val="false"/>
                      <w:color w:val="000000"/>
                      <w:sz w:val="20"/>
                    </w:rPr>
                    <w:t>
Ұңғымаларды зерттеу жұмыстарын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21"/>
                <w:p>
                  <w:pPr>
                    <w:spacing w:after="20"/>
                    <w:ind w:left="20"/>
                    <w:jc w:val="both"/>
                  </w:pPr>
                  <w:r>
                    <w:rPr>
                      <w:rFonts w:ascii="Times New Roman"/>
                      <w:b w:val="false"/>
                      <w:i w:val="false"/>
                      <w:color w:val="000000"/>
                      <w:sz w:val="20"/>
                    </w:rPr>
                    <w:t>
Дағды 1:</w:t>
                  </w:r>
                </w:p>
                <w:bookmarkEnd w:id="821"/>
                <w:p>
                  <w:pPr>
                    <w:spacing w:after="20"/>
                    <w:ind w:left="20"/>
                    <w:jc w:val="both"/>
                  </w:pPr>
                  <w:r>
                    <w:rPr>
                      <w:rFonts w:ascii="Times New Roman"/>
                      <w:b w:val="false"/>
                      <w:i w:val="false"/>
                      <w:color w:val="000000"/>
                      <w:sz w:val="20"/>
                    </w:rPr>
                    <w:t>
Ұңғымаларда гидродинамикалық зерттеулерді жоспарлау және геологиялық-өндірістік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22"/>
                <w:p>
                  <w:pPr>
                    <w:spacing w:after="20"/>
                    <w:ind w:left="20"/>
                    <w:jc w:val="both"/>
                  </w:pPr>
                  <w:r>
                    <w:rPr>
                      <w:rFonts w:ascii="Times New Roman"/>
                      <w:b w:val="false"/>
                      <w:i w:val="false"/>
                      <w:color w:val="000000"/>
                      <w:sz w:val="20"/>
                    </w:rPr>
                    <w:t>
Машықтар:</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объектілерінде ұйымның бекітілген өндірістік бағдарламасы аясында геологиялық-өндірістік ақпаратты жоспарлау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жұмыстарын жүргізу графиктері мен бағдарламаларын жасау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мақсаттарына сәйкес әдістер мен аспаптарды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Өлшеулердің орындалуын және зерттеу режимдерінің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Динамограммаларды, қисық сызықтарды, диаграммаларды және тағы басқа да зерттеу нәтижелерін өңдеу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талаптар мен пайдалану шарттарын ескере отырып, скважинаішілік жұмыстарды жоспарлау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 қасиеттерін және скважинаның өнімділігін бағалау;</w:t>
                  </w:r>
                </w:p>
                <w:p>
                  <w:pPr>
                    <w:spacing w:after="20"/>
                    <w:ind w:left="20"/>
                    <w:jc w:val="both"/>
                  </w:pPr>
                  <w:r>
                    <w:rPr>
                      <w:rFonts w:ascii="Times New Roman"/>
                      <w:b w:val="false"/>
                      <w:i w:val="false"/>
                      <w:color w:val="000000"/>
                      <w:sz w:val="20"/>
                    </w:rPr>
                    <w:t>
8. Кен орнының ағымдағы жағдайын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23"/>
                <w:p>
                  <w:pPr>
                    <w:spacing w:after="20"/>
                    <w:ind w:left="20"/>
                    <w:jc w:val="both"/>
                  </w:pPr>
                  <w:r>
                    <w:rPr>
                      <w:rFonts w:ascii="Times New Roman"/>
                      <w:b w:val="false"/>
                      <w:i w:val="false"/>
                      <w:color w:val="000000"/>
                      <w:sz w:val="20"/>
                    </w:rPr>
                    <w:t>
Білімдер: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кен орындарын игеру және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 мен технологиялары; 3. Мұнай өндіру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ұңғымаларды зерттеуді реттейтін нормативтік-құқықтық актілері, әдістемелік және нұсқаулық материалдары;</w:t>
                  </w:r>
                </w:p>
                <w:p>
                  <w:pPr>
                    <w:spacing w:after="20"/>
                    <w:ind w:left="20"/>
                    <w:jc w:val="both"/>
                  </w:pPr>
                  <w:r>
                    <w:rPr>
                      <w:rFonts w:ascii="Times New Roman"/>
                      <w:b w:val="false"/>
                      <w:i w:val="false"/>
                      <w:color w:val="000000"/>
                      <w:sz w:val="20"/>
                    </w:rPr>
                    <w:t>
5. Қазақстан Республикасының жер қойнауы және жер қойнауын пайдалану туралы заңнамасы, пайдалы қазбаларды барлау және өндіру кезінде жер қойнауын ұтымды әрі кешенді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824"/>
                <w:p>
                  <w:pPr>
                    <w:spacing w:after="20"/>
                    <w:ind w:left="20"/>
                    <w:jc w:val="both"/>
                  </w:pPr>
                  <w:r>
                    <w:rPr>
                      <w:rFonts w:ascii="Times New Roman"/>
                      <w:b w:val="false"/>
                      <w:i w:val="false"/>
                      <w:color w:val="000000"/>
                      <w:sz w:val="20"/>
                    </w:rPr>
                    <w:t>
Дағды 2:</w:t>
                  </w:r>
                </w:p>
                <w:bookmarkEnd w:id="824"/>
                <w:p>
                  <w:pPr>
                    <w:spacing w:after="20"/>
                    <w:ind w:left="20"/>
                    <w:jc w:val="both"/>
                  </w:pPr>
                  <w:r>
                    <w:rPr>
                      <w:rFonts w:ascii="Times New Roman"/>
                      <w:b w:val="false"/>
                      <w:i w:val="false"/>
                      <w:color w:val="000000"/>
                      <w:sz w:val="20"/>
                    </w:rPr>
                    <w:t>
Гидродинамикалық зерттеулердің жүргізілуін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825"/>
                <w:p>
                  <w:pPr>
                    <w:spacing w:after="20"/>
                    <w:ind w:left="20"/>
                    <w:jc w:val="both"/>
                  </w:pPr>
                  <w:r>
                    <w:rPr>
                      <w:rFonts w:ascii="Times New Roman"/>
                      <w:b w:val="false"/>
                      <w:i w:val="false"/>
                      <w:color w:val="000000"/>
                      <w:sz w:val="20"/>
                    </w:rPr>
                    <w:t>
Машықтар: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барысында алынған мәліметтердің толықтығы мен шынайылығын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Зерттелген деректердің белгіленген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зерттеу әдістерін қолдану жұмыстарын үйлестіру, сондай-ақ алынған нәтижелерді дұрыс өңдеу мен интерпретациялауды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зерттеу нәтижелерін басқа деректермен салыстырып, ауытқуларды анықтау және негізделген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деректердің қолданыстағы ұлттық стандарттар мен нормаларға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Көмірсутектерді өндіру үдерісінде объектілердің техникалық жағдайын, сондай-ақ техника мен технологияларды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зерттеу жұмыстарының инженерлік-техникалық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Гидродинамикалық зерттеулер жүргізу кезінде өндірістік қауіпсіздік пен еңбекті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Коллектордың сүзу және сыйымдылық қасиеттерін, ұңғымалардың техникалық жағдайын және қабат жұмысының тиімділігін бағалау мақсатында ұңғымалар мен қабаттарға гидродинамикалық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Ұңғымаларда гидродинамикалық және термоградиенттік зерттеулер жүргізіп, алынған мәліметтерді талдау және интерпретациялау арқылы қабат параметрлері мен ұңғыманың техникалық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Ұңғымалардың жұмысы мен жай-күйі туралы жедел ақпарат алу үшін экспресс-зерттеу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Қысымды қалпына келтіру (немесе қысымның төмендеуі) әдісімен ұңғымалар мен қабаттарды зерттеу жұмыстарын жүргізу;</w:t>
                  </w:r>
                </w:p>
                <w:p>
                  <w:pPr>
                    <w:spacing w:after="20"/>
                    <w:ind w:left="20"/>
                    <w:jc w:val="both"/>
                  </w:pPr>
                  <w:r>
                    <w:rPr>
                      <w:rFonts w:ascii="Times New Roman"/>
                      <w:b w:val="false"/>
                      <w:i w:val="false"/>
                      <w:color w:val="000000"/>
                      <w:sz w:val="20"/>
                    </w:rPr>
                    <w:t>
13. Фонтанды режимде жұмыс істейтін ұңғымаларды зерттеу жұмыстарын, олардың ерекшеліктері мен өндіру жағдайларын ескере отырып,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826"/>
                <w:p>
                  <w:pPr>
                    <w:spacing w:after="20"/>
                    <w:ind w:left="20"/>
                    <w:jc w:val="both"/>
                  </w:pPr>
                  <w:r>
                    <w:rPr>
                      <w:rFonts w:ascii="Times New Roman"/>
                      <w:b w:val="false"/>
                      <w:i w:val="false"/>
                      <w:color w:val="000000"/>
                      <w:sz w:val="20"/>
                    </w:rPr>
                    <w:t>
Білімдер: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кен орындарын игеру негіздері, оның ішінде тау жыныстарының құрылымы мен қасиеттерін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 игеру үдерісінде туындайтын геологиялық күрделіліктердің пайда болу және даму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және гидродинамикалық деректерді талдау мен модельдеу үшін қолданылатын бағдарламалық құралдар мен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өндіру техникасы мен технологиясы;</w:t>
                  </w:r>
                </w:p>
                <w:p>
                  <w:pPr>
                    <w:spacing w:after="20"/>
                    <w:ind w:left="20"/>
                    <w:jc w:val="both"/>
                  </w:pPr>
                  <w:r>
                    <w:rPr>
                      <w:rFonts w:ascii="Times New Roman"/>
                      <w:b w:val="false"/>
                      <w:i w:val="false"/>
                      <w:color w:val="000000"/>
                      <w:sz w:val="20"/>
                    </w:rPr>
                    <w:t>
5. Өндірістік қауіпсіздік пен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ұжымдық және жеке қорғану құралдары және өзге де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827"/>
                <w:p>
                  <w:pPr>
                    <w:spacing w:after="20"/>
                    <w:ind w:left="20"/>
                    <w:jc w:val="both"/>
                  </w:pPr>
                  <w:r>
                    <w:rPr>
                      <w:rFonts w:ascii="Times New Roman"/>
                      <w:b w:val="false"/>
                      <w:i w:val="false"/>
                      <w:color w:val="000000"/>
                      <w:sz w:val="20"/>
                    </w:rPr>
                    <w:t>
Еңбек функциясы 2:</w:t>
                  </w:r>
                </w:p>
                <w:bookmarkEnd w:id="827"/>
                <w:p>
                  <w:pPr>
                    <w:spacing w:after="20"/>
                    <w:ind w:left="20"/>
                    <w:jc w:val="both"/>
                  </w:pPr>
                  <w:r>
                    <w:rPr>
                      <w:rFonts w:ascii="Times New Roman"/>
                      <w:b w:val="false"/>
                      <w:i w:val="false"/>
                      <w:color w:val="000000"/>
                      <w:sz w:val="20"/>
                    </w:rPr>
                    <w:t>
Зерттеу нәтижелерін өңдеу және интерпретациялау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828"/>
                <w:p>
                  <w:pPr>
                    <w:spacing w:after="20"/>
                    <w:ind w:left="20"/>
                    <w:jc w:val="both"/>
                  </w:pPr>
                  <w:r>
                    <w:rPr>
                      <w:rFonts w:ascii="Times New Roman"/>
                      <w:b w:val="false"/>
                      <w:i w:val="false"/>
                      <w:color w:val="000000"/>
                      <w:sz w:val="20"/>
                    </w:rPr>
                    <w:t>
Дағды 1:</w:t>
                  </w:r>
                </w:p>
                <w:bookmarkEnd w:id="828"/>
                <w:p>
                  <w:pPr>
                    <w:spacing w:after="20"/>
                    <w:ind w:left="20"/>
                    <w:jc w:val="both"/>
                  </w:pPr>
                  <w:r>
                    <w:rPr>
                      <w:rFonts w:ascii="Times New Roman"/>
                      <w:b w:val="false"/>
                      <w:i w:val="false"/>
                      <w:color w:val="000000"/>
                      <w:sz w:val="20"/>
                    </w:rPr>
                    <w:t>
Ұңғымаларды зерттеу нәтижелерін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29"/>
                <w:p>
                  <w:pPr>
                    <w:spacing w:after="20"/>
                    <w:ind w:left="20"/>
                    <w:jc w:val="both"/>
                  </w:pPr>
                  <w:r>
                    <w:rPr>
                      <w:rFonts w:ascii="Times New Roman"/>
                      <w:b w:val="false"/>
                      <w:i w:val="false"/>
                      <w:color w:val="000000"/>
                      <w:sz w:val="20"/>
                    </w:rPr>
                    <w:t>
Машықтар: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бағдарламалық қамтамасыз етуді (Micron, Siam, Saphir, Kappa) пайдалана отырып, ұңғымаларды зерттеу деректерін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сипаттамаларын бағалау мақсатында қысымның уақыт бойынша өзгеру графиктерін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бағдарламалар арқылы ұңғыма, ұңғыма оқпаны, қабат және шекаралар модельдерін таңдау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Тұрақталған күй критерийлерін анықтау, индикаторлық диаграммалар құру және өндіруші мен айдаушы ұңғымалар үшін оңтайлы жұмыс режимдерін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Қабаттардағы сұйықтықтың фильтрация режимдерін анықтау;</w:t>
                  </w:r>
                </w:p>
                <w:p>
                  <w:pPr>
                    <w:spacing w:after="20"/>
                    <w:ind w:left="20"/>
                    <w:jc w:val="both"/>
                  </w:pPr>
                  <w:r>
                    <w:rPr>
                      <w:rFonts w:ascii="Times New Roman"/>
                      <w:b w:val="false"/>
                      <w:i w:val="false"/>
                      <w:color w:val="000000"/>
                      <w:sz w:val="20"/>
                    </w:rPr>
                    <w:t>
6. Мұнай-газ кен орындарын игеру және пайдалану үдерістерін талдау үшін "қабат–ұңғыма" жүйесінің моделін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830"/>
                <w:p>
                  <w:pPr>
                    <w:spacing w:after="20"/>
                    <w:ind w:left="20"/>
                    <w:jc w:val="both"/>
                  </w:pPr>
                  <w:r>
                    <w:rPr>
                      <w:rFonts w:ascii="Times New Roman"/>
                      <w:b w:val="false"/>
                      <w:i w:val="false"/>
                      <w:color w:val="000000"/>
                      <w:sz w:val="20"/>
                    </w:rPr>
                    <w:t>
Білімдер: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мен пайдаланудың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техникасы мен технологиясы;</w:t>
                  </w:r>
                </w:p>
                <w:p>
                  <w:pPr>
                    <w:spacing w:after="20"/>
                    <w:ind w:left="20"/>
                    <w:jc w:val="both"/>
                  </w:pPr>
                  <w:r>
                    <w:rPr>
                      <w:rFonts w:ascii="Times New Roman"/>
                      <w:b w:val="false"/>
                      <w:i w:val="false"/>
                      <w:color w:val="000000"/>
                      <w:sz w:val="20"/>
                    </w:rPr>
                    <w:t>
4. Гидродинамикалық зерттеулерді (ГЗ)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831"/>
                <w:p>
                  <w:pPr>
                    <w:spacing w:after="20"/>
                    <w:ind w:left="20"/>
                    <w:jc w:val="both"/>
                  </w:pPr>
                  <w:r>
                    <w:rPr>
                      <w:rFonts w:ascii="Times New Roman"/>
                      <w:b w:val="false"/>
                      <w:i w:val="false"/>
                      <w:color w:val="000000"/>
                      <w:sz w:val="20"/>
                    </w:rPr>
                    <w:t>
Дағды 2:</w:t>
                  </w:r>
                </w:p>
                <w:bookmarkEnd w:id="831"/>
                <w:p>
                  <w:pPr>
                    <w:spacing w:after="20"/>
                    <w:ind w:left="20"/>
                    <w:jc w:val="both"/>
                  </w:pPr>
                  <w:r>
                    <w:rPr>
                      <w:rFonts w:ascii="Times New Roman"/>
                      <w:b w:val="false"/>
                      <w:i w:val="false"/>
                      <w:color w:val="000000"/>
                      <w:sz w:val="20"/>
                    </w:rPr>
                    <w:t>
Ұңғымаларды зерттеу нәтижелерін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32"/>
                <w:p>
                  <w:pPr>
                    <w:spacing w:after="20"/>
                    <w:ind w:left="20"/>
                    <w:jc w:val="both"/>
                  </w:pPr>
                  <w:r>
                    <w:rPr>
                      <w:rFonts w:ascii="Times New Roman"/>
                      <w:b w:val="false"/>
                      <w:i w:val="false"/>
                      <w:color w:val="000000"/>
                      <w:sz w:val="20"/>
                    </w:rPr>
                    <w:t>
Машықтар: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Динамометрлік және гидродинамикалық зерттеулер нәтижелерін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ГДЗ (гидродинамикалық зерттеулердің) нәтижелері бойынша геологиялық-техникалық деректерді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пайдалану кезінде олардың жұмысын талдау және пайдалану параметрлерін оңтайландыру мақсатында индикаторлық сызықтар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өнімділігін бағалау, олардың нақты және әлеуетті жұмыс параметрлерін анықтау және ауытқу себептерін айқындау;</w:t>
                  </w:r>
                </w:p>
                <w:p>
                  <w:pPr>
                    <w:spacing w:after="20"/>
                    <w:ind w:left="20"/>
                    <w:jc w:val="both"/>
                  </w:pPr>
                  <w:r>
                    <w:rPr>
                      <w:rFonts w:ascii="Times New Roman"/>
                      <w:b w:val="false"/>
                      <w:i w:val="false"/>
                      <w:color w:val="000000"/>
                      <w:sz w:val="20"/>
                    </w:rPr>
                    <w:t>
5. Ұңғымалардың жерасты жабдықтарының жұмыс күйін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833"/>
                <w:p>
                  <w:pPr>
                    <w:spacing w:after="20"/>
                    <w:ind w:left="20"/>
                    <w:jc w:val="both"/>
                  </w:pPr>
                  <w:r>
                    <w:rPr>
                      <w:rFonts w:ascii="Times New Roman"/>
                      <w:b w:val="false"/>
                      <w:i w:val="false"/>
                      <w:color w:val="000000"/>
                      <w:sz w:val="20"/>
                    </w:rPr>
                    <w:t>
Білімдер: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деректерді интерпретациялау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және айдаушы скважиналар үшін гидродинамикалық зерттеулердің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Геологиялық-техникалық деректер мен гидродинамикалық зерттеулер нәтижелерін өңдеу және талдауға арналған мамандандырылған бағдарламалық қамтамасыз ету;</w:t>
                  </w:r>
                </w:p>
                <w:p>
                  <w:pPr>
                    <w:spacing w:after="20"/>
                    <w:ind w:left="20"/>
                    <w:jc w:val="both"/>
                  </w:pPr>
                  <w:r>
                    <w:rPr>
                      <w:rFonts w:ascii="Times New Roman"/>
                      <w:b w:val="false"/>
                      <w:i w:val="false"/>
                      <w:color w:val="000000"/>
                      <w:sz w:val="20"/>
                    </w:rPr>
                    <w:t>
4. Өндіруші және айдаушы ұңғымалардың жұмыс істеу және пайдалану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834"/>
                <w:p>
                  <w:pPr>
                    <w:spacing w:after="20"/>
                    <w:ind w:left="20"/>
                    <w:jc w:val="both"/>
                  </w:pPr>
                  <w:r>
                    <w:rPr>
                      <w:rFonts w:ascii="Times New Roman"/>
                      <w:b w:val="false"/>
                      <w:i w:val="false"/>
                      <w:color w:val="000000"/>
                      <w:sz w:val="20"/>
                    </w:rPr>
                    <w:t>
Еңбек функциясы 3:</w:t>
                  </w:r>
                </w:p>
                <w:bookmarkEnd w:id="834"/>
                <w:p>
                  <w:pPr>
                    <w:spacing w:after="20"/>
                    <w:ind w:left="20"/>
                    <w:jc w:val="both"/>
                  </w:pPr>
                  <w:r>
                    <w:rPr>
                      <w:rFonts w:ascii="Times New Roman"/>
                      <w:b w:val="false"/>
                      <w:i w:val="false"/>
                      <w:color w:val="000000"/>
                      <w:sz w:val="20"/>
                    </w:rPr>
                    <w:t>
Есептілік жүргізу және ұсынымдар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835"/>
                <w:p>
                  <w:pPr>
                    <w:spacing w:after="20"/>
                    <w:ind w:left="20"/>
                    <w:jc w:val="both"/>
                  </w:pPr>
                  <w:r>
                    <w:rPr>
                      <w:rFonts w:ascii="Times New Roman"/>
                      <w:b w:val="false"/>
                      <w:i w:val="false"/>
                      <w:color w:val="000000"/>
                      <w:sz w:val="20"/>
                    </w:rPr>
                    <w:t>
Дағды 1:</w:t>
                  </w:r>
                </w:p>
                <w:bookmarkEnd w:id="835"/>
                <w:p>
                  <w:pPr>
                    <w:spacing w:after="20"/>
                    <w:ind w:left="20"/>
                    <w:jc w:val="both"/>
                  </w:pPr>
                  <w:r>
                    <w:rPr>
                      <w:rFonts w:ascii="Times New Roman"/>
                      <w:b w:val="false"/>
                      <w:i w:val="false"/>
                      <w:color w:val="000000"/>
                      <w:sz w:val="20"/>
                    </w:rPr>
                    <w:t>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836"/>
                <w:p>
                  <w:pPr>
                    <w:spacing w:after="20"/>
                    <w:ind w:left="20"/>
                    <w:jc w:val="both"/>
                  </w:pPr>
                  <w:r>
                    <w:rPr>
                      <w:rFonts w:ascii="Times New Roman"/>
                      <w:b w:val="false"/>
                      <w:i w:val="false"/>
                      <w:color w:val="000000"/>
                      <w:sz w:val="20"/>
                    </w:rPr>
                    <w:t>
Машықтар: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нәтижелері бойынша деректерді рәсімдеу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стандарттар мен талаптарға сәйкес есептерді дайындау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 мен зерттеу нәтижелерінің толықтығын, дәлдігін және шынайылығын тексеру;</w:t>
                  </w:r>
                </w:p>
                <w:p>
                  <w:pPr>
                    <w:spacing w:after="20"/>
                    <w:ind w:left="20"/>
                    <w:jc w:val="both"/>
                  </w:pPr>
                  <w:r>
                    <w:rPr>
                      <w:rFonts w:ascii="Times New Roman"/>
                      <w:b w:val="false"/>
                      <w:i w:val="false"/>
                      <w:color w:val="000000"/>
                      <w:sz w:val="20"/>
                    </w:rPr>
                    <w:t>
4. Есептік құжаттаманы рәсімдеу және деректерді талдау үшін бағдарламалық қамтамасыз етуді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837"/>
                <w:p>
                  <w:pPr>
                    <w:spacing w:after="20"/>
                    <w:ind w:left="20"/>
                    <w:jc w:val="both"/>
                  </w:pPr>
                  <w:r>
                    <w:rPr>
                      <w:rFonts w:ascii="Times New Roman"/>
                      <w:b w:val="false"/>
                      <w:i w:val="false"/>
                      <w:color w:val="000000"/>
                      <w:sz w:val="20"/>
                    </w:rPr>
                    <w:t>
Білімдер: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мен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өндірудің техникасы мен технологиясы;</w:t>
                  </w:r>
                </w:p>
                <w:p>
                  <w:pPr>
                    <w:spacing w:after="20"/>
                    <w:ind w:left="20"/>
                    <w:jc w:val="both"/>
                  </w:pPr>
                  <w:r>
                    <w:rPr>
                      <w:rFonts w:ascii="Times New Roman"/>
                      <w:b w:val="false"/>
                      <w:i w:val="false"/>
                      <w:color w:val="000000"/>
                      <w:sz w:val="20"/>
                    </w:rPr>
                    <w:t>
4. Гидродинамикалық зерттеулерді (ГЗ)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838"/>
                <w:p>
                  <w:pPr>
                    <w:spacing w:after="20"/>
                    <w:ind w:left="20"/>
                    <w:jc w:val="both"/>
                  </w:pPr>
                  <w:r>
                    <w:rPr>
                      <w:rFonts w:ascii="Times New Roman"/>
                      <w:b w:val="false"/>
                      <w:i w:val="false"/>
                      <w:color w:val="000000"/>
                      <w:sz w:val="20"/>
                    </w:rPr>
                    <w:t>
Дағды 2:</w:t>
                  </w:r>
                </w:p>
                <w:bookmarkEnd w:id="838"/>
                <w:p>
                  <w:pPr>
                    <w:spacing w:after="20"/>
                    <w:ind w:left="20"/>
                    <w:jc w:val="both"/>
                  </w:pPr>
                  <w:r>
                    <w:rPr>
                      <w:rFonts w:ascii="Times New Roman"/>
                      <w:b w:val="false"/>
                      <w:i w:val="false"/>
                      <w:color w:val="000000"/>
                      <w:sz w:val="20"/>
                    </w:rPr>
                    <w:t>
Зерттеу нәтижелері негізінде ұсыныстар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839"/>
                <w:p>
                  <w:pPr>
                    <w:spacing w:after="20"/>
                    <w:ind w:left="20"/>
                    <w:jc w:val="both"/>
                  </w:pPr>
                  <w:r>
                    <w:rPr>
                      <w:rFonts w:ascii="Times New Roman"/>
                      <w:b w:val="false"/>
                      <w:i w:val="false"/>
                      <w:color w:val="000000"/>
                      <w:sz w:val="20"/>
                    </w:rPr>
                    <w:t>
Машықтар: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жұмыс режимін оңтайландыру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жабдықтарын жөндеу, өндіруді интенсификациялау және қабаттың мұнай қайтарымын арттыру бойынша шешімдер ұсыну;</w:t>
                  </w:r>
                </w:p>
                <w:p>
                  <w:pPr>
                    <w:spacing w:after="20"/>
                    <w:ind w:left="20"/>
                    <w:jc w:val="both"/>
                  </w:pPr>
                  <w:r>
                    <w:rPr>
                      <w:rFonts w:ascii="Times New Roman"/>
                      <w:b w:val="false"/>
                      <w:i w:val="false"/>
                      <w:color w:val="000000"/>
                      <w:sz w:val="20"/>
                    </w:rPr>
                    <w:t>
3. Мұнай өндіруді қарқындату және ұңғымалардың өнімділігін арттыру шараларын айқындау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840"/>
                <w:p>
                  <w:pPr>
                    <w:spacing w:after="20"/>
                    <w:ind w:left="20"/>
                    <w:jc w:val="both"/>
                  </w:pPr>
                  <w:r>
                    <w:rPr>
                      <w:rFonts w:ascii="Times New Roman"/>
                      <w:b w:val="false"/>
                      <w:i w:val="false"/>
                      <w:color w:val="000000"/>
                      <w:sz w:val="20"/>
                    </w:rPr>
                    <w:t>
Білімдер: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кен орнын игеру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өнімділігін арттыру әдістері;</w:t>
                  </w:r>
                </w:p>
                <w:p>
                  <w:pPr>
                    <w:spacing w:after="20"/>
                    <w:ind w:left="20"/>
                    <w:jc w:val="both"/>
                  </w:pPr>
                  <w:r>
                    <w:rPr>
                      <w:rFonts w:ascii="Times New Roman"/>
                      <w:b w:val="false"/>
                      <w:i w:val="false"/>
                      <w:color w:val="000000"/>
                      <w:sz w:val="20"/>
                    </w:rPr>
                    <w:t>
3. Мұнай және газ өндіру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841"/>
                <w:p>
                  <w:pPr>
                    <w:spacing w:after="20"/>
                    <w:ind w:left="20"/>
                    <w:jc w:val="both"/>
                  </w:pPr>
                  <w:r>
                    <w:rPr>
                      <w:rFonts w:ascii="Times New Roman"/>
                      <w:b w:val="false"/>
                      <w:i w:val="false"/>
                      <w:color w:val="000000"/>
                      <w:sz w:val="20"/>
                    </w:rPr>
                    <w:t>
Ұйымдастырушылық қабілеттер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Жүйелі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көшбасшылық және бастамашылық</w:t>
                  </w:r>
                </w:p>
                <w:p>
                  <w:pPr>
                    <w:spacing w:after="20"/>
                    <w:ind w:left="20"/>
                    <w:jc w:val="both"/>
                  </w:pPr>
                  <w:r>
                    <w:rPr>
                      <w:rFonts w:ascii="Times New Roman"/>
                      <w:b w:val="false"/>
                      <w:i w:val="false"/>
                      <w:color w:val="000000"/>
                      <w:sz w:val="20"/>
                    </w:rPr>
                    <w:t>
Еңбекті рационалды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 жөніндегі біріңғай қағидаларды бекіту туралы" Қазақстан Республикасы Энергетика министрінің 2018 жылғы 15 маусымдағы №239 бұйрығы (нормативтік құқықтық актілерді мемлекеттік тіркеу тізілімінде №17131 болып тіркелген). СТ РК 1347-2024 "Мұнай. Жалпы техникалық талаптар"; Қазақстан Республикасы Төтенше жағдайлар министрінің 2014 жылғы 30 желтоқсандағы №355 бұйрығы "Мұнай және газ өнеркәсібінің қауіпті өндірістік объектілерінде өндірістік қауіпсіздікті қамтамасыз ету ережелері"; "Жер қойнауы және жер қойнауын пайдалану туралы" Қазақстан Республикасының Кодексі.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бөлім)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оператор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"Ұңғымаларды зерттеу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842"/>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842"/>
          <w:p>
            <w:pPr>
              <w:spacing w:after="20"/>
              <w:ind w:left="20"/>
              <w:jc w:val="both"/>
            </w:pPr>
            <w:r>
              <w:rPr>
                <w:rFonts w:ascii="Times New Roman"/>
                <w:b w:val="false"/>
                <w:i w:val="false"/>
                <w:color w:val="000000"/>
                <w:sz w:val="20"/>
              </w:rPr>
              <w:t xml:space="preserve">
Параграф 25. Ұңғымаларды зерттеу жөніндегі шебер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843"/>
          <w:p>
            <w:pPr>
              <w:spacing w:after="20"/>
              <w:ind w:left="20"/>
              <w:jc w:val="both"/>
            </w:pPr>
            <w:r>
              <w:rPr>
                <w:rFonts w:ascii="Times New Roman"/>
                <w:b w:val="false"/>
                <w:i w:val="false"/>
                <w:color w:val="000000"/>
                <w:sz w:val="20"/>
              </w:rPr>
              <w:t>
Білім деңгейі:</w:t>
            </w:r>
          </w:p>
          <w:bookmarkEnd w:id="84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844"/>
          <w:p>
            <w:pPr>
              <w:spacing w:after="20"/>
              <w:ind w:left="20"/>
              <w:jc w:val="both"/>
            </w:pPr>
            <w:r>
              <w:rPr>
                <w:rFonts w:ascii="Times New Roman"/>
                <w:b w:val="false"/>
                <w:i w:val="false"/>
                <w:color w:val="000000"/>
                <w:sz w:val="20"/>
              </w:rPr>
              <w:t>
Мамандық:</w:t>
            </w:r>
          </w:p>
          <w:bookmarkEnd w:id="844"/>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саласындағы жұмыс өтілі кемінде 3 жыл немесе тиісті мамандық (біліктілік) бойынша орта техникалық және кәсіптік (арнаулы орта, кәсіптік орта) білім және ұңғымаларды зерттеу саласындағы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1322-0-027 -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зерттеу бойынша өндірістік міндеттердің уақтылы орындалуын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Ұңғымаларды зерттеу жөніндегі бригадалардың үздіксіз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845"/>
          <w:p>
            <w:pPr>
              <w:spacing w:after="20"/>
              <w:ind w:left="20"/>
              <w:jc w:val="both"/>
            </w:pPr>
            <w:r>
              <w:rPr>
                <w:rFonts w:ascii="Times New Roman"/>
                <w:b w:val="false"/>
                <w:i w:val="false"/>
                <w:color w:val="000000"/>
                <w:sz w:val="20"/>
              </w:rPr>
              <w:t>
Еңбек функциясы 1:</w:t>
            </w:r>
          </w:p>
          <w:bookmarkEnd w:id="845"/>
          <w:p>
            <w:pPr>
              <w:spacing w:after="20"/>
              <w:ind w:left="20"/>
              <w:jc w:val="both"/>
            </w:pPr>
            <w:r>
              <w:rPr>
                <w:rFonts w:ascii="Times New Roman"/>
                <w:b w:val="false"/>
                <w:i w:val="false"/>
                <w:color w:val="000000"/>
                <w:sz w:val="20"/>
              </w:rPr>
              <w:t xml:space="preserve">
Ұңғымаларды зерттеу жөніндегі бригадалардың үздіксіз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46"/>
          <w:p>
            <w:pPr>
              <w:spacing w:after="20"/>
              <w:ind w:left="20"/>
              <w:jc w:val="both"/>
            </w:pPr>
            <w:r>
              <w:rPr>
                <w:rFonts w:ascii="Times New Roman"/>
                <w:b w:val="false"/>
                <w:i w:val="false"/>
                <w:color w:val="000000"/>
                <w:sz w:val="20"/>
              </w:rPr>
              <w:t>
Дағды 1:</w:t>
            </w:r>
          </w:p>
          <w:bookmarkEnd w:id="846"/>
          <w:p>
            <w:pPr>
              <w:spacing w:after="20"/>
              <w:ind w:left="20"/>
              <w:jc w:val="both"/>
            </w:pPr>
            <w:r>
              <w:rPr>
                <w:rFonts w:ascii="Times New Roman"/>
                <w:b w:val="false"/>
                <w:i w:val="false"/>
                <w:color w:val="000000"/>
                <w:sz w:val="20"/>
              </w:rPr>
              <w:t xml:space="preserve">
Ұңғымаларды зерттеуге дайындау және зерттеулер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47"/>
          <w:p>
            <w:pPr>
              <w:spacing w:after="20"/>
              <w:ind w:left="20"/>
              <w:jc w:val="both"/>
            </w:pPr>
            <w:r>
              <w:rPr>
                <w:rFonts w:ascii="Times New Roman"/>
                <w:b w:val="false"/>
                <w:i w:val="false"/>
                <w:color w:val="000000"/>
                <w:sz w:val="20"/>
              </w:rPr>
              <w:t>
Машықтар: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деректерді бастапқы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тапсырмаларды, өндірістік кестелерді әзірлеу және олардың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зерттеу жөніндегі міндетті кешеннің күрделі кәсіпшілік және гидродинамикалық зерттеулерін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Аппаратураның, аспаптардың, жабдықтардың, механизмдердің дұрыс пайдаланылуын қамтамасыз ету және оларды уақтылы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техникаға, құрал-саймандарға, материалдарға уақтылы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Материалдардың, отынның, электр энергиясының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шыққан технологиялық жабдықтар мен құралдарды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өндіріс жоспарлары мен кестелеріне сәйкес жұмысшыларға, буындарға өндірістік тапсырмалардың уақтылы жетуін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зерттеуге дайындау бойынша жұмысты және жүргізілетін зерттеулердің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Жедел тапсырмаларды, өндірістік кестелерді әзірлеуге қатысу және олардың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зерттеу жөніндегі міндетті кешеннің күрделі кәсіпшілік және гидродинамикалық зерттеулеріне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Аппаратураның, аспаптардың, жабдықтардың, механизмдердің дұрыс пайдаланылуын қамтамасыз ету және оларды уақтылы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Жұмысшыларды жұмыс орындарына орналастыруды қамтамасыз ету және олардың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уақытын, жалақыны, тоқтап қалуды есепке алу бойынша бастапқы құжаттардың дұрыс және уақтылы ресімделуін қамтамасыз ету және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Материалдардың, отынның, электр энергиясының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Жөндеуден шыққан технологиялық жабдықтар мен құралдарды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Бекітілген өндіріс жоспарлары мен кестелеріне сәйкес жұмысшыларға, буындарға өндірістік тапсырмалардың уақтылы жетуін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Жұмысшыларға өндірістік нұсқама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Ұңғымаларды зерттеу жөніндегі жұмысшылар бригадаларын басқару.</w:t>
            </w:r>
          </w:p>
          <w:p>
            <w:pPr>
              <w:spacing w:after="20"/>
              <w:ind w:left="20"/>
              <w:jc w:val="both"/>
            </w:pPr>
            <w:r>
              <w:rPr>
                <w:rFonts w:ascii="Times New Roman"/>
                <w:b w:val="false"/>
                <w:i w:val="false"/>
                <w:color w:val="000000"/>
                <w:sz w:val="20"/>
              </w:rPr>
              <w:t>
21.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48"/>
          <w:p>
            <w:pPr>
              <w:spacing w:after="20"/>
              <w:ind w:left="20"/>
              <w:jc w:val="both"/>
            </w:pPr>
            <w:r>
              <w:rPr>
                <w:rFonts w:ascii="Times New Roman"/>
                <w:b w:val="false"/>
                <w:i w:val="false"/>
                <w:color w:val="000000"/>
                <w:sz w:val="20"/>
              </w:rPr>
              <w:t>
Білімдер: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ұңғымаларды зерттеу, мұнай және газ өндіру мәселелері жөніндегі материалдар мен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қорын жүргізу технологиясы және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қабатының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механизмдердің, жабдықтар мен аппаратуралардың техникалық сипаттамалары, оларды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зерттеудің заманауи әдістері және ұңғымаларды, жер үсті жабдықтарын, құрылыстар мен коммуникацияларды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газға ұңғымаларды бұрғылау, ұңғымаларды күрделі және жерасты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Кәсіпшілік геология, ұңғымаларды геофизикалық зерттеу негіздері.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849"/>
          <w:p>
            <w:pPr>
              <w:spacing w:after="20"/>
              <w:ind w:left="20"/>
              <w:jc w:val="both"/>
            </w:pPr>
            <w:r>
              <w:rPr>
                <w:rFonts w:ascii="Times New Roman"/>
                <w:b w:val="false"/>
                <w:i w:val="false"/>
                <w:color w:val="000000"/>
                <w:sz w:val="20"/>
              </w:rPr>
              <w:t>
Дағды 2:</w:t>
            </w:r>
          </w:p>
          <w:bookmarkEnd w:id="849"/>
          <w:p>
            <w:pPr>
              <w:spacing w:after="20"/>
              <w:ind w:left="20"/>
              <w:jc w:val="both"/>
            </w:pPr>
            <w:r>
              <w:rPr>
                <w:rFonts w:ascii="Times New Roman"/>
                <w:b w:val="false"/>
                <w:i w:val="false"/>
                <w:color w:val="000000"/>
                <w:sz w:val="20"/>
              </w:rPr>
              <w:t>
Ұңғымаларды зерттеу жөніндегі бригадаларды/ауысымдарды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50"/>
          <w:p>
            <w:pPr>
              <w:spacing w:after="20"/>
              <w:ind w:left="20"/>
              <w:jc w:val="both"/>
            </w:pPr>
            <w:r>
              <w:rPr>
                <w:rFonts w:ascii="Times New Roman"/>
                <w:b w:val="false"/>
                <w:i w:val="false"/>
                <w:color w:val="000000"/>
                <w:sz w:val="20"/>
              </w:rPr>
              <w:t>
Машықтар: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Кәсіптерді біріктіруге, қызмет көрсету аймақтарын кеңейтуге және еңбекті ұйымдастырудың басқа прогрессивті түрлерін қолдануға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 нормативтері мен бағаларын қайта қарау, сондай-ақ жұмыстың және жұмысшы кәсіптерінің бірыңғай тарифтік-біліктілік анықтамалығына сәйкес жұмысшыларға біліктілік разрядтарын беру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резервтерін анықтау, қолайлы еңбек жағдайларын жасау, өндіріс мәдениетін арттыру, жұмыс уақытын ұтымды пайдалану жөніндегі іс-шараларды әзірлеу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өндірістік және еңбек тәртібін, ішкі еңбек тәртібі қағидаларын сақтауы жөнінде шаралар қабылдау.</w:t>
            </w:r>
          </w:p>
          <w:p>
            <w:pPr>
              <w:spacing w:after="20"/>
              <w:ind w:left="20"/>
              <w:jc w:val="both"/>
            </w:pPr>
            <w:r>
              <w:rPr>
                <w:rFonts w:ascii="Times New Roman"/>
                <w:b w:val="false"/>
                <w:i w:val="false"/>
                <w:color w:val="000000"/>
                <w:sz w:val="20"/>
              </w:rPr>
              <w:t>
5. Бригаданың үздік жұмысшыларын көтермелеу немесе өндірістік және еңбек тәртібін бұзғаны үшін тәртіптік жауапкершілікке тарту туралы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851"/>
          <w:p>
            <w:pPr>
              <w:spacing w:after="20"/>
              <w:ind w:left="20"/>
              <w:jc w:val="both"/>
            </w:pPr>
            <w:r>
              <w:rPr>
                <w:rFonts w:ascii="Times New Roman"/>
                <w:b w:val="false"/>
                <w:i w:val="false"/>
                <w:color w:val="000000"/>
                <w:sz w:val="20"/>
              </w:rPr>
              <w:t>
Білімдер: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есептік құжаттаманың тәртібі мен қағидалары.</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852"/>
          <w:p>
            <w:pPr>
              <w:spacing w:after="20"/>
              <w:ind w:left="20"/>
              <w:jc w:val="both"/>
            </w:pPr>
            <w:r>
              <w:rPr>
                <w:rFonts w:ascii="Times New Roman"/>
                <w:b w:val="false"/>
                <w:i w:val="false"/>
                <w:color w:val="000000"/>
                <w:sz w:val="20"/>
              </w:rPr>
              <w:t>
Жауапкершілік</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53"/>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(1-шығарылым) (нормативтік құқықтық актілерді мемлекеттік тіркеу тізілімінде №33389 болып тіркелген).</w:t>
                  </w:r>
                </w:p>
                <w:bookmarkEnd w:id="853"/>
                <w:p>
                  <w:pPr>
                    <w:spacing w:after="20"/>
                    <w:ind w:left="20"/>
                    <w:jc w:val="both"/>
                  </w:pPr>
                  <w:r>
                    <w:rPr>
                      <w:rFonts w:ascii="Times New Roman"/>
                      <w:b w:val="false"/>
                      <w:i w:val="false"/>
                      <w:color w:val="000000"/>
                      <w:sz w:val="20"/>
                    </w:rPr>
                    <w:t xml:space="preserve">
§ 415-416. Химиялық талдау зертханашысы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854"/>
                <w:p>
                  <w:pPr>
                    <w:spacing w:after="20"/>
                    <w:ind w:left="20"/>
                    <w:jc w:val="both"/>
                  </w:pPr>
                  <w:r>
                    <w:rPr>
                      <w:rFonts w:ascii="Times New Roman"/>
                      <w:b w:val="false"/>
                      <w:i w:val="false"/>
                      <w:color w:val="000000"/>
                      <w:sz w:val="20"/>
                    </w:rPr>
                    <w:t>
Білім деңгейі:</w:t>
                  </w:r>
                </w:p>
                <w:bookmarkEnd w:id="8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855"/>
                <w:p>
                  <w:pPr>
                    <w:spacing w:after="20"/>
                    <w:ind w:left="20"/>
                    <w:jc w:val="both"/>
                  </w:pPr>
                  <w:r>
                    <w:rPr>
                      <w:rFonts w:ascii="Times New Roman"/>
                      <w:b w:val="false"/>
                      <w:i w:val="false"/>
                      <w:color w:val="000000"/>
                      <w:sz w:val="20"/>
                    </w:rPr>
                    <w:t>
Мамандық:</w:t>
                  </w:r>
                </w:p>
                <w:bookmarkEnd w:id="85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856"/>
                <w:p>
                  <w:pPr>
                    <w:spacing w:after="20"/>
                    <w:ind w:left="20"/>
                    <w:jc w:val="both"/>
                  </w:pPr>
                  <w:r>
                    <w:rPr>
                      <w:rFonts w:ascii="Times New Roman"/>
                      <w:b w:val="false"/>
                      <w:i w:val="false"/>
                      <w:color w:val="000000"/>
                      <w:sz w:val="20"/>
                    </w:rPr>
                    <w:t>
Біліктілік:</w:t>
                  </w:r>
                </w:p>
                <w:bookmarkEnd w:id="8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857"/>
                <w:p>
                  <w:pPr>
                    <w:spacing w:after="20"/>
                    <w:ind w:left="20"/>
                    <w:jc w:val="both"/>
                  </w:pPr>
                  <w:r>
                    <w:rPr>
                      <w:rFonts w:ascii="Times New Roman"/>
                      <w:b w:val="false"/>
                      <w:i w:val="false"/>
                      <w:color w:val="000000"/>
                      <w:sz w:val="20"/>
                    </w:rPr>
                    <w:t>
Білім деңгейі:</w:t>
                  </w:r>
                </w:p>
                <w:bookmarkEnd w:id="85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858"/>
                <w:p>
                  <w:pPr>
                    <w:spacing w:after="20"/>
                    <w:ind w:left="20"/>
                    <w:jc w:val="both"/>
                  </w:pPr>
                  <w:r>
                    <w:rPr>
                      <w:rFonts w:ascii="Times New Roman"/>
                      <w:b w:val="false"/>
                      <w:i w:val="false"/>
                      <w:color w:val="000000"/>
                      <w:sz w:val="20"/>
                    </w:rPr>
                    <w:t>
Мамандық:</w:t>
                  </w:r>
                </w:p>
                <w:bookmarkEnd w:id="858"/>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59"/>
                <w:p>
                  <w:pPr>
                    <w:spacing w:after="20"/>
                    <w:ind w:left="20"/>
                    <w:jc w:val="both"/>
                  </w:pPr>
                  <w:r>
                    <w:rPr>
                      <w:rFonts w:ascii="Times New Roman"/>
                      <w:b w:val="false"/>
                      <w:i w:val="false"/>
                      <w:color w:val="000000"/>
                      <w:sz w:val="20"/>
                    </w:rPr>
                    <w:t>
Біліктілік:</w:t>
                  </w:r>
                </w:p>
                <w:bookmarkEnd w:id="8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 үшін жұмыс тәжірибесі кемінде 1 жыл. 6-разряд үшін жұмыс тәжірибесі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Зертханашы химик,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860"/>
                <w:p>
                  <w:pPr>
                    <w:spacing w:after="20"/>
                    <w:ind w:left="20"/>
                    <w:jc w:val="both"/>
                  </w:pPr>
                  <w:r>
                    <w:rPr>
                      <w:rFonts w:ascii="Times New Roman"/>
                      <w:b w:val="false"/>
                      <w:i w:val="false"/>
                      <w:color w:val="000000"/>
                      <w:sz w:val="20"/>
                    </w:rPr>
                    <w:t>
Еңбек функциясы 1:</w:t>
                  </w:r>
                </w:p>
                <w:bookmarkEnd w:id="860"/>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861"/>
                <w:p>
                  <w:pPr>
                    <w:spacing w:after="20"/>
                    <w:ind w:left="20"/>
                    <w:jc w:val="both"/>
                  </w:pPr>
                  <w:r>
                    <w:rPr>
                      <w:rFonts w:ascii="Times New Roman"/>
                      <w:b w:val="false"/>
                      <w:i w:val="false"/>
                      <w:color w:val="000000"/>
                      <w:sz w:val="20"/>
                    </w:rPr>
                    <w:t>
Дағды 1:</w:t>
                  </w:r>
                </w:p>
                <w:bookmarkEnd w:id="861"/>
                <w:p>
                  <w:pPr>
                    <w:spacing w:after="20"/>
                    <w:ind w:left="20"/>
                    <w:jc w:val="both"/>
                  </w:pPr>
                  <w:r>
                    <w:rPr>
                      <w:rFonts w:ascii="Times New Roman"/>
                      <w:b w:val="false"/>
                      <w:i w:val="false"/>
                      <w:color w:val="000000"/>
                      <w:sz w:val="20"/>
                    </w:rPr>
                    <w:t>
Мұнайды, газды және оларды өңдеуден шығатын өнімдерді талдау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862"/>
                <w:p>
                  <w:pPr>
                    <w:spacing w:after="20"/>
                    <w:ind w:left="20"/>
                    <w:jc w:val="both"/>
                  </w:pPr>
                  <w:r>
                    <w:rPr>
                      <w:rFonts w:ascii="Times New Roman"/>
                      <w:b w:val="false"/>
                      <w:i w:val="false"/>
                      <w:color w:val="000000"/>
                      <w:sz w:val="20"/>
                    </w:rPr>
                    <w:t>
Машықтар: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басқа да сұйық заттарды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 дайындау және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Талданатын материалдардағы заттың пайыздық мөлшерін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хлоридті тұздардың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жабдықты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қондырғының жұмысын бақылау және оның көрсеткіштерін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сынау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Ерітінділердің титрлерін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Сынақтар мен өлшеулердің нәтижелерін ресімдеу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Зертханалық қондырғыларды қолда бар схемалар бойынша жинау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Аса күрделі сынақтар /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Атомдық-абсорбциялық әдіспен сынақтар /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төрелік сынақтар /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Стандартты емес талдау/сынақ/өлшеу нәтижелерін метрологиялық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Тестілеуге ұсынылған әдістерді тесттен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Құрғақ технологиялық және сұйытылған газға аса күрделі зертханалық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Арбитраждық талдаулар мен сынақтарды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1-ші дәлдік класындағы мамандандырылған электронды таразыларды қолдану арқылы жүргізілуі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титраторлар арқылы титриметриялық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Хроматографтардың, титраторлардың, спектрофотометрлердің және басқа құрылғылардың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Сертификатталған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Талдау жүргізудің жаңа құралдары мен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Нормативтік құжаттамаға сәйкес коммерциялық өнімдерге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Құралдарды калибрлеуді жүргізу.</w:t>
                  </w:r>
                </w:p>
                <w:p>
                  <w:pPr>
                    <w:spacing w:after="20"/>
                    <w:ind w:left="20"/>
                    <w:jc w:val="both"/>
                  </w:pPr>
                  <w:r>
                    <w:rPr>
                      <w:rFonts w:ascii="Times New Roman"/>
                      <w:b w:val="false"/>
                      <w:i w:val="false"/>
                      <w:color w:val="000000"/>
                      <w:sz w:val="20"/>
                    </w:rPr>
                    <w:t>
20. Химиялық талдау нәтижелерін заманауи есептеуіш техниканы пайдалана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863"/>
                <w:p>
                  <w:pPr>
                    <w:spacing w:after="20"/>
                    <w:ind w:left="20"/>
                    <w:jc w:val="both"/>
                  </w:pPr>
                  <w:r>
                    <w:rPr>
                      <w:rFonts w:ascii="Times New Roman"/>
                      <w:b w:val="false"/>
                      <w:i w:val="false"/>
                      <w:color w:val="000000"/>
                      <w:sz w:val="20"/>
                    </w:rPr>
                    <w:t>
Білімдер: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реактивтердің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қондырғыларды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Титрленген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 және әртүрлі үлгідегі таразыларды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Сынақтарды/өлшеулерді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Аккредиттелген сынақ зертханаларына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Сынақтар/өлшеулер жүргізу әдістемесі,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жабдыққа, аппаратураға және бақылау-өлшеу аспаптарына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Титрлерді анықтау (орнату) және тексеру әдістері, оларға қолданылатын реактивтер мен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учаске бойынша сынақтарды/өлшемдерді орындау әдістеріне және тауарлық өнімдерге арналған мемлекеттік/мемлекетаралық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сынауларды / 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аспаптар мен аппараттардың жұмыс істеу принципі,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талдаулар нәтижелерін математикалық өңдеу тәртібі; талдау жүргізу әдістемесін әзірлеу негіздері және таңдау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аспаптар мен аппаратураларды калибрлеу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автоматты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жалпы химия,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Топырақ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Сарқынды және жер асты суларының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Зардап шеккендерге алғашқы көмек көрсету ережелері.</w:t>
                  </w:r>
                </w:p>
                <w:p>
                  <w:pPr>
                    <w:spacing w:after="20"/>
                    <w:ind w:left="20"/>
                    <w:jc w:val="both"/>
                  </w:pPr>
                  <w:r>
                    <w:rPr>
                      <w:rFonts w:ascii="Times New Roman"/>
                      <w:b w:val="false"/>
                      <w:i w:val="false"/>
                      <w:color w:val="000000"/>
                      <w:sz w:val="20"/>
                    </w:rPr>
                    <w:t>
10. Шекті рұқсат етілген концентрациялардың (ШРК)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864"/>
                <w:p>
                  <w:pPr>
                    <w:spacing w:after="20"/>
                    <w:ind w:left="20"/>
                    <w:jc w:val="both"/>
                  </w:pPr>
                  <w:r>
                    <w:rPr>
                      <w:rFonts w:ascii="Times New Roman"/>
                      <w:b w:val="false"/>
                      <w:i w:val="false"/>
                      <w:color w:val="000000"/>
                      <w:sz w:val="20"/>
                    </w:rPr>
                    <w:t>
Дағды 2:</w:t>
                  </w:r>
                </w:p>
                <w:bookmarkEnd w:id="864"/>
                <w:p>
                  <w:pPr>
                    <w:spacing w:after="20"/>
                    <w:ind w:left="20"/>
                    <w:jc w:val="both"/>
                  </w:pPr>
                  <w:r>
                    <w:rPr>
                      <w:rFonts w:ascii="Times New Roman"/>
                      <w:b w:val="false"/>
                      <w:i w:val="false"/>
                      <w:color w:val="000000"/>
                      <w:sz w:val="20"/>
                    </w:rPr>
                    <w:t>
Мұнай, газ және оларды өңдеу өнімдерінің сапасын химиялық-аналитикалық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865"/>
                <w:p>
                  <w:pPr>
                    <w:spacing w:after="20"/>
                    <w:ind w:left="20"/>
                    <w:jc w:val="both"/>
                  </w:pPr>
                  <w:r>
                    <w:rPr>
                      <w:rFonts w:ascii="Times New Roman"/>
                      <w:b w:val="false"/>
                      <w:i w:val="false"/>
                      <w:color w:val="000000"/>
                      <w:sz w:val="20"/>
                    </w:rPr>
                    <w:t>
Машықтар: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(4-разрядқа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мұнай-химия өнімдері үшін стандартты химиялық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Сүзу, тазарту (мөлдірлеу, тұндыру) және басқа да алдын-ала операцияларды қолдана отырып, күрделі талдауларға сынама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Тығыздық, тұтқырлық, күкірт, хош иісті көмірсутектер, шайырлы заттар және басқа сипаттамалар сияқты параметрлерге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Титриметрия, спектрофотометрия, хроматография сияқты стандартты химиялық талдау әдістерін қолдана отырып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нәтижелерін түсіндіру, нормативтік мәндерден ауытқуларды анықтау және ауытқулардың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Құжаттамаға қойылатын талаптарды сақтай отырып, талдау нәтижелері туралы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талдаудың күрделі әдістерін, оның ішінде газ және сұйық хроматографияны, спектрометрияны, электродтық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соның ішінде газ және сұйық хроматографтарды, спектрофотометрлерді және тағы басқа аналитикалық құралдарды калибрлеу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Зертханааралық сынақтар жүргізу және алынған нәтижелерді басқа зертханалардың нәтижелерімен салыстыруды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Мұнай-химия өнімдеріндегі улы және зиянды заттардың құрамына талдауды қоса алғанда, төрелік және кешенді химиялық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нәтижелер негізінде мұнай-химия өнімдерінің сапасын жақсарту бойынша ұсыныстар әзірлеу.</w:t>
                  </w:r>
                </w:p>
                <w:p>
                  <w:pPr>
                    <w:spacing w:after="20"/>
                    <w:ind w:left="20"/>
                    <w:jc w:val="both"/>
                  </w:pPr>
                  <w:r>
                    <w:rPr>
                      <w:rFonts w:ascii="Times New Roman"/>
                      <w:b w:val="false"/>
                      <w:i w:val="false"/>
                      <w:color w:val="000000"/>
                      <w:sz w:val="20"/>
                    </w:rPr>
                    <w:t>
6. Сапа және қауіпсіздік стандарттарының талаптарын, сондай-ақ экологиялық және өндірістік нормалардың талаптарын ескере отырып, есептерді ресімдеу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866"/>
                <w:p>
                  <w:pPr>
                    <w:spacing w:after="20"/>
                    <w:ind w:left="20"/>
                    <w:jc w:val="both"/>
                  </w:pPr>
                  <w:r>
                    <w:rPr>
                      <w:rFonts w:ascii="Times New Roman"/>
                      <w:b w:val="false"/>
                      <w:i w:val="false"/>
                      <w:color w:val="000000"/>
                      <w:sz w:val="20"/>
                    </w:rPr>
                    <w:t>
Білімдер: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талдаудың стандартты әдістері (титриметрия, гравиметрия, спектрофотометрия, хроматография).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аспаптардың жұмыс істеу принциптері (спектрофотометрлер, хроматографтар, титраторлар, аналитикалық таразылар).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ISO, ASTM, API және мұнайдың, газдың және мұнай-химия өнімдерінің құрамы мен сипаттамаларын реттейтін тағы басқа да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Мұнайдың және мұнай-химия өнімдерінің сапасына әсер ететін параметрлер (тығыздық, тұтқырлық, күкірт мөлшері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дұрыс алу және оларды талдау үшін дайындау әдістері (сүзу, тазарту (мөлдірлеу)).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Сынамаларды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Деректердің дәлдігі мен дұрыстығын қамтамасыз ету әдістері (аспаптарды калибрлеу, нәтижелерді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Хаттамалар мен есептерді ресімдеу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Талдау нәтижелерін түсіндіру, ауытқуларды анықтау және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Химиялық заттармен және реактивтермен жұмыс істеу кезіндегі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Экологиялық стандарттар және қалдықтарды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аналитикалық әдістер (газ және сұйық хроматография, спектрометрия, рентген-флуоресцентті талдау, электрод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өңдеу процестері (крекинг, дистилляция, гидротазарту және тағы басқа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құрамы мен сапасына әсер ететін мұнай мен газды өңдеудің технологиялық схемаларын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деректерді талдау әдістері (көп компонентті талдау, деректерді статистикалық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жабдықтарды (хроматографтар, спектрофотометрлер және тағы басқа да аспаптар) калибрлеу, ретке келтіру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жағдайда сапаны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 және ішкі аудит жүргізу рәсімдерін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(ерекше) қажеттіліктер үшін химиялық талдаудың жаңа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Мұнай-химия өнімдерінің жаңа түрлерін талдау үшін қолданыстағы әдістерді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Зертханалық зерттеулердегі экологиялық қауіпсіздік.</w:t>
                  </w:r>
                </w:p>
                <w:p>
                  <w:pPr>
                    <w:spacing w:after="20"/>
                    <w:ind w:left="20"/>
                    <w:jc w:val="both"/>
                  </w:pPr>
                  <w:r>
                    <w:rPr>
                      <w:rFonts w:ascii="Times New Roman"/>
                      <w:b w:val="false"/>
                      <w:i w:val="false"/>
                      <w:color w:val="000000"/>
                      <w:sz w:val="20"/>
                    </w:rPr>
                    <w:t>
11. Химиялық заттармен және қалдықтармен жұмыс істеу кезінде еңбекті қорғау және қоршаған ортаны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867"/>
                <w:p>
                  <w:pPr>
                    <w:spacing w:after="20"/>
                    <w:ind w:left="20"/>
                    <w:jc w:val="both"/>
                  </w:pPr>
                  <w:r>
                    <w:rPr>
                      <w:rFonts w:ascii="Times New Roman"/>
                      <w:b w:val="false"/>
                      <w:i w:val="false"/>
                      <w:color w:val="000000"/>
                      <w:sz w:val="20"/>
                    </w:rPr>
                    <w:t>
Ұқыптылық</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міндеттерді шешуге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 тәртіп</w:t>
                  </w:r>
                </w:p>
                <w:p>
                  <w:pPr>
                    <w:spacing w:after="20"/>
                    <w:ind w:left="20"/>
                    <w:jc w:val="both"/>
                  </w:pPr>
                  <w:r>
                    <w:rPr>
                      <w:rFonts w:ascii="Times New Roman"/>
                      <w:b w:val="false"/>
                      <w:i w:val="false"/>
                      <w:color w:val="000000"/>
                      <w:sz w:val="20"/>
                    </w:rPr>
                    <w:t>
Тұлғааралық құзыреттілік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86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бекіту туралы" Қазақстан Республикасы Премьер - Министрінің орынбасары - Еңбек және халықты әлеуметтік қорғау министрінің 2023 жылғы 1 қыркүйектегі № 364 бұйрығы (1-шығарылым) (нормативтік құқықтық актілерді мемлекеттік тіркеу тізілімінде №33389 болып тіркелген).</w:t>
                  </w:r>
                </w:p>
                <w:bookmarkEnd w:id="868"/>
                <w:p>
                  <w:pPr>
                    <w:spacing w:after="20"/>
                    <w:ind w:left="20"/>
                    <w:jc w:val="both"/>
                  </w:pPr>
                  <w:r>
                    <w:rPr>
                      <w:rFonts w:ascii="Times New Roman"/>
                      <w:b w:val="false"/>
                      <w:i w:val="false"/>
                      <w:color w:val="000000"/>
                      <w:sz w:val="20"/>
                    </w:rPr>
                    <w:t xml:space="preserve">
§ 414. Химиялық талдау зертханашысы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869"/>
                <w:p>
                  <w:pPr>
                    <w:spacing w:after="20"/>
                    <w:ind w:left="20"/>
                    <w:jc w:val="both"/>
                  </w:pPr>
                  <w:r>
                    <w:rPr>
                      <w:rFonts w:ascii="Times New Roman"/>
                      <w:b w:val="false"/>
                      <w:i w:val="false"/>
                      <w:color w:val="000000"/>
                      <w:sz w:val="20"/>
                    </w:rPr>
                    <w:t>
Білім деңгейі:</w:t>
                  </w:r>
                </w:p>
                <w:bookmarkEnd w:id="86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870"/>
                <w:p>
                  <w:pPr>
                    <w:spacing w:after="20"/>
                    <w:ind w:left="20"/>
                    <w:jc w:val="both"/>
                  </w:pPr>
                  <w:r>
                    <w:rPr>
                      <w:rFonts w:ascii="Times New Roman"/>
                      <w:b w:val="false"/>
                      <w:i w:val="false"/>
                      <w:color w:val="000000"/>
                      <w:sz w:val="20"/>
                    </w:rPr>
                    <w:t>
Мамандық:</w:t>
                  </w:r>
                </w:p>
                <w:bookmarkEnd w:id="870"/>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871"/>
                <w:p>
                  <w:pPr>
                    <w:spacing w:after="20"/>
                    <w:ind w:left="20"/>
                    <w:jc w:val="both"/>
                  </w:pPr>
                  <w:r>
                    <w:rPr>
                      <w:rFonts w:ascii="Times New Roman"/>
                      <w:b w:val="false"/>
                      <w:i w:val="false"/>
                      <w:color w:val="000000"/>
                      <w:sz w:val="20"/>
                    </w:rPr>
                    <w:t>
Білім деңгейі:</w:t>
                  </w:r>
                </w:p>
                <w:bookmarkEnd w:id="87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872"/>
                <w:p>
                  <w:pPr>
                    <w:spacing w:after="20"/>
                    <w:ind w:left="20"/>
                    <w:jc w:val="both"/>
                  </w:pPr>
                  <w:r>
                    <w:rPr>
                      <w:rFonts w:ascii="Times New Roman"/>
                      <w:b w:val="false"/>
                      <w:i w:val="false"/>
                      <w:color w:val="000000"/>
                      <w:sz w:val="20"/>
                    </w:rPr>
                    <w:t>
Мамандық:</w:t>
                  </w:r>
                </w:p>
                <w:bookmarkEnd w:id="8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873"/>
                <w:p>
                  <w:pPr>
                    <w:spacing w:after="20"/>
                    <w:ind w:left="20"/>
                    <w:jc w:val="both"/>
                  </w:pPr>
                  <w:r>
                    <w:rPr>
                      <w:rFonts w:ascii="Times New Roman"/>
                      <w:b w:val="false"/>
                      <w:i w:val="false"/>
                      <w:color w:val="000000"/>
                      <w:sz w:val="20"/>
                    </w:rPr>
                    <w:t>
Біліктілік:</w:t>
                  </w:r>
                </w:p>
                <w:bookmarkEnd w:id="8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874"/>
                <w:p>
                  <w:pPr>
                    <w:spacing w:after="20"/>
                    <w:ind w:left="20"/>
                    <w:jc w:val="both"/>
                  </w:pPr>
                  <w:r>
                    <w:rPr>
                      <w:rFonts w:ascii="Times New Roman"/>
                      <w:b w:val="false"/>
                      <w:i w:val="false"/>
                      <w:color w:val="000000"/>
                      <w:sz w:val="20"/>
                    </w:rPr>
                    <w:t>
Білім деңгейі:</w:t>
                  </w:r>
                </w:p>
                <w:bookmarkEnd w:id="87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875"/>
                <w:p>
                  <w:pPr>
                    <w:spacing w:after="20"/>
                    <w:ind w:left="20"/>
                    <w:jc w:val="both"/>
                  </w:pPr>
                  <w:r>
                    <w:rPr>
                      <w:rFonts w:ascii="Times New Roman"/>
                      <w:b w:val="false"/>
                      <w:i w:val="false"/>
                      <w:color w:val="000000"/>
                      <w:sz w:val="20"/>
                    </w:rPr>
                    <w:t>
Мамандық:</w:t>
                  </w:r>
                </w:p>
                <w:bookmarkEnd w:id="87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кемінде 6 ай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Зертханашы химик,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сынамаларына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876"/>
                <w:p>
                  <w:pPr>
                    <w:spacing w:after="20"/>
                    <w:ind w:left="20"/>
                    <w:jc w:val="both"/>
                  </w:pPr>
                  <w:r>
                    <w:rPr>
                      <w:rFonts w:ascii="Times New Roman"/>
                      <w:b w:val="false"/>
                      <w:i w:val="false"/>
                      <w:color w:val="000000"/>
                      <w:sz w:val="20"/>
                    </w:rPr>
                    <w:t>
Еңбек функциясы 1:</w:t>
                  </w:r>
                </w:p>
                <w:bookmarkEnd w:id="876"/>
                <w:p>
                  <w:pPr>
                    <w:spacing w:after="20"/>
                    <w:ind w:left="20"/>
                    <w:jc w:val="both"/>
                  </w:pPr>
                  <w:r>
                    <w:rPr>
                      <w:rFonts w:ascii="Times New Roman"/>
                      <w:b w:val="false"/>
                      <w:i w:val="false"/>
                      <w:color w:val="000000"/>
                      <w:sz w:val="20"/>
                    </w:rPr>
                    <w:t>
Мұнай, газ және оларды өңдеу өнімдерінің сынамаларына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877"/>
                <w:p>
                  <w:pPr>
                    <w:spacing w:after="20"/>
                    <w:ind w:left="20"/>
                    <w:jc w:val="both"/>
                  </w:pPr>
                  <w:r>
                    <w:rPr>
                      <w:rFonts w:ascii="Times New Roman"/>
                      <w:b w:val="false"/>
                      <w:i w:val="false"/>
                      <w:color w:val="000000"/>
                      <w:sz w:val="20"/>
                    </w:rPr>
                    <w:t>
Дағды 1:</w:t>
                  </w:r>
                </w:p>
                <w:bookmarkEnd w:id="877"/>
                <w:p>
                  <w:pPr>
                    <w:spacing w:after="20"/>
                    <w:ind w:left="20"/>
                    <w:jc w:val="both"/>
                  </w:pPr>
                  <w:r>
                    <w:rPr>
                      <w:rFonts w:ascii="Times New Roman"/>
                      <w:b w:val="false"/>
                      <w:i w:val="false"/>
                      <w:color w:val="000000"/>
                      <w:sz w:val="20"/>
                    </w:rPr>
                    <w:t>
Мұнай, газ және оларды өңдеу өнімдерін талдау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878"/>
                <w:p>
                  <w:pPr>
                    <w:spacing w:after="20"/>
                    <w:ind w:left="20"/>
                    <w:jc w:val="both"/>
                  </w:pPr>
                  <w:r>
                    <w:rPr>
                      <w:rFonts w:ascii="Times New Roman"/>
                      <w:b w:val="false"/>
                      <w:i w:val="false"/>
                      <w:color w:val="000000"/>
                      <w:sz w:val="20"/>
                    </w:rPr>
                    <w:t>
Машықтар:</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Сынақтардың стандартты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титрлерін орнату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Сынақтар мен өлшеулердің нәтижелерін ресімдеу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орташа күрделі төрелік талдаулар мен сынақтар жүргізу.</w:t>
                  </w:r>
                </w:p>
                <w:p>
                  <w:pPr>
                    <w:spacing w:after="20"/>
                    <w:ind w:left="20"/>
                    <w:jc w:val="both"/>
                  </w:pPr>
                  <w:r>
                    <w:rPr>
                      <w:rFonts w:ascii="Times New Roman"/>
                      <w:b w:val="false"/>
                      <w:i w:val="false"/>
                      <w:color w:val="000000"/>
                      <w:sz w:val="20"/>
                    </w:rPr>
                    <w:t>
5. Құрғақ технологиялық және сұйытылған газға зертханалық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879"/>
                <w:p>
                  <w:pPr>
                    <w:spacing w:after="20"/>
                    <w:ind w:left="20"/>
                    <w:jc w:val="both"/>
                  </w:pPr>
                  <w:r>
                    <w:rPr>
                      <w:rFonts w:ascii="Times New Roman"/>
                      <w:b w:val="false"/>
                      <w:i w:val="false"/>
                      <w:color w:val="000000"/>
                      <w:sz w:val="20"/>
                    </w:rPr>
                    <w:t>
Білімдер: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реактивтердің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қондырғыларды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Титрленген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және әртүрлі үлгідегі таразыларды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Орташа күрделі сынақтарды/өлшеулерді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880"/>
                <w:p>
                  <w:pPr>
                    <w:spacing w:after="20"/>
                    <w:ind w:left="20"/>
                    <w:jc w:val="both"/>
                  </w:pPr>
                  <w:r>
                    <w:rPr>
                      <w:rFonts w:ascii="Times New Roman"/>
                      <w:b w:val="false"/>
                      <w:i w:val="false"/>
                      <w:color w:val="000000"/>
                      <w:sz w:val="20"/>
                    </w:rPr>
                    <w:t>
Дағды 2:</w:t>
                  </w:r>
                </w:p>
                <w:bookmarkEnd w:id="880"/>
                <w:p>
                  <w:pPr>
                    <w:spacing w:after="20"/>
                    <w:ind w:left="20"/>
                    <w:jc w:val="both"/>
                  </w:pPr>
                  <w:r>
                    <w:rPr>
                      <w:rFonts w:ascii="Times New Roman"/>
                      <w:b w:val="false"/>
                      <w:i w:val="false"/>
                      <w:color w:val="000000"/>
                      <w:sz w:val="20"/>
                    </w:rPr>
                    <w:t>
Мұнайға, газға және оларды өңдеуден шығатын өнімдерге жүргізілетін зертханалық сынақтардың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оларды өңдеу өнімдері мен қосалқы материалдар үшін стандартты сынақ әдістерінің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Әдістемелер мен стандартты үлгілерді пайдалана отырып, дайын өнім мен қосалқы материалдардың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Сынақтар мен өлшеулерді жүргізудің дұрыстығын, оның ішінде техникалық құжаттама мен стандарттардың нәтижелеріне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Есептіліктің дұрыс ресімделуін бақылау және сынақ нәтижелерін ресімдеу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Төрелік талдаулардың орындалуын бақылау, олардың нәтижелерін бағалау және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әдістер мен нормаларға сәйкес құрғақ технологиялық және сұйытылған газдың сапасын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газ және мұнай өнімдерін талдау үшін пайдаланылатын зертханалық аспаптардың техникалық жарамдылығы мен дұрыс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Аспаптарды калибрлеу және дәл талдаулар жүргізу үшін бақылау мәндерін орнату үшін бақылау сынамалары мен стандарттарын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Өлшеулер мен сынақтардың жобалық құжаттамаға және сапа стандарттарының талаптарына сәйкестігін бағалау.</w:t>
                  </w:r>
                </w:p>
                <w:p>
                  <w:pPr>
                    <w:spacing w:after="20"/>
                    <w:ind w:left="20"/>
                    <w:jc w:val="both"/>
                  </w:pPr>
                  <w:r>
                    <w:rPr>
                      <w:rFonts w:ascii="Times New Roman"/>
                      <w:b w:val="false"/>
                      <w:i w:val="false"/>
                      <w:color w:val="000000"/>
                      <w:sz w:val="20"/>
                    </w:rPr>
                    <w:t>
10. Талдаулардың дәлдігіне қол жеткізу үшін қажет болса, сынақ барысында алынған нәтижелерді түзету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882"/>
                <w:p>
                  <w:pPr>
                    <w:spacing w:after="20"/>
                    <w:ind w:left="20"/>
                    <w:jc w:val="both"/>
                  </w:pPr>
                  <w:r>
                    <w:rPr>
                      <w:rFonts w:ascii="Times New Roman"/>
                      <w:b w:val="false"/>
                      <w:i w:val="false"/>
                      <w:color w:val="000000"/>
                      <w:sz w:val="20"/>
                    </w:rPr>
                    <w:t>
Білімдер: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оларды өңдеу өнімдерін сынау әдістері мен стандарттары (МЕМСТ, техникалық регламенттер,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мұнай өнімдерінің химиялық құрамын талдау үшін қолданылатын зертханалық аспаптар мен жабдықтардың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 жағдайында төрелік сынақтар мен сапаны бақылау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 өңдеудің технологиялық процестері және олардың дайын өнімнің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нәтижелерін есептеу мен түсіндіруді қоса алғанда, зертханалық есептерді ресімдеу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Аналитикалық құралдарды қолдану арқылы алынған деректерді талдау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реактивтермен, зертханалық жабдықтармен жұмыс істеу кезінде және мұнай, газ және мұнай өнімдерін сынау жағдайында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Зертханалық аспаптарды калибрлеу және олардың дәлдігі мен жарамдылығын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Талдау нәтижелерінің қателерін есептеуді және дұрыстығын бағалауды қоса алғанда, деректерді статистикалық өңдеу негіздері.</w:t>
                  </w:r>
                </w:p>
                <w:p>
                  <w:pPr>
                    <w:spacing w:after="20"/>
                    <w:ind w:left="20"/>
                    <w:jc w:val="both"/>
                  </w:pPr>
                  <w:r>
                    <w:rPr>
                      <w:rFonts w:ascii="Times New Roman"/>
                      <w:b w:val="false"/>
                      <w:i w:val="false"/>
                      <w:color w:val="000000"/>
                      <w:sz w:val="20"/>
                    </w:rPr>
                    <w:t>
10. Зертханалық сынақтар үшін сынамаларды алу және оларды дайындау жөніндегі нормативтік талаптар мен әдістемелік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883"/>
                <w:p>
                  <w:pPr>
                    <w:spacing w:after="20"/>
                    <w:ind w:left="20"/>
                    <w:jc w:val="both"/>
                  </w:pPr>
                  <w:r>
                    <w:rPr>
                      <w:rFonts w:ascii="Times New Roman"/>
                      <w:b w:val="false"/>
                      <w:i w:val="false"/>
                      <w:color w:val="000000"/>
                      <w:sz w:val="20"/>
                    </w:rPr>
                    <w:t>
Жауапкершілік</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"Газдар мен тозаңды талдау жөніндегі зертханашы"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тозаңды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884"/>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№33389 болып тіркелген).</w:t>
                  </w:r>
                </w:p>
                <w:bookmarkEnd w:id="884"/>
                <w:p>
                  <w:pPr>
                    <w:spacing w:after="20"/>
                    <w:ind w:left="20"/>
                    <w:jc w:val="both"/>
                  </w:pPr>
                  <w:r>
                    <w:rPr>
                      <w:rFonts w:ascii="Times New Roman"/>
                      <w:b w:val="false"/>
                      <w:i w:val="false"/>
                      <w:color w:val="000000"/>
                      <w:sz w:val="20"/>
                    </w:rPr>
                    <w:t>
§ 67-68 Газ бен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885"/>
                <w:p>
                  <w:pPr>
                    <w:spacing w:after="20"/>
                    <w:ind w:left="20"/>
                    <w:jc w:val="both"/>
                  </w:pPr>
                  <w:r>
                    <w:rPr>
                      <w:rFonts w:ascii="Times New Roman"/>
                      <w:b w:val="false"/>
                      <w:i w:val="false"/>
                      <w:color w:val="000000"/>
                      <w:sz w:val="20"/>
                    </w:rPr>
                    <w:t>
Білім деңгейі:</w:t>
                  </w:r>
                </w:p>
                <w:bookmarkEnd w:id="88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886"/>
                <w:p>
                  <w:pPr>
                    <w:spacing w:after="20"/>
                    <w:ind w:left="20"/>
                    <w:jc w:val="both"/>
                  </w:pPr>
                  <w:r>
                    <w:rPr>
                      <w:rFonts w:ascii="Times New Roman"/>
                      <w:b w:val="false"/>
                      <w:i w:val="false"/>
                      <w:color w:val="000000"/>
                      <w:sz w:val="20"/>
                    </w:rPr>
                    <w:t>
Мамандық:</w:t>
                  </w:r>
                </w:p>
                <w:bookmarkEnd w:id="886"/>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887"/>
                <w:p>
                  <w:pPr>
                    <w:spacing w:after="20"/>
                    <w:ind w:left="20"/>
                    <w:jc w:val="both"/>
                  </w:pPr>
                  <w:r>
                    <w:rPr>
                      <w:rFonts w:ascii="Times New Roman"/>
                      <w:b w:val="false"/>
                      <w:i w:val="false"/>
                      <w:color w:val="000000"/>
                      <w:sz w:val="20"/>
                    </w:rPr>
                    <w:t>
Біліктілік:</w:t>
                  </w:r>
                </w:p>
                <w:bookmarkEnd w:id="8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газдарды талдау, өндірістік үй-жайларда шаңдануды өлшеу жөніндегі жұмыстарды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зерттеу әдістерін қолдана отырып, газдар мен шаңға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888"/>
                <w:p>
                  <w:pPr>
                    <w:spacing w:after="20"/>
                    <w:ind w:left="20"/>
                    <w:jc w:val="both"/>
                  </w:pPr>
                  <w:r>
                    <w:rPr>
                      <w:rFonts w:ascii="Times New Roman"/>
                      <w:b w:val="false"/>
                      <w:i w:val="false"/>
                      <w:color w:val="000000"/>
                      <w:sz w:val="20"/>
                    </w:rPr>
                    <w:t>
Еңбек функциясы 1:</w:t>
                  </w:r>
                </w:p>
                <w:bookmarkEnd w:id="888"/>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889"/>
                <w:p>
                  <w:pPr>
                    <w:spacing w:after="20"/>
                    <w:ind w:left="20"/>
                    <w:jc w:val="both"/>
                  </w:pPr>
                  <w:r>
                    <w:rPr>
                      <w:rFonts w:ascii="Times New Roman"/>
                      <w:b w:val="false"/>
                      <w:i w:val="false"/>
                      <w:color w:val="000000"/>
                      <w:sz w:val="20"/>
                    </w:rPr>
                    <w:t>
Дағды 1:</w:t>
                  </w:r>
                </w:p>
                <w:bookmarkEnd w:id="889"/>
                <w:p>
                  <w:pPr>
                    <w:spacing w:after="20"/>
                    <w:ind w:left="20"/>
                    <w:jc w:val="both"/>
                  </w:pPr>
                  <w:r>
                    <w:rPr>
                      <w:rFonts w:ascii="Times New Roman"/>
                      <w:b w:val="false"/>
                      <w:i w:val="false"/>
                      <w:color w:val="000000"/>
                      <w:sz w:val="20"/>
                    </w:rPr>
                    <w:t>
Газ және шаң сынамаларынан ауа талдауын құрастыру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890"/>
                <w:p>
                  <w:pPr>
                    <w:spacing w:after="20"/>
                    <w:ind w:left="20"/>
                    <w:jc w:val="both"/>
                  </w:pPr>
                  <w:r>
                    <w:rPr>
                      <w:rFonts w:ascii="Times New Roman"/>
                      <w:b w:val="false"/>
                      <w:i w:val="false"/>
                      <w:color w:val="000000"/>
                      <w:sz w:val="20"/>
                    </w:rPr>
                    <w:t>
Машықтар: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 разрядты икемділікке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Ауаға күрделі талдау жүргізу, өндірістік үй- жайларда шаң құрамын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ауаға экспресс-талдау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сапалы генераторда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Масс-спектрометрде және хроматографта кейіннен талдау үшін газ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Ауаны газ және шаң құрамына талдау әдістерін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Ауаға аса күрделі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Хроматографтағы концентрацияны анықтай білу, эталондық газ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Хроматографты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Пневмометриялық түтікшелер коэффициентін тексеруді жүргізу</w:t>
                  </w:r>
                </w:p>
                <w:p>
                  <w:pPr>
                    <w:spacing w:after="20"/>
                    <w:ind w:left="20"/>
                    <w:jc w:val="both"/>
                  </w:pPr>
                  <w:r>
                    <w:rPr>
                      <w:rFonts w:ascii="Times New Roman"/>
                      <w:b w:val="false"/>
                      <w:i w:val="false"/>
                      <w:color w:val="000000"/>
                      <w:sz w:val="20"/>
                    </w:rPr>
                    <w:t>
5. Шаң ұстағыштарды тексеру кезінде ақау ведомостарын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891"/>
                <w:p>
                  <w:pPr>
                    <w:spacing w:after="20"/>
                    <w:ind w:left="20"/>
                    <w:jc w:val="both"/>
                  </w:pPr>
                  <w:r>
                    <w:rPr>
                      <w:rFonts w:ascii="Times New Roman"/>
                      <w:b w:val="false"/>
                      <w:i w:val="false"/>
                      <w:color w:val="000000"/>
                      <w:sz w:val="20"/>
                    </w:rPr>
                    <w:t>
Білімдер: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 ұстағыштардың, газ қалдықтарының, ұстағыштардың және кедергінің электр пештерінің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Иондаушы және магнитразрядты манометрлерді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Таразы және көлемді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Органикалық, бейорганикалық және аналитикалық химия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әдісі принципі және оның физикалық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ұстайтын жабдықты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сезімталдығын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Хроматографтың газ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реометр схемасы және оны баптау тәсілдері</w:t>
                  </w:r>
                </w:p>
                <w:p>
                  <w:pPr>
                    <w:spacing w:after="20"/>
                    <w:ind w:left="20"/>
                    <w:jc w:val="both"/>
                  </w:pPr>
                  <w:r>
                    <w:rPr>
                      <w:rFonts w:ascii="Times New Roman"/>
                      <w:b w:val="false"/>
                      <w:i w:val="false"/>
                      <w:color w:val="000000"/>
                      <w:sz w:val="20"/>
                    </w:rPr>
                    <w:t>
6. Техникалық құжаттаманы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892"/>
                <w:p>
                  <w:pPr>
                    <w:spacing w:after="20"/>
                    <w:ind w:left="20"/>
                    <w:jc w:val="both"/>
                  </w:pPr>
                  <w:r>
                    <w:rPr>
                      <w:rFonts w:ascii="Times New Roman"/>
                      <w:b w:val="false"/>
                      <w:i w:val="false"/>
                      <w:color w:val="000000"/>
                      <w:sz w:val="20"/>
                    </w:rPr>
                    <w:t>
Дағды 2:</w:t>
                  </w:r>
                </w:p>
                <w:bookmarkEnd w:id="892"/>
                <w:p>
                  <w:pPr>
                    <w:spacing w:after="20"/>
                    <w:ind w:left="20"/>
                    <w:jc w:val="both"/>
                  </w:pPr>
                  <w:r>
                    <w:rPr>
                      <w:rFonts w:ascii="Times New Roman"/>
                      <w:b w:val="false"/>
                      <w:i w:val="false"/>
                      <w:color w:val="000000"/>
                      <w:sz w:val="20"/>
                    </w:rPr>
                    <w:t>
Ауаның және оның құрамдас бөліктерінің сапасын анықтау бойынша зертханалық зерттеулер мен тәжірибелер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893"/>
                <w:p>
                  <w:pPr>
                    <w:spacing w:after="20"/>
                    <w:ind w:left="20"/>
                    <w:jc w:val="both"/>
                  </w:pPr>
                  <w:r>
                    <w:rPr>
                      <w:rFonts w:ascii="Times New Roman"/>
                      <w:b w:val="false"/>
                      <w:i w:val="false"/>
                      <w:color w:val="000000"/>
                      <w:sz w:val="20"/>
                    </w:rPr>
                    <w:t>
Машықтар: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сұйық және қатты фазалардың химиялық және физикалық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Шаңды және газды тазалау жүйелерінің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Титрленген ерітінділерді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Цехтарда орнатылған стационарлық аспаптардың көрсеткіштерінің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Шаң мен газды есептеуді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Шаң мен газды талдаудың жаңа әдістерін енгізу.</w:t>
                  </w:r>
                </w:p>
                <w:p>
                  <w:pPr>
                    <w:spacing w:after="20"/>
                    <w:ind w:left="20"/>
                    <w:jc w:val="both"/>
                  </w:pPr>
                  <w:r>
                    <w:rPr>
                      <w:rFonts w:ascii="Times New Roman"/>
                      <w:b w:val="false"/>
                      <w:i w:val="false"/>
                      <w:color w:val="000000"/>
                      <w:sz w:val="20"/>
                    </w:rPr>
                    <w:t>
8. Жабдықтар арасында газ ағындарының дұрыс бөлінуіне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894"/>
                <w:p>
                  <w:pPr>
                    <w:spacing w:after="20"/>
                    <w:ind w:left="20"/>
                    <w:jc w:val="both"/>
                  </w:pPr>
                  <w:r>
                    <w:rPr>
                      <w:rFonts w:ascii="Times New Roman"/>
                      <w:b w:val="false"/>
                      <w:i w:val="false"/>
                      <w:color w:val="000000"/>
                      <w:sz w:val="20"/>
                    </w:rPr>
                    <w:t>
Білімдер: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Атмосфералық ластаушы заттардың концентрациясын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шаңды талдау аппаратурасы: түрлері, конструкциясы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жағдайларда ауа сапасын бақылау стандарттары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 мониторингі және шығарындыларды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және шаңды талдаудағы заманауи технологиялар мен инновациялық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Шаңды және газды тазалау жүйелерінің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стандарттарды сақтауды бақылау ережелері мен әдістері.</w:t>
                  </w:r>
                </w:p>
                <w:p>
                  <w:pPr>
                    <w:spacing w:after="20"/>
                    <w:ind w:left="20"/>
                    <w:jc w:val="both"/>
                  </w:pPr>
                  <w:r>
                    <w:rPr>
                      <w:rFonts w:ascii="Times New Roman"/>
                      <w:b w:val="false"/>
                      <w:i w:val="false"/>
                      <w:color w:val="000000"/>
                      <w:sz w:val="20"/>
                    </w:rPr>
                    <w:t>
4. Ауа сапасының аудиті: принциптері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895"/>
                <w:p>
                  <w:pPr>
                    <w:spacing w:after="20"/>
                    <w:ind w:left="20"/>
                    <w:jc w:val="both"/>
                  </w:pPr>
                  <w:r>
                    <w:rPr>
                      <w:rFonts w:ascii="Times New Roman"/>
                      <w:b w:val="false"/>
                      <w:i w:val="false"/>
                      <w:color w:val="000000"/>
                      <w:sz w:val="20"/>
                    </w:rPr>
                    <w:t>
Дербестік және жауапкершілік</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жөніндегі техник</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"Ұңғымаларды зерттеу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89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 Ұңғымаларды зерттеу операторы (3-6 разряд)</w:t>
            </w:r>
          </w:p>
          <w:bookmarkEnd w:id="896"/>
          <w:p>
            <w:pPr>
              <w:spacing w:after="20"/>
              <w:ind w:left="20"/>
              <w:jc w:val="both"/>
            </w:pPr>
            <w:r>
              <w:rPr>
                <w:rFonts w:ascii="Times New Roman"/>
                <w:b w:val="false"/>
                <w:i w:val="false"/>
                <w:color w:val="000000"/>
                <w:sz w:val="20"/>
              </w:rPr>
              <w:t>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897"/>
          <w:p>
            <w:pPr>
              <w:spacing w:after="20"/>
              <w:ind w:left="20"/>
              <w:jc w:val="both"/>
            </w:pPr>
            <w:r>
              <w:rPr>
                <w:rFonts w:ascii="Times New Roman"/>
                <w:b w:val="false"/>
                <w:i w:val="false"/>
                <w:color w:val="000000"/>
                <w:sz w:val="20"/>
              </w:rPr>
              <w:t>
Білім деңгейі:</w:t>
            </w:r>
          </w:p>
          <w:bookmarkEnd w:id="89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898"/>
          <w:p>
            <w:pPr>
              <w:spacing w:after="20"/>
              <w:ind w:left="20"/>
              <w:jc w:val="both"/>
            </w:pPr>
            <w:r>
              <w:rPr>
                <w:rFonts w:ascii="Times New Roman"/>
                <w:b w:val="false"/>
                <w:i w:val="false"/>
                <w:color w:val="000000"/>
                <w:sz w:val="20"/>
              </w:rPr>
              <w:t>
Мамандық:</w:t>
            </w:r>
          </w:p>
          <w:bookmarkEnd w:id="898"/>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899"/>
          <w:p>
            <w:pPr>
              <w:spacing w:after="20"/>
              <w:ind w:left="20"/>
              <w:jc w:val="both"/>
            </w:pPr>
            <w:r>
              <w:rPr>
                <w:rFonts w:ascii="Times New Roman"/>
                <w:b w:val="false"/>
                <w:i w:val="false"/>
                <w:color w:val="000000"/>
                <w:sz w:val="20"/>
              </w:rPr>
              <w:t>
Біліктілік:</w:t>
            </w:r>
          </w:p>
          <w:bookmarkEnd w:id="8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сертификатының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8112-8-003 - Ұңғымаларды сынамалау (сынау)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кен орындарын тиімді игеруді және ұңғымаларды пайдалануды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Ұңғымаларды зерттеуді жүргізуді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900"/>
          <w:p>
            <w:pPr>
              <w:spacing w:after="20"/>
              <w:ind w:left="20"/>
              <w:jc w:val="both"/>
            </w:pPr>
            <w:r>
              <w:rPr>
                <w:rFonts w:ascii="Times New Roman"/>
                <w:b w:val="false"/>
                <w:i w:val="false"/>
                <w:color w:val="000000"/>
                <w:sz w:val="20"/>
              </w:rPr>
              <w:t>
Еңбек функциясы 1:</w:t>
            </w:r>
          </w:p>
          <w:bookmarkEnd w:id="900"/>
          <w:p>
            <w:pPr>
              <w:spacing w:after="20"/>
              <w:ind w:left="20"/>
              <w:jc w:val="both"/>
            </w:pPr>
            <w:r>
              <w:rPr>
                <w:rFonts w:ascii="Times New Roman"/>
                <w:b w:val="false"/>
                <w:i w:val="false"/>
                <w:color w:val="000000"/>
                <w:sz w:val="20"/>
              </w:rPr>
              <w:t xml:space="preserve">
Ұңғымаларды зерттеуді жүргізуді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901"/>
          <w:p>
            <w:pPr>
              <w:spacing w:after="20"/>
              <w:ind w:left="20"/>
              <w:jc w:val="both"/>
            </w:pPr>
            <w:r>
              <w:rPr>
                <w:rFonts w:ascii="Times New Roman"/>
                <w:b w:val="false"/>
                <w:i w:val="false"/>
                <w:color w:val="000000"/>
                <w:sz w:val="20"/>
              </w:rPr>
              <w:t>
Дағды 1:</w:t>
            </w:r>
          </w:p>
          <w:bookmarkEnd w:id="901"/>
          <w:p>
            <w:pPr>
              <w:spacing w:after="20"/>
              <w:ind w:left="20"/>
              <w:jc w:val="both"/>
            </w:pPr>
            <w:r>
              <w:rPr>
                <w:rFonts w:ascii="Times New Roman"/>
                <w:b w:val="false"/>
                <w:i w:val="false"/>
                <w:color w:val="000000"/>
                <w:sz w:val="20"/>
              </w:rPr>
              <w:t xml:space="preserve">
Ұңғыманың жұмыс параметрлеріне өлшеу жүргізу кезінде жекелеген жұмыстарды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902"/>
          <w:p>
            <w:pPr>
              <w:spacing w:after="20"/>
              <w:ind w:left="20"/>
              <w:jc w:val="both"/>
            </w:pPr>
            <w:r>
              <w:rPr>
                <w:rFonts w:ascii="Times New Roman"/>
                <w:b w:val="false"/>
                <w:i w:val="false"/>
                <w:color w:val="000000"/>
                <w:sz w:val="20"/>
              </w:rPr>
              <w:t>
Машықтар: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тереңдігін, сұйықтық деңгейін және суайрықты тереңдігін жүкшығырлары көмегімен өлшеу,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Кенжардың тереңдігін, сұйықтық деңгейін есептеу, дебитомермен ұңғымалардың дебитін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Сұйықтық пен газ дебитін өлшеуге қатысу, ұңғыманы динамометриялау, ұңғыманы тереңдік аспаптарымен зерттеу, зерттеу аспаптары мен тереңдік жүкшығырларына профилактикалық тексеру жүргізу.</w:t>
            </w:r>
          </w:p>
          <w:p>
            <w:pPr>
              <w:spacing w:after="20"/>
              <w:ind w:left="20"/>
              <w:jc w:val="both"/>
            </w:pPr>
            <w:r>
              <w:rPr>
                <w:rFonts w:ascii="Times New Roman"/>
                <w:b w:val="false"/>
                <w:i w:val="false"/>
                <w:color w:val="000000"/>
                <w:sz w:val="20"/>
              </w:rPr>
              <w:t>
4. Дайындық-қорытынды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903"/>
          <w:p>
            <w:pPr>
              <w:spacing w:after="20"/>
              <w:ind w:left="20"/>
              <w:jc w:val="both"/>
            </w:pPr>
            <w:r>
              <w:rPr>
                <w:rFonts w:ascii="Times New Roman"/>
                <w:b w:val="false"/>
                <w:i w:val="false"/>
                <w:color w:val="000000"/>
                <w:sz w:val="20"/>
              </w:rPr>
              <w:t>
Білімдер: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пайдалану тәсілдері және оларды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сағалық жабдығының, жүкшығырлардың, динамографтардың, қашықтан тіркеу аспаптарының мақсаты,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аспаптарын қуат беру және жарықтандыру желісіне қосу ережесі.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904"/>
          <w:p>
            <w:pPr>
              <w:spacing w:after="20"/>
              <w:ind w:left="20"/>
              <w:jc w:val="both"/>
            </w:pPr>
            <w:r>
              <w:rPr>
                <w:rFonts w:ascii="Times New Roman"/>
                <w:b w:val="false"/>
                <w:i w:val="false"/>
                <w:color w:val="000000"/>
                <w:sz w:val="20"/>
              </w:rPr>
              <w:t>
Дағды 2:</w:t>
            </w:r>
          </w:p>
          <w:bookmarkEnd w:id="904"/>
          <w:p>
            <w:pPr>
              <w:spacing w:after="20"/>
              <w:ind w:left="20"/>
              <w:jc w:val="both"/>
            </w:pPr>
            <w:r>
              <w:rPr>
                <w:rFonts w:ascii="Times New Roman"/>
                <w:b w:val="false"/>
                <w:i w:val="false"/>
                <w:color w:val="000000"/>
                <w:sz w:val="20"/>
              </w:rPr>
              <w:t>
Ұңғыманың пайдалану параметрлерін өлшеу кезінде әртүрлі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905"/>
          <w:p>
            <w:pPr>
              <w:spacing w:after="20"/>
              <w:ind w:left="20"/>
              <w:jc w:val="both"/>
            </w:pPr>
            <w:r>
              <w:rPr>
                <w:rFonts w:ascii="Times New Roman"/>
                <w:b w:val="false"/>
                <w:i w:val="false"/>
                <w:color w:val="000000"/>
                <w:sz w:val="20"/>
              </w:rPr>
              <w:t>
Машықтар: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Кенжарды шыңдай отырып, ұңғыманы шаблондау, пайдалану және айдау ұңғымаларындағы кенжар және қабат қысымдарын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Ұңғымадағы сұйықтық деңгейін эхолот пен толқын өлшеуішпен өлшеу, сұйықтық деңгейінің қалпына келуін (төмендеуін)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Сұйықтықтың, газдың дебитін өлшеу және газ факторын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Қашықтық аспаптармен (дебитометр, шығын өлшегіш, термометр, ылғал өлшегіш, манометр, газ талдағыш)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жұмыстарының нәтижелерін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Аппаратура мен жабдыққа ағымдағы жөндеу жүргізу.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тереңдік, қашықтық және тіркеуіш аспаптармен зерттеудің әртүрлі түрлерін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Индикатор қисықтары мен қысымды қалпына келтіру қисықтарын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Сорғы-компрессорлық құбырларды шаблондау, кенжарды және ұңғымалардағы, соның ішінде қисайған оқпаны бар ұңғымалардағы сұйықтың деңгейін шыңдау.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факторын өлшеу, жоғары қысымды фонтан және компрессор ұңғымаларын арнаулы лубрикаторлар мен трап-сепараторлар арқылы, сұйықтың, газдың және газ конденсаты қоспаларының сынамасын ала отырып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Қабаттарды гидравликалық тыңдау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алғышпен мұнай мен судың терең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материалдары бойынша алдын ала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зерттеу материалдары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зерттеу қорытындылары бойынша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Ұңғымалардың өнімділік коэффициентін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 зерттеудің өңделген материалдары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құралын басқару.</w:t>
            </w:r>
          </w:p>
          <w:p>
            <w:pPr>
              <w:spacing w:after="20"/>
              <w:ind w:left="20"/>
              <w:jc w:val="both"/>
            </w:pPr>
            <w:r>
              <w:rPr>
                <w:rFonts w:ascii="Times New Roman"/>
                <w:b w:val="false"/>
                <w:i w:val="false"/>
                <w:color w:val="000000"/>
                <w:sz w:val="20"/>
              </w:rPr>
              <w:t>
13. Зерттеу аппаратурасына, аспаптарына және тереңдік шығырына профилактикалық және ағымдағы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906"/>
          <w:p>
            <w:pPr>
              <w:spacing w:after="20"/>
              <w:ind w:left="20"/>
              <w:jc w:val="both"/>
            </w:pPr>
            <w:r>
              <w:rPr>
                <w:rFonts w:ascii="Times New Roman"/>
                <w:b w:val="false"/>
                <w:i w:val="false"/>
                <w:color w:val="000000"/>
                <w:sz w:val="20"/>
              </w:rPr>
              <w:t>
Білімдер: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жер үсті жабдықтарының және қолданылатын бақылау-өлшеу аспаптарының техникалық сипаттамасы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Тереңдік аспаптарын, мұнай, газ дебитін өлшеуге және газ факторын анықтауға арналған аспаптарды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жүру ережелері.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су және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зерттеу аппаратурасының жер үсті және жерасты жабдықтарының мақсаты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материалдарын өңдеу әдістемесі, қисықтар мен графиктерді құру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өнімділік коэффициентін айқындау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жүру ережелері.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907"/>
          <w:p>
            <w:pPr>
              <w:spacing w:after="20"/>
              <w:ind w:left="20"/>
              <w:jc w:val="both"/>
            </w:pPr>
            <w:r>
              <w:rPr>
                <w:rFonts w:ascii="Times New Roman"/>
                <w:b w:val="false"/>
                <w:i w:val="false"/>
                <w:color w:val="000000"/>
                <w:sz w:val="20"/>
              </w:rPr>
              <w:t>
Дағды 3:</w:t>
            </w:r>
          </w:p>
          <w:bookmarkEnd w:id="907"/>
          <w:p>
            <w:pPr>
              <w:spacing w:after="20"/>
              <w:ind w:left="20"/>
              <w:jc w:val="both"/>
            </w:pPr>
            <w:r>
              <w:rPr>
                <w:rFonts w:ascii="Times New Roman"/>
                <w:b w:val="false"/>
                <w:i w:val="false"/>
                <w:color w:val="000000"/>
                <w:sz w:val="20"/>
              </w:rPr>
              <w:t>
Ұңғыманы пайдалану параметрлерін өлшеу кезінде жеке кезеңдерді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908"/>
          <w:p>
            <w:pPr>
              <w:spacing w:after="20"/>
              <w:ind w:left="20"/>
              <w:jc w:val="both"/>
            </w:pPr>
            <w:r>
              <w:rPr>
                <w:rFonts w:ascii="Times New Roman"/>
                <w:b w:val="false"/>
                <w:i w:val="false"/>
                <w:color w:val="000000"/>
                <w:sz w:val="20"/>
              </w:rPr>
              <w:t>
Машықтар: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біліктілікті қажет ететін күрделі зерттеу жабдықтарын монтаждау және бөлшектеу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ыдыстармен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шыққан объектілерді қабылдау, жөндеуден кейін оларды баптау мен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Микропроцессорлық блоктармен жабдықталған жабдықта зерттеу жұмыстарын жүргізу және дербес электрондық есептеу машиналарын пайдалана отырып, зерттеу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Қабатқа шекті рұқсат етілген депрессияларды анықтау үшін арнайы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қиындықтар туғызатын ұңғымалар жұмысының оңтайлы технологиялық режимін таңдау.</w:t>
            </w:r>
          </w:p>
          <w:p>
            <w:pPr>
              <w:spacing w:after="20"/>
              <w:ind w:left="20"/>
              <w:jc w:val="both"/>
            </w:pPr>
            <w:r>
              <w:rPr>
                <w:rFonts w:ascii="Times New Roman"/>
                <w:b w:val="false"/>
                <w:i w:val="false"/>
                <w:color w:val="000000"/>
                <w:sz w:val="20"/>
              </w:rPr>
              <w:t>
7. Мұнай, газ және газ конденсаты кен орындарының игерілуін бақылау бойынша жедел карталар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909"/>
          <w:p>
            <w:pPr>
              <w:spacing w:after="20"/>
              <w:ind w:left="20"/>
              <w:jc w:val="both"/>
            </w:pPr>
            <w:r>
              <w:rPr>
                <w:rFonts w:ascii="Times New Roman"/>
                <w:b w:val="false"/>
                <w:i w:val="false"/>
                <w:color w:val="000000"/>
                <w:sz w:val="20"/>
              </w:rPr>
              <w:t>
Білімдер: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Қабаттың кенжармаңы аймағын интенсификациялаудың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жобасының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Қысыммен жұмыс істейтін ыдыстардың мақсаты,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Информатика және есептеуіш техника негіздері.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910"/>
          <w:p>
            <w:pPr>
              <w:spacing w:after="20"/>
              <w:ind w:left="20"/>
              <w:jc w:val="both"/>
            </w:pPr>
            <w:r>
              <w:rPr>
                <w:rFonts w:ascii="Times New Roman"/>
                <w:b w:val="false"/>
                <w:i w:val="false"/>
                <w:color w:val="000000"/>
                <w:sz w:val="20"/>
              </w:rPr>
              <w:t>
Жауапкершілік</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зерттеу жөніндегі шебер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шебер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91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№364 бұйрығы (нормативтік құқықтық актілерді мемлекеттік тіркеу тізілімінде №33389 болып тіркелген).</w:t>
            </w:r>
          </w:p>
          <w:bookmarkEnd w:id="911"/>
          <w:p>
            <w:pPr>
              <w:spacing w:after="20"/>
              <w:ind w:left="20"/>
              <w:jc w:val="both"/>
            </w:pPr>
            <w:r>
              <w:rPr>
                <w:rFonts w:ascii="Times New Roman"/>
                <w:b w:val="false"/>
                <w:i w:val="false"/>
                <w:color w:val="000000"/>
                <w:sz w:val="20"/>
              </w:rPr>
              <w:t xml:space="preserve">
§ 412-413.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912"/>
          <w:p>
            <w:pPr>
              <w:spacing w:after="20"/>
              <w:ind w:left="20"/>
              <w:jc w:val="both"/>
            </w:pPr>
            <w:r>
              <w:rPr>
                <w:rFonts w:ascii="Times New Roman"/>
                <w:b w:val="false"/>
                <w:i w:val="false"/>
                <w:color w:val="000000"/>
                <w:sz w:val="20"/>
              </w:rPr>
              <w:t>
Білім деңгейі:</w:t>
            </w:r>
          </w:p>
          <w:bookmarkEnd w:id="91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913"/>
          <w:p>
            <w:pPr>
              <w:spacing w:after="20"/>
              <w:ind w:left="20"/>
              <w:jc w:val="both"/>
            </w:pPr>
            <w:r>
              <w:rPr>
                <w:rFonts w:ascii="Times New Roman"/>
                <w:b w:val="false"/>
                <w:i w:val="false"/>
                <w:color w:val="000000"/>
                <w:sz w:val="20"/>
              </w:rPr>
              <w:t>
Мамандық:</w:t>
            </w:r>
          </w:p>
          <w:bookmarkEnd w:id="9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914"/>
          <w:p>
            <w:pPr>
              <w:spacing w:after="20"/>
              <w:ind w:left="20"/>
              <w:jc w:val="both"/>
            </w:pPr>
            <w:r>
              <w:rPr>
                <w:rFonts w:ascii="Times New Roman"/>
                <w:b w:val="false"/>
                <w:i w:val="false"/>
                <w:color w:val="000000"/>
                <w:sz w:val="20"/>
              </w:rPr>
              <w:t>
Біліктілік:</w:t>
            </w:r>
          </w:p>
          <w:bookmarkEnd w:id="9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915"/>
          <w:p>
            <w:pPr>
              <w:spacing w:after="20"/>
              <w:ind w:left="20"/>
              <w:jc w:val="both"/>
            </w:pPr>
            <w:r>
              <w:rPr>
                <w:rFonts w:ascii="Times New Roman"/>
                <w:b w:val="false"/>
                <w:i w:val="false"/>
                <w:color w:val="000000"/>
                <w:sz w:val="20"/>
              </w:rPr>
              <w:t>
7214-9-006 - Пробиркалы талдау зертханашы</w:t>
            </w:r>
          </w:p>
          <w:bookmarkEnd w:id="915"/>
          <w:p>
            <w:pPr>
              <w:spacing w:after="20"/>
              <w:ind w:left="20"/>
              <w:jc w:val="both"/>
            </w:pPr>
            <w:r>
              <w:rPr>
                <w:rFonts w:ascii="Times New Roman"/>
                <w:b w:val="false"/>
                <w:i w:val="false"/>
                <w:color w:val="000000"/>
                <w:sz w:val="20"/>
              </w:rPr>
              <w:t>
3111-1-005 - Зертханашы химик,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916"/>
          <w:p>
            <w:pPr>
              <w:spacing w:after="20"/>
              <w:ind w:left="20"/>
              <w:jc w:val="both"/>
            </w:pPr>
            <w:r>
              <w:rPr>
                <w:rFonts w:ascii="Times New Roman"/>
                <w:b w:val="false"/>
                <w:i w:val="false"/>
                <w:color w:val="000000"/>
                <w:sz w:val="20"/>
              </w:rPr>
              <w:t>
Еңбек функциясы 1:</w:t>
            </w:r>
          </w:p>
          <w:bookmarkEnd w:id="916"/>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917"/>
          <w:p>
            <w:pPr>
              <w:spacing w:after="20"/>
              <w:ind w:left="20"/>
              <w:jc w:val="both"/>
            </w:pPr>
            <w:r>
              <w:rPr>
                <w:rFonts w:ascii="Times New Roman"/>
                <w:b w:val="false"/>
                <w:i w:val="false"/>
                <w:color w:val="000000"/>
                <w:sz w:val="20"/>
              </w:rPr>
              <w:t>
Дағды 1:</w:t>
            </w:r>
          </w:p>
          <w:bookmarkEnd w:id="917"/>
          <w:p>
            <w:pPr>
              <w:spacing w:after="20"/>
              <w:ind w:left="20"/>
              <w:jc w:val="both"/>
            </w:pPr>
            <w:r>
              <w:rPr>
                <w:rFonts w:ascii="Times New Roman"/>
                <w:b w:val="false"/>
                <w:i w:val="false"/>
                <w:color w:val="000000"/>
                <w:sz w:val="20"/>
              </w:rPr>
              <w:t>
Мұнай, газ және оларды өңдеу өнімдерін талдау кезінде базалық химиялық-талдамалық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918"/>
          <w:p>
            <w:pPr>
              <w:spacing w:after="20"/>
              <w:ind w:left="20"/>
              <w:jc w:val="both"/>
            </w:pPr>
            <w:r>
              <w:rPr>
                <w:rFonts w:ascii="Times New Roman"/>
                <w:b w:val="false"/>
                <w:i w:val="false"/>
                <w:color w:val="000000"/>
                <w:sz w:val="20"/>
              </w:rPr>
              <w:t>
Машықтар: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әдістерді қолдана отырып қарапайым химиялық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 үшін мұнай, газ және мұнай өнімдерінің сынамаларын дайындау (реактивтер мен ерітінділерді дайындауды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журналдарға қарапайым талдаулардың нәтижелерін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мұнай өнімдерінің физикалық-химиялық қасиеттерін өлшеу (мысалы, температура, 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үшін стандартты зертханалық құралдарды (мысалы, таразылар, пипеткалар)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Әдістемелік нұсқауларға сәйкес талдау үшін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химиялық талдаулар жүргізу (мысалы, судың құрамын, қышқылдығын, тығыздығын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құрылғыларды баптау және калибрлеу (мысалы, таразылар, пипеткалар).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журналдарда жазбалар жүргізу және 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Сынаудың стандартты әдістерінің орындалуының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басқа қоспалардың құрамын анықтау үшін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Әдістемелер мен стандарттарға сәйкес мұнай, газ және қайта өңдеу өнімдерінің сынамаларын алу.</w:t>
            </w:r>
          </w:p>
          <w:p>
            <w:pPr>
              <w:spacing w:after="20"/>
              <w:ind w:left="20"/>
              <w:jc w:val="both"/>
            </w:pPr>
            <w:r>
              <w:rPr>
                <w:rFonts w:ascii="Times New Roman"/>
                <w:b w:val="false"/>
                <w:i w:val="false"/>
                <w:color w:val="000000"/>
                <w:sz w:val="20"/>
              </w:rPr>
              <w:t>
7. Талдау үшін қолданылатын реагенттер мен ерітінділердің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919"/>
          <w:p>
            <w:pPr>
              <w:spacing w:after="20"/>
              <w:ind w:left="20"/>
              <w:jc w:val="both"/>
            </w:pPr>
            <w:r>
              <w:rPr>
                <w:rFonts w:ascii="Times New Roman"/>
                <w:b w:val="false"/>
                <w:i w:val="false"/>
                <w:color w:val="000000"/>
                <w:sz w:val="20"/>
              </w:rPr>
              <w:t>
Білімдер: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үшін сынамалар мен химиялық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жабдықтармен жұмыс істеу негіздері (таразылар, пипеткалар, термометрлер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және жазбаларды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әдістері (мысалы, титрлеу, тығыздықты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калибрлеу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химиялық реактивтермен және ерітінділермен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зертханалық аспаптармен (мысалы, пипеткалар, титраторлар)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талдаулар жүргізуге және нәтижелердің дәлдігін қамтамасыз етуге арналған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7. Сынақ нәтижелерін талдау үшін статистикалық деректерді өңдеу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920"/>
          <w:p>
            <w:pPr>
              <w:spacing w:after="20"/>
              <w:ind w:left="20"/>
              <w:jc w:val="both"/>
            </w:pPr>
            <w:r>
              <w:rPr>
                <w:rFonts w:ascii="Times New Roman"/>
                <w:b w:val="false"/>
                <w:i w:val="false"/>
                <w:color w:val="000000"/>
                <w:sz w:val="20"/>
              </w:rPr>
              <w:t>
Дағды 2:</w:t>
            </w:r>
          </w:p>
          <w:bookmarkEnd w:id="920"/>
          <w:p>
            <w:pPr>
              <w:spacing w:after="20"/>
              <w:ind w:left="20"/>
              <w:jc w:val="both"/>
            </w:pPr>
            <w:r>
              <w:rPr>
                <w:rFonts w:ascii="Times New Roman"/>
                <w:b w:val="false"/>
                <w:i w:val="false"/>
                <w:color w:val="000000"/>
                <w:sz w:val="20"/>
              </w:rPr>
              <w:t>
Мұнай, газ және оларды өңдеу өнімдерін талдау бойынша жұмыстарды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және басқа да сұйық заттарды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қондырғының жұмысын бақылау, біліктілігі анағұрлым жоғары зертханашының басшылығымен оның көрсеткіштерін жазып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Талданатын материалдардағы заттың пайызын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өнімдеріндегі күкірт пен хлорид тұздарының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зертханашының басшылығымен қолда бар схемалар бойынша зертханалық қондырғыларды жинау.</w:t>
            </w:r>
          </w:p>
          <w:p>
            <w:pPr>
              <w:spacing w:after="20"/>
              <w:ind w:left="20"/>
              <w:jc w:val="both"/>
            </w:pPr>
            <w:r>
              <w:rPr>
                <w:rFonts w:ascii="Times New Roman"/>
                <w:b w:val="false"/>
                <w:i w:val="false"/>
                <w:color w:val="000000"/>
                <w:sz w:val="20"/>
              </w:rPr>
              <w:t>
6. Зертханалық қондырғының жұмысын бақылау және оның көрсеткіштерін жазып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922"/>
          <w:p>
            <w:pPr>
              <w:spacing w:after="20"/>
              <w:ind w:left="20"/>
              <w:jc w:val="both"/>
            </w:pPr>
            <w:r>
              <w:rPr>
                <w:rFonts w:ascii="Times New Roman"/>
                <w:b w:val="false"/>
                <w:i w:val="false"/>
                <w:color w:val="000000"/>
                <w:sz w:val="20"/>
              </w:rPr>
              <w:t>
Білімдер: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сынақтар /өлшеулер жүргізу әдістемесі,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жабдыққа, аппаратураға және бақылау-өлшеу аспаптарына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өндірістік санитария бойынша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Титрлерді орнату және тексеру тәсілдері,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 бойынша бақыланатын өнімге сынақтарды / өлшемдерді орындау әдістеріне арналған мемлекеттік / мемлекетаралық стандарттар.</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бойынша ішкі еңбек тәртібінің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923"/>
          <w:p>
            <w:pPr>
              <w:spacing w:after="20"/>
              <w:ind w:left="20"/>
              <w:jc w:val="both"/>
            </w:pPr>
            <w:r>
              <w:rPr>
                <w:rFonts w:ascii="Times New Roman"/>
                <w:b w:val="false"/>
                <w:i w:val="false"/>
                <w:color w:val="000000"/>
                <w:sz w:val="20"/>
              </w:rPr>
              <w:t>
Жауапкершілік</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Өзбетінше жұмыс істей алу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отынға және мазутқа қойылатын талаптар туралы", ЕАЭО ТР 036/2016 "Сұйытылған көмірсутекті газдарына отын ретінде пайдалану үшін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шарттар", ҚР СТ 2420-2013 "Джет А-1 газтурбиналы қозғалтқыштарға арналған авиациялық отын. Техникалық шарттар", ҚР СТ 1721-2007 "Моторлы отын. Этилденбеген бензин. Техникалық шарттар", ҚР СТ ГОСТ Р 52368-2009 "Дизель отыны. Еуро.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Т-6 және Т-8В термотұрақты отындар. Техникалық шарттар", МЕМСТ 20448-2018 "Коммуналдық-тұрмыстық тұтынуға арналған көмірсутекті сұйытылған отынды газдар. Техникалық шарттар", МЕМСТ 27578-2018 "Автомобиль көлігіне арналған көмірсутекті сұйытылған отынды газдар. Техникалық шарттар" және техникалық талаптарға арналған басқа да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"Газдар мен тозаңды талдау жөніндегі зертханашы"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тозаңды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924"/>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 33389 болып тіркелген).</w:t>
            </w:r>
          </w:p>
          <w:bookmarkEnd w:id="924"/>
          <w:p>
            <w:pPr>
              <w:spacing w:after="20"/>
              <w:ind w:left="20"/>
              <w:jc w:val="both"/>
            </w:pPr>
            <w:r>
              <w:rPr>
                <w:rFonts w:ascii="Times New Roman"/>
                <w:b w:val="false"/>
                <w:i w:val="false"/>
                <w:color w:val="000000"/>
                <w:sz w:val="20"/>
              </w:rPr>
              <w:t>
§ 66 Газ бен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925"/>
          <w:p>
            <w:pPr>
              <w:spacing w:after="20"/>
              <w:ind w:left="20"/>
              <w:jc w:val="both"/>
            </w:pPr>
            <w:r>
              <w:rPr>
                <w:rFonts w:ascii="Times New Roman"/>
                <w:b w:val="false"/>
                <w:i w:val="false"/>
                <w:color w:val="000000"/>
                <w:sz w:val="20"/>
              </w:rPr>
              <w:t>
Білім деңгейі:</w:t>
            </w:r>
          </w:p>
          <w:bookmarkEnd w:id="92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926"/>
          <w:p>
            <w:pPr>
              <w:spacing w:after="20"/>
              <w:ind w:left="20"/>
              <w:jc w:val="both"/>
            </w:pPr>
            <w:r>
              <w:rPr>
                <w:rFonts w:ascii="Times New Roman"/>
                <w:b w:val="false"/>
                <w:i w:val="false"/>
                <w:color w:val="000000"/>
                <w:sz w:val="20"/>
              </w:rPr>
              <w:t>
Мамандық:</w:t>
            </w:r>
          </w:p>
          <w:bookmarkEnd w:id="9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927"/>
          <w:p>
            <w:pPr>
              <w:spacing w:after="20"/>
              <w:ind w:left="20"/>
              <w:jc w:val="both"/>
            </w:pPr>
            <w:r>
              <w:rPr>
                <w:rFonts w:ascii="Times New Roman"/>
                <w:b w:val="false"/>
                <w:i w:val="false"/>
                <w:color w:val="000000"/>
                <w:sz w:val="20"/>
              </w:rPr>
              <w:t>
Біліктілік:</w:t>
            </w:r>
          </w:p>
          <w:bookmarkEnd w:id="9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газдарды талдау, өндірістік үй-жайларда шаңдануды өлшеу жөніндегі жұмыстарды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зерттеу әдістерін қолдана отырып, газдар мен шаңға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928"/>
          <w:p>
            <w:pPr>
              <w:spacing w:after="20"/>
              <w:ind w:left="20"/>
              <w:jc w:val="both"/>
            </w:pPr>
            <w:r>
              <w:rPr>
                <w:rFonts w:ascii="Times New Roman"/>
                <w:b w:val="false"/>
                <w:i w:val="false"/>
                <w:color w:val="000000"/>
                <w:sz w:val="20"/>
              </w:rPr>
              <w:t>
Еңбек функциясы 1:</w:t>
            </w:r>
          </w:p>
          <w:bookmarkEnd w:id="928"/>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929"/>
          <w:p>
            <w:pPr>
              <w:spacing w:after="20"/>
              <w:ind w:left="20"/>
              <w:jc w:val="both"/>
            </w:pPr>
            <w:r>
              <w:rPr>
                <w:rFonts w:ascii="Times New Roman"/>
                <w:b w:val="false"/>
                <w:i w:val="false"/>
                <w:color w:val="000000"/>
                <w:sz w:val="20"/>
              </w:rPr>
              <w:t>
Дағды 1:</w:t>
            </w:r>
          </w:p>
          <w:bookmarkEnd w:id="929"/>
          <w:p>
            <w:pPr>
              <w:spacing w:after="20"/>
              <w:ind w:left="20"/>
              <w:jc w:val="both"/>
            </w:pPr>
            <w:r>
              <w:rPr>
                <w:rFonts w:ascii="Times New Roman"/>
                <w:b w:val="false"/>
                <w:i w:val="false"/>
                <w:color w:val="000000"/>
                <w:sz w:val="20"/>
              </w:rPr>
              <w:t>
Газ және шаң сынамаларынан ауаға талдау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930"/>
          <w:p>
            <w:pPr>
              <w:spacing w:after="20"/>
              <w:ind w:left="20"/>
              <w:jc w:val="both"/>
            </w:pPr>
            <w:r>
              <w:rPr>
                <w:rFonts w:ascii="Times New Roman"/>
                <w:b w:val="false"/>
                <w:i w:val="false"/>
                <w:color w:val="000000"/>
                <w:sz w:val="20"/>
              </w:rPr>
              <w:t>
Машықтар:</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үй-жайларда қарапайым және орташа күрделіктегі ауа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Металлургиялық пештерден шығатын газға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Шахталық ауадағы шаңның құрамына талдау жүргізу</w:t>
            </w:r>
          </w:p>
          <w:p>
            <w:pPr>
              <w:spacing w:after="20"/>
              <w:ind w:left="20"/>
              <w:jc w:val="both"/>
            </w:pPr>
            <w:r>
              <w:rPr>
                <w:rFonts w:ascii="Times New Roman"/>
                <w:b w:val="false"/>
                <w:i w:val="false"/>
                <w:color w:val="000000"/>
                <w:sz w:val="20"/>
              </w:rPr>
              <w:t>
4. Шаң ұстағыштар сүзгілерінің пайдаланылған құбырлары арқылы металл шығындарына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931"/>
          <w:p>
            <w:pPr>
              <w:spacing w:after="20"/>
              <w:ind w:left="20"/>
              <w:jc w:val="both"/>
            </w:pPr>
            <w:r>
              <w:rPr>
                <w:rFonts w:ascii="Times New Roman"/>
                <w:b w:val="false"/>
                <w:i w:val="false"/>
                <w:color w:val="000000"/>
                <w:sz w:val="20"/>
              </w:rPr>
              <w:t>
Білімдер: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 мен сутекті анықтау әдістерінің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Газдардың, ауаның және шаңның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реактивтермен, сынаппен және сұйық азотпен жұмыс істеу ережелері.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932"/>
          <w:p>
            <w:pPr>
              <w:spacing w:after="20"/>
              <w:ind w:left="20"/>
              <w:jc w:val="both"/>
            </w:pPr>
            <w:r>
              <w:rPr>
                <w:rFonts w:ascii="Times New Roman"/>
                <w:b w:val="false"/>
                <w:i w:val="false"/>
                <w:color w:val="000000"/>
                <w:sz w:val="20"/>
              </w:rPr>
              <w:t>
Дағды 2:</w:t>
            </w:r>
          </w:p>
          <w:bookmarkEnd w:id="932"/>
          <w:p>
            <w:pPr>
              <w:spacing w:after="20"/>
              <w:ind w:left="20"/>
              <w:jc w:val="both"/>
            </w:pPr>
            <w:r>
              <w:rPr>
                <w:rFonts w:ascii="Times New Roman"/>
                <w:b w:val="false"/>
                <w:i w:val="false"/>
                <w:color w:val="000000"/>
                <w:sz w:val="20"/>
              </w:rPr>
              <w:t>
Өндірістік үй-жайларда және қоршаған ортада ауа сапасын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933"/>
          <w:p>
            <w:pPr>
              <w:spacing w:after="20"/>
              <w:ind w:left="20"/>
              <w:jc w:val="both"/>
            </w:pPr>
            <w:r>
              <w:rPr>
                <w:rFonts w:ascii="Times New Roman"/>
                <w:b w:val="false"/>
                <w:i w:val="false"/>
                <w:color w:val="000000"/>
                <w:sz w:val="20"/>
              </w:rPr>
              <w:t>
Машықтар:</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Портативті анализаторларды қолдана отырып, ауадағы ластаушы заттардың концентрациясын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 жинағыштар мен сүзгілердің жай-күйін визуалды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өлшеу және талдау нәтижелері бойынша алдын ала есептер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үй-жайлардағы ауаның ластану көздерін анықтау және тіркеу.</w:t>
            </w:r>
          </w:p>
          <w:p>
            <w:pPr>
              <w:spacing w:after="20"/>
              <w:ind w:left="20"/>
              <w:jc w:val="both"/>
            </w:pPr>
            <w:r>
              <w:rPr>
                <w:rFonts w:ascii="Times New Roman"/>
                <w:b w:val="false"/>
                <w:i w:val="false"/>
                <w:color w:val="000000"/>
                <w:sz w:val="20"/>
              </w:rPr>
              <w:t>
5. Ауа сапасын жақсарту және ластаушы заттар шығарындыларын азайту жөніндегі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934"/>
          <w:p>
            <w:pPr>
              <w:spacing w:after="20"/>
              <w:ind w:left="20"/>
              <w:jc w:val="both"/>
            </w:pPr>
            <w:r>
              <w:rPr>
                <w:rFonts w:ascii="Times New Roman"/>
                <w:b w:val="false"/>
                <w:i w:val="false"/>
                <w:color w:val="000000"/>
                <w:sz w:val="20"/>
              </w:rPr>
              <w:t>
Білімдер:</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Ауадағы ластаушы заттарды өлшеуге арналған әдістер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үй-жайлардағы ауа сапасы бойынша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тазарту үшін қолданылатын шаң жинағыштар мен сүзгілердің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 негіздері және ластаушы заттардың адам денсаулығы мен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жағдайда ауа сапасына әсер ететін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сапасын бақылау нәтижелері бойынша есеп беру әдістемесі.</w:t>
            </w:r>
          </w:p>
          <w:p>
            <w:pPr>
              <w:spacing w:after="20"/>
              <w:ind w:left="20"/>
              <w:jc w:val="both"/>
            </w:pPr>
            <w:r>
              <w:rPr>
                <w:rFonts w:ascii="Times New Roman"/>
                <w:b w:val="false"/>
                <w:i w:val="false"/>
                <w:color w:val="000000"/>
                <w:sz w:val="20"/>
              </w:rPr>
              <w:t>
7. Ластаушы заттармен өлшеу және жұмыс жүргізу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935"/>
          <w:p>
            <w:pPr>
              <w:spacing w:after="20"/>
              <w:ind w:left="20"/>
              <w:jc w:val="both"/>
            </w:pPr>
            <w:r>
              <w:rPr>
                <w:rFonts w:ascii="Times New Roman"/>
                <w:b w:val="false"/>
                <w:i w:val="false"/>
                <w:color w:val="000000"/>
                <w:sz w:val="20"/>
              </w:rPr>
              <w:t>
Дербестік және жауапкершілік</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газдар мен шаңды талдау жөніндегі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газдар мен шаңды талдау жөніндегі зертханашы</w:t>
            </w:r>
          </w:p>
        </w:tc>
      </w:tr>
    </w:tbl>
    <w:bookmarkStart w:name="z3146" w:id="936"/>
    <w:p>
      <w:pPr>
        <w:spacing w:after="0"/>
        <w:ind w:left="0"/>
        <w:jc w:val="left"/>
      </w:pPr>
      <w:r>
        <w:rPr>
          <w:rFonts w:ascii="Times New Roman"/>
          <w:b/>
          <w:i w:val="false"/>
          <w:color w:val="000000"/>
        </w:rPr>
        <w:t xml:space="preserve"> 4-тарау. Кәсіптік стандарттың техникалық деректері</w:t>
      </w:r>
    </w:p>
    <w:bookmarkEnd w:id="936"/>
    <w:bookmarkStart w:name="z3147" w:id="937"/>
    <w:p>
      <w:pPr>
        <w:spacing w:after="0"/>
        <w:ind w:left="0"/>
        <w:jc w:val="both"/>
      </w:pPr>
      <w:r>
        <w:rPr>
          <w:rFonts w:ascii="Times New Roman"/>
          <w:b w:val="false"/>
          <w:i w:val="false"/>
          <w:color w:val="000000"/>
          <w:sz w:val="28"/>
        </w:rPr>
        <w:t xml:space="preserve">
      18. Мемлекеттік органның атауы: </w:t>
      </w:r>
    </w:p>
    <w:bookmarkEnd w:id="937"/>
    <w:bookmarkStart w:name="z3148" w:id="938"/>
    <w:p>
      <w:pPr>
        <w:spacing w:after="0"/>
        <w:ind w:left="0"/>
        <w:jc w:val="both"/>
      </w:pPr>
      <w:r>
        <w:rPr>
          <w:rFonts w:ascii="Times New Roman"/>
          <w:b w:val="false"/>
          <w:i w:val="false"/>
          <w:color w:val="000000"/>
          <w:sz w:val="28"/>
        </w:rPr>
        <w:t>
      Қазакстан Республикасының Энергетика министрлігі</w:t>
      </w:r>
    </w:p>
    <w:bookmarkEnd w:id="938"/>
    <w:bookmarkStart w:name="z3149" w:id="939"/>
    <w:p>
      <w:pPr>
        <w:spacing w:after="0"/>
        <w:ind w:left="0"/>
        <w:jc w:val="both"/>
      </w:pPr>
      <w:r>
        <w:rPr>
          <w:rFonts w:ascii="Times New Roman"/>
          <w:b w:val="false"/>
          <w:i w:val="false"/>
          <w:color w:val="000000"/>
          <w:sz w:val="28"/>
        </w:rPr>
        <w:t>
      Орындаушы: Уйсимбаева Гульжан Кулымбаевна</w:t>
      </w:r>
    </w:p>
    <w:bookmarkEnd w:id="939"/>
    <w:bookmarkStart w:name="z3150" w:id="940"/>
    <w:p>
      <w:pPr>
        <w:spacing w:after="0"/>
        <w:ind w:left="0"/>
        <w:jc w:val="both"/>
      </w:pPr>
      <w:r>
        <w:rPr>
          <w:rFonts w:ascii="Times New Roman"/>
          <w:b w:val="false"/>
          <w:i w:val="false"/>
          <w:color w:val="000000"/>
          <w:sz w:val="28"/>
        </w:rPr>
        <w:t xml:space="preserve">
      E-mail: g.uisimbayeva@energo.gov.kz </w:t>
      </w:r>
    </w:p>
    <w:bookmarkEnd w:id="940"/>
    <w:bookmarkStart w:name="z3151" w:id="941"/>
    <w:p>
      <w:pPr>
        <w:spacing w:after="0"/>
        <w:ind w:left="0"/>
        <w:jc w:val="both"/>
      </w:pPr>
      <w:r>
        <w:rPr>
          <w:rFonts w:ascii="Times New Roman"/>
          <w:b w:val="false"/>
          <w:i w:val="false"/>
          <w:color w:val="000000"/>
          <w:sz w:val="28"/>
        </w:rPr>
        <w:t>
      Телефон нөмірі: +7 (771) 727 86 81</w:t>
      </w:r>
    </w:p>
    <w:bookmarkEnd w:id="941"/>
    <w:bookmarkStart w:name="z3152" w:id="942"/>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942"/>
    <w:bookmarkStart w:name="z3153" w:id="943"/>
    <w:p>
      <w:pPr>
        <w:spacing w:after="0"/>
        <w:ind w:left="0"/>
        <w:jc w:val="both"/>
      </w:pPr>
      <w:r>
        <w:rPr>
          <w:rFonts w:ascii="Times New Roman"/>
          <w:b w:val="false"/>
          <w:i w:val="false"/>
          <w:color w:val="000000"/>
          <w:sz w:val="28"/>
        </w:rPr>
        <w:t>
      Қазақстан Республикасының Энергетика министрлігі</w:t>
      </w:r>
    </w:p>
    <w:bookmarkEnd w:id="943"/>
    <w:bookmarkStart w:name="z3154" w:id="944"/>
    <w:p>
      <w:pPr>
        <w:spacing w:after="0"/>
        <w:ind w:left="0"/>
        <w:jc w:val="both"/>
      </w:pPr>
      <w:r>
        <w:rPr>
          <w:rFonts w:ascii="Times New Roman"/>
          <w:b w:val="false"/>
          <w:i w:val="false"/>
          <w:color w:val="000000"/>
          <w:sz w:val="28"/>
        </w:rPr>
        <w:t>
      Жоба жетекшісі: Уйсимбаева Гульжан Кулымбаевна</w:t>
      </w:r>
    </w:p>
    <w:bookmarkEnd w:id="944"/>
    <w:bookmarkStart w:name="z3155" w:id="945"/>
    <w:p>
      <w:pPr>
        <w:spacing w:after="0"/>
        <w:ind w:left="0"/>
        <w:jc w:val="both"/>
      </w:pPr>
      <w:r>
        <w:rPr>
          <w:rFonts w:ascii="Times New Roman"/>
          <w:b w:val="false"/>
          <w:i w:val="false"/>
          <w:color w:val="000000"/>
          <w:sz w:val="28"/>
        </w:rPr>
        <w:t xml:space="preserve">
      E-mail: g.uisimbayeva@energo.gov.kz </w:t>
      </w:r>
    </w:p>
    <w:bookmarkEnd w:id="945"/>
    <w:bookmarkStart w:name="z3156" w:id="946"/>
    <w:p>
      <w:pPr>
        <w:spacing w:after="0"/>
        <w:ind w:left="0"/>
        <w:jc w:val="both"/>
      </w:pPr>
      <w:r>
        <w:rPr>
          <w:rFonts w:ascii="Times New Roman"/>
          <w:b w:val="false"/>
          <w:i w:val="false"/>
          <w:color w:val="000000"/>
          <w:sz w:val="28"/>
        </w:rPr>
        <w:t>
      Телефон нөмірі: +7 (771) 727 86 81</w:t>
      </w:r>
    </w:p>
    <w:bookmarkEnd w:id="946"/>
    <w:bookmarkStart w:name="z3157" w:id="947"/>
    <w:p>
      <w:pPr>
        <w:spacing w:after="0"/>
        <w:ind w:left="0"/>
        <w:jc w:val="both"/>
      </w:pPr>
      <w:r>
        <w:rPr>
          <w:rFonts w:ascii="Times New Roman"/>
          <w:b w:val="false"/>
          <w:i w:val="false"/>
          <w:color w:val="000000"/>
          <w:sz w:val="28"/>
        </w:rPr>
        <w:t>
      20.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947"/>
    <w:bookmarkStart w:name="z3158" w:id="948"/>
    <w:p>
      <w:pPr>
        <w:spacing w:after="0"/>
        <w:ind w:left="0"/>
        <w:jc w:val="both"/>
      </w:pPr>
      <w:r>
        <w:rPr>
          <w:rFonts w:ascii="Times New Roman"/>
          <w:b w:val="false"/>
          <w:i w:val="false"/>
          <w:color w:val="000000"/>
          <w:sz w:val="28"/>
        </w:rPr>
        <w:t>
      21. Кәсіптік біліктілік жөніндегі ұлттық орган: 2025 жылғы 5 тамыздағы кәсіптік стандарт жобасын сараптау қорытындысы бойынша кәсіптік біліктілік жөніндегі Ұлттық органның қорытындысы.</w:t>
      </w:r>
    </w:p>
    <w:bookmarkEnd w:id="948"/>
    <w:bookmarkStart w:name="z3159" w:id="949"/>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2025 жылғы 18 қыркүйектегі № 11220/А002 хатпен сараптамалық қорытынды.</w:t>
      </w:r>
    </w:p>
    <w:bookmarkEnd w:id="949"/>
    <w:bookmarkStart w:name="z3160" w:id="950"/>
    <w:p>
      <w:pPr>
        <w:spacing w:after="0"/>
        <w:ind w:left="0"/>
        <w:jc w:val="both"/>
      </w:pPr>
      <w:r>
        <w:rPr>
          <w:rFonts w:ascii="Times New Roman"/>
          <w:b w:val="false"/>
          <w:i w:val="false"/>
          <w:color w:val="000000"/>
          <w:sz w:val="28"/>
        </w:rPr>
        <w:t xml:space="preserve">
      23. Нұсқа нөмірі және шығарылған жылы: 4-ші нұсқа, 2025 жыл. </w:t>
      </w:r>
    </w:p>
    <w:bookmarkEnd w:id="950"/>
    <w:bookmarkStart w:name="z3161" w:id="951"/>
    <w:p>
      <w:pPr>
        <w:spacing w:after="0"/>
        <w:ind w:left="0"/>
        <w:jc w:val="both"/>
      </w:pPr>
      <w:r>
        <w:rPr>
          <w:rFonts w:ascii="Times New Roman"/>
          <w:b w:val="false"/>
          <w:i w:val="false"/>
          <w:color w:val="000000"/>
          <w:sz w:val="28"/>
        </w:rPr>
        <w:t xml:space="preserve">
      24. Болжамды қайта қарау күні: 2028 жылғы 31 желтоқсан. </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 6-қосымша</w:t>
            </w:r>
          </w:p>
        </w:tc>
      </w:tr>
    </w:tbl>
    <w:bookmarkStart w:name="z3164" w:id="952"/>
    <w:p>
      <w:pPr>
        <w:spacing w:after="0"/>
        <w:ind w:left="0"/>
        <w:jc w:val="left"/>
      </w:pPr>
      <w:r>
        <w:rPr>
          <w:rFonts w:ascii="Times New Roman"/>
          <w:b/>
          <w:i w:val="false"/>
          <w:color w:val="000000"/>
        </w:rPr>
        <w:t xml:space="preserve"> "Ұңғымаларға қызмет көрсету" кәсіптік стандарты</w:t>
      </w:r>
    </w:p>
    <w:bookmarkEnd w:id="952"/>
    <w:bookmarkStart w:name="z3165" w:id="953"/>
    <w:p>
      <w:pPr>
        <w:spacing w:after="0"/>
        <w:ind w:left="0"/>
        <w:jc w:val="left"/>
      </w:pPr>
      <w:r>
        <w:rPr>
          <w:rFonts w:ascii="Times New Roman"/>
          <w:b/>
          <w:i w:val="false"/>
          <w:color w:val="000000"/>
        </w:rPr>
        <w:t xml:space="preserve"> 1-тарау. Жалпы ережелер</w:t>
      </w:r>
    </w:p>
    <w:bookmarkEnd w:id="953"/>
    <w:bookmarkStart w:name="z3166" w:id="954"/>
    <w:p>
      <w:pPr>
        <w:spacing w:after="0"/>
        <w:ind w:left="0"/>
        <w:jc w:val="both"/>
      </w:pPr>
      <w:r>
        <w:rPr>
          <w:rFonts w:ascii="Times New Roman"/>
          <w:b w:val="false"/>
          <w:i w:val="false"/>
          <w:color w:val="000000"/>
          <w:sz w:val="28"/>
        </w:rPr>
        <w:t>
      1. Кәсіптік стандарттың қолдану аясы:</w:t>
      </w:r>
    </w:p>
    <w:bookmarkEnd w:id="954"/>
    <w:bookmarkStart w:name="z3167" w:id="955"/>
    <w:p>
      <w:pPr>
        <w:spacing w:after="0"/>
        <w:ind w:left="0"/>
        <w:jc w:val="both"/>
      </w:pPr>
      <w:r>
        <w:rPr>
          <w:rFonts w:ascii="Times New Roman"/>
          <w:b w:val="false"/>
          <w:i w:val="false"/>
          <w:color w:val="000000"/>
          <w:sz w:val="28"/>
        </w:rPr>
        <w:t>
      "Ұңғымаларға қызмет көрсету" кәсіптік стандарты мұнай-газ саласында техникалық қызмет көрсетумен, жөндеумен және мұнай және газ өндіру процестерін оңтайландырумен айналысатын мамандарды дайындау үшін қолданылады.</w:t>
      </w:r>
    </w:p>
    <w:bookmarkEnd w:id="955"/>
    <w:bookmarkStart w:name="z3168" w:id="95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56"/>
    <w:bookmarkStart w:name="z3169" w:id="957"/>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957"/>
    <w:bookmarkStart w:name="z3170" w:id="958"/>
    <w:p>
      <w:pPr>
        <w:spacing w:after="0"/>
        <w:ind w:left="0"/>
        <w:jc w:val="both"/>
      </w:pPr>
      <w:r>
        <w:rPr>
          <w:rFonts w:ascii="Times New Roman"/>
          <w:b w:val="false"/>
          <w:i w:val="false"/>
          <w:color w:val="000000"/>
          <w:sz w:val="28"/>
        </w:rPr>
        <w:t>
      2) бұрғылау ерітіндісі – белгілі бір функцияларға ие болатын, түрлі химиялық қоспалардың дисперстік ортасынан және майда фазаларынан тұратын жуатын агент. Ерітіндінің функциясы – бұрғылау қашауы мен құралын салқындату және майлау, бұрғыланған жынысты алып тастау және жынысты сыртқа шығару, ұңғыма қабырғасының тұрақтылығын қамтамасыз ету, көмірсутектердің шығарылуын болдырмау үшін ұңғыма кенжарында қажетті қысымды қамтамасыз ету;</w:t>
      </w:r>
    </w:p>
    <w:bookmarkEnd w:id="958"/>
    <w:bookmarkStart w:name="z3171" w:id="959"/>
    <w:p>
      <w:pPr>
        <w:spacing w:after="0"/>
        <w:ind w:left="0"/>
        <w:jc w:val="both"/>
      </w:pPr>
      <w:r>
        <w:rPr>
          <w:rFonts w:ascii="Times New Roman"/>
          <w:b w:val="false"/>
          <w:i w:val="false"/>
          <w:color w:val="000000"/>
          <w:sz w:val="28"/>
        </w:rPr>
        <w:t>
      3) бұрғылау қондырғысы – ұңғымаларды бұрғылауға арналған жабдықтардың толық жиынтығы;</w:t>
      </w:r>
    </w:p>
    <w:bookmarkEnd w:id="959"/>
    <w:bookmarkStart w:name="z3172" w:id="960"/>
    <w:p>
      <w:pPr>
        <w:spacing w:after="0"/>
        <w:ind w:left="0"/>
        <w:jc w:val="both"/>
      </w:pPr>
      <w:r>
        <w:rPr>
          <w:rFonts w:ascii="Times New Roman"/>
          <w:b w:val="false"/>
          <w:i w:val="false"/>
          <w:color w:val="000000"/>
          <w:sz w:val="28"/>
        </w:rPr>
        <w:t xml:space="preserve">
      4) дағды – кәсіби міндет шеңберінде жекелеген бірлік іс-әрекеттерді физикалық және (немесе) ақыл-оймен орындау қабілеті; </w:t>
      </w:r>
    </w:p>
    <w:bookmarkEnd w:id="960"/>
    <w:bookmarkStart w:name="z3173" w:id="961"/>
    <w:p>
      <w:pPr>
        <w:spacing w:after="0"/>
        <w:ind w:left="0"/>
        <w:jc w:val="both"/>
      </w:pPr>
      <w:r>
        <w:rPr>
          <w:rFonts w:ascii="Times New Roman"/>
          <w:b w:val="false"/>
          <w:i w:val="false"/>
          <w:color w:val="000000"/>
          <w:sz w:val="28"/>
        </w:rPr>
        <w:t xml:space="preserve">
      5)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961"/>
    <w:bookmarkStart w:name="z3174" w:id="962"/>
    <w:p>
      <w:pPr>
        <w:spacing w:after="0"/>
        <w:ind w:left="0"/>
        <w:jc w:val="both"/>
      </w:pPr>
      <w:r>
        <w:rPr>
          <w:rFonts w:ascii="Times New Roman"/>
          <w:b w:val="false"/>
          <w:i w:val="false"/>
          <w:color w:val="000000"/>
          <w:sz w:val="28"/>
        </w:rPr>
        <w:t>
      6) кәсіптік стандарттар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962"/>
    <w:bookmarkStart w:name="z3175" w:id="963"/>
    <w:p>
      <w:pPr>
        <w:spacing w:after="0"/>
        <w:ind w:left="0"/>
        <w:jc w:val="both"/>
      </w:pPr>
      <w:r>
        <w:rPr>
          <w:rFonts w:ascii="Times New Roman"/>
          <w:b w:val="false"/>
          <w:i w:val="false"/>
          <w:color w:val="000000"/>
          <w:sz w:val="28"/>
        </w:rPr>
        <w:t xml:space="preserve">
      7) көмірсутектер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 </w:t>
      </w:r>
    </w:p>
    <w:bookmarkEnd w:id="963"/>
    <w:bookmarkStart w:name="z3176" w:id="964"/>
    <w:p>
      <w:pPr>
        <w:spacing w:after="0"/>
        <w:ind w:left="0"/>
        <w:jc w:val="both"/>
      </w:pPr>
      <w:r>
        <w:rPr>
          <w:rFonts w:ascii="Times New Roman"/>
          <w:b w:val="false"/>
          <w:i w:val="false"/>
          <w:color w:val="000000"/>
          <w:sz w:val="28"/>
        </w:rPr>
        <w:t xml:space="preserve">
      8) қабаттарды гидравликалық үзу – мұнай және газ ұңғымаларының жұмысын қарқындату және айдау ұңғымаларының қабылдағыштығын арттыру әдістерінің бірі. Әдіс ұңғыманың кенжарына өндірілетін флюидтің (газ, су, конденсат, мұнай немесе олардың қоспасы) ағуын қамтамасыз ету үшін мақсатты қабатта жоғары өткізгіш жарықтарды жасау болып табылады; </w:t>
      </w:r>
    </w:p>
    <w:bookmarkEnd w:id="964"/>
    <w:bookmarkStart w:name="z3177" w:id="965"/>
    <w:p>
      <w:pPr>
        <w:spacing w:after="0"/>
        <w:ind w:left="0"/>
        <w:jc w:val="both"/>
      </w:pPr>
      <w:r>
        <w:rPr>
          <w:rFonts w:ascii="Times New Roman"/>
          <w:b w:val="false"/>
          <w:i w:val="false"/>
          <w:color w:val="000000"/>
          <w:sz w:val="28"/>
        </w:rPr>
        <w:t>
      9) машық – кәсіби тапсырманы толығымен орындауға мүмкіндік беретін білім мен дағдыларды қолдану қабілеті;</w:t>
      </w:r>
    </w:p>
    <w:bookmarkEnd w:id="965"/>
    <w:bookmarkStart w:name="z3178" w:id="966"/>
    <w:p>
      <w:pPr>
        <w:spacing w:after="0"/>
        <w:ind w:left="0"/>
        <w:jc w:val="both"/>
      </w:pPr>
      <w:r>
        <w:rPr>
          <w:rFonts w:ascii="Times New Roman"/>
          <w:b w:val="false"/>
          <w:i w:val="false"/>
          <w:color w:val="000000"/>
          <w:sz w:val="28"/>
        </w:rPr>
        <w:t xml:space="preserve">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966"/>
    <w:bookmarkStart w:name="z3179" w:id="967"/>
    <w:p>
      <w:pPr>
        <w:spacing w:after="0"/>
        <w:ind w:left="0"/>
        <w:jc w:val="both"/>
      </w:pPr>
      <w:r>
        <w:rPr>
          <w:rFonts w:ascii="Times New Roman"/>
          <w:b w:val="false"/>
          <w:i w:val="false"/>
          <w:color w:val="000000"/>
          <w:sz w:val="28"/>
        </w:rPr>
        <w:t xml:space="preserve">
      11) салалық біліктілік шеңбері – Қазақстан Республикасының Ұлттық кәсіптер жіктеуіші, Ұлттық біліктілік шеңбері негізінде әзірленеді және орындалатын жұмыстардың күрделілігі мен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 </w:t>
      </w:r>
    </w:p>
    <w:bookmarkEnd w:id="967"/>
    <w:bookmarkStart w:name="z3180" w:id="968"/>
    <w:p>
      <w:pPr>
        <w:spacing w:after="0"/>
        <w:ind w:left="0"/>
        <w:jc w:val="both"/>
      </w:pPr>
      <w:r>
        <w:rPr>
          <w:rFonts w:ascii="Times New Roman"/>
          <w:b w:val="false"/>
          <w:i w:val="false"/>
          <w:color w:val="000000"/>
          <w:sz w:val="28"/>
        </w:rPr>
        <w:t>
      12) свабирлеу – қабаттан ағуды шақыру үшін гидростатикалық қысымды төмендету мақсатында ұңғымадағы сұйықтық деңгейін аралық төмендету процесі, жаңа өндіру ұңғымалары мен консервациядағы немесе жойылған ұңғымаларды игеру кезінде, сондай-ақ қолда бар дебитті ұлғайту кезінде флюидтердің ағынын шақыру және интенсификациялау үшін қолданылады;</w:t>
      </w:r>
    </w:p>
    <w:bookmarkEnd w:id="968"/>
    <w:bookmarkStart w:name="z3181" w:id="969"/>
    <w:p>
      <w:pPr>
        <w:spacing w:after="0"/>
        <w:ind w:left="0"/>
        <w:jc w:val="both"/>
      </w:pPr>
      <w:r>
        <w:rPr>
          <w:rFonts w:ascii="Times New Roman"/>
          <w:b w:val="false"/>
          <w:i w:val="false"/>
          <w:color w:val="000000"/>
          <w:sz w:val="28"/>
        </w:rPr>
        <w:t xml:space="preserve">
      13) сорғы-компрессорлық құбырлар – ұңғымалардан сұйықтық пен газды алу, суды, сығылған ауаны (газды) айдау және ұңғымаларды ағымдағы және күрделі жөндеу бойынша әртүрлі жұмыс түрлерін орындау үшін қызмет ететін сорғы-компрессорлық құбырлар; </w:t>
      </w:r>
    </w:p>
    <w:bookmarkEnd w:id="969"/>
    <w:bookmarkStart w:name="z3182" w:id="970"/>
    <w:p>
      <w:pPr>
        <w:spacing w:after="0"/>
        <w:ind w:left="0"/>
        <w:jc w:val="both"/>
      </w:pPr>
      <w:r>
        <w:rPr>
          <w:rFonts w:ascii="Times New Roman"/>
          <w:b w:val="false"/>
          <w:i w:val="false"/>
          <w:color w:val="000000"/>
          <w:sz w:val="28"/>
        </w:rPr>
        <w:t xml:space="preserve">
      14) таль жүйесі – бұрғылау құралын түсіру және көтеру жөніндегі операцияларды жүргізуге, тау жыныстарын бұзатын құралды кенжарға жеткізуге, шегендеу құбырларын ұңғымаға түсіруге, сондай-ақ қармау операцияларын жүргізумен байланысты апаттық жағдайларды жою жөніндегі шараларды іске асыруға арналған функционалдық элементтер жиынтығы; </w:t>
      </w:r>
    </w:p>
    <w:bookmarkEnd w:id="970"/>
    <w:bookmarkStart w:name="z3183" w:id="971"/>
    <w:p>
      <w:pPr>
        <w:spacing w:after="0"/>
        <w:ind w:left="0"/>
        <w:jc w:val="both"/>
      </w:pPr>
      <w:r>
        <w:rPr>
          <w:rFonts w:ascii="Times New Roman"/>
          <w:b w:val="false"/>
          <w:i w:val="false"/>
          <w:color w:val="000000"/>
          <w:sz w:val="28"/>
        </w:rPr>
        <w:t>
      15)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971"/>
    <w:bookmarkStart w:name="z3184" w:id="972"/>
    <w:p>
      <w:pPr>
        <w:spacing w:after="0"/>
        <w:ind w:left="0"/>
        <w:jc w:val="both"/>
      </w:pPr>
      <w:r>
        <w:rPr>
          <w:rFonts w:ascii="Times New Roman"/>
          <w:b w:val="false"/>
          <w:i w:val="false"/>
          <w:color w:val="000000"/>
          <w:sz w:val="28"/>
        </w:rPr>
        <w:t xml:space="preserve">
      16) ұңғыма кенжары – дәл қазіргі сәтте бұрғыланған ұңғыма оқпанындағы тау жынысының беті; </w:t>
      </w:r>
    </w:p>
    <w:bookmarkEnd w:id="972"/>
    <w:bookmarkStart w:name="z3185" w:id="973"/>
    <w:p>
      <w:pPr>
        <w:spacing w:after="0"/>
        <w:ind w:left="0"/>
        <w:jc w:val="both"/>
      </w:pPr>
      <w:r>
        <w:rPr>
          <w:rFonts w:ascii="Times New Roman"/>
          <w:b w:val="false"/>
          <w:i w:val="false"/>
          <w:color w:val="000000"/>
          <w:sz w:val="28"/>
        </w:rPr>
        <w:t xml:space="preserve">
      17)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 </w:t>
      </w:r>
    </w:p>
    <w:bookmarkEnd w:id="973"/>
    <w:bookmarkStart w:name="z3186" w:id="974"/>
    <w:p>
      <w:pPr>
        <w:spacing w:after="0"/>
        <w:ind w:left="0"/>
        <w:jc w:val="both"/>
      </w:pPr>
      <w:r>
        <w:rPr>
          <w:rFonts w:ascii="Times New Roman"/>
          <w:b w:val="false"/>
          <w:i w:val="false"/>
          <w:color w:val="000000"/>
          <w:sz w:val="28"/>
        </w:rPr>
        <w:t>
      18) ұңғымаларды жерасты жөндеу – жерасты жабдықпен және ұңғыма оқпанымен ақаулардың алдын алумен және оларды жоюмен байланысты жұмыстар кешені;</w:t>
      </w:r>
    </w:p>
    <w:bookmarkEnd w:id="974"/>
    <w:bookmarkStart w:name="z3187" w:id="975"/>
    <w:p>
      <w:pPr>
        <w:spacing w:after="0"/>
        <w:ind w:left="0"/>
        <w:jc w:val="both"/>
      </w:pPr>
      <w:r>
        <w:rPr>
          <w:rFonts w:ascii="Times New Roman"/>
          <w:b w:val="false"/>
          <w:i w:val="false"/>
          <w:color w:val="000000"/>
          <w:sz w:val="28"/>
        </w:rPr>
        <w:t xml:space="preserve">
      19) ұңғымаларды күрделі жөндеу – шегендеу бағанының, цементтік сақинаның, кенжармаңы аймақтың жұмысқа қабілеттілігін қалпына келтірумен, апатты жоюмен, бөлек пайдалану және айдау кезінде жабдықты түсірумен және көтерумен, сондай-ақ ұңғымаларды жоюмен байланысты жұмыстар кешені; </w:t>
      </w:r>
    </w:p>
    <w:bookmarkEnd w:id="975"/>
    <w:bookmarkStart w:name="z3188" w:id="976"/>
    <w:p>
      <w:pPr>
        <w:spacing w:after="0"/>
        <w:ind w:left="0"/>
        <w:jc w:val="both"/>
      </w:pPr>
      <w:r>
        <w:rPr>
          <w:rFonts w:ascii="Times New Roman"/>
          <w:b w:val="false"/>
          <w:i w:val="false"/>
          <w:color w:val="000000"/>
          <w:sz w:val="28"/>
        </w:rPr>
        <w:t xml:space="preserve">
      20)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 </w:t>
      </w:r>
    </w:p>
    <w:bookmarkEnd w:id="976"/>
    <w:bookmarkStart w:name="z3189" w:id="977"/>
    <w:p>
      <w:pPr>
        <w:spacing w:after="0"/>
        <w:ind w:left="0"/>
        <w:jc w:val="both"/>
      </w:pPr>
      <w:r>
        <w:rPr>
          <w:rFonts w:ascii="Times New Roman"/>
          <w:b w:val="false"/>
          <w:i w:val="false"/>
          <w:color w:val="000000"/>
          <w:sz w:val="28"/>
        </w:rPr>
        <w:t>
      21) шығарынды – ұлғаюшы газ энергиясымен шартталған, ерітіндінің гидростатикалық қысымы қабаттық қысымнан төмендегенде, кенжарға бұрғылау ерітіндісінің бөлігін қысқа мерзімді қарқынды шығару.</w:t>
      </w:r>
    </w:p>
    <w:bookmarkEnd w:id="977"/>
    <w:bookmarkStart w:name="z3190" w:id="97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978"/>
    <w:bookmarkStart w:name="z3191" w:id="979"/>
    <w:p>
      <w:pPr>
        <w:spacing w:after="0"/>
        <w:ind w:left="0"/>
        <w:jc w:val="both"/>
      </w:pPr>
      <w:r>
        <w:rPr>
          <w:rFonts w:ascii="Times New Roman"/>
          <w:b w:val="false"/>
          <w:i w:val="false"/>
          <w:color w:val="000000"/>
          <w:sz w:val="28"/>
        </w:rPr>
        <w:t>
      1) БТБА – бірыңғай тарифтік-біліктілік анықтамалығы;</w:t>
      </w:r>
    </w:p>
    <w:bookmarkEnd w:id="979"/>
    <w:bookmarkStart w:name="z3192" w:id="980"/>
    <w:p>
      <w:pPr>
        <w:spacing w:after="0"/>
        <w:ind w:left="0"/>
        <w:jc w:val="both"/>
      </w:pPr>
      <w:r>
        <w:rPr>
          <w:rFonts w:ascii="Times New Roman"/>
          <w:b w:val="false"/>
          <w:i w:val="false"/>
          <w:color w:val="000000"/>
          <w:sz w:val="28"/>
        </w:rPr>
        <w:t>
      2) ГМСК – газ-мұнай-су көріністері;</w:t>
      </w:r>
    </w:p>
    <w:bookmarkEnd w:id="980"/>
    <w:bookmarkStart w:name="z3193" w:id="981"/>
    <w:p>
      <w:pPr>
        <w:spacing w:after="0"/>
        <w:ind w:left="0"/>
        <w:jc w:val="both"/>
      </w:pPr>
      <w:r>
        <w:rPr>
          <w:rFonts w:ascii="Times New Roman"/>
          <w:b w:val="false"/>
          <w:i w:val="false"/>
          <w:color w:val="000000"/>
          <w:sz w:val="28"/>
        </w:rPr>
        <w:t>
      3) КС – кәсіптік стандарт;</w:t>
      </w:r>
    </w:p>
    <w:bookmarkEnd w:id="981"/>
    <w:bookmarkStart w:name="z3194" w:id="982"/>
    <w:p>
      <w:pPr>
        <w:spacing w:after="0"/>
        <w:ind w:left="0"/>
        <w:jc w:val="both"/>
      </w:pPr>
      <w:r>
        <w:rPr>
          <w:rFonts w:ascii="Times New Roman"/>
          <w:b w:val="false"/>
          <w:i w:val="false"/>
          <w:color w:val="000000"/>
          <w:sz w:val="28"/>
        </w:rPr>
        <w:t xml:space="preserve">
      4) ҚГҮ – қабаттарды гидравликалық үзу, фрекинг; </w:t>
      </w:r>
    </w:p>
    <w:bookmarkEnd w:id="982"/>
    <w:bookmarkStart w:name="z3195" w:id="983"/>
    <w:p>
      <w:pPr>
        <w:spacing w:after="0"/>
        <w:ind w:left="0"/>
        <w:jc w:val="both"/>
      </w:pPr>
      <w:r>
        <w:rPr>
          <w:rFonts w:ascii="Times New Roman"/>
          <w:b w:val="false"/>
          <w:i w:val="false"/>
          <w:color w:val="000000"/>
          <w:sz w:val="28"/>
        </w:rPr>
        <w:t xml:space="preserve">
      5) СБШ – салалық біліктілік шеңбері; </w:t>
      </w:r>
    </w:p>
    <w:bookmarkEnd w:id="983"/>
    <w:bookmarkStart w:name="z3196" w:id="984"/>
    <w:p>
      <w:pPr>
        <w:spacing w:after="0"/>
        <w:ind w:left="0"/>
        <w:jc w:val="both"/>
      </w:pPr>
      <w:r>
        <w:rPr>
          <w:rFonts w:ascii="Times New Roman"/>
          <w:b w:val="false"/>
          <w:i w:val="false"/>
          <w:color w:val="000000"/>
          <w:sz w:val="28"/>
        </w:rPr>
        <w:t>
      6) СКҚ – сорғы-компрессорлық құбырлар;</w:t>
      </w:r>
    </w:p>
    <w:bookmarkEnd w:id="984"/>
    <w:bookmarkStart w:name="z3197" w:id="985"/>
    <w:p>
      <w:pPr>
        <w:spacing w:after="0"/>
        <w:ind w:left="0"/>
        <w:jc w:val="both"/>
      </w:pPr>
      <w:r>
        <w:rPr>
          <w:rFonts w:ascii="Times New Roman"/>
          <w:b w:val="false"/>
          <w:i w:val="false"/>
          <w:color w:val="000000"/>
          <w:sz w:val="28"/>
        </w:rPr>
        <w:t xml:space="preserve">
      7) ҰЖЖ – ұңғымаларды жерасты жөндеу; </w:t>
      </w:r>
    </w:p>
    <w:bookmarkEnd w:id="985"/>
    <w:bookmarkStart w:name="z3198" w:id="986"/>
    <w:p>
      <w:pPr>
        <w:spacing w:after="0"/>
        <w:ind w:left="0"/>
        <w:jc w:val="both"/>
      </w:pPr>
      <w:r>
        <w:rPr>
          <w:rFonts w:ascii="Times New Roman"/>
          <w:b w:val="false"/>
          <w:i w:val="false"/>
          <w:color w:val="000000"/>
          <w:sz w:val="28"/>
        </w:rPr>
        <w:t xml:space="preserve">
      8) ҰКЖ – ұңғымаларды күрделі жөндеу. </w:t>
      </w:r>
    </w:p>
    <w:bookmarkEnd w:id="986"/>
    <w:bookmarkStart w:name="z3199" w:id="987"/>
    <w:p>
      <w:pPr>
        <w:spacing w:after="0"/>
        <w:ind w:left="0"/>
        <w:jc w:val="left"/>
      </w:pPr>
      <w:r>
        <w:rPr>
          <w:rFonts w:ascii="Times New Roman"/>
          <w:b/>
          <w:i w:val="false"/>
          <w:color w:val="000000"/>
        </w:rPr>
        <w:t xml:space="preserve"> 2-тарау. Кәсіптік стандарттың паспорты</w:t>
      </w:r>
    </w:p>
    <w:bookmarkEnd w:id="987"/>
    <w:bookmarkStart w:name="z3200" w:id="988"/>
    <w:p>
      <w:pPr>
        <w:spacing w:after="0"/>
        <w:ind w:left="0"/>
        <w:jc w:val="both"/>
      </w:pPr>
      <w:r>
        <w:rPr>
          <w:rFonts w:ascii="Times New Roman"/>
          <w:b w:val="false"/>
          <w:i w:val="false"/>
          <w:color w:val="000000"/>
          <w:sz w:val="28"/>
        </w:rPr>
        <w:t xml:space="preserve">
      4. Кәсіптік стандарттың атауы: Ұңғымаларға қызмет көрсету </w:t>
      </w:r>
    </w:p>
    <w:bookmarkEnd w:id="988"/>
    <w:bookmarkStart w:name="z3201" w:id="989"/>
    <w:p>
      <w:pPr>
        <w:spacing w:after="0"/>
        <w:ind w:left="0"/>
        <w:jc w:val="both"/>
      </w:pPr>
      <w:r>
        <w:rPr>
          <w:rFonts w:ascii="Times New Roman"/>
          <w:b w:val="false"/>
          <w:i w:val="false"/>
          <w:color w:val="000000"/>
          <w:sz w:val="28"/>
        </w:rPr>
        <w:t xml:space="preserve">
      5. Кәсіптік стандарттың коды: B09100022 </w:t>
      </w:r>
    </w:p>
    <w:bookmarkEnd w:id="989"/>
    <w:bookmarkStart w:name="z3202" w:id="99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990"/>
    <w:bookmarkStart w:name="z3203" w:id="991"/>
    <w:p>
      <w:pPr>
        <w:spacing w:after="0"/>
        <w:ind w:left="0"/>
        <w:jc w:val="both"/>
      </w:pPr>
      <w:r>
        <w:rPr>
          <w:rFonts w:ascii="Times New Roman"/>
          <w:b w:val="false"/>
          <w:i w:val="false"/>
          <w:color w:val="000000"/>
          <w:sz w:val="28"/>
        </w:rPr>
        <w:t>
      B Кен өндіру өнеркәсібі және карьерлерді қазу;</w:t>
      </w:r>
    </w:p>
    <w:bookmarkEnd w:id="991"/>
    <w:bookmarkStart w:name="z3204" w:id="992"/>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992"/>
    <w:bookmarkStart w:name="z3205" w:id="993"/>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993"/>
    <w:bookmarkStart w:name="z3206" w:id="994"/>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994"/>
    <w:bookmarkStart w:name="z3207" w:id="995"/>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995"/>
    <w:bookmarkStart w:name="z3208" w:id="996"/>
    <w:p>
      <w:pPr>
        <w:spacing w:after="0"/>
        <w:ind w:left="0"/>
        <w:jc w:val="both"/>
      </w:pPr>
      <w:r>
        <w:rPr>
          <w:rFonts w:ascii="Times New Roman"/>
          <w:b w:val="false"/>
          <w:i w:val="false"/>
          <w:color w:val="000000"/>
          <w:sz w:val="28"/>
        </w:rPr>
        <w:t>
      7. Кәсіптік стандарттың қысқаша сипаттамасы: Бұл кәсіптік стандарт ұңғымаларға қызмет көрсету және оларды жөндеу жұмыстарының кешенін қамтитын ұңғымаларды жөндеу процестерін сипаттайды (күрделі, жерасты). Бұл КС ұңғымаларға қызмет көрсету, жөндеу, бұрғылау қауіпсіздігін қамтамасыз ету, сондай-ақ ұңғымаларға қызмет көрсету және жөндеу кезінде техникалық, экологиялық және экономикалық параметрлерді бақылауды жүзеге асыру бойынша жұмыстардың сипаттамалары мен лауазымдардың еңбек функциялары келтірілген.</w:t>
      </w:r>
    </w:p>
    <w:bookmarkEnd w:id="996"/>
    <w:bookmarkStart w:name="z3209" w:id="997"/>
    <w:p>
      <w:pPr>
        <w:spacing w:after="0"/>
        <w:ind w:left="0"/>
        <w:jc w:val="both"/>
      </w:pPr>
      <w:r>
        <w:rPr>
          <w:rFonts w:ascii="Times New Roman"/>
          <w:b w:val="false"/>
          <w:i w:val="false"/>
          <w:color w:val="000000"/>
          <w:sz w:val="28"/>
        </w:rPr>
        <w:t xml:space="preserve">
      8. Кәсіптер карточкаларының тізімі: </w:t>
      </w:r>
    </w:p>
    <w:bookmarkEnd w:id="997"/>
    <w:bookmarkStart w:name="z3210" w:id="998"/>
    <w:p>
      <w:pPr>
        <w:spacing w:after="0"/>
        <w:ind w:left="0"/>
        <w:jc w:val="both"/>
      </w:pPr>
      <w:r>
        <w:rPr>
          <w:rFonts w:ascii="Times New Roman"/>
          <w:b w:val="false"/>
          <w:i w:val="false"/>
          <w:color w:val="000000"/>
          <w:sz w:val="28"/>
        </w:rPr>
        <w:t>
      1) ұңғымаларға қызмет көрсету жөніндегі инженер (ұңғымаларды жерасты және күрделі жөндеу) - 6 СБШ-нің деңгейі;</w:t>
      </w:r>
    </w:p>
    <w:bookmarkEnd w:id="998"/>
    <w:bookmarkStart w:name="z3211" w:id="999"/>
    <w:p>
      <w:pPr>
        <w:spacing w:after="0"/>
        <w:ind w:left="0"/>
        <w:jc w:val="both"/>
      </w:pPr>
      <w:r>
        <w:rPr>
          <w:rFonts w:ascii="Times New Roman"/>
          <w:b w:val="false"/>
          <w:i w:val="false"/>
          <w:color w:val="000000"/>
          <w:sz w:val="28"/>
        </w:rPr>
        <w:t>
      2) ұңғымаларды күрделі және жерасты жөндеу учаскесінің бастығы -6 СБШ-нің деңгейі;</w:t>
      </w:r>
    </w:p>
    <w:bookmarkEnd w:id="999"/>
    <w:bookmarkStart w:name="z3212" w:id="1000"/>
    <w:p>
      <w:pPr>
        <w:spacing w:after="0"/>
        <w:ind w:left="0"/>
        <w:jc w:val="both"/>
      </w:pPr>
      <w:r>
        <w:rPr>
          <w:rFonts w:ascii="Times New Roman"/>
          <w:b w:val="false"/>
          <w:i w:val="false"/>
          <w:color w:val="000000"/>
          <w:sz w:val="28"/>
        </w:rPr>
        <w:t>
      3) ұңғымаларды жөндеу (күрделі, жерасты) жөніндегі супервайзер -6 СБШ-нің деңгейі;</w:t>
      </w:r>
    </w:p>
    <w:bookmarkEnd w:id="1000"/>
    <w:bookmarkStart w:name="z3213" w:id="1001"/>
    <w:p>
      <w:pPr>
        <w:spacing w:after="0"/>
        <w:ind w:left="0"/>
        <w:jc w:val="both"/>
      </w:pPr>
      <w:r>
        <w:rPr>
          <w:rFonts w:ascii="Times New Roman"/>
          <w:b w:val="false"/>
          <w:i w:val="false"/>
          <w:color w:val="000000"/>
          <w:sz w:val="28"/>
        </w:rPr>
        <w:t>
      4) ұңғымаларды бұрғылаудағы (күрделі жөндеудегі) күрделі жұмыстар жөніндегі инженер - 6 СБШ-нің деңгейі;</w:t>
      </w:r>
    </w:p>
    <w:bookmarkEnd w:id="1001"/>
    <w:bookmarkStart w:name="z3214" w:id="1002"/>
    <w:p>
      <w:pPr>
        <w:spacing w:after="0"/>
        <w:ind w:left="0"/>
        <w:jc w:val="both"/>
      </w:pPr>
      <w:r>
        <w:rPr>
          <w:rFonts w:ascii="Times New Roman"/>
          <w:b w:val="false"/>
          <w:i w:val="false"/>
          <w:color w:val="000000"/>
          <w:sz w:val="28"/>
        </w:rPr>
        <w:t>
      5) ұңғымаларды жөндеу жөніндегі мастер (күрделі, жер астында) -5 СБШ-нің деңгейі;</w:t>
      </w:r>
    </w:p>
    <w:bookmarkEnd w:id="1002"/>
    <w:bookmarkStart w:name="z3215" w:id="1003"/>
    <w:p>
      <w:pPr>
        <w:spacing w:after="0"/>
        <w:ind w:left="0"/>
        <w:jc w:val="both"/>
      </w:pPr>
      <w:r>
        <w:rPr>
          <w:rFonts w:ascii="Times New Roman"/>
          <w:b w:val="false"/>
          <w:i w:val="false"/>
          <w:color w:val="000000"/>
          <w:sz w:val="28"/>
        </w:rPr>
        <w:t>
      6) ұңғымаларға қызмет көрсету жөніндегі техник - 4 СБШ-нің деңгейі;</w:t>
      </w:r>
    </w:p>
    <w:bookmarkEnd w:id="1003"/>
    <w:bookmarkStart w:name="z3216" w:id="1004"/>
    <w:p>
      <w:pPr>
        <w:spacing w:after="0"/>
        <w:ind w:left="0"/>
        <w:jc w:val="both"/>
      </w:pPr>
      <w:r>
        <w:rPr>
          <w:rFonts w:ascii="Times New Roman"/>
          <w:b w:val="false"/>
          <w:i w:val="false"/>
          <w:color w:val="000000"/>
          <w:sz w:val="28"/>
        </w:rPr>
        <w:t>
      7) 4.1. ұңғымаларды күрделі жөндеу бұрғылаушысы - 4 СБШ-нің деңгейі;</w:t>
      </w:r>
    </w:p>
    <w:bookmarkEnd w:id="1004"/>
    <w:bookmarkStart w:name="z3217" w:id="1005"/>
    <w:p>
      <w:pPr>
        <w:spacing w:after="0"/>
        <w:ind w:left="0"/>
        <w:jc w:val="both"/>
      </w:pPr>
      <w:r>
        <w:rPr>
          <w:rFonts w:ascii="Times New Roman"/>
          <w:b w:val="false"/>
          <w:i w:val="false"/>
          <w:color w:val="000000"/>
          <w:sz w:val="28"/>
        </w:rPr>
        <w:t>
      8) 4.2. ұңғымаларды күрделі жөндеу бұрғылаушысы - 4 СБШ-нің деңгейі;</w:t>
      </w:r>
    </w:p>
    <w:bookmarkEnd w:id="1005"/>
    <w:bookmarkStart w:name="z3218" w:id="1006"/>
    <w:p>
      <w:pPr>
        <w:spacing w:after="0"/>
        <w:ind w:left="0"/>
        <w:jc w:val="both"/>
      </w:pPr>
      <w:r>
        <w:rPr>
          <w:rFonts w:ascii="Times New Roman"/>
          <w:b w:val="false"/>
          <w:i w:val="false"/>
          <w:color w:val="000000"/>
          <w:sz w:val="28"/>
        </w:rPr>
        <w:t>
      9) ұңғымаларды жер астында жөндеу операторы - 4 СБШ-нің деңгейі(7 разряд);</w:t>
      </w:r>
    </w:p>
    <w:bookmarkEnd w:id="1006"/>
    <w:bookmarkStart w:name="z3219" w:id="1007"/>
    <w:p>
      <w:pPr>
        <w:spacing w:after="0"/>
        <w:ind w:left="0"/>
        <w:jc w:val="both"/>
      </w:pPr>
      <w:r>
        <w:rPr>
          <w:rFonts w:ascii="Times New Roman"/>
          <w:b w:val="false"/>
          <w:i w:val="false"/>
          <w:color w:val="000000"/>
          <w:sz w:val="28"/>
        </w:rPr>
        <w:t>
      10) көтергіш машинисi - 4 СБШ-нің деңгейі (7-8 разряд);</w:t>
      </w:r>
    </w:p>
    <w:bookmarkEnd w:id="1007"/>
    <w:bookmarkStart w:name="z3220" w:id="1008"/>
    <w:p>
      <w:pPr>
        <w:spacing w:after="0"/>
        <w:ind w:left="0"/>
        <w:jc w:val="both"/>
      </w:pPr>
      <w:r>
        <w:rPr>
          <w:rFonts w:ascii="Times New Roman"/>
          <w:b w:val="false"/>
          <w:i w:val="false"/>
          <w:color w:val="000000"/>
          <w:sz w:val="28"/>
        </w:rPr>
        <w:t>
      11) 3.1. ұңғымаларды күрделі жөндеу бұрғышысының көмекшісі -3 СБШ-нің деңгейі (3-6 разряд);</w:t>
      </w:r>
    </w:p>
    <w:bookmarkEnd w:id="1008"/>
    <w:bookmarkStart w:name="z3221" w:id="1009"/>
    <w:p>
      <w:pPr>
        <w:spacing w:after="0"/>
        <w:ind w:left="0"/>
        <w:jc w:val="both"/>
      </w:pPr>
      <w:r>
        <w:rPr>
          <w:rFonts w:ascii="Times New Roman"/>
          <w:b w:val="false"/>
          <w:i w:val="false"/>
          <w:color w:val="000000"/>
          <w:sz w:val="28"/>
        </w:rPr>
        <w:t>
      12) 3.2. ұңғымаларды күрделі жөндеу бұрғышысының көмекшісі -3 СБШ-нің деңгейі (5-6 разряд);</w:t>
      </w:r>
    </w:p>
    <w:bookmarkEnd w:id="1009"/>
    <w:bookmarkStart w:name="z3222" w:id="1010"/>
    <w:p>
      <w:pPr>
        <w:spacing w:after="0"/>
        <w:ind w:left="0"/>
        <w:jc w:val="both"/>
      </w:pPr>
      <w:r>
        <w:rPr>
          <w:rFonts w:ascii="Times New Roman"/>
          <w:b w:val="false"/>
          <w:i w:val="false"/>
          <w:color w:val="000000"/>
          <w:sz w:val="28"/>
        </w:rPr>
        <w:t>
      13) теңіздегі қалқығыш бұрғылау агрегатының бұрғылаушысы -3 СБШ-нің деңгейі;</w:t>
      </w:r>
    </w:p>
    <w:bookmarkEnd w:id="1010"/>
    <w:bookmarkStart w:name="z3223" w:id="1011"/>
    <w:p>
      <w:pPr>
        <w:spacing w:after="0"/>
        <w:ind w:left="0"/>
        <w:jc w:val="both"/>
      </w:pPr>
      <w:r>
        <w:rPr>
          <w:rFonts w:ascii="Times New Roman"/>
          <w:b w:val="false"/>
          <w:i w:val="false"/>
          <w:color w:val="000000"/>
          <w:sz w:val="28"/>
        </w:rPr>
        <w:t>
      14) теңіздегі қалқығыш бұрғылау агрегаты бұрғышысының көмекшісі - 3 СБШ-нің деңгейі (3-4 разряд);</w:t>
      </w:r>
    </w:p>
    <w:bookmarkEnd w:id="1011"/>
    <w:bookmarkStart w:name="z3224" w:id="1012"/>
    <w:p>
      <w:pPr>
        <w:spacing w:after="0"/>
        <w:ind w:left="0"/>
        <w:jc w:val="both"/>
      </w:pPr>
      <w:r>
        <w:rPr>
          <w:rFonts w:ascii="Times New Roman"/>
          <w:b w:val="false"/>
          <w:i w:val="false"/>
          <w:color w:val="000000"/>
          <w:sz w:val="28"/>
        </w:rPr>
        <w:t>
      15) жер қабатын гидравликалық үзу операторы - 3 СБШ-нің деңгейі(5-6 разряд);</w:t>
      </w:r>
    </w:p>
    <w:bookmarkEnd w:id="1012"/>
    <w:bookmarkStart w:name="z3225" w:id="1013"/>
    <w:p>
      <w:pPr>
        <w:spacing w:after="0"/>
        <w:ind w:left="0"/>
        <w:jc w:val="both"/>
      </w:pPr>
      <w:r>
        <w:rPr>
          <w:rFonts w:ascii="Times New Roman"/>
          <w:b w:val="false"/>
          <w:i w:val="false"/>
          <w:color w:val="000000"/>
          <w:sz w:val="28"/>
        </w:rPr>
        <w:t>
      16) 3.1. ұңғымаларды химиялық өңдеу операторы - 3 СБШ-нің деңгейі (2-4 разряд);</w:t>
      </w:r>
    </w:p>
    <w:bookmarkEnd w:id="1013"/>
    <w:bookmarkStart w:name="z3226" w:id="1014"/>
    <w:p>
      <w:pPr>
        <w:spacing w:after="0"/>
        <w:ind w:left="0"/>
        <w:jc w:val="both"/>
      </w:pPr>
      <w:r>
        <w:rPr>
          <w:rFonts w:ascii="Times New Roman"/>
          <w:b w:val="false"/>
          <w:i w:val="false"/>
          <w:color w:val="000000"/>
          <w:sz w:val="28"/>
        </w:rPr>
        <w:t>
      17) 3.2. ұңғымаларды химиялық өңдеу операторы - 3 СБШ-нің деңгейі(5 разряд);</w:t>
      </w:r>
    </w:p>
    <w:bookmarkEnd w:id="1014"/>
    <w:bookmarkStart w:name="z3227" w:id="1015"/>
    <w:p>
      <w:pPr>
        <w:spacing w:after="0"/>
        <w:ind w:left="0"/>
        <w:jc w:val="both"/>
      </w:pPr>
      <w:r>
        <w:rPr>
          <w:rFonts w:ascii="Times New Roman"/>
          <w:b w:val="false"/>
          <w:i w:val="false"/>
          <w:color w:val="000000"/>
          <w:sz w:val="28"/>
        </w:rPr>
        <w:t>
      18) 3.1. ұңғымаларды күрделі және жер асты жөндеулерге дайындаушы оператор - 3 СБШ-нің деңгейі (2-4 разряд);</w:t>
      </w:r>
    </w:p>
    <w:bookmarkEnd w:id="1015"/>
    <w:bookmarkStart w:name="z3228" w:id="1016"/>
    <w:p>
      <w:pPr>
        <w:spacing w:after="0"/>
        <w:ind w:left="0"/>
        <w:jc w:val="both"/>
      </w:pPr>
      <w:r>
        <w:rPr>
          <w:rFonts w:ascii="Times New Roman"/>
          <w:b w:val="false"/>
          <w:i w:val="false"/>
          <w:color w:val="000000"/>
          <w:sz w:val="28"/>
        </w:rPr>
        <w:t>
      19) 3.2. ұңғымаларды күрделі және жер асты жөндеулерге дайындаушы оператор - 3 СБШ-нің деңгейі (5 разряд);</w:t>
      </w:r>
    </w:p>
    <w:bookmarkEnd w:id="1016"/>
    <w:bookmarkStart w:name="z3229" w:id="1017"/>
    <w:p>
      <w:pPr>
        <w:spacing w:after="0"/>
        <w:ind w:left="0"/>
        <w:jc w:val="both"/>
      </w:pPr>
      <w:r>
        <w:rPr>
          <w:rFonts w:ascii="Times New Roman"/>
          <w:b w:val="false"/>
          <w:i w:val="false"/>
          <w:color w:val="000000"/>
          <w:sz w:val="28"/>
        </w:rPr>
        <w:t>
      20) 3.1. ұңғымаларды жер астында жөндеу операторы - 3 СБШ-нің деңгейі (4 разряд);</w:t>
      </w:r>
    </w:p>
    <w:bookmarkEnd w:id="1017"/>
    <w:bookmarkStart w:name="z3230" w:id="1018"/>
    <w:p>
      <w:pPr>
        <w:spacing w:after="0"/>
        <w:ind w:left="0"/>
        <w:jc w:val="both"/>
      </w:pPr>
      <w:r>
        <w:rPr>
          <w:rFonts w:ascii="Times New Roman"/>
          <w:b w:val="false"/>
          <w:i w:val="false"/>
          <w:color w:val="000000"/>
          <w:sz w:val="28"/>
        </w:rPr>
        <w:t>
      21) 3.2. ұңғымаларды жер астында жөндеу операторы - 3 СБШ-нің деңгейі (5-6 разряд);</w:t>
      </w:r>
    </w:p>
    <w:bookmarkEnd w:id="1018"/>
    <w:bookmarkStart w:name="z3231" w:id="1019"/>
    <w:p>
      <w:pPr>
        <w:spacing w:after="0"/>
        <w:ind w:left="0"/>
        <w:jc w:val="both"/>
      </w:pPr>
      <w:r>
        <w:rPr>
          <w:rFonts w:ascii="Times New Roman"/>
          <w:b w:val="false"/>
          <w:i w:val="false"/>
          <w:color w:val="000000"/>
          <w:sz w:val="28"/>
        </w:rPr>
        <w:t>
      22) көтергіш машинисi - 3 СБШ-нің деңгейі (5-6 разряд).</w:t>
      </w:r>
    </w:p>
    <w:bookmarkEnd w:id="1019"/>
    <w:bookmarkStart w:name="z3232" w:id="1020"/>
    <w:p>
      <w:pPr>
        <w:spacing w:after="0"/>
        <w:ind w:left="0"/>
        <w:jc w:val="left"/>
      </w:pPr>
      <w:r>
        <w:rPr>
          <w:rFonts w:ascii="Times New Roman"/>
          <w:b/>
          <w:i w:val="false"/>
          <w:color w:val="000000"/>
        </w:rPr>
        <w:t xml:space="preserve"> 3-тарау. Кәсіптер карточкалары</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"Ұңғымаларға қызмет көрсету жөніндегі инженер (ұңғымаларды жерасты және күрделі жөндеу)"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 (ұңғымаларды жерасты және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021"/>
          <w:p>
            <w:pPr>
              <w:spacing w:after="20"/>
              <w:ind w:left="20"/>
              <w:jc w:val="both"/>
            </w:pPr>
            <w:r>
              <w:rPr>
                <w:rFonts w:ascii="Times New Roman"/>
                <w:b w:val="false"/>
                <w:i w:val="false"/>
                <w:color w:val="000000"/>
                <w:sz w:val="20"/>
              </w:rPr>
              <w:t>
Білім деңгейі:</w:t>
            </w:r>
          </w:p>
          <w:bookmarkEnd w:id="102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022"/>
          <w:p>
            <w:pPr>
              <w:spacing w:after="20"/>
              <w:ind w:left="20"/>
              <w:jc w:val="both"/>
            </w:pPr>
            <w:r>
              <w:rPr>
                <w:rFonts w:ascii="Times New Roman"/>
                <w:b w:val="false"/>
                <w:i w:val="false"/>
                <w:color w:val="000000"/>
                <w:sz w:val="20"/>
              </w:rPr>
              <w:t>
Мамандық:</w:t>
            </w:r>
          </w:p>
          <w:bookmarkEnd w:id="102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техникалық қызмет көрсету және жөндеу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2146-1-008 - Ұңғымаларды опробациялау және сынақтан өткізу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көрсетудің технологиялық бағдарламаларын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023"/>
          <w:p>
            <w:pPr>
              <w:spacing w:after="20"/>
              <w:ind w:left="20"/>
              <w:jc w:val="both"/>
            </w:pPr>
            <w:r>
              <w:rPr>
                <w:rFonts w:ascii="Times New Roman"/>
                <w:b w:val="false"/>
                <w:i w:val="false"/>
                <w:color w:val="000000"/>
                <w:sz w:val="20"/>
              </w:rPr>
              <w:t>
Еңбек функциясы 1:</w:t>
            </w:r>
          </w:p>
          <w:bookmarkEnd w:id="1023"/>
          <w:p>
            <w:pPr>
              <w:spacing w:after="20"/>
              <w:ind w:left="20"/>
              <w:jc w:val="both"/>
            </w:pPr>
            <w:r>
              <w:rPr>
                <w:rFonts w:ascii="Times New Roman"/>
                <w:b w:val="false"/>
                <w:i w:val="false"/>
                <w:color w:val="000000"/>
                <w:sz w:val="20"/>
              </w:rPr>
              <w:t>
Ұңғымаларға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024"/>
          <w:p>
            <w:pPr>
              <w:spacing w:after="20"/>
              <w:ind w:left="20"/>
              <w:jc w:val="both"/>
            </w:pPr>
            <w:r>
              <w:rPr>
                <w:rFonts w:ascii="Times New Roman"/>
                <w:b w:val="false"/>
                <w:i w:val="false"/>
                <w:color w:val="000000"/>
                <w:sz w:val="20"/>
              </w:rPr>
              <w:t>
Дағды 1:</w:t>
            </w:r>
          </w:p>
          <w:bookmarkEnd w:id="1024"/>
          <w:p>
            <w:pPr>
              <w:spacing w:after="20"/>
              <w:ind w:left="20"/>
              <w:jc w:val="both"/>
            </w:pPr>
            <w:r>
              <w:rPr>
                <w:rFonts w:ascii="Times New Roman"/>
                <w:b w:val="false"/>
                <w:i w:val="false"/>
                <w:color w:val="000000"/>
                <w:sz w:val="20"/>
              </w:rPr>
              <w:t>
Ұңғымаларға ағымдағы қызмет көрсету және күрделі жөндеу бойынша технологиялық бағдарламаларды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025"/>
          <w:p>
            <w:pPr>
              <w:spacing w:after="20"/>
              <w:ind w:left="20"/>
              <w:jc w:val="both"/>
            </w:pPr>
            <w:r>
              <w:rPr>
                <w:rFonts w:ascii="Times New Roman"/>
                <w:b w:val="false"/>
                <w:i w:val="false"/>
                <w:color w:val="000000"/>
                <w:sz w:val="20"/>
              </w:rPr>
              <w:t>
Машықтар: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қызмет көрсету және ҰКЖ бағдарламаларын, жоспарлары мен рәсімдерін әзірлеу және осы бағдарламалардың, жоспарлардың және рәсімдердің кәсіпшілікте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және ҰКЖ бағдарламаларын іске асыруда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Кәсіпшіліктегі және мердігерлік ұйымдардың станоктарындағы жұмыстардың уақтылы және сапалы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жақсартудың жаңа процедуралары мен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 мәселелері бойынша қажетті шолулар, пікірлер,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және экологиялық талаптардың сақталуын қамтамасыз ету.</w:t>
            </w:r>
          </w:p>
          <w:p>
            <w:pPr>
              <w:spacing w:after="20"/>
              <w:ind w:left="20"/>
              <w:jc w:val="both"/>
            </w:pPr>
            <w:r>
              <w:rPr>
                <w:rFonts w:ascii="Times New Roman"/>
                <w:b w:val="false"/>
                <w:i w:val="false"/>
                <w:color w:val="000000"/>
                <w:sz w:val="20"/>
              </w:rPr>
              <w:t>
7.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026"/>
          <w:p>
            <w:pPr>
              <w:spacing w:after="20"/>
              <w:ind w:left="20"/>
              <w:jc w:val="both"/>
            </w:pPr>
            <w:r>
              <w:rPr>
                <w:rFonts w:ascii="Times New Roman"/>
                <w:b w:val="false"/>
                <w:i w:val="false"/>
                <w:color w:val="000000"/>
                <w:sz w:val="20"/>
              </w:rPr>
              <w:t>
Білімдер: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техникалық даму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жұмыстарға, бұрғылау технологиясына және ҰКЖ-ға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Техникалық-экономикалық және ағымдағы өндірістік жоспарлау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орындайтын осыған ұқсас жұмыстар саласындағы үздік тәжірибе.</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027"/>
          <w:p>
            <w:pPr>
              <w:spacing w:after="20"/>
              <w:ind w:left="20"/>
              <w:jc w:val="both"/>
            </w:pPr>
            <w:r>
              <w:rPr>
                <w:rFonts w:ascii="Times New Roman"/>
                <w:b w:val="false"/>
                <w:i w:val="false"/>
                <w:color w:val="000000"/>
                <w:sz w:val="20"/>
              </w:rPr>
              <w:t>
Дағды 2:</w:t>
            </w:r>
          </w:p>
          <w:bookmarkEnd w:id="1027"/>
          <w:p>
            <w:pPr>
              <w:spacing w:after="20"/>
              <w:ind w:left="20"/>
              <w:jc w:val="both"/>
            </w:pPr>
            <w:r>
              <w:rPr>
                <w:rFonts w:ascii="Times New Roman"/>
                <w:b w:val="false"/>
                <w:i w:val="false"/>
                <w:color w:val="000000"/>
                <w:sz w:val="20"/>
              </w:rPr>
              <w:t>
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1028"/>
          <w:p>
            <w:pPr>
              <w:spacing w:after="20"/>
              <w:ind w:left="20"/>
              <w:jc w:val="both"/>
            </w:pPr>
            <w:r>
              <w:rPr>
                <w:rFonts w:ascii="Times New Roman"/>
                <w:b w:val="false"/>
                <w:i w:val="false"/>
                <w:color w:val="000000"/>
                <w:sz w:val="20"/>
              </w:rPr>
              <w:t>
Машықтар: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Мердігерлердің, сервистік компаниялардың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 бұйрықтарды, қосымшаларды, нұсқаулықтарды, карталарды, диаграммаларды және басқа да техникалық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Ақпараттарды, техникалық деректерді, көрсеткіштер мен жұмыс нәтижелерін зерттеу және талдау, оларды жалпылау және жүйелеу,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негіздеме жасау, қабылданатын және орындалатын шешімдерді жан-жақты негіздеу, олардың орындалу процесін дайындауға, қажетті техникалық мәліметтермен, құжаттармен, материалдармен, жабдықтармен қамтамасыз етуге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сақталатын құжаттаманы, оның толықтығы мен ұйым талаптарына және қауіпсіздік ережелеріне сәйкестігін тексеру.</w:t>
            </w:r>
          </w:p>
          <w:p>
            <w:pPr>
              <w:spacing w:after="20"/>
              <w:ind w:left="20"/>
              <w:jc w:val="both"/>
            </w:pPr>
            <w:r>
              <w:rPr>
                <w:rFonts w:ascii="Times New Roman"/>
                <w:b w:val="false"/>
                <w:i w:val="false"/>
                <w:color w:val="000000"/>
                <w:sz w:val="20"/>
              </w:rPr>
              <w:t>
6. Жасалған жұмысты талдап, қорытындылау, орын алған кемшіліктердің себептерін анықтау және оларды жою бойынша шаралар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029"/>
          <w:p>
            <w:pPr>
              <w:spacing w:after="20"/>
              <w:ind w:left="20"/>
              <w:jc w:val="both"/>
            </w:pPr>
            <w:r>
              <w:rPr>
                <w:rFonts w:ascii="Times New Roman"/>
                <w:b w:val="false"/>
                <w:i w:val="false"/>
                <w:color w:val="000000"/>
                <w:sz w:val="20"/>
              </w:rPr>
              <w:t>
Білімдер: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мұнай-газ саласына қатысты нормативтік құқықтық актілері, ұңғымаларды жерасты (күрделі) жөндеу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Шығарындыларды, ашық ағынды және басқа асқынуларды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өндірістік-шаруашылық жұмыстарына қатысты ұйымдық-әкімшілік құжаттар,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Әкімшілік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 жүргізу принципі.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030"/>
          <w:p>
            <w:pPr>
              <w:spacing w:after="20"/>
              <w:ind w:left="20"/>
              <w:jc w:val="both"/>
            </w:pPr>
            <w:r>
              <w:rPr>
                <w:rFonts w:ascii="Times New Roman"/>
                <w:b w:val="false"/>
                <w:i w:val="false"/>
                <w:color w:val="000000"/>
                <w:sz w:val="20"/>
              </w:rPr>
              <w:t>
Көшбасшылық</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қарсы тұру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1746-2008 "Мұнай және газ өнеркәсібі. Мұнай және газ ұңғымаларын қаптау жөніндегі нұсқаулық"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жөніндегі инженер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"Ұңғымаларды күрделі және жерасты жөндеу учаскесінің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03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 22003 болып тіркелген).</w:t>
            </w:r>
          </w:p>
          <w:bookmarkEnd w:id="1031"/>
          <w:p>
            <w:pPr>
              <w:spacing w:after="20"/>
              <w:ind w:left="20"/>
              <w:jc w:val="both"/>
            </w:pPr>
            <w:r>
              <w:rPr>
                <w:rFonts w:ascii="Times New Roman"/>
                <w:b w:val="false"/>
                <w:i w:val="false"/>
                <w:color w:val="000000"/>
                <w:sz w:val="20"/>
              </w:rPr>
              <w:t>
§ 94.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032"/>
          <w:p>
            <w:pPr>
              <w:spacing w:after="20"/>
              <w:ind w:left="20"/>
              <w:jc w:val="both"/>
            </w:pPr>
            <w:r>
              <w:rPr>
                <w:rFonts w:ascii="Times New Roman"/>
                <w:b w:val="false"/>
                <w:i w:val="false"/>
                <w:color w:val="000000"/>
                <w:sz w:val="20"/>
              </w:rPr>
              <w:t>
Білім деңгейі:</w:t>
            </w:r>
          </w:p>
          <w:bookmarkEnd w:id="103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033"/>
          <w:p>
            <w:pPr>
              <w:spacing w:after="20"/>
              <w:ind w:left="20"/>
              <w:jc w:val="both"/>
            </w:pPr>
            <w:r>
              <w:rPr>
                <w:rFonts w:ascii="Times New Roman"/>
                <w:b w:val="false"/>
                <w:i w:val="false"/>
                <w:color w:val="000000"/>
                <w:sz w:val="20"/>
              </w:rPr>
              <w:t>
Мамандық:</w:t>
            </w:r>
          </w:p>
          <w:bookmarkEnd w:id="103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саласында жоғары (немесе жоғары оқу орнынан кейінгі) білім және маман лауазымдарында мамандығы бойынша кемінде 3 жыл жұмыс өтілі немесе тиісті мамандық (біліктілік) бойынша техникалық және кәсіптік, орта білімнен кейінгі (орта арнаулы, орта кәсіптік) білім) және маман лауазымдарындағы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Бөлімнің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мұнай өндірудің технологиялық процесін химияландыру саласындағы өндірістік бағдарламаның уақтылы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және жерасты жөндеу учаскесінің барлық өндірістік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034"/>
          <w:p>
            <w:pPr>
              <w:spacing w:after="20"/>
              <w:ind w:left="20"/>
              <w:jc w:val="both"/>
            </w:pPr>
            <w:r>
              <w:rPr>
                <w:rFonts w:ascii="Times New Roman"/>
                <w:b w:val="false"/>
                <w:i w:val="false"/>
                <w:color w:val="000000"/>
                <w:sz w:val="20"/>
              </w:rPr>
              <w:t>
Еңбек функциясы 1:</w:t>
            </w:r>
          </w:p>
          <w:bookmarkEnd w:id="1034"/>
          <w:p>
            <w:pPr>
              <w:spacing w:after="20"/>
              <w:ind w:left="20"/>
              <w:jc w:val="both"/>
            </w:pPr>
            <w:r>
              <w:rPr>
                <w:rFonts w:ascii="Times New Roman"/>
                <w:b w:val="false"/>
                <w:i w:val="false"/>
                <w:color w:val="000000"/>
                <w:sz w:val="20"/>
              </w:rPr>
              <w:t>
Ұңғымаларды күрделі және жерасты жөндеу учаскесінің барлық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035"/>
          <w:p>
            <w:pPr>
              <w:spacing w:after="20"/>
              <w:ind w:left="20"/>
              <w:jc w:val="both"/>
            </w:pPr>
            <w:r>
              <w:rPr>
                <w:rFonts w:ascii="Times New Roman"/>
                <w:b w:val="false"/>
                <w:i w:val="false"/>
                <w:color w:val="000000"/>
                <w:sz w:val="20"/>
              </w:rPr>
              <w:t>
Дағды 1:</w:t>
            </w:r>
          </w:p>
          <w:bookmarkEnd w:id="1035"/>
          <w:p>
            <w:pPr>
              <w:spacing w:after="20"/>
              <w:ind w:left="20"/>
              <w:jc w:val="both"/>
            </w:pPr>
            <w:r>
              <w:rPr>
                <w:rFonts w:ascii="Times New Roman"/>
                <w:b w:val="false"/>
                <w:i w:val="false"/>
                <w:color w:val="000000"/>
                <w:sz w:val="20"/>
              </w:rPr>
              <w:t>
Жұмыстарды бақылау және оларды іске асыру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қызмет көрсету және ҰКЖ бағдарламаларын, жоспарлары мен рәсімдерін әзірлеу және осы бағдарламалардың, жоспарлардың және рәсімдердің кәсіпшілікте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және ҰКЖ бағдарламаларын іске асыруда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Кәсіпшіліктегі және мердігерлік ұйымдардың станоктарындағы жұмыстардың уақтылы және сапалы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жақсартудың жаңа процедуралары мен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 мәселелері бойынша қажетті шолулар, пікірлер, қорытындылар дайындау.</w:t>
            </w:r>
          </w:p>
          <w:p>
            <w:pPr>
              <w:spacing w:after="20"/>
              <w:ind w:left="20"/>
              <w:jc w:val="both"/>
            </w:pPr>
            <w:r>
              <w:rPr>
                <w:rFonts w:ascii="Times New Roman"/>
                <w:b w:val="false"/>
                <w:i w:val="false"/>
                <w:color w:val="000000"/>
                <w:sz w:val="20"/>
              </w:rPr>
              <w:t>
6.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037"/>
          <w:p>
            <w:pPr>
              <w:spacing w:after="20"/>
              <w:ind w:left="20"/>
              <w:jc w:val="both"/>
            </w:pPr>
            <w:r>
              <w:rPr>
                <w:rFonts w:ascii="Times New Roman"/>
                <w:b w:val="false"/>
                <w:i w:val="false"/>
                <w:color w:val="000000"/>
                <w:sz w:val="20"/>
              </w:rPr>
              <w:t>
Білімдер: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актілері, еңбек қауіпсіздігі және еңбекті қорғау, өрт қауіпсіздігі, өнеркәсіптік қауіпсміздік және өндірістік санитария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мәселелері бойынша басшылық,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бейініне және орындалатын жұмысқа сәйкес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 бойынша жабдықтар мен материалдардың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Ұңғыманы және ұңғыманы басқару технологиясы мен әдістері.</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038"/>
          <w:p>
            <w:pPr>
              <w:spacing w:after="20"/>
              <w:ind w:left="20"/>
              <w:jc w:val="both"/>
            </w:pPr>
            <w:r>
              <w:rPr>
                <w:rFonts w:ascii="Times New Roman"/>
                <w:b w:val="false"/>
                <w:i w:val="false"/>
                <w:color w:val="000000"/>
                <w:sz w:val="20"/>
              </w:rPr>
              <w:t>
Дағды 2:</w:t>
            </w:r>
          </w:p>
          <w:bookmarkEnd w:id="1038"/>
          <w:p>
            <w:pPr>
              <w:spacing w:after="20"/>
              <w:ind w:left="20"/>
              <w:jc w:val="both"/>
            </w:pPr>
            <w:r>
              <w:rPr>
                <w:rFonts w:ascii="Times New Roman"/>
                <w:b w:val="false"/>
                <w:i w:val="false"/>
                <w:color w:val="000000"/>
                <w:sz w:val="20"/>
              </w:rPr>
              <w:t>
Ұңғымаларды күрделі және жерасты жөндеу жұмыстарының жоспарлануын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039"/>
          <w:p>
            <w:pPr>
              <w:spacing w:after="20"/>
              <w:ind w:left="20"/>
              <w:jc w:val="both"/>
            </w:pPr>
            <w:r>
              <w:rPr>
                <w:rFonts w:ascii="Times New Roman"/>
                <w:b w:val="false"/>
                <w:i w:val="false"/>
                <w:color w:val="000000"/>
                <w:sz w:val="20"/>
              </w:rPr>
              <w:t>
Машықтар: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Мердігерлердің, сервистік компаниялардың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 бұйрықтарды, қосымшаларды, нұсқаулықтарды, карталарды, диаграммаларды және басқа да техникалық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Ақпараттарды, техникалық деректерді, көрсеткіштер мен жұмыс нәтижелерін зерттеу және талдау, оларды жалпылау және жүйелеу,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негіздеме жасау, қабылданатын және орындалатын шешімдерді жан-жақты негіздеу, олардың орындалу процесін дайындауға, қажетті техникалық мәліметтермен, құжаттармен, материалдармен, жабдықтармен және тағы басқа қамтамасыз етуге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сақталатын құжаттаманы, оның толықтығы мен ұйым талаптарына және қауіпсіздік ережелеріне сәйкестігін тексеру.</w:t>
            </w:r>
          </w:p>
          <w:p>
            <w:pPr>
              <w:spacing w:after="20"/>
              <w:ind w:left="20"/>
              <w:jc w:val="both"/>
            </w:pPr>
            <w:r>
              <w:rPr>
                <w:rFonts w:ascii="Times New Roman"/>
                <w:b w:val="false"/>
                <w:i w:val="false"/>
                <w:color w:val="000000"/>
                <w:sz w:val="20"/>
              </w:rPr>
              <w:t>
6. Жасалған жұмысты талдап, қорытындылау, орын алған кемшіліктердің себептерін анықтау және оларды жою бойынша шаралар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040"/>
          <w:p>
            <w:pPr>
              <w:spacing w:after="20"/>
              <w:ind w:left="20"/>
              <w:jc w:val="both"/>
            </w:pPr>
            <w:r>
              <w:rPr>
                <w:rFonts w:ascii="Times New Roman"/>
                <w:b w:val="false"/>
                <w:i w:val="false"/>
                <w:color w:val="000000"/>
                <w:sz w:val="20"/>
              </w:rPr>
              <w:t>
Білімдер: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Менджмен жүйелері бойынша халықаралық және ұлттық стандарттарға сәйкес интеграцияланған менеджмент жүйесі саласындағы білім, компанияның даму стратегиясы, БМЖ саласындағы саясат және мақсаттар; тәуекелдерді басқарудың корпоративтік жүйесі бойынша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жөндеу қызметтерінің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өнеркәсібіндегі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Ұйғымаларды күрделі және жерасты жөндеудің технологиялық процесі.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041"/>
          <w:p>
            <w:pPr>
              <w:spacing w:after="20"/>
              <w:ind w:left="20"/>
              <w:jc w:val="both"/>
            </w:pPr>
            <w:r>
              <w:rPr>
                <w:rFonts w:ascii="Times New Roman"/>
                <w:b w:val="false"/>
                <w:i w:val="false"/>
                <w:color w:val="000000"/>
                <w:sz w:val="20"/>
              </w:rPr>
              <w:t>
Өндірісті, еңбекті және басқаруды ұйымдастыру</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Келіссөздер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"Ұңғымаларды жөндеу (күрделі, жерасты) жөніндегі супервайзер"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(күрделі, жерасты)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042"/>
          <w:p>
            <w:pPr>
              <w:spacing w:after="20"/>
              <w:ind w:left="20"/>
              <w:jc w:val="both"/>
            </w:pPr>
            <w:r>
              <w:rPr>
                <w:rFonts w:ascii="Times New Roman"/>
                <w:b w:val="false"/>
                <w:i w:val="false"/>
                <w:color w:val="000000"/>
                <w:sz w:val="20"/>
              </w:rPr>
              <w:t>
Білім деңгейі:</w:t>
            </w:r>
          </w:p>
          <w:bookmarkEnd w:id="104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043"/>
          <w:p>
            <w:pPr>
              <w:spacing w:after="20"/>
              <w:ind w:left="20"/>
              <w:jc w:val="both"/>
            </w:pPr>
            <w:r>
              <w:rPr>
                <w:rFonts w:ascii="Times New Roman"/>
                <w:b w:val="false"/>
                <w:i w:val="false"/>
                <w:color w:val="000000"/>
                <w:sz w:val="20"/>
              </w:rPr>
              <w:t>
Мамандық:</w:t>
            </w:r>
          </w:p>
          <w:bookmarkEnd w:id="104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8100-0-060 - Бұрғылау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044"/>
          <w:p>
            <w:pPr>
              <w:spacing w:after="20"/>
              <w:ind w:left="20"/>
              <w:jc w:val="both"/>
            </w:pPr>
            <w:r>
              <w:rPr>
                <w:rFonts w:ascii="Times New Roman"/>
                <w:b w:val="false"/>
                <w:i w:val="false"/>
                <w:color w:val="000000"/>
                <w:sz w:val="20"/>
              </w:rPr>
              <w:t>
1. Ұңғымаларды жөндеу (күрделі, жерасты) жұмыстарын жүргізуді қамтамасыз ету</w:t>
            </w:r>
          </w:p>
          <w:bookmarkEnd w:id="1044"/>
          <w:p>
            <w:pPr>
              <w:spacing w:after="20"/>
              <w:ind w:left="20"/>
              <w:jc w:val="both"/>
            </w:pPr>
            <w:r>
              <w:rPr>
                <w:rFonts w:ascii="Times New Roman"/>
                <w:b w:val="false"/>
                <w:i w:val="false"/>
                <w:color w:val="000000"/>
                <w:sz w:val="20"/>
              </w:rPr>
              <w:t>
2. Ұңғымаларды жөндеуді (күрделі, жерасты) ұйымдастырушылық-техникалық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045"/>
          <w:p>
            <w:pPr>
              <w:spacing w:after="20"/>
              <w:ind w:left="20"/>
              <w:jc w:val="both"/>
            </w:pPr>
            <w:r>
              <w:rPr>
                <w:rFonts w:ascii="Times New Roman"/>
                <w:b w:val="false"/>
                <w:i w:val="false"/>
                <w:color w:val="000000"/>
                <w:sz w:val="20"/>
              </w:rPr>
              <w:t>
Еңбек функциясы 1:</w:t>
            </w:r>
          </w:p>
          <w:bookmarkEnd w:id="1045"/>
          <w:p>
            <w:pPr>
              <w:spacing w:after="20"/>
              <w:ind w:left="20"/>
              <w:jc w:val="both"/>
            </w:pPr>
            <w:r>
              <w:rPr>
                <w:rFonts w:ascii="Times New Roman"/>
                <w:b w:val="false"/>
                <w:i w:val="false"/>
                <w:color w:val="000000"/>
                <w:sz w:val="20"/>
              </w:rPr>
              <w:t>
Ұңғымаларды жөндеу (күрделі, жерасты) жұмыстарын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046"/>
          <w:p>
            <w:pPr>
              <w:spacing w:after="20"/>
              <w:ind w:left="20"/>
              <w:jc w:val="both"/>
            </w:pPr>
            <w:r>
              <w:rPr>
                <w:rFonts w:ascii="Times New Roman"/>
                <w:b w:val="false"/>
                <w:i w:val="false"/>
                <w:color w:val="000000"/>
                <w:sz w:val="20"/>
              </w:rPr>
              <w:t>
Дағды 1:</w:t>
            </w:r>
          </w:p>
          <w:bookmarkEnd w:id="1046"/>
          <w:p>
            <w:pPr>
              <w:spacing w:after="20"/>
              <w:ind w:left="20"/>
              <w:jc w:val="both"/>
            </w:pPr>
            <w:r>
              <w:rPr>
                <w:rFonts w:ascii="Times New Roman"/>
                <w:b w:val="false"/>
                <w:i w:val="false"/>
                <w:color w:val="000000"/>
                <w:sz w:val="20"/>
              </w:rPr>
              <w:t>
Ұңғымаларды жөндеу (күрделі, жерасты) жөніндегі бригаданың өндірістік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047"/>
          <w:p>
            <w:pPr>
              <w:spacing w:after="20"/>
              <w:ind w:left="20"/>
              <w:jc w:val="both"/>
            </w:pPr>
            <w:r>
              <w:rPr>
                <w:rFonts w:ascii="Times New Roman"/>
                <w:b w:val="false"/>
                <w:i w:val="false"/>
                <w:color w:val="000000"/>
                <w:sz w:val="20"/>
              </w:rPr>
              <w:t>
Машықтар: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Бригада қызметкерлерінің еңбекті қорғау, өнеркәсіптік, өрт және экологиялық қауіпсіздік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өрт және экологиялық қауіпсіздіктің жай-күйіне өндірістік бақылау жүргізу қорытындылары бойынша анықталған бұзушылықтарды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бойынша технологиялық операцияларды жүргізу кезінде бригада қызметкерлеріне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Денсаулықты сақтау мақсатында ұңғымада жоспардан тыс жағдайлар болған жағдайда уақтылы шаралар қабылдау және мүлікке және қоршаған ортаға зиянды барынша азайту.</w:t>
            </w:r>
          </w:p>
          <w:p>
            <w:pPr>
              <w:spacing w:after="20"/>
              <w:ind w:left="20"/>
              <w:jc w:val="both"/>
            </w:pPr>
            <w:r>
              <w:rPr>
                <w:rFonts w:ascii="Times New Roman"/>
                <w:b w:val="false"/>
                <w:i w:val="false"/>
                <w:color w:val="000000"/>
                <w:sz w:val="20"/>
              </w:rPr>
              <w:t>
5. Бағынысты орындаушылар үшін салауатты және қауіпсіз еңбек жағдайларын қамтамасыз етуді сақтауға,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048"/>
          <w:p>
            <w:pPr>
              <w:spacing w:after="20"/>
              <w:ind w:left="20"/>
              <w:jc w:val="both"/>
            </w:pPr>
            <w:r>
              <w:rPr>
                <w:rFonts w:ascii="Times New Roman"/>
                <w:b w:val="false"/>
                <w:i w:val="false"/>
                <w:color w:val="000000"/>
                <w:sz w:val="20"/>
              </w:rPr>
              <w:t>
Білімдер: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өрт және экологиялық қауіпсіздіктің жай-күйіне өндірістік бақылау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бойынша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жөндеу кезінде бригада қызметкерлері арасында технологиялық операцияларды жоспарлау және бөлу тәсілдері.</w:t>
            </w:r>
          </w:p>
          <w:p>
            <w:pPr>
              <w:spacing w:after="20"/>
              <w:ind w:left="20"/>
              <w:jc w:val="both"/>
            </w:pPr>
            <w:r>
              <w:rPr>
                <w:rFonts w:ascii="Times New Roman"/>
                <w:b w:val="false"/>
                <w:i w:val="false"/>
                <w:color w:val="000000"/>
                <w:sz w:val="20"/>
              </w:rPr>
              <w:t>
5.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049"/>
          <w:p>
            <w:pPr>
              <w:spacing w:after="20"/>
              <w:ind w:left="20"/>
              <w:jc w:val="both"/>
            </w:pPr>
            <w:r>
              <w:rPr>
                <w:rFonts w:ascii="Times New Roman"/>
                <w:b w:val="false"/>
                <w:i w:val="false"/>
                <w:color w:val="000000"/>
                <w:sz w:val="20"/>
              </w:rPr>
              <w:t>
Дағды 2:</w:t>
            </w:r>
          </w:p>
          <w:bookmarkEnd w:id="1049"/>
          <w:p>
            <w:pPr>
              <w:spacing w:after="20"/>
              <w:ind w:left="20"/>
              <w:jc w:val="both"/>
            </w:pPr>
            <w:r>
              <w:rPr>
                <w:rFonts w:ascii="Times New Roman"/>
                <w:b w:val="false"/>
                <w:i w:val="false"/>
                <w:color w:val="000000"/>
                <w:sz w:val="20"/>
              </w:rPr>
              <w:t>
Ұңғымаларды жөндеудің (күрделі, жерасты) технологиялық процесін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050"/>
          <w:p>
            <w:pPr>
              <w:spacing w:after="20"/>
              <w:ind w:left="20"/>
              <w:jc w:val="both"/>
            </w:pPr>
            <w:r>
              <w:rPr>
                <w:rFonts w:ascii="Times New Roman"/>
                <w:b w:val="false"/>
                <w:i w:val="false"/>
                <w:color w:val="000000"/>
                <w:sz w:val="20"/>
              </w:rPr>
              <w:t>
Машықтар: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жөндеу кезінде түсіру-көтеру операцияларын жүргізу барысында еңбекті қорғау және өнеркәсіптік қауіпсіздік талаптарының бұзылуын анықтау және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түріне сәйкес ұңғымаларды жөндеу бойынша технологиялық операцияларды жүргізудің кезектілігі мен мерзімдерін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Ұңғымадағы жөндеу жұмыстарының сапа көрсеткіштерін бағалау.</w:t>
            </w:r>
          </w:p>
          <w:p>
            <w:pPr>
              <w:spacing w:after="20"/>
              <w:ind w:left="20"/>
              <w:jc w:val="both"/>
            </w:pPr>
            <w:r>
              <w:rPr>
                <w:rFonts w:ascii="Times New Roman"/>
                <w:b w:val="false"/>
                <w:i w:val="false"/>
                <w:color w:val="000000"/>
                <w:sz w:val="20"/>
              </w:rPr>
              <w:t>
4. Бұрғылау активтерінің мәртебесін және жабдықты консервациялау мен техникалық қызмет көрсетуді ұйымдастыру жоспарына байланысты барлық іс-шараларды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051"/>
          <w:p>
            <w:pPr>
              <w:spacing w:after="20"/>
              <w:ind w:left="20"/>
              <w:jc w:val="both"/>
            </w:pPr>
            <w:r>
              <w:rPr>
                <w:rFonts w:ascii="Times New Roman"/>
                <w:b w:val="false"/>
                <w:i w:val="false"/>
                <w:color w:val="000000"/>
                <w:sz w:val="20"/>
              </w:rPr>
              <w:t>
Білімдер: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операцияларын жүргізу үшін қолданылатын жабдықтың мақсаты, құрылымы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кезінде жұмыстарды орындау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жөндеу түрлері бойынша технологиялық процестердің параметрлерінің нормативтік мәндері.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052"/>
          <w:p>
            <w:pPr>
              <w:spacing w:after="20"/>
              <w:ind w:left="20"/>
              <w:jc w:val="both"/>
            </w:pPr>
            <w:r>
              <w:rPr>
                <w:rFonts w:ascii="Times New Roman"/>
                <w:b w:val="false"/>
                <w:i w:val="false"/>
                <w:color w:val="000000"/>
                <w:sz w:val="20"/>
              </w:rPr>
              <w:t>
Еңбек функциясы 2:</w:t>
            </w:r>
          </w:p>
          <w:bookmarkEnd w:id="1052"/>
          <w:p>
            <w:pPr>
              <w:spacing w:after="20"/>
              <w:ind w:left="20"/>
              <w:jc w:val="both"/>
            </w:pPr>
            <w:r>
              <w:rPr>
                <w:rFonts w:ascii="Times New Roman"/>
                <w:b w:val="false"/>
                <w:i w:val="false"/>
                <w:color w:val="000000"/>
                <w:sz w:val="20"/>
              </w:rPr>
              <w:t>
Ұңғымаларды жөндеуді (күрделі, жерасты) ұйымдастырушылық-техникалық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053"/>
          <w:p>
            <w:pPr>
              <w:spacing w:after="20"/>
              <w:ind w:left="20"/>
              <w:jc w:val="both"/>
            </w:pPr>
            <w:r>
              <w:rPr>
                <w:rFonts w:ascii="Times New Roman"/>
                <w:b w:val="false"/>
                <w:i w:val="false"/>
                <w:color w:val="000000"/>
                <w:sz w:val="20"/>
              </w:rPr>
              <w:t>
Дағды 1:</w:t>
            </w:r>
          </w:p>
          <w:bookmarkEnd w:id="1053"/>
          <w:p>
            <w:pPr>
              <w:spacing w:after="20"/>
              <w:ind w:left="20"/>
              <w:jc w:val="both"/>
            </w:pPr>
            <w:r>
              <w:rPr>
                <w:rFonts w:ascii="Times New Roman"/>
                <w:b w:val="false"/>
                <w:i w:val="false"/>
                <w:color w:val="000000"/>
                <w:sz w:val="20"/>
              </w:rPr>
              <w:t>
Ұңғымаларды күрделі жөндеу бойынша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054"/>
          <w:p>
            <w:pPr>
              <w:spacing w:after="20"/>
              <w:ind w:left="20"/>
              <w:jc w:val="both"/>
            </w:pPr>
            <w:r>
              <w:rPr>
                <w:rFonts w:ascii="Times New Roman"/>
                <w:b w:val="false"/>
                <w:i w:val="false"/>
                <w:color w:val="000000"/>
                <w:sz w:val="20"/>
              </w:rPr>
              <w:t>
Машықтар: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бойынша жұмыс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процестердің тиімділігін бақылау және тиісті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туралы есептерді бағалау және дайындау.</w:t>
            </w:r>
          </w:p>
          <w:p>
            <w:pPr>
              <w:spacing w:after="20"/>
              <w:ind w:left="20"/>
              <w:jc w:val="both"/>
            </w:pPr>
            <w:r>
              <w:rPr>
                <w:rFonts w:ascii="Times New Roman"/>
                <w:b w:val="false"/>
                <w:i w:val="false"/>
                <w:color w:val="000000"/>
                <w:sz w:val="20"/>
              </w:rPr>
              <w:t>
4. Қабылдау-тапсыру кезеңінде өндірістік операциялардың үздіксіз барысын қамтамасыз ету үшін вахталық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055"/>
          <w:p>
            <w:pPr>
              <w:spacing w:after="20"/>
              <w:ind w:left="20"/>
              <w:jc w:val="both"/>
            </w:pPr>
            <w:r>
              <w:rPr>
                <w:rFonts w:ascii="Times New Roman"/>
                <w:b w:val="false"/>
                <w:i w:val="false"/>
                <w:color w:val="000000"/>
                <w:sz w:val="20"/>
              </w:rPr>
              <w:t>
Білімдер: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күрделі жөндеу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күрделі жөндеу жүргізу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бойынша жұмыс жоспары.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056"/>
          <w:p>
            <w:pPr>
              <w:spacing w:after="20"/>
              <w:ind w:left="20"/>
              <w:jc w:val="both"/>
            </w:pPr>
            <w:r>
              <w:rPr>
                <w:rFonts w:ascii="Times New Roman"/>
                <w:b w:val="false"/>
                <w:i w:val="false"/>
                <w:color w:val="000000"/>
                <w:sz w:val="20"/>
              </w:rPr>
              <w:t>
Дағды 2:</w:t>
            </w:r>
          </w:p>
          <w:bookmarkEnd w:id="1056"/>
          <w:p>
            <w:pPr>
              <w:spacing w:after="20"/>
              <w:ind w:left="20"/>
              <w:jc w:val="both"/>
            </w:pPr>
            <w:r>
              <w:rPr>
                <w:rFonts w:ascii="Times New Roman"/>
                <w:b w:val="false"/>
                <w:i w:val="false"/>
                <w:color w:val="000000"/>
                <w:sz w:val="20"/>
              </w:rPr>
              <w:t>
Ұңғымаларды күрделі жөндеу жөніндегі бөлімшені материалдық-техникалық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057"/>
          <w:p>
            <w:pPr>
              <w:spacing w:after="20"/>
              <w:ind w:left="20"/>
              <w:jc w:val="both"/>
            </w:pPr>
            <w:r>
              <w:rPr>
                <w:rFonts w:ascii="Times New Roman"/>
                <w:b w:val="false"/>
                <w:i w:val="false"/>
                <w:color w:val="000000"/>
                <w:sz w:val="20"/>
              </w:rPr>
              <w:t>
Машықтар: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операцияларды орындау үшін қажетті қызметтермен, жабдықтармен және материалдармен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жаңа жабдықты, мамандандырылған техниканы, жүк көтергіш механизмдерді енгізу кезінде бұзушылықтарды анықтау.</w:t>
            </w:r>
          </w:p>
          <w:p>
            <w:pPr>
              <w:spacing w:after="20"/>
              <w:ind w:left="20"/>
              <w:jc w:val="both"/>
            </w:pPr>
            <w:r>
              <w:rPr>
                <w:rFonts w:ascii="Times New Roman"/>
                <w:b w:val="false"/>
                <w:i w:val="false"/>
                <w:color w:val="000000"/>
                <w:sz w:val="20"/>
              </w:rPr>
              <w:t>
3. Ұңғымаларды күрделі жөндеу жөніндегі жұмыс жоспарына сәйкес материалдық-техникалық ресурстарға, жабдыққа, мамандандырылған техникаға, жүк көтергіш механизмдерге қажеттілікті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058"/>
          <w:p>
            <w:pPr>
              <w:spacing w:after="20"/>
              <w:ind w:left="20"/>
              <w:jc w:val="both"/>
            </w:pPr>
            <w:r>
              <w:rPr>
                <w:rFonts w:ascii="Times New Roman"/>
                <w:b w:val="false"/>
                <w:i w:val="false"/>
                <w:color w:val="000000"/>
                <w:sz w:val="20"/>
              </w:rPr>
              <w:t>
Білімдер: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құралдардың, техникалық құрылғылардың, бақылау-өлшеу аспаптарының, мамандандырылған техниканың, жүк көтергіш механизмдердің, қоршау және сақтандыру құрылғыларының, стационарлық және алғашқы өрт сөндіру құралдарының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жөніндегі бөлімшені материалдық-техникалық қамтамасыз етуді келешекке арналған және ағымдағы жоспарлаудың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жөндеуге арналған жоспар-тапсырыс.</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059"/>
          <w:p>
            <w:pPr>
              <w:spacing w:after="20"/>
              <w:ind w:left="20"/>
              <w:jc w:val="both"/>
            </w:pPr>
            <w:r>
              <w:rPr>
                <w:rFonts w:ascii="Times New Roman"/>
                <w:b w:val="false"/>
                <w:i w:val="false"/>
                <w:color w:val="000000"/>
                <w:sz w:val="20"/>
              </w:rPr>
              <w:t>
Дағды 3:</w:t>
            </w:r>
          </w:p>
          <w:bookmarkEnd w:id="1059"/>
          <w:p>
            <w:pPr>
              <w:spacing w:after="20"/>
              <w:ind w:left="20"/>
              <w:jc w:val="both"/>
            </w:pPr>
            <w:r>
              <w:rPr>
                <w:rFonts w:ascii="Times New Roman"/>
                <w:b w:val="false"/>
                <w:i w:val="false"/>
                <w:color w:val="000000"/>
                <w:sz w:val="20"/>
              </w:rPr>
              <w:t>
Ұңғымаларға күрделі жөндеу жүргізудің тиімділігін арттыру жөніндегі іс-шараларды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060"/>
          <w:p>
            <w:pPr>
              <w:spacing w:after="20"/>
              <w:ind w:left="20"/>
              <w:jc w:val="both"/>
            </w:pPr>
            <w:r>
              <w:rPr>
                <w:rFonts w:ascii="Times New Roman"/>
                <w:b w:val="false"/>
                <w:i w:val="false"/>
                <w:color w:val="000000"/>
                <w:sz w:val="20"/>
              </w:rPr>
              <w:t>
Машықтар: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Себептерді анықтау үшін өндірістік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бағдарламаларын іске асыру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қауіптерді анықтай отырып, тәуекелдерді талдауға/бағалауға қатысу және тәуекелдерді азайту шаралары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операцияларды, жұмыс жағдайларын және қауіпті жұмыс әдістерін болдырмау шаралары туралы ұсыныстарды анықтау және дайындау мақсатында жұмыс жоспарын талдау.</w:t>
            </w:r>
          </w:p>
          <w:p>
            <w:pPr>
              <w:spacing w:after="20"/>
              <w:ind w:left="20"/>
              <w:jc w:val="both"/>
            </w:pPr>
            <w:r>
              <w:rPr>
                <w:rFonts w:ascii="Times New Roman"/>
                <w:b w:val="false"/>
                <w:i w:val="false"/>
                <w:color w:val="000000"/>
                <w:sz w:val="20"/>
              </w:rPr>
              <w:t>
5. Инженерлерді/супервайзерлерді оқытуға септесу.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061"/>
          <w:p>
            <w:pPr>
              <w:spacing w:after="20"/>
              <w:ind w:left="20"/>
              <w:jc w:val="both"/>
            </w:pPr>
            <w:r>
              <w:rPr>
                <w:rFonts w:ascii="Times New Roman"/>
                <w:b w:val="false"/>
                <w:i w:val="false"/>
                <w:color w:val="000000"/>
                <w:sz w:val="20"/>
              </w:rPr>
              <w:t>
Білімдер:</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жөніндегі жұмыс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мамандандырылған техника жұмысының тиімділігін арттыру жөніндегі іс-шаралар жоспарын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Ұңғымаларға күрделі жөндеу жүргізу кезінде туындайтын ұңғымалардағы авариялардың, инциденттердің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жөндеу бөлімшесінің персоналын оқыту бағдарламалары.</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062"/>
          <w:p>
            <w:pPr>
              <w:spacing w:after="20"/>
              <w:ind w:left="20"/>
              <w:jc w:val="both"/>
            </w:pPr>
            <w:r>
              <w:rPr>
                <w:rFonts w:ascii="Times New Roman"/>
                <w:b w:val="false"/>
                <w:i w:val="false"/>
                <w:color w:val="000000"/>
                <w:sz w:val="20"/>
              </w:rPr>
              <w:t>
Зейінділік</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"Ұңғымаларды бұрғылаудағы күрделі жұмыстар (күрделі жөндеу)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 ("Ұңғымаларды Бұрғылаудағы (күрделі жөндеудегі) күрделі жұмыстар жөніндегі Инженер" кәсіби карточкасының сипаттамасы "бұрғылауды басқару"кәсіби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063"/>
          <w:p>
            <w:pPr>
              <w:spacing w:after="20"/>
              <w:ind w:left="20"/>
              <w:jc w:val="both"/>
            </w:pPr>
            <w:r>
              <w:rPr>
                <w:rFonts w:ascii="Times New Roman"/>
                <w:b w:val="false"/>
                <w:i w:val="false"/>
                <w:color w:val="000000"/>
                <w:sz w:val="20"/>
              </w:rPr>
              <w:t>
Еңбек функциясы 1:</w:t>
            </w:r>
          </w:p>
          <w:bookmarkEnd w:id="10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064"/>
          <w:p>
            <w:pPr>
              <w:spacing w:after="20"/>
              <w:ind w:left="20"/>
              <w:jc w:val="both"/>
            </w:pPr>
            <w:r>
              <w:rPr>
                <w:rFonts w:ascii="Times New Roman"/>
                <w:b w:val="false"/>
                <w:i w:val="false"/>
                <w:color w:val="000000"/>
                <w:sz w:val="20"/>
              </w:rPr>
              <w:t>
Дағды 1:</w:t>
            </w:r>
          </w:p>
          <w:bookmarkEnd w:id="106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"Ұңғымаларды жөндеу жөніндегі мастер (күрделі, жер астында)"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мастер (күрделі, жер астында)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065"/>
          <w:p>
            <w:pPr>
              <w:spacing w:after="20"/>
              <w:ind w:left="20"/>
              <w:jc w:val="both"/>
            </w:pPr>
            <w:r>
              <w:rPr>
                <w:rFonts w:ascii="Times New Roman"/>
                <w:b w:val="false"/>
                <w:i w:val="false"/>
                <w:color w:val="000000"/>
                <w:sz w:val="20"/>
              </w:rPr>
              <w:t>
"Мұнай- 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жылғы24 мамырдағы № 217 бұйрығы (нормативтік құқықтық актілерді мемлекеттік тіркеу тізілімінде № 13884 болып тіркелген).</w:t>
            </w:r>
          </w:p>
          <w:bookmarkEnd w:id="1065"/>
          <w:p>
            <w:pPr>
              <w:spacing w:after="20"/>
              <w:ind w:left="20"/>
              <w:jc w:val="both"/>
            </w:pPr>
            <w:r>
              <w:rPr>
                <w:rFonts w:ascii="Times New Roman"/>
                <w:b w:val="false"/>
                <w:i w:val="false"/>
                <w:color w:val="000000"/>
                <w:sz w:val="20"/>
              </w:rPr>
              <w:t>
§ 26 Ұңғымаларды жөндеу шебері (күрделі, жерасты)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066"/>
          <w:p>
            <w:pPr>
              <w:spacing w:after="20"/>
              <w:ind w:left="20"/>
              <w:jc w:val="both"/>
            </w:pPr>
            <w:r>
              <w:rPr>
                <w:rFonts w:ascii="Times New Roman"/>
                <w:b w:val="false"/>
                <w:i w:val="false"/>
                <w:color w:val="000000"/>
                <w:sz w:val="20"/>
              </w:rPr>
              <w:t>
Білім деңгейі:</w:t>
            </w:r>
          </w:p>
          <w:bookmarkEnd w:id="106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067"/>
          <w:p>
            <w:pPr>
              <w:spacing w:after="20"/>
              <w:ind w:left="20"/>
              <w:jc w:val="both"/>
            </w:pPr>
            <w:r>
              <w:rPr>
                <w:rFonts w:ascii="Times New Roman"/>
                <w:b w:val="false"/>
                <w:i w:val="false"/>
                <w:color w:val="000000"/>
                <w:sz w:val="20"/>
              </w:rPr>
              <w:t>
Мамандық:</w:t>
            </w:r>
          </w:p>
          <w:bookmarkEnd w:id="106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Газ объектілерінің жабдықтарын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 және күрделі аварияларды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068"/>
          <w:p>
            <w:pPr>
              <w:spacing w:after="20"/>
              <w:ind w:left="20"/>
              <w:jc w:val="both"/>
            </w:pPr>
            <w:r>
              <w:rPr>
                <w:rFonts w:ascii="Times New Roman"/>
                <w:b w:val="false"/>
                <w:i w:val="false"/>
                <w:color w:val="000000"/>
                <w:sz w:val="20"/>
              </w:rPr>
              <w:t>
1. Ұңғымаларды (күрделі, жер асты) жөндеу жөніндегі жұмыстарды ұйымдастыру</w:t>
            </w:r>
          </w:p>
          <w:bookmarkEnd w:id="1068"/>
          <w:p>
            <w:pPr>
              <w:spacing w:after="20"/>
              <w:ind w:left="20"/>
              <w:jc w:val="both"/>
            </w:pPr>
            <w:r>
              <w:rPr>
                <w:rFonts w:ascii="Times New Roman"/>
                <w:b w:val="false"/>
                <w:i w:val="false"/>
                <w:color w:val="000000"/>
                <w:sz w:val="20"/>
              </w:rPr>
              <w:t>
2. Ұңғымаларды жөндеу бойынша жұмыстардың орындалу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069"/>
          <w:p>
            <w:pPr>
              <w:spacing w:after="20"/>
              <w:ind w:left="20"/>
              <w:jc w:val="both"/>
            </w:pPr>
            <w:r>
              <w:rPr>
                <w:rFonts w:ascii="Times New Roman"/>
                <w:b w:val="false"/>
                <w:i w:val="false"/>
                <w:color w:val="000000"/>
                <w:sz w:val="20"/>
              </w:rPr>
              <w:t>
Еңбек функциясы 1:</w:t>
            </w:r>
          </w:p>
          <w:bookmarkEnd w:id="1069"/>
          <w:p>
            <w:pPr>
              <w:spacing w:after="20"/>
              <w:ind w:left="20"/>
              <w:jc w:val="both"/>
            </w:pPr>
            <w:r>
              <w:rPr>
                <w:rFonts w:ascii="Times New Roman"/>
                <w:b w:val="false"/>
                <w:i w:val="false"/>
                <w:color w:val="000000"/>
                <w:sz w:val="20"/>
              </w:rPr>
              <w:t>
Ұңғымаларды (күрделі, жер асты) жөндеу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070"/>
          <w:p>
            <w:pPr>
              <w:spacing w:after="20"/>
              <w:ind w:left="20"/>
              <w:jc w:val="both"/>
            </w:pPr>
            <w:r>
              <w:rPr>
                <w:rFonts w:ascii="Times New Roman"/>
                <w:b w:val="false"/>
                <w:i w:val="false"/>
                <w:color w:val="000000"/>
                <w:sz w:val="20"/>
              </w:rPr>
              <w:t>
Дағды 1:</w:t>
            </w:r>
          </w:p>
          <w:bookmarkEnd w:id="1070"/>
          <w:p>
            <w:pPr>
              <w:spacing w:after="20"/>
              <w:ind w:left="20"/>
              <w:jc w:val="both"/>
            </w:pPr>
            <w:r>
              <w:rPr>
                <w:rFonts w:ascii="Times New Roman"/>
                <w:b w:val="false"/>
                <w:i w:val="false"/>
                <w:color w:val="000000"/>
                <w:sz w:val="20"/>
              </w:rPr>
              <w:t>
Жұмыстың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071"/>
          <w:p>
            <w:pPr>
              <w:spacing w:after="20"/>
              <w:ind w:left="20"/>
              <w:jc w:val="both"/>
            </w:pPr>
            <w:r>
              <w:rPr>
                <w:rFonts w:ascii="Times New Roman"/>
                <w:b w:val="false"/>
                <w:i w:val="false"/>
                <w:color w:val="000000"/>
                <w:sz w:val="20"/>
              </w:rPr>
              <w:t>
Машықтар: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 мен қиындықтардың туындауын болдырмау мақсатында берілген технологияны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мерзімдерін қысқарту бойынша іс-шараларды енгізуді жүзеге асыру, олардың құнын төмендету, ұңғымалар жұмысының жөндеуаралық кезеңін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Бригадаға озық технологияны, жаңа техника мен айлабұйымдарды, еңбекті көп қажет ететін процестер мен қол жұмыстарын механикаландыру мен автоматтандыруды, еңбек өнімділігін арттыруға ықпал ететін нұсқаулық карталар мен үлгілік жобаларды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қауіпті жұмыстарды жүргізу және авариялар мен қиындықтарды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Мұнаралар мен құрал-саймандардың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Ұңғымаға түсіруге арналған технологиялық жабдықтар мен электр жабдықтарының, құрал-саймандардың, техниканың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күрделі жөндеу, авариялар мен қиындықтарды жою, олардың пайда болу себептерін зерттеу және талдау бойынша тапсырмалар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Шығарындылар мен ашық субұрқақтарды жою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 мен қиындықтардың алдын алу жөніндегі нұсқаулықтар мен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Авариялар мен асқынуларды жою бойынша жұмыстарды орындау, ұңғымаларды салу және пайдалану кезінде авариялардың алдын алу бойынша профилактикалар жүргізу және профилактикалық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Аулау құралдары мен құрылғыларының дұрыс сақталуын және пайдаланылуын, жүк көтергіш механизмдердің пысықталуын қамтамасыз ету.</w:t>
            </w:r>
          </w:p>
          <w:p>
            <w:pPr>
              <w:spacing w:after="20"/>
              <w:ind w:left="20"/>
              <w:jc w:val="both"/>
            </w:pPr>
            <w:r>
              <w:rPr>
                <w:rFonts w:ascii="Times New Roman"/>
                <w:b w:val="false"/>
                <w:i w:val="false"/>
                <w:color w:val="000000"/>
                <w:sz w:val="20"/>
              </w:rPr>
              <w:t>
12. Жөндеу технологиясы мен сапасының бұзылу себептерін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072"/>
          <w:p>
            <w:pPr>
              <w:spacing w:after="20"/>
              <w:ind w:left="20"/>
              <w:jc w:val="both"/>
            </w:pPr>
            <w:r>
              <w:rPr>
                <w:rFonts w:ascii="Times New Roman"/>
                <w:b w:val="false"/>
                <w:i w:val="false"/>
                <w:color w:val="000000"/>
                <w:sz w:val="20"/>
              </w:rPr>
              <w:t>
Білімдер: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жабдығының, құрал-саймандар мен айлабұйымдардың техникалық сипаттамалары, конструктивтік ерекшеліктері және жұмыс режимі; оларды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процесс технологиясы және күрделі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Шығарындылармен, ашық атқылаумен және басқа да қиындықтармен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қиындықтардың пайда болу себептері мен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Сіңірумен күрес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Сіңіру аймақтарын оқшаулау үшін қоспалардың құрамы және қолдану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жүргізу әдістері және құрастыру негіздері.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073"/>
          <w:p>
            <w:pPr>
              <w:spacing w:after="20"/>
              <w:ind w:left="20"/>
              <w:jc w:val="both"/>
            </w:pPr>
            <w:r>
              <w:rPr>
                <w:rFonts w:ascii="Times New Roman"/>
                <w:b w:val="false"/>
                <w:i w:val="false"/>
                <w:color w:val="000000"/>
                <w:sz w:val="20"/>
              </w:rPr>
              <w:t>
Дағды 2:</w:t>
            </w:r>
          </w:p>
          <w:bookmarkEnd w:id="1073"/>
          <w:p>
            <w:pPr>
              <w:spacing w:after="20"/>
              <w:ind w:left="20"/>
              <w:jc w:val="both"/>
            </w:pPr>
            <w:r>
              <w:rPr>
                <w:rFonts w:ascii="Times New Roman"/>
                <w:b w:val="false"/>
                <w:i w:val="false"/>
                <w:color w:val="000000"/>
                <w:sz w:val="20"/>
              </w:rPr>
              <w:t>
Ұңғымаларды жөндеу бойынша жұмыстарды ұйымдастыру-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074"/>
          <w:p>
            <w:pPr>
              <w:spacing w:after="20"/>
              <w:ind w:left="20"/>
              <w:jc w:val="both"/>
            </w:pPr>
            <w:r>
              <w:rPr>
                <w:rFonts w:ascii="Times New Roman"/>
                <w:b w:val="false"/>
                <w:i w:val="false"/>
                <w:color w:val="000000"/>
                <w:sz w:val="20"/>
              </w:rPr>
              <w:t>
Машықтар: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Жарамсыз болған ұстағыш құралдар мен құрылғыларды есептен шығаруға және жаңаларын алуға құжаттамалар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ГМСК алдын алу үшін жұмыс бригадаларына ұңғымаларды апатсыз жөндеуге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Оқу-жаттығу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жөндеу жұмыстарын ұйымдастыру-техникалық қамтамасыз етуге қатысты қолданыстағы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Шығындардың, материалдық құндылықтардың есебін жүргізу, олардың сақталуы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құжаттарды уақтылы ресімдеуді қамтамасыз ету және белгіленген құжаттаманы жүргізу.</w:t>
            </w:r>
          </w:p>
          <w:p>
            <w:pPr>
              <w:spacing w:after="20"/>
              <w:ind w:left="20"/>
              <w:jc w:val="both"/>
            </w:pPr>
            <w:r>
              <w:rPr>
                <w:rFonts w:ascii="Times New Roman"/>
                <w:b w:val="false"/>
                <w:i w:val="false"/>
                <w:color w:val="000000"/>
                <w:sz w:val="20"/>
              </w:rPr>
              <w:t>
9.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075"/>
          <w:p>
            <w:pPr>
              <w:spacing w:after="20"/>
              <w:ind w:left="20"/>
              <w:jc w:val="both"/>
            </w:pPr>
            <w:r>
              <w:rPr>
                <w:rFonts w:ascii="Times New Roman"/>
                <w:b w:val="false"/>
                <w:i w:val="false"/>
                <w:color w:val="000000"/>
                <w:sz w:val="20"/>
              </w:rPr>
              <w:t>
Білімдер:</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ұңғымаларды жер асты (күрделі) жөндеу мәселелері бойынша әдістемелік және нормативтік- 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және қоршаған ортаны қорғау жөніндегі заңнама негіздері.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076"/>
          <w:p>
            <w:pPr>
              <w:spacing w:after="20"/>
              <w:ind w:left="20"/>
              <w:jc w:val="both"/>
            </w:pPr>
            <w:r>
              <w:rPr>
                <w:rFonts w:ascii="Times New Roman"/>
                <w:b w:val="false"/>
                <w:i w:val="false"/>
                <w:color w:val="000000"/>
                <w:sz w:val="20"/>
              </w:rPr>
              <w:t>
Еңбек функциясы 2:</w:t>
            </w:r>
          </w:p>
          <w:bookmarkEnd w:id="1076"/>
          <w:p>
            <w:pPr>
              <w:spacing w:after="20"/>
              <w:ind w:left="20"/>
              <w:jc w:val="both"/>
            </w:pPr>
            <w:r>
              <w:rPr>
                <w:rFonts w:ascii="Times New Roman"/>
                <w:b w:val="false"/>
                <w:i w:val="false"/>
                <w:color w:val="000000"/>
                <w:sz w:val="20"/>
              </w:rPr>
              <w:t>
Ұңғымаларды жөндеу бойынша жұмыстардың орындалу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077"/>
          <w:p>
            <w:pPr>
              <w:spacing w:after="20"/>
              <w:ind w:left="20"/>
              <w:jc w:val="both"/>
            </w:pPr>
            <w:r>
              <w:rPr>
                <w:rFonts w:ascii="Times New Roman"/>
                <w:b w:val="false"/>
                <w:i w:val="false"/>
                <w:color w:val="000000"/>
                <w:sz w:val="20"/>
              </w:rPr>
              <w:t>
Дағды 1:</w:t>
            </w:r>
          </w:p>
          <w:bookmarkEnd w:id="1077"/>
          <w:p>
            <w:pPr>
              <w:spacing w:after="20"/>
              <w:ind w:left="20"/>
              <w:jc w:val="both"/>
            </w:pPr>
            <w:r>
              <w:rPr>
                <w:rFonts w:ascii="Times New Roman"/>
                <w:b w:val="false"/>
                <w:i w:val="false"/>
                <w:color w:val="000000"/>
                <w:sz w:val="20"/>
              </w:rPr>
              <w:t>
Жұмыстарды жүргізу кезіндегі өндірістік жағдайларды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078"/>
          <w:p>
            <w:pPr>
              <w:spacing w:after="20"/>
              <w:ind w:left="20"/>
              <w:jc w:val="both"/>
            </w:pPr>
            <w:r>
              <w:rPr>
                <w:rFonts w:ascii="Times New Roman"/>
                <w:b w:val="false"/>
                <w:i w:val="false"/>
                <w:color w:val="000000"/>
                <w:sz w:val="20"/>
              </w:rPr>
              <w:t>
Машықтар: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жағдайларда өндірістік тәуекелдерді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 негізінде жұмыс сапасын бағалау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өлшемшарттар бойынша бригада жұмысының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Қанағаттанарлықсыз сапасы кезінде жұмыстарды түзету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 кезінде өндірістік тәуекелдерді азайту (жою).</w:t>
            </w:r>
          </w:p>
          <w:p>
            <w:pPr>
              <w:spacing w:after="20"/>
              <w:ind w:left="20"/>
              <w:jc w:val="both"/>
            </w:pPr>
            <w:r>
              <w:rPr>
                <w:rFonts w:ascii="Times New Roman"/>
                <w:b w:val="false"/>
                <w:i w:val="false"/>
                <w:color w:val="000000"/>
                <w:sz w:val="20"/>
              </w:rPr>
              <w:t>
6. Бақылау нәтижелері бойынша жұмыс барысын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079"/>
          <w:p>
            <w:pPr>
              <w:spacing w:after="20"/>
              <w:ind w:left="20"/>
              <w:jc w:val="both"/>
            </w:pPr>
            <w:r>
              <w:rPr>
                <w:rFonts w:ascii="Times New Roman"/>
                <w:b w:val="false"/>
                <w:i w:val="false"/>
                <w:color w:val="000000"/>
                <w:sz w:val="20"/>
              </w:rPr>
              <w:t>
Білімдер: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және техникалық қиындықтардың туындалу себептері,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Қабаттық мұнайдың, бастыру ерітінділерінің және шаю сұйықтықтарының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негіздер бойынша өндірістік жағдайлардың ықтимал тәуекелдерін талдау және бағалау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тәуекелдерді жою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сапасын бағалау критерийлері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 іс-шараларының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Бригаданың әрбір мүшесінің функциялары мен міндеттері.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080"/>
          <w:p>
            <w:pPr>
              <w:spacing w:after="20"/>
              <w:ind w:left="20"/>
              <w:jc w:val="both"/>
            </w:pPr>
            <w:r>
              <w:rPr>
                <w:rFonts w:ascii="Times New Roman"/>
                <w:b w:val="false"/>
                <w:i w:val="false"/>
                <w:color w:val="000000"/>
                <w:sz w:val="20"/>
              </w:rPr>
              <w:t>
Дағды 2:</w:t>
            </w:r>
          </w:p>
          <w:bookmarkEnd w:id="1080"/>
          <w:p>
            <w:pPr>
              <w:spacing w:after="20"/>
              <w:ind w:left="20"/>
              <w:jc w:val="both"/>
            </w:pPr>
            <w:r>
              <w:rPr>
                <w:rFonts w:ascii="Times New Roman"/>
                <w:b w:val="false"/>
                <w:i w:val="false"/>
                <w:color w:val="000000"/>
                <w:sz w:val="20"/>
              </w:rPr>
              <w:t>
Қауіпсіз жұмыс ортасын қамтамасыз ету үшін іс- 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081"/>
          <w:p>
            <w:pPr>
              <w:spacing w:after="20"/>
              <w:ind w:left="20"/>
              <w:jc w:val="both"/>
            </w:pPr>
            <w:r>
              <w:rPr>
                <w:rFonts w:ascii="Times New Roman"/>
                <w:b w:val="false"/>
                <w:i w:val="false"/>
                <w:color w:val="000000"/>
                <w:sz w:val="20"/>
              </w:rPr>
              <w:t>
Машықтар: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 процесінде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 авариялар мен қиындықтарды болдырмау бойынша 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 су белгілері анықталған кезде ұңғымалардың сағасын тұмшалау, "Шығарынды" дабылы бойынша және газ-мұнай, су белгілерін жою бойынша вахта мүшелерінің іс-қимылдарының жеделдігі мен дұрыстығы.</w:t>
            </w:r>
          </w:p>
          <w:p>
            <w:pPr>
              <w:spacing w:after="20"/>
              <w:ind w:left="20"/>
              <w:jc w:val="both"/>
            </w:pPr>
            <w:r>
              <w:rPr>
                <w:rFonts w:ascii="Times New Roman"/>
                <w:b w:val="false"/>
                <w:i w:val="false"/>
                <w:color w:val="000000"/>
                <w:sz w:val="20"/>
              </w:rPr>
              <w:t>
4. Шығарындыға қарсы жабдықтар мен құрылғыларды тұрақты дайындықта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082"/>
          <w:p>
            <w:pPr>
              <w:spacing w:after="20"/>
              <w:ind w:left="20"/>
              <w:jc w:val="both"/>
            </w:pPr>
            <w:r>
              <w:rPr>
                <w:rFonts w:ascii="Times New Roman"/>
                <w:b w:val="false"/>
                <w:i w:val="false"/>
                <w:color w:val="000000"/>
                <w:sz w:val="20"/>
              </w:rPr>
              <w:t>
Білімдер: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кәсіпшілігі объектілерінде техникалық ақаулықтардың, авариялардың, қиындықтардың туындалу жағдайлары,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Ұңғымалардағы мұнай-газ шығарындыларына және қиындықтарға қарсы күрес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үшін блоктайтын және босататын құрамдардың көп компонентті ерітінділерін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бағанасы мен бағанаралық ағындардың герметикалығын жою технологиясы, бұл ретте қолданылатын жабдықтың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пакерлерінің конструкциясы, олардың түрлері мен шығарып алу әдістері, суағарларды жою және механикалық қоспаларды шығару кезінде жабдықтарды пайдалану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083"/>
          <w:p>
            <w:pPr>
              <w:spacing w:after="20"/>
              <w:ind w:left="20"/>
              <w:jc w:val="both"/>
            </w:pPr>
            <w:r>
              <w:rPr>
                <w:rFonts w:ascii="Times New Roman"/>
                <w:b w:val="false"/>
                <w:i w:val="false"/>
                <w:color w:val="000000"/>
                <w:sz w:val="20"/>
              </w:rPr>
              <w:t>
Зейінділік</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"Ұңғымаларға қызмет көрсету жөніндегі техник"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084"/>
          <w:p>
            <w:pPr>
              <w:spacing w:after="20"/>
              <w:ind w:left="20"/>
              <w:jc w:val="both"/>
            </w:pPr>
            <w:r>
              <w:rPr>
                <w:rFonts w:ascii="Times New Roman"/>
                <w:b w:val="false"/>
                <w:i w:val="false"/>
                <w:color w:val="000000"/>
                <w:sz w:val="20"/>
              </w:rPr>
              <w:t>
Білім деңгейі:</w:t>
            </w:r>
          </w:p>
          <w:bookmarkEnd w:id="108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085"/>
          <w:p>
            <w:pPr>
              <w:spacing w:after="20"/>
              <w:ind w:left="20"/>
              <w:jc w:val="both"/>
            </w:pPr>
            <w:r>
              <w:rPr>
                <w:rFonts w:ascii="Times New Roman"/>
                <w:b w:val="false"/>
                <w:i w:val="false"/>
                <w:color w:val="000000"/>
                <w:sz w:val="20"/>
              </w:rPr>
              <w:t>
Мамандық:</w:t>
            </w:r>
          </w:p>
          <w:bookmarkEnd w:id="1085"/>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3118-1-004 - Мұнай-газ ұңғымаларын бұрғылау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және электр каротаж жұмыстарының қауіпсіз және уақтылы іске асырылуын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орнында ұңғымаларға қызмет көрсету бойынша техникалық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086"/>
          <w:p>
            <w:pPr>
              <w:spacing w:after="20"/>
              <w:ind w:left="20"/>
              <w:jc w:val="both"/>
            </w:pPr>
            <w:r>
              <w:rPr>
                <w:rFonts w:ascii="Times New Roman"/>
                <w:b w:val="false"/>
                <w:i w:val="false"/>
                <w:color w:val="000000"/>
                <w:sz w:val="20"/>
              </w:rPr>
              <w:t>
Еңбек функциясы 1:</w:t>
            </w:r>
          </w:p>
          <w:bookmarkEnd w:id="1086"/>
          <w:p>
            <w:pPr>
              <w:spacing w:after="20"/>
              <w:ind w:left="20"/>
              <w:jc w:val="both"/>
            </w:pPr>
            <w:r>
              <w:rPr>
                <w:rFonts w:ascii="Times New Roman"/>
                <w:b w:val="false"/>
                <w:i w:val="false"/>
                <w:color w:val="000000"/>
                <w:sz w:val="20"/>
              </w:rPr>
              <w:t>
Кен орнында ұңғымаларға қызмет көрсету бойынша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087"/>
          <w:p>
            <w:pPr>
              <w:spacing w:after="20"/>
              <w:ind w:left="20"/>
              <w:jc w:val="both"/>
            </w:pPr>
            <w:r>
              <w:rPr>
                <w:rFonts w:ascii="Times New Roman"/>
                <w:b w:val="false"/>
                <w:i w:val="false"/>
                <w:color w:val="000000"/>
                <w:sz w:val="20"/>
              </w:rPr>
              <w:t>
Дағды 1:</w:t>
            </w:r>
          </w:p>
          <w:bookmarkEnd w:id="1087"/>
          <w:p>
            <w:pPr>
              <w:spacing w:after="20"/>
              <w:ind w:left="20"/>
              <w:jc w:val="both"/>
            </w:pPr>
            <w:r>
              <w:rPr>
                <w:rFonts w:ascii="Times New Roman"/>
                <w:b w:val="false"/>
                <w:i w:val="false"/>
                <w:color w:val="000000"/>
                <w:sz w:val="20"/>
              </w:rPr>
              <w:t>
Ұңғымаларға қызмет көрсету кезінде орындалатын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088"/>
          <w:p>
            <w:pPr>
              <w:spacing w:after="20"/>
              <w:ind w:left="20"/>
              <w:jc w:val="both"/>
            </w:pPr>
            <w:r>
              <w:rPr>
                <w:rFonts w:ascii="Times New Roman"/>
                <w:b w:val="false"/>
                <w:i w:val="false"/>
                <w:color w:val="000000"/>
                <w:sz w:val="20"/>
              </w:rPr>
              <w:t>
Машықтар: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алаңдарын салу кезінде оларды инспекциялау.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жұмыстарын бастамас бұрын және олар аяқталғаннан кейін ұңғымаларды тапсыру процесін жүргізу кезінде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қызмет көрсету жұмыстарын орындау үшін жабдықты жеткізу, орнату, монтаждау, бөлшектеу және әкету кезінде бақылауды жүзеге асыру.</w:t>
            </w:r>
          </w:p>
          <w:p>
            <w:pPr>
              <w:spacing w:after="20"/>
              <w:ind w:left="20"/>
              <w:jc w:val="both"/>
            </w:pPr>
            <w:r>
              <w:rPr>
                <w:rFonts w:ascii="Times New Roman"/>
                <w:b w:val="false"/>
                <w:i w:val="false"/>
                <w:color w:val="000000"/>
                <w:sz w:val="20"/>
              </w:rPr>
              <w:t>
4. Жабдықтың орналасқан жерін қадағалауды, оны пайдалануды, инспекциялар мен тексерулерді, жөндеуді, сертификаттауды және талаптарға сәйкестікті қоса алғанда, кен орнында пайдаланылатын жабдыққа түгендеу жүргізу кезінде септесу.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089"/>
          <w:p>
            <w:pPr>
              <w:spacing w:after="20"/>
              <w:ind w:left="20"/>
              <w:jc w:val="both"/>
            </w:pPr>
            <w:r>
              <w:rPr>
                <w:rFonts w:ascii="Times New Roman"/>
                <w:b w:val="false"/>
                <w:i w:val="false"/>
                <w:color w:val="000000"/>
                <w:sz w:val="20"/>
              </w:rPr>
              <w:t>
Білімдер: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алаңдарын салу кезіндегі жұмыстардың құрамы мен сапасына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технологиясы.</w:t>
            </w:r>
          </w:p>
          <w:p>
            <w:pPr>
              <w:spacing w:after="20"/>
              <w:ind w:left="20"/>
              <w:jc w:val="both"/>
            </w:pPr>
            <w:r>
              <w:rPr>
                <w:rFonts w:ascii="Times New Roman"/>
                <w:b w:val="false"/>
                <w:i w:val="false"/>
                <w:color w:val="000000"/>
                <w:sz w:val="20"/>
              </w:rPr>
              <w:t>
4.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090"/>
          <w:p>
            <w:pPr>
              <w:spacing w:after="20"/>
              <w:ind w:left="20"/>
              <w:jc w:val="both"/>
            </w:pPr>
            <w:r>
              <w:rPr>
                <w:rFonts w:ascii="Times New Roman"/>
                <w:b w:val="false"/>
                <w:i w:val="false"/>
                <w:color w:val="000000"/>
                <w:sz w:val="20"/>
              </w:rPr>
              <w:t>
Дағды 2:</w:t>
            </w:r>
          </w:p>
          <w:bookmarkEnd w:id="1090"/>
          <w:p>
            <w:pPr>
              <w:spacing w:after="20"/>
              <w:ind w:left="20"/>
              <w:jc w:val="both"/>
            </w:pPr>
            <w:r>
              <w:rPr>
                <w:rFonts w:ascii="Times New Roman"/>
                <w:b w:val="false"/>
                <w:i w:val="false"/>
                <w:color w:val="000000"/>
                <w:sz w:val="20"/>
              </w:rPr>
              <w:t>
Ұңғымаларға қызмет көрсету бойынша жұмыстарды орындау кезінде қоршаған ортаның қауіпсіздігі мен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091"/>
          <w:p>
            <w:pPr>
              <w:spacing w:after="20"/>
              <w:ind w:left="20"/>
              <w:jc w:val="both"/>
            </w:pPr>
            <w:r>
              <w:rPr>
                <w:rFonts w:ascii="Times New Roman"/>
                <w:b w:val="false"/>
                <w:i w:val="false"/>
                <w:color w:val="000000"/>
                <w:sz w:val="20"/>
              </w:rPr>
              <w:t>
Машықтар:</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бастау алдында алаңдардағы газдың бар болуына өлшеулер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кезінде еңбекті қорғау, қауіпсіздік техникасы мен қоршаған ортаны қорғаудың сақталуын бақылау.</w:t>
            </w:r>
          </w:p>
          <w:p>
            <w:pPr>
              <w:spacing w:after="20"/>
              <w:ind w:left="20"/>
              <w:jc w:val="both"/>
            </w:pPr>
            <w:r>
              <w:rPr>
                <w:rFonts w:ascii="Times New Roman"/>
                <w:b w:val="false"/>
                <w:i w:val="false"/>
                <w:color w:val="000000"/>
                <w:sz w:val="20"/>
              </w:rPr>
              <w:t>
3. Ұңғымаларды жерасты жөндеу жұмыстарын жүргізу кезінде және одан кейін қалдықтарды басқару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092"/>
          <w:p>
            <w:pPr>
              <w:spacing w:after="20"/>
              <w:ind w:left="20"/>
              <w:jc w:val="both"/>
            </w:pPr>
            <w:r>
              <w:rPr>
                <w:rFonts w:ascii="Times New Roman"/>
                <w:b w:val="false"/>
                <w:i w:val="false"/>
                <w:color w:val="000000"/>
                <w:sz w:val="20"/>
              </w:rPr>
              <w:t>
Білімдер: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өрт және экологиялық қауіпсіздік саласындағы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 қауіпсіздік ережелері мен нормаларын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стандарттарының жүйесі.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093"/>
          <w:p>
            <w:pPr>
              <w:spacing w:after="20"/>
              <w:ind w:left="20"/>
              <w:jc w:val="both"/>
            </w:pPr>
            <w:r>
              <w:rPr>
                <w:rFonts w:ascii="Times New Roman"/>
                <w:b w:val="false"/>
                <w:i w:val="false"/>
                <w:color w:val="000000"/>
                <w:sz w:val="20"/>
              </w:rPr>
              <w:t>
Дербестік</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 Ұңғымаларды күрделі жөндеу бұрғылаушысы"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Ұңғымаларды күрделі жөндеу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09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094"/>
          <w:p>
            <w:pPr>
              <w:spacing w:after="20"/>
              <w:ind w:left="20"/>
              <w:jc w:val="both"/>
            </w:pPr>
            <w:r>
              <w:rPr>
                <w:rFonts w:ascii="Times New Roman"/>
                <w:b w:val="false"/>
                <w:i w:val="false"/>
                <w:color w:val="000000"/>
                <w:sz w:val="20"/>
              </w:rPr>
              <w:t>
 § 41 Ұңғымаларды күрделі жөндеу бұрғылаушысы(5-6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095"/>
          <w:p>
            <w:pPr>
              <w:spacing w:after="20"/>
              <w:ind w:left="20"/>
              <w:jc w:val="both"/>
            </w:pPr>
            <w:r>
              <w:rPr>
                <w:rFonts w:ascii="Times New Roman"/>
                <w:b w:val="false"/>
                <w:i w:val="false"/>
                <w:color w:val="000000"/>
                <w:sz w:val="20"/>
              </w:rPr>
              <w:t>
Білім деңгейі:</w:t>
            </w:r>
          </w:p>
          <w:bookmarkEnd w:id="109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096"/>
          <w:p>
            <w:pPr>
              <w:spacing w:after="20"/>
              <w:ind w:left="20"/>
              <w:jc w:val="both"/>
            </w:pPr>
            <w:r>
              <w:rPr>
                <w:rFonts w:ascii="Times New Roman"/>
                <w:b w:val="false"/>
                <w:i w:val="false"/>
                <w:color w:val="000000"/>
                <w:sz w:val="20"/>
              </w:rPr>
              <w:t>
Мамандық:</w:t>
            </w:r>
          </w:p>
          <w:bookmarkEnd w:id="1096"/>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8111-1-001 - Теңіздегі қалқығыш бұрғылау агрегатының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кезінде технологиялық және қосалқы жабдықтар мен бақылау-өлшеу құралдарына қызмет көрсету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097"/>
          <w:p>
            <w:pPr>
              <w:spacing w:after="20"/>
              <w:ind w:left="20"/>
              <w:jc w:val="both"/>
            </w:pPr>
            <w:r>
              <w:rPr>
                <w:rFonts w:ascii="Times New Roman"/>
                <w:b w:val="false"/>
                <w:i w:val="false"/>
                <w:color w:val="000000"/>
                <w:sz w:val="20"/>
              </w:rPr>
              <w:t>
1. Ұңғымаларға күрделі жөндеу жүргізу кезінде технологиялық және қосалқы жабдықтарды бақылауды, қызмет көрсетуді және пайдалануды жүзеге асыру</w:t>
            </w:r>
          </w:p>
          <w:bookmarkEnd w:id="1097"/>
          <w:p>
            <w:pPr>
              <w:spacing w:after="20"/>
              <w:ind w:left="20"/>
              <w:jc w:val="both"/>
            </w:pPr>
            <w:r>
              <w:rPr>
                <w:rFonts w:ascii="Times New Roman"/>
                <w:b w:val="false"/>
                <w:i w:val="false"/>
                <w:color w:val="000000"/>
                <w:sz w:val="20"/>
              </w:rPr>
              <w:t>
2. Ұңғымаларды кенжар маңындағы аймақты өңдеу, геофизикалық және жөндеу-оқшаулау жұмыстарын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098"/>
          <w:p>
            <w:pPr>
              <w:spacing w:after="20"/>
              <w:ind w:left="20"/>
              <w:jc w:val="both"/>
            </w:pPr>
            <w:r>
              <w:rPr>
                <w:rFonts w:ascii="Times New Roman"/>
                <w:b w:val="false"/>
                <w:i w:val="false"/>
                <w:color w:val="000000"/>
                <w:sz w:val="20"/>
              </w:rPr>
              <w:t>
Еңбек функциясы 1:</w:t>
            </w:r>
          </w:p>
          <w:bookmarkEnd w:id="1098"/>
          <w:p>
            <w:pPr>
              <w:spacing w:after="20"/>
              <w:ind w:left="20"/>
              <w:jc w:val="both"/>
            </w:pPr>
            <w:r>
              <w:rPr>
                <w:rFonts w:ascii="Times New Roman"/>
                <w:b w:val="false"/>
                <w:i w:val="false"/>
                <w:color w:val="000000"/>
                <w:sz w:val="20"/>
              </w:rPr>
              <w:t>
Ұңғымаларға күрделі жөндеу жүргізу кезінде технологиялық және қосалқы жабдықтарды бақылауды, қызмет көрсетуді және пайдалануды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099"/>
          <w:p>
            <w:pPr>
              <w:spacing w:after="20"/>
              <w:ind w:left="20"/>
              <w:jc w:val="both"/>
            </w:pPr>
            <w:r>
              <w:rPr>
                <w:rFonts w:ascii="Times New Roman"/>
                <w:b w:val="false"/>
                <w:i w:val="false"/>
                <w:color w:val="000000"/>
                <w:sz w:val="20"/>
              </w:rPr>
              <w:t>
Дағды 1:</w:t>
            </w:r>
          </w:p>
          <w:bookmarkEnd w:id="1099"/>
          <w:p>
            <w:pPr>
              <w:spacing w:after="20"/>
              <w:ind w:left="20"/>
              <w:jc w:val="both"/>
            </w:pPr>
            <w:r>
              <w:rPr>
                <w:rFonts w:ascii="Times New Roman"/>
                <w:b w:val="false"/>
                <w:i w:val="false"/>
                <w:color w:val="000000"/>
                <w:sz w:val="20"/>
              </w:rPr>
              <w:t>
Ұңғымаларды күрделі жөндеуге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100"/>
          <w:p>
            <w:pPr>
              <w:spacing w:after="20"/>
              <w:ind w:left="20"/>
              <w:jc w:val="both"/>
            </w:pPr>
            <w:r>
              <w:rPr>
                <w:rFonts w:ascii="Times New Roman"/>
                <w:b w:val="false"/>
                <w:i w:val="false"/>
                <w:color w:val="000000"/>
                <w:sz w:val="20"/>
              </w:rPr>
              <w:t>
Машықтар: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I санаттағы және қоса алғандағы тереңдігі 1500 метрге дейінгі ұңғымада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агрегаттың, жабдықтың, айлабұйымдардың, құралдардың техникалық жағдайын тексеру және оларды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Діңгекті көтеру және ортаға дәл келтіру, зәкірлерді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жөндеу барысында таль жүйесін жабдықтау және тарату және оны қайта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пайдалану тәсілдері кезінде ұңғыманың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бұрғылау және сорғы-компрессорлық құбырларды және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және ұстау құралдарын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Дайындалған бригадалар болмаған жағдайда көтергіш құрылғыларды орнатуға және ұңғымаларды жөндеуге дайындауға байланысты барлық жұмыстарды (қосалқы жұмыстар, сөндіру жұмыстар)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жұмыстарды жүргізу үшін ұңғыма оқпанын дайындау және сағаның жабдықтарын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6-разряд: күрделілігі I санаттағы және қоса алғандағы тереңдігі 1500 метрден 4000 метрге дейінгі ұңғымада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101"/>
          <w:p>
            <w:pPr>
              <w:spacing w:after="20"/>
              <w:ind w:left="20"/>
              <w:jc w:val="both"/>
            </w:pPr>
            <w:r>
              <w:rPr>
                <w:rFonts w:ascii="Times New Roman"/>
                <w:b w:val="false"/>
                <w:i w:val="false"/>
                <w:color w:val="000000"/>
                <w:sz w:val="20"/>
              </w:rPr>
              <w:t>
Білімдер: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конструкциялары, жүргізілетін жөндеу жұмыстарының сипаты мен ерекшеліктері және оларды орындаудың технологиялық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бойынша жұмыстарды өндіру технологиясы, ұңғымаларды бұрғылау және игеру, мұнай және газ өндіру процестерінің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бұрғылау жабдықтарының, қолданылатын бақылау- өлшеу аспаптарының, шағын механизация элементтерінің, шығарындыға қарсы жабдықтардың (превенторлардың) типтері.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102"/>
          <w:p>
            <w:pPr>
              <w:spacing w:after="20"/>
              <w:ind w:left="20"/>
              <w:jc w:val="both"/>
            </w:pPr>
            <w:r>
              <w:rPr>
                <w:rFonts w:ascii="Times New Roman"/>
                <w:b w:val="false"/>
                <w:i w:val="false"/>
                <w:color w:val="000000"/>
                <w:sz w:val="20"/>
              </w:rPr>
              <w:t>
Дағды 2:</w:t>
            </w:r>
          </w:p>
          <w:bookmarkEnd w:id="1102"/>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103"/>
          <w:p>
            <w:pPr>
              <w:spacing w:after="20"/>
              <w:ind w:left="20"/>
              <w:jc w:val="both"/>
            </w:pPr>
            <w:r>
              <w:rPr>
                <w:rFonts w:ascii="Times New Roman"/>
                <w:b w:val="false"/>
                <w:i w:val="false"/>
                <w:color w:val="000000"/>
                <w:sz w:val="20"/>
              </w:rPr>
              <w:t>
Машықтар:</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шеткі және конустық мөрлермен немесе шаблондармен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газ конденсаты және мұнай ұңғымаларының сүзгілерін орнату және жуу, "колтюбинг" типті қондырғыларды пайдалана отырып жөндеу жұмыстарын жүргізу технологиясын пайдалану, агрессивті және қышқыл газдарын (күкіртті сутегі, көмірқышқыл газы және басқалары) ашқан және пайдаланатын ұңғымаларды жою, екі оқпанмен "ескі ұңғымаларды"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көпірлерін орнату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орталықтан тепкіш сорғыны орнату үшін және кондукторлардың бойымен шурфтарды, пайдалану бағаналарының бұрауларын және бұрауларын қажетті интервалда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айдамалау ұңғымаларында күрделі оқшаулау және ұстау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Құмды тығындарды, тұз шөгінділерін жуу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жүргізу: ұңғыма бағанасында жаңа ұңғыманы кесу, жаңа ұңғыманы көлбеу-бағытталған бұрғылау және кеңейту, пайдалану бағандарын түсіру, ұңғыма кенжарын қышқыл және термиялық өңдеу, Ұңғымаларды тереңдету, колоннаны пайдалану учаскелерін кесу, су оқшаулау жұмыстары, Пакерлер мен тіреу якорьларын орнату және көтеру, ұңғымада қалған заттарды фрезерлеу және оларды алу, әр түрлі көп компонентті ерітінділер мен тұншықтырғыш сұйықтықтардың қажетті параметрлерін дайындау және қолдау, кенжар қабатына құюға арналған құрамдарды блоктау, ұңғымада тампонаждық жұмыстарды дайындау және жүргізу, ұңғыманы колонналарды, түсіру және айдау желілерін сығымдауға дайындау, мұнай, газ және айдау ұңғымаларын сынау, шағын габаритті шығарындыға қарсы жабдықтарды (превенторды), бұрылыстарды, жұмыс құбырларын, жуу сорғыларын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Тікелей ұңғымада жабдықтар мен аспаптарға ағымдағы жөндеу жүргізу, жарықтандыру аппаратурасын, механизмдерді ажырату және қосу, штепсельдік қосқыштар болған кезде құбырларды бұрау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Гидравликалық жару және гидропескоструйной перфорация, пайдалану колоннасының герметикалығын әртүрлі әдістермен жою, колоннааралық ағындарды жою, сағалық Пакерлерді, ұңғымалардың жабдықтарын қиыршық тас кенжар сүзгілерімен тексеру және ауыстыру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бағанының герметикалығын қысу, деңгейін төмендету және механикалық және гидравликалық Паркердің көмегімен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Сілтілермен, қышқылдармен өңдеу арқылы кенжар қабаттарын блоктан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оның ішінде азот-күшейткіш кешендерді пайдалана отырып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айдау әдісімен қабаттың қабылдағыштығын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Картограммаларды орнату және тіркеуші электрондық шығын өлшегіш пен манометрдің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 сағасын байлау арматурасына қызмет көрсету және жөндеу.</w:t>
            </w:r>
          </w:p>
          <w:p>
            <w:pPr>
              <w:spacing w:after="20"/>
              <w:ind w:left="20"/>
              <w:jc w:val="both"/>
            </w:pPr>
            <w:r>
              <w:rPr>
                <w:rFonts w:ascii="Times New Roman"/>
                <w:b w:val="false"/>
                <w:i w:val="false"/>
                <w:color w:val="000000"/>
                <w:sz w:val="20"/>
              </w:rPr>
              <w:t>
16. Ұңғымаларды пайдаланудың әртүрлі әдістерімен игеру кезінде, ұңғымаларды жөндеудің арқан әдістерін жүргізуде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104"/>
          <w:p>
            <w:pPr>
              <w:spacing w:after="20"/>
              <w:ind w:left="20"/>
              <w:jc w:val="both"/>
            </w:pPr>
            <w:r>
              <w:rPr>
                <w:rFonts w:ascii="Times New Roman"/>
                <w:b w:val="false"/>
                <w:i w:val="false"/>
                <w:color w:val="000000"/>
                <w:sz w:val="20"/>
              </w:rPr>
              <w:t>
Білімдер: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өндіруді қарқындату әдістері, оқшаулау және ұстау жұмыстарын жүргізу ережесі, жұмыс орындарын ұйымдастырудың үлгілік жобалары және еңбектің озық және қауіпсіз тәсілдерінің карталары, көтергіш құрылғылар мен механизмдердің конструкциясы, құрылысы, жұмыс принципі,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ерітінділерін, тампонирлейтін қоспалар мен химиялық реагенттерді дайындау, ұңғымада құмды және тұзды тығындарды тазалау және бұрғылау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ерітінділерінің тығыздығын және су қайтарғыштығын анықтау әдістері, ұңғымаларды сөндірген кезде басқыш сұйықтықтың параметрлерін таңдау, штангалық және электр орталықтан тепкіш сорғылардың конструкцияларының типтері, негізгі өлшемдері, рұқсат етілген тозғыштығы және ұңғымаларды күрделі жөндеу кезінде қолданылатын құбырлардың, жабдықтардың беріктілік коэффициенті, ұңғымалардың жаңа оқпанын кесу, көлбеу бағытталған бұрғылау және бұрғы құралы мен ауытқушылықтарды визирленген түсіру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 және ауытқушылықтарды кенжарға отырғызуды анықтау әдісі, ұңғыма кенжарын қышқыл және термиялық өңдеу өндірісінің ережесі, қолданылатын бұрандалы қосылыстардың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Ұңғымалардағы бағаналар мен басқа да заттардың жағдайын баспа бедері бойынша айқындау тәсілдері, гидравликалық үзу және гидроқұм ағынды перфорациялаудыңәр түрлі технологиялық схемалары кезінде жабдық пен ұңғыма сағасын байлау схемасы, айдалатын сұйықтықтар мен құм тасығыштардың құрамы мен дайындау тәсілдері, сұйықтықтар мен құмның қажетті мөлшерін есептеу, гидротүсірілімдер кезінде қолданылатын жабдықтар мен бақылау-өлшеу аспаптарының техникалық сипаттамасы, ұңғымаларды игеру әдістері, бұрғылау жабдығын байлау схемасы.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Ұңғымаларды кенжар маңындағы аймақты өңдеу, геофизикалық және жөндеу-оқшаулау жұмыстарын жүргізуге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105"/>
          <w:p>
            <w:pPr>
              <w:spacing w:after="20"/>
              <w:ind w:left="20"/>
              <w:jc w:val="both"/>
            </w:pPr>
            <w:r>
              <w:rPr>
                <w:rFonts w:ascii="Times New Roman"/>
                <w:b w:val="false"/>
                <w:i w:val="false"/>
                <w:color w:val="000000"/>
                <w:sz w:val="20"/>
              </w:rPr>
              <w:t>
Дағды 1:</w:t>
            </w:r>
          </w:p>
          <w:bookmarkEnd w:id="1105"/>
          <w:p>
            <w:pPr>
              <w:spacing w:after="20"/>
              <w:ind w:left="20"/>
              <w:jc w:val="both"/>
            </w:pPr>
            <w:r>
              <w:rPr>
                <w:rFonts w:ascii="Times New Roman"/>
                <w:b w:val="false"/>
                <w:i w:val="false"/>
                <w:color w:val="000000"/>
                <w:sz w:val="20"/>
              </w:rPr>
              <w:t>
Өндірістік жағдайларды ескере отырып, жекелеген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106"/>
          <w:p>
            <w:pPr>
              <w:spacing w:after="20"/>
              <w:ind w:left="20"/>
              <w:jc w:val="both"/>
            </w:pPr>
            <w:r>
              <w:rPr>
                <w:rFonts w:ascii="Times New Roman"/>
                <w:b w:val="false"/>
                <w:i w:val="false"/>
                <w:color w:val="000000"/>
                <w:sz w:val="20"/>
              </w:rPr>
              <w:t>
Машықтар: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колоннасын адымдық нығыздауды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композицияларды қауіпсіз дайындау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 маңы аймағын өңдеуге жабдықтар, құрал-сайман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Кенжар маңы аймағын өңдеу кезінде құбыр бағанасының төменгі жағын жинақтауды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кенжар маңы аймағын өңдеу үшін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Регламентке сәйкес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ұңғыма сағасына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Сөндіру сұйықтықтарының, сазды және цемент ерітінділерінің қажетті параметрлерін дайындау және ұстау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 көпірін орнату сапасын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құрал-саймандарды игеруге дайындау, бағыттаушы роликті және лубрикаторды свабирлеу кезінде бөлшектеу (монтаждау)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Игеру кезінде ұңғымалар мен технологиялық сұйықтықтардың параметрлерін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Ұңғыманы азот-бустерлік қондырғымен компрессиялауды жүргізуге дайындық жұмыстарын жүргізу.</w:t>
            </w:r>
          </w:p>
          <w:p>
            <w:pPr>
              <w:spacing w:after="20"/>
              <w:ind w:left="20"/>
              <w:jc w:val="both"/>
            </w:pPr>
            <w:r>
              <w:rPr>
                <w:rFonts w:ascii="Times New Roman"/>
                <w:b w:val="false"/>
                <w:i w:val="false"/>
                <w:color w:val="000000"/>
                <w:sz w:val="20"/>
              </w:rPr>
              <w:t>
15. Қабатты гидроүзуді жүргізуге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107"/>
          <w:p>
            <w:pPr>
              <w:spacing w:after="20"/>
              <w:ind w:left="20"/>
              <w:jc w:val="both"/>
            </w:pPr>
            <w:r>
              <w:rPr>
                <w:rFonts w:ascii="Times New Roman"/>
                <w:b w:val="false"/>
                <w:i w:val="false"/>
                <w:color w:val="000000"/>
                <w:sz w:val="20"/>
              </w:rPr>
              <w:t>
Білімдер: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колоннасын адымдық нығыздау қағидалары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және жарылыс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забой маңы аймағын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сағасына жабдықты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реагенттерді сақтау ережесі және дайындау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забой маңы аймағын өңдеу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Жөндеу-оқшаулау жұмыстарын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Жөндеу-оқшаулау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10.Тампонаждық материалдар мен қоспалардың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игеру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Ұңғыманы игеру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Сорғы агрегаттарының, газ-бустерлік қондырғылардың, свабирлеуші қондырғылардың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Мұнай және газ өнеркәсібіндегі ұңғымаларды салу және жөндеу кезіндегі газ-мұнай-су бөлінулері мен ашық атқыламаларды алдын алу жөніндегі нұсқаулықтар.</w:t>
            </w:r>
          </w:p>
          <w:p>
            <w:pPr>
              <w:spacing w:after="20"/>
              <w:ind w:left="20"/>
              <w:jc w:val="both"/>
            </w:pPr>
            <w:r>
              <w:rPr>
                <w:rFonts w:ascii="Times New Roman"/>
                <w:b w:val="false"/>
                <w:i w:val="false"/>
                <w:color w:val="000000"/>
                <w:sz w:val="20"/>
              </w:rPr>
              <w:t>
16.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108"/>
          <w:p>
            <w:pPr>
              <w:spacing w:after="20"/>
              <w:ind w:left="20"/>
              <w:jc w:val="both"/>
            </w:pPr>
            <w:r>
              <w:rPr>
                <w:rFonts w:ascii="Times New Roman"/>
                <w:b w:val="false"/>
                <w:i w:val="false"/>
                <w:color w:val="000000"/>
                <w:sz w:val="20"/>
              </w:rPr>
              <w:t>
Дағды 2:</w:t>
            </w:r>
          </w:p>
          <w:bookmarkEnd w:id="1108"/>
          <w:p>
            <w:pPr>
              <w:spacing w:after="20"/>
              <w:ind w:left="20"/>
              <w:jc w:val="both"/>
            </w:pPr>
            <w:r>
              <w:rPr>
                <w:rFonts w:ascii="Times New Roman"/>
                <w:b w:val="false"/>
                <w:i w:val="false"/>
                <w:color w:val="000000"/>
                <w:sz w:val="20"/>
              </w:rPr>
              <w:t>
Ұңғымаларды жөндеу кезіндегі асқынулар мен апаттарды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109"/>
          <w:p>
            <w:pPr>
              <w:spacing w:after="20"/>
              <w:ind w:left="20"/>
              <w:jc w:val="both"/>
            </w:pPr>
            <w:r>
              <w:rPr>
                <w:rFonts w:ascii="Times New Roman"/>
                <w:b w:val="false"/>
                <w:i w:val="false"/>
                <w:color w:val="000000"/>
                <w:sz w:val="20"/>
              </w:rPr>
              <w:t>
Машықтар: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мұнай және су көріністерінің басталуын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сағасын атқылаудың алдын алу құралдарының көмегімен пломбалауды және бригада/ауысым/вахта мүшелерінің әрекетінің дұрыстығын "Жарқырау" дабылы және газ, мұнай және су енуін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Жарылыстың алдын алу құралдары мен құрылғыларын тұрақты әзірлікте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Ұңғымадағы апаттар мен асқынулардың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мен компрессор құбырларына рұқсат етілген жүктемені асырмай, тұрып қалған құралды жаяу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дақтарды жою кезінде химиялық және технологиялық сұйықтықтарды қолдану.</w:t>
            </w:r>
          </w:p>
          <w:p>
            <w:pPr>
              <w:spacing w:after="20"/>
              <w:ind w:left="20"/>
              <w:jc w:val="both"/>
            </w:pPr>
            <w:r>
              <w:rPr>
                <w:rFonts w:ascii="Times New Roman"/>
                <w:b w:val="false"/>
                <w:i w:val="false"/>
                <w:color w:val="000000"/>
                <w:sz w:val="20"/>
              </w:rPr>
              <w:t>
8. Гидравликалық және механикалық роторларды, әмбебап машина кілттерін орнату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110"/>
          <w:p>
            <w:pPr>
              <w:spacing w:after="20"/>
              <w:ind w:left="20"/>
              <w:jc w:val="both"/>
            </w:pPr>
            <w:r>
              <w:rPr>
                <w:rFonts w:ascii="Times New Roman"/>
                <w:b w:val="false"/>
                <w:i w:val="false"/>
                <w:color w:val="000000"/>
                <w:sz w:val="20"/>
              </w:rPr>
              <w:t>
Білімдер:</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кезіндегі асқынулардың себептері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мұнай және судың пайда болу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бригадасының газдың, мұнайдың және судың енуі кезіндегі шұғыл әрекеттері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Сұйықтықтың енуін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қоймалық жабдықтың кептелуін жою әдістері мен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сағасына сұйықтықтың төгілуі кезінде қажетті жабдықты орнату технологиялары және оны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және қосалқы бұрғылау жабдығының түрлері, қолданылатын бақылау-өлшеу аспаптары, шағын көлемді механикаландыру элементтері, жарылулардың алдын алу құралдары (профилакторлар).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мұнай-газ шығарындыларымен және асқынуларымен күресу әдістері мен тәсілдері, ұңғымаларды игеруге арналған блоктау және блоктан шығару композицияларының көпкомпонентті ерітінділерін дайындау әдістері, өндірістік қаптаманың ағуын және корпус аралық ағындарды жою технологиясы, сондай-ақ ұңғымалардың жұмыс принципі. бұл жағдайда қолданылатын жабдықты, өндірістік орауыштардың конструкциясын, олардың түрлері мен алу әдістерін, су ағындарын жою және механикалық қоспаларды кетіру үшін жабдықтарды пайдалану әдістері.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111"/>
          <w:p>
            <w:pPr>
              <w:spacing w:after="20"/>
              <w:ind w:left="20"/>
              <w:jc w:val="both"/>
            </w:pPr>
            <w:r>
              <w:rPr>
                <w:rFonts w:ascii="Times New Roman"/>
                <w:b w:val="false"/>
                <w:i w:val="false"/>
                <w:color w:val="000000"/>
                <w:sz w:val="20"/>
              </w:rPr>
              <w:t>
Зейінділік</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Тұрақтылық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 Ұңғымаларды күрделі жөндеу бұрғылаушысы"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Ұңғымаларды күрделі жөндеу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11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401 бұйрығы (нормативтік құқықтық актілерді мемлекеттік тіркеу тізілімінде № 17548 болып тіркелген).</w:t>
            </w:r>
          </w:p>
          <w:bookmarkEnd w:id="1112"/>
          <w:p>
            <w:pPr>
              <w:spacing w:after="20"/>
              <w:ind w:left="20"/>
              <w:jc w:val="both"/>
            </w:pPr>
            <w:r>
              <w:rPr>
                <w:rFonts w:ascii="Times New Roman"/>
                <w:b w:val="false"/>
                <w:i w:val="false"/>
                <w:color w:val="000000"/>
                <w:sz w:val="20"/>
              </w:rPr>
              <w:t>
§ 41 Ұңғымаларды күрделі жөндеу бұрғылаушысы (7-8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113"/>
          <w:p>
            <w:pPr>
              <w:spacing w:after="20"/>
              <w:ind w:left="20"/>
              <w:jc w:val="both"/>
            </w:pPr>
            <w:r>
              <w:rPr>
                <w:rFonts w:ascii="Times New Roman"/>
                <w:b w:val="false"/>
                <w:i w:val="false"/>
                <w:color w:val="000000"/>
                <w:sz w:val="20"/>
              </w:rPr>
              <w:t>
Білім деңгейі:</w:t>
            </w:r>
          </w:p>
          <w:bookmarkEnd w:id="111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114"/>
          <w:p>
            <w:pPr>
              <w:spacing w:after="20"/>
              <w:ind w:left="20"/>
              <w:jc w:val="both"/>
            </w:pPr>
            <w:r>
              <w:rPr>
                <w:rFonts w:ascii="Times New Roman"/>
                <w:b w:val="false"/>
                <w:i w:val="false"/>
                <w:color w:val="000000"/>
                <w:sz w:val="20"/>
              </w:rPr>
              <w:t>
Мамандық:</w:t>
            </w:r>
          </w:p>
          <w:bookmarkEnd w:id="1114"/>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кезінде технологиялық және қосалқы жабдықтар мен бақылау-өлшеу құралдарына қызмет көрсету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115"/>
          <w:p>
            <w:pPr>
              <w:spacing w:after="20"/>
              <w:ind w:left="20"/>
              <w:jc w:val="both"/>
            </w:pPr>
            <w:r>
              <w:rPr>
                <w:rFonts w:ascii="Times New Roman"/>
                <w:b w:val="false"/>
                <w:i w:val="false"/>
                <w:color w:val="000000"/>
                <w:sz w:val="20"/>
              </w:rPr>
              <w:t>
1. Ұңғымаларға күрделі жөндеу жүргізу кезінде технологиялық және қосалқы жабдықтарды бақылауды, қызмет көрсетуді және пайдалануды жүзеге асыру</w:t>
            </w:r>
          </w:p>
          <w:bookmarkEnd w:id="1115"/>
          <w:p>
            <w:pPr>
              <w:spacing w:after="20"/>
              <w:ind w:left="20"/>
              <w:jc w:val="both"/>
            </w:pPr>
            <w:r>
              <w:rPr>
                <w:rFonts w:ascii="Times New Roman"/>
                <w:b w:val="false"/>
                <w:i w:val="false"/>
                <w:color w:val="000000"/>
                <w:sz w:val="20"/>
              </w:rPr>
              <w:t>
2. Ұңғымаларды кенжар маңындағы аймақты өңдеу, геофизикалық және жөндеу-оқшаулау жұмыстарын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116"/>
          <w:p>
            <w:pPr>
              <w:spacing w:after="20"/>
              <w:ind w:left="20"/>
              <w:jc w:val="both"/>
            </w:pPr>
            <w:r>
              <w:rPr>
                <w:rFonts w:ascii="Times New Roman"/>
                <w:b w:val="false"/>
                <w:i w:val="false"/>
                <w:color w:val="000000"/>
                <w:sz w:val="20"/>
              </w:rPr>
              <w:t>
Еңбек функциясы 1:</w:t>
            </w:r>
          </w:p>
          <w:bookmarkEnd w:id="1116"/>
          <w:p>
            <w:pPr>
              <w:spacing w:after="20"/>
              <w:ind w:left="20"/>
              <w:jc w:val="both"/>
            </w:pPr>
            <w:r>
              <w:rPr>
                <w:rFonts w:ascii="Times New Roman"/>
                <w:b w:val="false"/>
                <w:i w:val="false"/>
                <w:color w:val="000000"/>
                <w:sz w:val="20"/>
              </w:rPr>
              <w:t>
Ұңғымаларға күрделі жөндеу жүргізу кезінде технологиялық және қосалқы жабдықтарды бақылауды, қызмет көрсетуді және пайдалануды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117"/>
          <w:p>
            <w:pPr>
              <w:spacing w:after="20"/>
              <w:ind w:left="20"/>
              <w:jc w:val="both"/>
            </w:pPr>
            <w:r>
              <w:rPr>
                <w:rFonts w:ascii="Times New Roman"/>
                <w:b w:val="false"/>
                <w:i w:val="false"/>
                <w:color w:val="000000"/>
                <w:sz w:val="20"/>
              </w:rPr>
              <w:t>
Дағды 1:</w:t>
            </w:r>
          </w:p>
          <w:bookmarkEnd w:id="1117"/>
          <w:p>
            <w:pPr>
              <w:spacing w:after="20"/>
              <w:ind w:left="20"/>
              <w:jc w:val="both"/>
            </w:pPr>
            <w:r>
              <w:rPr>
                <w:rFonts w:ascii="Times New Roman"/>
                <w:b w:val="false"/>
                <w:i w:val="false"/>
                <w:color w:val="000000"/>
                <w:sz w:val="20"/>
              </w:rPr>
              <w:t>
Ұңғымаларды күрделі жөндеуге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118"/>
          <w:p>
            <w:pPr>
              <w:spacing w:after="20"/>
              <w:ind w:left="20"/>
              <w:jc w:val="both"/>
            </w:pPr>
            <w:r>
              <w:rPr>
                <w:rFonts w:ascii="Times New Roman"/>
                <w:b w:val="false"/>
                <w:i w:val="false"/>
                <w:color w:val="000000"/>
                <w:sz w:val="20"/>
              </w:rPr>
              <w:t>
Машықтар: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Тереңдігі 4000 метрден 6000 метрге дейінгі, сондай-ақ тереңдігі 1500 метрден жоғары еңісті- бағытты және жазық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агрегаттың, жабдықтың, айлабұйымдардың, құралдардың техникалық жағдайын тексеру және оларды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Діңгекті көтеру және ортаға дәл келтіру, зәкірлерді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жөндеу барысында таль жүйесін жабдықтау және тарату және оны қайта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пайдалану тәсілдері кезінде ұңғыманың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бұрғылау және сорғы-компрессорлық құбырларды және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және ұстау құралдарын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Дайындалған бригадалар болмаған жағдайда көтергіш құрылғыларды орнатуға және ұңғымаларды жөндеуге дайындауға байланысты барлық жұмыстарды (қосалқы жұмыстар, сөндіру жұмыстар)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жұмыстарды жүргізу үшін ұңғыма оқпанын дайындау және сағаның жабдықтарын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8-разряд:Тереңдігі 6000 метрден жоғары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119"/>
          <w:p>
            <w:pPr>
              <w:spacing w:after="20"/>
              <w:ind w:left="20"/>
              <w:jc w:val="both"/>
            </w:pPr>
            <w:r>
              <w:rPr>
                <w:rFonts w:ascii="Times New Roman"/>
                <w:b w:val="false"/>
                <w:i w:val="false"/>
                <w:color w:val="000000"/>
                <w:sz w:val="20"/>
              </w:rPr>
              <w:t>
Білімдер: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конструкциялары, жүргізілетін жөндеу жұмыстарының сипаты мен ерекшеліктері және оларды орындаудың технологиялық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бойынша жұмыстарды өндіру технологиясы, ұңғымаларды бұрғылау және игеру, мұнай және газ өндіру процестерінің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бұрғылау жабдықтарының, қолданылатын бақылау- өлшеу аспаптарының, шағын механизация элементтерінің, шығарындыға қарсы жабдықтардың (превенторлардың) типтері .</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120"/>
          <w:p>
            <w:pPr>
              <w:spacing w:after="20"/>
              <w:ind w:left="20"/>
              <w:jc w:val="both"/>
            </w:pPr>
            <w:r>
              <w:rPr>
                <w:rFonts w:ascii="Times New Roman"/>
                <w:b w:val="false"/>
                <w:i w:val="false"/>
                <w:color w:val="000000"/>
                <w:sz w:val="20"/>
              </w:rPr>
              <w:t>
Дағды 2:</w:t>
            </w:r>
          </w:p>
          <w:bookmarkEnd w:id="1120"/>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121"/>
          <w:p>
            <w:pPr>
              <w:spacing w:after="20"/>
              <w:ind w:left="20"/>
              <w:jc w:val="both"/>
            </w:pPr>
            <w:r>
              <w:rPr>
                <w:rFonts w:ascii="Times New Roman"/>
                <w:b w:val="false"/>
                <w:i w:val="false"/>
                <w:color w:val="000000"/>
                <w:sz w:val="20"/>
              </w:rPr>
              <w:t>
Машықтар: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шеткі және конустық мөрлермен немесе шаблондармен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газ конденсаты және мұнай ұңғымаларының сүзгілерін орнату және жуу, "колтюбинг" типті қондырғыларды пайдалана отырып жөндеу жұмыстарын жүргізу технологиясын пайдалану, агрессивті және қышқыл газдарын (күкіртті сутегі, көмірқышқыл газы және басқалары) ашқан және пайдаланатын ұңғымаларды жою, екі оқпанмен "ескі ұңғымаларды"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көпірлерін орнату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орталықтан тепкіш сорғыны орнату үшін және кондукторлардың бойымен шурфтарды, пайдалану бағаналарының бұрауларын және бұрауларын қажетті интервалда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айдамалау ұңғымаларында күрделі оқшаулау және ұстау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Құмды тығындарды, тұз шөгінділерін жуу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жүргізу: ұңғыма бағанасында жаңа ұңғыманы кесу, жаңа ұңғыманы көлбеу-бағытталған бұрғылау және кеңейту, пайдалану бағандарын түсіру, ұңғыма кенжарын қышқыл және термиялық өңдеу, Ұңғымаларды тереңдету, колоннаны пайдалану учаскелерін кесу, су оқшаулау жұмыстары, Пакерлер мен тіреу якорьларын орнату және көтеру, ұңғымада қалған заттарды фрезерлеу және оларды алу, әр түрлі көп компонентті ерітінділер мен тұншықтырғыш сұйықтықтардың қажетті параметрлерін дайындау және қолдау, кенжар қабатына құюға арналған құрамдарды блоктау, ұңғымада тампонаждық жұмыстарды дайындау және жүргізу, ұңғыманы колонналарды, түсіру және айдау желілерін сығымдауға дайындау, мұнай, газ және айдау ұңғымаларын сынау, шағын габаритті шығарындыға қарсы жабдықтарды (превенторды), бұрылыстарды, жұмыс құбырларын, жуу сорғыларын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Тікелей ұңғымада жабдықтар мен аспаптарға ағымдағы жөндеу жүргізу, жарықтандыру аппаратурасын, механизмдерді ажырату және қосу, штепсельдік қосқыштар болған кезде құбырларды бұрау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Гидравликалық жару және гидропескоструйной перфорация, пайдалану колоннасының герметикалығын әртүрлі әдістермен жою, колоннааралық ағындарды жою, сағалық Пакерлерді, ұңғымалардың жабдықтарын қиыршық тас кенжар сүзгілерімен тексеру және ауыстыру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бағанының герметикалығын қысу, деңгейін төмендету және механикалық және гидравликалық Паркердің көмегімен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Сілтілермен, қышқылдармен өңдеу арқылы кенжар қабаттарын блоктан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оның ішінде азот-күшейткіш кешендерді пайдалана отырып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айдау әдісімен қабаттың қабылдағыштығын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Картограммаларды орнату және тіркеуші электрондық шығын өлшегіш пен манометрдің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 сағасын байлау арматурасына қызмет көрсету және жөндеу.</w:t>
            </w:r>
          </w:p>
          <w:p>
            <w:pPr>
              <w:spacing w:after="20"/>
              <w:ind w:left="20"/>
              <w:jc w:val="both"/>
            </w:pPr>
            <w:r>
              <w:rPr>
                <w:rFonts w:ascii="Times New Roman"/>
                <w:b w:val="false"/>
                <w:i w:val="false"/>
                <w:color w:val="000000"/>
                <w:sz w:val="20"/>
              </w:rPr>
              <w:t>
16. Ұңғымаларды пайдаланудың әртүрлі әдістерімен игеру кезінде, ұңғымаларды жөндеудің арқан әдістерін жүргізуде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122"/>
          <w:p>
            <w:pPr>
              <w:spacing w:after="20"/>
              <w:ind w:left="20"/>
              <w:jc w:val="both"/>
            </w:pPr>
            <w:r>
              <w:rPr>
                <w:rFonts w:ascii="Times New Roman"/>
                <w:b w:val="false"/>
                <w:i w:val="false"/>
                <w:color w:val="000000"/>
                <w:sz w:val="20"/>
              </w:rPr>
              <w:t>
Білімдер: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өндіруді қарқындату әдістері, оқшаулау және ұстау жұмыстарын жүргізу ережесі, жұмыс орындарын ұйымдастырудың үлгілік жобалары және еңбектің озық және қауіпсіз тәсілдерінің карталары, көтергіш құрылғылар мен механизмдердің конструкциясы, құрылысы, жұмыс принципі,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ерітінділерін, тампонирлейтін қоспалар мен химиялық реагенттерді дайындау, ұңғымада құмды және тұзды тығындарды тазалау және бұрғылау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ерітінділерінің тығыздығын және су қайтарғыштығын анықтау әдістері, ұңғымаларды сөндірген кезде басқыш сұйықтықтың параметрлерін таңдау, штангалық және электр орталықтан тепкіш сорғылардың конструкцияларының типтері, негізгі өлшемдері, рұқсат етілген тозғыштығы және ұңғымаларды күрделі жөндеу кезінде қолданылатын құбырлардың, жабдықтардың беріктілік коэффициенті, ұңғымалардың жаңа оқпанын кесу, көлбеу бағытталған бұрғылау және бұрғы құралы мен ауытқушылықтарды визирленген түсіру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 және ауытқушылықтарды кенжарға отырғызуды анықтау әдісі, ұңғыма кенжарын қышқыл және термиялық өңдеу өндірісінің ережесі, қолданылатын бұрандалы қосылыстардың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Ұңғымалардағы бағаналар мен басқа да заттардың жағдайын баспа бедері бойынша айқындау тәсілдері, гидравликалық үзу және гидроқұм ағынды перфорациялаудыңәр түрлі технологиялық схемалары кезінде жабдық пен ұңғыма сағасын байлау схемасы, айдалатын сұйықтықтар мен құм тасығыштардың құрамы мен дайындау тәсілдері, сұйықтықтар мен құмның қажетті мөлшерін есептеу, гидротүсірілімдер кезінде қолданылатын жабдықтар мен бақылау-өлшеу аспаптарының техникалық сипаттамасы, ұңғымаларды игеру әдістері, бұрғылау жабдығын байлау схемасы.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123"/>
          <w:p>
            <w:pPr>
              <w:spacing w:after="20"/>
              <w:ind w:left="20"/>
              <w:jc w:val="both"/>
            </w:pPr>
            <w:r>
              <w:rPr>
                <w:rFonts w:ascii="Times New Roman"/>
                <w:b w:val="false"/>
                <w:i w:val="false"/>
                <w:color w:val="000000"/>
                <w:sz w:val="20"/>
              </w:rPr>
              <w:t>
Еңбек функциясы 2:</w:t>
            </w:r>
          </w:p>
          <w:bookmarkEnd w:id="1123"/>
          <w:p>
            <w:pPr>
              <w:spacing w:after="20"/>
              <w:ind w:left="20"/>
              <w:jc w:val="both"/>
            </w:pPr>
            <w:r>
              <w:rPr>
                <w:rFonts w:ascii="Times New Roman"/>
                <w:b w:val="false"/>
                <w:i w:val="false"/>
                <w:color w:val="000000"/>
                <w:sz w:val="20"/>
              </w:rPr>
              <w:t>
Ұңғымаларды кенжар маңындағы аймақты өңдеу, геофизикалық және жөндеу-оқшаулау жұмыстарын жүргізуге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124"/>
          <w:p>
            <w:pPr>
              <w:spacing w:after="20"/>
              <w:ind w:left="20"/>
              <w:jc w:val="both"/>
            </w:pPr>
            <w:r>
              <w:rPr>
                <w:rFonts w:ascii="Times New Roman"/>
                <w:b w:val="false"/>
                <w:i w:val="false"/>
                <w:color w:val="000000"/>
                <w:sz w:val="20"/>
              </w:rPr>
              <w:t>
Дағды 1:</w:t>
            </w:r>
          </w:p>
          <w:bookmarkEnd w:id="1124"/>
          <w:p>
            <w:pPr>
              <w:spacing w:after="20"/>
              <w:ind w:left="20"/>
              <w:jc w:val="both"/>
            </w:pPr>
            <w:r>
              <w:rPr>
                <w:rFonts w:ascii="Times New Roman"/>
                <w:b w:val="false"/>
                <w:i w:val="false"/>
                <w:color w:val="000000"/>
                <w:sz w:val="20"/>
              </w:rPr>
              <w:t>
Өндірістік жағдайларды ескере отырып, жекелеген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125"/>
          <w:p>
            <w:pPr>
              <w:spacing w:after="20"/>
              <w:ind w:left="20"/>
              <w:jc w:val="both"/>
            </w:pPr>
            <w:r>
              <w:rPr>
                <w:rFonts w:ascii="Times New Roman"/>
                <w:b w:val="false"/>
                <w:i w:val="false"/>
                <w:color w:val="000000"/>
                <w:sz w:val="20"/>
              </w:rPr>
              <w:t>
Машықтар: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колоннасын адымдық нығыздауды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композицияларды қауіпсіз дайындау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 маңы аймағын өңдеуге жабдықтар, құрал-сайман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Кенжар маңы аймағын өңдеу кезінде құбыр бағанасының төменгі жағын жинақтауды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кенжар маңы аймағын өңдеу үшін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Регламентке сәйкес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ұңғыма сағасына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Сөндіру сұйықтықтарының, сазды және цемент ерітінділерінің қажетті параметрлерін дайындау және ұстау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 көпірін орнату сапасын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құрал-саймандарды игеруге дайындау, бағыттаушы роликті және лубрикаторды свабирлеу кезінде бөлшектеу (монтаждау)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Игеру кезінде ұңғымалар мен технологиялық сұйықтықтардың параметрлерін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Ұңғыманы азот-бустерлік қондырғымен компрессиялауды жүргізуге дайындық жұмыстарын жүргізу.</w:t>
            </w:r>
          </w:p>
          <w:p>
            <w:pPr>
              <w:spacing w:after="20"/>
              <w:ind w:left="20"/>
              <w:jc w:val="both"/>
            </w:pPr>
            <w:r>
              <w:rPr>
                <w:rFonts w:ascii="Times New Roman"/>
                <w:b w:val="false"/>
                <w:i w:val="false"/>
                <w:color w:val="000000"/>
                <w:sz w:val="20"/>
              </w:rPr>
              <w:t>
15. Қабатты гидроүзуді жүргізуге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126"/>
          <w:p>
            <w:pPr>
              <w:spacing w:after="20"/>
              <w:ind w:left="20"/>
              <w:jc w:val="both"/>
            </w:pPr>
            <w:r>
              <w:rPr>
                <w:rFonts w:ascii="Times New Roman"/>
                <w:b w:val="false"/>
                <w:i w:val="false"/>
                <w:color w:val="000000"/>
                <w:sz w:val="20"/>
              </w:rPr>
              <w:t>
Білімдер: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колоннасын адымдық нығыздау қағидалары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және жарылыс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забой маңы аймағын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сағасына жабдықты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реагенттерді сақтау ережесі және дайындау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забой маңы аймағын өңдеу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Жөндеу-оқшаулау жұмыстарын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Жөндеу-оқшаулау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Тампонаждық материалдар мен қоспалардың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игеру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Ұңғыманы игеру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Сорғы агрегаттарының, газ-бустерлік қондырғылардың, свабирлеуші қондырғылардың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Мұнай және газ өнеркәсібіндегі ұңғымаларды салу және жөндеу кезіндегі газ-мұнай-су бөлінулері мен ашық атқыламаларды алдын алу жөніндегі нұсқаулықтар.</w:t>
            </w:r>
          </w:p>
          <w:p>
            <w:pPr>
              <w:spacing w:after="20"/>
              <w:ind w:left="20"/>
              <w:jc w:val="both"/>
            </w:pPr>
            <w:r>
              <w:rPr>
                <w:rFonts w:ascii="Times New Roman"/>
                <w:b w:val="false"/>
                <w:i w:val="false"/>
                <w:color w:val="000000"/>
                <w:sz w:val="20"/>
              </w:rPr>
              <w:t>
16.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127"/>
          <w:p>
            <w:pPr>
              <w:spacing w:after="20"/>
              <w:ind w:left="20"/>
              <w:jc w:val="both"/>
            </w:pPr>
            <w:r>
              <w:rPr>
                <w:rFonts w:ascii="Times New Roman"/>
                <w:b w:val="false"/>
                <w:i w:val="false"/>
                <w:color w:val="000000"/>
                <w:sz w:val="20"/>
              </w:rPr>
              <w:t>
Дағды 2:</w:t>
            </w:r>
          </w:p>
          <w:bookmarkEnd w:id="1127"/>
          <w:p>
            <w:pPr>
              <w:spacing w:after="20"/>
              <w:ind w:left="20"/>
              <w:jc w:val="both"/>
            </w:pPr>
            <w:r>
              <w:rPr>
                <w:rFonts w:ascii="Times New Roman"/>
                <w:b w:val="false"/>
                <w:i w:val="false"/>
                <w:color w:val="000000"/>
                <w:sz w:val="20"/>
              </w:rPr>
              <w:t>
Ұңғымаларды жөндеу кезіндегі асқынулар мен апаттарды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128"/>
          <w:p>
            <w:pPr>
              <w:spacing w:after="20"/>
              <w:ind w:left="20"/>
              <w:jc w:val="both"/>
            </w:pPr>
            <w:r>
              <w:rPr>
                <w:rFonts w:ascii="Times New Roman"/>
                <w:b w:val="false"/>
                <w:i w:val="false"/>
                <w:color w:val="000000"/>
                <w:sz w:val="20"/>
              </w:rPr>
              <w:t>
Машықтар:</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мұнай және су көріністерінің басталуын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сағасын атқылаудың алдын алу құралдарының көмегімен пломбалауды және бригада/ауысым/вахта мүшелерінің әрекетінің дұрыстығын "Жарқырау" дабылы және газ, мұнай және су енуін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Жарылыстың алдын алу құралдары мен құрылғыларын тұрақты әзірлікте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Ұңғымадағы апаттар мен асқынулардың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мен компрессор құбырларына рұқсат етілген жүктемені асырмай, тұрып қалған құралды жаяу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дақтарды жою кезінде химиялық және технологиялық сұйықтықтарды қолдану.</w:t>
            </w:r>
          </w:p>
          <w:p>
            <w:pPr>
              <w:spacing w:after="20"/>
              <w:ind w:left="20"/>
              <w:jc w:val="both"/>
            </w:pPr>
            <w:r>
              <w:rPr>
                <w:rFonts w:ascii="Times New Roman"/>
                <w:b w:val="false"/>
                <w:i w:val="false"/>
                <w:color w:val="000000"/>
                <w:sz w:val="20"/>
              </w:rPr>
              <w:t>
8. Гидравликалық және механикалық роторларды, әмбебап машина кілттерін орнату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129"/>
          <w:p>
            <w:pPr>
              <w:spacing w:after="20"/>
              <w:ind w:left="20"/>
              <w:jc w:val="both"/>
            </w:pPr>
            <w:r>
              <w:rPr>
                <w:rFonts w:ascii="Times New Roman"/>
                <w:b w:val="false"/>
                <w:i w:val="false"/>
                <w:color w:val="000000"/>
                <w:sz w:val="20"/>
              </w:rPr>
              <w:t>
Білімдер:</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кезіндегі асқынулардың себептері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мұнай және судың пайда болу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бригадасының газдың, мұнайдың және судың енуі кезіндегі шұғыл әрекеттері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Сұйықтықтың енуін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қоймалық жабдықтың кептелуін жою әдістері мен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сағасына сұйықтықтың төгілуі кезінде қажетті жабдықты орнату технологиялары және оны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және қосалқы бұрғылау жабдығының түрлері, қолданылатын бақылау-өлшеу аспаптары, шағын көлемді механикаландыру элементтері, жарылулардың алдын алу құралдары (профилакторлар).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мұнай-газ шығарындыларымен және асқынуларымен күресу әдістері мен тәсілдері, ұңғымаларды игеруге арналған блоктау және блоктан шығару композицияларының көпкомпонентті ерітінділерін дайындау әдістері, өндірістік қаптаманың ағуын және корпус аралық ағындарды жою технологиясы, сондай-ақ ұңғымалардың жұмыс принципі. бұл жағдайда қолданылатын жабдықты, өндірістік орауыштардың конструкциясын, олардың түрлері мен алу әдістерін, су ағындарын жою және механикалық қоспаларды кетіру үшін жабдықтарды пайдалану әдістері.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130"/>
          <w:p>
            <w:pPr>
              <w:spacing w:after="20"/>
              <w:ind w:left="20"/>
              <w:jc w:val="both"/>
            </w:pPr>
            <w:r>
              <w:rPr>
                <w:rFonts w:ascii="Times New Roman"/>
                <w:b w:val="false"/>
                <w:i w:val="false"/>
                <w:color w:val="000000"/>
                <w:sz w:val="20"/>
              </w:rPr>
              <w:t>
Зейінділік</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Тұрақтылық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"Ұңғымаларды жер астында жөндеу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13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131"/>
          <w:p>
            <w:pPr>
              <w:spacing w:after="20"/>
              <w:ind w:left="20"/>
              <w:jc w:val="both"/>
            </w:pPr>
            <w:r>
              <w:rPr>
                <w:rFonts w:ascii="Times New Roman"/>
                <w:b w:val="false"/>
                <w:i w:val="false"/>
                <w:color w:val="000000"/>
                <w:sz w:val="20"/>
              </w:rPr>
              <w:t>
Ұңғымаларды жерастында жөндеу операторы (7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132"/>
          <w:p>
            <w:pPr>
              <w:spacing w:after="20"/>
              <w:ind w:left="20"/>
              <w:jc w:val="both"/>
            </w:pPr>
            <w:r>
              <w:rPr>
                <w:rFonts w:ascii="Times New Roman"/>
                <w:b w:val="false"/>
                <w:i w:val="false"/>
                <w:color w:val="000000"/>
                <w:sz w:val="20"/>
              </w:rPr>
              <w:t>
Білім деңгейі:</w:t>
            </w:r>
          </w:p>
          <w:bookmarkEnd w:id="113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133"/>
          <w:p>
            <w:pPr>
              <w:spacing w:after="20"/>
              <w:ind w:left="20"/>
              <w:jc w:val="both"/>
            </w:pPr>
            <w:r>
              <w:rPr>
                <w:rFonts w:ascii="Times New Roman"/>
                <w:b w:val="false"/>
                <w:i w:val="false"/>
                <w:color w:val="000000"/>
                <w:sz w:val="20"/>
              </w:rPr>
              <w:t>
Мамандық:</w:t>
            </w:r>
          </w:p>
          <w:bookmarkEnd w:id="1133"/>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8112-5-002 - Жер қабаты қысымын ұстаушы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134"/>
          <w:p>
            <w:pPr>
              <w:spacing w:after="20"/>
              <w:ind w:left="20"/>
              <w:jc w:val="both"/>
            </w:pPr>
            <w:r>
              <w:rPr>
                <w:rFonts w:ascii="Times New Roman"/>
                <w:b w:val="false"/>
                <w:i w:val="false"/>
                <w:color w:val="000000"/>
                <w:sz w:val="20"/>
              </w:rPr>
              <w:t>
Еңбек функциясы 1:</w:t>
            </w:r>
          </w:p>
          <w:bookmarkEnd w:id="1134"/>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135"/>
          <w:p>
            <w:pPr>
              <w:spacing w:after="20"/>
              <w:ind w:left="20"/>
              <w:jc w:val="both"/>
            </w:pPr>
            <w:r>
              <w:rPr>
                <w:rFonts w:ascii="Times New Roman"/>
                <w:b w:val="false"/>
                <w:i w:val="false"/>
                <w:color w:val="000000"/>
                <w:sz w:val="20"/>
              </w:rPr>
              <w:t>
Дағды 1:</w:t>
            </w:r>
          </w:p>
          <w:bookmarkEnd w:id="1135"/>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136"/>
          <w:p>
            <w:pPr>
              <w:spacing w:after="20"/>
              <w:ind w:left="20"/>
              <w:jc w:val="both"/>
            </w:pPr>
            <w:r>
              <w:rPr>
                <w:rFonts w:ascii="Times New Roman"/>
                <w:b w:val="false"/>
                <w:i w:val="false"/>
                <w:color w:val="000000"/>
                <w:sz w:val="20"/>
              </w:rPr>
              <w:t>
Машықтар: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7.Ұңғымаларды жерасты жөндеумен байланысты тиеу-түсіру жұмыстарына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11. Тереңдігі 3000 метрден астам ұңғыманы, тереңдігі 2000 метрден астам жазық ұңғымаларды немесе газлифт әдісімен пайдаланылатын ұңғыманы жер астында жөндеу кезінде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137"/>
          <w:p>
            <w:pPr>
              <w:spacing w:after="20"/>
              <w:ind w:left="20"/>
              <w:jc w:val="both"/>
            </w:pPr>
            <w:r>
              <w:rPr>
                <w:rFonts w:ascii="Times New Roman"/>
                <w:b w:val="false"/>
                <w:i w:val="false"/>
                <w:color w:val="000000"/>
                <w:sz w:val="20"/>
              </w:rPr>
              <w:t>
Білімдер: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Газ-мұнай көрінісінің басталу белгілерін анықтау.</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138"/>
          <w:p>
            <w:pPr>
              <w:spacing w:after="20"/>
              <w:ind w:left="20"/>
              <w:jc w:val="both"/>
            </w:pPr>
            <w:r>
              <w:rPr>
                <w:rFonts w:ascii="Times New Roman"/>
                <w:b w:val="false"/>
                <w:i w:val="false"/>
                <w:color w:val="000000"/>
                <w:sz w:val="20"/>
              </w:rPr>
              <w:t>
Дағды 2:</w:t>
            </w:r>
          </w:p>
          <w:bookmarkEnd w:id="1138"/>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139"/>
          <w:p>
            <w:pPr>
              <w:spacing w:after="20"/>
              <w:ind w:left="20"/>
              <w:jc w:val="both"/>
            </w:pPr>
            <w:r>
              <w:rPr>
                <w:rFonts w:ascii="Times New Roman"/>
                <w:b w:val="false"/>
                <w:i w:val="false"/>
                <w:color w:val="000000"/>
                <w:sz w:val="20"/>
              </w:rPr>
              <w:t>
Машықтар: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140"/>
          <w:p>
            <w:pPr>
              <w:spacing w:after="20"/>
              <w:ind w:left="20"/>
              <w:jc w:val="both"/>
            </w:pPr>
            <w:r>
              <w:rPr>
                <w:rFonts w:ascii="Times New Roman"/>
                <w:b w:val="false"/>
                <w:i w:val="false"/>
                <w:color w:val="000000"/>
                <w:sz w:val="20"/>
              </w:rPr>
              <w:t>
Білімдер:</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141"/>
          <w:p>
            <w:pPr>
              <w:spacing w:after="20"/>
              <w:ind w:left="20"/>
              <w:jc w:val="both"/>
            </w:pPr>
            <w:r>
              <w:rPr>
                <w:rFonts w:ascii="Times New Roman"/>
                <w:b w:val="false"/>
                <w:i w:val="false"/>
                <w:color w:val="000000"/>
                <w:sz w:val="20"/>
              </w:rPr>
              <w:t>
Дағды 3:</w:t>
            </w:r>
          </w:p>
          <w:bookmarkEnd w:id="1141"/>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142"/>
          <w:p>
            <w:pPr>
              <w:spacing w:after="20"/>
              <w:ind w:left="20"/>
              <w:jc w:val="both"/>
            </w:pPr>
            <w:r>
              <w:rPr>
                <w:rFonts w:ascii="Times New Roman"/>
                <w:b w:val="false"/>
                <w:i w:val="false"/>
                <w:color w:val="000000"/>
                <w:sz w:val="20"/>
              </w:rPr>
              <w:t>
Машықтар: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143"/>
          <w:p>
            <w:pPr>
              <w:spacing w:after="20"/>
              <w:ind w:left="20"/>
              <w:jc w:val="both"/>
            </w:pPr>
            <w:r>
              <w:rPr>
                <w:rFonts w:ascii="Times New Roman"/>
                <w:b w:val="false"/>
                <w:i w:val="false"/>
                <w:color w:val="000000"/>
                <w:sz w:val="20"/>
              </w:rPr>
              <w:t>
Білімдер: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144"/>
          <w:p>
            <w:pPr>
              <w:spacing w:after="20"/>
              <w:ind w:left="20"/>
              <w:jc w:val="both"/>
            </w:pPr>
            <w:r>
              <w:rPr>
                <w:rFonts w:ascii="Times New Roman"/>
                <w:b w:val="false"/>
                <w:i w:val="false"/>
                <w:color w:val="000000"/>
                <w:sz w:val="20"/>
              </w:rPr>
              <w:t>
Стресс тұрақтылығы</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жағдайлар кезінде әрекет ете білу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"Көтергіш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14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1145"/>
          <w:p>
            <w:pPr>
              <w:spacing w:after="20"/>
              <w:ind w:left="20"/>
              <w:jc w:val="both"/>
            </w:pPr>
            <w:r>
              <w:rPr>
                <w:rFonts w:ascii="Times New Roman"/>
                <w:b w:val="false"/>
                <w:i w:val="false"/>
                <w:color w:val="000000"/>
                <w:sz w:val="20"/>
              </w:rPr>
              <w:t xml:space="preserve">
Көтергіш машинисі 7-8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146"/>
          <w:p>
            <w:pPr>
              <w:spacing w:after="20"/>
              <w:ind w:left="20"/>
              <w:jc w:val="both"/>
            </w:pPr>
            <w:r>
              <w:rPr>
                <w:rFonts w:ascii="Times New Roman"/>
                <w:b w:val="false"/>
                <w:i w:val="false"/>
                <w:color w:val="000000"/>
                <w:sz w:val="20"/>
              </w:rPr>
              <w:t>
Білім деңгейі:</w:t>
            </w:r>
          </w:p>
          <w:bookmarkEnd w:id="114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147"/>
          <w:p>
            <w:pPr>
              <w:spacing w:after="20"/>
              <w:ind w:left="20"/>
              <w:jc w:val="both"/>
            </w:pPr>
            <w:r>
              <w:rPr>
                <w:rFonts w:ascii="Times New Roman"/>
                <w:b w:val="false"/>
                <w:i w:val="false"/>
                <w:color w:val="000000"/>
                <w:sz w:val="20"/>
              </w:rPr>
              <w:t>
Мамандық:</w:t>
            </w:r>
          </w:p>
          <w:bookmarkEnd w:id="1147"/>
          <w:p>
            <w:pPr>
              <w:spacing w:after="20"/>
              <w:ind w:left="20"/>
              <w:jc w:val="both"/>
            </w:pPr>
            <w:r>
              <w:rPr>
                <w:rFonts w:ascii="Times New Roman"/>
                <w:b w:val="false"/>
                <w:i w:val="false"/>
                <w:color w:val="000000"/>
                <w:sz w:val="20"/>
              </w:rPr>
              <w:t xml:space="preserve">
Пайдалы қазба кен орындарын іздеу мен барлаудың технологиясы мен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8112-4-006 - Шаю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Көтергішке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148"/>
          <w:p>
            <w:pPr>
              <w:spacing w:after="20"/>
              <w:ind w:left="20"/>
              <w:jc w:val="both"/>
            </w:pPr>
            <w:r>
              <w:rPr>
                <w:rFonts w:ascii="Times New Roman"/>
                <w:b w:val="false"/>
                <w:i w:val="false"/>
                <w:color w:val="000000"/>
                <w:sz w:val="20"/>
              </w:rPr>
              <w:t>
Еңбек функциясы 1:</w:t>
            </w:r>
          </w:p>
          <w:bookmarkEnd w:id="1148"/>
          <w:p>
            <w:pPr>
              <w:spacing w:after="20"/>
              <w:ind w:left="20"/>
              <w:jc w:val="both"/>
            </w:pPr>
            <w:r>
              <w:rPr>
                <w:rFonts w:ascii="Times New Roman"/>
                <w:b w:val="false"/>
                <w:i w:val="false"/>
                <w:color w:val="000000"/>
                <w:sz w:val="20"/>
              </w:rPr>
              <w:t>
Көтергішке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149"/>
          <w:p>
            <w:pPr>
              <w:spacing w:after="20"/>
              <w:ind w:left="20"/>
              <w:jc w:val="both"/>
            </w:pPr>
            <w:r>
              <w:rPr>
                <w:rFonts w:ascii="Times New Roman"/>
                <w:b w:val="false"/>
                <w:i w:val="false"/>
                <w:color w:val="000000"/>
                <w:sz w:val="20"/>
              </w:rPr>
              <w:t>
Дағды 1:</w:t>
            </w:r>
          </w:p>
          <w:bookmarkEnd w:id="1149"/>
          <w:p>
            <w:pPr>
              <w:spacing w:after="20"/>
              <w:ind w:left="20"/>
              <w:jc w:val="both"/>
            </w:pPr>
            <w:r>
              <w:rPr>
                <w:rFonts w:ascii="Times New Roman"/>
                <w:b w:val="false"/>
                <w:i w:val="false"/>
                <w:color w:val="000000"/>
                <w:sz w:val="20"/>
              </w:rPr>
              <w:t>
Көтергішті жұмысқа дайындау және ұңғымаларды күрделі, ағымдағы жөндеу және сынамалау (сынау) бойынша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150"/>
          <w:p>
            <w:pPr>
              <w:spacing w:after="20"/>
              <w:ind w:left="20"/>
              <w:jc w:val="both"/>
            </w:pPr>
            <w:r>
              <w:rPr>
                <w:rFonts w:ascii="Times New Roman"/>
                <w:b w:val="false"/>
                <w:i w:val="false"/>
                <w:color w:val="000000"/>
                <w:sz w:val="20"/>
              </w:rPr>
              <w:t>
Машықтар:</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7-разряд: Тереңдігі 4000 метрден 6000 метрге дейінгі ұңғымаларда, сондай-ақ тереңдігі 1500 метрден жоғары көлдеу бағытталған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көтергішті сырттай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Көтергішті монтаждау және демонтаждау, таль жүйесін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кезінде қолданылатын қосалқы құралдарды (сорғы блогын, машина және гидравликалық кілттерді, қондырғы гидрожүйесінің превенторы мен өзге де жабдығының гидро сымдарын) монтаждау және қызмет көрсету.4. Барлық көтеру-түсіру операциялары кезінде 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Көтергіште (агрегатта) орнатылған күштік электр генераторды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 жұмыстарына, ұңғыма сағасын сынау және жабдықтау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(агрегат) тіркеушісі мен механизмдерінің ақаусыз жұмыс істеуін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(агрегат) жұмысының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Автомобильді немесе тракторды басқару, оларға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Көтергішті (агрегатты), автомобильді немесе тракторды ағымдағы жөндеу.</w:t>
            </w:r>
          </w:p>
          <w:p>
            <w:pPr>
              <w:spacing w:after="20"/>
              <w:ind w:left="20"/>
              <w:jc w:val="both"/>
            </w:pPr>
            <w:r>
              <w:rPr>
                <w:rFonts w:ascii="Times New Roman"/>
                <w:b w:val="false"/>
                <w:i w:val="false"/>
                <w:color w:val="000000"/>
                <w:sz w:val="20"/>
              </w:rPr>
              <w:t>
11. Қуаты 100 киловатқа дейінгі жылжымалы электр станцияларына қызмет көрсету.8-разряд: Тереңдігі 6000 метрден жоғары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151"/>
          <w:p>
            <w:pPr>
              <w:spacing w:after="20"/>
              <w:ind w:left="20"/>
              <w:jc w:val="both"/>
            </w:pPr>
            <w:r>
              <w:rPr>
                <w:rFonts w:ascii="Times New Roman"/>
                <w:b w:val="false"/>
                <w:i w:val="false"/>
                <w:color w:val="000000"/>
                <w:sz w:val="20"/>
              </w:rPr>
              <w:t>
Білімдер: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өзге де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ұңғыманы сынау жөніндегі жұмыстың түрлері мен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ағымдағы жөндеулердің технологиялық процесі мен түрлері, әдістері, жанар-жағармай материалдарының сұрыптары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техникасы мен слесарь ісі негіздері, қозғағышты, көтеру шығырларының трансмиссиялары мен қозғалыс бөліктерін жөндеу тәсілдері.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152"/>
          <w:p>
            <w:pPr>
              <w:spacing w:after="20"/>
              <w:ind w:left="20"/>
              <w:jc w:val="both"/>
            </w:pPr>
            <w:r>
              <w:rPr>
                <w:rFonts w:ascii="Times New Roman"/>
                <w:b w:val="false"/>
                <w:i w:val="false"/>
                <w:color w:val="000000"/>
                <w:sz w:val="20"/>
              </w:rPr>
              <w:t>
Дағды 2:</w:t>
            </w:r>
          </w:p>
          <w:bookmarkEnd w:id="1152"/>
          <w:p>
            <w:pPr>
              <w:spacing w:after="20"/>
              <w:ind w:left="20"/>
              <w:jc w:val="both"/>
            </w:pPr>
            <w:r>
              <w:rPr>
                <w:rFonts w:ascii="Times New Roman"/>
                <w:b w:val="false"/>
                <w:i w:val="false"/>
                <w:color w:val="000000"/>
                <w:sz w:val="20"/>
              </w:rPr>
              <w:t>
Жүк көтеру жабдығын қауіпсіз және тиімді түрде басқару және оларға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153"/>
          <w:p>
            <w:pPr>
              <w:spacing w:after="20"/>
              <w:ind w:left="20"/>
              <w:jc w:val="both"/>
            </w:pPr>
            <w:r>
              <w:rPr>
                <w:rFonts w:ascii="Times New Roman"/>
                <w:b w:val="false"/>
                <w:i w:val="false"/>
                <w:color w:val="000000"/>
                <w:sz w:val="20"/>
              </w:rPr>
              <w:t>
Машықтар:</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көтеру жабдығынжұмысқа дайындау, оның ішінде оның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жабдықтар мен керек-жарақтарды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 жұмыстары кезінде жүкшығырды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көтеру жабдығын жұмыс параметрлерін бақылау (қысым, жылдамдық, жүктеме).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қондырғыларға техникалық қызмет көрсету және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көтеру жабдығы жұмысы және орындалған жұмыстар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механизмдермен жұмыс істегенде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жағдайларға ден қою және оларды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бойынша брифингтерге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Тазалау және майлауды қоса алғанда, көтергіш жабдыққа техникалық қызмет көрсету.</w:t>
            </w:r>
          </w:p>
          <w:p>
            <w:pPr>
              <w:spacing w:after="20"/>
              <w:ind w:left="20"/>
              <w:jc w:val="both"/>
            </w:pPr>
            <w:r>
              <w:rPr>
                <w:rFonts w:ascii="Times New Roman"/>
                <w:b w:val="false"/>
                <w:i w:val="false"/>
                <w:color w:val="000000"/>
                <w:sz w:val="20"/>
              </w:rPr>
              <w:t>
11. Операциялар кезінде топтың басқа мүшелерімен үйлестіруді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154"/>
          <w:p>
            <w:pPr>
              <w:spacing w:after="20"/>
              <w:ind w:left="20"/>
              <w:jc w:val="both"/>
            </w:pPr>
            <w:r>
              <w:rPr>
                <w:rFonts w:ascii="Times New Roman"/>
                <w:b w:val="false"/>
                <w:i w:val="false"/>
                <w:color w:val="000000"/>
                <w:sz w:val="20"/>
              </w:rPr>
              <w:t>
Білімдер: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қондырғылардың конструкциясы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құралдарды түсіру және көтерудің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механизмдермен жұмыс істеу кезіндегі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құрылғылар мен олардың құрамдас бөліктерінің техникалық сипаттамалары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жүйелерде қолданылатын гидравлика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қондырғылардың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көтеру жабдығы жұмысы бойынша құжаттаманы және есептілікті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қондырғылармен жұмыс істеу кезіндегі электр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 мамандармен және қызметтермен өзара әрекеттесу принциптері.</w:t>
            </w:r>
          </w:p>
          <w:p>
            <w:pPr>
              <w:spacing w:after="20"/>
              <w:ind w:left="20"/>
              <w:jc w:val="both"/>
            </w:pPr>
            <w:r>
              <w:rPr>
                <w:rFonts w:ascii="Times New Roman"/>
                <w:b w:val="false"/>
                <w:i w:val="false"/>
                <w:color w:val="000000"/>
                <w:sz w:val="20"/>
              </w:rPr>
              <w:t>
10. Әртүрлі климаттық жағдайларда жүк көтеру жабдығының жұмыс істеу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155"/>
          <w:p>
            <w:pPr>
              <w:spacing w:after="20"/>
              <w:ind w:left="20"/>
              <w:jc w:val="both"/>
            </w:pPr>
            <w:r>
              <w:rPr>
                <w:rFonts w:ascii="Times New Roman"/>
                <w:b w:val="false"/>
                <w:i w:val="false"/>
                <w:color w:val="000000"/>
                <w:sz w:val="20"/>
              </w:rPr>
              <w:t>
Зейінділік</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Ұңғымаларға қызмет көрсету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 Ұңғымаларды күрделі жөндеу бұрғышысының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күрделі жөндеу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15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156"/>
          <w:p>
            <w:pPr>
              <w:spacing w:after="20"/>
              <w:ind w:left="20"/>
              <w:jc w:val="both"/>
            </w:pPr>
            <w:r>
              <w:rPr>
                <w:rFonts w:ascii="Times New Roman"/>
                <w:b w:val="false"/>
                <w:i w:val="false"/>
                <w:color w:val="000000"/>
                <w:sz w:val="20"/>
              </w:rPr>
              <w:t>
§ 42 Ұңғымаларды күрделі жөндеу бұрғылаушысының көмекшісі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157"/>
          <w:p>
            <w:pPr>
              <w:spacing w:after="20"/>
              <w:ind w:left="20"/>
              <w:jc w:val="both"/>
            </w:pPr>
            <w:r>
              <w:rPr>
                <w:rFonts w:ascii="Times New Roman"/>
                <w:b w:val="false"/>
                <w:i w:val="false"/>
                <w:color w:val="000000"/>
                <w:sz w:val="20"/>
              </w:rPr>
              <w:t>
Білім деңгейі:</w:t>
            </w:r>
          </w:p>
          <w:bookmarkEnd w:id="115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158"/>
          <w:p>
            <w:pPr>
              <w:spacing w:after="20"/>
              <w:ind w:left="20"/>
              <w:jc w:val="both"/>
            </w:pPr>
            <w:r>
              <w:rPr>
                <w:rFonts w:ascii="Times New Roman"/>
                <w:b w:val="false"/>
                <w:i w:val="false"/>
                <w:color w:val="000000"/>
                <w:sz w:val="20"/>
              </w:rPr>
              <w:t>
Мамандық:</w:t>
            </w:r>
          </w:p>
          <w:bookmarkEnd w:id="1158"/>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159"/>
          <w:p>
            <w:pPr>
              <w:spacing w:after="20"/>
              <w:ind w:left="20"/>
              <w:jc w:val="both"/>
            </w:pPr>
            <w:r>
              <w:rPr>
                <w:rFonts w:ascii="Times New Roman"/>
                <w:b w:val="false"/>
                <w:i w:val="false"/>
                <w:color w:val="000000"/>
                <w:sz w:val="20"/>
              </w:rPr>
              <w:t>
Біліктілік:</w:t>
            </w:r>
          </w:p>
          <w:bookmarkEnd w:id="11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160"/>
          <w:p>
            <w:pPr>
              <w:spacing w:after="20"/>
              <w:ind w:left="20"/>
              <w:jc w:val="both"/>
            </w:pPr>
            <w:r>
              <w:rPr>
                <w:rFonts w:ascii="Times New Roman"/>
                <w:b w:val="false"/>
                <w:i w:val="false"/>
                <w:color w:val="000000"/>
                <w:sz w:val="20"/>
              </w:rPr>
              <w:t>
Білім деңгейі:</w:t>
            </w:r>
          </w:p>
          <w:bookmarkEnd w:id="116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161"/>
          <w:p>
            <w:pPr>
              <w:spacing w:after="20"/>
              <w:ind w:left="20"/>
              <w:jc w:val="both"/>
            </w:pPr>
            <w:r>
              <w:rPr>
                <w:rFonts w:ascii="Times New Roman"/>
                <w:b w:val="false"/>
                <w:i w:val="false"/>
                <w:color w:val="000000"/>
                <w:sz w:val="20"/>
              </w:rPr>
              <w:t>
Мамандық:</w:t>
            </w:r>
          </w:p>
          <w:bookmarkEnd w:id="11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162"/>
          <w:p>
            <w:pPr>
              <w:spacing w:after="20"/>
              <w:ind w:left="20"/>
              <w:jc w:val="both"/>
            </w:pPr>
            <w:r>
              <w:rPr>
                <w:rFonts w:ascii="Times New Roman"/>
                <w:b w:val="false"/>
                <w:i w:val="false"/>
                <w:color w:val="000000"/>
                <w:sz w:val="20"/>
              </w:rPr>
              <w:t>
Біліктілік:</w:t>
            </w:r>
          </w:p>
          <w:bookmarkEnd w:id="11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8111-1-016 - Мұнай мен газға ұңғымаларды пайдалану және барлау бұрғылау бұрғылаушысының көмекшісі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жөндеудің (ҰКЖ)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жөндеу жұмыстарын жүргізу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163"/>
          <w:p>
            <w:pPr>
              <w:spacing w:after="20"/>
              <w:ind w:left="20"/>
              <w:jc w:val="both"/>
            </w:pPr>
            <w:r>
              <w:rPr>
                <w:rFonts w:ascii="Times New Roman"/>
                <w:b w:val="false"/>
                <w:i w:val="false"/>
                <w:color w:val="000000"/>
                <w:sz w:val="20"/>
              </w:rPr>
              <w:t>
Еңбек функциясы 1:</w:t>
            </w:r>
          </w:p>
          <w:bookmarkEnd w:id="1163"/>
          <w:p>
            <w:pPr>
              <w:spacing w:after="20"/>
              <w:ind w:left="20"/>
              <w:jc w:val="both"/>
            </w:pPr>
            <w:r>
              <w:rPr>
                <w:rFonts w:ascii="Times New Roman"/>
                <w:b w:val="false"/>
                <w:i w:val="false"/>
                <w:color w:val="000000"/>
                <w:sz w:val="20"/>
              </w:rPr>
              <w:t>
Ұңғымаларды күрделі жөндеу жұмыстарын жүргізу бойынша жұмыстарды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164"/>
          <w:p>
            <w:pPr>
              <w:spacing w:after="20"/>
              <w:ind w:left="20"/>
              <w:jc w:val="both"/>
            </w:pPr>
            <w:r>
              <w:rPr>
                <w:rFonts w:ascii="Times New Roman"/>
                <w:b w:val="false"/>
                <w:i w:val="false"/>
                <w:color w:val="000000"/>
                <w:sz w:val="20"/>
              </w:rPr>
              <w:t>
Дағды 1:</w:t>
            </w:r>
          </w:p>
          <w:bookmarkEnd w:id="1164"/>
          <w:p>
            <w:pPr>
              <w:spacing w:after="20"/>
              <w:ind w:left="20"/>
              <w:jc w:val="both"/>
            </w:pPr>
            <w:r>
              <w:rPr>
                <w:rFonts w:ascii="Times New Roman"/>
                <w:b w:val="false"/>
                <w:i w:val="false"/>
                <w:color w:val="000000"/>
                <w:sz w:val="20"/>
              </w:rPr>
              <w:t>
Ұңғымаларды күрделі жөндеу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165"/>
          <w:p>
            <w:pPr>
              <w:spacing w:after="20"/>
              <w:ind w:left="20"/>
              <w:jc w:val="both"/>
            </w:pPr>
            <w:r>
              <w:rPr>
                <w:rFonts w:ascii="Times New Roman"/>
                <w:b w:val="false"/>
                <w:i w:val="false"/>
                <w:color w:val="000000"/>
                <w:sz w:val="20"/>
              </w:rPr>
              <w:t>
Машықтар: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Циркуляциялық жүйені бақылау және оны шламнан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құралдарды майлауды тексеру мен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Трубалар мен сорғы-штангілердің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ұңғымада жабдық пен құралдарды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штепселдік ажырату кезінде электр жабдығы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Ұңғымаларға күрделі жөндеу жүргізу кезінде дайындық және қорытынды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Тампондаушы қоспалар мен химиялық реагенттерді дайындауға, ұңғымалардың қышқылдық және гидротермиялық өңдеулерін жүргізуге, ұстау, зерттеу және ату жұмыстарын жүргізуге, ұңғымаларды игеруге, ұңғымаларды жөндеудің арқанды әдістерін жүргізуге, турбобурлар мен кенжар қозғалтқыштарын құрастыруға, бөлшектеуге және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патчтарды, пайдалану және сығымдау пакерлерін, ұстак және кесу құралдарының әртүрлі түрлерін, кенжар жабдықтарын, сүзгілерді, сағалық байлауды, субұрқақ арматурасын, шығарындыларға қарсы жабдықтар мен өрт сөндіру құралдарын құрастыруға, бөлшектеуге және орнатуға, сағалық пакерлерді ауыстыруға, жоғары және төмен қысымды желілерді монтаждауға және бөлшектеуге, байлауға және сығымдауға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Жетегі бар ротордың жарамды күйін, жанармай құю сұйықтықтарының, тампондаушы қоспалар мен химреагенттердің параметрлерін бақылау;</w:t>
            </w:r>
          </w:p>
          <w:p>
            <w:pPr>
              <w:spacing w:after="20"/>
              <w:ind w:left="20"/>
              <w:jc w:val="both"/>
            </w:pPr>
            <w:r>
              <w:rPr>
                <w:rFonts w:ascii="Times New Roman"/>
                <w:b w:val="false"/>
                <w:i w:val="false"/>
                <w:color w:val="000000"/>
                <w:sz w:val="20"/>
              </w:rPr>
              <w:t>
11. Құбырлар мен сорғы штангаларын тиеуге және түсіруге қатысу.Сорғы-компрессор трубалары мен бұрғылау трубаларын жинауға арналған қабылдау көпірлері мен алаңдарда жұмыс істеу кезінде: 3-разряд: күрделілігі I санаттағы ұңғымаларды жөндеу кезінде 4-разряд: күрделілігі IІ санаттағы ұңғымаларды жөндеу кезінде 5-разряд: тереңдігі 4000 м астам ұңғымалардағы жөндеу кезіндеСорғы-компрессор трубалары мен бұрғылау трубаларын беруге арналған жұмыс алаңында жұмыс істеу кезінде: 4-разряд: күрделілігі I санаттағы ұңғымаларды жөндеу кезінде 5-разряд: күрделілігі IІ санаттағы ұңғымаларды жөндеу кезінде6-разряд - тереңдігі 4000 м астам ұңғымалардағы жөндеу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166"/>
          <w:p>
            <w:pPr>
              <w:spacing w:after="20"/>
              <w:ind w:left="20"/>
              <w:jc w:val="both"/>
            </w:pPr>
            <w:r>
              <w:rPr>
                <w:rFonts w:ascii="Times New Roman"/>
                <w:b w:val="false"/>
                <w:i w:val="false"/>
                <w:color w:val="000000"/>
                <w:sz w:val="20"/>
              </w:rPr>
              <w:t>
Білімдер: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жабдықтардың, механизмдер мен бақылау-өлшеу аспаптарының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 ұйымдастырудың үлгілік жобалары және еңбектің озық және қауіпсіз тәсілдерінің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сорғыларын іске қосу тәртібі, олардың құрылымы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тампондау қоспалары, тұншығу сұйықтықтары, көп компонентті ерітінділер, суды оқшаулайтын құрамдар, химиялық реагенттер, сазды ерітінділер және оларды дайындау тәсілдері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Қышқылдармен және сілтілермен жұмыс істеу қағидалары, ұңғымаларды игеру әдістері, ұңғымаларды аспаптармен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Элеваторлардың, көтергіш ілмектердің, таль блоктарының, кронблоктардың, вертлюгтар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Шығарындыға қарсы жабдықты басқару ережесі;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167"/>
          <w:p>
            <w:pPr>
              <w:spacing w:after="20"/>
              <w:ind w:left="20"/>
              <w:jc w:val="both"/>
            </w:pPr>
            <w:r>
              <w:rPr>
                <w:rFonts w:ascii="Times New Roman"/>
                <w:b w:val="false"/>
                <w:i w:val="false"/>
                <w:color w:val="000000"/>
                <w:sz w:val="20"/>
              </w:rPr>
              <w:t>
Дағды 2:</w:t>
            </w:r>
          </w:p>
          <w:bookmarkEnd w:id="1167"/>
          <w:p>
            <w:pPr>
              <w:spacing w:after="20"/>
              <w:ind w:left="20"/>
              <w:jc w:val="both"/>
            </w:pPr>
            <w:r>
              <w:rPr>
                <w:rFonts w:ascii="Times New Roman"/>
                <w:b w:val="false"/>
                <w:i w:val="false"/>
                <w:color w:val="000000"/>
                <w:sz w:val="20"/>
              </w:rPr>
              <w:t>
Түсіру-көтеру операцияларын жүргізу кезінде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168"/>
          <w:p>
            <w:pPr>
              <w:spacing w:after="20"/>
              <w:ind w:left="20"/>
              <w:jc w:val="both"/>
            </w:pPr>
            <w:r>
              <w:rPr>
                <w:rFonts w:ascii="Times New Roman"/>
                <w:b w:val="false"/>
                <w:i w:val="false"/>
                <w:color w:val="000000"/>
                <w:sz w:val="20"/>
              </w:rPr>
              <w:t>
Машықтар:</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Түтіктер мен бұрғылау құбырларын орнату бойынша үстеме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 және көтеру жұмыстары кезінде өтпе жолдан және өтпе жолға құбырлар мен сорғыш штангаларды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Жолдардағы құбырлар мен сорғыш штангаларды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сорғыш штангалардың төменгі бұрандалы ұшынан сақтандырғыш қалпақшаны бұрап алыңыз және бұраңыз;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бұрандалы бөлігіне және сорғы штангаларына қорғаныш майын жағыңыз;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Түтік және бұрғылау құбырларын жеткізу бойынша жұмыс алаңында жұмыс істеу кезінде жоғары және төмен қысымды желілерді монтаждау және демонтаждау, құбырларды және қысымды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Шаю сорғыларының жұмыс параметрлерін, машинаның аспасын және автоматты кілттерді орнатуды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түтік құбырларын түсіру және көтеру кезінде құбырларды саусақпен орнату немесе жүру жолдарына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 жүру жүйесін жабдықтау және қайта жарақтандыру бойынша жұмыстарға қатысу, жүріс жүйесінің жұмысқа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автоматты бұрау және бұрап алуды көтеру жұмыстарына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Ұшу баспалдақтары мен едендерінің жұмысқа жарамдылығын қадағалаңыз;</w:t>
            </w:r>
          </w:p>
          <w:p>
            <w:pPr>
              <w:spacing w:after="20"/>
              <w:ind w:left="20"/>
              <w:jc w:val="both"/>
            </w:pPr>
            <w:r>
              <w:rPr>
                <w:rFonts w:ascii="Times New Roman"/>
                <w:b w:val="false"/>
                <w:i w:val="false"/>
                <w:color w:val="000000"/>
                <w:sz w:val="20"/>
              </w:rPr>
              <w:t>
12. Жетекпен ротордың жұмысқа жарамдылығын, сұйықтықтарды, тығындау қоспаларын және химиялық реагенттерді толтыру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169"/>
          <w:p>
            <w:pPr>
              <w:spacing w:after="20"/>
              <w:ind w:left="20"/>
              <w:jc w:val="both"/>
            </w:pPr>
            <w:r>
              <w:rPr>
                <w:rFonts w:ascii="Times New Roman"/>
                <w:b w:val="false"/>
                <w:i w:val="false"/>
                <w:color w:val="000000"/>
                <w:sz w:val="20"/>
              </w:rPr>
              <w:t>
Білімдер: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 баспалдақтарының, төсек тақталардың, шам орнатуға арналған кронблок астындағы алаңдар мен саусақтардың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құрылғылар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штангаларды түсіру және көтеру және аспапты ұзарту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құралдар және оларды пайдалану ережелері;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170"/>
          <w:p>
            <w:pPr>
              <w:spacing w:after="20"/>
              <w:ind w:left="20"/>
              <w:jc w:val="both"/>
            </w:pPr>
            <w:r>
              <w:rPr>
                <w:rFonts w:ascii="Times New Roman"/>
                <w:b w:val="false"/>
                <w:i w:val="false"/>
                <w:color w:val="000000"/>
                <w:sz w:val="20"/>
              </w:rPr>
              <w:t>
Зейінділік</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 Ұңғымаларды күрделі жөндеу бұрғышысының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күрделі жөндеу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17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171"/>
          <w:p>
            <w:pPr>
              <w:spacing w:after="20"/>
              <w:ind w:left="20"/>
              <w:jc w:val="both"/>
            </w:pPr>
            <w:r>
              <w:rPr>
                <w:rFonts w:ascii="Times New Roman"/>
                <w:b w:val="false"/>
                <w:i w:val="false"/>
                <w:color w:val="000000"/>
                <w:sz w:val="20"/>
              </w:rPr>
              <w:t>
§ 42 Ұңғымаларды күрделі жөндеу бұрғылаушысының көмекшісі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172"/>
          <w:p>
            <w:pPr>
              <w:spacing w:after="20"/>
              <w:ind w:left="20"/>
              <w:jc w:val="both"/>
            </w:pPr>
            <w:r>
              <w:rPr>
                <w:rFonts w:ascii="Times New Roman"/>
                <w:b w:val="false"/>
                <w:i w:val="false"/>
                <w:color w:val="000000"/>
                <w:sz w:val="20"/>
              </w:rPr>
              <w:t>
Білім деңгейі:</w:t>
            </w:r>
          </w:p>
          <w:bookmarkEnd w:id="117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173"/>
          <w:p>
            <w:pPr>
              <w:spacing w:after="20"/>
              <w:ind w:left="20"/>
              <w:jc w:val="both"/>
            </w:pPr>
            <w:r>
              <w:rPr>
                <w:rFonts w:ascii="Times New Roman"/>
                <w:b w:val="false"/>
                <w:i w:val="false"/>
                <w:color w:val="000000"/>
                <w:sz w:val="20"/>
              </w:rPr>
              <w:t>
Мамандық:</w:t>
            </w:r>
          </w:p>
          <w:bookmarkEnd w:id="1173"/>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жөндеу жұмыстарын жүргізу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174"/>
          <w:p>
            <w:pPr>
              <w:spacing w:after="20"/>
              <w:ind w:left="20"/>
              <w:jc w:val="both"/>
            </w:pPr>
            <w:r>
              <w:rPr>
                <w:rFonts w:ascii="Times New Roman"/>
                <w:b w:val="false"/>
                <w:i w:val="false"/>
                <w:color w:val="000000"/>
                <w:sz w:val="20"/>
              </w:rPr>
              <w:t>
Еңбек функциясы 1:</w:t>
            </w:r>
          </w:p>
          <w:bookmarkEnd w:id="1174"/>
          <w:p>
            <w:pPr>
              <w:spacing w:after="20"/>
              <w:ind w:left="20"/>
              <w:jc w:val="both"/>
            </w:pPr>
            <w:r>
              <w:rPr>
                <w:rFonts w:ascii="Times New Roman"/>
                <w:b w:val="false"/>
                <w:i w:val="false"/>
                <w:color w:val="000000"/>
                <w:sz w:val="20"/>
              </w:rPr>
              <w:t>
Ұңғымаларды күрделі жөндеу жұмыстарын жүргізу бойынша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175"/>
          <w:p>
            <w:pPr>
              <w:spacing w:after="20"/>
              <w:ind w:left="20"/>
              <w:jc w:val="both"/>
            </w:pPr>
            <w:r>
              <w:rPr>
                <w:rFonts w:ascii="Times New Roman"/>
                <w:b w:val="false"/>
                <w:i w:val="false"/>
                <w:color w:val="000000"/>
                <w:sz w:val="20"/>
              </w:rPr>
              <w:t>
Дағды 1:</w:t>
            </w:r>
          </w:p>
          <w:bookmarkEnd w:id="1175"/>
          <w:p>
            <w:pPr>
              <w:spacing w:after="20"/>
              <w:ind w:left="20"/>
              <w:jc w:val="both"/>
            </w:pPr>
            <w:r>
              <w:rPr>
                <w:rFonts w:ascii="Times New Roman"/>
                <w:b w:val="false"/>
                <w:i w:val="false"/>
                <w:color w:val="000000"/>
                <w:sz w:val="20"/>
              </w:rPr>
              <w:t>
Ұңғымаларды күрделі жөндеу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176"/>
          <w:p>
            <w:pPr>
              <w:spacing w:after="20"/>
              <w:ind w:left="20"/>
              <w:jc w:val="both"/>
            </w:pPr>
            <w:r>
              <w:rPr>
                <w:rFonts w:ascii="Times New Roman"/>
                <w:b w:val="false"/>
                <w:i w:val="false"/>
                <w:color w:val="000000"/>
                <w:sz w:val="20"/>
              </w:rPr>
              <w:t>
Машықтар:</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5-6:Сорғы-компрессорлық құбырлар мен бұрғылау құбырларын төсеуге арналған қабылдау көпірлерінде жұмыс істегенде, Тереңдігі 4000 метрден асатын ұңғымаларды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Циркуляциялық жүйені бақылау және оны шламнан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құралдарды майлауды тексеру мен жүргізуге қатысу4. Трубалар мен сорғы-штангілердің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ұңғымада жабдық пен құралдарды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штепселдік ажырату кезінде электр жабдығы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Ұңғымаларға күрделі жөндеу жүргізу кезінде дайындық және қорытынды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Тампондаушы қоспалар мен химиялық реагенттерді дайындауға, ұңғымалардың қышқылдық және гидротермиялық өңдеулерін жүргізуге, ұстау, зерттеу және ату жұмыстарын жүргізуге, ұңғымаларды игеруге, ұңғымаларды жөндеудің арқанды әдістерін жүргізуге, турбобурлар мен кенжар қозғалтқыштарын құрастыруға, бөлшектеуге және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патчтарды, пайдалану және сығымдау пакерлерін, ұстак және кесу құралдарының әртүрлі түрлерін, кенжар жабдықтарын, сүзгілерді, сағалық байлауды, субұрқақ арматурасын, шығарындыларға қарсы жабдықтар мен өрт сөндіру құралдарын құрастыруға, бөлшектеуге және орнатуға, сағалық пакерлерді ауыстыруға, жоғары және төмен қысымды желілерді монтаждауға және бөлшектеуге, байлауға және сығымдауға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Жетегі бар ротордың жарамды күйін, жанармай құю сұйықтықтарының, тампондаушы қоспалар мен химреагенттердің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 мен сорғы штангаларын тиеуге және түсіруге қатысуСорғы-компрессорлық құбырлар мен бұрғылау құбырларын беруге арналған Жұмыс алаңында жұмыс істеген кезде:</w:t>
            </w:r>
          </w:p>
          <w:p>
            <w:pPr>
              <w:spacing w:after="20"/>
              <w:ind w:left="20"/>
              <w:jc w:val="both"/>
            </w:pPr>
            <w:r>
              <w:rPr>
                <w:rFonts w:ascii="Times New Roman"/>
                <w:b w:val="false"/>
                <w:i w:val="false"/>
                <w:color w:val="000000"/>
                <w:sz w:val="20"/>
              </w:rPr>
              <w:t>
6-Разряд: Тереңдігі 4000 метрден асатын ұңғымаларды жөндеу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177"/>
          <w:p>
            <w:pPr>
              <w:spacing w:after="20"/>
              <w:ind w:left="20"/>
              <w:jc w:val="both"/>
            </w:pPr>
            <w:r>
              <w:rPr>
                <w:rFonts w:ascii="Times New Roman"/>
                <w:b w:val="false"/>
                <w:i w:val="false"/>
                <w:color w:val="000000"/>
                <w:sz w:val="20"/>
              </w:rPr>
              <w:t>
Білімдер: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жабдықтардың, механизмдер мен бақылау-өлшеу аспаптарының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құрылғылар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аспапты ұзарту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құралдар және оларды пайдалану ережелері.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178"/>
          <w:p>
            <w:pPr>
              <w:spacing w:after="20"/>
              <w:ind w:left="20"/>
              <w:jc w:val="both"/>
            </w:pPr>
            <w:r>
              <w:rPr>
                <w:rFonts w:ascii="Times New Roman"/>
                <w:b w:val="false"/>
                <w:i w:val="false"/>
                <w:color w:val="000000"/>
                <w:sz w:val="20"/>
              </w:rPr>
              <w:t>
Дағды 2:</w:t>
            </w:r>
          </w:p>
          <w:bookmarkEnd w:id="1178"/>
          <w:p>
            <w:pPr>
              <w:spacing w:after="20"/>
              <w:ind w:left="20"/>
              <w:jc w:val="both"/>
            </w:pPr>
            <w:r>
              <w:rPr>
                <w:rFonts w:ascii="Times New Roman"/>
                <w:b w:val="false"/>
                <w:i w:val="false"/>
                <w:color w:val="000000"/>
                <w:sz w:val="20"/>
              </w:rPr>
              <w:t>
Жоғарыға өрмелеу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179"/>
          <w:p>
            <w:pPr>
              <w:spacing w:after="20"/>
              <w:ind w:left="20"/>
              <w:jc w:val="both"/>
            </w:pPr>
            <w:r>
              <w:rPr>
                <w:rFonts w:ascii="Times New Roman"/>
                <w:b w:val="false"/>
                <w:i w:val="false"/>
                <w:color w:val="000000"/>
                <w:sz w:val="20"/>
              </w:rPr>
              <w:t>
Машықтар:</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Сорғы-компрессорлық және бұрғылау құбырларын орнату бойынша жоғары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сорғы штангаларының төменгі бұрандалы ұшынан қауіпсіздік қақпағын бұрап, ораңыз.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бұрандалы бөлігіне және қорғаныш майының сорғы штангаларына қабаттасуды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Жуу сорғыларының жұмыс параметрлерін қадағалаңыз, машиналарды іліп қойыңыз және автоматты кілттерді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саусақпен орнату немесе бұрғылау және сорғы-компрессорлық құбырларды түсіру және көтеру кезінде оларды көпірлерге салу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Таль жүйесін жарақтандыру және қайта жарақтау жөніндегі жұмыстарға қатысу, Таль жүйесінің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Марш баспалдақтары мен төсеніштерінің жарамдылығын бақылау.</w:t>
            </w:r>
          </w:p>
          <w:p>
            <w:pPr>
              <w:spacing w:after="20"/>
              <w:ind w:left="20"/>
              <w:jc w:val="both"/>
            </w:pPr>
            <w:r>
              <w:rPr>
                <w:rFonts w:ascii="Times New Roman"/>
                <w:b w:val="false"/>
                <w:i w:val="false"/>
                <w:color w:val="000000"/>
                <w:sz w:val="20"/>
              </w:rPr>
              <w:t>
12. Жетегі бар ротор күйінің, жанармай құю сұйықтықтарының, тампондаушы қоспалар мен химреагенттердің параметрлерінің дұрыстығын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180"/>
          <w:p>
            <w:pPr>
              <w:spacing w:after="20"/>
              <w:ind w:left="20"/>
              <w:jc w:val="both"/>
            </w:pPr>
            <w:r>
              <w:rPr>
                <w:rFonts w:ascii="Times New Roman"/>
                <w:b w:val="false"/>
                <w:i w:val="false"/>
                <w:color w:val="000000"/>
                <w:sz w:val="20"/>
              </w:rPr>
              <w:t>
Білімдер: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 баспалдақтарының, төсек тақталардың, шам орнатуға арналған кронблок астындағы алаңдар мен саусақтардың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 ұйымдастырудың үлгілік жобалары және еңбектің озық және қауіпсіз тәсілдерінің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сорғыларын іске қосу тәртібі, олардың құрылымы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тампондау қоспалары, тұншығу сұйықтықтары, көп компонентті ерітінділер, суды оқшаулайтын құрамдар, химиялық реагенттер, сазды ерітінділер және оларды дайындау тәсілдері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Қышқылдармен және сілтілермен жұмыс істеу қағидалары, ұңғымаларды игеру әдістері, ұңғымаларды аспаптармен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Элеваторлардың, көтергіш ілмектердің, таль блоктарының, кронблоктардың, вертлюгтар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Шығарындыға қарсы жабдықты басқару ережесі.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181"/>
          <w:p>
            <w:pPr>
              <w:spacing w:after="20"/>
              <w:ind w:left="20"/>
              <w:jc w:val="both"/>
            </w:pPr>
            <w:r>
              <w:rPr>
                <w:rFonts w:ascii="Times New Roman"/>
                <w:b w:val="false"/>
                <w:i w:val="false"/>
                <w:color w:val="000000"/>
                <w:sz w:val="20"/>
              </w:rPr>
              <w:t>
Зейінділік</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ҰКЖ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"Теңіздегі қалқығыш бұрғылау агрегатының бұрғылаушысы"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18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182"/>
          <w:p>
            <w:pPr>
              <w:spacing w:after="20"/>
              <w:ind w:left="20"/>
              <w:jc w:val="both"/>
            </w:pPr>
            <w:r>
              <w:rPr>
                <w:rFonts w:ascii="Times New Roman"/>
                <w:b w:val="false"/>
                <w:i w:val="false"/>
                <w:color w:val="000000"/>
                <w:sz w:val="20"/>
              </w:rPr>
              <w:t>
§ 29 Теңіздегі жүзбелі бұрғылау агрегатының бұрғылаушысы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183"/>
          <w:p>
            <w:pPr>
              <w:spacing w:after="20"/>
              <w:ind w:left="20"/>
              <w:jc w:val="both"/>
            </w:pPr>
            <w:r>
              <w:rPr>
                <w:rFonts w:ascii="Times New Roman"/>
                <w:b w:val="false"/>
                <w:i w:val="false"/>
                <w:color w:val="000000"/>
                <w:sz w:val="20"/>
              </w:rPr>
              <w:t>
Білім деңгейі:</w:t>
            </w:r>
          </w:p>
          <w:bookmarkEnd w:id="118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184"/>
          <w:p>
            <w:pPr>
              <w:spacing w:after="20"/>
              <w:ind w:left="20"/>
              <w:jc w:val="both"/>
            </w:pPr>
            <w:r>
              <w:rPr>
                <w:rFonts w:ascii="Times New Roman"/>
                <w:b w:val="false"/>
                <w:i w:val="false"/>
                <w:color w:val="000000"/>
                <w:sz w:val="20"/>
              </w:rPr>
              <w:t>
Мамандық:</w:t>
            </w:r>
          </w:p>
          <w:bookmarkEnd w:id="1184"/>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бұрғылау платформасын жайластыру.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 бұрғылау процесін технологиялық бақылау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185"/>
          <w:p>
            <w:pPr>
              <w:spacing w:after="20"/>
              <w:ind w:left="20"/>
              <w:jc w:val="both"/>
            </w:pPr>
            <w:r>
              <w:rPr>
                <w:rFonts w:ascii="Times New Roman"/>
                <w:b w:val="false"/>
                <w:i w:val="false"/>
                <w:color w:val="000000"/>
                <w:sz w:val="20"/>
              </w:rPr>
              <w:t>
Еңбек функциясы 1:</w:t>
            </w:r>
          </w:p>
          <w:bookmarkEnd w:id="1185"/>
          <w:p>
            <w:pPr>
              <w:spacing w:after="20"/>
              <w:ind w:left="20"/>
              <w:jc w:val="both"/>
            </w:pPr>
            <w:r>
              <w:rPr>
                <w:rFonts w:ascii="Times New Roman"/>
                <w:b w:val="false"/>
                <w:i w:val="false"/>
                <w:color w:val="000000"/>
                <w:sz w:val="20"/>
              </w:rPr>
              <w:t>
Теңізде бұрғылау процесін технологиялық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186"/>
          <w:p>
            <w:pPr>
              <w:spacing w:after="20"/>
              <w:ind w:left="20"/>
              <w:jc w:val="both"/>
            </w:pPr>
            <w:r>
              <w:rPr>
                <w:rFonts w:ascii="Times New Roman"/>
                <w:b w:val="false"/>
                <w:i w:val="false"/>
                <w:color w:val="000000"/>
                <w:sz w:val="20"/>
              </w:rPr>
              <w:t>
Дағды 1:</w:t>
            </w:r>
          </w:p>
          <w:bookmarkEnd w:id="1186"/>
          <w:p>
            <w:pPr>
              <w:spacing w:after="20"/>
              <w:ind w:left="20"/>
              <w:jc w:val="both"/>
            </w:pPr>
            <w:r>
              <w:rPr>
                <w:rFonts w:ascii="Times New Roman"/>
                <w:b w:val="false"/>
                <w:i w:val="false"/>
                <w:color w:val="000000"/>
                <w:sz w:val="20"/>
              </w:rPr>
              <w:t>
Теңізде ұңғымаларды бұрғылау процесін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187"/>
          <w:p>
            <w:pPr>
              <w:spacing w:after="20"/>
              <w:ind w:left="20"/>
              <w:jc w:val="both"/>
            </w:pPr>
            <w:r>
              <w:rPr>
                <w:rFonts w:ascii="Times New Roman"/>
                <w:b w:val="false"/>
                <w:i w:val="false"/>
                <w:color w:val="000000"/>
                <w:sz w:val="20"/>
              </w:rPr>
              <w:t>
Машықтар:</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қондырғыларының негіздеме діңгегінің астындағы шурфтарды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құралын, құю трубалары мен арматураны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Шурфтар мен діңгектерге цемент ерітіндісін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 тексеру және қашаулардың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Қашау жұмысы бойынша өтпелі жыныстардың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түбінің топырақ сипатына қарай бұрғылаудың оңтайлы режимін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Ұстап қалу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құралы мен бұрғылау агрегатын ұсақ жөндеу.</w:t>
            </w:r>
          </w:p>
          <w:p>
            <w:pPr>
              <w:spacing w:after="20"/>
              <w:ind w:left="20"/>
              <w:jc w:val="both"/>
            </w:pPr>
            <w:r>
              <w:rPr>
                <w:rFonts w:ascii="Times New Roman"/>
                <w:b w:val="false"/>
                <w:i w:val="false"/>
                <w:color w:val="000000"/>
                <w:sz w:val="20"/>
              </w:rPr>
              <w:t>
10. Бұрғылау вахтасының жұмысына басшылық ету және орындалған жұмыстың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188"/>
          <w:p>
            <w:pPr>
              <w:spacing w:after="20"/>
              <w:ind w:left="20"/>
              <w:jc w:val="both"/>
            </w:pPr>
            <w:r>
              <w:rPr>
                <w:rFonts w:ascii="Times New Roman"/>
                <w:b w:val="false"/>
                <w:i w:val="false"/>
                <w:color w:val="000000"/>
                <w:sz w:val="20"/>
              </w:rPr>
              <w:t>
Білімдер:</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тік шурфтарды роторлық тәсілмен бұрғылаудың технологиялық процесі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Фунт жынысының геологиялық сипаттамасына қарай бұрғылаудың оңтайлы режимін іріктеу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бағдар мен параметрлер бойынша бұрғылау нүктесін анықтау қағидаларын, арматура дайындау үшін қолданылатын трубалардың сортаменті.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жүзбелі бұрғылау агрегатының, теңіз бұрғылау қондырғысына арналған ірі блокты негіздеменің конструкциясы,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болат тростардың, канаттардың типтері мен оларды пайдалану қағидалары, қолданылатын жабдықты, құралды, құрылғыларды қауіпсіз ілмектеу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Ілмектеу жұмыстарының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Шығарындыларға қарсы жабдықты пайдалану әдістерінің негіздері.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189"/>
          <w:p>
            <w:pPr>
              <w:spacing w:after="20"/>
              <w:ind w:left="20"/>
              <w:jc w:val="both"/>
            </w:pPr>
            <w:r>
              <w:rPr>
                <w:rFonts w:ascii="Times New Roman"/>
                <w:b w:val="false"/>
                <w:i w:val="false"/>
                <w:color w:val="000000"/>
                <w:sz w:val="20"/>
              </w:rPr>
              <w:t>
Дағды 2:</w:t>
            </w:r>
          </w:p>
          <w:bookmarkEnd w:id="1189"/>
          <w:p>
            <w:pPr>
              <w:spacing w:after="20"/>
              <w:ind w:left="20"/>
              <w:jc w:val="both"/>
            </w:pPr>
            <w:r>
              <w:rPr>
                <w:rFonts w:ascii="Times New Roman"/>
                <w:b w:val="false"/>
                <w:i w:val="false"/>
                <w:color w:val="000000"/>
                <w:sz w:val="20"/>
              </w:rPr>
              <w:t>
Теңіз жағдайында бұрғылау қондырғыларына бұрғылау және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190"/>
          <w:p>
            <w:pPr>
              <w:spacing w:after="20"/>
              <w:ind w:left="20"/>
              <w:jc w:val="both"/>
            </w:pPr>
            <w:r>
              <w:rPr>
                <w:rFonts w:ascii="Times New Roman"/>
                <w:b w:val="false"/>
                <w:i w:val="false"/>
                <w:color w:val="000000"/>
                <w:sz w:val="20"/>
              </w:rPr>
              <w:t>
Машықтар:</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қондырғыларының іргетас қадаларының астынан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құралдарын, құю құбырлары мен фитингтерді түсіріңіз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 мен қадаларды цемент ерітіндісімен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 тексеріңіз және қашаулардың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құралдарының жұмысына қарап өтілетін тау жыныстарының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түбінің топырақ ерекшеліктеріне байланысты ұтымды бұрғылау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құралды алып тастау үшін балық аулау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сипаттамаларды ескере отырып,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қондырғысының жабдықтарына және бұрғылау құралдарына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ауысымының жұмысын басқару және орындалған жұмыстардың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Қауіпсіздік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жұмыстарын жоспарлауға және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Бұрғылау процесінде алынған мәліметтерді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Платформадағы басқа қызметтермен және бөлімдермен өзара әрекеттесуді қамтамасыз ету.</w:t>
            </w:r>
          </w:p>
          <w:p>
            <w:pPr>
              <w:spacing w:after="20"/>
              <w:ind w:left="20"/>
              <w:jc w:val="both"/>
            </w:pPr>
            <w:r>
              <w:rPr>
                <w:rFonts w:ascii="Times New Roman"/>
                <w:b w:val="false"/>
                <w:i w:val="false"/>
                <w:color w:val="000000"/>
                <w:sz w:val="20"/>
              </w:rPr>
              <w:t>
15. Ауа райы жағдайларының бұрғылау жұмыстарына әсерін бағалау және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191"/>
          <w:p>
            <w:pPr>
              <w:spacing w:after="20"/>
              <w:ind w:left="20"/>
              <w:jc w:val="both"/>
            </w:pPr>
            <w:r>
              <w:rPr>
                <w:rFonts w:ascii="Times New Roman"/>
                <w:b w:val="false"/>
                <w:i w:val="false"/>
                <w:color w:val="000000"/>
                <w:sz w:val="20"/>
              </w:rPr>
              <w:t>
Білімдер:</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жабдықтарында қолданылатын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цементтеу сапасын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механикасының негіздері және бұрғылау қондырғыларының конструкцияларына механикалық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процесі кезінде геофизикалық зерттеулерді жүргізу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кезінде алынған мәліметтерді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 жұмысты қамтамасыз ету үшін ұжымдағы психология және жанжалдарды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Экология негіздері және бұрғылау жұмыстарының теңіз ортасына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жабдықтарының әртүрлі түрлерімен жұмыс істеу ерекшеліктері.</w:t>
            </w:r>
          </w:p>
          <w:p>
            <w:pPr>
              <w:spacing w:after="20"/>
              <w:ind w:left="20"/>
              <w:jc w:val="both"/>
            </w:pPr>
            <w:r>
              <w:rPr>
                <w:rFonts w:ascii="Times New Roman"/>
                <w:b w:val="false"/>
                <w:i w:val="false"/>
                <w:color w:val="000000"/>
                <w:sz w:val="20"/>
              </w:rPr>
              <w:t>
10. Теңіз ресурстарын бұрғылау және барлау саласындағы қазіргі тенденциялар мен инновациялар.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192"/>
          <w:p>
            <w:pPr>
              <w:spacing w:after="20"/>
              <w:ind w:left="20"/>
              <w:jc w:val="both"/>
            </w:pPr>
            <w:r>
              <w:rPr>
                <w:rFonts w:ascii="Times New Roman"/>
                <w:b w:val="false"/>
                <w:i w:val="false"/>
                <w:color w:val="000000"/>
                <w:sz w:val="20"/>
              </w:rPr>
              <w:t>
Зейінділік</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Стресс тұрақтылығы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"Теңіздегі қалқығыш бұрғылау агрегаты бұрғышысының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19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193"/>
          <w:p>
            <w:pPr>
              <w:spacing w:after="20"/>
              <w:ind w:left="20"/>
              <w:jc w:val="both"/>
            </w:pPr>
            <w:r>
              <w:rPr>
                <w:rFonts w:ascii="Times New Roman"/>
                <w:b w:val="false"/>
                <w:i w:val="false"/>
                <w:color w:val="000000"/>
                <w:sz w:val="20"/>
              </w:rPr>
              <w:t>
§ 27-28 Теңіздегі жүзбелі бұрғылау агрегаты бұрғылаушысының көмекшісі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194"/>
          <w:p>
            <w:pPr>
              <w:spacing w:after="20"/>
              <w:ind w:left="20"/>
              <w:jc w:val="both"/>
            </w:pPr>
            <w:r>
              <w:rPr>
                <w:rFonts w:ascii="Times New Roman"/>
                <w:b w:val="false"/>
                <w:i w:val="false"/>
                <w:color w:val="000000"/>
                <w:sz w:val="20"/>
              </w:rPr>
              <w:t>
Білім деңгейі:</w:t>
            </w:r>
          </w:p>
          <w:bookmarkEnd w:id="119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195"/>
          <w:p>
            <w:pPr>
              <w:spacing w:after="20"/>
              <w:ind w:left="20"/>
              <w:jc w:val="both"/>
            </w:pPr>
            <w:r>
              <w:rPr>
                <w:rFonts w:ascii="Times New Roman"/>
                <w:b w:val="false"/>
                <w:i w:val="false"/>
                <w:color w:val="000000"/>
                <w:sz w:val="20"/>
              </w:rPr>
              <w:t>
Мамандық:</w:t>
            </w:r>
          </w:p>
          <w:bookmarkEnd w:id="1195"/>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ұңғымаларды бұрғылауға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Теңіздегі жүзбелі бұрғылау агрегатымен бұрғылау процесін орнату және қамтамасыз ету жөніндегі іс-шаралар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196"/>
          <w:p>
            <w:pPr>
              <w:spacing w:after="20"/>
              <w:ind w:left="20"/>
              <w:jc w:val="both"/>
            </w:pPr>
            <w:r>
              <w:rPr>
                <w:rFonts w:ascii="Times New Roman"/>
                <w:b w:val="false"/>
                <w:i w:val="false"/>
                <w:color w:val="000000"/>
                <w:sz w:val="20"/>
              </w:rPr>
              <w:t>
Еңбек функциясы 1:</w:t>
            </w:r>
          </w:p>
          <w:bookmarkEnd w:id="1196"/>
          <w:p>
            <w:pPr>
              <w:spacing w:after="20"/>
              <w:ind w:left="20"/>
              <w:jc w:val="both"/>
            </w:pPr>
            <w:r>
              <w:rPr>
                <w:rFonts w:ascii="Times New Roman"/>
                <w:b w:val="false"/>
                <w:i w:val="false"/>
                <w:color w:val="000000"/>
                <w:sz w:val="20"/>
              </w:rPr>
              <w:t>
Теңіздегі жүзбелі бұрғылау агрегатымен бұрғылау процесін орнату және қамтамасыз ету жөніндегі іс-шаралар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197"/>
          <w:p>
            <w:pPr>
              <w:spacing w:after="20"/>
              <w:ind w:left="20"/>
              <w:jc w:val="both"/>
            </w:pPr>
            <w:r>
              <w:rPr>
                <w:rFonts w:ascii="Times New Roman"/>
                <w:b w:val="false"/>
                <w:i w:val="false"/>
                <w:color w:val="000000"/>
                <w:sz w:val="20"/>
              </w:rPr>
              <w:t>
Дағды 1:</w:t>
            </w:r>
          </w:p>
          <w:bookmarkEnd w:id="1197"/>
          <w:p>
            <w:pPr>
              <w:spacing w:after="20"/>
              <w:ind w:left="20"/>
              <w:jc w:val="both"/>
            </w:pPr>
            <w:r>
              <w:rPr>
                <w:rFonts w:ascii="Times New Roman"/>
                <w:b w:val="false"/>
                <w:i w:val="false"/>
                <w:color w:val="000000"/>
                <w:sz w:val="20"/>
              </w:rPr>
              <w:t>
Жүзбелі бұрғылау агрегатында өндірістік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198"/>
          <w:p>
            <w:pPr>
              <w:spacing w:after="20"/>
              <w:ind w:left="20"/>
              <w:jc w:val="both"/>
            </w:pPr>
            <w:r>
              <w:rPr>
                <w:rFonts w:ascii="Times New Roman"/>
                <w:b w:val="false"/>
                <w:i w:val="false"/>
                <w:color w:val="000000"/>
                <w:sz w:val="20"/>
              </w:rPr>
              <w:t>
Машықтар:</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нүктесінде бұрғылау қалқымалы қондырғысын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 жұмысқа дайындаңыз, бұрғылау құралын түсіріңіз және көтеріңіз.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Құралды, лебедканы және сорғыны тексеріп, дайындаңыз.</w:t>
            </w:r>
          </w:p>
          <w:p>
            <w:pPr>
              <w:spacing w:after="20"/>
              <w:ind w:left="20"/>
              <w:jc w:val="both"/>
            </w:pPr>
            <w:r>
              <w:rPr>
                <w:rFonts w:ascii="Times New Roman"/>
                <w:b w:val="false"/>
                <w:i w:val="false"/>
                <w:color w:val="000000"/>
                <w:sz w:val="20"/>
              </w:rPr>
              <w:t>
4. Жеке түйіндерді майлау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199"/>
          <w:p>
            <w:pPr>
              <w:spacing w:after="20"/>
              <w:ind w:left="20"/>
              <w:jc w:val="both"/>
            </w:pPr>
            <w:r>
              <w:rPr>
                <w:rFonts w:ascii="Times New Roman"/>
                <w:b w:val="false"/>
                <w:i w:val="false"/>
                <w:color w:val="000000"/>
                <w:sz w:val="20"/>
              </w:rPr>
              <w:t>
Білімдер: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Тік бұрғылау операцияларының технологиялық процесі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 мен арматураны түсіруге және көтеруге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Шурфтар мен қадаларды цемент ерітіндісімен құюға қойылатын талаптар.</w:t>
            </w:r>
          </w:p>
          <w:p>
            <w:pPr>
              <w:spacing w:after="20"/>
              <w:ind w:left="20"/>
              <w:jc w:val="both"/>
            </w:pPr>
            <w:r>
              <w:rPr>
                <w:rFonts w:ascii="Times New Roman"/>
                <w:b w:val="false"/>
                <w:i w:val="false"/>
                <w:color w:val="000000"/>
                <w:sz w:val="20"/>
              </w:rPr>
              <w:t>
4. Қолданылатын құралдың құрылысы, қарапайым теңіз түйіндерін байлау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200"/>
          <w:p>
            <w:pPr>
              <w:spacing w:after="20"/>
              <w:ind w:left="20"/>
              <w:jc w:val="both"/>
            </w:pPr>
            <w:r>
              <w:rPr>
                <w:rFonts w:ascii="Times New Roman"/>
                <w:b w:val="false"/>
                <w:i w:val="false"/>
                <w:color w:val="000000"/>
                <w:sz w:val="20"/>
              </w:rPr>
              <w:t>
Дағды 2:</w:t>
            </w:r>
          </w:p>
          <w:bookmarkEnd w:id="1200"/>
          <w:p>
            <w:pPr>
              <w:spacing w:after="20"/>
              <w:ind w:left="20"/>
              <w:jc w:val="both"/>
            </w:pPr>
            <w:r>
              <w:rPr>
                <w:rFonts w:ascii="Times New Roman"/>
                <w:b w:val="false"/>
                <w:i w:val="false"/>
                <w:color w:val="000000"/>
                <w:sz w:val="20"/>
              </w:rPr>
              <w:t>
Қалқымалы бұрғылау қондырғысында өндірістік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201"/>
          <w:p>
            <w:pPr>
              <w:spacing w:after="20"/>
              <w:ind w:left="20"/>
              <w:jc w:val="both"/>
            </w:pPr>
            <w:r>
              <w:rPr>
                <w:rFonts w:ascii="Times New Roman"/>
                <w:b w:val="false"/>
                <w:i w:val="false"/>
                <w:color w:val="000000"/>
                <w:sz w:val="20"/>
              </w:rPr>
              <w:t>
Машықтар:</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бұрғылау процесін біліктілігі анағұрлым жоғары теңіздегі жүзбелі бұрғылау агрегаты бұрғылаушысының көмекшісінің басшылығымен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тіреулерді, полотноларды, секцияларды орнату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агрегатының жұмысын қадағалау және оны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Шурфтар мен қадаларды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құралдың жарамдылығын қадағалау.</w:t>
            </w:r>
          </w:p>
          <w:p>
            <w:pPr>
              <w:spacing w:after="20"/>
              <w:ind w:left="20"/>
              <w:jc w:val="both"/>
            </w:pPr>
            <w:r>
              <w:rPr>
                <w:rFonts w:ascii="Times New Roman"/>
                <w:b w:val="false"/>
                <w:i w:val="false"/>
                <w:color w:val="000000"/>
                <w:sz w:val="20"/>
              </w:rPr>
              <w:t>
7.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202"/>
          <w:p>
            <w:pPr>
              <w:spacing w:after="20"/>
              <w:ind w:left="20"/>
              <w:jc w:val="both"/>
            </w:pPr>
            <w:r>
              <w:rPr>
                <w:rFonts w:ascii="Times New Roman"/>
                <w:b w:val="false"/>
                <w:i w:val="false"/>
                <w:color w:val="000000"/>
                <w:sz w:val="20"/>
              </w:rPr>
              <w:t>
Білімдер: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бұрғылаудың технологиялық процесі, авариялардың себептері және олардың алдын алу мен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жабдығы мен құралының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Теңіз бұрғылары негіздемелері блоктарының, секциялары мен полотноларының типтері мен мөлшерлері.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Таль жүйесінің, кронблоктардың, вертлюгтер мен арқандардың конструкциясы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болат және трос, арқандардың түрлері, жүзбелі бұрғылау агрегатында орнатылған бақылау-өлшеу аспаптарының нысаны мен пайдалану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203"/>
          <w:p>
            <w:pPr>
              <w:spacing w:after="20"/>
              <w:ind w:left="20"/>
              <w:jc w:val="both"/>
            </w:pPr>
            <w:r>
              <w:rPr>
                <w:rFonts w:ascii="Times New Roman"/>
                <w:b w:val="false"/>
                <w:i w:val="false"/>
                <w:color w:val="000000"/>
                <w:sz w:val="20"/>
              </w:rPr>
              <w:t>
Зейінділік</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Бақылаушылық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бұрғылаушысы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"Жер қабатын гидравликалық үзу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 гидравликалық үзу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20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204"/>
          <w:p>
            <w:pPr>
              <w:spacing w:after="20"/>
              <w:ind w:left="20"/>
              <w:jc w:val="both"/>
            </w:pPr>
            <w:r>
              <w:rPr>
                <w:rFonts w:ascii="Times New Roman"/>
                <w:b w:val="false"/>
                <w:i w:val="false"/>
                <w:color w:val="000000"/>
                <w:sz w:val="20"/>
              </w:rPr>
              <w:t>
§ 12 Қабаттарды гидравликалық үзу жөніндегі оператор(5-6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205"/>
          <w:p>
            <w:pPr>
              <w:spacing w:after="20"/>
              <w:ind w:left="20"/>
              <w:jc w:val="both"/>
            </w:pPr>
            <w:r>
              <w:rPr>
                <w:rFonts w:ascii="Times New Roman"/>
                <w:b w:val="false"/>
                <w:i w:val="false"/>
                <w:color w:val="000000"/>
                <w:sz w:val="20"/>
              </w:rPr>
              <w:t>
Білім деңгейі:</w:t>
            </w:r>
          </w:p>
          <w:bookmarkEnd w:id="120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206"/>
          <w:p>
            <w:pPr>
              <w:spacing w:after="20"/>
              <w:ind w:left="20"/>
              <w:jc w:val="both"/>
            </w:pPr>
            <w:r>
              <w:rPr>
                <w:rFonts w:ascii="Times New Roman"/>
                <w:b w:val="false"/>
                <w:i w:val="false"/>
                <w:color w:val="000000"/>
                <w:sz w:val="20"/>
              </w:rPr>
              <w:t>
Мамандық:</w:t>
            </w:r>
          </w:p>
          <w:bookmarkEnd w:id="1206"/>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гидравликалық үзу бойынша процесті жүргізу, іс-шараларды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Қабаттарды гидравликалық үзу есебінен ұңғымаларға сұйықтық пен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207"/>
          <w:p>
            <w:pPr>
              <w:spacing w:after="20"/>
              <w:ind w:left="20"/>
              <w:jc w:val="both"/>
            </w:pPr>
            <w:r>
              <w:rPr>
                <w:rFonts w:ascii="Times New Roman"/>
                <w:b w:val="false"/>
                <w:i w:val="false"/>
                <w:color w:val="000000"/>
                <w:sz w:val="20"/>
              </w:rPr>
              <w:t>
Еңбек функциясы 1:</w:t>
            </w:r>
          </w:p>
          <w:bookmarkEnd w:id="1207"/>
          <w:p>
            <w:pPr>
              <w:spacing w:after="20"/>
              <w:ind w:left="20"/>
              <w:jc w:val="both"/>
            </w:pPr>
            <w:r>
              <w:rPr>
                <w:rFonts w:ascii="Times New Roman"/>
                <w:b w:val="false"/>
                <w:i w:val="false"/>
                <w:color w:val="000000"/>
                <w:sz w:val="20"/>
              </w:rPr>
              <w:t>
Қабаттарды гидравликалық үзу есебінен ұңғымаларға сұйықтық пен газ ағынын қарқындату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208"/>
          <w:p>
            <w:pPr>
              <w:spacing w:after="20"/>
              <w:ind w:left="20"/>
              <w:jc w:val="both"/>
            </w:pPr>
            <w:r>
              <w:rPr>
                <w:rFonts w:ascii="Times New Roman"/>
                <w:b w:val="false"/>
                <w:i w:val="false"/>
                <w:color w:val="000000"/>
                <w:sz w:val="20"/>
              </w:rPr>
              <w:t>
Дағды 1:</w:t>
            </w:r>
          </w:p>
          <w:bookmarkEnd w:id="1208"/>
          <w:p>
            <w:pPr>
              <w:spacing w:after="20"/>
              <w:ind w:left="20"/>
              <w:jc w:val="both"/>
            </w:pPr>
            <w:r>
              <w:rPr>
                <w:rFonts w:ascii="Times New Roman"/>
                <w:b w:val="false"/>
                <w:i w:val="false"/>
                <w:color w:val="000000"/>
                <w:sz w:val="20"/>
              </w:rPr>
              <w:t>
Қабатты гидравликалық үзу және гидроқұм ағынды перфорациялау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209"/>
          <w:p>
            <w:pPr>
              <w:spacing w:after="20"/>
              <w:ind w:left="20"/>
              <w:jc w:val="both"/>
            </w:pPr>
            <w:r>
              <w:rPr>
                <w:rFonts w:ascii="Times New Roman"/>
                <w:b w:val="false"/>
                <w:i w:val="false"/>
                <w:color w:val="000000"/>
                <w:sz w:val="20"/>
              </w:rPr>
              <w:t>
Машықтар: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ГРП операторының басшылығымен гидравликалық жару және гидропескоструйной перфорация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70 мегапаскальға дейінгі қысымда фрекинг жүргізуге дайындау (700 килограмға дейін-шаршы сантиметрге күш).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қысымды желілерді құрастыру,бөлшектеу.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Айдалатын сұйықтық мөлшерін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 сорғысының техникасына Сұйықтық пен құм беруді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 ұңғыма сағасына орнатыңыз, оларды сағалық арматурамен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Гидравликалық сыну процесінде аспаптардың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 мен жабдықтарды профилактикалық жөндеуге қызмет көрсету және жүргізу.</w:t>
            </w:r>
          </w:p>
          <w:p>
            <w:pPr>
              <w:spacing w:after="20"/>
              <w:ind w:left="20"/>
              <w:jc w:val="both"/>
            </w:pPr>
            <w:r>
              <w:rPr>
                <w:rFonts w:ascii="Times New Roman"/>
                <w:b w:val="false"/>
                <w:i w:val="false"/>
                <w:color w:val="000000"/>
                <w:sz w:val="20"/>
              </w:rPr>
              <w:t>
9. Жабдықты гидропескоструйной перфорация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210"/>
          <w:p>
            <w:pPr>
              <w:spacing w:after="20"/>
              <w:ind w:left="20"/>
              <w:jc w:val="both"/>
            </w:pPr>
            <w:r>
              <w:rPr>
                <w:rFonts w:ascii="Times New Roman"/>
                <w:b w:val="false"/>
                <w:i w:val="false"/>
                <w:color w:val="000000"/>
                <w:sz w:val="20"/>
              </w:rPr>
              <w:t>
Білімдер: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жоғары қысыммен жұмыс істейтін сағалық жабдықтың, қолданылатын механизмдердің, құрал мен бақылау-өлшеу аспаптарының құрылымы,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қабатты гидроүзудің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физикалық қасиеттері, мұнай мен газдың ұңғыма забойларына қарай жылжуы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газ кен орындары режимі, қабатқа әсер ету әдістері, ұңғыма сағасының байламы, гидро үзу сұйықтарын дайындау.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211"/>
          <w:p>
            <w:pPr>
              <w:spacing w:after="20"/>
              <w:ind w:left="20"/>
              <w:jc w:val="both"/>
            </w:pPr>
            <w:r>
              <w:rPr>
                <w:rFonts w:ascii="Times New Roman"/>
                <w:b w:val="false"/>
                <w:i w:val="false"/>
                <w:color w:val="000000"/>
                <w:sz w:val="20"/>
              </w:rPr>
              <w:t>
Дағды 2:</w:t>
            </w:r>
          </w:p>
          <w:bookmarkEnd w:id="1211"/>
          <w:p>
            <w:pPr>
              <w:spacing w:after="20"/>
              <w:ind w:left="20"/>
              <w:jc w:val="both"/>
            </w:pPr>
            <w:r>
              <w:rPr>
                <w:rFonts w:ascii="Times New Roman"/>
                <w:b w:val="false"/>
                <w:i w:val="false"/>
                <w:color w:val="000000"/>
                <w:sz w:val="20"/>
              </w:rPr>
              <w:t>
Гидравликалық жару және гидроқұмжарғыш перфорация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212"/>
          <w:p>
            <w:pPr>
              <w:spacing w:after="20"/>
              <w:ind w:left="20"/>
              <w:jc w:val="both"/>
            </w:pPr>
            <w:r>
              <w:rPr>
                <w:rFonts w:ascii="Times New Roman"/>
                <w:b w:val="false"/>
                <w:i w:val="false"/>
                <w:color w:val="000000"/>
                <w:sz w:val="20"/>
              </w:rPr>
              <w:t>
Машықтар:</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6-разряд:5-разрядтың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70 мегапаскальдан жоғары (шаршы сантиметрге 700 килограмм-күштен жоғары) қысым кезінде гидравликалық үзу және гидроқұм ағынды перфорациялау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Картограмманы орнату және тіркеуші электронды шығыстарды өлшеуіш пен манометрдің көрсеткіштерін қадағалау.</w:t>
            </w:r>
          </w:p>
          <w:p>
            <w:pPr>
              <w:spacing w:after="20"/>
              <w:ind w:left="20"/>
              <w:jc w:val="both"/>
            </w:pPr>
            <w:r>
              <w:rPr>
                <w:rFonts w:ascii="Times New Roman"/>
                <w:b w:val="false"/>
                <w:i w:val="false"/>
                <w:color w:val="000000"/>
                <w:sz w:val="20"/>
              </w:rPr>
              <w:t>
3. Ұңғыма сағасының байламына қызмет көрсету және оны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213"/>
          <w:p>
            <w:pPr>
              <w:spacing w:after="20"/>
              <w:ind w:left="20"/>
              <w:jc w:val="both"/>
            </w:pPr>
            <w:r>
              <w:rPr>
                <w:rFonts w:ascii="Times New Roman"/>
                <w:b w:val="false"/>
                <w:i w:val="false"/>
                <w:color w:val="000000"/>
                <w:sz w:val="20"/>
              </w:rPr>
              <w:t>
Білімдер: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6-разряд:5-разрядтың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Гидравликалық үзу және гидроқұм ағынды перфорациялаудың әртүрлі технологиялық схемалары кезінде жабдықтың және ұңғыма сағасы байламының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Айдалатын сұйықтар мен құм жеткізгіштердің құрамы және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пен құмның қажетті көлемін есептеуді, гидравликалық үзу кезінде қолданылатын жабдық пен бақылау- өлшеу аспаптарының техникалық сипаттамасы.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214"/>
          <w:p>
            <w:pPr>
              <w:spacing w:after="20"/>
              <w:ind w:left="20"/>
              <w:jc w:val="both"/>
            </w:pPr>
            <w:r>
              <w:rPr>
                <w:rFonts w:ascii="Times New Roman"/>
                <w:b w:val="false"/>
                <w:i w:val="false"/>
                <w:color w:val="000000"/>
                <w:sz w:val="20"/>
              </w:rPr>
              <w:t>
Зейінділік</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Ақырындық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 Ұңғымаларды химиялық өңдеу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21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215"/>
          <w:p>
            <w:pPr>
              <w:spacing w:after="20"/>
              <w:ind w:left="20"/>
              <w:jc w:val="both"/>
            </w:pPr>
            <w:r>
              <w:rPr>
                <w:rFonts w:ascii="Times New Roman"/>
                <w:b w:val="false"/>
                <w:i w:val="false"/>
                <w:color w:val="000000"/>
                <w:sz w:val="20"/>
              </w:rPr>
              <w:t>
§ 44 Ұңғымаларды химиялық өңдеу жөніндегі оператор(2-4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216"/>
          <w:p>
            <w:pPr>
              <w:spacing w:after="20"/>
              <w:ind w:left="20"/>
              <w:jc w:val="both"/>
            </w:pPr>
            <w:r>
              <w:rPr>
                <w:rFonts w:ascii="Times New Roman"/>
                <w:b w:val="false"/>
                <w:i w:val="false"/>
                <w:color w:val="000000"/>
                <w:sz w:val="20"/>
              </w:rPr>
              <w:t>
Білім деңгейі:</w:t>
            </w:r>
          </w:p>
          <w:bookmarkEnd w:id="121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217"/>
          <w:p>
            <w:pPr>
              <w:spacing w:after="20"/>
              <w:ind w:left="20"/>
              <w:jc w:val="both"/>
            </w:pPr>
            <w:r>
              <w:rPr>
                <w:rFonts w:ascii="Times New Roman"/>
                <w:b w:val="false"/>
                <w:i w:val="false"/>
                <w:color w:val="000000"/>
                <w:sz w:val="20"/>
              </w:rPr>
              <w:t>
Мамандық:</w:t>
            </w:r>
          </w:p>
          <w:bookmarkEnd w:id="121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218"/>
          <w:p>
            <w:pPr>
              <w:spacing w:after="20"/>
              <w:ind w:left="20"/>
              <w:jc w:val="both"/>
            </w:pPr>
            <w:r>
              <w:rPr>
                <w:rFonts w:ascii="Times New Roman"/>
                <w:b w:val="false"/>
                <w:i w:val="false"/>
                <w:color w:val="000000"/>
                <w:sz w:val="20"/>
              </w:rPr>
              <w:t>
Білім деңгейі:</w:t>
            </w:r>
          </w:p>
          <w:bookmarkEnd w:id="121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8112-9-008 - Ұңғыманы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есебінен ұңғыманың кенжарына өндірілетін флюидтің ағынын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химиялық өңдеу есебінен ұңғымаларға сұйық және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1:Ұңғымаларды химиялық өңдеу есебінен ұңғымаларға сұйық және газ ағынын қарқындату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219"/>
          <w:p>
            <w:pPr>
              <w:spacing w:after="20"/>
              <w:ind w:left="20"/>
              <w:jc w:val="both"/>
            </w:pPr>
            <w:r>
              <w:rPr>
                <w:rFonts w:ascii="Times New Roman"/>
                <w:b w:val="false"/>
                <w:i w:val="false"/>
                <w:color w:val="000000"/>
                <w:sz w:val="20"/>
              </w:rPr>
              <w:t>
 </w:t>
            </w:r>
          </w:p>
          <w:bookmarkEnd w:id="1219"/>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Ұңғымаларды химиялық өңдеудің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Біліктілігі анағұрлым жоғары ұңғымаларды химиялық өңдеу жөніндегі оператордың басшылығымен жұмыс істеу кезінде 3-разрядқа сәйкес іскерліктер.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реагенттер мен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жанына жабдық орнату кезінде жоғары және төмен қысым желілерін, икемді шлангілерді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Айдалатын сұйықтың көлемін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қышқыл концентрациясын анықтау және химиялық реагенттерді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термоөңдеу жұмыстарына жүргізу.</w:t>
            </w:r>
          </w:p>
          <w:p>
            <w:pPr>
              <w:spacing w:after="20"/>
              <w:ind w:left="20"/>
              <w:jc w:val="both"/>
            </w:pPr>
            <w:r>
              <w:rPr>
                <w:rFonts w:ascii="Times New Roman"/>
                <w:b w:val="false"/>
                <w:i w:val="false"/>
                <w:color w:val="000000"/>
                <w:sz w:val="20"/>
              </w:rPr>
              <w:t>
6. Қолданылатын жабдықты ұсақ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221"/>
          <w:p>
            <w:pPr>
              <w:spacing w:after="20"/>
              <w:ind w:left="20"/>
              <w:jc w:val="both"/>
            </w:pPr>
            <w:r>
              <w:rPr>
                <w:rFonts w:ascii="Times New Roman"/>
                <w:b w:val="false"/>
                <w:i w:val="false"/>
                <w:color w:val="000000"/>
                <w:sz w:val="20"/>
              </w:rPr>
              <w:t>
Білімдер:</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технологиясы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кен орындары, мұнай өндіруді интенсивтендіру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химиялық және термиялық өңдеу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 дайындау тәсілдері және оларды сақтау қағидалары, химиялық реагенттерді тиеу және түсіру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222"/>
          <w:p>
            <w:pPr>
              <w:spacing w:after="20"/>
              <w:ind w:left="20"/>
              <w:jc w:val="both"/>
            </w:pPr>
            <w:r>
              <w:rPr>
                <w:rFonts w:ascii="Times New Roman"/>
                <w:b w:val="false"/>
                <w:i w:val="false"/>
                <w:color w:val="000000"/>
                <w:sz w:val="20"/>
              </w:rPr>
              <w:t>
Дағды 2:</w:t>
            </w:r>
          </w:p>
          <w:bookmarkEnd w:id="1222"/>
          <w:p>
            <w:pPr>
              <w:spacing w:after="20"/>
              <w:ind w:left="20"/>
              <w:jc w:val="both"/>
            </w:pPr>
            <w:r>
              <w:rPr>
                <w:rFonts w:ascii="Times New Roman"/>
                <w:b w:val="false"/>
                <w:i w:val="false"/>
                <w:color w:val="000000"/>
                <w:sz w:val="20"/>
              </w:rPr>
              <w:t>
Ұңғымаларды химиялық өңдеудің технологиялық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1223"/>
          <w:p>
            <w:pPr>
              <w:spacing w:after="20"/>
              <w:ind w:left="20"/>
              <w:jc w:val="both"/>
            </w:pPr>
            <w:r>
              <w:rPr>
                <w:rFonts w:ascii="Times New Roman"/>
                <w:b w:val="false"/>
                <w:i w:val="false"/>
                <w:color w:val="000000"/>
                <w:sz w:val="20"/>
              </w:rPr>
              <w:t>
Машықтар:</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4-разряд:3-разрядтың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Картограмманы орнату және тіркеуші бақылау-өлшеу аспаптарының көрсеткіштерін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реагенттерді дозалау жұмыстарына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100 атмосфераға дейінгі қысым кезінде желіні монтаждау және демонтаждау, химиялық реагенттерді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Забой жанындағы қабатты блоктан шығару және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Термоөңдеу процесін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химиялық өңдеудің технологиялық процесін жүргізу.</w:t>
            </w:r>
          </w:p>
          <w:p>
            <w:pPr>
              <w:spacing w:after="20"/>
              <w:ind w:left="20"/>
              <w:jc w:val="both"/>
            </w:pPr>
            <w:r>
              <w:rPr>
                <w:rFonts w:ascii="Times New Roman"/>
                <w:b w:val="false"/>
                <w:i w:val="false"/>
                <w:color w:val="000000"/>
                <w:sz w:val="20"/>
              </w:rPr>
              <w:t>
7. Параметрлерді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224"/>
          <w:p>
            <w:pPr>
              <w:spacing w:after="20"/>
              <w:ind w:left="20"/>
              <w:jc w:val="both"/>
            </w:pPr>
            <w:r>
              <w:rPr>
                <w:rFonts w:ascii="Times New Roman"/>
                <w:b w:val="false"/>
                <w:i w:val="false"/>
                <w:color w:val="000000"/>
                <w:sz w:val="20"/>
              </w:rPr>
              <w:t>
Білімдер:</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4-разряд:3-разрядтың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химиялық және термиялық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қышқыл концентрациясын анықтау, ұңғымаларды химиялық және термиялық өңдеу аспаптарының, қолданылатын бақылау-өлшеу аспаптарының нысаны және жұмыс принципі,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заттармен жұмыс істеу кезіндегі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өңдеуге арналған жабдықтардың жұмыс істеу принциптері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ерітінділерді дайындау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өңдеу сапасын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операциялар бойынша есеп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Экология негіздері және химиялық заттардың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жағдайлардың алдын алу және жою әдістері.</w:t>
            </w:r>
          </w:p>
          <w:p>
            <w:pPr>
              <w:spacing w:after="20"/>
              <w:ind w:left="20"/>
              <w:jc w:val="both"/>
            </w:pPr>
            <w:r>
              <w:rPr>
                <w:rFonts w:ascii="Times New Roman"/>
                <w:b w:val="false"/>
                <w:i w:val="false"/>
                <w:color w:val="000000"/>
                <w:sz w:val="20"/>
              </w:rPr>
              <w:t>
10. Бақылау-өлшеу құралдарымен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225"/>
          <w:p>
            <w:pPr>
              <w:spacing w:after="20"/>
              <w:ind w:left="20"/>
              <w:jc w:val="both"/>
            </w:pPr>
            <w:r>
              <w:rPr>
                <w:rFonts w:ascii="Times New Roman"/>
                <w:b w:val="false"/>
                <w:i w:val="false"/>
                <w:color w:val="000000"/>
                <w:sz w:val="20"/>
              </w:rPr>
              <w:t>
Зейінділік</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жұмыс қабілеттілігі</w:t>
            </w:r>
          </w:p>
          <w:p>
            <w:pPr>
              <w:spacing w:after="20"/>
              <w:ind w:left="20"/>
              <w:jc w:val="both"/>
            </w:pPr>
            <w:r>
              <w:rPr>
                <w:rFonts w:ascii="Times New Roman"/>
                <w:b w:val="false"/>
                <w:i w:val="false"/>
                <w:color w:val="000000"/>
                <w:sz w:val="20"/>
              </w:rPr>
              <w:t>
Ерекше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 Ұңғымаларды химиялық өңдеу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22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226"/>
          <w:p>
            <w:pPr>
              <w:spacing w:after="20"/>
              <w:ind w:left="20"/>
              <w:jc w:val="both"/>
            </w:pPr>
            <w:r>
              <w:rPr>
                <w:rFonts w:ascii="Times New Roman"/>
                <w:b w:val="false"/>
                <w:i w:val="false"/>
                <w:color w:val="000000"/>
                <w:sz w:val="20"/>
              </w:rPr>
              <w:t>
§ 44 Ұңғымаларды химиялық өңдеу жөніндегі оператор(5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227"/>
          <w:p>
            <w:pPr>
              <w:spacing w:after="20"/>
              <w:ind w:left="20"/>
              <w:jc w:val="both"/>
            </w:pPr>
            <w:r>
              <w:rPr>
                <w:rFonts w:ascii="Times New Roman"/>
                <w:b w:val="false"/>
                <w:i w:val="false"/>
                <w:color w:val="000000"/>
                <w:sz w:val="20"/>
              </w:rPr>
              <w:t>
Білім деңгейі:</w:t>
            </w:r>
          </w:p>
          <w:bookmarkEnd w:id="122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228"/>
          <w:p>
            <w:pPr>
              <w:spacing w:after="20"/>
              <w:ind w:left="20"/>
              <w:jc w:val="both"/>
            </w:pPr>
            <w:r>
              <w:rPr>
                <w:rFonts w:ascii="Times New Roman"/>
                <w:b w:val="false"/>
                <w:i w:val="false"/>
                <w:color w:val="000000"/>
                <w:sz w:val="20"/>
              </w:rPr>
              <w:t>
Мамандық:</w:t>
            </w:r>
          </w:p>
          <w:bookmarkEnd w:id="1228"/>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229"/>
          <w:p>
            <w:pPr>
              <w:spacing w:after="20"/>
              <w:ind w:left="20"/>
              <w:jc w:val="both"/>
            </w:pPr>
            <w:r>
              <w:rPr>
                <w:rFonts w:ascii="Times New Roman"/>
                <w:b w:val="false"/>
                <w:i w:val="false"/>
                <w:color w:val="000000"/>
                <w:sz w:val="20"/>
              </w:rPr>
              <w:t>
Біліктілік:</w:t>
            </w:r>
          </w:p>
          <w:bookmarkEnd w:id="12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 жұмыс тәжірибесі және / немесе кәсіптік даярлығы,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есебінен ұңғыманың кенжарына өндірілетін флюидтің ағынын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химиялық өңдеу есебінен ұңғымаларға сұйық және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230"/>
          <w:p>
            <w:pPr>
              <w:spacing w:after="20"/>
              <w:ind w:left="20"/>
              <w:jc w:val="both"/>
            </w:pPr>
            <w:r>
              <w:rPr>
                <w:rFonts w:ascii="Times New Roman"/>
                <w:b w:val="false"/>
                <w:i w:val="false"/>
                <w:color w:val="000000"/>
                <w:sz w:val="20"/>
              </w:rPr>
              <w:t>
Еңбек функциясы 1:</w:t>
            </w:r>
          </w:p>
          <w:bookmarkEnd w:id="1230"/>
          <w:p>
            <w:pPr>
              <w:spacing w:after="20"/>
              <w:ind w:left="20"/>
              <w:jc w:val="both"/>
            </w:pPr>
            <w:r>
              <w:rPr>
                <w:rFonts w:ascii="Times New Roman"/>
                <w:b w:val="false"/>
                <w:i w:val="false"/>
                <w:color w:val="000000"/>
                <w:sz w:val="20"/>
              </w:rPr>
              <w:t>
Ұңғымаларды химиялық өңдеу есебінен ұңғымаларға сұйық және газ ағынын қарқындату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231"/>
          <w:p>
            <w:pPr>
              <w:spacing w:after="20"/>
              <w:ind w:left="20"/>
              <w:jc w:val="both"/>
            </w:pPr>
            <w:r>
              <w:rPr>
                <w:rFonts w:ascii="Times New Roman"/>
                <w:b w:val="false"/>
                <w:i w:val="false"/>
                <w:color w:val="000000"/>
                <w:sz w:val="20"/>
              </w:rPr>
              <w:t>
Дағды 1:</w:t>
            </w:r>
          </w:p>
          <w:bookmarkEnd w:id="1231"/>
          <w:p>
            <w:pPr>
              <w:spacing w:after="20"/>
              <w:ind w:left="20"/>
              <w:jc w:val="both"/>
            </w:pPr>
            <w:r>
              <w:rPr>
                <w:rFonts w:ascii="Times New Roman"/>
                <w:b w:val="false"/>
                <w:i w:val="false"/>
                <w:color w:val="000000"/>
                <w:sz w:val="20"/>
              </w:rPr>
              <w:t>
Ұңғымаларды химиялық өңдеудің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3 және 4-разрядтардың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химиялық өңдеу жөніндегі технологиялық процесті жүргізу және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Айдалатын сұйықтың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Желілердің герметикалығын престеу, ұңғымалардың қабылдауыштығын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100 атмосфераға дейінгі қысым кезінде химиялық реагенттерді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Сұйықтың агрегат сорғысына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 ұңғыма сағасына орнату, оларды сағалық арматурамен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динамометрлеуді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Автоматика және телемеханика құралдарын жөндеу, бастапқы элементтерді баптау.</w:t>
            </w:r>
          </w:p>
          <w:p>
            <w:pPr>
              <w:spacing w:after="20"/>
              <w:ind w:left="20"/>
              <w:jc w:val="both"/>
            </w:pPr>
            <w:r>
              <w:rPr>
                <w:rFonts w:ascii="Times New Roman"/>
                <w:b w:val="false"/>
                <w:i w:val="false"/>
                <w:color w:val="000000"/>
                <w:sz w:val="20"/>
              </w:rPr>
              <w:t>
9. Вахталық құжаттаманы жүргізу, қажет болған жағдайда бригаданы басқару, вахтаны қабылдауға және тапсыруға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233"/>
          <w:p>
            <w:pPr>
              <w:spacing w:after="20"/>
              <w:ind w:left="20"/>
              <w:jc w:val="both"/>
            </w:pPr>
            <w:r>
              <w:rPr>
                <w:rFonts w:ascii="Times New Roman"/>
                <w:b w:val="false"/>
                <w:i w:val="false"/>
                <w:color w:val="000000"/>
                <w:sz w:val="20"/>
              </w:rPr>
              <w:t>
Білімдер:</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5-разряд:4-разрядтың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химиялық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химиялық реагенттердің концентрациясын анықтау, ұңғымаларды химиялық өңдеу аспаптарының, бақылау- өлшеу аспаптарының техникалық сипаттамасы, конструкциясы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 дайындаудың рецептурасы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 дайындау, тасымалдау және сақтау тәсілдері, қызмет көрсетілетін аппаратураның, автоматиканың, диспетчерлеу схемасы, төмен вольтты және электротехникалық қондырғыларда жұмыс істеу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234"/>
          <w:p>
            <w:pPr>
              <w:spacing w:after="20"/>
              <w:ind w:left="20"/>
              <w:jc w:val="both"/>
            </w:pPr>
            <w:r>
              <w:rPr>
                <w:rFonts w:ascii="Times New Roman"/>
                <w:b w:val="false"/>
                <w:i w:val="false"/>
                <w:color w:val="000000"/>
                <w:sz w:val="20"/>
              </w:rPr>
              <w:t>
Дағды 2:</w:t>
            </w:r>
          </w:p>
          <w:bookmarkEnd w:id="1234"/>
          <w:p>
            <w:pPr>
              <w:spacing w:after="20"/>
              <w:ind w:left="20"/>
              <w:jc w:val="both"/>
            </w:pPr>
            <w:r>
              <w:rPr>
                <w:rFonts w:ascii="Times New Roman"/>
                <w:b w:val="false"/>
                <w:i w:val="false"/>
                <w:color w:val="000000"/>
                <w:sz w:val="20"/>
              </w:rPr>
              <w:t>
Қауіпсіздік пен сапаны бақылауды қамтамасыз ете отырып, ұңғымаларды химиялық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235"/>
          <w:p>
            <w:pPr>
              <w:spacing w:after="20"/>
              <w:ind w:left="20"/>
              <w:jc w:val="both"/>
            </w:pPr>
            <w:r>
              <w:rPr>
                <w:rFonts w:ascii="Times New Roman"/>
                <w:b w:val="false"/>
                <w:i w:val="false"/>
                <w:color w:val="000000"/>
                <w:sz w:val="20"/>
              </w:rPr>
              <w:t>
Машықтар:</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рецептуралар бойынша химиялық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жабдықты пайдалана отырып, ұңғымаларды химиялық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өңдеу процесінің параметрлерін бақылау (қысым, температура, концентрация).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өңдеу жабдықтарын сыртқы тексеруді және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 үлгілерін талдау және олардың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жұмыс істегенде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Өткізілген өңдеулер мен пайдаланылған материалдардың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тазалық пен тәртіпті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бойынша оқытуға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Төтенше жағдайларға жедел ден қою және зардаптарын жою шараларын қолдану.</w:t>
            </w:r>
          </w:p>
          <w:p>
            <w:pPr>
              <w:spacing w:after="20"/>
              <w:ind w:left="20"/>
              <w:jc w:val="both"/>
            </w:pPr>
            <w:r>
              <w:rPr>
                <w:rFonts w:ascii="Times New Roman"/>
                <w:b w:val="false"/>
                <w:i w:val="false"/>
                <w:color w:val="000000"/>
                <w:sz w:val="20"/>
              </w:rPr>
              <w:t>
11. Өңдеу процестерінің тиімділігін қамтамасыз ету үшін басқа мамандармен топта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236"/>
          <w:p>
            <w:pPr>
              <w:spacing w:after="20"/>
              <w:ind w:left="20"/>
              <w:jc w:val="both"/>
            </w:pPr>
            <w:r>
              <w:rPr>
                <w:rFonts w:ascii="Times New Roman"/>
                <w:b w:val="false"/>
                <w:i w:val="false"/>
                <w:color w:val="000000"/>
                <w:sz w:val="20"/>
              </w:rPr>
              <w:t>
Білімдер: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 негіздері және ұңғымаларды өңдеуде қолданылатын химиялық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өңдеудің технологиялық процестері және олардың ұңғыма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Өңдеуде қолданылатын химиялық заттардың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заттармен және қалдықтармен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өңдеуге арналған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ерітінділердің сапасын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өңдеу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өңдеу жағдайында экология және қоршаған ортаны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жағдайлардың алдын алу және жою технологиялары.</w:t>
            </w:r>
          </w:p>
          <w:p>
            <w:pPr>
              <w:spacing w:after="20"/>
              <w:ind w:left="20"/>
              <w:jc w:val="both"/>
            </w:pPr>
            <w:r>
              <w:rPr>
                <w:rFonts w:ascii="Times New Roman"/>
                <w:b w:val="false"/>
                <w:i w:val="false"/>
                <w:color w:val="000000"/>
                <w:sz w:val="20"/>
              </w:rPr>
              <w:t>
10. Құжаттаманы жүргізу және орындалған жұмыстар бойынша есеп беру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237"/>
          <w:p>
            <w:pPr>
              <w:spacing w:after="20"/>
              <w:ind w:left="20"/>
              <w:jc w:val="both"/>
            </w:pPr>
            <w:r>
              <w:rPr>
                <w:rFonts w:ascii="Times New Roman"/>
                <w:b w:val="false"/>
                <w:i w:val="false"/>
                <w:color w:val="000000"/>
                <w:sz w:val="20"/>
              </w:rPr>
              <w:t>
Зейінділік</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жұмыс қабілеттілігі</w:t>
            </w:r>
          </w:p>
          <w:p>
            <w:pPr>
              <w:spacing w:after="20"/>
              <w:ind w:left="20"/>
              <w:jc w:val="both"/>
            </w:pPr>
            <w:r>
              <w:rPr>
                <w:rFonts w:ascii="Times New Roman"/>
                <w:b w:val="false"/>
                <w:i w:val="false"/>
                <w:color w:val="000000"/>
                <w:sz w:val="20"/>
              </w:rPr>
              <w:t>
Ерекше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 Ұңғымаларды күрделі және жер асты жөндеулерге дайындаушы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күрделі және жер асты жөндеулерге дайындаушы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23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1238"/>
          <w:p>
            <w:pPr>
              <w:spacing w:after="20"/>
              <w:ind w:left="20"/>
              <w:jc w:val="both"/>
            </w:pPr>
            <w:r>
              <w:rPr>
                <w:rFonts w:ascii="Times New Roman"/>
                <w:b w:val="false"/>
                <w:i w:val="false"/>
                <w:color w:val="000000"/>
                <w:sz w:val="20"/>
              </w:rPr>
              <w:t>
Ұңғымаларды күрделі және жерастында жөндеуге дайындау жөніндегі оператор (2-4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239"/>
          <w:p>
            <w:pPr>
              <w:spacing w:after="20"/>
              <w:ind w:left="20"/>
              <w:jc w:val="both"/>
            </w:pPr>
            <w:r>
              <w:rPr>
                <w:rFonts w:ascii="Times New Roman"/>
                <w:b w:val="false"/>
                <w:i w:val="false"/>
                <w:color w:val="000000"/>
                <w:sz w:val="20"/>
              </w:rPr>
              <w:t>
Білім деңгейі:</w:t>
            </w:r>
          </w:p>
          <w:bookmarkEnd w:id="123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240"/>
          <w:p>
            <w:pPr>
              <w:spacing w:after="20"/>
              <w:ind w:left="20"/>
              <w:jc w:val="both"/>
            </w:pPr>
            <w:r>
              <w:rPr>
                <w:rFonts w:ascii="Times New Roman"/>
                <w:b w:val="false"/>
                <w:i w:val="false"/>
                <w:color w:val="000000"/>
                <w:sz w:val="20"/>
              </w:rPr>
              <w:t>
Мамандық:</w:t>
            </w:r>
          </w:p>
          <w:bookmarkEnd w:id="1240"/>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241"/>
          <w:p>
            <w:pPr>
              <w:spacing w:after="20"/>
              <w:ind w:left="20"/>
              <w:jc w:val="both"/>
            </w:pPr>
            <w:r>
              <w:rPr>
                <w:rFonts w:ascii="Times New Roman"/>
                <w:b w:val="false"/>
                <w:i w:val="false"/>
                <w:color w:val="000000"/>
                <w:sz w:val="20"/>
              </w:rPr>
              <w:t>
Біліктілік:</w:t>
            </w:r>
          </w:p>
          <w:bookmarkEnd w:id="12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8112-8-002 -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жерастында жөндеу жұмыстарына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жөндеуге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242"/>
          <w:p>
            <w:pPr>
              <w:spacing w:after="20"/>
              <w:ind w:left="20"/>
              <w:jc w:val="both"/>
            </w:pPr>
            <w:r>
              <w:rPr>
                <w:rFonts w:ascii="Times New Roman"/>
                <w:b w:val="false"/>
                <w:i w:val="false"/>
                <w:color w:val="000000"/>
                <w:sz w:val="20"/>
              </w:rPr>
              <w:t>
Еңбек функциясы 1:</w:t>
            </w:r>
          </w:p>
          <w:bookmarkEnd w:id="1242"/>
          <w:p>
            <w:pPr>
              <w:spacing w:after="20"/>
              <w:ind w:left="20"/>
              <w:jc w:val="both"/>
            </w:pPr>
            <w:r>
              <w:rPr>
                <w:rFonts w:ascii="Times New Roman"/>
                <w:b w:val="false"/>
                <w:i w:val="false"/>
                <w:color w:val="000000"/>
                <w:sz w:val="20"/>
              </w:rPr>
              <w:t>
Ұңғымаларды жөндеуге дайындау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243"/>
          <w:p>
            <w:pPr>
              <w:spacing w:after="20"/>
              <w:ind w:left="20"/>
              <w:jc w:val="both"/>
            </w:pPr>
            <w:r>
              <w:rPr>
                <w:rFonts w:ascii="Times New Roman"/>
                <w:b w:val="false"/>
                <w:i w:val="false"/>
                <w:color w:val="000000"/>
                <w:sz w:val="20"/>
              </w:rPr>
              <w:t>
Дағды 1:</w:t>
            </w:r>
          </w:p>
          <w:bookmarkEnd w:id="1243"/>
          <w:p>
            <w:pPr>
              <w:spacing w:after="20"/>
              <w:ind w:left="20"/>
              <w:jc w:val="both"/>
            </w:pPr>
            <w:r>
              <w:rPr>
                <w:rFonts w:ascii="Times New Roman"/>
                <w:b w:val="false"/>
                <w:i w:val="false"/>
                <w:color w:val="000000"/>
                <w:sz w:val="20"/>
              </w:rPr>
              <w:t>
Ұңғымаларды жөндеуге дайындау бойынша алдын- ала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244"/>
          <w:p>
            <w:pPr>
              <w:spacing w:after="20"/>
              <w:ind w:left="20"/>
              <w:jc w:val="both"/>
            </w:pPr>
            <w:r>
              <w:rPr>
                <w:rFonts w:ascii="Times New Roman"/>
                <w:b w:val="false"/>
                <w:i w:val="false"/>
                <w:color w:val="000000"/>
                <w:sz w:val="20"/>
              </w:rPr>
              <w:t>
Машықтар: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Таль жүйесін жарақтау және жарақсыздандыру жұмыстарын орындау, таль блогын, ілмені ілу және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Тартпалы таспаларды, кронблок таспаларын, тартқыларды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Трубаларды ластан және парафиннен тазарту және жуу, забой жаны аумағын өңдеу процесіне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Еденді, көпіршелер мен марш баспалдақтарын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Трубалар мен штангаларды сұрыптау, муфталарды, сақиналар мен ниппельдерді бұрау және бұрап алу.6.Трубалар мен штангаларды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реагенттерді, ерітінділерді, сұйықтарды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жөндеуге дайындау жөніндегі такелаж, ағаш ұстасы, слесарлық және топырақ жұмыстарын орындау.</w:t>
            </w:r>
          </w:p>
          <w:p>
            <w:pPr>
              <w:spacing w:after="20"/>
              <w:ind w:left="20"/>
              <w:jc w:val="both"/>
            </w:pPr>
            <w:r>
              <w:rPr>
                <w:rFonts w:ascii="Times New Roman"/>
                <w:b w:val="false"/>
                <w:i w:val="false"/>
                <w:color w:val="000000"/>
                <w:sz w:val="20"/>
              </w:rPr>
              <w:t>
9. Жылжымалы көтеру құрылғылары (мұнараларды, мачталарды) мен агрегаттардың орнын ауыстыру, орнату, ұңғымаларды тексеру және орталандыру, ұңғымаларды жер астында және күрделі жөндеу алдында тұншықтыру.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245"/>
          <w:p>
            <w:pPr>
              <w:spacing w:after="20"/>
              <w:ind w:left="20"/>
              <w:jc w:val="both"/>
            </w:pPr>
            <w:r>
              <w:rPr>
                <w:rFonts w:ascii="Times New Roman"/>
                <w:b w:val="false"/>
                <w:i w:val="false"/>
                <w:color w:val="000000"/>
                <w:sz w:val="20"/>
              </w:rPr>
              <w:t>
Білімдер: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жер астында және күрделі жөндеу кезінде қолданылатын жабдықтың, агрегаттардың, материалдардың, құралдар мен реагенттердің нысаны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Таль жүйесінің жарақтары түрлері, көтеру құрылғылары (мұнараларды, мачталарды) және оларды бекіту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 ағаш ұстасы және слесарлық жұмыстардың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 кезінде қолданылатын негізгі құрылғыларды, ұңғымаларды жер астында және күрделі жөндеу түрлері.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246"/>
          <w:p>
            <w:pPr>
              <w:spacing w:after="20"/>
              <w:ind w:left="20"/>
              <w:jc w:val="both"/>
            </w:pPr>
            <w:r>
              <w:rPr>
                <w:rFonts w:ascii="Times New Roman"/>
                <w:b w:val="false"/>
                <w:i w:val="false"/>
                <w:color w:val="000000"/>
                <w:sz w:val="20"/>
              </w:rPr>
              <w:t>
Дағды 2:</w:t>
            </w:r>
          </w:p>
          <w:bookmarkEnd w:id="1246"/>
          <w:p>
            <w:pPr>
              <w:spacing w:after="20"/>
              <w:ind w:left="20"/>
              <w:jc w:val="both"/>
            </w:pPr>
            <w:r>
              <w:rPr>
                <w:rFonts w:ascii="Times New Roman"/>
                <w:b w:val="false"/>
                <w:i w:val="false"/>
                <w:color w:val="000000"/>
                <w:sz w:val="20"/>
              </w:rPr>
              <w:t>
Ұңғымаларды жөндеуге дайындау бойынша негізгі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247"/>
          <w:p>
            <w:pPr>
              <w:spacing w:after="20"/>
              <w:ind w:left="20"/>
              <w:jc w:val="both"/>
            </w:pPr>
            <w:r>
              <w:rPr>
                <w:rFonts w:ascii="Times New Roman"/>
                <w:b w:val="false"/>
                <w:i w:val="false"/>
                <w:color w:val="000000"/>
                <w:sz w:val="20"/>
              </w:rPr>
              <w:t>
Машықтар:</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4-разряд:2 және 3-разрядтардың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құрылғылар (мұнаралар, мачталар) мен агрегаттарды орнату, тексеру және орталандыру.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Штангаларды ілуге арналған жабдықты және балансир ұшын бұруға арналған құрылғыларды тексеру және монтаждау,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өшіруге арналған түрлі ерітінділерді жасау.</w:t>
            </w:r>
          </w:p>
          <w:p>
            <w:pPr>
              <w:spacing w:after="20"/>
              <w:ind w:left="20"/>
              <w:jc w:val="both"/>
            </w:pPr>
            <w:r>
              <w:rPr>
                <w:rFonts w:ascii="Times New Roman"/>
                <w:b w:val="false"/>
                <w:i w:val="false"/>
                <w:color w:val="000000"/>
                <w:sz w:val="20"/>
              </w:rPr>
              <w:t>
4. Ұңғымаларды жер астында және күрделі жөндеу алдында өшіру және разрядтау процесін, жөндеуден кейінгі қорытынды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248"/>
          <w:p>
            <w:pPr>
              <w:spacing w:after="20"/>
              <w:ind w:left="20"/>
              <w:jc w:val="both"/>
            </w:pPr>
            <w:r>
              <w:rPr>
                <w:rFonts w:ascii="Times New Roman"/>
                <w:b w:val="false"/>
                <w:i w:val="false"/>
                <w:color w:val="000000"/>
                <w:sz w:val="20"/>
              </w:rPr>
              <w:t>
Білімдер: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4-разряд:2-3-разрядтардың біліктеріне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жер астында және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астында және күрделі жөндеу кезінде қолданылатын жабдықтың, агрегаттардың нысаны, түрлері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 сағасындағы көтеру құрылғыларын орнату және орталандыру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Мұнара монтаждау жұмыстарын жүргізу қағидалары.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1249"/>
          <w:p>
            <w:pPr>
              <w:spacing w:after="20"/>
              <w:ind w:left="20"/>
              <w:jc w:val="both"/>
            </w:pPr>
            <w:r>
              <w:rPr>
                <w:rFonts w:ascii="Times New Roman"/>
                <w:b w:val="false"/>
                <w:i w:val="false"/>
                <w:color w:val="000000"/>
                <w:sz w:val="20"/>
              </w:rPr>
              <w:t>
Зейінділік</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 қорқынышының болмауы</w:t>
            </w:r>
          </w:p>
          <w:p>
            <w:pPr>
              <w:spacing w:after="20"/>
              <w:ind w:left="20"/>
              <w:jc w:val="both"/>
            </w:pPr>
            <w:r>
              <w:rPr>
                <w:rFonts w:ascii="Times New Roman"/>
                <w:b w:val="false"/>
                <w:i w:val="false"/>
                <w:color w:val="000000"/>
                <w:sz w:val="20"/>
              </w:rPr>
              <w:t>
Жақсы қозғалыс координациясы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 бұрғылаушы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 Ұңғымаларды күрделі және жер асты жөндеулерге дайындаушы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күрделі және жер асты жөндеулерге дайындаушы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25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401 бұйрығы (нормативтік құқықтық актілерді мемлекеттік тіркеу тізілімінде№ 17548 болып тіркелген).</w:t>
                  </w:r>
                </w:p>
                <w:bookmarkEnd w:id="1250"/>
                <w:p>
                  <w:pPr>
                    <w:spacing w:after="20"/>
                    <w:ind w:left="20"/>
                    <w:jc w:val="both"/>
                  </w:pPr>
                  <w:r>
                    <w:rPr>
                      <w:rFonts w:ascii="Times New Roman"/>
                      <w:b w:val="false"/>
                      <w:i w:val="false"/>
                      <w:color w:val="000000"/>
                      <w:sz w:val="20"/>
                    </w:rPr>
                    <w:t>
Ұңғымаларды күрделі және жерастында жөндеуге дайындау жөніндегі оператор(5-разряд)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251"/>
                <w:p>
                  <w:pPr>
                    <w:spacing w:after="20"/>
                    <w:ind w:left="20"/>
                    <w:jc w:val="both"/>
                  </w:pPr>
                  <w:r>
                    <w:rPr>
                      <w:rFonts w:ascii="Times New Roman"/>
                      <w:b w:val="false"/>
                      <w:i w:val="false"/>
                      <w:color w:val="000000"/>
                      <w:sz w:val="20"/>
                    </w:rPr>
                    <w:t>
Білім деңгейі:</w:t>
                  </w:r>
                </w:p>
                <w:bookmarkEnd w:id="125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252"/>
                <w:p>
                  <w:pPr>
                    <w:spacing w:after="20"/>
                    <w:ind w:left="20"/>
                    <w:jc w:val="both"/>
                  </w:pPr>
                  <w:r>
                    <w:rPr>
                      <w:rFonts w:ascii="Times New Roman"/>
                      <w:b w:val="false"/>
                      <w:i w:val="false"/>
                      <w:color w:val="000000"/>
                      <w:sz w:val="20"/>
                    </w:rPr>
                    <w:t>
Мамандық:</w:t>
                  </w:r>
                </w:p>
                <w:bookmarkEnd w:id="1252"/>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 жұмыс тәжірибесі және / немесе кәсіптік даярлығы,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8112-2 - Мұнай және газ өндіру жөніндегі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жерастында жөндеу жұмыстарына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жөндеуге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253"/>
                <w:p>
                  <w:pPr>
                    <w:spacing w:after="20"/>
                    <w:ind w:left="20"/>
                    <w:jc w:val="both"/>
                  </w:pPr>
                  <w:r>
                    <w:rPr>
                      <w:rFonts w:ascii="Times New Roman"/>
                      <w:b w:val="false"/>
                      <w:i w:val="false"/>
                      <w:color w:val="000000"/>
                      <w:sz w:val="20"/>
                    </w:rPr>
                    <w:t>
Еңбек функциясы 1:</w:t>
                  </w:r>
                </w:p>
                <w:bookmarkEnd w:id="1253"/>
                <w:p>
                  <w:pPr>
                    <w:spacing w:after="20"/>
                    <w:ind w:left="20"/>
                    <w:jc w:val="both"/>
                  </w:pPr>
                  <w:r>
                    <w:rPr>
                      <w:rFonts w:ascii="Times New Roman"/>
                      <w:b w:val="false"/>
                      <w:i w:val="false"/>
                      <w:color w:val="000000"/>
                      <w:sz w:val="20"/>
                    </w:rPr>
                    <w:t>
Ұңғымаларды жөндеуге дайындау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254"/>
                <w:p>
                  <w:pPr>
                    <w:spacing w:after="20"/>
                    <w:ind w:left="20"/>
                    <w:jc w:val="both"/>
                  </w:pPr>
                  <w:r>
                    <w:rPr>
                      <w:rFonts w:ascii="Times New Roman"/>
                      <w:b w:val="false"/>
                      <w:i w:val="false"/>
                      <w:color w:val="000000"/>
                      <w:sz w:val="20"/>
                    </w:rPr>
                    <w:t>
Дағды 1:</w:t>
                  </w:r>
                </w:p>
                <w:bookmarkEnd w:id="1254"/>
                <w:p>
                  <w:pPr>
                    <w:spacing w:after="20"/>
                    <w:ind w:left="20"/>
                    <w:jc w:val="both"/>
                  </w:pPr>
                  <w:r>
                    <w:rPr>
                      <w:rFonts w:ascii="Times New Roman"/>
                      <w:b w:val="false"/>
                      <w:i w:val="false"/>
                      <w:color w:val="000000"/>
                      <w:sz w:val="20"/>
                    </w:rPr>
                    <w:t>
Ұңғымаларды жөндеуге дайындау бойынша алдын- ала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5-разряд:2-4-разрядтардың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құрылғылар (мұнаралар, мачталар) мен агрегаттардың орнын ауыстыру, олардың ұңғымаға орнатылуы мен орталандырылуын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және күрделі жөндеу алдында өшіру және разрядтау, жөндеуден кейін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Күштік және жел тартылымдарының орналасуын анықтау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жылжымалы құрылғылар мен агрегаттарды ұңғыманы жөндеудің берілген технологиялық процесіне орай орнату және монтаждау.</w:t>
                  </w:r>
                </w:p>
                <w:p>
                  <w:pPr>
                    <w:spacing w:after="20"/>
                    <w:ind w:left="20"/>
                    <w:jc w:val="both"/>
                  </w:pPr>
                  <w:r>
                    <w:rPr>
                      <w:rFonts w:ascii="Times New Roman"/>
                      <w:b w:val="false"/>
                      <w:i w:val="false"/>
                      <w:color w:val="000000"/>
                      <w:sz w:val="20"/>
                    </w:rPr>
                    <w:t>
5. Біліктілігі төмен операторларға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5-разряд:2-4-разрядтардың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құрылғыларының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Мұнараның қосындылары мен бөліктеріндегі ауытқуларды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түрлі ерітінділермен тұншықтыру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Көтеру құрылғыларын (мұнараларды, мачталарды) орнынан ауыстыру бағытының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 тәсілдері мен оларды қолдану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257"/>
                <w:p>
                  <w:pPr>
                    <w:spacing w:after="20"/>
                    <w:ind w:left="20"/>
                    <w:jc w:val="both"/>
                  </w:pPr>
                  <w:r>
                    <w:rPr>
                      <w:rFonts w:ascii="Times New Roman"/>
                      <w:b w:val="false"/>
                      <w:i w:val="false"/>
                      <w:color w:val="000000"/>
                      <w:sz w:val="20"/>
                    </w:rPr>
                    <w:t>
Дағды 2:</w:t>
                  </w:r>
                </w:p>
                <w:bookmarkEnd w:id="1257"/>
                <w:p>
                  <w:pPr>
                    <w:spacing w:after="20"/>
                    <w:ind w:left="20"/>
                    <w:jc w:val="both"/>
                  </w:pPr>
                  <w:r>
                    <w:rPr>
                      <w:rFonts w:ascii="Times New Roman"/>
                      <w:b w:val="false"/>
                      <w:i w:val="false"/>
                      <w:color w:val="000000"/>
                      <w:sz w:val="20"/>
                    </w:rPr>
                    <w:t>
Диагностиканы, қауіпсіздікті және жұмыстарды үйлестіруді ескере отырып, ұңғымаларды күрделі және жерасты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және жерасты жөндеуге дайындау, оның ішінде техникалық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Ұңғымалық жабдықтың сыртқы және ішкі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жөндеуге қажетті жабдықты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Құралдар мен жабдықтарды ұңғымаларға түсіру және көтеру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арматуралардың және басқа жабдықтардың жай-күйі мен жұмысқа жарамдылығын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Жөндеуге арналған материалдар мен құралдардың дұрыс сақталуын және дайындалуын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жөндеуге дайындау бойынша құжаттаманы құрастыру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 болдырмау үшін ұңғымаларды оқшаулау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кезінде қауіпсіздік және еңбекті қорғау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жұмыстарын үйлестіру үшін басқа мамандармен өзара әрекеттесу.</w:t>
                  </w:r>
                </w:p>
                <w:p>
                  <w:pPr>
                    <w:spacing w:after="20"/>
                    <w:ind w:left="20"/>
                    <w:jc w:val="both"/>
                  </w:pPr>
                  <w:r>
                    <w:rPr>
                      <w:rFonts w:ascii="Times New Roman"/>
                      <w:b w:val="false"/>
                      <w:i w:val="false"/>
                      <w:color w:val="000000"/>
                      <w:sz w:val="20"/>
                    </w:rPr>
                    <w:t>
11. Жөндеу жұмыстарын жоспарлауға және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және жерасты жөндеуге дайындаудың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процесінде қолданылатын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жабдықтардың жағдайын диагностикалау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кезіндегі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қолданылатын материалдардың техникалық сипаттамалары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құдықтарға түсіру және көтеру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жұмыстарды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 басқару және олардың зардаптарын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Қауіпсіздікті қамтамасыз ету үшін ұңғымаларды оқшаулау әдістері.</w:t>
                  </w:r>
                </w:p>
                <w:p>
                  <w:pPr>
                    <w:spacing w:after="20"/>
                    <w:ind w:left="20"/>
                    <w:jc w:val="both"/>
                  </w:pPr>
                  <w:r>
                    <w:rPr>
                      <w:rFonts w:ascii="Times New Roman"/>
                      <w:b w:val="false"/>
                      <w:i w:val="false"/>
                      <w:color w:val="000000"/>
                      <w:sz w:val="20"/>
                    </w:rPr>
                    <w:t>
10. Басқа мамандармен және қызметтермен өзара әрекеттесу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260"/>
                <w:p>
                  <w:pPr>
                    <w:spacing w:after="20"/>
                    <w:ind w:left="20"/>
                    <w:jc w:val="both"/>
                  </w:pPr>
                  <w:r>
                    <w:rPr>
                      <w:rFonts w:ascii="Times New Roman"/>
                      <w:b w:val="false"/>
                      <w:i w:val="false"/>
                      <w:color w:val="000000"/>
                      <w:sz w:val="20"/>
                    </w:rPr>
                    <w:t>
Зейінділік</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 қорқынышының болмауы</w:t>
                  </w:r>
                </w:p>
                <w:p>
                  <w:pPr>
                    <w:spacing w:after="20"/>
                    <w:ind w:left="20"/>
                    <w:jc w:val="both"/>
                  </w:pPr>
                  <w:r>
                    <w:rPr>
                      <w:rFonts w:ascii="Times New Roman"/>
                      <w:b w:val="false"/>
                      <w:i w:val="false"/>
                      <w:color w:val="000000"/>
                      <w:sz w:val="20"/>
                    </w:rPr>
                    <w:t>
Жақсы қозғалыс координациясы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 бұрғылаушы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 Ұңғымаларды жер астында жөндеу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26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жылғы21 қыркүйектегі № 401 бұйрығы (нормативтік құқықтық актілерді мемлекеттік тіркеу тізілімінде № 17548 болып тіркелген).</w:t>
                  </w:r>
                </w:p>
                <w:bookmarkEnd w:id="1261"/>
                <w:p>
                  <w:pPr>
                    <w:spacing w:after="20"/>
                    <w:ind w:left="20"/>
                    <w:jc w:val="both"/>
                  </w:pPr>
                  <w:r>
                    <w:rPr>
                      <w:rFonts w:ascii="Times New Roman"/>
                      <w:b w:val="false"/>
                      <w:i w:val="false"/>
                      <w:color w:val="000000"/>
                      <w:sz w:val="20"/>
                    </w:rPr>
                    <w:t>
Ұңғымаларды жерастында жөндеу операторы(4-разряд)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262"/>
                <w:p>
                  <w:pPr>
                    <w:spacing w:after="20"/>
                    <w:ind w:left="20"/>
                    <w:jc w:val="both"/>
                  </w:pPr>
                  <w:r>
                    <w:rPr>
                      <w:rFonts w:ascii="Times New Roman"/>
                      <w:b w:val="false"/>
                      <w:i w:val="false"/>
                      <w:color w:val="000000"/>
                      <w:sz w:val="20"/>
                    </w:rPr>
                    <w:t>
Білім деңгейі:</w:t>
                  </w:r>
                </w:p>
                <w:bookmarkEnd w:id="126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263"/>
                <w:p>
                  <w:pPr>
                    <w:spacing w:after="20"/>
                    <w:ind w:left="20"/>
                    <w:jc w:val="both"/>
                  </w:pPr>
                  <w:r>
                    <w:rPr>
                      <w:rFonts w:ascii="Times New Roman"/>
                      <w:b w:val="false"/>
                      <w:i w:val="false"/>
                      <w:color w:val="000000"/>
                      <w:sz w:val="20"/>
                    </w:rPr>
                    <w:t>
Мамандық:</w:t>
                  </w:r>
                </w:p>
                <w:bookmarkEnd w:id="1263"/>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деңгейі:инегізгі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264"/>
                <w:p>
                  <w:pPr>
                    <w:spacing w:after="20"/>
                    <w:ind w:left="20"/>
                    <w:jc w:val="both"/>
                  </w:pPr>
                  <w:r>
                    <w:rPr>
                      <w:rFonts w:ascii="Times New Roman"/>
                      <w:b w:val="false"/>
                      <w:i w:val="false"/>
                      <w:color w:val="000000"/>
                      <w:sz w:val="20"/>
                    </w:rPr>
                    <w:t>
Еңбек функциясы 1:</w:t>
                  </w:r>
                </w:p>
                <w:bookmarkEnd w:id="1264"/>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265"/>
                <w:p>
                  <w:pPr>
                    <w:spacing w:after="20"/>
                    <w:ind w:left="20"/>
                    <w:jc w:val="both"/>
                  </w:pPr>
                  <w:r>
                    <w:rPr>
                      <w:rFonts w:ascii="Times New Roman"/>
                      <w:b w:val="false"/>
                      <w:i w:val="false"/>
                      <w:color w:val="000000"/>
                      <w:sz w:val="20"/>
                    </w:rPr>
                    <w:t>
Дағды 1:</w:t>
                  </w:r>
                </w:p>
                <w:bookmarkEnd w:id="1265"/>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266"/>
                <w:p>
                  <w:pPr>
                    <w:spacing w:after="20"/>
                    <w:ind w:left="20"/>
                    <w:jc w:val="both"/>
                  </w:pPr>
                  <w:r>
                    <w:rPr>
                      <w:rFonts w:ascii="Times New Roman"/>
                      <w:b w:val="false"/>
                      <w:i w:val="false"/>
                      <w:color w:val="000000"/>
                      <w:sz w:val="20"/>
                    </w:rPr>
                    <w:t>
Машықтар: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4-разряд:Күрделілігі І санаттағы ұңғыманы біліктілігі анағұрлым жоғары ұңғымаларды жер астында жөндеу операторының басшылығымен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жерасты жөндеумен байланысты тиеу-түсіру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10. Ұңғымаларды жөндеу бойынша параметрлерді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267"/>
                <w:p>
                  <w:pPr>
                    <w:spacing w:after="20"/>
                    <w:ind w:left="20"/>
                    <w:jc w:val="both"/>
                  </w:pPr>
                  <w:r>
                    <w:rPr>
                      <w:rFonts w:ascii="Times New Roman"/>
                      <w:b w:val="false"/>
                      <w:i w:val="false"/>
                      <w:color w:val="000000"/>
                      <w:sz w:val="20"/>
                    </w:rPr>
                    <w:t>
Білімдер: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Газ-мұнай көрінісінің басталу белгілері.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268"/>
                <w:p>
                  <w:pPr>
                    <w:spacing w:after="20"/>
                    <w:ind w:left="20"/>
                    <w:jc w:val="both"/>
                  </w:pPr>
                  <w:r>
                    <w:rPr>
                      <w:rFonts w:ascii="Times New Roman"/>
                      <w:b w:val="false"/>
                      <w:i w:val="false"/>
                      <w:color w:val="000000"/>
                      <w:sz w:val="20"/>
                    </w:rPr>
                    <w:t>
Дағды 2:</w:t>
                  </w:r>
                </w:p>
                <w:bookmarkEnd w:id="1268"/>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269"/>
                <w:p>
                  <w:pPr>
                    <w:spacing w:after="20"/>
                    <w:ind w:left="20"/>
                    <w:jc w:val="both"/>
                  </w:pPr>
                  <w:r>
                    <w:rPr>
                      <w:rFonts w:ascii="Times New Roman"/>
                      <w:b w:val="false"/>
                      <w:i w:val="false"/>
                      <w:color w:val="000000"/>
                      <w:sz w:val="20"/>
                    </w:rPr>
                    <w:t>
Машықтар: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270"/>
                <w:p>
                  <w:pPr>
                    <w:spacing w:after="20"/>
                    <w:ind w:left="20"/>
                    <w:jc w:val="both"/>
                  </w:pPr>
                  <w:r>
                    <w:rPr>
                      <w:rFonts w:ascii="Times New Roman"/>
                      <w:b w:val="false"/>
                      <w:i w:val="false"/>
                      <w:color w:val="000000"/>
                      <w:sz w:val="20"/>
                    </w:rPr>
                    <w:t>
Білімдер: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271"/>
                <w:p>
                  <w:pPr>
                    <w:spacing w:after="20"/>
                    <w:ind w:left="20"/>
                    <w:jc w:val="both"/>
                  </w:pPr>
                  <w:r>
                    <w:rPr>
                      <w:rFonts w:ascii="Times New Roman"/>
                      <w:b w:val="false"/>
                      <w:i w:val="false"/>
                      <w:color w:val="000000"/>
                      <w:sz w:val="20"/>
                    </w:rPr>
                    <w:t>
Дағды 3:</w:t>
                  </w:r>
                </w:p>
                <w:bookmarkEnd w:id="1271"/>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272"/>
                <w:p>
                  <w:pPr>
                    <w:spacing w:after="20"/>
                    <w:ind w:left="20"/>
                    <w:jc w:val="both"/>
                  </w:pPr>
                  <w:r>
                    <w:rPr>
                      <w:rFonts w:ascii="Times New Roman"/>
                      <w:b w:val="false"/>
                      <w:i w:val="false"/>
                      <w:color w:val="000000"/>
                      <w:sz w:val="20"/>
                    </w:rPr>
                    <w:t>
Машықтар: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273"/>
                <w:p>
                  <w:pPr>
                    <w:spacing w:after="20"/>
                    <w:ind w:left="20"/>
                    <w:jc w:val="both"/>
                  </w:pPr>
                  <w:r>
                    <w:rPr>
                      <w:rFonts w:ascii="Times New Roman"/>
                      <w:b w:val="false"/>
                      <w:i w:val="false"/>
                      <w:color w:val="000000"/>
                      <w:sz w:val="20"/>
                    </w:rPr>
                    <w:t>
Білімдер: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274"/>
                <w:p>
                  <w:pPr>
                    <w:spacing w:after="20"/>
                    <w:ind w:left="20"/>
                    <w:jc w:val="both"/>
                  </w:pPr>
                  <w:r>
                    <w:rPr>
                      <w:rFonts w:ascii="Times New Roman"/>
                      <w:b w:val="false"/>
                      <w:i w:val="false"/>
                      <w:color w:val="000000"/>
                      <w:sz w:val="20"/>
                    </w:rPr>
                    <w:t>
Стресс тұрақтылығы</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жағдайлар кезінде әрекет ете білу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 Ұңғымаларды жер астында жөндеу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27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401 бұйрығы (нормативтік құқықтық актілерді мемлекеттік тіркеу тізілімінде№ 17548 болып тіркелген).</w:t>
                  </w:r>
                </w:p>
                <w:bookmarkEnd w:id="1275"/>
                <w:p>
                  <w:pPr>
                    <w:spacing w:after="20"/>
                    <w:ind w:left="20"/>
                    <w:jc w:val="both"/>
                  </w:pPr>
                  <w:r>
                    <w:rPr>
                      <w:rFonts w:ascii="Times New Roman"/>
                      <w:b w:val="false"/>
                      <w:i w:val="false"/>
                      <w:color w:val="000000"/>
                      <w:sz w:val="20"/>
                    </w:rPr>
                    <w:t>
Ұңғымаларды жерастында жөндеу операторы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276"/>
                <w:p>
                  <w:pPr>
                    <w:spacing w:after="20"/>
                    <w:ind w:left="20"/>
                    <w:jc w:val="both"/>
                  </w:pPr>
                  <w:r>
                    <w:rPr>
                      <w:rFonts w:ascii="Times New Roman"/>
                      <w:b w:val="false"/>
                      <w:i w:val="false"/>
                      <w:color w:val="000000"/>
                      <w:sz w:val="20"/>
                    </w:rPr>
                    <w:t>
Білім деңгейі:</w:t>
                  </w:r>
                </w:p>
                <w:bookmarkEnd w:id="127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277"/>
                <w:p>
                  <w:pPr>
                    <w:spacing w:after="20"/>
                    <w:ind w:left="20"/>
                    <w:jc w:val="both"/>
                  </w:pPr>
                  <w:r>
                    <w:rPr>
                      <w:rFonts w:ascii="Times New Roman"/>
                      <w:b w:val="false"/>
                      <w:i w:val="false"/>
                      <w:color w:val="000000"/>
                      <w:sz w:val="20"/>
                    </w:rPr>
                    <w:t>
Мамандық:</w:t>
                  </w:r>
                </w:p>
                <w:bookmarkEnd w:id="127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278"/>
                <w:p>
                  <w:pPr>
                    <w:spacing w:after="20"/>
                    <w:ind w:left="20"/>
                    <w:jc w:val="both"/>
                  </w:pPr>
                  <w:r>
                    <w:rPr>
                      <w:rFonts w:ascii="Times New Roman"/>
                      <w:b w:val="false"/>
                      <w:i w:val="false"/>
                      <w:color w:val="000000"/>
                      <w:sz w:val="20"/>
                    </w:rPr>
                    <w:t>
Еңбек функциясы 1:</w:t>
                  </w:r>
                </w:p>
                <w:bookmarkEnd w:id="1278"/>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279"/>
                <w:p>
                  <w:pPr>
                    <w:spacing w:after="20"/>
                    <w:ind w:left="20"/>
                    <w:jc w:val="both"/>
                  </w:pPr>
                  <w:r>
                    <w:rPr>
                      <w:rFonts w:ascii="Times New Roman"/>
                      <w:b w:val="false"/>
                      <w:i w:val="false"/>
                      <w:color w:val="000000"/>
                      <w:sz w:val="20"/>
                    </w:rPr>
                    <w:t>
Дағды 1:</w:t>
                  </w:r>
                </w:p>
                <w:bookmarkEnd w:id="1279"/>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280"/>
                <w:p>
                  <w:pPr>
                    <w:spacing w:after="20"/>
                    <w:ind w:left="20"/>
                    <w:jc w:val="both"/>
                  </w:pPr>
                  <w:r>
                    <w:rPr>
                      <w:rFonts w:ascii="Times New Roman"/>
                      <w:b w:val="false"/>
                      <w:i w:val="false"/>
                      <w:color w:val="000000"/>
                      <w:sz w:val="20"/>
                    </w:rPr>
                    <w:t>
Машықтар: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разряд:4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І санаттағы немесе ІІ санаттағы ұңғыманы біліктілігі анағұрлым жоғары ұңғымаларды жер астында жөндеу операторының басшылығымен жер астында жөндеу кезінде.6-разряд: Күрделілігі ІІ санаттағы ұңғыманы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жерасты жөндеумен байланысты тиеу-түсіру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10. Ұңғымаларды жөндеу бойынша параметрлерді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281"/>
                <w:p>
                  <w:pPr>
                    <w:spacing w:after="20"/>
                    <w:ind w:left="20"/>
                    <w:jc w:val="both"/>
                  </w:pPr>
                  <w:r>
                    <w:rPr>
                      <w:rFonts w:ascii="Times New Roman"/>
                      <w:b w:val="false"/>
                      <w:i w:val="false"/>
                      <w:color w:val="000000"/>
                      <w:sz w:val="20"/>
                    </w:rPr>
                    <w:t>
Білімдер: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8. Газ-мұнай көрінісінің басталу белгілері.9.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282"/>
                <w:p>
                  <w:pPr>
                    <w:spacing w:after="20"/>
                    <w:ind w:left="20"/>
                    <w:jc w:val="both"/>
                  </w:pPr>
                  <w:r>
                    <w:rPr>
                      <w:rFonts w:ascii="Times New Roman"/>
                      <w:b w:val="false"/>
                      <w:i w:val="false"/>
                      <w:color w:val="000000"/>
                      <w:sz w:val="20"/>
                    </w:rPr>
                    <w:t>
Дағды 2:</w:t>
                  </w:r>
                </w:p>
                <w:bookmarkEnd w:id="1282"/>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283"/>
                <w:p>
                  <w:pPr>
                    <w:spacing w:after="20"/>
                    <w:ind w:left="20"/>
                    <w:jc w:val="both"/>
                  </w:pPr>
                  <w:r>
                    <w:rPr>
                      <w:rFonts w:ascii="Times New Roman"/>
                      <w:b w:val="false"/>
                      <w:i w:val="false"/>
                      <w:color w:val="000000"/>
                      <w:sz w:val="20"/>
                    </w:rPr>
                    <w:t>
Машықтар: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284"/>
                <w:p>
                  <w:pPr>
                    <w:spacing w:after="20"/>
                    <w:ind w:left="20"/>
                    <w:jc w:val="both"/>
                  </w:pPr>
                  <w:r>
                    <w:rPr>
                      <w:rFonts w:ascii="Times New Roman"/>
                      <w:b w:val="false"/>
                      <w:i w:val="false"/>
                      <w:color w:val="000000"/>
                      <w:sz w:val="20"/>
                    </w:rPr>
                    <w:t>
Білімдер: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 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285"/>
                <w:p>
                  <w:pPr>
                    <w:spacing w:after="20"/>
                    <w:ind w:left="20"/>
                    <w:jc w:val="both"/>
                  </w:pPr>
                  <w:r>
                    <w:rPr>
                      <w:rFonts w:ascii="Times New Roman"/>
                      <w:b w:val="false"/>
                      <w:i w:val="false"/>
                      <w:color w:val="000000"/>
                      <w:sz w:val="20"/>
                    </w:rPr>
                    <w:t>
Дағды 3:</w:t>
                  </w:r>
                </w:p>
                <w:bookmarkEnd w:id="1285"/>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286"/>
                <w:p>
                  <w:pPr>
                    <w:spacing w:after="20"/>
                    <w:ind w:left="20"/>
                    <w:jc w:val="both"/>
                  </w:pPr>
                  <w:r>
                    <w:rPr>
                      <w:rFonts w:ascii="Times New Roman"/>
                      <w:b w:val="false"/>
                      <w:i w:val="false"/>
                      <w:color w:val="000000"/>
                      <w:sz w:val="20"/>
                    </w:rPr>
                    <w:t>
Машықтар:</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287"/>
                <w:p>
                  <w:pPr>
                    <w:spacing w:after="20"/>
                    <w:ind w:left="20"/>
                    <w:jc w:val="both"/>
                  </w:pPr>
                  <w:r>
                    <w:rPr>
                      <w:rFonts w:ascii="Times New Roman"/>
                      <w:b w:val="false"/>
                      <w:i w:val="false"/>
                      <w:color w:val="000000"/>
                      <w:sz w:val="20"/>
                    </w:rPr>
                    <w:t>
Білімдер: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288"/>
                <w:p>
                  <w:pPr>
                    <w:spacing w:after="20"/>
                    <w:ind w:left="20"/>
                    <w:jc w:val="both"/>
                  </w:pPr>
                  <w:r>
                    <w:rPr>
                      <w:rFonts w:ascii="Times New Roman"/>
                      <w:b w:val="false"/>
                      <w:i w:val="false"/>
                      <w:color w:val="000000"/>
                      <w:sz w:val="20"/>
                    </w:rPr>
                    <w:t>
Стресс тұрақтылығы</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жағдайлар кезінде әрекет ете білу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"Көтергіш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28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жылғы21 қыркүйектегі № 401 бұйрығы (нормативтік құқықтық актілерді мемлекеттік тіркеу тізілімінде № 17548 болып тіркелген).</w:t>
                  </w:r>
                </w:p>
                <w:bookmarkEnd w:id="1289"/>
                <w:p>
                  <w:pPr>
                    <w:spacing w:after="20"/>
                    <w:ind w:left="20"/>
                    <w:jc w:val="both"/>
                  </w:pPr>
                  <w:r>
                    <w:rPr>
                      <w:rFonts w:ascii="Times New Roman"/>
                      <w:b w:val="false"/>
                      <w:i w:val="false"/>
                      <w:color w:val="000000"/>
                      <w:sz w:val="20"/>
                    </w:rPr>
                    <w:t>
Көтергіш машинисі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290"/>
                <w:p>
                  <w:pPr>
                    <w:spacing w:after="20"/>
                    <w:ind w:left="20"/>
                    <w:jc w:val="both"/>
                  </w:pPr>
                  <w:r>
                    <w:rPr>
                      <w:rFonts w:ascii="Times New Roman"/>
                      <w:b w:val="false"/>
                      <w:i w:val="false"/>
                      <w:color w:val="000000"/>
                      <w:sz w:val="20"/>
                    </w:rPr>
                    <w:t>
Білім деңгейі:</w:t>
                  </w:r>
                </w:p>
                <w:bookmarkEnd w:id="129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291"/>
                <w:p>
                  <w:pPr>
                    <w:spacing w:after="20"/>
                    <w:ind w:left="20"/>
                    <w:jc w:val="both"/>
                  </w:pPr>
                  <w:r>
                    <w:rPr>
                      <w:rFonts w:ascii="Times New Roman"/>
                      <w:b w:val="false"/>
                      <w:i w:val="false"/>
                      <w:color w:val="000000"/>
                      <w:sz w:val="20"/>
                    </w:rPr>
                    <w:t>
Мамандық:</w:t>
                  </w:r>
                </w:p>
                <w:bookmarkEnd w:id="1291"/>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 үшін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8112-8-001 - Ұңғымаларды сынамалау көтергішінің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Көтергішке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292"/>
                <w:p>
                  <w:pPr>
                    <w:spacing w:after="20"/>
                    <w:ind w:left="20"/>
                    <w:jc w:val="both"/>
                  </w:pPr>
                  <w:r>
                    <w:rPr>
                      <w:rFonts w:ascii="Times New Roman"/>
                      <w:b w:val="false"/>
                      <w:i w:val="false"/>
                      <w:color w:val="000000"/>
                      <w:sz w:val="20"/>
                    </w:rPr>
                    <w:t>
Еңбек функциясы 1:</w:t>
                  </w:r>
                </w:p>
                <w:bookmarkEnd w:id="1292"/>
                <w:p>
                  <w:pPr>
                    <w:spacing w:after="20"/>
                    <w:ind w:left="20"/>
                    <w:jc w:val="both"/>
                  </w:pPr>
                  <w:r>
                    <w:rPr>
                      <w:rFonts w:ascii="Times New Roman"/>
                      <w:b w:val="false"/>
                      <w:i w:val="false"/>
                      <w:color w:val="000000"/>
                      <w:sz w:val="20"/>
                    </w:rPr>
                    <w:t>
Көтергішке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293"/>
                <w:p>
                  <w:pPr>
                    <w:spacing w:after="20"/>
                    <w:ind w:left="20"/>
                    <w:jc w:val="both"/>
                  </w:pPr>
                  <w:r>
                    <w:rPr>
                      <w:rFonts w:ascii="Times New Roman"/>
                      <w:b w:val="false"/>
                      <w:i w:val="false"/>
                      <w:color w:val="000000"/>
                      <w:sz w:val="20"/>
                    </w:rPr>
                    <w:t>
Дағды 1:</w:t>
                  </w:r>
                </w:p>
                <w:bookmarkEnd w:id="1293"/>
                <w:p>
                  <w:pPr>
                    <w:spacing w:after="20"/>
                    <w:ind w:left="20"/>
                    <w:jc w:val="both"/>
                  </w:pPr>
                  <w:r>
                    <w:rPr>
                      <w:rFonts w:ascii="Times New Roman"/>
                      <w:b w:val="false"/>
                      <w:i w:val="false"/>
                      <w:color w:val="000000"/>
                      <w:sz w:val="20"/>
                    </w:rPr>
                    <w:t>
Көтергішті жұмысқа дайындау және ұңғымаларды күрделі, ағымдағы жөндеу және сынамалау (сынау) бойынша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294"/>
                <w:p>
                  <w:pPr>
                    <w:spacing w:after="20"/>
                    <w:ind w:left="20"/>
                    <w:jc w:val="both"/>
                  </w:pPr>
                  <w:r>
                    <w:rPr>
                      <w:rFonts w:ascii="Times New Roman"/>
                      <w:b w:val="false"/>
                      <w:i w:val="false"/>
                      <w:color w:val="000000"/>
                      <w:sz w:val="20"/>
                    </w:rPr>
                    <w:t>
Машықтар: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І санатты және қоса алғандағы тереңдігі 1500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көтергішті сырттай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Көтергішті монтаждау және демонтаждау, таль жүйесін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кезінде қолданылатын қосалқы құралдарды (сорғы блогын, машина және гидравликалық кілттерді, қондырғы гидрожүйесінің превенторы мен өзге де жабдығының гидро сымдарын) монтаждау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көтеру-түсіру операциялары кезінде 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Көтергіште (агрегатта) орнатылған күштік электр генераторды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 жұмыстарына, ұңғыма сағасын сынау және жабдықтау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(агрегат) тіркеушісі мен механизмдерінің ақаусыз жұмыс істеуін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(агрегат) жұмысының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Автомобильді немесе тракторды басқару, оларға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Көтергішті (агрегатты), автомобильді немесе тракторды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Қуаты 100 киловатқа дейінгі жылжымалы электр станцияларына қызмет көрсету.</w:t>
                  </w:r>
                </w:p>
                <w:p>
                  <w:pPr>
                    <w:spacing w:after="20"/>
                    <w:ind w:left="20"/>
                    <w:jc w:val="both"/>
                  </w:pPr>
                  <w:r>
                    <w:rPr>
                      <w:rFonts w:ascii="Times New Roman"/>
                      <w:b w:val="false"/>
                      <w:i w:val="false"/>
                      <w:color w:val="000000"/>
                      <w:sz w:val="20"/>
                    </w:rPr>
                    <w:t>
6-Разряд: күрделілігі II санаттағы және тереңдігі 1500 метрден 4000 метрге дейінгі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295"/>
                <w:p>
                  <w:pPr>
                    <w:spacing w:after="20"/>
                    <w:ind w:left="20"/>
                    <w:jc w:val="both"/>
                  </w:pPr>
                  <w:r>
                    <w:rPr>
                      <w:rFonts w:ascii="Times New Roman"/>
                      <w:b w:val="false"/>
                      <w:i w:val="false"/>
                      <w:color w:val="000000"/>
                      <w:sz w:val="20"/>
                    </w:rPr>
                    <w:t>
Білімдер:</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өзге де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ұңғыманы сынау жөніндегі жұмыстың түрлері мен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ағымдағы жөндеулердің технологиялық процесі мен түрлері, әдістері, жанар-жағармай материалдарының сұрыптары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техникасы мен слесарь ісі негіздері, қозғағышты, көтеру шығырларының трансмиссиялары мен қозғалыс бөліктерін жөндеу тәсілдері.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296"/>
                <w:p>
                  <w:pPr>
                    <w:spacing w:after="20"/>
                    <w:ind w:left="20"/>
                    <w:jc w:val="both"/>
                  </w:pPr>
                  <w:r>
                    <w:rPr>
                      <w:rFonts w:ascii="Times New Roman"/>
                      <w:b w:val="false"/>
                      <w:i w:val="false"/>
                      <w:color w:val="000000"/>
                      <w:sz w:val="20"/>
                    </w:rPr>
                    <w:t>
Дағды 2:</w:t>
                  </w:r>
                </w:p>
                <w:bookmarkEnd w:id="1296"/>
                <w:p>
                  <w:pPr>
                    <w:spacing w:after="20"/>
                    <w:ind w:left="20"/>
                    <w:jc w:val="both"/>
                  </w:pPr>
                  <w:r>
                    <w:rPr>
                      <w:rFonts w:ascii="Times New Roman"/>
                      <w:b w:val="false"/>
                      <w:i w:val="false"/>
                      <w:color w:val="000000"/>
                      <w:sz w:val="20"/>
                    </w:rPr>
                    <w:t>
Мұнай-газ өнеркәсібіндегі жүк көтергіш қондырғыларды пайдалану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297"/>
                <w:p>
                  <w:pPr>
                    <w:spacing w:after="20"/>
                    <w:ind w:left="20"/>
                    <w:jc w:val="both"/>
                  </w:pPr>
                  <w:r>
                    <w:rPr>
                      <w:rFonts w:ascii="Times New Roman"/>
                      <w:b w:val="false"/>
                      <w:i w:val="false"/>
                      <w:color w:val="000000"/>
                      <w:sz w:val="20"/>
                    </w:rPr>
                    <w:t>
Машықтар: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Лифтке техникалық қызмет көрсетуді кестеге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диагностикалау және оларды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Лифт жүйелеріндегі сұйықтық деңгейін және қысымын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ережелерін сақтай отырып, жұмыстың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 үйлестіру үшін басқа топ мүшелерімен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бойынша нұсқаулықтарды дайындауға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аяқтағаннан кейін жүк көтеру жабдықтарын күтіп ұстау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лифт жүйелерін жоспарлы тексеру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Көтергіштің тиімділігін арттыру үшін жақсартуларды әзірлеуге және енгізуге қатысу.</w:t>
                  </w:r>
                </w:p>
                <w:p>
                  <w:pPr>
                    <w:spacing w:after="20"/>
                    <w:ind w:left="20"/>
                    <w:jc w:val="both"/>
                  </w:pPr>
                  <w:r>
                    <w:rPr>
                      <w:rFonts w:ascii="Times New Roman"/>
                      <w:b w:val="false"/>
                      <w:i w:val="false"/>
                      <w:color w:val="000000"/>
                      <w:sz w:val="20"/>
                    </w:rPr>
                    <w:t>
10. Көтеру жұмыстары кезінде қолданылатын қосалқы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298"/>
                <w:p>
                  <w:pPr>
                    <w:spacing w:after="20"/>
                    <w:ind w:left="20"/>
                    <w:jc w:val="both"/>
                  </w:pPr>
                  <w:r>
                    <w:rPr>
                      <w:rFonts w:ascii="Times New Roman"/>
                      <w:b w:val="false"/>
                      <w:i w:val="false"/>
                      <w:color w:val="000000"/>
                      <w:sz w:val="20"/>
                    </w:rPr>
                    <w:t>
Білімдер: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қондырғылардың конструкциясы мен жұмыс принципінің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жөндеу және қызмет көрсетудің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 жұмыстарын қауіпсіз орындау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Көтергіштерге қызмет көрсетудің техникалық шарттары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жүйелерде қолданылатын гидравлика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қондырғылар орнатылған көлік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Көтергіштер мен қосалқы механизмдердің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және қосалқы жабдықтардың техникалық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қауіпсіздігі негіздері және электр генераторларымен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орындау кезінде қоршаған ортаны қорғаудың шарттары мен талаптары.</w:t>
                  </w:r>
                </w:p>
                <w:p>
                  <w:pPr>
                    <w:spacing w:after="20"/>
                    <w:ind w:left="20"/>
                    <w:jc w:val="both"/>
                  </w:pPr>
                  <w:r>
                    <w:rPr>
                      <w:rFonts w:ascii="Times New Roman"/>
                      <w:b w:val="false"/>
                      <w:i w:val="false"/>
                      <w:color w:val="000000"/>
                      <w:sz w:val="20"/>
                    </w:rPr>
                    <w:t>
11. Бұрғылау учаскесінде ұжымдық жұмысты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299"/>
                <w:p>
                  <w:pPr>
                    <w:spacing w:after="20"/>
                    <w:ind w:left="20"/>
                    <w:jc w:val="both"/>
                  </w:pPr>
                  <w:r>
                    <w:rPr>
                      <w:rFonts w:ascii="Times New Roman"/>
                      <w:b w:val="false"/>
                      <w:i w:val="false"/>
                      <w:color w:val="000000"/>
                      <w:sz w:val="20"/>
                    </w:rPr>
                    <w:t>
Зейінділік</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Ұңғымаларға қызмет көрсету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механик</w:t>
                  </w:r>
                </w:p>
              </w:tc>
            </w:tr>
          </w:tbl>
          <w:p/>
          <w:p>
            <w:pPr>
              <w:spacing w:after="20"/>
              <w:ind w:left="20"/>
              <w:jc w:val="both"/>
            </w:pPr>
          </w:p>
          <w:p>
            <w:pPr>
              <w:spacing w:after="20"/>
              <w:ind w:left="20"/>
              <w:jc w:val="both"/>
            </w:pPr>
          </w:p>
        </w:tc>
      </w:tr>
    </w:tbl>
    <w:bookmarkStart w:name="z4374" w:id="1300"/>
    <w:p>
      <w:pPr>
        <w:spacing w:after="0"/>
        <w:ind w:left="0"/>
        <w:jc w:val="left"/>
      </w:pPr>
      <w:r>
        <w:rPr>
          <w:rFonts w:ascii="Times New Roman"/>
          <w:b/>
          <w:i w:val="false"/>
          <w:color w:val="000000"/>
        </w:rPr>
        <w:t xml:space="preserve"> 4-тарау. Кәсіптік стандарттың техникалық деректері</w:t>
      </w:r>
    </w:p>
    <w:bookmarkEnd w:id="1300"/>
    <w:bookmarkStart w:name="z4375" w:id="1301"/>
    <w:p>
      <w:pPr>
        <w:spacing w:after="0"/>
        <w:ind w:left="0"/>
        <w:jc w:val="both"/>
      </w:pPr>
      <w:r>
        <w:rPr>
          <w:rFonts w:ascii="Times New Roman"/>
          <w:b w:val="false"/>
          <w:i w:val="false"/>
          <w:color w:val="000000"/>
          <w:sz w:val="28"/>
        </w:rPr>
        <w:t xml:space="preserve">
      31. Мемлекеттік органның атауы: </w:t>
      </w:r>
    </w:p>
    <w:bookmarkEnd w:id="1301"/>
    <w:bookmarkStart w:name="z4376" w:id="1302"/>
    <w:p>
      <w:pPr>
        <w:spacing w:after="0"/>
        <w:ind w:left="0"/>
        <w:jc w:val="both"/>
      </w:pPr>
      <w:r>
        <w:rPr>
          <w:rFonts w:ascii="Times New Roman"/>
          <w:b w:val="false"/>
          <w:i w:val="false"/>
          <w:color w:val="000000"/>
          <w:sz w:val="28"/>
        </w:rPr>
        <w:t>
      Қазакстан Республикасының Энергетика министрлігі</w:t>
      </w:r>
    </w:p>
    <w:bookmarkEnd w:id="1302"/>
    <w:bookmarkStart w:name="z4377" w:id="1303"/>
    <w:p>
      <w:pPr>
        <w:spacing w:after="0"/>
        <w:ind w:left="0"/>
        <w:jc w:val="both"/>
      </w:pPr>
      <w:r>
        <w:rPr>
          <w:rFonts w:ascii="Times New Roman"/>
          <w:b w:val="false"/>
          <w:i w:val="false"/>
          <w:color w:val="000000"/>
          <w:sz w:val="28"/>
        </w:rPr>
        <w:t>
      Орындаушы: Уйсимбаева Гульжан Кулымбаевна</w:t>
      </w:r>
    </w:p>
    <w:bookmarkEnd w:id="1303"/>
    <w:bookmarkStart w:name="z4378" w:id="1304"/>
    <w:p>
      <w:pPr>
        <w:spacing w:after="0"/>
        <w:ind w:left="0"/>
        <w:jc w:val="both"/>
      </w:pPr>
      <w:r>
        <w:rPr>
          <w:rFonts w:ascii="Times New Roman"/>
          <w:b w:val="false"/>
          <w:i w:val="false"/>
          <w:color w:val="000000"/>
          <w:sz w:val="28"/>
        </w:rPr>
        <w:t xml:space="preserve">
      E-mail: g.uisimbayeva@energo.gov.kz </w:t>
      </w:r>
    </w:p>
    <w:bookmarkEnd w:id="1304"/>
    <w:bookmarkStart w:name="z4379" w:id="1305"/>
    <w:p>
      <w:pPr>
        <w:spacing w:after="0"/>
        <w:ind w:left="0"/>
        <w:jc w:val="both"/>
      </w:pPr>
      <w:r>
        <w:rPr>
          <w:rFonts w:ascii="Times New Roman"/>
          <w:b w:val="false"/>
          <w:i w:val="false"/>
          <w:color w:val="000000"/>
          <w:sz w:val="28"/>
        </w:rPr>
        <w:t>
      Телефон нөмірі: +7 (717) 278 68 18</w:t>
      </w:r>
    </w:p>
    <w:bookmarkEnd w:id="1305"/>
    <w:bookmarkStart w:name="z4380" w:id="1306"/>
    <w:p>
      <w:pPr>
        <w:spacing w:after="0"/>
        <w:ind w:left="0"/>
        <w:jc w:val="both"/>
      </w:pPr>
      <w:r>
        <w:rPr>
          <w:rFonts w:ascii="Times New Roman"/>
          <w:b w:val="false"/>
          <w:i w:val="false"/>
          <w:color w:val="000000"/>
          <w:sz w:val="28"/>
        </w:rPr>
        <w:t xml:space="preserve">
      32. Әзірлеуге қатысатын ұйымдар (кәсіпорындар): </w:t>
      </w:r>
    </w:p>
    <w:bookmarkEnd w:id="1306"/>
    <w:bookmarkStart w:name="z4381" w:id="1307"/>
    <w:p>
      <w:pPr>
        <w:spacing w:after="0"/>
        <w:ind w:left="0"/>
        <w:jc w:val="both"/>
      </w:pPr>
      <w:r>
        <w:rPr>
          <w:rFonts w:ascii="Times New Roman"/>
          <w:b w:val="false"/>
          <w:i w:val="false"/>
          <w:color w:val="000000"/>
          <w:sz w:val="28"/>
        </w:rPr>
        <w:t>
      Қазақстан Республикасының Энергетика министрлігі</w:t>
      </w:r>
    </w:p>
    <w:bookmarkEnd w:id="1307"/>
    <w:bookmarkStart w:name="z4382" w:id="1308"/>
    <w:p>
      <w:pPr>
        <w:spacing w:after="0"/>
        <w:ind w:left="0"/>
        <w:jc w:val="both"/>
      </w:pPr>
      <w:r>
        <w:rPr>
          <w:rFonts w:ascii="Times New Roman"/>
          <w:b w:val="false"/>
          <w:i w:val="false"/>
          <w:color w:val="000000"/>
          <w:sz w:val="28"/>
        </w:rPr>
        <w:t>
      Жоба жетекшісі: Уйсимбаева Гульжан Кулымбаевна</w:t>
      </w:r>
    </w:p>
    <w:bookmarkEnd w:id="1308"/>
    <w:bookmarkStart w:name="z4383" w:id="1309"/>
    <w:p>
      <w:pPr>
        <w:spacing w:after="0"/>
        <w:ind w:left="0"/>
        <w:jc w:val="both"/>
      </w:pPr>
      <w:r>
        <w:rPr>
          <w:rFonts w:ascii="Times New Roman"/>
          <w:b w:val="false"/>
          <w:i w:val="false"/>
          <w:color w:val="000000"/>
          <w:sz w:val="28"/>
        </w:rPr>
        <w:t xml:space="preserve">
      E-mail: g.uisimbayeva@energo.gov.kz </w:t>
      </w:r>
    </w:p>
    <w:bookmarkEnd w:id="1309"/>
    <w:bookmarkStart w:name="z4384" w:id="1310"/>
    <w:p>
      <w:pPr>
        <w:spacing w:after="0"/>
        <w:ind w:left="0"/>
        <w:jc w:val="both"/>
      </w:pPr>
      <w:r>
        <w:rPr>
          <w:rFonts w:ascii="Times New Roman"/>
          <w:b w:val="false"/>
          <w:i w:val="false"/>
          <w:color w:val="000000"/>
          <w:sz w:val="28"/>
        </w:rPr>
        <w:t>
      Телефон нөмірі: +7 (717) 278 68 18</w:t>
      </w:r>
    </w:p>
    <w:bookmarkEnd w:id="1310"/>
    <w:bookmarkStart w:name="z4385" w:id="1311"/>
    <w:p>
      <w:pPr>
        <w:spacing w:after="0"/>
        <w:ind w:left="0"/>
        <w:jc w:val="both"/>
      </w:pPr>
      <w:r>
        <w:rPr>
          <w:rFonts w:ascii="Times New Roman"/>
          <w:b w:val="false"/>
          <w:i w:val="false"/>
          <w:color w:val="000000"/>
          <w:sz w:val="28"/>
        </w:rPr>
        <w:t xml:space="preserve">
      "ӨзенМұнайСервис" ЖШС </w:t>
      </w:r>
    </w:p>
    <w:bookmarkEnd w:id="1311"/>
    <w:bookmarkStart w:name="z4386" w:id="1312"/>
    <w:p>
      <w:pPr>
        <w:spacing w:after="0"/>
        <w:ind w:left="0"/>
        <w:jc w:val="both"/>
      </w:pPr>
      <w:r>
        <w:rPr>
          <w:rFonts w:ascii="Times New Roman"/>
          <w:b w:val="false"/>
          <w:i w:val="false"/>
          <w:color w:val="000000"/>
          <w:sz w:val="28"/>
        </w:rPr>
        <w:t>
      Орындаушы: Таласбаев Мырзаболат Нурбергенович</w:t>
      </w:r>
    </w:p>
    <w:bookmarkEnd w:id="1312"/>
    <w:bookmarkStart w:name="z4387" w:id="1313"/>
    <w:p>
      <w:pPr>
        <w:spacing w:after="0"/>
        <w:ind w:left="0"/>
        <w:jc w:val="both"/>
      </w:pPr>
      <w:r>
        <w:rPr>
          <w:rFonts w:ascii="Times New Roman"/>
          <w:b w:val="false"/>
          <w:i w:val="false"/>
          <w:color w:val="000000"/>
          <w:sz w:val="28"/>
        </w:rPr>
        <w:t xml:space="preserve">
      E-mail: m.talasbayev@oms.kmg.kz </w:t>
      </w:r>
    </w:p>
    <w:bookmarkEnd w:id="1313"/>
    <w:bookmarkStart w:name="z4388" w:id="1314"/>
    <w:p>
      <w:pPr>
        <w:spacing w:after="0"/>
        <w:ind w:left="0"/>
        <w:jc w:val="both"/>
      </w:pPr>
      <w:r>
        <w:rPr>
          <w:rFonts w:ascii="Times New Roman"/>
          <w:b w:val="false"/>
          <w:i w:val="false"/>
          <w:color w:val="000000"/>
          <w:sz w:val="28"/>
        </w:rPr>
        <w:t>
      Телефон нөмірі: +7 (729) 349 32 10</w:t>
      </w:r>
    </w:p>
    <w:bookmarkEnd w:id="1314"/>
    <w:bookmarkStart w:name="z4389" w:id="1315"/>
    <w:p>
      <w:pPr>
        <w:spacing w:after="0"/>
        <w:ind w:left="0"/>
        <w:jc w:val="both"/>
      </w:pPr>
      <w:r>
        <w:rPr>
          <w:rFonts w:ascii="Times New Roman"/>
          <w:b w:val="false"/>
          <w:i w:val="false"/>
          <w:color w:val="000000"/>
          <w:sz w:val="28"/>
        </w:rPr>
        <w:t>
      33. Кәсіптік біліктілік жөніндегі салалық кеңес: 2025 жылғы22 тамыздағы мұнай-газ, мұнай өңдеу және мұнай-газ-химия салаларындағы кәсіптік біліктілік жөніндегі салалық кеңесі отырысының №4-2025 Хаттамасы.</w:t>
      </w:r>
    </w:p>
    <w:bookmarkEnd w:id="1315"/>
    <w:bookmarkStart w:name="z4390" w:id="1316"/>
    <w:p>
      <w:pPr>
        <w:spacing w:after="0"/>
        <w:ind w:left="0"/>
        <w:jc w:val="both"/>
      </w:pPr>
      <w:r>
        <w:rPr>
          <w:rFonts w:ascii="Times New Roman"/>
          <w:b w:val="false"/>
          <w:i w:val="false"/>
          <w:color w:val="000000"/>
          <w:sz w:val="28"/>
        </w:rPr>
        <w:t>
      34. Кәсіптік біліктілік жөніндегі ұлттық орган: 2025 жылғы13 қазандағы кәсіптік стандарт жобасын сараптау қорытындысы бойынша кәсіптік біліктілік жөніндегі Ұлттық органның қорытындысы.</w:t>
      </w:r>
    </w:p>
    <w:bookmarkEnd w:id="1316"/>
    <w:bookmarkStart w:name="z4391" w:id="1317"/>
    <w:p>
      <w:pPr>
        <w:spacing w:after="0"/>
        <w:ind w:left="0"/>
        <w:jc w:val="both"/>
      </w:pPr>
      <w:r>
        <w:rPr>
          <w:rFonts w:ascii="Times New Roman"/>
          <w:b w:val="false"/>
          <w:i w:val="false"/>
          <w:color w:val="000000"/>
          <w:sz w:val="28"/>
        </w:rPr>
        <w:t>
      35. "Атамекен" Қазақстан Республикасының Ұлттық кәсіпкерлер палатасы: 2025 жылғы 18 қыркүйектегі № 11220/А002 хатпен сараптамалық қорытынды.</w:t>
      </w:r>
    </w:p>
    <w:bookmarkEnd w:id="1317"/>
    <w:bookmarkStart w:name="z4392" w:id="1318"/>
    <w:p>
      <w:pPr>
        <w:spacing w:after="0"/>
        <w:ind w:left="0"/>
        <w:jc w:val="both"/>
      </w:pPr>
      <w:r>
        <w:rPr>
          <w:rFonts w:ascii="Times New Roman"/>
          <w:b w:val="false"/>
          <w:i w:val="false"/>
          <w:color w:val="000000"/>
          <w:sz w:val="28"/>
        </w:rPr>
        <w:t xml:space="preserve">
      36. Нұсқа нөмірі және шығарылған жылы: 4-ші нұсқа, 2025 жыл. </w:t>
      </w:r>
    </w:p>
    <w:bookmarkEnd w:id="1318"/>
    <w:bookmarkStart w:name="z4393" w:id="1319"/>
    <w:p>
      <w:pPr>
        <w:spacing w:after="0"/>
        <w:ind w:left="0"/>
        <w:jc w:val="both"/>
      </w:pPr>
      <w:r>
        <w:rPr>
          <w:rFonts w:ascii="Times New Roman"/>
          <w:b w:val="false"/>
          <w:i w:val="false"/>
          <w:color w:val="000000"/>
          <w:sz w:val="28"/>
        </w:rPr>
        <w:t xml:space="preserve">
      37. Болжамды қайта қарау күні: 2028 жылғы 31 желтоқсан. </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7-қосымша</w:t>
            </w:r>
          </w:p>
        </w:tc>
      </w:tr>
    </w:tbl>
    <w:bookmarkStart w:name="z4395" w:id="1320"/>
    <w:p>
      <w:pPr>
        <w:spacing w:after="0"/>
        <w:ind w:left="0"/>
        <w:jc w:val="left"/>
      </w:pPr>
      <w:r>
        <w:rPr>
          <w:rFonts w:ascii="Times New Roman"/>
          <w:b/>
          <w:i w:val="false"/>
          <w:color w:val="000000"/>
        </w:rPr>
        <w:t xml:space="preserve"> "Мұнай мен газды дайындау және қайта айдау*" кәсіптік стандарты</w:t>
      </w:r>
    </w:p>
    <w:bookmarkEnd w:id="1320"/>
    <w:bookmarkStart w:name="z4396" w:id="1321"/>
    <w:p>
      <w:pPr>
        <w:spacing w:after="0"/>
        <w:ind w:left="0"/>
        <w:jc w:val="left"/>
      </w:pPr>
      <w:r>
        <w:rPr>
          <w:rFonts w:ascii="Times New Roman"/>
          <w:b/>
          <w:i w:val="false"/>
          <w:color w:val="000000"/>
        </w:rPr>
        <w:t xml:space="preserve"> 1-тарау. Жалпы ережелер</w:t>
      </w:r>
    </w:p>
    <w:bookmarkEnd w:id="1321"/>
    <w:bookmarkStart w:name="z4397" w:id="1322"/>
    <w:p>
      <w:pPr>
        <w:spacing w:after="0"/>
        <w:ind w:left="0"/>
        <w:jc w:val="both"/>
      </w:pPr>
      <w:r>
        <w:rPr>
          <w:rFonts w:ascii="Times New Roman"/>
          <w:b w:val="false"/>
          <w:i w:val="false"/>
          <w:color w:val="000000"/>
          <w:sz w:val="28"/>
        </w:rPr>
        <w:t>
      1. Кәсіптік стандарттың қолдану аясы:</w:t>
      </w:r>
    </w:p>
    <w:bookmarkEnd w:id="1322"/>
    <w:bookmarkStart w:name="z4398" w:id="1323"/>
    <w:p>
      <w:pPr>
        <w:spacing w:after="0"/>
        <w:ind w:left="0"/>
        <w:jc w:val="both"/>
      </w:pPr>
      <w:r>
        <w:rPr>
          <w:rFonts w:ascii="Times New Roman"/>
          <w:b w:val="false"/>
          <w:i w:val="false"/>
          <w:color w:val="000000"/>
          <w:sz w:val="28"/>
        </w:rPr>
        <w:t>
      "Мұнай мен газды дайындау және қайта айдау*" кәсіптік стандарты мұнай-газ өнеркәсібі саласында қолданылады және өндіру және тасымалдау объектілеріндегі технологиялық процестермен жұмысты, қауіпсіздікті қамтамасыз етуді және экологиялық стандарттарды сақтауды қоса алғанда, мұнай мен газды дайындау және тасымалдау саласын қамтиды. Осы кәсіби стандартқа байланысты экономикалық қызметке мұнай өңдеу зауыттарын, газ құбырларын, мұнай құбырларын, сондай-ақ мұнай мен газды дайындау және айдау жабдықтарын пайдалану кіреді.</w:t>
      </w:r>
    </w:p>
    <w:bookmarkEnd w:id="1323"/>
    <w:bookmarkStart w:name="z4399" w:id="132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324"/>
    <w:bookmarkStart w:name="z4400" w:id="132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25"/>
    <w:bookmarkStart w:name="z4401" w:id="132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26"/>
    <w:bookmarkStart w:name="z4402" w:id="1327"/>
    <w:p>
      <w:pPr>
        <w:spacing w:after="0"/>
        <w:ind w:left="0"/>
        <w:jc w:val="both"/>
      </w:pPr>
      <w:r>
        <w:rPr>
          <w:rFonts w:ascii="Times New Roman"/>
          <w:b w:val="false"/>
          <w:i w:val="false"/>
          <w:color w:val="000000"/>
          <w:sz w:val="28"/>
        </w:rPr>
        <w:t>
      3) деэмульгаторлар – су және мұнаймен қалыптасқан эмульсияларды тұрақты бұзуға қажетті мамандандырылған реагенттер;</w:t>
      </w:r>
    </w:p>
    <w:bookmarkEnd w:id="1327"/>
    <w:bookmarkStart w:name="z4403" w:id="1328"/>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1328"/>
    <w:bookmarkStart w:name="z4404" w:id="1329"/>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29"/>
    <w:bookmarkStart w:name="z4405" w:id="1330"/>
    <w:p>
      <w:pPr>
        <w:spacing w:after="0"/>
        <w:ind w:left="0"/>
        <w:jc w:val="both"/>
      </w:pPr>
      <w:r>
        <w:rPr>
          <w:rFonts w:ascii="Times New Roman"/>
          <w:b w:val="false"/>
          <w:i w:val="false"/>
          <w:color w:val="000000"/>
          <w:sz w:val="28"/>
        </w:rPr>
        <w:t>
      6) көмекші жабдық – әртүрлі құбырлар, арматура, сорғылар, бақылау құралдары, автотехника және тағы басқа;</w:t>
      </w:r>
    </w:p>
    <w:bookmarkEnd w:id="1330"/>
    <w:bookmarkStart w:name="z4406" w:id="1331"/>
    <w:p>
      <w:pPr>
        <w:spacing w:after="0"/>
        <w:ind w:left="0"/>
        <w:jc w:val="both"/>
      </w:pPr>
      <w:r>
        <w:rPr>
          <w:rFonts w:ascii="Times New Roman"/>
          <w:b w:val="false"/>
          <w:i w:val="false"/>
          <w:color w:val="000000"/>
          <w:sz w:val="28"/>
        </w:rPr>
        <w:t>
      7) көмірсутекті пайдалы қазбалар (көмірсутекті шикізат) – мұнай, шикі газ және табиғи битум;</w:t>
      </w:r>
    </w:p>
    <w:bookmarkEnd w:id="1331"/>
    <w:bookmarkStart w:name="z4407" w:id="1332"/>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332"/>
    <w:bookmarkStart w:name="z4408" w:id="1333"/>
    <w:p>
      <w:pPr>
        <w:spacing w:after="0"/>
        <w:ind w:left="0"/>
        <w:jc w:val="both"/>
      </w:pPr>
      <w:r>
        <w:rPr>
          <w:rFonts w:ascii="Times New Roman"/>
          <w:b w:val="false"/>
          <w:i w:val="false"/>
          <w:color w:val="000000"/>
          <w:sz w:val="28"/>
        </w:rPr>
        <w:t>
      9) мұнай – шикі мұнай, газ конденсаты, тақтатас майы, сондай-ақ шикі мұнайды тазалап, жанғыш тақтатастарды, мұнай битуминозды жыныстарды немесе шайырлы құмдарды өңдегеннен кейін алынған көмірсутектер;</w:t>
      </w:r>
    </w:p>
    <w:bookmarkEnd w:id="1333"/>
    <w:bookmarkStart w:name="z4409" w:id="1334"/>
    <w:p>
      <w:pPr>
        <w:spacing w:after="0"/>
        <w:ind w:left="0"/>
        <w:jc w:val="both"/>
      </w:pPr>
      <w:r>
        <w:rPr>
          <w:rFonts w:ascii="Times New Roman"/>
          <w:b w:val="false"/>
          <w:i w:val="false"/>
          <w:color w:val="000000"/>
          <w:sz w:val="28"/>
        </w:rPr>
        <w:t>
      10)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1334"/>
    <w:bookmarkStart w:name="z4410" w:id="1335"/>
    <w:p>
      <w:pPr>
        <w:spacing w:after="0"/>
        <w:ind w:left="0"/>
        <w:jc w:val="both"/>
      </w:pPr>
      <w:r>
        <w:rPr>
          <w:rFonts w:ascii="Times New Roman"/>
          <w:b w:val="false"/>
          <w:i w:val="false"/>
          <w:color w:val="000000"/>
          <w:sz w:val="28"/>
        </w:rPr>
        <w:t>
      11) шикі газ – олардың меншікті салмағына қарамастан кез келген көмірсутектер, қалыпты атмосфералық температура мен қысым кезінде газ тәрізді күйдегі жер қойнауынан алынатын, оның ішінде тазартылмаған табиғи, ілеспе, тақтатас газы, көмір қабаттарының метаны, сондай-ақ олардың құрамындағы көмірсутекті емес газдар.</w:t>
      </w:r>
    </w:p>
    <w:bookmarkEnd w:id="1335"/>
    <w:bookmarkStart w:name="z4411" w:id="133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36"/>
    <w:bookmarkStart w:name="z4412" w:id="1337"/>
    <w:p>
      <w:pPr>
        <w:spacing w:after="0"/>
        <w:ind w:left="0"/>
        <w:jc w:val="both"/>
      </w:pPr>
      <w:r>
        <w:rPr>
          <w:rFonts w:ascii="Times New Roman"/>
          <w:b w:val="false"/>
          <w:i w:val="false"/>
          <w:color w:val="000000"/>
          <w:sz w:val="28"/>
        </w:rPr>
        <w:t>
      1) БТБА – бірыңғай тарифтік-біліктілік анықтамалық;</w:t>
      </w:r>
    </w:p>
    <w:bookmarkEnd w:id="1337"/>
    <w:bookmarkStart w:name="z4413" w:id="1338"/>
    <w:p>
      <w:pPr>
        <w:spacing w:after="0"/>
        <w:ind w:left="0"/>
        <w:jc w:val="both"/>
      </w:pPr>
      <w:r>
        <w:rPr>
          <w:rFonts w:ascii="Times New Roman"/>
          <w:b w:val="false"/>
          <w:i w:val="false"/>
          <w:color w:val="000000"/>
          <w:sz w:val="28"/>
        </w:rPr>
        <w:t>
      2) КС – кәсіптік стандарт;</w:t>
      </w:r>
    </w:p>
    <w:bookmarkEnd w:id="1338"/>
    <w:bookmarkStart w:name="z4414" w:id="1339"/>
    <w:p>
      <w:pPr>
        <w:spacing w:after="0"/>
        <w:ind w:left="0"/>
        <w:jc w:val="both"/>
      </w:pPr>
      <w:r>
        <w:rPr>
          <w:rFonts w:ascii="Times New Roman"/>
          <w:b w:val="false"/>
          <w:i w:val="false"/>
          <w:color w:val="000000"/>
          <w:sz w:val="28"/>
        </w:rPr>
        <w:t>
      3) СБШ – салалық біліктілік шеңбері.</w:t>
      </w:r>
    </w:p>
    <w:bookmarkEnd w:id="1339"/>
    <w:bookmarkStart w:name="z4415" w:id="1340"/>
    <w:p>
      <w:pPr>
        <w:spacing w:after="0"/>
        <w:ind w:left="0"/>
        <w:jc w:val="left"/>
      </w:pPr>
      <w:r>
        <w:rPr>
          <w:rFonts w:ascii="Times New Roman"/>
          <w:b/>
          <w:i w:val="false"/>
          <w:color w:val="000000"/>
        </w:rPr>
        <w:t xml:space="preserve"> 2-тарау. Кәсіптік стандарттың паспорты</w:t>
      </w:r>
    </w:p>
    <w:bookmarkEnd w:id="1340"/>
    <w:bookmarkStart w:name="z4416" w:id="1341"/>
    <w:p>
      <w:pPr>
        <w:spacing w:after="0"/>
        <w:ind w:left="0"/>
        <w:jc w:val="both"/>
      </w:pPr>
      <w:r>
        <w:rPr>
          <w:rFonts w:ascii="Times New Roman"/>
          <w:b w:val="false"/>
          <w:i w:val="false"/>
          <w:color w:val="000000"/>
          <w:sz w:val="28"/>
        </w:rPr>
        <w:t>
      4. Кәсіптік стандарттың атауы: Мұнай мен газды дайындау және қайта айдау*</w:t>
      </w:r>
    </w:p>
    <w:bookmarkEnd w:id="1341"/>
    <w:bookmarkStart w:name="z4417" w:id="1342"/>
    <w:p>
      <w:pPr>
        <w:spacing w:after="0"/>
        <w:ind w:left="0"/>
        <w:jc w:val="both"/>
      </w:pPr>
      <w:r>
        <w:rPr>
          <w:rFonts w:ascii="Times New Roman"/>
          <w:b w:val="false"/>
          <w:i w:val="false"/>
          <w:color w:val="000000"/>
          <w:sz w:val="28"/>
        </w:rPr>
        <w:t>
      5. Кәсіптік стандарттың коды: B042</w:t>
      </w:r>
    </w:p>
    <w:bookmarkEnd w:id="1342"/>
    <w:bookmarkStart w:name="z4418" w:id="134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343"/>
    <w:bookmarkStart w:name="z4419" w:id="1344"/>
    <w:p>
      <w:pPr>
        <w:spacing w:after="0"/>
        <w:ind w:left="0"/>
        <w:jc w:val="both"/>
      </w:pPr>
      <w:r>
        <w:rPr>
          <w:rFonts w:ascii="Times New Roman"/>
          <w:b w:val="false"/>
          <w:i w:val="false"/>
          <w:color w:val="000000"/>
          <w:sz w:val="28"/>
        </w:rPr>
        <w:t>
      B Кен өндіру өнеркәсібі және карьерлерді қазу;</w:t>
      </w:r>
    </w:p>
    <w:bookmarkEnd w:id="1344"/>
    <w:bookmarkStart w:name="z4420" w:id="1345"/>
    <w:p>
      <w:pPr>
        <w:spacing w:after="0"/>
        <w:ind w:left="0"/>
        <w:jc w:val="both"/>
      </w:pPr>
      <w:r>
        <w:rPr>
          <w:rFonts w:ascii="Times New Roman"/>
          <w:b w:val="false"/>
          <w:i w:val="false"/>
          <w:color w:val="000000"/>
          <w:sz w:val="28"/>
        </w:rPr>
        <w:t>
      06 Шикі мұнайды және табиғи газды өндіру;</w:t>
      </w:r>
    </w:p>
    <w:bookmarkEnd w:id="1345"/>
    <w:bookmarkStart w:name="z4421" w:id="1346"/>
    <w:p>
      <w:pPr>
        <w:spacing w:after="0"/>
        <w:ind w:left="0"/>
        <w:jc w:val="both"/>
      </w:pPr>
      <w:r>
        <w:rPr>
          <w:rFonts w:ascii="Times New Roman"/>
          <w:b w:val="false"/>
          <w:i w:val="false"/>
          <w:color w:val="000000"/>
          <w:sz w:val="28"/>
        </w:rPr>
        <w:t>
      06.1 Шикі мұнайды өндіру;</w:t>
      </w:r>
    </w:p>
    <w:bookmarkEnd w:id="1346"/>
    <w:bookmarkStart w:name="z4422" w:id="1347"/>
    <w:p>
      <w:pPr>
        <w:spacing w:after="0"/>
        <w:ind w:left="0"/>
        <w:jc w:val="both"/>
      </w:pPr>
      <w:r>
        <w:rPr>
          <w:rFonts w:ascii="Times New Roman"/>
          <w:b w:val="false"/>
          <w:i w:val="false"/>
          <w:color w:val="000000"/>
          <w:sz w:val="28"/>
        </w:rPr>
        <w:t>
      06.10 Шикі мұнайды өндіру;</w:t>
      </w:r>
    </w:p>
    <w:bookmarkEnd w:id="1347"/>
    <w:bookmarkStart w:name="z4423" w:id="1348"/>
    <w:p>
      <w:pPr>
        <w:spacing w:after="0"/>
        <w:ind w:left="0"/>
        <w:jc w:val="both"/>
      </w:pPr>
      <w:r>
        <w:rPr>
          <w:rFonts w:ascii="Times New Roman"/>
          <w:b w:val="false"/>
          <w:i w:val="false"/>
          <w:color w:val="000000"/>
          <w:sz w:val="28"/>
        </w:rPr>
        <w:t>
      06.10.0 Шикі мұнайды және ілеспе газды өндіру;</w:t>
      </w:r>
    </w:p>
    <w:bookmarkEnd w:id="1348"/>
    <w:bookmarkStart w:name="z4424" w:id="1349"/>
    <w:p>
      <w:pPr>
        <w:spacing w:after="0"/>
        <w:ind w:left="0"/>
        <w:jc w:val="both"/>
      </w:pPr>
      <w:r>
        <w:rPr>
          <w:rFonts w:ascii="Times New Roman"/>
          <w:b w:val="false"/>
          <w:i w:val="false"/>
          <w:color w:val="000000"/>
          <w:sz w:val="28"/>
        </w:rPr>
        <w:t>
      B Кен өндіру өнеркәсібі және карьерлерді қазу;</w:t>
      </w:r>
    </w:p>
    <w:bookmarkEnd w:id="1349"/>
    <w:bookmarkStart w:name="z4425" w:id="1350"/>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1350"/>
    <w:bookmarkStart w:name="z4426" w:id="1351"/>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351"/>
    <w:bookmarkStart w:name="z4427" w:id="1352"/>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1352"/>
    <w:bookmarkStart w:name="z4428" w:id="1353"/>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353"/>
    <w:bookmarkStart w:name="z4429" w:id="1354"/>
    <w:p>
      <w:pPr>
        <w:spacing w:after="0"/>
        <w:ind w:left="0"/>
        <w:jc w:val="both"/>
      </w:pPr>
      <w:r>
        <w:rPr>
          <w:rFonts w:ascii="Times New Roman"/>
          <w:b w:val="false"/>
          <w:i w:val="false"/>
          <w:color w:val="000000"/>
          <w:sz w:val="28"/>
        </w:rPr>
        <w:t>
      B Кен өндіру өнеркәсібі және карьерлерді қазу;</w:t>
      </w:r>
    </w:p>
    <w:bookmarkEnd w:id="1354"/>
    <w:bookmarkStart w:name="z4430" w:id="1355"/>
    <w:p>
      <w:pPr>
        <w:spacing w:after="0"/>
        <w:ind w:left="0"/>
        <w:jc w:val="both"/>
      </w:pPr>
      <w:r>
        <w:rPr>
          <w:rFonts w:ascii="Times New Roman"/>
          <w:b w:val="false"/>
          <w:i w:val="false"/>
          <w:color w:val="000000"/>
          <w:sz w:val="28"/>
        </w:rPr>
        <w:t>
      06 Шикі мұнайды және табиғи газды өндіру;</w:t>
      </w:r>
    </w:p>
    <w:bookmarkEnd w:id="1355"/>
    <w:bookmarkStart w:name="z4431" w:id="1356"/>
    <w:p>
      <w:pPr>
        <w:spacing w:after="0"/>
        <w:ind w:left="0"/>
        <w:jc w:val="both"/>
      </w:pPr>
      <w:r>
        <w:rPr>
          <w:rFonts w:ascii="Times New Roman"/>
          <w:b w:val="false"/>
          <w:i w:val="false"/>
          <w:color w:val="000000"/>
          <w:sz w:val="28"/>
        </w:rPr>
        <w:t>
      06.2 Табиғи газды өндіру;</w:t>
      </w:r>
    </w:p>
    <w:bookmarkEnd w:id="1356"/>
    <w:bookmarkStart w:name="z4432" w:id="1357"/>
    <w:p>
      <w:pPr>
        <w:spacing w:after="0"/>
        <w:ind w:left="0"/>
        <w:jc w:val="both"/>
      </w:pPr>
      <w:r>
        <w:rPr>
          <w:rFonts w:ascii="Times New Roman"/>
          <w:b w:val="false"/>
          <w:i w:val="false"/>
          <w:color w:val="000000"/>
          <w:sz w:val="28"/>
        </w:rPr>
        <w:t>
      06.20 Табиғи газды өндіру;</w:t>
      </w:r>
    </w:p>
    <w:bookmarkEnd w:id="1357"/>
    <w:bookmarkStart w:name="z4433" w:id="1358"/>
    <w:p>
      <w:pPr>
        <w:spacing w:after="0"/>
        <w:ind w:left="0"/>
        <w:jc w:val="both"/>
      </w:pPr>
      <w:r>
        <w:rPr>
          <w:rFonts w:ascii="Times New Roman"/>
          <w:b w:val="false"/>
          <w:i w:val="false"/>
          <w:color w:val="000000"/>
          <w:sz w:val="28"/>
        </w:rPr>
        <w:t>
      06.20.1 Метаннан басқа табиғи газды өндіру.</w:t>
      </w:r>
    </w:p>
    <w:bookmarkEnd w:id="1358"/>
    <w:bookmarkStart w:name="z4434" w:id="1359"/>
    <w:p>
      <w:pPr>
        <w:spacing w:after="0"/>
        <w:ind w:left="0"/>
        <w:jc w:val="both"/>
      </w:pPr>
      <w:r>
        <w:rPr>
          <w:rFonts w:ascii="Times New Roman"/>
          <w:b w:val="false"/>
          <w:i w:val="false"/>
          <w:color w:val="000000"/>
          <w:sz w:val="28"/>
        </w:rPr>
        <w:t xml:space="preserve">
      7. Кәсіптік стандарттың қысқаша сипаттамасы: Бұл кәсіптік стандарт механикалық қоспалардан тұндыру, сусыздандыру (деэмульсация), тұзсыздандыру (негізінен кальций, магний, натрий хлоридті тұздарынан) және тұрақтандыруды, сондай-ақ мұнай мен газды дайындау мен айдауды қамтитын мұнай мен газды дайындау, өңдеу, сақтау, есепке алу және айдау процесін сипаттайды. </w:t>
      </w:r>
    </w:p>
    <w:bookmarkEnd w:id="1359"/>
    <w:bookmarkStart w:name="z4435" w:id="1360"/>
    <w:p>
      <w:pPr>
        <w:spacing w:after="0"/>
        <w:ind w:left="0"/>
        <w:jc w:val="both"/>
      </w:pPr>
      <w:r>
        <w:rPr>
          <w:rFonts w:ascii="Times New Roman"/>
          <w:b w:val="false"/>
          <w:i w:val="false"/>
          <w:color w:val="000000"/>
          <w:sz w:val="28"/>
        </w:rPr>
        <w:t xml:space="preserve">
      8. Кәсіптер карточкаларының тізімі: </w:t>
      </w:r>
    </w:p>
    <w:bookmarkEnd w:id="1360"/>
    <w:bookmarkStart w:name="z4436" w:id="1361"/>
    <w:p>
      <w:pPr>
        <w:spacing w:after="0"/>
        <w:ind w:left="0"/>
        <w:jc w:val="both"/>
      </w:pPr>
      <w:r>
        <w:rPr>
          <w:rFonts w:ascii="Times New Roman"/>
          <w:b w:val="false"/>
          <w:i w:val="false"/>
          <w:color w:val="000000"/>
          <w:sz w:val="28"/>
        </w:rPr>
        <w:t xml:space="preserve">
      1) Мұнай (газ) мен суды дайындау және тасымалдау жөніндегі инженер - </w:t>
      </w:r>
    </w:p>
    <w:bookmarkEnd w:id="1361"/>
    <w:bookmarkStart w:name="z4437" w:id="1362"/>
    <w:p>
      <w:pPr>
        <w:spacing w:after="0"/>
        <w:ind w:left="0"/>
        <w:jc w:val="both"/>
      </w:pPr>
      <w:r>
        <w:rPr>
          <w:rFonts w:ascii="Times New Roman"/>
          <w:b w:val="false"/>
          <w:i w:val="false"/>
          <w:color w:val="000000"/>
          <w:sz w:val="28"/>
        </w:rPr>
        <w:t>
      6 СБШ-нің деңгейі;</w:t>
      </w:r>
    </w:p>
    <w:bookmarkEnd w:id="1362"/>
    <w:bookmarkStart w:name="z4438" w:id="1363"/>
    <w:p>
      <w:pPr>
        <w:spacing w:after="0"/>
        <w:ind w:left="0"/>
        <w:jc w:val="both"/>
      </w:pPr>
      <w:r>
        <w:rPr>
          <w:rFonts w:ascii="Times New Roman"/>
          <w:b w:val="false"/>
          <w:i w:val="false"/>
          <w:color w:val="000000"/>
          <w:sz w:val="28"/>
        </w:rPr>
        <w:t>
      2) Мұнай дайындау және тұрақтандыру жөніндегі мастер - 5 СБШ-нің деңгейі;</w:t>
      </w:r>
    </w:p>
    <w:bookmarkEnd w:id="1363"/>
    <w:bookmarkStart w:name="z4439" w:id="1364"/>
    <w:p>
      <w:pPr>
        <w:spacing w:after="0"/>
        <w:ind w:left="0"/>
        <w:jc w:val="both"/>
      </w:pPr>
      <w:r>
        <w:rPr>
          <w:rFonts w:ascii="Times New Roman"/>
          <w:b w:val="false"/>
          <w:i w:val="false"/>
          <w:color w:val="000000"/>
          <w:sz w:val="28"/>
        </w:rPr>
        <w:t>
      3) Газ дайындау жөніндегі мастер - 5 СБШ-нің деңгейі;</w:t>
      </w:r>
    </w:p>
    <w:bookmarkEnd w:id="1364"/>
    <w:bookmarkStart w:name="z4440" w:id="1365"/>
    <w:p>
      <w:pPr>
        <w:spacing w:after="0"/>
        <w:ind w:left="0"/>
        <w:jc w:val="both"/>
      </w:pPr>
      <w:r>
        <w:rPr>
          <w:rFonts w:ascii="Times New Roman"/>
          <w:b w:val="false"/>
          <w:i w:val="false"/>
          <w:color w:val="000000"/>
          <w:sz w:val="28"/>
        </w:rPr>
        <w:t>
      4) Мұнай және газ өндіруге арналған қосымша жабдықтарды пайдалану жөніндегі мастер - 5 СБШ-нің деңгейі;</w:t>
      </w:r>
    </w:p>
    <w:bookmarkEnd w:id="1365"/>
    <w:bookmarkStart w:name="z4441" w:id="1366"/>
    <w:p>
      <w:pPr>
        <w:spacing w:after="0"/>
        <w:ind w:left="0"/>
        <w:jc w:val="both"/>
      </w:pPr>
      <w:r>
        <w:rPr>
          <w:rFonts w:ascii="Times New Roman"/>
          <w:b w:val="false"/>
          <w:i w:val="false"/>
          <w:color w:val="000000"/>
          <w:sz w:val="28"/>
        </w:rPr>
        <w:t>
      5) Тауарлар операторы* - 4 СБШ-нің деңгейі;</w:t>
      </w:r>
    </w:p>
    <w:bookmarkEnd w:id="1366"/>
    <w:bookmarkStart w:name="z4442" w:id="1367"/>
    <w:p>
      <w:pPr>
        <w:spacing w:after="0"/>
        <w:ind w:left="0"/>
        <w:jc w:val="both"/>
      </w:pPr>
      <w:r>
        <w:rPr>
          <w:rFonts w:ascii="Times New Roman"/>
          <w:b w:val="false"/>
          <w:i w:val="false"/>
          <w:color w:val="000000"/>
          <w:sz w:val="28"/>
        </w:rPr>
        <w:t>
      6) 3.1. Майсыздандыру және тұзсыздандыру құрылғысының операторы - 3 СБШ-нің деңгейі;</w:t>
      </w:r>
    </w:p>
    <w:bookmarkEnd w:id="1367"/>
    <w:bookmarkStart w:name="z4443" w:id="1368"/>
    <w:p>
      <w:pPr>
        <w:spacing w:after="0"/>
        <w:ind w:left="0"/>
        <w:jc w:val="both"/>
      </w:pPr>
      <w:r>
        <w:rPr>
          <w:rFonts w:ascii="Times New Roman"/>
          <w:b w:val="false"/>
          <w:i w:val="false"/>
          <w:color w:val="000000"/>
          <w:sz w:val="28"/>
        </w:rPr>
        <w:t>
      7) 3.2. Майсыздандыру және тұзсыздандыру құрылғысының операторы - 3 СБШ-нің деңгейі;</w:t>
      </w:r>
    </w:p>
    <w:bookmarkEnd w:id="1368"/>
    <w:bookmarkStart w:name="z4444" w:id="1369"/>
    <w:p>
      <w:pPr>
        <w:spacing w:after="0"/>
        <w:ind w:left="0"/>
        <w:jc w:val="both"/>
      </w:pPr>
      <w:r>
        <w:rPr>
          <w:rFonts w:ascii="Times New Roman"/>
          <w:b w:val="false"/>
          <w:i w:val="false"/>
          <w:color w:val="000000"/>
          <w:sz w:val="28"/>
        </w:rPr>
        <w:t>
      8) 3.1. Газды жинау жөніндегі оператор - 3 СБШ-нің деңгейі;</w:t>
      </w:r>
    </w:p>
    <w:bookmarkEnd w:id="1369"/>
    <w:bookmarkStart w:name="z4445" w:id="1370"/>
    <w:p>
      <w:pPr>
        <w:spacing w:after="0"/>
        <w:ind w:left="0"/>
        <w:jc w:val="both"/>
      </w:pPr>
      <w:r>
        <w:rPr>
          <w:rFonts w:ascii="Times New Roman"/>
          <w:b w:val="false"/>
          <w:i w:val="false"/>
          <w:color w:val="000000"/>
          <w:sz w:val="28"/>
        </w:rPr>
        <w:t>
      9) 3.2. Газды жинау жөніндегі оператор - 3 СБШ-нің деңгейі;</w:t>
      </w:r>
    </w:p>
    <w:bookmarkEnd w:id="1370"/>
    <w:bookmarkStart w:name="z4446" w:id="1371"/>
    <w:p>
      <w:pPr>
        <w:spacing w:after="0"/>
        <w:ind w:left="0"/>
        <w:jc w:val="both"/>
      </w:pPr>
      <w:r>
        <w:rPr>
          <w:rFonts w:ascii="Times New Roman"/>
          <w:b w:val="false"/>
          <w:i w:val="false"/>
          <w:color w:val="000000"/>
          <w:sz w:val="28"/>
        </w:rPr>
        <w:t>
      10) Мұнай және газ өндіруге арналған қосымша жабдықтарды пайдалану жөніндегі оператор - 3 СБШ-нің деңгейі;</w:t>
      </w:r>
    </w:p>
    <w:bookmarkEnd w:id="1371"/>
    <w:bookmarkStart w:name="z4447" w:id="1372"/>
    <w:p>
      <w:pPr>
        <w:spacing w:after="0"/>
        <w:ind w:left="0"/>
        <w:jc w:val="both"/>
      </w:pPr>
      <w:r>
        <w:rPr>
          <w:rFonts w:ascii="Times New Roman"/>
          <w:b w:val="false"/>
          <w:i w:val="false"/>
          <w:color w:val="000000"/>
          <w:sz w:val="28"/>
        </w:rPr>
        <w:t>
      11) Технологиялық қондырғылардың операторы - 3 СБШ-нің деңгейі;</w:t>
      </w:r>
    </w:p>
    <w:bookmarkEnd w:id="1372"/>
    <w:bookmarkStart w:name="z4448" w:id="1373"/>
    <w:p>
      <w:pPr>
        <w:spacing w:after="0"/>
        <w:ind w:left="0"/>
        <w:jc w:val="both"/>
      </w:pPr>
      <w:r>
        <w:rPr>
          <w:rFonts w:ascii="Times New Roman"/>
          <w:b w:val="false"/>
          <w:i w:val="false"/>
          <w:color w:val="000000"/>
          <w:sz w:val="28"/>
        </w:rPr>
        <w:t>
      12) Тауарлар операторы - 3 СБШ-нің деңгейі;</w:t>
      </w:r>
    </w:p>
    <w:bookmarkEnd w:id="1373"/>
    <w:bookmarkStart w:name="z4449" w:id="1374"/>
    <w:p>
      <w:pPr>
        <w:spacing w:after="0"/>
        <w:ind w:left="0"/>
        <w:jc w:val="both"/>
      </w:pPr>
      <w:r>
        <w:rPr>
          <w:rFonts w:ascii="Times New Roman"/>
          <w:b w:val="false"/>
          <w:i w:val="false"/>
          <w:color w:val="000000"/>
          <w:sz w:val="28"/>
        </w:rPr>
        <w:t>
      13) 3.1. Технологиялық сорғылар машинисi - 3 СБШ-нің деңгейі;</w:t>
      </w:r>
    </w:p>
    <w:bookmarkEnd w:id="1374"/>
    <w:bookmarkStart w:name="z4450" w:id="1375"/>
    <w:p>
      <w:pPr>
        <w:spacing w:after="0"/>
        <w:ind w:left="0"/>
        <w:jc w:val="both"/>
      </w:pPr>
      <w:r>
        <w:rPr>
          <w:rFonts w:ascii="Times New Roman"/>
          <w:b w:val="false"/>
          <w:i w:val="false"/>
          <w:color w:val="000000"/>
          <w:sz w:val="28"/>
        </w:rPr>
        <w:t>
      14) 3.2. Технологиялық сорғылар машинисi - 3 СБШ-нің деңгейі;</w:t>
      </w:r>
    </w:p>
    <w:bookmarkEnd w:id="1375"/>
    <w:bookmarkStart w:name="z4451" w:id="1376"/>
    <w:p>
      <w:pPr>
        <w:spacing w:after="0"/>
        <w:ind w:left="0"/>
        <w:jc w:val="both"/>
      </w:pPr>
      <w:r>
        <w:rPr>
          <w:rFonts w:ascii="Times New Roman"/>
          <w:b w:val="false"/>
          <w:i w:val="false"/>
          <w:color w:val="000000"/>
          <w:sz w:val="28"/>
        </w:rPr>
        <w:t>
      15) Сорғы қондырғыларының машинисі - 3 СБШ-нің деңгейі;</w:t>
      </w:r>
    </w:p>
    <w:bookmarkEnd w:id="1376"/>
    <w:bookmarkStart w:name="z4452" w:id="1377"/>
    <w:p>
      <w:pPr>
        <w:spacing w:after="0"/>
        <w:ind w:left="0"/>
        <w:jc w:val="both"/>
      </w:pPr>
      <w:r>
        <w:rPr>
          <w:rFonts w:ascii="Times New Roman"/>
          <w:b w:val="false"/>
          <w:i w:val="false"/>
          <w:color w:val="000000"/>
          <w:sz w:val="28"/>
        </w:rPr>
        <w:t>
      16) Сорғы қондырғыларының машинисі - 2 СБШ-нің деңгейі;</w:t>
      </w:r>
    </w:p>
    <w:bookmarkEnd w:id="1377"/>
    <w:bookmarkStart w:name="z4453" w:id="1378"/>
    <w:p>
      <w:pPr>
        <w:spacing w:after="0"/>
        <w:ind w:left="0"/>
        <w:jc w:val="both"/>
      </w:pPr>
      <w:r>
        <w:rPr>
          <w:rFonts w:ascii="Times New Roman"/>
          <w:b w:val="false"/>
          <w:i w:val="false"/>
          <w:color w:val="000000"/>
          <w:sz w:val="28"/>
        </w:rPr>
        <w:t>
      17) Тауарлар операторы - 2 СБШ-нің деңгейі.</w:t>
      </w:r>
    </w:p>
    <w:bookmarkEnd w:id="1378"/>
    <w:bookmarkStart w:name="z4454" w:id="1379"/>
    <w:p>
      <w:pPr>
        <w:spacing w:after="0"/>
        <w:ind w:left="0"/>
        <w:jc w:val="left"/>
      </w:pPr>
      <w:r>
        <w:rPr>
          <w:rFonts w:ascii="Times New Roman"/>
          <w:b/>
          <w:i w:val="false"/>
          <w:color w:val="000000"/>
        </w:rPr>
        <w:t xml:space="preserve"> 3-тарау. Кәсіптер карточкалары</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(газ) мен суды дайындау және тасымалдау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мен суды дайындау және тасымалдау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380"/>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1380"/>
          <w:p>
            <w:pPr>
              <w:spacing w:after="20"/>
              <w:ind w:left="20"/>
              <w:jc w:val="both"/>
            </w:pPr>
            <w:r>
              <w:rPr>
                <w:rFonts w:ascii="Times New Roman"/>
                <w:b w:val="false"/>
                <w:i w:val="false"/>
                <w:color w:val="000000"/>
                <w:sz w:val="20"/>
              </w:rPr>
              <w:t xml:space="preserve">
§ 28 Мұнай дайындау және тасымалдау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381"/>
          <w:p>
            <w:pPr>
              <w:spacing w:after="20"/>
              <w:ind w:left="20"/>
              <w:jc w:val="both"/>
            </w:pPr>
            <w:r>
              <w:rPr>
                <w:rFonts w:ascii="Times New Roman"/>
                <w:b w:val="false"/>
                <w:i w:val="false"/>
                <w:color w:val="000000"/>
                <w:sz w:val="20"/>
              </w:rPr>
              <w:t>
Білім деңгейі:</w:t>
            </w:r>
          </w:p>
          <w:bookmarkEnd w:id="13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382"/>
          <w:p>
            <w:pPr>
              <w:spacing w:after="20"/>
              <w:ind w:left="20"/>
              <w:jc w:val="both"/>
            </w:pPr>
            <w:r>
              <w:rPr>
                <w:rFonts w:ascii="Times New Roman"/>
                <w:b w:val="false"/>
                <w:i w:val="false"/>
                <w:color w:val="000000"/>
                <w:sz w:val="20"/>
              </w:rPr>
              <w:t>
Мамандық:</w:t>
            </w:r>
          </w:p>
          <w:bookmarkEnd w:id="138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383"/>
          <w:p>
            <w:pPr>
              <w:spacing w:after="20"/>
              <w:ind w:left="20"/>
              <w:jc w:val="both"/>
            </w:pPr>
            <w:r>
              <w:rPr>
                <w:rFonts w:ascii="Times New Roman"/>
                <w:b w:val="false"/>
                <w:i w:val="false"/>
                <w:color w:val="000000"/>
                <w:sz w:val="20"/>
              </w:rPr>
              <w:t>
Біліктілік:</w:t>
            </w:r>
          </w:p>
          <w:bookmarkEnd w:id="13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мұнай (газ) мен суды дайындау және тасымалдау жөніндегі инженер: тиісті мамандық бойынша жоғары (немесе жоғары оқу орнынан кейінгі) білімі және II санаттағы мұнайды дайындау және тасымалдау жөніндегі инженер лауазымындағы жұмыс өтілі кемінде 2 жыл; II санаттағы мұнай (газ) мен суды дайындау және тасымалдау жөніндегі инженер: тиісті мамандық бойынша жоғары (немесе жоғары оқу орнынан кейінгі) білімі және санатсыз мұнай дайындау және тасымалдау жөніндегі инженер лауазымындағы жұмыс өтілі кемінде 3 жыл; мұнай (газ) және суды санатсыз дайындау және тасымалдау жөніндегі инженер: тиісті мамандық бойынша жұмыс өтіліне немесе тиісті мамандық (біліктілік) бойынша орта техникалық және кәсіптік (арнаулы орта, кәсіптік орта) білімге талаптар қойылмай жоғары (немесе жоғары оқу орнынан кейінгі) білімі және I санатты техник лауазымындағы жұмыс өтілі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және суды одан әрі тасымалдау үшін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384"/>
          <w:p>
            <w:pPr>
              <w:spacing w:after="20"/>
              <w:ind w:left="20"/>
              <w:jc w:val="both"/>
            </w:pPr>
            <w:r>
              <w:rPr>
                <w:rFonts w:ascii="Times New Roman"/>
                <w:b w:val="false"/>
                <w:i w:val="false"/>
                <w:color w:val="000000"/>
                <w:sz w:val="20"/>
              </w:rPr>
              <w:t xml:space="preserve">
1. Техникалық шарттарға сәйкес мұнайды сапалы дайындау мен тасымалдауды қамтамасыз ету </w:t>
            </w:r>
          </w:p>
          <w:bookmarkEnd w:id="1384"/>
          <w:p>
            <w:pPr>
              <w:spacing w:after="20"/>
              <w:ind w:left="20"/>
              <w:jc w:val="both"/>
            </w:pPr>
            <w:r>
              <w:rPr>
                <w:rFonts w:ascii="Times New Roman"/>
                <w:b w:val="false"/>
                <w:i w:val="false"/>
                <w:color w:val="000000"/>
                <w:sz w:val="20"/>
              </w:rPr>
              <w:t xml:space="preserve">
2. Мұнайды дайындау және айдау жөніндегі бөлімшенің персоналына басшылық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385"/>
          <w:p>
            <w:pPr>
              <w:spacing w:after="20"/>
              <w:ind w:left="20"/>
              <w:jc w:val="both"/>
            </w:pPr>
            <w:r>
              <w:rPr>
                <w:rFonts w:ascii="Times New Roman"/>
                <w:b w:val="false"/>
                <w:i w:val="false"/>
                <w:color w:val="000000"/>
                <w:sz w:val="20"/>
              </w:rPr>
              <w:t>
Еңбек функциясы 1:</w:t>
            </w:r>
          </w:p>
          <w:bookmarkEnd w:id="1385"/>
          <w:p>
            <w:pPr>
              <w:spacing w:after="20"/>
              <w:ind w:left="20"/>
              <w:jc w:val="both"/>
            </w:pPr>
            <w:r>
              <w:rPr>
                <w:rFonts w:ascii="Times New Roman"/>
                <w:b w:val="false"/>
                <w:i w:val="false"/>
                <w:color w:val="000000"/>
                <w:sz w:val="20"/>
              </w:rPr>
              <w:t xml:space="preserve">
Техникалық шарттарға сәйкес мұнайды сапалы дайындау мен тасымалдауды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386"/>
          <w:p>
            <w:pPr>
              <w:spacing w:after="20"/>
              <w:ind w:left="20"/>
              <w:jc w:val="both"/>
            </w:pPr>
            <w:r>
              <w:rPr>
                <w:rFonts w:ascii="Times New Roman"/>
                <w:b w:val="false"/>
                <w:i w:val="false"/>
                <w:color w:val="000000"/>
                <w:sz w:val="20"/>
              </w:rPr>
              <w:t>
Дағды 1:</w:t>
            </w:r>
          </w:p>
          <w:bookmarkEnd w:id="1386"/>
          <w:p>
            <w:pPr>
              <w:spacing w:after="20"/>
              <w:ind w:left="20"/>
              <w:jc w:val="both"/>
            </w:pPr>
            <w:r>
              <w:rPr>
                <w:rFonts w:ascii="Times New Roman"/>
                <w:b w:val="false"/>
                <w:i w:val="false"/>
                <w:color w:val="000000"/>
                <w:sz w:val="20"/>
              </w:rPr>
              <w:t xml:space="preserve">
Мұнайды дайындау мен тасымалдауды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Деректерді жинау бойынша жұмыстарды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(газ) мен суды дайындау және айдау жөніндегі жабдықтың қалыпты жұмысынан ауытқуларды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мен суды дайындау және айдау жөніндегі жабдықтың қалдық ресурсын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мен суды дайындау және айдау кезінде көмірсутек шикізатының технологиялық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Жабдықтарды күрделі жөндеуге тапсырыс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Ұйымды күзгі-қысқы кезеңге дайындау жөніндегі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мен суды дайындауға және айдауға химиялық реагенттер, материалдар, отын, электр энергиясы шығысының қолданылатын нормаларына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Химиялық реагенттерді сақтауды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Өндіріс мәдениетін арттыру жөнінде жұмыс жүргізу және қоршаған ортаны қорғау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Мұнайды, газды және газ конденсатын қабылдауды және мұнайды, газды және газ конденсатын дайындау және тұрақтандыру жөніндегі қондырғыларда мұнайды, газды және газ конденсатын дайындауды және тұтынушыларға тапсыруды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газ және газ конденсатын дайындау және айдау жүйесінің барлық негізгі тораптарын бақылау: резервуарлар, құбырлар және сорғы жабдықтары.</w:t>
            </w:r>
          </w:p>
          <w:p>
            <w:pPr>
              <w:spacing w:after="20"/>
              <w:ind w:left="20"/>
              <w:jc w:val="both"/>
            </w:pPr>
            <w:r>
              <w:rPr>
                <w:rFonts w:ascii="Times New Roman"/>
                <w:b w:val="false"/>
                <w:i w:val="false"/>
                <w:color w:val="000000"/>
                <w:sz w:val="20"/>
              </w:rPr>
              <w:t>
12.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388"/>
          <w:p>
            <w:pPr>
              <w:spacing w:after="20"/>
              <w:ind w:left="20"/>
              <w:jc w:val="both"/>
            </w:pPr>
            <w:r>
              <w:rPr>
                <w:rFonts w:ascii="Times New Roman"/>
                <w:b w:val="false"/>
                <w:i w:val="false"/>
                <w:color w:val="000000"/>
                <w:sz w:val="20"/>
              </w:rPr>
              <w:t>
Білімдер: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мен суды дайындау мен тасымалдауды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мен суды дайындау және тасымалдау жөніндегі қондырғыларды техникалық пайдаланудың технологиялық режимдері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техникалық талаптар мұнайдың(газдың) және судың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389"/>
          <w:p>
            <w:pPr>
              <w:spacing w:after="20"/>
              <w:ind w:left="20"/>
              <w:jc w:val="both"/>
            </w:pPr>
            <w:r>
              <w:rPr>
                <w:rFonts w:ascii="Times New Roman"/>
                <w:b w:val="false"/>
                <w:i w:val="false"/>
                <w:color w:val="000000"/>
                <w:sz w:val="20"/>
              </w:rPr>
              <w:t>
Дағды 2:</w:t>
            </w:r>
          </w:p>
          <w:bookmarkEnd w:id="1389"/>
          <w:p>
            <w:pPr>
              <w:spacing w:after="20"/>
              <w:ind w:left="20"/>
              <w:jc w:val="both"/>
            </w:pPr>
            <w:r>
              <w:rPr>
                <w:rFonts w:ascii="Times New Roman"/>
                <w:b w:val="false"/>
                <w:i w:val="false"/>
                <w:color w:val="000000"/>
                <w:sz w:val="20"/>
              </w:rPr>
              <w:t xml:space="preserve">
Бағытты дамыту бойынша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Көмірсутек шикізатын өндіру жөніндегі жабдықтарды пайдалану жөніндегі нұсқаулықтарды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дайындау және тасымалдау объектілері жұмысының тиімділігін арттыру жолдарын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Өткізілетін мұнай(газ) мен судың шығынын азайту және сапасын арттыру жөніндегі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Мұнай(газ) мен суды дайындау және тасымалдау бойынша перспективалық, ағымдағы және жедел тапсырмаларды әзірлеу. </w:t>
            </w:r>
          </w:p>
          <w:p>
            <w:pPr>
              <w:spacing w:after="20"/>
              <w:ind w:left="20"/>
              <w:jc w:val="both"/>
            </w:pPr>
            <w:r>
              <w:rPr>
                <w:rFonts w:ascii="Times New Roman"/>
                <w:b w:val="false"/>
                <w:i w:val="false"/>
                <w:color w:val="000000"/>
                <w:sz w:val="20"/>
              </w:rPr>
              <w:t>
5. Мұнай(газ) мен суды дайындау және тасымалдау технологиясын жетілдіру бойынша озық тәжірибені енгізуді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391"/>
          <w:p>
            <w:pPr>
              <w:spacing w:after="20"/>
              <w:ind w:left="20"/>
              <w:jc w:val="both"/>
            </w:pPr>
            <w:r>
              <w:rPr>
                <w:rFonts w:ascii="Times New Roman"/>
                <w:b w:val="false"/>
                <w:i w:val="false"/>
                <w:color w:val="000000"/>
                <w:sz w:val="20"/>
              </w:rPr>
              <w:t>
Білімдер: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мен су дайындауды ұйымдастыруға және оның технологиясына қатысты Қазақстан Республикасының нормативтік құқықтық актілерін, әдістемелік және нормативтік 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өндірудің, дайындаудың және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даму перспективалары, технологиялық процестерді жобалауда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су өндіру, дайындау және айдау жөніндегі жабдықтарды пайдалануға қойылатын талаптарды белгілейтін салалық стандарттар (МемСТ, ҚР СТ),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газ конденсаты)мен суды дайындау және тасымалдау технологиясы саласындағы ұйымдардың озық тәжірибесі.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392"/>
          <w:p>
            <w:pPr>
              <w:spacing w:after="20"/>
              <w:ind w:left="20"/>
              <w:jc w:val="both"/>
            </w:pPr>
            <w:r>
              <w:rPr>
                <w:rFonts w:ascii="Times New Roman"/>
                <w:b w:val="false"/>
                <w:i w:val="false"/>
                <w:color w:val="000000"/>
                <w:sz w:val="20"/>
              </w:rPr>
              <w:t>
Еңбек функциясы 2:</w:t>
            </w:r>
          </w:p>
          <w:bookmarkEnd w:id="1392"/>
          <w:p>
            <w:pPr>
              <w:spacing w:after="20"/>
              <w:ind w:left="20"/>
              <w:jc w:val="both"/>
            </w:pPr>
            <w:r>
              <w:rPr>
                <w:rFonts w:ascii="Times New Roman"/>
                <w:b w:val="false"/>
                <w:i w:val="false"/>
                <w:color w:val="000000"/>
                <w:sz w:val="20"/>
              </w:rPr>
              <w:t xml:space="preserve">
Мұнайды дайындау және айдау жөніндегі бөлімшенің персоналына басшылық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393"/>
          <w:p>
            <w:pPr>
              <w:spacing w:after="20"/>
              <w:ind w:left="20"/>
              <w:jc w:val="both"/>
            </w:pPr>
            <w:r>
              <w:rPr>
                <w:rFonts w:ascii="Times New Roman"/>
                <w:b w:val="false"/>
                <w:i w:val="false"/>
                <w:color w:val="000000"/>
                <w:sz w:val="20"/>
              </w:rPr>
              <w:t>
Дағды 1:</w:t>
            </w:r>
          </w:p>
          <w:bookmarkEnd w:id="1393"/>
          <w:p>
            <w:pPr>
              <w:spacing w:after="20"/>
              <w:ind w:left="20"/>
              <w:jc w:val="both"/>
            </w:pPr>
            <w:r>
              <w:rPr>
                <w:rFonts w:ascii="Times New Roman"/>
                <w:b w:val="false"/>
                <w:i w:val="false"/>
                <w:color w:val="000000"/>
                <w:sz w:val="20"/>
              </w:rPr>
              <w:t xml:space="preserve">
Бағынысты қызметкерлердің атқарушылық және еңбек тәртібін сақтауын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394"/>
          <w:p>
            <w:pPr>
              <w:spacing w:after="20"/>
              <w:ind w:left="20"/>
              <w:jc w:val="both"/>
            </w:pPr>
            <w:r>
              <w:rPr>
                <w:rFonts w:ascii="Times New Roman"/>
                <w:b w:val="false"/>
                <w:i w:val="false"/>
                <w:color w:val="000000"/>
                <w:sz w:val="20"/>
              </w:rPr>
              <w:t>
Машықтар:</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Қол астындағы персоналдың жұмыс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астындағы персонал орындаған жұмыстың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оқытуға арналған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өнеркәсіптік, өрт қауіпсіздігі бойынша оқытуды, нұсқау беруді, білімдерін тексеруді ұйымдастыру.</w:t>
            </w:r>
          </w:p>
          <w:p>
            <w:pPr>
              <w:spacing w:after="20"/>
              <w:ind w:left="20"/>
              <w:jc w:val="both"/>
            </w:pPr>
            <w:r>
              <w:rPr>
                <w:rFonts w:ascii="Times New Roman"/>
                <w:b w:val="false"/>
                <w:i w:val="false"/>
                <w:color w:val="000000"/>
                <w:sz w:val="20"/>
              </w:rPr>
              <w:t>
6. Бөлімшеде еңбекті қорғау, өнеркәсіптік, өрт және экологиялық қауіпсіздік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395"/>
          <w:p>
            <w:pPr>
              <w:spacing w:after="20"/>
              <w:ind w:left="20"/>
              <w:jc w:val="both"/>
            </w:pPr>
            <w:r>
              <w:rPr>
                <w:rFonts w:ascii="Times New Roman"/>
                <w:b w:val="false"/>
                <w:i w:val="false"/>
                <w:color w:val="000000"/>
                <w:sz w:val="20"/>
              </w:rPr>
              <w:t>
Білімдер:</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Қызметшілердің лауазымы, жұмыскерлердің кәсібі бойынша жұмыстардың сипаттамалары көрсетілген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бастапқы, мерзімді, нысаналы және жоспардан тыс нұсқамаларды өткізу тәртібі және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іріктеу бойынша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 еңбекті ұйымдастыру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396"/>
          <w:p>
            <w:pPr>
              <w:spacing w:after="20"/>
              <w:ind w:left="20"/>
              <w:jc w:val="both"/>
            </w:pPr>
            <w:r>
              <w:rPr>
                <w:rFonts w:ascii="Times New Roman"/>
                <w:b w:val="false"/>
                <w:i w:val="false"/>
                <w:color w:val="000000"/>
                <w:sz w:val="20"/>
              </w:rPr>
              <w:t>
Жауапкершілік</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дайындау және тұрақтандыру шебері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 дайындау және тұрақтандыру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тұрақтандыру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397"/>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1397"/>
          <w:p>
            <w:pPr>
              <w:spacing w:after="20"/>
              <w:ind w:left="20"/>
              <w:jc w:val="both"/>
            </w:pPr>
            <w:r>
              <w:rPr>
                <w:rFonts w:ascii="Times New Roman"/>
                <w:b w:val="false"/>
                <w:i w:val="false"/>
                <w:color w:val="000000"/>
                <w:sz w:val="20"/>
              </w:rPr>
              <w:t xml:space="preserve">
§16 Мұнайды дайындау және тұрақтандыру жөніндегі шебер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398"/>
          <w:p>
            <w:pPr>
              <w:spacing w:after="20"/>
              <w:ind w:left="20"/>
              <w:jc w:val="both"/>
            </w:pPr>
            <w:r>
              <w:rPr>
                <w:rFonts w:ascii="Times New Roman"/>
                <w:b w:val="false"/>
                <w:i w:val="false"/>
                <w:color w:val="000000"/>
                <w:sz w:val="20"/>
              </w:rPr>
              <w:t>
Білім деңгейі:</w:t>
            </w:r>
          </w:p>
          <w:bookmarkEnd w:id="139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399"/>
          <w:p>
            <w:pPr>
              <w:spacing w:after="20"/>
              <w:ind w:left="20"/>
              <w:jc w:val="both"/>
            </w:pPr>
            <w:r>
              <w:rPr>
                <w:rFonts w:ascii="Times New Roman"/>
                <w:b w:val="false"/>
                <w:i w:val="false"/>
                <w:color w:val="000000"/>
                <w:sz w:val="20"/>
              </w:rPr>
              <w:t>
Мамандық:</w:t>
            </w:r>
          </w:p>
          <w:bookmarkEnd w:id="1399"/>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400"/>
          <w:p>
            <w:pPr>
              <w:spacing w:after="20"/>
              <w:ind w:left="20"/>
              <w:jc w:val="both"/>
            </w:pPr>
            <w:r>
              <w:rPr>
                <w:rFonts w:ascii="Times New Roman"/>
                <w:b w:val="false"/>
                <w:i w:val="false"/>
                <w:color w:val="000000"/>
                <w:sz w:val="20"/>
              </w:rPr>
              <w:t>
Білім деңгейі:</w:t>
            </w:r>
          </w:p>
          <w:bookmarkEnd w:id="140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401"/>
          <w:p>
            <w:pPr>
              <w:spacing w:after="20"/>
              <w:ind w:left="20"/>
              <w:jc w:val="both"/>
            </w:pPr>
            <w:r>
              <w:rPr>
                <w:rFonts w:ascii="Times New Roman"/>
                <w:b w:val="false"/>
                <w:i w:val="false"/>
                <w:color w:val="000000"/>
                <w:sz w:val="20"/>
              </w:rPr>
              <w:t>
Мамандық:</w:t>
            </w:r>
          </w:p>
          <w:bookmarkEnd w:id="1401"/>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мұнайды дайындау мен тұрақтандырудағы практикалық жұмыс тәжірибесі кемінде 3 жыл немесе бакалавриатта кемінде екі жыл оқу немесе арнаулы жоғары білім беру бағдарламаларын игерудің үш жылы, мұнайды дайындау мен тұрақтандырудағы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тұрақтандыру және тұтынушыларға тапсыру бойынша жұмыстарды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402"/>
          <w:p>
            <w:pPr>
              <w:spacing w:after="20"/>
              <w:ind w:left="20"/>
              <w:jc w:val="both"/>
            </w:pPr>
            <w:r>
              <w:rPr>
                <w:rFonts w:ascii="Times New Roman"/>
                <w:b w:val="false"/>
                <w:i w:val="false"/>
                <w:color w:val="000000"/>
                <w:sz w:val="20"/>
              </w:rPr>
              <w:t>
1. Мұнайды дайындау, тұрақтандыру және тапсыру жөніндегі жұмыстарды ұйымдастыру және бақылау</w:t>
            </w:r>
          </w:p>
          <w:bookmarkEnd w:id="1402"/>
          <w:p>
            <w:pPr>
              <w:spacing w:after="20"/>
              <w:ind w:left="20"/>
              <w:jc w:val="both"/>
            </w:pPr>
            <w:r>
              <w:rPr>
                <w:rFonts w:ascii="Times New Roman"/>
                <w:b w:val="false"/>
                <w:i w:val="false"/>
                <w:color w:val="000000"/>
                <w:sz w:val="20"/>
              </w:rPr>
              <w:t>
2. Мұнайды дайындау және тұрақтандыру жөніндегі жұмыстарды ұйымдастыру-техникалық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403"/>
          <w:p>
            <w:pPr>
              <w:spacing w:after="20"/>
              <w:ind w:left="20"/>
              <w:jc w:val="both"/>
            </w:pPr>
            <w:r>
              <w:rPr>
                <w:rFonts w:ascii="Times New Roman"/>
                <w:b w:val="false"/>
                <w:i w:val="false"/>
                <w:color w:val="000000"/>
                <w:sz w:val="20"/>
              </w:rPr>
              <w:t>
Еңбек функциясы 1:</w:t>
            </w:r>
          </w:p>
          <w:bookmarkEnd w:id="1403"/>
          <w:p>
            <w:pPr>
              <w:spacing w:after="20"/>
              <w:ind w:left="20"/>
              <w:jc w:val="both"/>
            </w:pPr>
            <w:r>
              <w:rPr>
                <w:rFonts w:ascii="Times New Roman"/>
                <w:b w:val="false"/>
                <w:i w:val="false"/>
                <w:color w:val="000000"/>
                <w:sz w:val="20"/>
              </w:rPr>
              <w:t>
Мұнайды дайындау, тұрақтандыру және тапсыру жөніндегі жұмыстарды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404"/>
          <w:p>
            <w:pPr>
              <w:spacing w:after="20"/>
              <w:ind w:left="20"/>
              <w:jc w:val="both"/>
            </w:pPr>
            <w:r>
              <w:rPr>
                <w:rFonts w:ascii="Times New Roman"/>
                <w:b w:val="false"/>
                <w:i w:val="false"/>
                <w:color w:val="000000"/>
                <w:sz w:val="20"/>
              </w:rPr>
              <w:t>
Дағды 1:</w:t>
            </w:r>
          </w:p>
          <w:bookmarkEnd w:id="1404"/>
          <w:p>
            <w:pPr>
              <w:spacing w:after="20"/>
              <w:ind w:left="20"/>
              <w:jc w:val="both"/>
            </w:pPr>
            <w:r>
              <w:rPr>
                <w:rFonts w:ascii="Times New Roman"/>
                <w:b w:val="false"/>
                <w:i w:val="false"/>
                <w:color w:val="000000"/>
                <w:sz w:val="20"/>
              </w:rPr>
              <w:t xml:space="preserve">
Мұнайды дайындау, тұрақтандыру, және тапсыру бойынша өндірістік процестерді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405"/>
          <w:p>
            <w:pPr>
              <w:spacing w:after="20"/>
              <w:ind w:left="20"/>
              <w:jc w:val="both"/>
            </w:pPr>
            <w:r>
              <w:rPr>
                <w:rFonts w:ascii="Times New Roman"/>
                <w:b w:val="false"/>
                <w:i w:val="false"/>
                <w:color w:val="000000"/>
                <w:sz w:val="20"/>
              </w:rPr>
              <w:t>
Машықтар:</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стандарттарға және жоспарлы көрсеткіштерге сәйкес мұнайды дайындау және тұрақтандыру жөніндегі қондырғыларда мұнайды қабылдауды және мұнайды дайындауды және тұтынушыларға тапсыруды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міндеттерін орындау басымдығы тұрғысынан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аппараттардың (механизмдердің, құралдардың, қорғау құралдарының, технологиялық құбырлардың, қысыммен жұмыс істейтін ыдыстардың, резервуарлардың, сыйымдылықтардың, сорғылардың, пештердің, мұнайды төгу-құю пунктінің, алау шаруашылығының, реагенттік шаруашылықтың, желдету жүйелерінің және бумен сумен жабдықтау жүйелерінің, кәріздердің, суағарлардың, объектілердің газ тарату және газ тұтыну жүйелері, газ тарату және газ тұтыну жүйелерінің объектілерінің, бақылау-өлшеу аспаптарының және басқалары) жұмыс режимдерінің сақталуын және қауіпсіз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Дайындалатын мұнайдың техникалық шарттардың талаптарына сәйкестігін және мұнайды коммерциялық есепке алу торабы арқылы беруді қамтамасыз ету жөніндегі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өнімділігін, дайындалатын мұнайдың сапасын арттыру, шикізатты, материалдарды, отынды, энергияны ұтымды жұмсау жөніндегі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Мұнайды дайындау кезінде оның шығынын азайту жөніндегі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Мұнайды дайындау және тұрақтандыру бойынша өндірістік тапсырмалардың орындалуын қамтамасыз етеді.</w:t>
            </w:r>
          </w:p>
          <w:p>
            <w:pPr>
              <w:spacing w:after="20"/>
              <w:ind w:left="20"/>
              <w:jc w:val="both"/>
            </w:pPr>
            <w:r>
              <w:rPr>
                <w:rFonts w:ascii="Times New Roman"/>
                <w:b w:val="false"/>
                <w:i w:val="false"/>
                <w:color w:val="000000"/>
                <w:sz w:val="20"/>
              </w:rPr>
              <w:t>
8. Барлық негіздерді тексеру мұнай дайындау және айдау жүйесінің тораптары: резервуарлар, құбырлар және сорғы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406"/>
          <w:p>
            <w:pPr>
              <w:spacing w:after="20"/>
              <w:ind w:left="20"/>
              <w:jc w:val="both"/>
            </w:pPr>
            <w:r>
              <w:rPr>
                <w:rFonts w:ascii="Times New Roman"/>
                <w:b w:val="false"/>
                <w:i w:val="false"/>
                <w:color w:val="000000"/>
                <w:sz w:val="20"/>
              </w:rPr>
              <w:t>
Білімдер: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мұнайды дайындау және айдау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жабдықтардың технологиялық схемалары және оларды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мөлшері мен сапа көрсеткіштерін өлшеу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 мен жүйелер, мұнайды дайындау, айдау және оны тұрақтандыру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 дайындау мен тапсыруға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газ өндіру технологиясы, мұнай, газ және суды кәсіпшілік жинау жүйесі.</w:t>
            </w:r>
          </w:p>
          <w:p>
            <w:pPr>
              <w:spacing w:after="20"/>
              <w:ind w:left="20"/>
              <w:jc w:val="both"/>
            </w:pPr>
            <w:r>
              <w:rPr>
                <w:rFonts w:ascii="Times New Roman"/>
                <w:b w:val="false"/>
                <w:i w:val="false"/>
                <w:color w:val="000000"/>
                <w:sz w:val="20"/>
              </w:rPr>
              <w:t>
7.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407"/>
          <w:p>
            <w:pPr>
              <w:spacing w:after="20"/>
              <w:ind w:left="20"/>
              <w:jc w:val="both"/>
            </w:pPr>
            <w:r>
              <w:rPr>
                <w:rFonts w:ascii="Times New Roman"/>
                <w:b w:val="false"/>
                <w:i w:val="false"/>
                <w:color w:val="000000"/>
                <w:sz w:val="20"/>
              </w:rPr>
              <w:t>
Дағды 2:</w:t>
            </w:r>
          </w:p>
          <w:bookmarkEnd w:id="1407"/>
          <w:p>
            <w:pPr>
              <w:spacing w:after="20"/>
              <w:ind w:left="20"/>
              <w:jc w:val="both"/>
            </w:pPr>
            <w:r>
              <w:rPr>
                <w:rFonts w:ascii="Times New Roman"/>
                <w:b w:val="false"/>
                <w:i w:val="false"/>
                <w:color w:val="000000"/>
                <w:sz w:val="20"/>
              </w:rPr>
              <w:t xml:space="preserve">
Технологиялық жабдықты жөндеуге дайындау және жөндеуді жүргізу жөніндегі жұмыстарға басшылық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408"/>
          <w:p>
            <w:pPr>
              <w:spacing w:after="20"/>
              <w:ind w:left="20"/>
              <w:jc w:val="both"/>
            </w:pPr>
            <w:r>
              <w:rPr>
                <w:rFonts w:ascii="Times New Roman"/>
                <w:b w:val="false"/>
                <w:i w:val="false"/>
                <w:color w:val="000000"/>
                <w:sz w:val="20"/>
              </w:rPr>
              <w:t>
Машықтар:</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Басқа қызметтермен бірлесіп жабдықты жөндеу кестесін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сақталуын қамтамасыз ету, ақаулықтарды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әзірленген жоспар, жұмыстарды ұйымдастыру жобасы немесе жұмыс түрлерін жүргізу жөніндегі нұсқаулық бойынша күрделі және қауіпті жұмыстарды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Бригадаға жаңа техниканы, технологияны, механикаландыруды, еңбекті қажетсінетін процестерді автоматтандыруды және қол жұмыстарын енгізу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жұмысындағы ақаулықтарды және олардың мәжбүрлі және апатты тоқтауларының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дайындау және жөндеу бойынша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құзыреті шеңберінде аяқталған жұмыстарды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резервтерін анықтау жөніндегі жұмыстарды жүзеге асыруға, қолайлы еңбек жағдайларын жасау, өндіріс мәдениетін арттыру, жұмыс уақытын ұтымды пайдалану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 бойынша жұмыс орындарын аттестаттауға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Мұнайды дайындау, тұрақтандыру және мұнайды тапсыру бойынша жұмысшылар бригадасымен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Жұмысшылардың жұмыс орындарына орналасуын және олардың біркелкі жүктелуін қамтамасыз ету.</w:t>
            </w:r>
          </w:p>
          <w:p>
            <w:pPr>
              <w:spacing w:after="20"/>
              <w:ind w:left="20"/>
              <w:jc w:val="both"/>
            </w:pPr>
            <w:r>
              <w:rPr>
                <w:rFonts w:ascii="Times New Roman"/>
                <w:b w:val="false"/>
                <w:i w:val="false"/>
                <w:color w:val="000000"/>
                <w:sz w:val="20"/>
              </w:rPr>
              <w:t xml:space="preserve">
12. Мұнайды дайындау және айдау жүйесінің барлық негізгі тораптарын тексеруді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409"/>
          <w:p>
            <w:pPr>
              <w:spacing w:after="20"/>
              <w:ind w:left="20"/>
              <w:jc w:val="both"/>
            </w:pPr>
            <w:r>
              <w:rPr>
                <w:rFonts w:ascii="Times New Roman"/>
                <w:b w:val="false"/>
                <w:i w:val="false"/>
                <w:color w:val="000000"/>
                <w:sz w:val="20"/>
              </w:rPr>
              <w:t>
Білімдер: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құрал-саймандардың, айлабұйымдардың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Дайындалатын мұнайдың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ұйымдастыру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жабдық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техникалық диагностикалау негіздері.</w:t>
            </w:r>
          </w:p>
          <w:p>
            <w:pPr>
              <w:spacing w:after="20"/>
              <w:ind w:left="20"/>
              <w:jc w:val="both"/>
            </w:pPr>
            <w:r>
              <w:rPr>
                <w:rFonts w:ascii="Times New Roman"/>
                <w:b w:val="false"/>
                <w:i w:val="false"/>
                <w:color w:val="000000"/>
                <w:sz w:val="20"/>
              </w:rPr>
              <w:t>
7. 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410"/>
          <w:p>
            <w:pPr>
              <w:spacing w:after="20"/>
              <w:ind w:left="20"/>
              <w:jc w:val="both"/>
            </w:pPr>
            <w:r>
              <w:rPr>
                <w:rFonts w:ascii="Times New Roman"/>
                <w:b w:val="false"/>
                <w:i w:val="false"/>
                <w:color w:val="000000"/>
                <w:sz w:val="20"/>
              </w:rPr>
              <w:t>
Еңбек функциясы 2:</w:t>
            </w:r>
          </w:p>
          <w:bookmarkEnd w:id="1410"/>
          <w:p>
            <w:pPr>
              <w:spacing w:after="20"/>
              <w:ind w:left="20"/>
              <w:jc w:val="both"/>
            </w:pPr>
            <w:r>
              <w:rPr>
                <w:rFonts w:ascii="Times New Roman"/>
                <w:b w:val="false"/>
                <w:i w:val="false"/>
                <w:color w:val="000000"/>
                <w:sz w:val="20"/>
              </w:rPr>
              <w:t>
Мұнайды дайындау және тұрақтандыру жөніндегі жұмыстарды ұйымдастыру-техникалық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411"/>
          <w:p>
            <w:pPr>
              <w:spacing w:after="20"/>
              <w:ind w:left="20"/>
              <w:jc w:val="both"/>
            </w:pPr>
            <w:r>
              <w:rPr>
                <w:rFonts w:ascii="Times New Roman"/>
                <w:b w:val="false"/>
                <w:i w:val="false"/>
                <w:color w:val="000000"/>
                <w:sz w:val="20"/>
              </w:rPr>
              <w:t>
Дағды 1:</w:t>
            </w:r>
          </w:p>
          <w:bookmarkEnd w:id="1411"/>
          <w:p>
            <w:pPr>
              <w:spacing w:after="20"/>
              <w:ind w:left="20"/>
              <w:jc w:val="both"/>
            </w:pPr>
            <w:r>
              <w:rPr>
                <w:rFonts w:ascii="Times New Roman"/>
                <w:b w:val="false"/>
                <w:i w:val="false"/>
                <w:color w:val="000000"/>
                <w:sz w:val="20"/>
              </w:rPr>
              <w:t xml:space="preserve">
Құжаттаманы және есеп қалыптастыру жүргізу беруді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412"/>
          <w:p>
            <w:pPr>
              <w:spacing w:after="20"/>
              <w:ind w:left="20"/>
              <w:jc w:val="both"/>
            </w:pPr>
            <w:r>
              <w:rPr>
                <w:rFonts w:ascii="Times New Roman"/>
                <w:b w:val="false"/>
                <w:i w:val="false"/>
                <w:color w:val="000000"/>
                <w:sz w:val="20"/>
              </w:rPr>
              <w:t>
Машықтар:</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техникаға, материалдарға, құрал-саймандарға уақытылы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рапортты жасақтауды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жұмысшыларға өндірістік нұсқау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 және баға нормативтерін қайта қарау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 жалақыны есепке алу бойынша бастапқы құжаттарды сапалы және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өндірістік және еңбек тәртібін, ішкі еңбек тәртібінің ережелерін сақтауы бойынша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озаттарына белгіленген тәртіппен сыйақы беру туралы ұсыныстар, ерекше көзге түскен жұмысшыларды көтермелеу, сондай-ақ өндірістік және еңбек тәртібін бұзғаны үшін қызметкерлерді тәртіптік жауапкершілікке тарту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Белгіленген есептілікті уақтылы дайындауды және тапсыруды, сондай-ақ қажетті құжаттаманы жүргізуді қамтамасыз ету. </w:t>
            </w:r>
          </w:p>
          <w:p>
            <w:pPr>
              <w:spacing w:after="20"/>
              <w:ind w:left="20"/>
              <w:jc w:val="both"/>
            </w:pPr>
            <w:r>
              <w:rPr>
                <w:rFonts w:ascii="Times New Roman"/>
                <w:b w:val="false"/>
                <w:i w:val="false"/>
                <w:color w:val="000000"/>
                <w:sz w:val="20"/>
              </w:rPr>
              <w:t>
9. Қажетті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413"/>
          <w:p>
            <w:pPr>
              <w:spacing w:after="20"/>
              <w:ind w:left="20"/>
              <w:jc w:val="both"/>
            </w:pPr>
            <w:r>
              <w:rPr>
                <w:rFonts w:ascii="Times New Roman"/>
                <w:b w:val="false"/>
                <w:i w:val="false"/>
                <w:color w:val="000000"/>
                <w:sz w:val="20"/>
              </w:rPr>
              <w:t>
Білімдер:</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2. Техникалық-экономикалық және жедел-өндірістік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414"/>
          <w:p>
            <w:pPr>
              <w:spacing w:after="20"/>
              <w:ind w:left="20"/>
              <w:jc w:val="both"/>
            </w:pPr>
            <w:r>
              <w:rPr>
                <w:rFonts w:ascii="Times New Roman"/>
                <w:b w:val="false"/>
                <w:i w:val="false"/>
                <w:color w:val="000000"/>
                <w:sz w:val="20"/>
              </w:rPr>
              <w:t>
Жауапкершілік</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1347-2024 "Мұнай. Жалпы техникалық шарттар", ҚР СТ 1666-2007 "Магистральдық газ құбырлары арқылы жеткізілетін және тасымалданатын табиғи жанғыш газдар. Техникалық шарттар", ҚР СТ 2188-2012 "Тұрақты газ конденсаты.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"Газ дайындау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415"/>
          <w:p>
            <w:pPr>
              <w:spacing w:after="20"/>
              <w:ind w:left="20"/>
              <w:jc w:val="both"/>
            </w:pPr>
            <w:r>
              <w:rPr>
                <w:rFonts w:ascii="Times New Roman"/>
                <w:b w:val="false"/>
                <w:i w:val="false"/>
                <w:color w:val="000000"/>
                <w:sz w:val="20"/>
              </w:rPr>
              <w:t>
Білім деңгейі:</w:t>
            </w:r>
          </w:p>
          <w:bookmarkEnd w:id="141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416"/>
          <w:p>
            <w:pPr>
              <w:spacing w:after="20"/>
              <w:ind w:left="20"/>
              <w:jc w:val="both"/>
            </w:pPr>
            <w:r>
              <w:rPr>
                <w:rFonts w:ascii="Times New Roman"/>
                <w:b w:val="false"/>
                <w:i w:val="false"/>
                <w:color w:val="000000"/>
                <w:sz w:val="20"/>
              </w:rPr>
              <w:t>
Мамандық:</w:t>
            </w:r>
          </w:p>
          <w:bookmarkEnd w:id="1416"/>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саласындағы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1322-0-031 -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газды дайындауды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417"/>
          <w:p>
            <w:pPr>
              <w:spacing w:after="20"/>
              <w:ind w:left="20"/>
              <w:jc w:val="both"/>
            </w:pPr>
            <w:r>
              <w:rPr>
                <w:rFonts w:ascii="Times New Roman"/>
                <w:b w:val="false"/>
                <w:i w:val="false"/>
                <w:color w:val="000000"/>
                <w:sz w:val="20"/>
              </w:rPr>
              <w:t>
1. Газды, конденсатты дайындау жөніндегі бригадаға басшылық жасау және газды, конденсатты дайындау кезіндегі қызметті жедел жоспарлауға және ұйымдастыруға қатысу</w:t>
            </w:r>
          </w:p>
          <w:bookmarkEnd w:id="1417"/>
          <w:p>
            <w:pPr>
              <w:spacing w:after="20"/>
              <w:ind w:left="20"/>
              <w:jc w:val="both"/>
            </w:pPr>
            <w:r>
              <w:rPr>
                <w:rFonts w:ascii="Times New Roman"/>
                <w:b w:val="false"/>
                <w:i w:val="false"/>
                <w:color w:val="000000"/>
                <w:sz w:val="20"/>
              </w:rPr>
              <w:t>
2. Қауіпсіз жұмыс режимдерін сақтай отырып, газды, конденсатты дайындау жөніндегі жұмыстарды ұйымдастыру-техникалық сүйемелдеу және технологиялық жабдықтар мен аппараттарды қауіпсіз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418"/>
          <w:p>
            <w:pPr>
              <w:spacing w:after="20"/>
              <w:ind w:left="20"/>
              <w:jc w:val="both"/>
            </w:pPr>
            <w:r>
              <w:rPr>
                <w:rFonts w:ascii="Times New Roman"/>
                <w:b w:val="false"/>
                <w:i w:val="false"/>
                <w:color w:val="000000"/>
                <w:sz w:val="20"/>
              </w:rPr>
              <w:t>
Еңбек функциясы 1:</w:t>
            </w:r>
          </w:p>
          <w:bookmarkEnd w:id="1418"/>
          <w:p>
            <w:pPr>
              <w:spacing w:after="20"/>
              <w:ind w:left="20"/>
              <w:jc w:val="both"/>
            </w:pPr>
            <w:r>
              <w:rPr>
                <w:rFonts w:ascii="Times New Roman"/>
                <w:b w:val="false"/>
                <w:i w:val="false"/>
                <w:color w:val="000000"/>
                <w:sz w:val="20"/>
              </w:rPr>
              <w:t>
Газды, конденсатты дайындау жөніндегі бригадаға басшылық жасау және газды, конденсатты дайындау кезіндегі қызметті жедел жоспарлауға және ұйымдастыруға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419"/>
          <w:p>
            <w:pPr>
              <w:spacing w:after="20"/>
              <w:ind w:left="20"/>
              <w:jc w:val="both"/>
            </w:pPr>
            <w:r>
              <w:rPr>
                <w:rFonts w:ascii="Times New Roman"/>
                <w:b w:val="false"/>
                <w:i w:val="false"/>
                <w:color w:val="000000"/>
                <w:sz w:val="20"/>
              </w:rPr>
              <w:t>
Дағды 1:</w:t>
            </w:r>
          </w:p>
          <w:bookmarkEnd w:id="1419"/>
          <w:p>
            <w:pPr>
              <w:spacing w:after="20"/>
              <w:ind w:left="20"/>
              <w:jc w:val="both"/>
            </w:pPr>
            <w:r>
              <w:rPr>
                <w:rFonts w:ascii="Times New Roman"/>
                <w:b w:val="false"/>
                <w:i w:val="false"/>
                <w:color w:val="000000"/>
                <w:sz w:val="20"/>
              </w:rPr>
              <w:t xml:space="preserve">
Газды, конденсатты дайындау бойынша өндірістік процестерді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420"/>
          <w:p>
            <w:pPr>
              <w:spacing w:after="20"/>
              <w:ind w:left="20"/>
              <w:jc w:val="both"/>
            </w:pPr>
            <w:r>
              <w:rPr>
                <w:rFonts w:ascii="Times New Roman"/>
                <w:b w:val="false"/>
                <w:i w:val="false"/>
                <w:color w:val="000000"/>
                <w:sz w:val="20"/>
              </w:rPr>
              <w:t>
Машықтар:</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қуаттарды тиімді пайдалануды, шикізат, материалдар шығындарын үнемдеуді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газды дайындау бойынша қондырғының берілген жұмыс режимінің параметрлерін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ықтимал ақауларды болдырмау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технологиялық құжаттаманы жүргізудегі кемшіліктерді анықтау, олардың пайда болу себептерін талдау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сапасының бұзылу себептерін анықтау және сапаны қалпына келтіруге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 конденсатты дайындау және тұрақтандыру жөніндегі қондырғыларда газды, конденсатты қабылдауды және дайындауды және тұтынушыларға тапсыруды ұйымдастыру.</w:t>
            </w:r>
          </w:p>
          <w:p>
            <w:pPr>
              <w:spacing w:after="20"/>
              <w:ind w:left="20"/>
              <w:jc w:val="both"/>
            </w:pPr>
            <w:r>
              <w:rPr>
                <w:rFonts w:ascii="Times New Roman"/>
                <w:b w:val="false"/>
                <w:i w:val="false"/>
                <w:color w:val="000000"/>
                <w:sz w:val="20"/>
              </w:rPr>
              <w:t>
8. Газды, конденсатты дайындау және айдау жүйесінің барлық негізгі тораптарын тексеру: дренаждық сыйымдылықтар, құбырлар және сорғы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421"/>
          <w:p>
            <w:pPr>
              <w:spacing w:after="20"/>
              <w:ind w:left="20"/>
              <w:jc w:val="both"/>
            </w:pPr>
            <w:r>
              <w:rPr>
                <w:rFonts w:ascii="Times New Roman"/>
                <w:b w:val="false"/>
                <w:i w:val="false"/>
                <w:color w:val="000000"/>
                <w:sz w:val="20"/>
              </w:rPr>
              <w:t>
Білімдер:</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газ дайындау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газ конденсатын жинау мен тасымалдаудың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факторын айқындау, қысым мен деңгейді реттеуіштердің, мұнай кескіштердің, бақылау-өлшеу аспаптарының, газ құбырларын оқшаулауды бақылау аспаптарының жұмысы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Айыру пункттері мен газ құбырларында от қауіпті және газ қауіпті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су өндіру, дайындау және айдау жөніндегі жабдықтарды пайдалануға қойылатын талаптарды белгілейтін салалық стандарттар (МемСТ, ҚР СТ), техникалық регламент, нұсқаулықтар.</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422"/>
          <w:p>
            <w:pPr>
              <w:spacing w:after="20"/>
              <w:ind w:left="20"/>
              <w:jc w:val="both"/>
            </w:pPr>
            <w:r>
              <w:rPr>
                <w:rFonts w:ascii="Times New Roman"/>
                <w:b w:val="false"/>
                <w:i w:val="false"/>
                <w:color w:val="000000"/>
                <w:sz w:val="20"/>
              </w:rPr>
              <w:t>
Еңбек функциясы 2:</w:t>
            </w:r>
          </w:p>
          <w:bookmarkEnd w:id="1422"/>
          <w:p>
            <w:pPr>
              <w:spacing w:after="20"/>
              <w:ind w:left="20"/>
              <w:jc w:val="both"/>
            </w:pPr>
            <w:r>
              <w:rPr>
                <w:rFonts w:ascii="Times New Roman"/>
                <w:b w:val="false"/>
                <w:i w:val="false"/>
                <w:color w:val="000000"/>
                <w:sz w:val="20"/>
              </w:rPr>
              <w:t>
Қауіпсіз жұмыс режимдерін сақтай отырып, газды, конденсатты дайындау жөніндегі жұмыстарды ұйымдастыру-техникалық сүйемелдеу және технологиялық жабдықтар мен аппараттарды қауіпсіз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423"/>
          <w:p>
            <w:pPr>
              <w:spacing w:after="20"/>
              <w:ind w:left="20"/>
              <w:jc w:val="both"/>
            </w:pPr>
            <w:r>
              <w:rPr>
                <w:rFonts w:ascii="Times New Roman"/>
                <w:b w:val="false"/>
                <w:i w:val="false"/>
                <w:color w:val="000000"/>
                <w:sz w:val="20"/>
              </w:rPr>
              <w:t>
Дағды 1:</w:t>
            </w:r>
          </w:p>
          <w:bookmarkEnd w:id="1423"/>
          <w:p>
            <w:pPr>
              <w:spacing w:after="20"/>
              <w:ind w:left="20"/>
              <w:jc w:val="both"/>
            </w:pPr>
            <w:r>
              <w:rPr>
                <w:rFonts w:ascii="Times New Roman"/>
                <w:b w:val="false"/>
                <w:i w:val="false"/>
                <w:color w:val="000000"/>
                <w:sz w:val="20"/>
              </w:rPr>
              <w:t xml:space="preserve">
Газ дайындау жұмыстарын қауіпсіз жүргізу үшін ісшаралардың орындалуын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424"/>
          <w:p>
            <w:pPr>
              <w:spacing w:after="20"/>
              <w:ind w:left="20"/>
              <w:jc w:val="both"/>
            </w:pPr>
            <w:r>
              <w:rPr>
                <w:rFonts w:ascii="Times New Roman"/>
                <w:b w:val="false"/>
                <w:i w:val="false"/>
                <w:color w:val="000000"/>
                <w:sz w:val="20"/>
              </w:rPr>
              <w:t>
Машықтар:</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Аппараттарды техникалық тексеруге және қондырғыда жөндеу жұмыстарын жүргізуге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қауіптілікке байланысты жүргізілген жұмыстарды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Қондырғының нұсқаулықтары мен технологиялық регламентін әзірлеуді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Бригадаларды қалыптастыруды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 кестесіне сәйкес жеке жұмысшыларға, буындарға өндірістік тапсырмаларды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құжаттарды уақтылы ресімдеу.</w:t>
            </w:r>
          </w:p>
          <w:p>
            <w:pPr>
              <w:spacing w:after="20"/>
              <w:ind w:left="20"/>
              <w:jc w:val="both"/>
            </w:pPr>
            <w:r>
              <w:rPr>
                <w:rFonts w:ascii="Times New Roman"/>
                <w:b w:val="false"/>
                <w:i w:val="false"/>
                <w:color w:val="000000"/>
                <w:sz w:val="20"/>
              </w:rPr>
              <w:t>
7.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425"/>
          <w:p>
            <w:pPr>
              <w:spacing w:after="20"/>
              <w:ind w:left="20"/>
              <w:jc w:val="both"/>
            </w:pPr>
            <w:r>
              <w:rPr>
                <w:rFonts w:ascii="Times New Roman"/>
                <w:b w:val="false"/>
                <w:i w:val="false"/>
                <w:color w:val="000000"/>
                <w:sz w:val="20"/>
              </w:rPr>
              <w:t>
Білімдер:</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жабдықтарының, ұңғымалардың, мұнай мен газды сепарациялау пункттерінің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жөніндегі заңнама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426"/>
          <w:p>
            <w:pPr>
              <w:spacing w:after="20"/>
              <w:ind w:left="20"/>
              <w:jc w:val="both"/>
            </w:pPr>
            <w:r>
              <w:rPr>
                <w:rFonts w:ascii="Times New Roman"/>
                <w:b w:val="false"/>
                <w:i w:val="false"/>
                <w:color w:val="000000"/>
                <w:sz w:val="20"/>
              </w:rPr>
              <w:t>
Жауапкершілік</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1347-2024 "Мұнай. Жалпы техникалық шарттар", ҚР СТ 1666-2007 "Магистральдық газ құбырлары арқылы жеткізілетін және тасымалданатын табиғи жанғыш газдар. Техникалық шарттар", ҚР СТ 2188-2012 "Тұрақты газ конденсаты.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операциялар жөніндегі инженер (мұнай)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және газ өндіруге арналған қосымша жабдықтарды пайдалану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өндіруге арналған қосымша жабдықтарды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427"/>
                <w:p>
                  <w:pPr>
                    <w:spacing w:after="20"/>
                    <w:ind w:left="20"/>
                    <w:jc w:val="both"/>
                  </w:pPr>
                  <w:r>
                    <w:rPr>
                      <w:rFonts w:ascii="Times New Roman"/>
                      <w:b w:val="false"/>
                      <w:i w:val="false"/>
                      <w:color w:val="000000"/>
                      <w:sz w:val="20"/>
                    </w:rPr>
                    <w:t>
Білім деңгейі:</w:t>
                  </w:r>
                </w:p>
                <w:bookmarkEnd w:id="142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428"/>
                <w:p>
                  <w:pPr>
                    <w:spacing w:after="20"/>
                    <w:ind w:left="20"/>
                    <w:jc w:val="both"/>
                  </w:pPr>
                  <w:r>
                    <w:rPr>
                      <w:rFonts w:ascii="Times New Roman"/>
                      <w:b w:val="false"/>
                      <w:i w:val="false"/>
                      <w:color w:val="000000"/>
                      <w:sz w:val="20"/>
                    </w:rPr>
                    <w:t>
Мамандық:</w:t>
                  </w:r>
                </w:p>
                <w:bookmarkEnd w:id="1428"/>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429"/>
                <w:p>
                  <w:pPr>
                    <w:spacing w:after="20"/>
                    <w:ind w:left="20"/>
                    <w:jc w:val="both"/>
                  </w:pPr>
                  <w:r>
                    <w:rPr>
                      <w:rFonts w:ascii="Times New Roman"/>
                      <w:b w:val="false"/>
                      <w:i w:val="false"/>
                      <w:color w:val="000000"/>
                      <w:sz w:val="20"/>
                    </w:rPr>
                    <w:t>
1322-0-033 - Мұнай дайындау және тұрақтандыру жөніндегі мастер</w:t>
                  </w:r>
                </w:p>
                <w:bookmarkEnd w:id="1429"/>
                <w:p>
                  <w:pPr>
                    <w:spacing w:after="20"/>
                    <w:ind w:left="20"/>
                    <w:jc w:val="both"/>
                  </w:pPr>
                  <w:r>
                    <w:rPr>
                      <w:rFonts w:ascii="Times New Roman"/>
                      <w:b w:val="false"/>
                      <w:i w:val="false"/>
                      <w:color w:val="000000"/>
                      <w:sz w:val="20"/>
                    </w:rPr>
                    <w:t>
1322-0-027 -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газды өндіруге арналған қосалқы жабдықтың жұмыс істеуін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Қосалқы жабдықтың апатсыз, үздіксіз және сенімді жұмысын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430"/>
                <w:p>
                  <w:pPr>
                    <w:spacing w:after="20"/>
                    <w:ind w:left="20"/>
                    <w:jc w:val="both"/>
                  </w:pPr>
                  <w:r>
                    <w:rPr>
                      <w:rFonts w:ascii="Times New Roman"/>
                      <w:b w:val="false"/>
                      <w:i w:val="false"/>
                      <w:color w:val="000000"/>
                      <w:sz w:val="20"/>
                    </w:rPr>
                    <w:t>
Еңбек функциясы 1:</w:t>
                  </w:r>
                </w:p>
                <w:bookmarkEnd w:id="1430"/>
                <w:p>
                  <w:pPr>
                    <w:spacing w:after="20"/>
                    <w:ind w:left="20"/>
                    <w:jc w:val="both"/>
                  </w:pPr>
                  <w:r>
                    <w:rPr>
                      <w:rFonts w:ascii="Times New Roman"/>
                      <w:b w:val="false"/>
                      <w:i w:val="false"/>
                      <w:color w:val="000000"/>
                      <w:sz w:val="20"/>
                    </w:rPr>
                    <w:t xml:space="preserve">
Қосалқы жабдықтың апатсыз, үздіксіз және сенімді жұмысын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431"/>
                <w:p>
                  <w:pPr>
                    <w:spacing w:after="20"/>
                    <w:ind w:left="20"/>
                    <w:jc w:val="both"/>
                  </w:pPr>
                  <w:r>
                    <w:rPr>
                      <w:rFonts w:ascii="Times New Roman"/>
                      <w:b w:val="false"/>
                      <w:i w:val="false"/>
                      <w:color w:val="000000"/>
                      <w:sz w:val="20"/>
                    </w:rPr>
                    <w:t>
Дағды 1:</w:t>
                  </w:r>
                </w:p>
                <w:bookmarkEnd w:id="1431"/>
                <w:p>
                  <w:pPr>
                    <w:spacing w:after="20"/>
                    <w:ind w:left="20"/>
                    <w:jc w:val="both"/>
                  </w:pPr>
                  <w:r>
                    <w:rPr>
                      <w:rFonts w:ascii="Times New Roman"/>
                      <w:b w:val="false"/>
                      <w:i w:val="false"/>
                      <w:color w:val="000000"/>
                      <w:sz w:val="20"/>
                    </w:rPr>
                    <w:t xml:space="preserve">
Қосалқы жабдықтарға техникалық қызмет көрсету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432"/>
                <w:p>
                  <w:pPr>
                    <w:spacing w:after="20"/>
                    <w:ind w:left="20"/>
                    <w:jc w:val="both"/>
                  </w:pPr>
                  <w:r>
                    <w:rPr>
                      <w:rFonts w:ascii="Times New Roman"/>
                      <w:b w:val="false"/>
                      <w:i w:val="false"/>
                      <w:color w:val="000000"/>
                      <w:sz w:val="20"/>
                    </w:rPr>
                    <w:t>
Машықтар:</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сәйкес қосалқы жабдықты пайдалану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жабдықтың жағдайын бағалауды және жүйелі түрде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жұмыс параметрлерін өлшеу және беру, автоматика және телемеханика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өңделген және пайда болған қалдықтардың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аумақта мердігерлік ұйымдардың жұмысын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жұмысындағы ақаулықтарды және олардың мәжбүрлі және апатты тоқтауларының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жүргізу үшін пайдалану проблемаларын болдырмау бойынша алдын 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алмастырғыштарға техникалық қызмет көрсету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жабдықтар мен коммуникацияларды монтаждау, бөлшектеу, техникалық қызмет көрсету және жөндеуді қамтитын технологиялық жабдықтарды жөндеу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проблемалары туындаған жағдайда тиісті жою шараларын әзірлеу.</w:t>
                  </w:r>
                </w:p>
                <w:p>
                  <w:pPr>
                    <w:spacing w:after="20"/>
                    <w:ind w:left="20"/>
                    <w:jc w:val="both"/>
                  </w:pPr>
                  <w:r>
                    <w:rPr>
                      <w:rFonts w:ascii="Times New Roman"/>
                      <w:b w:val="false"/>
                      <w:i w:val="false"/>
                      <w:color w:val="000000"/>
                      <w:sz w:val="20"/>
                    </w:rPr>
                    <w:t>
11. Жөндеуден кейін іске қосу-реттеу жұмыстарын жүргізе отырып, объектілерді жөндеуден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433"/>
                <w:p>
                  <w:pPr>
                    <w:spacing w:after="20"/>
                    <w:ind w:left="20"/>
                    <w:jc w:val="both"/>
                  </w:pPr>
                  <w:r>
                    <w:rPr>
                      <w:rFonts w:ascii="Times New Roman"/>
                      <w:b w:val="false"/>
                      <w:i w:val="false"/>
                      <w:color w:val="000000"/>
                      <w:sz w:val="20"/>
                    </w:rPr>
                    <w:t>
Білімдер: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арналған қосалқы жабдықтың түрлері, техникалық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тәсілдері мен амалдары.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жабдық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техникалық диагностикалау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ұйымдастыру ережесі.</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434"/>
                <w:p>
                  <w:pPr>
                    <w:spacing w:after="20"/>
                    <w:ind w:left="20"/>
                    <w:jc w:val="both"/>
                  </w:pPr>
                  <w:r>
                    <w:rPr>
                      <w:rFonts w:ascii="Times New Roman"/>
                      <w:b w:val="false"/>
                      <w:i w:val="false"/>
                      <w:color w:val="000000"/>
                      <w:sz w:val="20"/>
                    </w:rPr>
                    <w:t>
Дағды 2:</w:t>
                  </w:r>
                </w:p>
                <w:bookmarkEnd w:id="1434"/>
                <w:p>
                  <w:pPr>
                    <w:spacing w:after="20"/>
                    <w:ind w:left="20"/>
                    <w:jc w:val="both"/>
                  </w:pPr>
                  <w:r>
                    <w:rPr>
                      <w:rFonts w:ascii="Times New Roman"/>
                      <w:b w:val="false"/>
                      <w:i w:val="false"/>
                      <w:color w:val="000000"/>
                      <w:sz w:val="20"/>
                    </w:rPr>
                    <w:t>
Мұнай мен газ өндіруге арналған қосалқы жабдықты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435"/>
                <w:p>
                  <w:pPr>
                    <w:spacing w:after="20"/>
                    <w:ind w:left="20"/>
                    <w:jc w:val="both"/>
                  </w:pPr>
                  <w:r>
                    <w:rPr>
                      <w:rFonts w:ascii="Times New Roman"/>
                      <w:b w:val="false"/>
                      <w:i w:val="false"/>
                      <w:color w:val="000000"/>
                      <w:sz w:val="20"/>
                    </w:rPr>
                    <w:t>
Машықтар: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техникаға, материалдарға, құрал-саймандарға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жұмысшыларға өндірістік нұсқау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жалақыны есепке алу бойынша бастапқы құжаттарды сапалы және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өндірістік және еңбек тәртібін, ішкі еңбек тәртібінің ережелерін сақтауы бойынша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Учаскеге қызмет көрсету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жабдық операторларына жұмыс шегін анықтау және оның орындалу сапасын бағалау.</w:t>
                  </w:r>
                </w:p>
                <w:p>
                  <w:pPr>
                    <w:spacing w:after="20"/>
                    <w:ind w:left="20"/>
                    <w:jc w:val="both"/>
                  </w:pPr>
                  <w:r>
                    <w:rPr>
                      <w:rFonts w:ascii="Times New Roman"/>
                      <w:b w:val="false"/>
                      <w:i w:val="false"/>
                      <w:color w:val="000000"/>
                      <w:sz w:val="20"/>
                    </w:rPr>
                    <w:t xml:space="preserve">
8.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436"/>
                <w:p>
                  <w:pPr>
                    <w:spacing w:after="20"/>
                    <w:ind w:left="20"/>
                    <w:jc w:val="both"/>
                  </w:pPr>
                  <w:r>
                    <w:rPr>
                      <w:rFonts w:ascii="Times New Roman"/>
                      <w:b w:val="false"/>
                      <w:i w:val="false"/>
                      <w:color w:val="000000"/>
                      <w:sz w:val="20"/>
                    </w:rPr>
                    <w:t>
Білімдер:</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 қолданыстағы стандарттар, техникалық шарттар, техникалық құжаттарды жасау және ресімдеу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және есептік құжаттаманы жүргізу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құрал-саймандардың, айлабұйымдардың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және еңбекті ұйымдастыру, өндіріс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437"/>
                <w:p>
                  <w:pPr>
                    <w:spacing w:after="20"/>
                    <w:ind w:left="20"/>
                    <w:jc w:val="both"/>
                  </w:pPr>
                  <w:r>
                    <w:rPr>
                      <w:rFonts w:ascii="Times New Roman"/>
                      <w:b w:val="false"/>
                      <w:i w:val="false"/>
                      <w:color w:val="000000"/>
                      <w:sz w:val="20"/>
                    </w:rPr>
                    <w:t>
Жауапкершілік</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мен суды дайындау және тасымалдау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операциялар жөніндегі инженер (мұнай)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учаскелердің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"Тауарлар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438"/>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1438"/>
                <w:p>
                  <w:pPr>
                    <w:spacing w:after="20"/>
                    <w:ind w:left="20"/>
                    <w:jc w:val="both"/>
                  </w:pPr>
                  <w:r>
                    <w:rPr>
                      <w:rFonts w:ascii="Times New Roman"/>
                      <w:b w:val="false"/>
                      <w:i w:val="false"/>
                      <w:color w:val="000000"/>
                      <w:sz w:val="20"/>
                    </w:rPr>
                    <w:t xml:space="preserve">
§ 40-44 Тауарлы оператор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439"/>
                <w:p>
                  <w:pPr>
                    <w:spacing w:after="20"/>
                    <w:ind w:left="20"/>
                    <w:jc w:val="both"/>
                  </w:pPr>
                  <w:r>
                    <w:rPr>
                      <w:rFonts w:ascii="Times New Roman"/>
                      <w:b w:val="false"/>
                      <w:i w:val="false"/>
                      <w:color w:val="000000"/>
                      <w:sz w:val="20"/>
                    </w:rPr>
                    <w:t>
Білім деңгейі:</w:t>
                  </w:r>
                </w:p>
                <w:bookmarkEnd w:id="14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440"/>
                <w:p>
                  <w:pPr>
                    <w:spacing w:after="20"/>
                    <w:ind w:left="20"/>
                    <w:jc w:val="both"/>
                  </w:pPr>
                  <w:r>
                    <w:rPr>
                      <w:rFonts w:ascii="Times New Roman"/>
                      <w:b w:val="false"/>
                      <w:i w:val="false"/>
                      <w:color w:val="000000"/>
                      <w:sz w:val="20"/>
                    </w:rPr>
                    <w:t>
Мамандық:</w:t>
                  </w:r>
                </w:p>
                <w:bookmarkEnd w:id="144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441"/>
                <w:p>
                  <w:pPr>
                    <w:spacing w:after="20"/>
                    <w:ind w:left="20"/>
                    <w:jc w:val="both"/>
                  </w:pPr>
                  <w:r>
                    <w:rPr>
                      <w:rFonts w:ascii="Times New Roman"/>
                      <w:b w:val="false"/>
                      <w:i w:val="false"/>
                      <w:color w:val="000000"/>
                      <w:sz w:val="20"/>
                    </w:rPr>
                    <w:t>
Біліктілік:</w:t>
                  </w:r>
                </w:p>
                <w:bookmarkEnd w:id="14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442"/>
                <w:p>
                  <w:pPr>
                    <w:spacing w:after="20"/>
                    <w:ind w:left="20"/>
                    <w:jc w:val="both"/>
                  </w:pPr>
                  <w:r>
                    <w:rPr>
                      <w:rFonts w:ascii="Times New Roman"/>
                      <w:b w:val="false"/>
                      <w:i w:val="false"/>
                      <w:color w:val="000000"/>
                      <w:sz w:val="20"/>
                    </w:rPr>
                    <w:t>
Білім деңгейі:</w:t>
                  </w:r>
                </w:p>
                <w:bookmarkEnd w:id="144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443"/>
                <w:p>
                  <w:pPr>
                    <w:spacing w:after="20"/>
                    <w:ind w:left="20"/>
                    <w:jc w:val="both"/>
                  </w:pPr>
                  <w:r>
                    <w:rPr>
                      <w:rFonts w:ascii="Times New Roman"/>
                      <w:b w:val="false"/>
                      <w:i w:val="false"/>
                      <w:color w:val="000000"/>
                      <w:sz w:val="20"/>
                    </w:rPr>
                    <w:t>
Мамандық:</w:t>
                  </w:r>
                </w:p>
                <w:bookmarkEnd w:id="144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444"/>
                <w:p>
                  <w:pPr>
                    <w:spacing w:after="20"/>
                    <w:ind w:left="20"/>
                    <w:jc w:val="both"/>
                  </w:pPr>
                  <w:r>
                    <w:rPr>
                      <w:rFonts w:ascii="Times New Roman"/>
                      <w:b w:val="false"/>
                      <w:i w:val="false"/>
                      <w:color w:val="000000"/>
                      <w:sz w:val="20"/>
                    </w:rPr>
                    <w:t>
Біліктілік:</w:t>
                  </w:r>
                </w:p>
                <w:bookmarkEnd w:id="14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445"/>
                <w:p>
                  <w:pPr>
                    <w:spacing w:after="20"/>
                    <w:ind w:left="20"/>
                    <w:jc w:val="both"/>
                  </w:pPr>
                  <w:r>
                    <w:rPr>
                      <w:rFonts w:ascii="Times New Roman"/>
                      <w:b w:val="false"/>
                      <w:i w:val="false"/>
                      <w:color w:val="000000"/>
                      <w:sz w:val="20"/>
                    </w:rPr>
                    <w:t>
Білім деңгейі:</w:t>
                  </w:r>
                </w:p>
                <w:bookmarkEnd w:id="14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446"/>
                <w:p>
                  <w:pPr>
                    <w:spacing w:after="20"/>
                    <w:ind w:left="20"/>
                    <w:jc w:val="both"/>
                  </w:pPr>
                  <w:r>
                    <w:rPr>
                      <w:rFonts w:ascii="Times New Roman"/>
                      <w:b w:val="false"/>
                      <w:i w:val="false"/>
                      <w:color w:val="000000"/>
                      <w:sz w:val="20"/>
                    </w:rPr>
                    <w:t>
Мамандық:</w:t>
                  </w:r>
                </w:p>
                <w:bookmarkEnd w:id="144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447"/>
                <w:p>
                  <w:pPr>
                    <w:spacing w:after="20"/>
                    <w:ind w:left="20"/>
                    <w:jc w:val="both"/>
                  </w:pPr>
                  <w:r>
                    <w:rPr>
                      <w:rFonts w:ascii="Times New Roman"/>
                      <w:b w:val="false"/>
                      <w:i w:val="false"/>
                      <w:color w:val="000000"/>
                      <w:sz w:val="20"/>
                    </w:rPr>
                    <w:t>
Біліктілік:</w:t>
                  </w:r>
                </w:p>
                <w:bookmarkEnd w:id="14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5-6-разрядты тауар операторы үшін өндірістегі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448"/>
                <w:p>
                  <w:pPr>
                    <w:spacing w:after="20"/>
                    <w:ind w:left="20"/>
                    <w:jc w:val="both"/>
                  </w:pPr>
                  <w:r>
                    <w:rPr>
                      <w:rFonts w:ascii="Times New Roman"/>
                      <w:b w:val="false"/>
                      <w:i w:val="false"/>
                      <w:color w:val="000000"/>
                      <w:sz w:val="20"/>
                    </w:rPr>
                    <w:t>
9629-9-004 - Қоймашы</w:t>
                  </w:r>
                </w:p>
                <w:bookmarkEnd w:id="1448"/>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449"/>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1449"/>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1450"/>
                <w:p>
                  <w:pPr>
                    <w:spacing w:after="20"/>
                    <w:ind w:left="20"/>
                    <w:jc w:val="both"/>
                  </w:pPr>
                  <w:r>
                    <w:rPr>
                      <w:rFonts w:ascii="Times New Roman"/>
                      <w:b w:val="false"/>
                      <w:i w:val="false"/>
                      <w:color w:val="000000"/>
                      <w:sz w:val="20"/>
                    </w:rPr>
                    <w:t>
Еңбек функциясы 1:</w:t>
                  </w:r>
                </w:p>
                <w:bookmarkEnd w:id="1450"/>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451"/>
                <w:p>
                  <w:pPr>
                    <w:spacing w:after="20"/>
                    <w:ind w:left="20"/>
                    <w:jc w:val="both"/>
                  </w:pPr>
                  <w:r>
                    <w:rPr>
                      <w:rFonts w:ascii="Times New Roman"/>
                      <w:b w:val="false"/>
                      <w:i w:val="false"/>
                      <w:color w:val="000000"/>
                      <w:sz w:val="20"/>
                    </w:rPr>
                    <w:t>
Дағды 1:</w:t>
                  </w:r>
                </w:p>
                <w:bookmarkEnd w:id="1451"/>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452"/>
                <w:p>
                  <w:pPr>
                    <w:spacing w:after="20"/>
                    <w:ind w:left="20"/>
                    <w:jc w:val="both"/>
                  </w:pPr>
                  <w:r>
                    <w:rPr>
                      <w:rFonts w:ascii="Times New Roman"/>
                      <w:b w:val="false"/>
                      <w:i w:val="false"/>
                      <w:color w:val="000000"/>
                      <w:sz w:val="20"/>
                    </w:rPr>
                    <w:t>
Машықтар:</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5-ші, 6-шы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 арматурасының сыртқы бетінің ластану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толтыру, Бұрандалы қосылыстарды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сыйымдылықтардағы,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созылуын бекітуді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Көмекші ыдыстарды уақтылы босату үшін оларды толтыру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40-тан 100 мың тоннаға дейінгі тарату мұнай базасының жабдықтарына қызмет көрсету және мұнай өнімдерін өткізудің жылдық көлемі 100 мың тоннадан асатын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теміржол және автоналивтік эстакадаларға, айлақтарға, магистральдық мұнай өнімдері құбырларының құю пункттеріне, жүк айналымы, мұнай мен мұнай өнімдерін айдау немесе құю көлемі тәулігіне 5000 тоннадан 10000 тоннаға дейінгі мұнай өңдеу зауыттарының тиеу мұнай базалары мен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Көлемі 500 тоннадан асатын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сапалы мұнай өнімдері мен күрделі байланыс жүйесі бар саябақтарға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дайындау үшін мұнай өнімдерін біріктіріңіз, бензинді қорғасын, қоспалар мен ингибиторларды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ұйымдарымен есеп айырысуды тапсыру, жөнелту және ресімдеу бойынша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Теміржолмен қаржылық есеп айырысуды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Ауысымда мұнай мен мұнай өнімдерінің қозғалысының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Крем-құюшылардың жұмысын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100 мың тоннадан 130 мың тоннаға дейінгі тарату мұнай базасының жабдықтарына қызмет көрсету және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автомобиль эстакадаларына, айлақтарға, магистральдық мұнай өнімдері құбырларының, мұнай өңдеу зауыттарының құю пункттеріне және жүк айналымы, мұнай мен мұнай өнімдерін айдау немесе құю көлемі тәулігіне 10,000 тоннадан 16,000 тоннаға дейінгі тиеу мұнай базаларына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жүйелері мен телемеханика жүйелері бар резервуар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Автоцистерналарға мұнай өнімдерін құюдың автоматты жүйесінің жұмысына басшылық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сандық және сапалық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өнімдерінің ысырабын азайту бойынша қажетті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Майларға жедел физика-химиялық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Қоспаларды енгізу және араластыру арқылы майлардың пайдалану қасиеттерін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Құрылыстардың, жабдықтар мен мүкәммалдың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 орталығы үшін кодталған ақпаратты дайындаңыз.</w:t>
                  </w:r>
                </w:p>
                <w:p>
                  <w:pPr>
                    <w:spacing w:after="20"/>
                    <w:ind w:left="20"/>
                    <w:jc w:val="both"/>
                  </w:pPr>
                  <w:r>
                    <w:rPr>
                      <w:rFonts w:ascii="Times New Roman"/>
                      <w:b w:val="false"/>
                      <w:i w:val="false"/>
                      <w:color w:val="000000"/>
                      <w:sz w:val="20"/>
                    </w:rPr>
                    <w:t>
11. Біліктілігі төмен операторлардың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453"/>
                <w:p>
                  <w:pPr>
                    <w:spacing w:after="20"/>
                    <w:ind w:left="20"/>
                    <w:jc w:val="both"/>
                  </w:pPr>
                  <w:r>
                    <w:rPr>
                      <w:rFonts w:ascii="Times New Roman"/>
                      <w:b w:val="false"/>
                      <w:i w:val="false"/>
                      <w:color w:val="000000"/>
                      <w:sz w:val="20"/>
                    </w:rPr>
                    <w:t>
Білімдер:</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Саябақта сақталған барлық өнімдердің сапасына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 жоғары сапалы өніммен толтыру үшін резервуарларды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сұйытылған газдарды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және бұру құбырлары бойынша жүк ағындарын реттеу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Теміржолмен қаржылық есеп айырысу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еңбек қауіпсіздігі және еңбекті қорғау, өндірістік санитария тәртібі,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Цистерналарды, жартылай вагон-бункерлер мен мұнай кемелерін төгу-құю, вагондар мен мұнай кемелерін тиеу-түсіру мерзімдері мен тәртібіне арналған темір жол және пароходпен жарғылар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өнімдерінің физика-химиялық қасиеттері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Майлардың қартаю белгілері, оларды тұрақтандыру және араластыру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Қабылданатын, жөнелтілетін және шығарылатын мұнай өнімдерінің сапасына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Қашықтан басқару және телемеханика аппаратурасын орнату, оларды баптау және реттеу.</w:t>
                  </w:r>
                </w:p>
                <w:p>
                  <w:pPr>
                    <w:spacing w:after="20"/>
                    <w:ind w:left="20"/>
                    <w:jc w:val="both"/>
                  </w:pPr>
                  <w:r>
                    <w:rPr>
                      <w:rFonts w:ascii="Times New Roman"/>
                      <w:b w:val="false"/>
                      <w:i w:val="false"/>
                      <w:color w:val="000000"/>
                      <w:sz w:val="20"/>
                    </w:rPr>
                    <w:t>
6. Электрондық текстуралы машиналардың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454"/>
                <w:p>
                  <w:pPr>
                    <w:spacing w:after="20"/>
                    <w:ind w:left="20"/>
                    <w:jc w:val="both"/>
                  </w:pPr>
                  <w:r>
                    <w:rPr>
                      <w:rFonts w:ascii="Times New Roman"/>
                      <w:b w:val="false"/>
                      <w:i w:val="false"/>
                      <w:color w:val="000000"/>
                      <w:sz w:val="20"/>
                    </w:rPr>
                    <w:t>
Дағды 2:</w:t>
                  </w:r>
                </w:p>
                <w:bookmarkEnd w:id="1454"/>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455"/>
                <w:p>
                  <w:pPr>
                    <w:spacing w:after="20"/>
                    <w:ind w:left="20"/>
                    <w:jc w:val="both"/>
                  </w:pPr>
                  <w:r>
                    <w:rPr>
                      <w:rFonts w:ascii="Times New Roman"/>
                      <w:b w:val="false"/>
                      <w:i w:val="false"/>
                      <w:color w:val="000000"/>
                      <w:sz w:val="20"/>
                    </w:rPr>
                    <w:t>
Машықтар: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сыйымдылықтарда,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 қалдығынан босату, дренаждау, үрлеу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анықтау, қоршаулардың, сақтандыру құрылғыларының, бұғаттау және сигнал беру құрылғыларының, жеке және ұжымдық қорғаныс құралдарының болуы және жарамдылығы.</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456"/>
                <w:p>
                  <w:pPr>
                    <w:spacing w:after="20"/>
                    <w:ind w:left="20"/>
                    <w:jc w:val="both"/>
                  </w:pPr>
                  <w:r>
                    <w:rPr>
                      <w:rFonts w:ascii="Times New Roman"/>
                      <w:b w:val="false"/>
                      <w:i w:val="false"/>
                      <w:color w:val="000000"/>
                      <w:sz w:val="20"/>
                    </w:rPr>
                    <w:t>
Білімдер:</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457"/>
                <w:p>
                  <w:pPr>
                    <w:spacing w:after="20"/>
                    <w:ind w:left="20"/>
                    <w:jc w:val="both"/>
                  </w:pPr>
                  <w:r>
                    <w:rPr>
                      <w:rFonts w:ascii="Times New Roman"/>
                      <w:b w:val="false"/>
                      <w:i w:val="false"/>
                      <w:color w:val="000000"/>
                      <w:sz w:val="20"/>
                    </w:rPr>
                    <w:t>
Дағды 3:</w:t>
                  </w:r>
                </w:p>
                <w:bookmarkEnd w:id="1457"/>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458"/>
                <w:p>
                  <w:pPr>
                    <w:spacing w:after="20"/>
                    <w:ind w:left="20"/>
                    <w:jc w:val="both"/>
                  </w:pPr>
                  <w:r>
                    <w:rPr>
                      <w:rFonts w:ascii="Times New Roman"/>
                      <w:b w:val="false"/>
                      <w:i w:val="false"/>
                      <w:color w:val="000000"/>
                      <w:sz w:val="20"/>
                    </w:rPr>
                    <w:t>
Машықтар: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толған күйінде, оның ішінде темір жолдарда және порттарда тоқтап қалуын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459"/>
                <w:p>
                  <w:pPr>
                    <w:spacing w:after="20"/>
                    <w:ind w:left="20"/>
                    <w:jc w:val="both"/>
                  </w:pPr>
                  <w:r>
                    <w:rPr>
                      <w:rFonts w:ascii="Times New Roman"/>
                      <w:b w:val="false"/>
                      <w:i w:val="false"/>
                      <w:color w:val="000000"/>
                      <w:sz w:val="20"/>
                    </w:rPr>
                    <w:t>
Білімдер:</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460"/>
                <w:p>
                  <w:pPr>
                    <w:spacing w:after="20"/>
                    <w:ind w:left="20"/>
                    <w:jc w:val="both"/>
                  </w:pPr>
                  <w:r>
                    <w:rPr>
                      <w:rFonts w:ascii="Times New Roman"/>
                      <w:b w:val="false"/>
                      <w:i w:val="false"/>
                      <w:color w:val="000000"/>
                      <w:sz w:val="20"/>
                    </w:rPr>
                    <w:t>
Еңбек функциясы 2:</w:t>
                  </w:r>
                </w:p>
                <w:bookmarkEnd w:id="1460"/>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461"/>
                <w:p>
                  <w:pPr>
                    <w:spacing w:after="20"/>
                    <w:ind w:left="20"/>
                    <w:jc w:val="both"/>
                  </w:pPr>
                  <w:r>
                    <w:rPr>
                      <w:rFonts w:ascii="Times New Roman"/>
                      <w:b w:val="false"/>
                      <w:i w:val="false"/>
                      <w:color w:val="000000"/>
                      <w:sz w:val="20"/>
                    </w:rPr>
                    <w:t>
Дағды 1:</w:t>
                  </w:r>
                </w:p>
                <w:bookmarkEnd w:id="1461"/>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462"/>
                <w:p>
                  <w:pPr>
                    <w:spacing w:after="20"/>
                    <w:ind w:left="20"/>
                    <w:jc w:val="both"/>
                  </w:pPr>
                  <w:r>
                    <w:rPr>
                      <w:rFonts w:ascii="Times New Roman"/>
                      <w:b w:val="false"/>
                      <w:i w:val="false"/>
                      <w:color w:val="000000"/>
                      <w:sz w:val="20"/>
                    </w:rPr>
                    <w:t>
Машықтар: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Изомеризат пен нафта сплиттерін бензин араластыру станциясының резервуарларына қабылдау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БӨАжА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БӨАжА және деректерді өңдеудің ақпараттық жүйесінің көрсеткіштері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ағызуды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істеу кезінде парктердің бос көлемін және зертханалық талдаулар деректерін негізге ала отырып, тауарлық бензиндердің аралас компоненттерінің массасын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16. Октанды күшейтетін қоспаны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463"/>
                <w:p>
                  <w:pPr>
                    <w:spacing w:after="20"/>
                    <w:ind w:left="20"/>
                    <w:jc w:val="both"/>
                  </w:pPr>
                  <w:r>
                    <w:rPr>
                      <w:rFonts w:ascii="Times New Roman"/>
                      <w:b w:val="false"/>
                      <w:i w:val="false"/>
                      <w:color w:val="000000"/>
                      <w:sz w:val="20"/>
                    </w:rPr>
                    <w:t>
Білімдер:</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3. Резервуарлардың құрылғылары,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464"/>
                <w:p>
                  <w:pPr>
                    <w:spacing w:after="20"/>
                    <w:ind w:left="20"/>
                    <w:jc w:val="both"/>
                  </w:pPr>
                  <w:r>
                    <w:rPr>
                      <w:rFonts w:ascii="Times New Roman"/>
                      <w:b w:val="false"/>
                      <w:i w:val="false"/>
                      <w:color w:val="000000"/>
                      <w:sz w:val="20"/>
                    </w:rPr>
                    <w:t>
Дағды 2:</w:t>
                  </w:r>
                </w:p>
                <w:bookmarkEnd w:id="1464"/>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467"/>
                <w:p>
                  <w:pPr>
                    <w:spacing w:after="20"/>
                    <w:ind w:left="20"/>
                    <w:jc w:val="both"/>
                  </w:pPr>
                  <w:r>
                    <w:rPr>
                      <w:rFonts w:ascii="Times New Roman"/>
                      <w:b w:val="false"/>
                      <w:i w:val="false"/>
                      <w:color w:val="000000"/>
                      <w:sz w:val="20"/>
                    </w:rPr>
                    <w:t>
Орындаушылық</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Майсыздандыру және тұзсыздандыру құрылғысының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Майсыздандыру және тұзсыздандыру құрылғысының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46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468"/>
                <w:p>
                  <w:pPr>
                    <w:spacing w:after="20"/>
                    <w:ind w:left="20"/>
                    <w:jc w:val="both"/>
                  </w:pPr>
                  <w:r>
                    <w:rPr>
                      <w:rFonts w:ascii="Times New Roman"/>
                      <w:b w:val="false"/>
                      <w:i w:val="false"/>
                      <w:color w:val="000000"/>
                      <w:sz w:val="20"/>
                    </w:rPr>
                    <w:t xml:space="preserve">
Сусыздандыру және тұзсыздандыру қондырғысының операторы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469"/>
                <w:p>
                  <w:pPr>
                    <w:spacing w:after="20"/>
                    <w:ind w:left="20"/>
                    <w:jc w:val="both"/>
                  </w:pPr>
                  <w:r>
                    <w:rPr>
                      <w:rFonts w:ascii="Times New Roman"/>
                      <w:b w:val="false"/>
                      <w:i w:val="false"/>
                      <w:color w:val="000000"/>
                      <w:sz w:val="20"/>
                    </w:rPr>
                    <w:t>
Білім деңгейі:</w:t>
                  </w:r>
                </w:p>
                <w:bookmarkEnd w:id="146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470"/>
                <w:p>
                  <w:pPr>
                    <w:spacing w:after="20"/>
                    <w:ind w:left="20"/>
                    <w:jc w:val="both"/>
                  </w:pPr>
                  <w:r>
                    <w:rPr>
                      <w:rFonts w:ascii="Times New Roman"/>
                      <w:b w:val="false"/>
                      <w:i w:val="false"/>
                      <w:color w:val="000000"/>
                      <w:sz w:val="20"/>
                    </w:rPr>
                    <w:t>
Мамандық:</w:t>
                  </w:r>
                </w:p>
                <w:bookmarkEnd w:id="1470"/>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471"/>
                <w:p>
                  <w:pPr>
                    <w:spacing w:after="20"/>
                    <w:ind w:left="20"/>
                    <w:jc w:val="both"/>
                  </w:pPr>
                  <w:r>
                    <w:rPr>
                      <w:rFonts w:ascii="Times New Roman"/>
                      <w:b w:val="false"/>
                      <w:i w:val="false"/>
                      <w:color w:val="000000"/>
                      <w:sz w:val="20"/>
                    </w:rPr>
                    <w:t>
Білім деңгейі:</w:t>
                  </w:r>
                </w:p>
                <w:bookmarkEnd w:id="147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472"/>
                <w:p>
                  <w:pPr>
                    <w:spacing w:after="20"/>
                    <w:ind w:left="20"/>
                    <w:jc w:val="both"/>
                  </w:pPr>
                  <w:r>
                    <w:rPr>
                      <w:rFonts w:ascii="Times New Roman"/>
                      <w:b w:val="false"/>
                      <w:i w:val="false"/>
                      <w:color w:val="000000"/>
                      <w:sz w:val="20"/>
                    </w:rPr>
                    <w:t>
Мамандық:</w:t>
                  </w:r>
                </w:p>
                <w:bookmarkEnd w:id="14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473"/>
                <w:p>
                  <w:pPr>
                    <w:spacing w:after="20"/>
                    <w:ind w:left="20"/>
                    <w:jc w:val="both"/>
                  </w:pPr>
                  <w:r>
                    <w:rPr>
                      <w:rFonts w:ascii="Times New Roman"/>
                      <w:b w:val="false"/>
                      <w:i w:val="false"/>
                      <w:color w:val="000000"/>
                      <w:sz w:val="20"/>
                    </w:rPr>
                    <w:t>
Біліктілік:</w:t>
                  </w:r>
                </w:p>
                <w:bookmarkEnd w:id="14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сусыздандыру, тұзсыздандыру және тұрақтандыру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сусыздандыру, тұзсыздандыру және тұрақтандыру технологиялық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474"/>
                <w:p>
                  <w:pPr>
                    <w:spacing w:after="20"/>
                    <w:ind w:left="20"/>
                    <w:jc w:val="both"/>
                  </w:pPr>
                  <w:r>
                    <w:rPr>
                      <w:rFonts w:ascii="Times New Roman"/>
                      <w:b w:val="false"/>
                      <w:i w:val="false"/>
                      <w:color w:val="000000"/>
                      <w:sz w:val="20"/>
                    </w:rPr>
                    <w:t>
Еңбек функциясы 1:</w:t>
                  </w:r>
                </w:p>
                <w:bookmarkEnd w:id="1474"/>
                <w:p>
                  <w:pPr>
                    <w:spacing w:after="20"/>
                    <w:ind w:left="20"/>
                    <w:jc w:val="both"/>
                  </w:pPr>
                  <w:r>
                    <w:rPr>
                      <w:rFonts w:ascii="Times New Roman"/>
                      <w:b w:val="false"/>
                      <w:i w:val="false"/>
                      <w:color w:val="000000"/>
                      <w:sz w:val="20"/>
                    </w:rPr>
                    <w:t>
Мұнайды сусыздандыру, тұзсыздандыру және тұрақтандыру технологиялық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475"/>
                <w:p>
                  <w:pPr>
                    <w:spacing w:after="20"/>
                    <w:ind w:left="20"/>
                    <w:jc w:val="both"/>
                  </w:pPr>
                  <w:r>
                    <w:rPr>
                      <w:rFonts w:ascii="Times New Roman"/>
                      <w:b w:val="false"/>
                      <w:i w:val="false"/>
                      <w:color w:val="000000"/>
                      <w:sz w:val="20"/>
                    </w:rPr>
                    <w:t>
Дағды 1:</w:t>
                  </w:r>
                </w:p>
                <w:bookmarkEnd w:id="1475"/>
                <w:p>
                  <w:pPr>
                    <w:spacing w:after="20"/>
                    <w:ind w:left="20"/>
                    <w:jc w:val="both"/>
                  </w:pPr>
                  <w:r>
                    <w:rPr>
                      <w:rFonts w:ascii="Times New Roman"/>
                      <w:b w:val="false"/>
                      <w:i w:val="false"/>
                      <w:color w:val="000000"/>
                      <w:sz w:val="20"/>
                    </w:rPr>
                    <w:t>
Мұнайды сусыздандыру, тұзсыздандыру және тұрақтандырудың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476"/>
                <w:p>
                  <w:pPr>
                    <w:spacing w:after="20"/>
                    <w:ind w:left="20"/>
                    <w:jc w:val="both"/>
                  </w:pPr>
                  <w:r>
                    <w:rPr>
                      <w:rFonts w:ascii="Times New Roman"/>
                      <w:b w:val="false"/>
                      <w:i w:val="false"/>
                      <w:color w:val="000000"/>
                      <w:sz w:val="20"/>
                    </w:rPr>
                    <w:t>
Машықтар: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сусыздандыру және тұзсыздандыру қондырғысы операторының басшылығымен сусыздандыру және тұзсыздандыру қондырғыларында жұмыс істеген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регламентке сәйкес мұнайды дайындау параметрлеріне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параметрлерді реттеу және бақылау: технологиялық аппараттардағы температура, қысым, ағын, фазааралық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Деэмульгаторлар мен сілтілердің ерітінділерін дайындаңыз, тұщы судың дозасын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мұнайдың, тұрақсыз бензиннің және химиялық реагенттердің шығынының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 мен технологиялық жабдықтарға қызмет көрсету, қауіпсіздік құрылғыларының жұмысын тексеру, мұнай жылытқыштарына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аппараттарды жөндеуге дайындау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Аппараттарды жөндеуден қабылдау және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дағдыларына қосымша:</w:t>
                  </w:r>
                </w:p>
                <w:p>
                  <w:pPr>
                    <w:spacing w:after="20"/>
                    <w:ind w:left="20"/>
                    <w:jc w:val="both"/>
                  </w:pPr>
                  <w:r>
                    <w:rPr>
                      <w:rFonts w:ascii="Times New Roman"/>
                      <w:b w:val="false"/>
                      <w:i w:val="false"/>
                      <w:color w:val="000000"/>
                      <w:sz w:val="20"/>
                    </w:rPr>
                    <w:t>
1. Біліктілігі анағұрлым жоғары сусыздандыру және тұзсыздандыру қондырғысы операторының басшылығымен сусыздандыру және тұзсыздандыру қондырғыларын немесе электр тұзсыздандыру және тұрақтандыру қондырғыларын пайдалану кезінде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477"/>
                <w:p>
                  <w:pPr>
                    <w:spacing w:after="20"/>
                    <w:ind w:left="20"/>
                    <w:jc w:val="both"/>
                  </w:pPr>
                  <w:r>
                    <w:rPr>
                      <w:rFonts w:ascii="Times New Roman"/>
                      <w:b w:val="false"/>
                      <w:i w:val="false"/>
                      <w:color w:val="000000"/>
                      <w:sz w:val="20"/>
                    </w:rPr>
                    <w:t>
Білімдер:</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3-4-разряд: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газдардың, химиялық реагенттердің, бензиннің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Сусыздандыру және тұзсыздандыру қондырғысының, аппаратураның мақсаты,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тұздардың мұнайды одан әрі өңдеуге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бақылау әдістері, эмульсияны бұзудың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Қысыммен жұмыс істейтін ыдыстарды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Орнатудағы ықтимал аварияларды жою қағидалары,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көлеміне қарай газ және сұйық отынмен жұмыс істейтін мұнайды жылыту пештерін пайдалану қағидалары.</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478"/>
                <w:p>
                  <w:pPr>
                    <w:spacing w:after="20"/>
                    <w:ind w:left="20"/>
                    <w:jc w:val="both"/>
                  </w:pPr>
                  <w:r>
                    <w:rPr>
                      <w:rFonts w:ascii="Times New Roman"/>
                      <w:b w:val="false"/>
                      <w:i w:val="false"/>
                      <w:color w:val="000000"/>
                      <w:sz w:val="20"/>
                    </w:rPr>
                    <w:t>
Зейінділік</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Міндеттеме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тұрақтандыру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 Майсыздандыру және тұзсыздандыру құрылғысының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Майсыздандыру және тұзсыздандыру құрылғысының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47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1479"/>
                <w:p>
                  <w:pPr>
                    <w:spacing w:after="20"/>
                    <w:ind w:left="20"/>
                    <w:jc w:val="both"/>
                  </w:pPr>
                  <w:r>
                    <w:rPr>
                      <w:rFonts w:ascii="Times New Roman"/>
                      <w:b w:val="false"/>
                      <w:i w:val="false"/>
                      <w:color w:val="000000"/>
                      <w:sz w:val="20"/>
                    </w:rPr>
                    <w:t>
Майсыздандыру және тұзсыздандыру құрылғысының операторы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480"/>
                <w:p>
                  <w:pPr>
                    <w:spacing w:after="20"/>
                    <w:ind w:left="20"/>
                    <w:jc w:val="both"/>
                  </w:pPr>
                  <w:r>
                    <w:rPr>
                      <w:rFonts w:ascii="Times New Roman"/>
                      <w:b w:val="false"/>
                      <w:i w:val="false"/>
                      <w:color w:val="000000"/>
                      <w:sz w:val="20"/>
                    </w:rPr>
                    <w:t>
Білім деңгейі:</w:t>
                  </w:r>
                </w:p>
                <w:bookmarkEnd w:id="14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481"/>
                <w:p>
                  <w:pPr>
                    <w:spacing w:after="20"/>
                    <w:ind w:left="20"/>
                    <w:jc w:val="both"/>
                  </w:pPr>
                  <w:r>
                    <w:rPr>
                      <w:rFonts w:ascii="Times New Roman"/>
                      <w:b w:val="false"/>
                      <w:i w:val="false"/>
                      <w:color w:val="000000"/>
                      <w:sz w:val="20"/>
                    </w:rPr>
                    <w:t>
Мамандық:</w:t>
                  </w:r>
                </w:p>
                <w:bookmarkEnd w:id="1481"/>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482"/>
                <w:p>
                  <w:pPr>
                    <w:spacing w:after="20"/>
                    <w:ind w:left="20"/>
                    <w:jc w:val="both"/>
                  </w:pPr>
                  <w:r>
                    <w:rPr>
                      <w:rFonts w:ascii="Times New Roman"/>
                      <w:b w:val="false"/>
                      <w:i w:val="false"/>
                      <w:color w:val="000000"/>
                      <w:sz w:val="20"/>
                    </w:rPr>
                    <w:t>
Білім деңгейі:</w:t>
                  </w:r>
                </w:p>
                <w:bookmarkEnd w:id="148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1483"/>
                <w:p>
                  <w:pPr>
                    <w:spacing w:after="20"/>
                    <w:ind w:left="20"/>
                    <w:jc w:val="both"/>
                  </w:pPr>
                  <w:r>
                    <w:rPr>
                      <w:rFonts w:ascii="Times New Roman"/>
                      <w:b w:val="false"/>
                      <w:i w:val="false"/>
                      <w:color w:val="000000"/>
                      <w:sz w:val="20"/>
                    </w:rPr>
                    <w:t>
Мамандық:</w:t>
                  </w:r>
                </w:p>
                <w:bookmarkEnd w:id="14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484"/>
                <w:p>
                  <w:pPr>
                    <w:spacing w:after="20"/>
                    <w:ind w:left="20"/>
                    <w:jc w:val="both"/>
                  </w:pPr>
                  <w:r>
                    <w:rPr>
                      <w:rFonts w:ascii="Times New Roman"/>
                      <w:b w:val="false"/>
                      <w:i w:val="false"/>
                      <w:color w:val="000000"/>
                      <w:sz w:val="20"/>
                    </w:rPr>
                    <w:t>
Біліктілік:</w:t>
                  </w:r>
                </w:p>
                <w:bookmarkEnd w:id="14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сусыздандыру, тұзсыздандыру және тұрақтандыру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Мұнайды сусыздандыру, тұзсыздандыру және тұрақтандыру технологиялық қондырғыларына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485"/>
                <w:p>
                  <w:pPr>
                    <w:spacing w:after="20"/>
                    <w:ind w:left="20"/>
                    <w:jc w:val="both"/>
                  </w:pPr>
                  <w:r>
                    <w:rPr>
                      <w:rFonts w:ascii="Times New Roman"/>
                      <w:b w:val="false"/>
                      <w:i w:val="false"/>
                      <w:color w:val="000000"/>
                      <w:sz w:val="20"/>
                    </w:rPr>
                    <w:t>
Еңбек функциясы 1:</w:t>
                  </w:r>
                </w:p>
                <w:bookmarkEnd w:id="1485"/>
                <w:p>
                  <w:pPr>
                    <w:spacing w:after="20"/>
                    <w:ind w:left="20"/>
                    <w:jc w:val="both"/>
                  </w:pPr>
                  <w:r>
                    <w:rPr>
                      <w:rFonts w:ascii="Times New Roman"/>
                      <w:b w:val="false"/>
                      <w:i w:val="false"/>
                      <w:color w:val="000000"/>
                      <w:sz w:val="20"/>
                    </w:rPr>
                    <w:t xml:space="preserve">
Мұнайды сусыздандыру, тұзсыздандыру және тұрақтандыру технологиялық қондырғыларына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486"/>
                <w:p>
                  <w:pPr>
                    <w:spacing w:after="20"/>
                    <w:ind w:left="20"/>
                    <w:jc w:val="both"/>
                  </w:pPr>
                  <w:r>
                    <w:rPr>
                      <w:rFonts w:ascii="Times New Roman"/>
                      <w:b w:val="false"/>
                      <w:i w:val="false"/>
                      <w:color w:val="000000"/>
                      <w:sz w:val="20"/>
                    </w:rPr>
                    <w:t>
Дағды 1:</w:t>
                  </w:r>
                </w:p>
                <w:bookmarkEnd w:id="1486"/>
                <w:p>
                  <w:pPr>
                    <w:spacing w:after="20"/>
                    <w:ind w:left="20"/>
                    <w:jc w:val="both"/>
                  </w:pPr>
                  <w:r>
                    <w:rPr>
                      <w:rFonts w:ascii="Times New Roman"/>
                      <w:b w:val="false"/>
                      <w:i w:val="false"/>
                      <w:color w:val="000000"/>
                      <w:sz w:val="20"/>
                    </w:rPr>
                    <w:t xml:space="preserve">
Мұнайды сусыздандыру, тұзсыздандыру және тұрақтандырудың технологиялық процесін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487"/>
                <w:p>
                  <w:pPr>
                    <w:spacing w:after="20"/>
                    <w:ind w:left="20"/>
                    <w:jc w:val="both"/>
                  </w:pPr>
                  <w:r>
                    <w:rPr>
                      <w:rFonts w:ascii="Times New Roman"/>
                      <w:b w:val="false"/>
                      <w:i w:val="false"/>
                      <w:color w:val="000000"/>
                      <w:sz w:val="20"/>
                    </w:rPr>
                    <w:t>
Машықтар:</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Электрмен тұзсыздандыру және орнықтыру қондырғыларында жұмыс істеу кезінде жұмыстар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регламентке сәйкес мұнайды дайындау параметрлеріне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Деэмульгаторлар мен сілті ерітінділерін дайындау, тұщы суды дозалау.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Тұрақсыз бензинді сілтілендіру және оны тұтынушыға тапсыру.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Дайындалған мұнайдың, тұрақсыз бензиннің санының және химиялық реагенттер шығысының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Насостар мен технологиялық жабдыққа қызмет көрсету, сақтандыру құрылғыларының жұмысын тексеру, мұнай пешқыздырмаларына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аппараттарды жөндеуге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Аппараттарды жөндеуге және жөндеуден қабылдап алу. </w:t>
                  </w:r>
                </w:p>
                <w:p>
                  <w:pPr>
                    <w:spacing w:after="20"/>
                    <w:ind w:left="20"/>
                    <w:jc w:val="both"/>
                  </w:pPr>
                  <w:r>
                    <w:rPr>
                      <w:rFonts w:ascii="Times New Roman"/>
                      <w:b w:val="false"/>
                      <w:i w:val="false"/>
                      <w:color w:val="000000"/>
                      <w:sz w:val="20"/>
                    </w:rPr>
                    <w:t xml:space="preserve">
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1488"/>
                <w:p>
                  <w:pPr>
                    <w:spacing w:after="20"/>
                    <w:ind w:left="20"/>
                    <w:jc w:val="both"/>
                  </w:pPr>
                  <w:r>
                    <w:rPr>
                      <w:rFonts w:ascii="Times New Roman"/>
                      <w:b w:val="false"/>
                      <w:i w:val="false"/>
                      <w:color w:val="000000"/>
                      <w:sz w:val="20"/>
                    </w:rPr>
                    <w:t>
Білімдер: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газдың, химиялық реагенттердің, бензиннің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Сусыздандыру және тұзсыздандыру қондырғыларының, аппараттардың (жабдықтардың) мақсаты, техникалық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тұздың мұнайды одан әрі өңдеуге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бақылау әдістері, эмульсияны бұзудың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астында жұмыс істейтін ыдыстарды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Қондырғыдағы ықтимал аварияларды жою қағидалары, жұмыс көлемінде орындалатын слесарь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көлеміне байланысты газ және сұйық отынмен жұмыс істейтін мұнайды жылыту пештерін пайдалану ережесі.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489"/>
                <w:p>
                  <w:pPr>
                    <w:spacing w:after="20"/>
                    <w:ind w:left="20"/>
                    <w:jc w:val="both"/>
                  </w:pPr>
                  <w:r>
                    <w:rPr>
                      <w:rFonts w:ascii="Times New Roman"/>
                      <w:b w:val="false"/>
                      <w:i w:val="false"/>
                      <w:color w:val="000000"/>
                      <w:sz w:val="20"/>
                    </w:rPr>
                    <w:t>
Жауапкершілік</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дайындау және тұрақтандыру жөніндегі шебер </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 Газды жинау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жинау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49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490"/>
                <w:p>
                  <w:pPr>
                    <w:spacing w:after="20"/>
                    <w:ind w:left="20"/>
                    <w:jc w:val="both"/>
                  </w:pPr>
                  <w:r>
                    <w:rPr>
                      <w:rFonts w:ascii="Times New Roman"/>
                      <w:b w:val="false"/>
                      <w:i w:val="false"/>
                      <w:color w:val="000000"/>
                      <w:sz w:val="20"/>
                    </w:rPr>
                    <w:t xml:space="preserve">
Параграф 1. Газды жинау жөніндегі оператор (2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491"/>
                <w:p>
                  <w:pPr>
                    <w:spacing w:after="20"/>
                    <w:ind w:left="20"/>
                    <w:jc w:val="both"/>
                  </w:pPr>
                  <w:r>
                    <w:rPr>
                      <w:rFonts w:ascii="Times New Roman"/>
                      <w:b w:val="false"/>
                      <w:i w:val="false"/>
                      <w:color w:val="000000"/>
                      <w:sz w:val="20"/>
                    </w:rPr>
                    <w:t>
Білім деңгейі:</w:t>
                  </w:r>
                </w:p>
                <w:bookmarkEnd w:id="149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492"/>
                <w:p>
                  <w:pPr>
                    <w:spacing w:after="20"/>
                    <w:ind w:left="20"/>
                    <w:jc w:val="both"/>
                  </w:pPr>
                  <w:r>
                    <w:rPr>
                      <w:rFonts w:ascii="Times New Roman"/>
                      <w:b w:val="false"/>
                      <w:i w:val="false"/>
                      <w:color w:val="000000"/>
                      <w:sz w:val="20"/>
                    </w:rPr>
                    <w:t>
Мамандық:</w:t>
                  </w:r>
                </w:p>
                <w:bookmarkEnd w:id="1492"/>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493"/>
                <w:p>
                  <w:pPr>
                    <w:spacing w:after="20"/>
                    <w:ind w:left="20"/>
                    <w:jc w:val="both"/>
                  </w:pPr>
                  <w:r>
                    <w:rPr>
                      <w:rFonts w:ascii="Times New Roman"/>
                      <w:b w:val="false"/>
                      <w:i w:val="false"/>
                      <w:color w:val="000000"/>
                      <w:sz w:val="20"/>
                    </w:rPr>
                    <w:t>
Біліктілік:</w:t>
                  </w:r>
                </w:p>
                <w:bookmarkEnd w:id="14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494"/>
                <w:p>
                  <w:pPr>
                    <w:spacing w:after="20"/>
                    <w:ind w:left="20"/>
                    <w:jc w:val="both"/>
                  </w:pPr>
                  <w:r>
                    <w:rPr>
                      <w:rFonts w:ascii="Times New Roman"/>
                      <w:b w:val="false"/>
                      <w:i w:val="false"/>
                      <w:color w:val="000000"/>
                      <w:sz w:val="20"/>
                    </w:rPr>
                    <w:t>
Білім деңгейі:</w:t>
                  </w:r>
                </w:p>
                <w:bookmarkEnd w:id="149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495"/>
                <w:p>
                  <w:pPr>
                    <w:spacing w:after="20"/>
                    <w:ind w:left="20"/>
                    <w:jc w:val="both"/>
                  </w:pPr>
                  <w:r>
                    <w:rPr>
                      <w:rFonts w:ascii="Times New Roman"/>
                      <w:b w:val="false"/>
                      <w:i w:val="false"/>
                      <w:color w:val="000000"/>
                      <w:sz w:val="20"/>
                    </w:rPr>
                    <w:t>
Мамандық:</w:t>
                  </w:r>
                </w:p>
                <w:bookmarkEnd w:id="14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496"/>
                <w:p>
                  <w:pPr>
                    <w:spacing w:after="20"/>
                    <w:ind w:left="20"/>
                    <w:jc w:val="both"/>
                  </w:pPr>
                  <w:r>
                    <w:rPr>
                      <w:rFonts w:ascii="Times New Roman"/>
                      <w:b w:val="false"/>
                      <w:i w:val="false"/>
                      <w:color w:val="000000"/>
                      <w:sz w:val="20"/>
                    </w:rPr>
                    <w:t>
Біліктілік:</w:t>
                  </w:r>
                </w:p>
                <w:bookmarkEnd w:id="14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жинау бойынша үздіксіз технологиялық процесті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жинау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497"/>
                <w:p>
                  <w:pPr>
                    <w:spacing w:after="20"/>
                    <w:ind w:left="20"/>
                    <w:jc w:val="both"/>
                  </w:pPr>
                  <w:r>
                    <w:rPr>
                      <w:rFonts w:ascii="Times New Roman"/>
                      <w:b w:val="false"/>
                      <w:i w:val="false"/>
                      <w:color w:val="000000"/>
                      <w:sz w:val="20"/>
                    </w:rPr>
                    <w:t>
Еңбек функциясы 1:</w:t>
                  </w:r>
                </w:p>
                <w:bookmarkEnd w:id="1497"/>
                <w:p>
                  <w:pPr>
                    <w:spacing w:after="20"/>
                    <w:ind w:left="20"/>
                    <w:jc w:val="both"/>
                  </w:pPr>
                  <w:r>
                    <w:rPr>
                      <w:rFonts w:ascii="Times New Roman"/>
                      <w:b w:val="false"/>
                      <w:i w:val="false"/>
                      <w:color w:val="000000"/>
                      <w:sz w:val="20"/>
                    </w:rPr>
                    <w:t xml:space="preserve">
Газ жинау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1498"/>
                <w:p>
                  <w:pPr>
                    <w:spacing w:after="20"/>
                    <w:ind w:left="20"/>
                    <w:jc w:val="both"/>
                  </w:pPr>
                  <w:r>
                    <w:rPr>
                      <w:rFonts w:ascii="Times New Roman"/>
                      <w:b w:val="false"/>
                      <w:i w:val="false"/>
                      <w:color w:val="000000"/>
                      <w:sz w:val="20"/>
                    </w:rPr>
                    <w:t>
Дағды 1:</w:t>
                  </w:r>
                </w:p>
                <w:bookmarkEnd w:id="1498"/>
                <w:p>
                  <w:pPr>
                    <w:spacing w:after="20"/>
                    <w:ind w:left="20"/>
                    <w:jc w:val="both"/>
                  </w:pPr>
                  <w:r>
                    <w:rPr>
                      <w:rFonts w:ascii="Times New Roman"/>
                      <w:b w:val="false"/>
                      <w:i w:val="false"/>
                      <w:color w:val="000000"/>
                      <w:sz w:val="20"/>
                    </w:rPr>
                    <w:t xml:space="preserve">
Газ жинау технологиялық қондырғыларындағы жабдықтарға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499"/>
                <w:p>
                  <w:pPr>
                    <w:spacing w:after="20"/>
                    <w:ind w:left="20"/>
                    <w:jc w:val="both"/>
                  </w:pPr>
                  <w:r>
                    <w:rPr>
                      <w:rFonts w:ascii="Times New Roman"/>
                      <w:b w:val="false"/>
                      <w:i w:val="false"/>
                      <w:color w:val="000000"/>
                      <w:sz w:val="20"/>
                    </w:rPr>
                    <w:t>
Машықтар:</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Біліктілігі анағұрлым жоғары газ жинау жөніндегі оператордың басшылығымен сепараторларға, газ трубаларына, газды таратып бөлу құрылғылары мен газ шаруашылығының өзге де объектілеріне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шаруашылығы объектілерін аралап көру және олардың жайкүйін тексеру, жабдықтың жұмысындағы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Сепараторлар мен газ трубаларын үрлеу.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Сепараторлардағы сұйықтың деңгейін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Жабдықтар мен аппаратураны ағымдағы жөндеу, жарамсыз жаппаларды ауыстыру, төсемдерді ауыстыру, сальниктерді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 құдықтарының техникалық жарамдылығын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слесарлық жұмыстарды орындау.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500"/>
                <w:p>
                  <w:pPr>
                    <w:spacing w:after="20"/>
                    <w:ind w:left="20"/>
                    <w:jc w:val="both"/>
                  </w:pPr>
                  <w:r>
                    <w:rPr>
                      <w:rFonts w:ascii="Times New Roman"/>
                      <w:b w:val="false"/>
                      <w:i w:val="false"/>
                      <w:color w:val="000000"/>
                      <w:sz w:val="20"/>
                    </w:rPr>
                    <w:t>
Білімдер: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конденсатты өндіру, жинау және тасымалдау технологиясы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Қоспалардың негізгі жарылғыш қасиеттері, олардың уыттылығы.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Сепараторлардың, қысымды газ құбырларының, газ тарату құрылғыларының, құлыптау құрылғыларының, сақтандырғыш, кері және реттеуші клапандардың, қысым мен деңгей реттегіштерінің және өзге де қолданылатын жабдықтар мен бақылау-өлшеу аспаптарының мақсаты, құрылысы және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ұйымдастыруға, Орындалатын жұмыстардың сапасына қойылатын талаптар, сондай-ақ еңбек қауіпсіздігі және еңбекті қорғау, өндірістік санитария қағидалары.</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501"/>
                <w:p>
                  <w:pPr>
                    <w:spacing w:after="20"/>
                    <w:ind w:left="20"/>
                    <w:jc w:val="both"/>
                  </w:pPr>
                  <w:r>
                    <w:rPr>
                      <w:rFonts w:ascii="Times New Roman"/>
                      <w:b w:val="false"/>
                      <w:i w:val="false"/>
                      <w:color w:val="000000"/>
                      <w:sz w:val="20"/>
                    </w:rPr>
                    <w:t>
Дербестік және жауапкершілік</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дайындау және тұрақтандыру жөніндегі шебер </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 Газды жинау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Газды жинау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50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502"/>
                <w:p>
                  <w:pPr>
                    <w:spacing w:after="20"/>
                    <w:ind w:left="20"/>
                    <w:jc w:val="both"/>
                  </w:pPr>
                  <w:r>
                    <w:rPr>
                      <w:rFonts w:ascii="Times New Roman"/>
                      <w:b w:val="false"/>
                      <w:i w:val="false"/>
                      <w:color w:val="000000"/>
                      <w:sz w:val="20"/>
                    </w:rPr>
                    <w:t xml:space="preserve">
Газды жинау жөніндегі оператор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503"/>
                <w:p>
                  <w:pPr>
                    <w:spacing w:after="20"/>
                    <w:ind w:left="20"/>
                    <w:jc w:val="both"/>
                  </w:pPr>
                  <w:r>
                    <w:rPr>
                      <w:rFonts w:ascii="Times New Roman"/>
                      <w:b w:val="false"/>
                      <w:i w:val="false"/>
                      <w:color w:val="000000"/>
                      <w:sz w:val="20"/>
                    </w:rPr>
                    <w:t>
Білім деңгейі:</w:t>
                  </w:r>
                </w:p>
                <w:bookmarkEnd w:id="150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504"/>
                <w:p>
                  <w:pPr>
                    <w:spacing w:after="20"/>
                    <w:ind w:left="20"/>
                    <w:jc w:val="both"/>
                  </w:pPr>
                  <w:r>
                    <w:rPr>
                      <w:rFonts w:ascii="Times New Roman"/>
                      <w:b w:val="false"/>
                      <w:i w:val="false"/>
                      <w:color w:val="000000"/>
                      <w:sz w:val="20"/>
                    </w:rPr>
                    <w:t>
Мамандық:</w:t>
                  </w:r>
                </w:p>
                <w:bookmarkEnd w:id="1504"/>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505"/>
                <w:p>
                  <w:pPr>
                    <w:spacing w:after="20"/>
                    <w:ind w:left="20"/>
                    <w:jc w:val="both"/>
                  </w:pPr>
                  <w:r>
                    <w:rPr>
                      <w:rFonts w:ascii="Times New Roman"/>
                      <w:b w:val="false"/>
                      <w:i w:val="false"/>
                      <w:color w:val="000000"/>
                      <w:sz w:val="20"/>
                    </w:rPr>
                    <w:t>
Білім деңгейі:</w:t>
                  </w:r>
                </w:p>
                <w:bookmarkEnd w:id="150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506"/>
                <w:p>
                  <w:pPr>
                    <w:spacing w:after="20"/>
                    <w:ind w:left="20"/>
                    <w:jc w:val="both"/>
                  </w:pPr>
                  <w:r>
                    <w:rPr>
                      <w:rFonts w:ascii="Times New Roman"/>
                      <w:b w:val="false"/>
                      <w:i w:val="false"/>
                      <w:color w:val="000000"/>
                      <w:sz w:val="20"/>
                    </w:rPr>
                    <w:t>
Мамандық:</w:t>
                  </w:r>
                </w:p>
                <w:bookmarkEnd w:id="15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507"/>
                <w:p>
                  <w:pPr>
                    <w:spacing w:after="20"/>
                    <w:ind w:left="20"/>
                    <w:jc w:val="both"/>
                  </w:pPr>
                  <w:r>
                    <w:rPr>
                      <w:rFonts w:ascii="Times New Roman"/>
                      <w:b w:val="false"/>
                      <w:i w:val="false"/>
                      <w:color w:val="000000"/>
                      <w:sz w:val="20"/>
                    </w:rPr>
                    <w:t>
Біліктілік:</w:t>
                  </w:r>
                </w:p>
                <w:bookmarkEnd w:id="15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практикалық тәжірибе және/немесе кәсіби дайындық, тиісті мамандық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жинау бойынша үздіксіз технологиялық процесті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жинау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508"/>
                <w:p>
                  <w:pPr>
                    <w:spacing w:after="20"/>
                    <w:ind w:left="20"/>
                    <w:jc w:val="both"/>
                  </w:pPr>
                  <w:r>
                    <w:rPr>
                      <w:rFonts w:ascii="Times New Roman"/>
                      <w:b w:val="false"/>
                      <w:i w:val="false"/>
                      <w:color w:val="000000"/>
                      <w:sz w:val="20"/>
                    </w:rPr>
                    <w:t>
Еңбек функциясы 1:</w:t>
                  </w:r>
                </w:p>
                <w:bookmarkEnd w:id="1508"/>
                <w:p>
                  <w:pPr>
                    <w:spacing w:after="20"/>
                    <w:ind w:left="20"/>
                    <w:jc w:val="both"/>
                  </w:pPr>
                  <w:r>
                    <w:rPr>
                      <w:rFonts w:ascii="Times New Roman"/>
                      <w:b w:val="false"/>
                      <w:i w:val="false"/>
                      <w:color w:val="000000"/>
                      <w:sz w:val="20"/>
                    </w:rPr>
                    <w:t xml:space="preserve">
Газ жинау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509"/>
                <w:p>
                  <w:pPr>
                    <w:spacing w:after="20"/>
                    <w:ind w:left="20"/>
                    <w:jc w:val="both"/>
                  </w:pPr>
                  <w:r>
                    <w:rPr>
                      <w:rFonts w:ascii="Times New Roman"/>
                      <w:b w:val="false"/>
                      <w:i w:val="false"/>
                      <w:color w:val="000000"/>
                      <w:sz w:val="20"/>
                    </w:rPr>
                    <w:t>
Дағды 1:</w:t>
                  </w:r>
                </w:p>
                <w:bookmarkEnd w:id="1509"/>
                <w:p>
                  <w:pPr>
                    <w:spacing w:after="20"/>
                    <w:ind w:left="20"/>
                    <w:jc w:val="both"/>
                  </w:pPr>
                  <w:r>
                    <w:rPr>
                      <w:rFonts w:ascii="Times New Roman"/>
                      <w:b w:val="false"/>
                      <w:i w:val="false"/>
                      <w:color w:val="000000"/>
                      <w:sz w:val="20"/>
                    </w:rPr>
                    <w:t xml:space="preserve">
Газ жинау технологиялық қондырғыларындағы жабдықтарға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510"/>
                <w:p>
                  <w:pPr>
                    <w:spacing w:after="20"/>
                    <w:ind w:left="20"/>
                    <w:jc w:val="both"/>
                  </w:pPr>
                  <w:r>
                    <w:rPr>
                      <w:rFonts w:ascii="Times New Roman"/>
                      <w:b w:val="false"/>
                      <w:i w:val="false"/>
                      <w:color w:val="000000"/>
                      <w:sz w:val="20"/>
                    </w:rPr>
                    <w:t>
Машықтар: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разрядтың икемділіктеріне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Мұнайдың газ жинау желілеріне жетуінің, газ трубаларында гидратты және сұйық тығындардың пайда болуының, газ трубалары учаскелерінде қысым артуының алдын алу, газдың технологиялық шығындарын азайту жөніндегі профилактикалық іс-шараларды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 оның ішінде күкіртті сутегінің құрамын анықтау үшін газ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Аппараттар мен газ трубалары қабырғаларын оқшаулаудың қалыңдығы мен сапасын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Телемеханиканың ауа және кабель желілерін жұмысқа жарамды жағдайда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Металл коррозиясымен күрес жұмыстары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 трубаларын шурфтау.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Қызмет көрсетілетін жабдықты, аппаратураны ағымдағы жөндеуді жүргізу. </w:t>
                  </w:r>
                </w:p>
                <w:p>
                  <w:pPr>
                    <w:spacing w:after="20"/>
                    <w:ind w:left="20"/>
                    <w:jc w:val="both"/>
                  </w:pPr>
                  <w:r>
                    <w:rPr>
                      <w:rFonts w:ascii="Times New Roman"/>
                      <w:b w:val="false"/>
                      <w:i w:val="false"/>
                      <w:color w:val="000000"/>
                      <w:sz w:val="20"/>
                    </w:rPr>
                    <w:t xml:space="preserve">
8. Жабдықтың және газ құбыры жұмысы, газды өндіру және пайдалану, газдың технологиялық шығыны журналдарын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511"/>
                <w:p>
                  <w:pPr>
                    <w:spacing w:after="20"/>
                    <w:ind w:left="20"/>
                    <w:jc w:val="both"/>
                  </w:pPr>
                  <w:r>
                    <w:rPr>
                      <w:rFonts w:ascii="Times New Roman"/>
                      <w:b w:val="false"/>
                      <w:i w:val="false"/>
                      <w:color w:val="000000"/>
                      <w:sz w:val="20"/>
                    </w:rPr>
                    <w:t>
Білімдер: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разрядтың білімдеріне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өндірудің, сепарациялаудың технологиялық процестері, газ жинау тораптары коммуникацияларының схемасы, газдардың, қолданылатын ингибиторлардың қасиеттері, күкірт сутекті газды жинау мен тасымалдау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факторы, технологиялық газ шығынын анықтау әдістері, газ жинау желілері мен газ трубаларында гидраттың пайда болуы себептері және олармен күрес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 объектілерінің, жабдығы мен аппараттарының техникалық сипаттамасы, оларға қызмет көрсету және қалыпты технологиялық жұмыс режимін ұстап тұру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бақылау-өлшеу аспаптарының, автоматика және телемеханика құралдарының құрылысы мен техникалық сипаттамасы. </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512"/>
                <w:p>
                  <w:pPr>
                    <w:spacing w:after="20"/>
                    <w:ind w:left="20"/>
                    <w:jc w:val="both"/>
                  </w:pPr>
                  <w:r>
                    <w:rPr>
                      <w:rFonts w:ascii="Times New Roman"/>
                      <w:b w:val="false"/>
                      <w:i w:val="false"/>
                      <w:color w:val="000000"/>
                      <w:sz w:val="20"/>
                    </w:rPr>
                    <w:t>
Дағды 2:</w:t>
                  </w:r>
                </w:p>
                <w:bookmarkEnd w:id="1512"/>
                <w:p>
                  <w:pPr>
                    <w:spacing w:after="20"/>
                    <w:ind w:left="20"/>
                    <w:jc w:val="both"/>
                  </w:pPr>
                  <w:r>
                    <w:rPr>
                      <w:rFonts w:ascii="Times New Roman"/>
                      <w:b w:val="false"/>
                      <w:i w:val="false"/>
                      <w:color w:val="000000"/>
                      <w:sz w:val="20"/>
                    </w:rPr>
                    <w:t xml:space="preserve">
Топтық қондырғыларға, сығынды сорғы станцияларына, айырудың соңғы сатыларына, құрама пункттерге және тауар парктеріне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513"/>
                <w:p>
                  <w:pPr>
                    <w:spacing w:after="20"/>
                    <w:ind w:left="20"/>
                    <w:jc w:val="both"/>
                  </w:pPr>
                  <w:r>
                    <w:rPr>
                      <w:rFonts w:ascii="Times New Roman"/>
                      <w:b w:val="false"/>
                      <w:i w:val="false"/>
                      <w:color w:val="000000"/>
                      <w:sz w:val="20"/>
                    </w:rPr>
                    <w:t>
Машықтар: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разрядтың икемділіктеріне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жабдықты берілген технологиялық жұмыс режиміне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автоматтандыру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 бетіндегі және астындағы жабдық пен коммуникацияларды, жабу, үзуші, сақтандыру және реттеуші арматураны жөндеу жұмыстарын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 және конденсат шығынын қысқарту, газды жинау, дайындау және тасымалдау технологиялық процестерін жетілдіру жөніндегі техникалық және технологиялық іс-шараларды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 сынамасын алу және газ талдағыштарды пайдалана отырып оның газдылығына талдау жасау.</w:t>
                  </w:r>
                </w:p>
                <w:p>
                  <w:pPr>
                    <w:spacing w:after="20"/>
                    <w:ind w:left="20"/>
                    <w:jc w:val="both"/>
                  </w:pPr>
                  <w:r>
                    <w:rPr>
                      <w:rFonts w:ascii="Times New Roman"/>
                      <w:b w:val="false"/>
                      <w:i w:val="false"/>
                      <w:color w:val="000000"/>
                      <w:sz w:val="20"/>
                    </w:rPr>
                    <w:t>
6. Топтық қондырғыларға, сығу сорғы станцияларына, бөлудің соңғы сатыларына, жинау пункттеріне және тауар парктеріне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514"/>
                <w:p>
                  <w:pPr>
                    <w:spacing w:after="20"/>
                    <w:ind w:left="20"/>
                    <w:jc w:val="both"/>
                  </w:pPr>
                  <w:r>
                    <w:rPr>
                      <w:rFonts w:ascii="Times New Roman"/>
                      <w:b w:val="false"/>
                      <w:i w:val="false"/>
                      <w:color w:val="000000"/>
                      <w:sz w:val="20"/>
                    </w:rPr>
                    <w:t>
Білімдер: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разрядтың білмдеріне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Игерілетін кен орнының сипаттамасы, жер бетіндегі жабдықтың, ұңғымалардың, мұнай мен газды сепарациялау пункттерінің нысаны мен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газ конденсатын жинау мен тасымалдаудың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 факторын, қысым мен деңгей реттеуіштерінің, мұнай үзгілерінің, бақылау-өлшеу аспаптарының, газ трубаларының изоляциясын бақылау аспаптарының жұмысын айқындау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Сепарациялау және газ өткізу пунктерінде жану қаупі бар және газ қауіпті жұмыстарды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Ортадан тепкіш және винтті насостардың жұмыс қағидаты, жоғары күкіртті мұнай газын жинау мен пайдалану ерекшеліктері, метанолдың, ингибиторлар мен газдардың қасиеттері.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515"/>
                <w:p>
                  <w:pPr>
                    <w:spacing w:after="20"/>
                    <w:ind w:left="20"/>
                    <w:jc w:val="both"/>
                  </w:pPr>
                  <w:r>
                    <w:rPr>
                      <w:rFonts w:ascii="Times New Roman"/>
                      <w:b w:val="false"/>
                      <w:i w:val="false"/>
                      <w:color w:val="000000"/>
                      <w:sz w:val="20"/>
                    </w:rPr>
                    <w:t>
Дербестік және жауапкершілік</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тұрақтандыру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дайындау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"Мұнай және газ өндіруге арналған қосымша жабдықтарды пайдалану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өндіруге арналған қосымша жабдықтарды пайдалану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516"/>
                <w:p>
                  <w:pPr>
                    <w:spacing w:after="20"/>
                    <w:ind w:left="20"/>
                    <w:jc w:val="both"/>
                  </w:pPr>
                  <w:r>
                    <w:rPr>
                      <w:rFonts w:ascii="Times New Roman"/>
                      <w:b w:val="false"/>
                      <w:i w:val="false"/>
                      <w:color w:val="000000"/>
                      <w:sz w:val="20"/>
                    </w:rPr>
                    <w:t>
Білім деңгейі:</w:t>
                  </w:r>
                </w:p>
                <w:bookmarkEnd w:id="151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517"/>
                <w:p>
                  <w:pPr>
                    <w:spacing w:after="20"/>
                    <w:ind w:left="20"/>
                    <w:jc w:val="both"/>
                  </w:pPr>
                  <w:r>
                    <w:rPr>
                      <w:rFonts w:ascii="Times New Roman"/>
                      <w:b w:val="false"/>
                      <w:i w:val="false"/>
                      <w:color w:val="000000"/>
                      <w:sz w:val="20"/>
                    </w:rPr>
                    <w:t>
Мамандық:</w:t>
                  </w:r>
                </w:p>
                <w:bookmarkEnd w:id="1517"/>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1518"/>
                <w:p>
                  <w:pPr>
                    <w:spacing w:after="20"/>
                    <w:ind w:left="20"/>
                    <w:jc w:val="both"/>
                  </w:pPr>
                  <w:r>
                    <w:rPr>
                      <w:rFonts w:ascii="Times New Roman"/>
                      <w:b w:val="false"/>
                      <w:i w:val="false"/>
                      <w:color w:val="000000"/>
                      <w:sz w:val="20"/>
                    </w:rPr>
                    <w:t>
Білім деңгейі:</w:t>
                  </w:r>
                </w:p>
                <w:bookmarkEnd w:id="151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519"/>
                <w:p>
                  <w:pPr>
                    <w:spacing w:after="20"/>
                    <w:ind w:left="20"/>
                    <w:jc w:val="both"/>
                  </w:pPr>
                  <w:r>
                    <w:rPr>
                      <w:rFonts w:ascii="Times New Roman"/>
                      <w:b w:val="false"/>
                      <w:i w:val="false"/>
                      <w:color w:val="000000"/>
                      <w:sz w:val="20"/>
                    </w:rPr>
                    <w:t>
Мамандық:</w:t>
                  </w:r>
                </w:p>
                <w:bookmarkEnd w:id="15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520"/>
                <w:p>
                  <w:pPr>
                    <w:spacing w:after="20"/>
                    <w:ind w:left="20"/>
                    <w:jc w:val="both"/>
                  </w:pPr>
                  <w:r>
                    <w:rPr>
                      <w:rFonts w:ascii="Times New Roman"/>
                      <w:b w:val="false"/>
                      <w:i w:val="false"/>
                      <w:color w:val="000000"/>
                      <w:sz w:val="20"/>
                    </w:rPr>
                    <w:t>
Біліктілік:</w:t>
                  </w:r>
                </w:p>
                <w:bookmarkEnd w:id="15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өндіруге арналған қосалқы жабдықты пайдалану бойынша технологиялық процесті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Қосалқы жабдықтың апатсыз және сенімді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521"/>
                <w:p>
                  <w:pPr>
                    <w:spacing w:after="20"/>
                    <w:ind w:left="20"/>
                    <w:jc w:val="both"/>
                  </w:pPr>
                  <w:r>
                    <w:rPr>
                      <w:rFonts w:ascii="Times New Roman"/>
                      <w:b w:val="false"/>
                      <w:i w:val="false"/>
                      <w:color w:val="000000"/>
                      <w:sz w:val="20"/>
                    </w:rPr>
                    <w:t>
Еңбек функциясы 1:</w:t>
                  </w:r>
                </w:p>
                <w:bookmarkEnd w:id="1521"/>
                <w:p>
                  <w:pPr>
                    <w:spacing w:after="20"/>
                    <w:ind w:left="20"/>
                    <w:jc w:val="both"/>
                  </w:pPr>
                  <w:r>
                    <w:rPr>
                      <w:rFonts w:ascii="Times New Roman"/>
                      <w:b w:val="false"/>
                      <w:i w:val="false"/>
                      <w:color w:val="000000"/>
                      <w:sz w:val="20"/>
                    </w:rPr>
                    <w:t xml:space="preserve">
Қосалқы жабдықтың апатсыз және сенімді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522"/>
                <w:p>
                  <w:pPr>
                    <w:spacing w:after="20"/>
                    <w:ind w:left="20"/>
                    <w:jc w:val="both"/>
                  </w:pPr>
                  <w:r>
                    <w:rPr>
                      <w:rFonts w:ascii="Times New Roman"/>
                      <w:b w:val="false"/>
                      <w:i w:val="false"/>
                      <w:color w:val="000000"/>
                      <w:sz w:val="20"/>
                    </w:rPr>
                    <w:t>
Дағды 1:</w:t>
                  </w:r>
                </w:p>
                <w:bookmarkEnd w:id="1522"/>
                <w:p>
                  <w:pPr>
                    <w:spacing w:after="20"/>
                    <w:ind w:left="20"/>
                    <w:jc w:val="both"/>
                  </w:pPr>
                  <w:r>
                    <w:rPr>
                      <w:rFonts w:ascii="Times New Roman"/>
                      <w:b w:val="false"/>
                      <w:i w:val="false"/>
                      <w:color w:val="000000"/>
                      <w:sz w:val="20"/>
                    </w:rPr>
                    <w:t xml:space="preserve">
Қосалқы жабдықты пайдалану бойынша жұмыстарды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523"/>
                <w:p>
                  <w:pPr>
                    <w:spacing w:after="20"/>
                    <w:ind w:left="20"/>
                    <w:jc w:val="both"/>
                  </w:pPr>
                  <w:r>
                    <w:rPr>
                      <w:rFonts w:ascii="Times New Roman"/>
                      <w:b w:val="false"/>
                      <w:i w:val="false"/>
                      <w:color w:val="000000"/>
                      <w:sz w:val="20"/>
                    </w:rPr>
                    <w:t>
Машықтар: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регламентке және санитарлық нормаларға сәйкес қосалқы жабдықты пайдаланудың берілген режимін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нұсқаулықтарына сәйкес қондырғылардағы қосалқы жабдықтың жұмысын қадағалау және технологиялық процесті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қондырғыларда қосалқы жабдықтарға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істеп тұрған құралжабдықты резервке ауыстырып қосуды орындау. </w:t>
                  </w:r>
                </w:p>
                <w:p>
                  <w:pPr>
                    <w:spacing w:after="20"/>
                    <w:ind w:left="20"/>
                    <w:jc w:val="both"/>
                  </w:pPr>
                  <w:r>
                    <w:rPr>
                      <w:rFonts w:ascii="Times New Roman"/>
                      <w:b w:val="false"/>
                      <w:i w:val="false"/>
                      <w:color w:val="000000"/>
                      <w:sz w:val="20"/>
                    </w:rPr>
                    <w:t>
5. Өндірістік қауіпсіздік және еңбекті қорғау талаптарын,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қорғаныс құралдарын және жұмыс орнындағы басқа да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1524"/>
                <w:p>
                  <w:pPr>
                    <w:spacing w:after="20"/>
                    <w:ind w:left="20"/>
                    <w:jc w:val="both"/>
                  </w:pPr>
                  <w:r>
                    <w:rPr>
                      <w:rFonts w:ascii="Times New Roman"/>
                      <w:b w:val="false"/>
                      <w:i w:val="false"/>
                      <w:color w:val="000000"/>
                      <w:sz w:val="20"/>
                    </w:rPr>
                    <w:t>
Білімдер:</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Қосалқы жабдықтың технологиялық қондырғыларының сипаттамасы.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 беру қондырғыларының, сумен жабдықтау және кәдеге жарату жүйелерінің, сондай-ақ қосалқы жабдықтардың барлық түрлерінің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Орнатылған жабдықтың құрылысы мен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және жылу режимдерінің кестесі.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аспаптары мен реттегіштерді орнатылу орны, нысаны және жұмыс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Жылу техникасы және гидравлика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Қысыммен жұмыс істейтін ыдыстарды, бу және су жылыту қазандықтарын, жүк көтергіш механизмдерді, газ шаруашылығын, су сақтау резервуарларын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ұйымдастыруға, орындалатын жұмыс сапасына, сондай-ақ қауіпсіздік және еңбекті қорғау ережелеріне, өндірістік санитарияға қойылатын талаптар</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525"/>
                <w:p>
                  <w:pPr>
                    <w:spacing w:after="20"/>
                    <w:ind w:left="20"/>
                    <w:jc w:val="both"/>
                  </w:pPr>
                  <w:r>
                    <w:rPr>
                      <w:rFonts w:ascii="Times New Roman"/>
                      <w:b w:val="false"/>
                      <w:i w:val="false"/>
                      <w:color w:val="000000"/>
                      <w:sz w:val="20"/>
                    </w:rPr>
                    <w:t>
Дербестік және жауапкершілік</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"Технологиялық қондырғылардың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526"/>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1526"/>
          <w:p>
            <w:pPr>
              <w:spacing w:after="20"/>
              <w:ind w:left="20"/>
              <w:jc w:val="both"/>
            </w:pPr>
            <w:r>
              <w:rPr>
                <w:rFonts w:ascii="Times New Roman"/>
                <w:b w:val="false"/>
                <w:i w:val="false"/>
                <w:color w:val="000000"/>
                <w:sz w:val="20"/>
              </w:rPr>
              <w:t xml:space="preserve">
§ 46-48.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527"/>
          <w:p>
            <w:pPr>
              <w:spacing w:after="20"/>
              <w:ind w:left="20"/>
              <w:jc w:val="both"/>
            </w:pPr>
            <w:r>
              <w:rPr>
                <w:rFonts w:ascii="Times New Roman"/>
                <w:b w:val="false"/>
                <w:i w:val="false"/>
                <w:color w:val="000000"/>
                <w:sz w:val="20"/>
              </w:rPr>
              <w:t>
Білім деңгейі:</w:t>
            </w:r>
          </w:p>
          <w:bookmarkEnd w:id="152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528"/>
          <w:p>
            <w:pPr>
              <w:spacing w:after="20"/>
              <w:ind w:left="20"/>
              <w:jc w:val="both"/>
            </w:pPr>
            <w:r>
              <w:rPr>
                <w:rFonts w:ascii="Times New Roman"/>
                <w:b w:val="false"/>
                <w:i w:val="false"/>
                <w:color w:val="000000"/>
                <w:sz w:val="20"/>
              </w:rPr>
              <w:t>
Мамандық:</w:t>
            </w:r>
          </w:p>
          <w:bookmarkEnd w:id="1528"/>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529"/>
          <w:p>
            <w:pPr>
              <w:spacing w:after="20"/>
              <w:ind w:left="20"/>
              <w:jc w:val="both"/>
            </w:pPr>
            <w:r>
              <w:rPr>
                <w:rFonts w:ascii="Times New Roman"/>
                <w:b w:val="false"/>
                <w:i w:val="false"/>
                <w:color w:val="000000"/>
                <w:sz w:val="20"/>
              </w:rPr>
              <w:t>
Біліктілік:</w:t>
            </w:r>
          </w:p>
          <w:bookmarkEnd w:id="152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1530"/>
          <w:p>
            <w:pPr>
              <w:spacing w:after="20"/>
              <w:ind w:left="20"/>
              <w:jc w:val="both"/>
            </w:pPr>
            <w:r>
              <w:rPr>
                <w:rFonts w:ascii="Times New Roman"/>
                <w:b w:val="false"/>
                <w:i w:val="false"/>
                <w:color w:val="000000"/>
                <w:sz w:val="20"/>
              </w:rPr>
              <w:t>
Білім деңгейі:</w:t>
            </w:r>
          </w:p>
          <w:bookmarkEnd w:id="153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531"/>
          <w:p>
            <w:pPr>
              <w:spacing w:after="20"/>
              <w:ind w:left="20"/>
              <w:jc w:val="both"/>
            </w:pPr>
            <w:r>
              <w:rPr>
                <w:rFonts w:ascii="Times New Roman"/>
                <w:b w:val="false"/>
                <w:i w:val="false"/>
                <w:color w:val="000000"/>
                <w:sz w:val="20"/>
              </w:rPr>
              <w:t>
Мамандық:</w:t>
            </w:r>
          </w:p>
          <w:bookmarkEnd w:id="153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532"/>
          <w:p>
            <w:pPr>
              <w:spacing w:after="20"/>
              <w:ind w:left="20"/>
              <w:jc w:val="both"/>
            </w:pPr>
            <w:r>
              <w:rPr>
                <w:rFonts w:ascii="Times New Roman"/>
                <w:b w:val="false"/>
                <w:i w:val="false"/>
                <w:color w:val="000000"/>
                <w:sz w:val="20"/>
              </w:rPr>
              <w:t>
Біліктілік:</w:t>
            </w:r>
          </w:p>
          <w:bookmarkEnd w:id="15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533"/>
          <w:p>
            <w:pPr>
              <w:spacing w:after="20"/>
              <w:ind w:left="20"/>
              <w:jc w:val="both"/>
            </w:pPr>
            <w:r>
              <w:rPr>
                <w:rFonts w:ascii="Times New Roman"/>
                <w:b w:val="false"/>
                <w:i w:val="false"/>
                <w:color w:val="000000"/>
                <w:sz w:val="20"/>
              </w:rPr>
              <w:t>
Еңбек функциясы 1:</w:t>
            </w:r>
          </w:p>
          <w:bookmarkEnd w:id="1533"/>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534"/>
          <w:p>
            <w:pPr>
              <w:spacing w:after="20"/>
              <w:ind w:left="20"/>
              <w:jc w:val="both"/>
            </w:pPr>
            <w:r>
              <w:rPr>
                <w:rFonts w:ascii="Times New Roman"/>
                <w:b w:val="false"/>
                <w:i w:val="false"/>
                <w:color w:val="000000"/>
                <w:sz w:val="20"/>
              </w:rPr>
              <w:t>
Дағды 1:</w:t>
            </w:r>
          </w:p>
          <w:bookmarkEnd w:id="1534"/>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535"/>
          <w:p>
            <w:pPr>
              <w:spacing w:after="20"/>
              <w:ind w:left="20"/>
              <w:jc w:val="both"/>
            </w:pPr>
            <w:r>
              <w:rPr>
                <w:rFonts w:ascii="Times New Roman"/>
                <w:b w:val="false"/>
                <w:i w:val="false"/>
                <w:color w:val="000000"/>
                <w:sz w:val="20"/>
              </w:rPr>
              <w:t>
Машықтар: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Майларды, майларды, парафинді, битумды және басқа да ұқсас өнімдерді айдау, құю және ыдыстау.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 өлшеу,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Катализаторларды жүктеу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пештерді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нұсқаулықтарына сәйкес мұнай, мұнай өнімдері мен газды қайта өңдеу қондырғыларындағы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қондырғыны (оның ішінде жеке жабдықты) іске қосу/тоқтату.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Өлшеуіштерді өлшеу және мұнай өнімдерінің, оның ішінде резервуарлар мен цистерналардың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жабдыққа катализаторлар мен адсорбенттерді тиеуді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қондырғыны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сәйкес мұнай, мұнай өнімдерін, газды, тақтатас пен көмірді қайта өңдеу жөніндегі III санаттағы қондырғыларда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I және II санаттағы қондырғыларда технологиялық процесс және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5.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536"/>
          <w:p>
            <w:pPr>
              <w:spacing w:after="20"/>
              <w:ind w:left="20"/>
              <w:jc w:val="both"/>
            </w:pPr>
            <w:r>
              <w:rPr>
                <w:rFonts w:ascii="Times New Roman"/>
                <w:b w:val="false"/>
                <w:i w:val="false"/>
                <w:color w:val="000000"/>
                <w:sz w:val="20"/>
              </w:rPr>
              <w:t>
Білімдер: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арматураның және коммуникациялардың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өндірілетін өнімдердің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Өнімді пісіру және ресімдеу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Қондырғыда алынатын шикізатқа, реагенттерге және мұнай өнімдеріне арналған физика-химиялық қасиеттері, техникалық шарттары мен ГОСТтар.</w:t>
            </w:r>
          </w:p>
          <w:p>
            <w:pPr>
              <w:spacing w:after="20"/>
              <w:ind w:left="20"/>
              <w:jc w:val="both"/>
            </w:pPr>
            <w:r>
              <w:rPr>
                <w:rFonts w:ascii="Times New Roman"/>
                <w:b w:val="false"/>
                <w:i w:val="false"/>
                <w:color w:val="000000"/>
                <w:sz w:val="20"/>
              </w:rPr>
              <w:t>
2. Шикізат, реагенттер, отын, жылу және энергия ресурстарын тұтыну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537"/>
          <w:p>
            <w:pPr>
              <w:spacing w:after="20"/>
              <w:ind w:left="20"/>
              <w:jc w:val="both"/>
            </w:pPr>
            <w:r>
              <w:rPr>
                <w:rFonts w:ascii="Times New Roman"/>
                <w:b w:val="false"/>
                <w:i w:val="false"/>
                <w:color w:val="000000"/>
                <w:sz w:val="20"/>
              </w:rPr>
              <w:t>
Дағды 2:</w:t>
            </w:r>
          </w:p>
          <w:bookmarkEnd w:id="1537"/>
          <w:p>
            <w:pPr>
              <w:spacing w:after="20"/>
              <w:ind w:left="20"/>
              <w:jc w:val="both"/>
            </w:pPr>
            <w:r>
              <w:rPr>
                <w:rFonts w:ascii="Times New Roman"/>
                <w:b w:val="false"/>
                <w:i w:val="false"/>
                <w:color w:val="000000"/>
                <w:sz w:val="20"/>
              </w:rPr>
              <w:t>
Мұнай және мұнай өнімдерін қайта өңдеу қондырғыларындағы технологиялық процестің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538"/>
          <w:p>
            <w:pPr>
              <w:spacing w:after="20"/>
              <w:ind w:left="20"/>
              <w:jc w:val="both"/>
            </w:pPr>
            <w:r>
              <w:rPr>
                <w:rFonts w:ascii="Times New Roman"/>
                <w:b w:val="false"/>
                <w:i w:val="false"/>
                <w:color w:val="000000"/>
                <w:sz w:val="20"/>
              </w:rPr>
              <w:t>
Машықтар: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(БКП) пайдалана отырып, II санаттағы қондырғыларда технологиялық жабдықтың жұмыс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технологиялық процесс шегінде учаскеде шикізат пен отын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нормалар шегінде аспаптардан алынған мәліметтер негізінде жабдықтың жұмыс параметрлерін (мысалы, қысым, температура)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жүйелердің жұмысын бақылау (мысалы, ауа беру жүйелері, сумен жабдықтау, сорғы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режимнің сақталуына бақылау жүргізу, сондай-ақ бұзушылықтар туралы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параметрлерін есепке алу журналын жүргізіңіз, мәліметтер мен ауытқуларды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тексеру, мүмкін ақауларды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II және I санаттағы қондырғыларда технологиялық жабдықтың жұмыс көрсеткіштерін бақылауды жүзеге асыру, сондай-ақ процестердің қалыпты жұмысын қамтамасыз ету үшін параметрлерді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 талдау негізінде жұмыс процесінде негізгі технологиялық жабдықтың (сорғылар, компрессорлар, сүзгілер) жұмысын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 жүйелерді (мысалы, су, бу, ауа беру, тазарту және қысу жүйелері) реттеу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КЖП деректері бойынша нормалардан ауытқулар негізінде технологиялық процесті түзетуді, ақауларды ескертуді немесе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диагностиканы жүргізу және оны қалыпқа келтіру үшін жабдықтың жұмысындағы шамалы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шығын материалдарын (сүзгілер, тығыздағыштар) ауыстыру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Реагенттер мен шикізатты тұтыну нормаларының сақталуына бақылау жүргізу, сондай-ақ тұтынылатын материалдар мен энергияның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 мен сигнализаторлардың жұмысын бақылау, қажет болған жағдайда олардың параметрлерін реттеу.</w:t>
            </w:r>
          </w:p>
          <w:p>
            <w:pPr>
              <w:spacing w:after="20"/>
              <w:ind w:left="20"/>
              <w:jc w:val="both"/>
            </w:pPr>
            <w:r>
              <w:rPr>
                <w:rFonts w:ascii="Times New Roman"/>
                <w:b w:val="false"/>
                <w:i w:val="false"/>
                <w:color w:val="000000"/>
                <w:sz w:val="20"/>
              </w:rPr>
              <w:t>
9. Жабдықтың жұмыс параметрлерін есепке алудың жедел журналдарын толтырыңыз, одан әрі есеп беру үшін деректерді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539"/>
          <w:p>
            <w:pPr>
              <w:spacing w:after="20"/>
              <w:ind w:left="20"/>
              <w:jc w:val="both"/>
            </w:pPr>
            <w:r>
              <w:rPr>
                <w:rFonts w:ascii="Times New Roman"/>
                <w:b w:val="false"/>
                <w:i w:val="false"/>
                <w:color w:val="000000"/>
                <w:sz w:val="20"/>
              </w:rPr>
              <w:t>
Білімдер:</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Қондырғылардағы технологиялық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автоматтандыру жүйелерінің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 бақылау әдістері және оларды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пен өнім шығынын есепке алу қағидалары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қондырғылардағы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процестегі ауытқулардың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Таратылған басқару жүйесінің (DCS)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өңдеу өнімдері мен шикізаттың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процестер бойынша есептілік пен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және II санаттағы Қондырғылардағы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жабдықтағы ақауларды диагностикалау және іздеу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параметрлерін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Қондырғылардағы авариялық жағдайлардың алдын алу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аспаптарымен және автоматтандыру жүйелерімен жұмыс істеу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Ресурстардың шығысы және қондырғының жұмысы бойынша есептілікті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мен персоналды тиімді басқарудың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нормаларынан ауытқу кезіндегі іс-қимылдар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қауіпсіз пайдалануды қамтамасыз ету негіздері.</w:t>
            </w:r>
          </w:p>
          <w:p>
            <w:pPr>
              <w:spacing w:after="20"/>
              <w:ind w:left="20"/>
              <w:jc w:val="both"/>
            </w:pPr>
            <w:r>
              <w:rPr>
                <w:rFonts w:ascii="Times New Roman"/>
                <w:b w:val="false"/>
                <w:i w:val="false"/>
                <w:color w:val="000000"/>
                <w:sz w:val="20"/>
              </w:rPr>
              <w:t>
10. Авариялық жағдайларды қоса алғанда, қондырғыны іске қосу және тоқтату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540"/>
          <w:p>
            <w:pPr>
              <w:spacing w:after="20"/>
              <w:ind w:left="20"/>
              <w:jc w:val="both"/>
            </w:pPr>
            <w:r>
              <w:rPr>
                <w:rFonts w:ascii="Times New Roman"/>
                <w:b w:val="false"/>
                <w:i w:val="false"/>
                <w:color w:val="000000"/>
                <w:sz w:val="20"/>
              </w:rPr>
              <w:t>
Күйзеліске тұрақтылық</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"Тауарлар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541"/>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1541"/>
          <w:p>
            <w:pPr>
              <w:spacing w:after="20"/>
              <w:ind w:left="20"/>
              <w:jc w:val="both"/>
            </w:pPr>
            <w:r>
              <w:rPr>
                <w:rFonts w:ascii="Times New Roman"/>
                <w:b w:val="false"/>
                <w:i w:val="false"/>
                <w:color w:val="000000"/>
                <w:sz w:val="20"/>
              </w:rPr>
              <w:t xml:space="preserve">
§ 41-42. Тауарлар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542"/>
          <w:p>
            <w:pPr>
              <w:spacing w:after="20"/>
              <w:ind w:left="20"/>
              <w:jc w:val="both"/>
            </w:pPr>
            <w:r>
              <w:rPr>
                <w:rFonts w:ascii="Times New Roman"/>
                <w:b w:val="false"/>
                <w:i w:val="false"/>
                <w:color w:val="000000"/>
                <w:sz w:val="20"/>
              </w:rPr>
              <w:t>
Білім деңгейі:</w:t>
            </w:r>
          </w:p>
          <w:bookmarkEnd w:id="154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543"/>
          <w:p>
            <w:pPr>
              <w:spacing w:after="20"/>
              <w:ind w:left="20"/>
              <w:jc w:val="both"/>
            </w:pPr>
            <w:r>
              <w:rPr>
                <w:rFonts w:ascii="Times New Roman"/>
                <w:b w:val="false"/>
                <w:i w:val="false"/>
                <w:color w:val="000000"/>
                <w:sz w:val="20"/>
              </w:rPr>
              <w:t>
Мамандық:</w:t>
            </w:r>
          </w:p>
          <w:bookmarkEnd w:id="154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544"/>
          <w:p>
            <w:pPr>
              <w:spacing w:after="20"/>
              <w:ind w:left="20"/>
              <w:jc w:val="both"/>
            </w:pPr>
            <w:r>
              <w:rPr>
                <w:rFonts w:ascii="Times New Roman"/>
                <w:b w:val="false"/>
                <w:i w:val="false"/>
                <w:color w:val="000000"/>
                <w:sz w:val="20"/>
              </w:rPr>
              <w:t>
Біліктілік:</w:t>
            </w:r>
          </w:p>
          <w:bookmarkEnd w:id="15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545"/>
          <w:p>
            <w:pPr>
              <w:spacing w:after="20"/>
              <w:ind w:left="20"/>
              <w:jc w:val="both"/>
            </w:pPr>
            <w:r>
              <w:rPr>
                <w:rFonts w:ascii="Times New Roman"/>
                <w:b w:val="false"/>
                <w:i w:val="false"/>
                <w:color w:val="000000"/>
                <w:sz w:val="20"/>
              </w:rPr>
              <w:t>
Білім деңгейі:</w:t>
            </w:r>
          </w:p>
          <w:bookmarkEnd w:id="15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546"/>
          <w:p>
            <w:pPr>
              <w:spacing w:after="20"/>
              <w:ind w:left="20"/>
              <w:jc w:val="both"/>
            </w:pPr>
            <w:r>
              <w:rPr>
                <w:rFonts w:ascii="Times New Roman"/>
                <w:b w:val="false"/>
                <w:i w:val="false"/>
                <w:color w:val="000000"/>
                <w:sz w:val="20"/>
              </w:rPr>
              <w:t>
Мамандық:</w:t>
            </w:r>
          </w:p>
          <w:bookmarkEnd w:id="154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547"/>
          <w:p>
            <w:pPr>
              <w:spacing w:after="20"/>
              <w:ind w:left="20"/>
              <w:jc w:val="both"/>
            </w:pPr>
            <w:r>
              <w:rPr>
                <w:rFonts w:ascii="Times New Roman"/>
                <w:b w:val="false"/>
                <w:i w:val="false"/>
                <w:color w:val="000000"/>
                <w:sz w:val="20"/>
              </w:rPr>
              <w:t>
Біліктілік:</w:t>
            </w:r>
          </w:p>
          <w:bookmarkEnd w:id="15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548"/>
          <w:p>
            <w:pPr>
              <w:spacing w:after="20"/>
              <w:ind w:left="20"/>
              <w:jc w:val="both"/>
            </w:pPr>
            <w:r>
              <w:rPr>
                <w:rFonts w:ascii="Times New Roman"/>
                <w:b w:val="false"/>
                <w:i w:val="false"/>
                <w:color w:val="000000"/>
                <w:sz w:val="20"/>
              </w:rPr>
              <w:t>
Білім деңгейі:</w:t>
            </w:r>
          </w:p>
          <w:bookmarkEnd w:id="154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549"/>
          <w:p>
            <w:pPr>
              <w:spacing w:after="20"/>
              <w:ind w:left="20"/>
              <w:jc w:val="both"/>
            </w:pPr>
            <w:r>
              <w:rPr>
                <w:rFonts w:ascii="Times New Roman"/>
                <w:b w:val="false"/>
                <w:i w:val="false"/>
                <w:color w:val="000000"/>
                <w:sz w:val="20"/>
              </w:rPr>
              <w:t>
Мамандық:</w:t>
            </w:r>
          </w:p>
          <w:bookmarkEnd w:id="15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1550"/>
          <w:p>
            <w:pPr>
              <w:spacing w:after="20"/>
              <w:ind w:left="20"/>
              <w:jc w:val="both"/>
            </w:pPr>
            <w:r>
              <w:rPr>
                <w:rFonts w:ascii="Times New Roman"/>
                <w:b w:val="false"/>
                <w:i w:val="false"/>
                <w:color w:val="000000"/>
                <w:sz w:val="20"/>
              </w:rPr>
              <w:t>
Біліктілік:</w:t>
            </w:r>
          </w:p>
          <w:bookmarkEnd w:id="15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3-4-разрядты тауар операторы үшін өндірістегі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551"/>
          <w:p>
            <w:pPr>
              <w:spacing w:after="20"/>
              <w:ind w:left="20"/>
              <w:jc w:val="both"/>
            </w:pPr>
            <w:r>
              <w:rPr>
                <w:rFonts w:ascii="Times New Roman"/>
                <w:b w:val="false"/>
                <w:i w:val="false"/>
                <w:color w:val="000000"/>
                <w:sz w:val="20"/>
              </w:rPr>
              <w:t>
4321-0-015 - Тауартанушы</w:t>
            </w:r>
          </w:p>
          <w:bookmarkEnd w:id="1551"/>
          <w:p>
            <w:pPr>
              <w:spacing w:after="20"/>
              <w:ind w:left="20"/>
              <w:jc w:val="both"/>
            </w:pPr>
            <w:r>
              <w:rPr>
                <w:rFonts w:ascii="Times New Roman"/>
                <w:b w:val="false"/>
                <w:i w:val="false"/>
                <w:color w:val="000000"/>
                <w:sz w:val="20"/>
              </w:rPr>
              <w:t>
9629-9-004 - Қоймашы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552"/>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1552"/>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553"/>
          <w:p>
            <w:pPr>
              <w:spacing w:after="20"/>
              <w:ind w:left="20"/>
              <w:jc w:val="both"/>
            </w:pPr>
            <w:r>
              <w:rPr>
                <w:rFonts w:ascii="Times New Roman"/>
                <w:b w:val="false"/>
                <w:i w:val="false"/>
                <w:color w:val="000000"/>
                <w:sz w:val="20"/>
              </w:rPr>
              <w:t>
Еңбек функциясы 1:</w:t>
            </w:r>
          </w:p>
          <w:bookmarkEnd w:id="1553"/>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554"/>
          <w:p>
            <w:pPr>
              <w:spacing w:after="20"/>
              <w:ind w:left="20"/>
              <w:jc w:val="both"/>
            </w:pPr>
            <w:r>
              <w:rPr>
                <w:rFonts w:ascii="Times New Roman"/>
                <w:b w:val="false"/>
                <w:i w:val="false"/>
                <w:color w:val="000000"/>
                <w:sz w:val="20"/>
              </w:rPr>
              <w:t>
Дағды 1:</w:t>
            </w:r>
          </w:p>
          <w:bookmarkEnd w:id="1554"/>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1555"/>
          <w:p>
            <w:pPr>
              <w:spacing w:after="20"/>
              <w:ind w:left="20"/>
              <w:jc w:val="both"/>
            </w:pPr>
            <w:r>
              <w:rPr>
                <w:rFonts w:ascii="Times New Roman"/>
                <w:b w:val="false"/>
                <w:i w:val="false"/>
                <w:color w:val="000000"/>
                <w:sz w:val="20"/>
              </w:rPr>
              <w:t>
Машықтар:</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реттеуші арматураның сыртқы бетінің ластану дәрежесін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толтырыңыз, Бұрандалы қосылыстарды қатайтыңыз.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орнатуды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ажыратуды/қосуды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ыдыстардағы,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 бекіткіштерін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Газды алау жүйесіне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Оларды уақтылы босату үшін көмекші ыдыстарды толтыру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10-нан 40 мың тоннаға дейінгі тарату мұнай базасының жабдықтарына қызмет көрсету және мұнай өнімдерін өткізудің жылдық көлемі 40-тан 100 мың тоннаға дейінгі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автоналивтік эстакадаларға, айлақтарға, құю пункттеріне, магистральдық мұнай өнімдері құбырларына, тиеп тиеу мұнай базаларына және мұнай өңдеу зауыттарының жүк айналымы, мұнай мен мұнай өнімдерін айдау немесе құю көлемі тәулігіне 5000 тоннаға дейін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500 тоннаға дейінгі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Этил араластырғыш қондырғыларға, мұнай ұстағыштарға, алау шаруашылығына, жоғары және төмен қысымды газ-мұнай өнімдері құбырларына, газгольдерлерге, төгу құю эстакадаларына және айлақтарға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концентрациядағы сілтілік және қышқыл ерітінділерін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алуды және айдау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шаруашылық бойынша ауысымда орындалатын барлық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Мұнайдың, мұнай өнімдерінің, газдың және реагенттердің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парктер, эстакадалар, мұнай ұстайтын шаруашылық аумағында резервуарлардың жылынуын және азық-түлік және бу желілерінің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Құю-құю майданы бойынша цистерналарды және тиеу-түсіру майданы бойынша вагондарды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 паркінің жұмысы туралы есеп пен жедел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Өнімдерді айдау, қабылдау және тапсыру, бос вагондарды қабылдау бойынша барлық операцияларға құжаттама ресімдеу.</w:t>
            </w:r>
          </w:p>
          <w:p>
            <w:pPr>
              <w:spacing w:after="20"/>
              <w:ind w:left="20"/>
              <w:jc w:val="both"/>
            </w:pPr>
            <w:r>
              <w:rPr>
                <w:rFonts w:ascii="Times New Roman"/>
                <w:b w:val="false"/>
                <w:i w:val="false"/>
                <w:color w:val="000000"/>
                <w:sz w:val="20"/>
              </w:rPr>
              <w:t>
13. Актілерді қарапайым цистерналарға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1556"/>
          <w:p>
            <w:pPr>
              <w:spacing w:after="20"/>
              <w:ind w:left="20"/>
              <w:jc w:val="both"/>
            </w:pPr>
            <w:r>
              <w:rPr>
                <w:rFonts w:ascii="Times New Roman"/>
                <w:b w:val="false"/>
                <w:i w:val="false"/>
                <w:color w:val="000000"/>
                <w:sz w:val="20"/>
              </w:rPr>
              <w:t>
Білімдер: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мақсаты, құрылымы, әрекет ету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тауарлық өнімін қабылдау, орналастыру, сақтау, айдау және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тазалау, булау, үрлеу, жуу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тазартуға, булауға, үрлеуге, жууға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қолмен, механикаландырылған құралды, тазалау, булау, үрлеу, жуу құрылғылары мен құрылғыларын пайдалану қағидалары мен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Алау жүйелерінің схемасы, құрылымы және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Алау жүйелерін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Авариялар, инциденттер және өрттер кезінде пайдаланылатын жабдықтардың орналасу схемасы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Өнеркәсіптік объектінің бекітілген аумағын ұстауға қойылатын талаптар.</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557"/>
          <w:p>
            <w:pPr>
              <w:spacing w:after="20"/>
              <w:ind w:left="20"/>
              <w:jc w:val="both"/>
            </w:pPr>
            <w:r>
              <w:rPr>
                <w:rFonts w:ascii="Times New Roman"/>
                <w:b w:val="false"/>
                <w:i w:val="false"/>
                <w:color w:val="000000"/>
                <w:sz w:val="20"/>
              </w:rPr>
              <w:t>
Дағды 2:</w:t>
            </w:r>
          </w:p>
          <w:bookmarkEnd w:id="1557"/>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558"/>
          <w:p>
            <w:pPr>
              <w:spacing w:after="20"/>
              <w:ind w:left="20"/>
              <w:jc w:val="both"/>
            </w:pPr>
            <w:r>
              <w:rPr>
                <w:rFonts w:ascii="Times New Roman"/>
                <w:b w:val="false"/>
                <w:i w:val="false"/>
                <w:color w:val="000000"/>
                <w:sz w:val="20"/>
              </w:rPr>
              <w:t>
Машықтар:</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ыдыстарда,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өнімнің қалдығынан босату, дренаждау, үрлеу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қоршаулардың, сақтандыру құрылғыларының, бұғаттау және сигнал беру құрылғыларының, жеке және ұжымдық қорғаныс құралдарының болуын және жарамдылығын анықтау.</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559"/>
          <w:p>
            <w:pPr>
              <w:spacing w:after="20"/>
              <w:ind w:left="20"/>
              <w:jc w:val="both"/>
            </w:pPr>
            <w:r>
              <w:rPr>
                <w:rFonts w:ascii="Times New Roman"/>
                <w:b w:val="false"/>
                <w:i w:val="false"/>
                <w:color w:val="000000"/>
                <w:sz w:val="20"/>
              </w:rPr>
              <w:t>
Білімдер: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560"/>
          <w:p>
            <w:pPr>
              <w:spacing w:after="20"/>
              <w:ind w:left="20"/>
              <w:jc w:val="both"/>
            </w:pPr>
            <w:r>
              <w:rPr>
                <w:rFonts w:ascii="Times New Roman"/>
                <w:b w:val="false"/>
                <w:i w:val="false"/>
                <w:color w:val="000000"/>
                <w:sz w:val="20"/>
              </w:rPr>
              <w:t>
Дағды 3:</w:t>
            </w:r>
          </w:p>
          <w:bookmarkEnd w:id="1560"/>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561"/>
          <w:p>
            <w:pPr>
              <w:spacing w:after="20"/>
              <w:ind w:left="20"/>
              <w:jc w:val="both"/>
            </w:pPr>
            <w:r>
              <w:rPr>
                <w:rFonts w:ascii="Times New Roman"/>
                <w:b w:val="false"/>
                <w:i w:val="false"/>
                <w:color w:val="000000"/>
                <w:sz w:val="20"/>
              </w:rPr>
              <w:t>
Машықтар: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жай-күйін, оның ішінде темір жолдарда және порттарда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562"/>
          <w:p>
            <w:pPr>
              <w:spacing w:after="20"/>
              <w:ind w:left="20"/>
              <w:jc w:val="both"/>
            </w:pPr>
            <w:r>
              <w:rPr>
                <w:rFonts w:ascii="Times New Roman"/>
                <w:b w:val="false"/>
                <w:i w:val="false"/>
                <w:color w:val="000000"/>
                <w:sz w:val="20"/>
              </w:rPr>
              <w:t>
Білімдер: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563"/>
          <w:p>
            <w:pPr>
              <w:spacing w:after="20"/>
              <w:ind w:left="20"/>
              <w:jc w:val="both"/>
            </w:pPr>
            <w:r>
              <w:rPr>
                <w:rFonts w:ascii="Times New Roman"/>
                <w:b w:val="false"/>
                <w:i w:val="false"/>
                <w:color w:val="000000"/>
                <w:sz w:val="20"/>
              </w:rPr>
              <w:t>
Дағды 4:</w:t>
            </w:r>
          </w:p>
          <w:bookmarkEnd w:id="1563"/>
          <w:p>
            <w:pPr>
              <w:spacing w:after="20"/>
              <w:ind w:left="20"/>
              <w:jc w:val="both"/>
            </w:pPr>
            <w:r>
              <w:rPr>
                <w:rFonts w:ascii="Times New Roman"/>
                <w:b w:val="false"/>
                <w:i w:val="false"/>
                <w:color w:val="000000"/>
                <w:sz w:val="20"/>
              </w:rPr>
              <w:t>
Мұнай ұстағыштарға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техникалық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жерлердегі су қабатының биіктігін өлшеуге арналған құралдар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оны қайта өңдеу өнімдерін мұнай жинау құрылғыларына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оның өңделген өнімдерін өлшеуіштерге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және механикаландырылған құралды, секцияларды, мұнай ұстағыштардың құбырларын тазалауға арналған құрылғылар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ұстағыштарға түсетін ағынды судың сынамаларын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ұстағыштарға дейін және одан кейін іріктелген сарқынды су сынамаларында мұнай құрамын, оны қайта өңдеу өнімдерін анықтау нәтижелері бойынша мұнай ұстағыштар жұмысының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тұзақтарындағы су астындағы жауын-шашынды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Бекіту және қауіпсіздік жабдықтарын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ұстағыштардың жабдық бөлшектерін майлауды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Биологиялық және механикалық тазарту қондырғыларының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регламентке сәйкес Ағынды суларды тазартуды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Берілген режимнен ауытқулардың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Ауаны аэратенка аэраторларына және ағынды суларға құрылымдар арасында біркелкі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Нормативтен тыс мөлшер келіп түскен кезде сарқынды суларды кейіннен қайта өңдеумен апаттық сарайларға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Суперфосфат ерітінділерін дайындаңыз және оны белгіленген нормада ағынды суға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Биологиялық тазарту құрылыстарында белсенді тұнбаның тіршілік әрекеті үшін қажетті концентрацияда фосфор мен оттегінің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Құрылымдардан артық және өлі белсенді шламды уақтылы алып тастаңыз және флотаторлардың бетінен алынған көбікті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Қалыпты жұмыс істеу үшін қажетті мөлшерде тазартылған сумен айналмалы сумен жабдықтау блогын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Дренаж жүйесінен жер асты суларының сорылуын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Ерімеген ауа көлемінің өтуіне жол бермей, ауаның максималды көлемін ерітуге қол жеткізе отырып, флотаторларға ауа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Ағынды сулардың нормативтен тыс ластану немесе нормативтен тыс көлемде ағызу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Белгіленген нормаларға сәйкес реагенттерді дайындауды және дозалауды және оларды сарқынды суға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Өндірістік журналдарда жазбалар жүргізу және ауысым ішінде режимдік парақтарды уақтылы толтыру.</w:t>
            </w:r>
          </w:p>
          <w:p>
            <w:pPr>
              <w:spacing w:after="20"/>
              <w:ind w:left="20"/>
              <w:jc w:val="both"/>
            </w:pPr>
            <w:r>
              <w:rPr>
                <w:rFonts w:ascii="Times New Roman"/>
                <w:b w:val="false"/>
                <w:i w:val="false"/>
                <w:color w:val="000000"/>
                <w:sz w:val="20"/>
              </w:rPr>
              <w:t>
26. Құрылыстардың бетін шөптен, қоқыстардан тазалаңыз, судың ағып кетуін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ұстағыштардың жабдықтарына қызмет көрсету және жөндеу технологиялары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ұстағыштар жабдықтарындағы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ұстағыштардың секцияларын, құбырларын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Ағынды су сынамаларын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Сарқынды сулардың сынамаларындағы мұнайдың, оны қайта өңдеу өнімдерінің құрамын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Цехтың технологиялық схемасы және ағынды суларды механикалық, физика-химиялық және биологиялық тазартудың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Учаскенің құрылысы, жұмыс принципі, жабдықтары мен құрылыстарын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жабдықтардың, бақылау-өлшеу аспаптарының, құбырлардың, арматураның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процестің барысына және өнімнің сапасына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Шикізаттың, реагенттердің және өндірілетін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Қолданылатын заттар мен материалдардың қауіптілігі мен зияндылығы.</w:t>
            </w:r>
          </w:p>
          <w:p>
            <w:pPr>
              <w:spacing w:after="20"/>
              <w:ind w:left="20"/>
              <w:jc w:val="both"/>
            </w:pPr>
            <w:r>
              <w:rPr>
                <w:rFonts w:ascii="Times New Roman"/>
                <w:b w:val="false"/>
                <w:i w:val="false"/>
                <w:color w:val="000000"/>
                <w:sz w:val="20"/>
              </w:rPr>
              <w:t>
18. Мұнай өңдеу зауыттарында қолданылатын Ағынды суларды тазарту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566"/>
          <w:p>
            <w:pPr>
              <w:spacing w:after="20"/>
              <w:ind w:left="20"/>
              <w:jc w:val="both"/>
            </w:pPr>
            <w:r>
              <w:rPr>
                <w:rFonts w:ascii="Times New Roman"/>
                <w:b w:val="false"/>
                <w:i w:val="false"/>
                <w:color w:val="000000"/>
                <w:sz w:val="20"/>
              </w:rPr>
              <w:t>
Дағды 5:</w:t>
            </w:r>
          </w:p>
          <w:bookmarkEnd w:id="1566"/>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 кезінде қосалқы технологиялық процестерді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567"/>
          <w:p>
            <w:pPr>
              <w:spacing w:after="20"/>
              <w:ind w:left="20"/>
              <w:jc w:val="both"/>
            </w:pPr>
            <w:r>
              <w:rPr>
                <w:rFonts w:ascii="Times New Roman"/>
                <w:b w:val="false"/>
                <w:i w:val="false"/>
                <w:color w:val="000000"/>
                <w:sz w:val="20"/>
              </w:rPr>
              <w:t>
Машықтар: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өнімдерді сілтілендіруді жүргізу үшін компоненттердің қажетті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Резервуарлардан, ыдыстардан, цистерналардан сілтіні, қышқылды, реагенттерді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буын қалпына келтіру қондырғысына ағызу газдарын бұру үшін құбырды ағызу-құю жабдығына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буын қалпына келтіру қондырғысының жұмыс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 өнімді сілтілендіруге арналған технологиялық схемаларды және газ конденсатын тазартуға арналған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 үшін компоненттерді (қоспаларды) беру режимін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араластыру үшін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Сілтілік және қышқыл ерітінділерінің концентрациясын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 мен компоненттер ағындарын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Компаундтау, одоризация, сілтілеу, бейтараптандыру кезінде компоненттерді (қоспаларды) араластырудың толықтығын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беру үшін компоненттердің (қоспалардың) санын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талдаулар жүргізу үшін ағынды сулардың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Тазартуға дейін және одан кейін іріктелген сарқынды су сынамаларындағы мұнай мен оны қайта өңдеу өнімдерінің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Жобалық шамамен салыстырғанда Ағынды суларды тазарту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Ұсталған мұнай өнімін бөліңіз.</w:t>
            </w:r>
          </w:p>
          <w:p>
            <w:pPr>
              <w:spacing w:after="20"/>
              <w:ind w:left="20"/>
              <w:jc w:val="both"/>
            </w:pPr>
            <w:r>
              <w:rPr>
                <w:rFonts w:ascii="Times New Roman"/>
                <w:b w:val="false"/>
                <w:i w:val="false"/>
                <w:color w:val="000000"/>
                <w:sz w:val="20"/>
              </w:rPr>
              <w:t>
12. Өнімнің буымен сіңіргіш (адсорбциялаушы) элементтің қанығу дәрежесін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568"/>
          <w:p>
            <w:pPr>
              <w:spacing w:after="20"/>
              <w:ind w:left="20"/>
              <w:jc w:val="both"/>
            </w:pPr>
            <w:r>
              <w:rPr>
                <w:rFonts w:ascii="Times New Roman"/>
                <w:b w:val="false"/>
                <w:i w:val="false"/>
                <w:color w:val="000000"/>
                <w:sz w:val="20"/>
              </w:rPr>
              <w:t>
Білімдер: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сілтілеудің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тазартудың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(адсорбциялаушы) элементтің өнім буымен қанығуының шекті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көлемінде Дербес компьютерде жұмыс істеу қағидалары,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және босату кезінде қосалқы жұмыстарды жүргізу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араластыруды жүргізуге арналған рецептураға сәйкес компоненттердің (қоспалардың) санын (көлемін) есептеу және өнімдерді араластыруды жүргізуге арналған компоненттерді (қоспаларды) беру режимін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бұру процесі, Ағынды суларды тазарту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сулардың сынамаларын алу ережелері мен тәртібі.</w:t>
            </w:r>
          </w:p>
          <w:p>
            <w:pPr>
              <w:spacing w:after="20"/>
              <w:ind w:left="20"/>
              <w:jc w:val="both"/>
            </w:pPr>
            <w:r>
              <w:rPr>
                <w:rFonts w:ascii="Times New Roman"/>
                <w:b w:val="false"/>
                <w:i w:val="false"/>
                <w:color w:val="000000"/>
                <w:sz w:val="20"/>
              </w:rPr>
              <w:t>
4. Ағынды суларды тазарту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569"/>
          <w:p>
            <w:pPr>
              <w:spacing w:after="20"/>
              <w:ind w:left="20"/>
              <w:jc w:val="both"/>
            </w:pPr>
            <w:r>
              <w:rPr>
                <w:rFonts w:ascii="Times New Roman"/>
                <w:b w:val="false"/>
                <w:i w:val="false"/>
                <w:color w:val="000000"/>
                <w:sz w:val="20"/>
              </w:rPr>
              <w:t>
Еңбек функциясы 2:</w:t>
            </w:r>
          </w:p>
          <w:bookmarkEnd w:id="1569"/>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570"/>
          <w:p>
            <w:pPr>
              <w:spacing w:after="20"/>
              <w:ind w:left="20"/>
              <w:jc w:val="both"/>
            </w:pPr>
            <w:r>
              <w:rPr>
                <w:rFonts w:ascii="Times New Roman"/>
                <w:b w:val="false"/>
                <w:i w:val="false"/>
                <w:color w:val="000000"/>
                <w:sz w:val="20"/>
              </w:rPr>
              <w:t>
Дағды 1:</w:t>
            </w:r>
          </w:p>
          <w:bookmarkEnd w:id="1570"/>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Бензин араластыру станциясының резервуарларына изомеризат пен НАФТА сплиттерін қабылдау схемасын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КИПиА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КИПиА көрсеткіштері және деректерді өңдеудің ақпараттық жүйесі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анализаторлардың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істегенде, парктердің бос көлеміне және зертханалық талдаулардың мәліметтеріне сүйене отырып, тауарлық бензиндердің аралас компоненттерінің массасын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16. Октанды күшейтетін қоспаны алыңыз.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3. Резервуарлардың құрылғылары,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573"/>
          <w:p>
            <w:pPr>
              <w:spacing w:after="20"/>
              <w:ind w:left="20"/>
              <w:jc w:val="both"/>
            </w:pPr>
            <w:r>
              <w:rPr>
                <w:rFonts w:ascii="Times New Roman"/>
                <w:b w:val="false"/>
                <w:i w:val="false"/>
                <w:color w:val="000000"/>
                <w:sz w:val="20"/>
              </w:rPr>
              <w:t>
Дағды 2:</w:t>
            </w:r>
          </w:p>
          <w:bookmarkEnd w:id="1573"/>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575"/>
          <w:p>
            <w:pPr>
              <w:spacing w:after="20"/>
              <w:ind w:left="20"/>
              <w:jc w:val="both"/>
            </w:pPr>
            <w:r>
              <w:rPr>
                <w:rFonts w:ascii="Times New Roman"/>
                <w:b w:val="false"/>
                <w:i w:val="false"/>
                <w:color w:val="000000"/>
                <w:sz w:val="20"/>
              </w:rPr>
              <w:t>
Білімдер: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576"/>
          <w:p>
            <w:pPr>
              <w:spacing w:after="20"/>
              <w:ind w:left="20"/>
              <w:jc w:val="both"/>
            </w:pPr>
            <w:r>
              <w:rPr>
                <w:rFonts w:ascii="Times New Roman"/>
                <w:b w:val="false"/>
                <w:i w:val="false"/>
                <w:color w:val="000000"/>
                <w:sz w:val="20"/>
              </w:rPr>
              <w:t>
Орындаушылық</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 Технологиялық сорғылар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57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 21909 болып тіркелген).</w:t>
                  </w:r>
                </w:p>
                <w:bookmarkEnd w:id="1577"/>
                <w:p>
                  <w:pPr>
                    <w:spacing w:after="20"/>
                    <w:ind w:left="20"/>
                    <w:jc w:val="both"/>
                  </w:pPr>
                  <w:r>
                    <w:rPr>
                      <w:rFonts w:ascii="Times New Roman"/>
                      <w:b w:val="false"/>
                      <w:i w:val="false"/>
                      <w:color w:val="000000"/>
                      <w:sz w:val="20"/>
                    </w:rPr>
                    <w:t xml:space="preserve">
§ 58-59.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578"/>
                <w:p>
                  <w:pPr>
                    <w:spacing w:after="20"/>
                    <w:ind w:left="20"/>
                    <w:jc w:val="both"/>
                  </w:pPr>
                  <w:r>
                    <w:rPr>
                      <w:rFonts w:ascii="Times New Roman"/>
                      <w:b w:val="false"/>
                      <w:i w:val="false"/>
                      <w:color w:val="000000"/>
                      <w:sz w:val="20"/>
                    </w:rPr>
                    <w:t>
Білім деңгейі:</w:t>
                  </w:r>
                </w:p>
                <w:bookmarkEnd w:id="157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579"/>
                <w:p>
                  <w:pPr>
                    <w:spacing w:after="20"/>
                    <w:ind w:left="20"/>
                    <w:jc w:val="both"/>
                  </w:pPr>
                  <w:r>
                    <w:rPr>
                      <w:rFonts w:ascii="Times New Roman"/>
                      <w:b w:val="false"/>
                      <w:i w:val="false"/>
                      <w:color w:val="000000"/>
                      <w:sz w:val="20"/>
                    </w:rPr>
                    <w:t>
Мамандық:</w:t>
                  </w:r>
                </w:p>
                <w:bookmarkEnd w:id="157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1580"/>
                <w:p>
                  <w:pPr>
                    <w:spacing w:after="20"/>
                    <w:ind w:left="20"/>
                    <w:jc w:val="both"/>
                  </w:pPr>
                  <w:r>
                    <w:rPr>
                      <w:rFonts w:ascii="Times New Roman"/>
                      <w:b w:val="false"/>
                      <w:i w:val="false"/>
                      <w:color w:val="000000"/>
                      <w:sz w:val="20"/>
                    </w:rPr>
                    <w:t>
Біліктілік:</w:t>
                  </w:r>
                </w:p>
                <w:bookmarkEnd w:id="15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581"/>
                <w:p>
                  <w:pPr>
                    <w:spacing w:after="20"/>
                    <w:ind w:left="20"/>
                    <w:jc w:val="both"/>
                  </w:pPr>
                  <w:r>
                    <w:rPr>
                      <w:rFonts w:ascii="Times New Roman"/>
                      <w:b w:val="false"/>
                      <w:i w:val="false"/>
                      <w:color w:val="000000"/>
                      <w:sz w:val="20"/>
                    </w:rPr>
                    <w:t>
Білім деңгейі:</w:t>
                  </w:r>
                </w:p>
                <w:bookmarkEnd w:id="158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582"/>
                <w:p>
                  <w:pPr>
                    <w:spacing w:after="20"/>
                    <w:ind w:left="20"/>
                    <w:jc w:val="both"/>
                  </w:pPr>
                  <w:r>
                    <w:rPr>
                      <w:rFonts w:ascii="Times New Roman"/>
                      <w:b w:val="false"/>
                      <w:i w:val="false"/>
                      <w:color w:val="000000"/>
                      <w:sz w:val="20"/>
                    </w:rPr>
                    <w:t>
Мамандық:</w:t>
                  </w:r>
                </w:p>
                <w:bookmarkEnd w:id="15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583"/>
                <w:p>
                  <w:pPr>
                    <w:spacing w:after="20"/>
                    <w:ind w:left="20"/>
                    <w:jc w:val="both"/>
                  </w:pPr>
                  <w:r>
                    <w:rPr>
                      <w:rFonts w:ascii="Times New Roman"/>
                      <w:b w:val="false"/>
                      <w:i w:val="false"/>
                      <w:color w:val="000000"/>
                      <w:sz w:val="20"/>
                    </w:rPr>
                    <w:t>
Біліктілік:</w:t>
                  </w:r>
                </w:p>
                <w:bookmarkEnd w:id="15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 3-разряд үшін: электр қозғалтқыштары мен тарату құрылғыларына қызмет көрсету кезінде III топтағы рұқсат болуы керек. 4-разряд үшін: электр қозғалтқыштары мен тарату құрылғыларына қызмет көрсету кезінде IV топтағы рұқсат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584"/>
                <w:p>
                  <w:pPr>
                    <w:spacing w:after="20"/>
                    <w:ind w:left="20"/>
                    <w:jc w:val="both"/>
                  </w:pPr>
                  <w:r>
                    <w:rPr>
                      <w:rFonts w:ascii="Times New Roman"/>
                      <w:b w:val="false"/>
                      <w:i w:val="false"/>
                      <w:color w:val="000000"/>
                      <w:sz w:val="20"/>
                    </w:rPr>
                    <w:t>
Еңбек функциясы 1:</w:t>
                  </w:r>
                </w:p>
                <w:bookmarkEnd w:id="1584"/>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585"/>
                <w:p>
                  <w:pPr>
                    <w:spacing w:after="20"/>
                    <w:ind w:left="20"/>
                    <w:jc w:val="both"/>
                  </w:pPr>
                  <w:r>
                    <w:rPr>
                      <w:rFonts w:ascii="Times New Roman"/>
                      <w:b w:val="false"/>
                      <w:i w:val="false"/>
                      <w:color w:val="000000"/>
                      <w:sz w:val="20"/>
                    </w:rPr>
                    <w:t>
Дағды 1:</w:t>
                  </w:r>
                </w:p>
                <w:bookmarkEnd w:id="1585"/>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586"/>
                <w:p>
                  <w:pPr>
                    <w:spacing w:after="20"/>
                    <w:ind w:left="20"/>
                    <w:jc w:val="both"/>
                  </w:pPr>
                  <w:r>
                    <w:rPr>
                      <w:rFonts w:ascii="Times New Roman"/>
                      <w:b w:val="false"/>
                      <w:i w:val="false"/>
                      <w:color w:val="000000"/>
                      <w:sz w:val="20"/>
                    </w:rPr>
                    <w:t>
Машықтар: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құбыржолдарда, тиеп-тиеу мұнай базасында және мұнай өңдеу кәсіпорындарында мұнайды, мұнай өнімдерін және басқа да тұтқыр сұйықтықтарды айдау және дайындау жөніндегі сорғы станциялары мен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майлау, салқындату және желдету жүйелерінің жұмысына, құбырлардың, ысырмалардың, бақылау-өлшеу аспаптарының жарамдылығына көзбен шолып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машинистің басшылығымен сорғы станциясын технологиялық байлау схемасын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 машинисттің басшылығымен айдалатын өнімдердің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Тығыздағыштарды толтырыңыз және тығыздағыштарды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Сорғыларды іске қосыңыз, тоқтатыңыз және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Клапандарды ашыңыз және жабыңыз.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 бойынша электр қозғалтқыштарының жүктемесін, сорғылар мен құбырлардағы жұмыс қысымын, автоматика аспаптарының жұмысын, майлау, салқындату және желдету жүйелерін, тарату құрылғыларын, бекіту арматурасын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қозғалтқыштарын іске қосыңыз және тоқтатыңыз.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Мойынтіректердегі майлауды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Мойынтіректерді бөлшектеңіз, шайыңыз,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Сақтандырғыштарды ауыстыру, айдалатын өнімдердің ағып кетуін жою, электр жабдықтарын жөндеу бойынша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Жабдықтың жұмыс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Магистральдық құбырларда немесе ауыстырып тиеу мұнай базаларында мұнайды, мұнай өнімдерін және басқа да тұтқыр сұйықтықтарды айдау және дайындау бойынша сорғы станцияларына қызмет көрсету, сорғылардың жалпы өнімділігі 500 м3/сағ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Жалпы өнімділігі 1000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Магистральдық құбырлардың сорғы станциялары мен технологиялық қондырғыларында, тиеу мұнай базаларында және мұнай өңдеу кәсіпорындарында жалпы қуаты 500 киловаттқа (бұдан әрі – кВт) дейінгі электр қозғалтқыштарымен бірлесіп сорғыларға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500-ден 1000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1000 - нан 3000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3. Сорғыларға жалпы қуаты 500-ден 3000 кВт-қа дейінгі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587"/>
                <w:p>
                  <w:pPr>
                    <w:spacing w:after="20"/>
                    <w:ind w:left="20"/>
                    <w:jc w:val="both"/>
                  </w:pPr>
                  <w:r>
                    <w:rPr>
                      <w:rFonts w:ascii="Times New Roman"/>
                      <w:b w:val="false"/>
                      <w:i w:val="false"/>
                      <w:color w:val="000000"/>
                      <w:sz w:val="20"/>
                    </w:rPr>
                    <w:t>
Білімдер: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жетектердің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қозғалтқыштары мен электр құрылғыларының рұқсат етілген қыздыру температурасы мен жүктемесі.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5. Апатты жою тәртібі мен қағидалары, сорғы станциясының жұмысын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1588"/>
                <w:p>
                  <w:pPr>
                    <w:spacing w:after="20"/>
                    <w:ind w:left="20"/>
                    <w:jc w:val="both"/>
                  </w:pPr>
                  <w:r>
                    <w:rPr>
                      <w:rFonts w:ascii="Times New Roman"/>
                      <w:b w:val="false"/>
                      <w:i w:val="false"/>
                      <w:color w:val="000000"/>
                      <w:sz w:val="20"/>
                    </w:rPr>
                    <w:t>
Дағды 2:</w:t>
                  </w:r>
                </w:p>
                <w:bookmarkEnd w:id="1588"/>
                <w:p>
                  <w:pPr>
                    <w:spacing w:after="20"/>
                    <w:ind w:left="20"/>
                    <w:jc w:val="both"/>
                  </w:pPr>
                  <w:r>
                    <w:rPr>
                      <w:rFonts w:ascii="Times New Roman"/>
                      <w:b w:val="false"/>
                      <w:i w:val="false"/>
                      <w:color w:val="000000"/>
                      <w:sz w:val="20"/>
                    </w:rPr>
                    <w:t>
Сорғы қондырғыларының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589"/>
                <w:p>
                  <w:pPr>
                    <w:spacing w:after="20"/>
                    <w:ind w:left="20"/>
                    <w:jc w:val="both"/>
                  </w:pPr>
                  <w:r>
                    <w:rPr>
                      <w:rFonts w:ascii="Times New Roman"/>
                      <w:b w:val="false"/>
                      <w:i w:val="false"/>
                      <w:color w:val="000000"/>
                      <w:sz w:val="20"/>
                    </w:rPr>
                    <w:t>
Машықтар:</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қондырғыларының, майлау, салқындату және желдету жүйелерінің жұмысын визуалды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норма шегінде қысым, ағын және температура сияқты сорғылардың жұмыс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және сорғы қондырғыларының автоматты басқарылатын жүйелерінің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агрегаттары мен жүйелерінің жұмысын технологиялық нормалар мен қауіпсіз пайдалану жағдайларына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іске қосыңыз және тоқтатыңыз, олардың жұмысының тұрақтылығын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сәйкестігін қамтамасыз ете отырып, сорғы қондырғыларының электр қозғалтқыштарының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ысырмалардың, бекіту арматурасының және сорғы жүйелерінің басқа элементтерінің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айдалатын өнімдердің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өнімділігі бар сорғы қондырғыларының жұмыс параметрлерін реттеңіз(500-ден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басқарудың автоматты жүйелерін бақылауды жүзеге асыру, қалыпты режимнен ауытқуларды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майлау және салқындату жүйелерін, автоматты құрылғылар мен құрылғыларды қоса алғанда, сорғы жүйесінің барлық элементтерінің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өнімділігі мен қуаты бар сорғы қондырғыларын іске қосыңыз және тоқтатыңыз, олардың дұрыс жұмысын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жабдықтың үздіксіз жұмысы мен дұрыс жұмыс істеуін қадағалай отырып, өнімділігі 3000 м3/сағ дейінгі сорғы станцияларының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өлшеу және диагностикалық жүйелерді қолдана отырып, сорғы қондырғыларының күйі мен жұмысын бақылау.</w:t>
                  </w:r>
                </w:p>
                <w:p>
                  <w:pPr>
                    <w:spacing w:after="20"/>
                    <w:ind w:left="20"/>
                    <w:jc w:val="both"/>
                  </w:pPr>
                  <w:r>
                    <w:rPr>
                      <w:rFonts w:ascii="Times New Roman"/>
                      <w:b w:val="false"/>
                      <w:i w:val="false"/>
                      <w:color w:val="000000"/>
                      <w:sz w:val="20"/>
                    </w:rPr>
                    <w:t>
7. Жабдықтың жай-күйі, сорғылардың жұмыс параметрлері бойынша құжаттаманы жүргізу, сондай-ақ жұмыс сипаттамаларын үнемі өлшеп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590"/>
                <w:p>
                  <w:pPr>
                    <w:spacing w:after="20"/>
                    <w:ind w:left="20"/>
                    <w:jc w:val="both"/>
                  </w:pPr>
                  <w:r>
                    <w:rPr>
                      <w:rFonts w:ascii="Times New Roman"/>
                      <w:b w:val="false"/>
                      <w:i w:val="false"/>
                      <w:color w:val="000000"/>
                      <w:sz w:val="20"/>
                    </w:rPr>
                    <w:t>
Білімдер:</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 мен жабдықтарының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бақылау үшін қолданылатын бақылау-өлшеу аспаптарының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 мен сорғы қондырғыларын пайдалану және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майлау, салқындату және желдету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қондырғыларын іске қосу, тоқтату және реттеу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 пайдалану кезіндегі қауіпсіздік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жабдықтарының жұмысын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сорғыларды басқару жүйелерімен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жоғары сорғы қондырғыларының жұмысын реттеу және бақылау әдістері(500-ден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 басқарудың автоматты жүйелерінің жұмыс принциптері және олардың сорғы қондырғыларымен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қондырғыларының жұмысындағы нормадан ауытқуларды диагностикалау және жою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параметрлерді сақтай отырып, максималды өнімділікке қол жеткізу үшін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қуатты сорғы станцияларын пайдалану кезіндегі қауіпсіздік жөніндегі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температура, сұйықтық ағыны сияқты сорғы қондырғыларының параметрлерін бақылауға және өлшеуге арналған жабдық.</w:t>
                  </w:r>
                </w:p>
                <w:p>
                  <w:pPr>
                    <w:spacing w:after="20"/>
                    <w:ind w:left="20"/>
                    <w:jc w:val="both"/>
                  </w:pPr>
                  <w:r>
                    <w:rPr>
                      <w:rFonts w:ascii="Times New Roman"/>
                      <w:b w:val="false"/>
                      <w:i w:val="false"/>
                      <w:color w:val="000000"/>
                      <w:sz w:val="20"/>
                    </w:rPr>
                    <w:t>
7. Пайдаланудың әртүрлі кезеңдеріндегі сорғы жүйелерінің жұмыс көрсеткіштерін құжаттауға және есепке алуға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591"/>
                <w:p>
                  <w:pPr>
                    <w:spacing w:after="20"/>
                    <w:ind w:left="20"/>
                    <w:jc w:val="both"/>
                  </w:pPr>
                  <w:r>
                    <w:rPr>
                      <w:rFonts w:ascii="Times New Roman"/>
                      <w:b w:val="false"/>
                      <w:i w:val="false"/>
                      <w:color w:val="000000"/>
                      <w:sz w:val="20"/>
                    </w:rPr>
                    <w:t>
Орындаушылық</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 Технологиялық сорғылар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59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1592"/>
                <w:p>
                  <w:pPr>
                    <w:spacing w:after="20"/>
                    <w:ind w:left="20"/>
                    <w:jc w:val="both"/>
                  </w:pPr>
                  <w:r>
                    <w:rPr>
                      <w:rFonts w:ascii="Times New Roman"/>
                      <w:b w:val="false"/>
                      <w:i w:val="false"/>
                      <w:color w:val="000000"/>
                      <w:sz w:val="20"/>
                    </w:rPr>
                    <w:t xml:space="preserve">
§ 60-61. Технологиялық сорғылар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593"/>
                <w:p>
                  <w:pPr>
                    <w:spacing w:after="20"/>
                    <w:ind w:left="20"/>
                    <w:jc w:val="both"/>
                  </w:pPr>
                  <w:r>
                    <w:rPr>
                      <w:rFonts w:ascii="Times New Roman"/>
                      <w:b w:val="false"/>
                      <w:i w:val="false"/>
                      <w:color w:val="000000"/>
                      <w:sz w:val="20"/>
                    </w:rPr>
                    <w:t>
Білім деңгейі:</w:t>
                  </w:r>
                </w:p>
                <w:bookmarkEnd w:id="15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594"/>
                <w:p>
                  <w:pPr>
                    <w:spacing w:after="20"/>
                    <w:ind w:left="20"/>
                    <w:jc w:val="both"/>
                  </w:pPr>
                  <w:r>
                    <w:rPr>
                      <w:rFonts w:ascii="Times New Roman"/>
                      <w:b w:val="false"/>
                      <w:i w:val="false"/>
                      <w:color w:val="000000"/>
                      <w:sz w:val="20"/>
                    </w:rPr>
                    <w:t>
Мамандық:</w:t>
                  </w:r>
                </w:p>
                <w:bookmarkEnd w:id="159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95"/>
                <w:p>
                  <w:pPr>
                    <w:spacing w:after="20"/>
                    <w:ind w:left="20"/>
                    <w:jc w:val="both"/>
                  </w:pPr>
                  <w:r>
                    <w:rPr>
                      <w:rFonts w:ascii="Times New Roman"/>
                      <w:b w:val="false"/>
                      <w:i w:val="false"/>
                      <w:color w:val="000000"/>
                      <w:sz w:val="20"/>
                    </w:rPr>
                    <w:t>
Біліктілік:</w:t>
                  </w:r>
                </w:p>
                <w:bookmarkEnd w:id="15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2 жыл жұмыс тәжірибесі, сондай-ақ электр қозғалтқыштары мен тарату құрылғыларына қызмет көрсету кезінде V топтағы рұқсаты болуы тиіс. 6-разряд үшін: мамандығы бойынша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596"/>
                <w:p>
                  <w:pPr>
                    <w:spacing w:after="20"/>
                    <w:ind w:left="20"/>
                    <w:jc w:val="both"/>
                  </w:pPr>
                  <w:r>
                    <w:rPr>
                      <w:rFonts w:ascii="Times New Roman"/>
                      <w:b w:val="false"/>
                      <w:i w:val="false"/>
                      <w:color w:val="000000"/>
                      <w:sz w:val="20"/>
                    </w:rPr>
                    <w:t>
Еңбек функциясы 1:</w:t>
                  </w:r>
                </w:p>
                <w:bookmarkEnd w:id="1596"/>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597"/>
                <w:p>
                  <w:pPr>
                    <w:spacing w:after="20"/>
                    <w:ind w:left="20"/>
                    <w:jc w:val="both"/>
                  </w:pPr>
                  <w:r>
                    <w:rPr>
                      <w:rFonts w:ascii="Times New Roman"/>
                      <w:b w:val="false"/>
                      <w:i w:val="false"/>
                      <w:color w:val="000000"/>
                      <w:sz w:val="20"/>
                    </w:rPr>
                    <w:t>
Дағды 1:</w:t>
                  </w:r>
                </w:p>
                <w:bookmarkEnd w:id="1597"/>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598"/>
                <w:p>
                  <w:pPr>
                    <w:spacing w:after="20"/>
                    <w:ind w:left="20"/>
                    <w:jc w:val="both"/>
                  </w:pPr>
                  <w:r>
                    <w:rPr>
                      <w:rFonts w:ascii="Times New Roman"/>
                      <w:b w:val="false"/>
                      <w:i w:val="false"/>
                      <w:color w:val="000000"/>
                      <w:sz w:val="20"/>
                    </w:rPr>
                    <w:t>
Машықтар: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1000-нан 3000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3000 м3/сағ Жоғары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Сорғыларға жалпы қуаты 3000 кВт-тан асатын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жазбаларын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3000 м3/сағ жоғары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барлық жабдықтарын іске қосуды, жұмыс режимін реттеуді және тоқтатуды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жабдығының жұмысындағы ақауларды уақтылы анықтауды, алдын алуды және жоюды қамтамасыз ету</w:t>
                  </w:r>
                </w:p>
                <w:p>
                  <w:pPr>
                    <w:spacing w:after="20"/>
                    <w:ind w:left="20"/>
                    <w:jc w:val="both"/>
                  </w:pPr>
                  <w:r>
                    <w:rPr>
                      <w:rFonts w:ascii="Times New Roman"/>
                      <w:b w:val="false"/>
                      <w:i w:val="false"/>
                      <w:color w:val="000000"/>
                      <w:sz w:val="20"/>
                    </w:rPr>
                    <w:t>
4. Біліктілігі төмен машинистердің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599"/>
                <w:p>
                  <w:pPr>
                    <w:spacing w:after="20"/>
                    <w:ind w:left="20"/>
                    <w:jc w:val="both"/>
                  </w:pPr>
                  <w:r>
                    <w:rPr>
                      <w:rFonts w:ascii="Times New Roman"/>
                      <w:b w:val="false"/>
                      <w:i w:val="false"/>
                      <w:color w:val="000000"/>
                      <w:sz w:val="20"/>
                    </w:rPr>
                    <w:t>
Білімдер: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сымдардың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қозғалтқыштарының рұқсат етілген қыздыру температурасы мен жүктемесі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Апатты жою тәртібі мен қағидалары, сорғы станциясының жұмысын есепке алуды жүргізу.</w:t>
                  </w:r>
                </w:p>
                <w:p>
                  <w:pPr>
                    <w:spacing w:after="20"/>
                    <w:ind w:left="20"/>
                    <w:jc w:val="both"/>
                  </w:pPr>
                  <w:r>
                    <w:rPr>
                      <w:rFonts w:ascii="Times New Roman"/>
                      <w:b w:val="false"/>
                      <w:i w:val="false"/>
                      <w:color w:val="000000"/>
                      <w:sz w:val="20"/>
                    </w:rPr>
                    <w:t>
17.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600"/>
                <w:p>
                  <w:pPr>
                    <w:spacing w:after="20"/>
                    <w:ind w:left="20"/>
                    <w:jc w:val="both"/>
                  </w:pPr>
                  <w:r>
                    <w:rPr>
                      <w:rFonts w:ascii="Times New Roman"/>
                      <w:b w:val="false"/>
                      <w:i w:val="false"/>
                      <w:color w:val="000000"/>
                      <w:sz w:val="20"/>
                    </w:rPr>
                    <w:t>
Дағды 2:</w:t>
                  </w:r>
                </w:p>
                <w:bookmarkEnd w:id="1600"/>
                <w:p>
                  <w:pPr>
                    <w:spacing w:after="20"/>
                    <w:ind w:left="20"/>
                    <w:jc w:val="both"/>
                  </w:pPr>
                  <w:r>
                    <w:rPr>
                      <w:rFonts w:ascii="Times New Roman"/>
                      <w:b w:val="false"/>
                      <w:i w:val="false"/>
                      <w:color w:val="000000"/>
                      <w:sz w:val="20"/>
                    </w:rPr>
                    <w:t>
Жоғары өнімді сорғы қондырғылары мен жабдықтарының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601"/>
                <w:p>
                  <w:pPr>
                    <w:spacing w:after="20"/>
                    <w:ind w:left="20"/>
                    <w:jc w:val="both"/>
                  </w:pPr>
                  <w:r>
                    <w:rPr>
                      <w:rFonts w:ascii="Times New Roman"/>
                      <w:b w:val="false"/>
                      <w:i w:val="false"/>
                      <w:color w:val="000000"/>
                      <w:sz w:val="20"/>
                    </w:rPr>
                    <w:t>
Машықтар: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Олардың үздіксіз жұмысын қамтамасыз ете отырып, өнімділігі 1000-нан 3000 м3/сағ дейінгі сорғы қондырғыларының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кәсіпорындарында электр қозғалтқыштарының қуаты 3000 кВт-тан асатын сорғы қондырғыларының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 олардың синхронды жұмыс істеуін қамтамасыз ете отырып, бірнеше сорғы қондырғыларының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жүйелерін іске қосу, реттеу және тоқтату кезеңдерінде сорғы қондырғыларының технологиялық параметрлерінің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жоғары станцияларда сорғыларды басқарудың автоматты жүйелерінің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 мен инциденттердің жұмысын, сондай-ақ жабдықтың жұмысын тексеру және бақылау нәтижелерін есепке алу журналында егжей-тегжейлі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 мен жабдықтардың белгіленген жұмыс параметрлерінен ауытқуларды анықтау үшін диагностикалық әдістерді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Қуаты жоғары сорғы қондырғыларымен жұмыс істеу кезінде барлық қауіпсіздік нормаларының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қосуды, реттеуді және тоқтатуды басқаруды қоса алғанда, өнімділігі 3000 м3/сағ астам сорғы станцияларын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жұмысына талдау жүргізу, диагностикалық жабдықты қолдана отырып, ақаулар мен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қажеттіліктерге байланысты олардың жұмыс режимін реттей отырып, сорғы станцияларын кешенді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станцияларында біліктілігі төмен бағынысты машинистердің жұмысын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емес жағдайлар туындаған кезде сорғы станциясы жабдықтарының жұмыс режимдеріне жедел араласу және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процесс шеңберінде сорғы қондырғыларына қызмет көрсету және бақылау бойынша жұмыстарды дайындауды және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 мен сорғы станциясының барлық деңгейлеріндегі процестердің әр кезеңінде стандарттар мен нормативтердің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туындаған кезде қызметкерлердің әрекеттерін үйлестіру, олардан қауіпсіз шығуды қамтамасыз ету.</w:t>
                  </w:r>
                </w:p>
                <w:p>
                  <w:pPr>
                    <w:spacing w:after="20"/>
                    <w:ind w:left="20"/>
                    <w:jc w:val="both"/>
                  </w:pPr>
                  <w:r>
                    <w:rPr>
                      <w:rFonts w:ascii="Times New Roman"/>
                      <w:b w:val="false"/>
                      <w:i w:val="false"/>
                      <w:color w:val="000000"/>
                      <w:sz w:val="20"/>
                    </w:rPr>
                    <w:t>
9. Сорғы қондырғыларының тиімділігін арттыру үшін жаңа әдістерді енгізуді және жұмыс процедураларын жақсартуды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602"/>
                <w:p>
                  <w:pPr>
                    <w:spacing w:after="20"/>
                    <w:ind w:left="20"/>
                    <w:jc w:val="both"/>
                  </w:pPr>
                  <w:r>
                    <w:rPr>
                      <w:rFonts w:ascii="Times New Roman"/>
                      <w:b w:val="false"/>
                      <w:i w:val="false"/>
                      <w:color w:val="000000"/>
                      <w:sz w:val="20"/>
                    </w:rPr>
                    <w:t>
Білімдер: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1000-нан 3000 м3/сағ-қа дейінгі сорғы қондырғыларының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жоғары және электр қозғалтқыштарының қуаты 3000 кВт-тан асатын сорғы қондырғыларының жұмысын бақылау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 басқарудың автоматты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станцияларының жұмысын диагностикалауға және бақылауға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мұнай өнімдері мен тұтқыр сұйықтықтарды айдауға арналған сорғы станцияларындағы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қуатты сорғы қондырғыларымен жұмыс істеу кезіндегі қауіпсіздік, еңбекті қорғау және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қондырғыларының жұмысындағы ауытқуларды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Өнімділігі жоғары станцияларда сорғы қондырғыларының жұмысына қызмет көрсету және есепке алу жөніндегі регламент және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қондырғыларындағы авариялық жағдайлардың алдын алу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3000 м3/сағ-тан асатын сорғы қондырғыларының жұмыс істеу және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3000 кВт электр қозғалтқыштарының өнімділігі мен қуаты жоғары сорғы станцияларын басқару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талаптарды ескере отырып,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қондырғыларын пайдалануға қойылатын техникалық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 мен жабдықтарының ақауларын диагностикалаудың және жоюдың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Міндеттерді бөлуді және машинистердің жұмысын үйлестіруді қоса алғанда, сорғы станциялары персоналының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қондырғыларына профилактикалық қызмет көрсету және уақтылы жөндеу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Есептер мен журналдар жасауды қоса алғанда, өнімділігі жоғары сорғы станцияларының жұмысын есепке алу және құжаттау.</w:t>
                  </w:r>
                </w:p>
                <w:p>
                  <w:pPr>
                    <w:spacing w:after="20"/>
                    <w:ind w:left="20"/>
                    <w:jc w:val="both"/>
                  </w:pPr>
                  <w:r>
                    <w:rPr>
                      <w:rFonts w:ascii="Times New Roman"/>
                      <w:b w:val="false"/>
                      <w:i w:val="false"/>
                      <w:color w:val="000000"/>
                      <w:sz w:val="20"/>
                    </w:rPr>
                    <w:t>
9. Әр түрлі пайдалану жағдайларында сорғы қондырғыларының жұмыс режимдерін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603"/>
                <w:p>
                  <w:pPr>
                    <w:spacing w:after="20"/>
                    <w:ind w:left="20"/>
                    <w:jc w:val="both"/>
                  </w:pPr>
                  <w:r>
                    <w:rPr>
                      <w:rFonts w:ascii="Times New Roman"/>
                      <w:b w:val="false"/>
                      <w:i w:val="false"/>
                      <w:color w:val="000000"/>
                      <w:sz w:val="20"/>
                    </w:rPr>
                    <w:t>
Орындаушылық</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"Сорғы қондырғыларының машинисі"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604"/>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 33389 болып тіркелген).</w:t>
                  </w:r>
                </w:p>
                <w:bookmarkEnd w:id="1604"/>
                <w:p>
                  <w:pPr>
                    <w:spacing w:after="20"/>
                    <w:ind w:left="20"/>
                    <w:jc w:val="both"/>
                  </w:pPr>
                  <w:r>
                    <w:rPr>
                      <w:rFonts w:ascii="Times New Roman"/>
                      <w:b w:val="false"/>
                      <w:i w:val="false"/>
                      <w:color w:val="000000"/>
                      <w:sz w:val="20"/>
                    </w:rPr>
                    <w:t xml:space="preserve">
Сорғы қондырғыларының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605"/>
                <w:p>
                  <w:pPr>
                    <w:spacing w:after="20"/>
                    <w:ind w:left="20"/>
                    <w:jc w:val="both"/>
                  </w:pPr>
                  <w:r>
                    <w:rPr>
                      <w:rFonts w:ascii="Times New Roman"/>
                      <w:b w:val="false"/>
                      <w:i w:val="false"/>
                      <w:color w:val="000000"/>
                      <w:sz w:val="20"/>
                    </w:rPr>
                    <w:t>
Білім деңгейі:</w:t>
                  </w:r>
                </w:p>
                <w:bookmarkEnd w:id="160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606"/>
                <w:p>
                  <w:pPr>
                    <w:spacing w:after="20"/>
                    <w:ind w:left="20"/>
                    <w:jc w:val="both"/>
                  </w:pPr>
                  <w:r>
                    <w:rPr>
                      <w:rFonts w:ascii="Times New Roman"/>
                      <w:b w:val="false"/>
                      <w:i w:val="false"/>
                      <w:color w:val="000000"/>
                      <w:sz w:val="20"/>
                    </w:rPr>
                    <w:t>
Мамандық:</w:t>
                  </w:r>
                </w:p>
                <w:bookmarkEnd w:id="1606"/>
                <w:p>
                  <w:pPr>
                    <w:spacing w:after="20"/>
                    <w:ind w:left="20"/>
                    <w:jc w:val="both"/>
                  </w:pPr>
                  <w:r>
                    <w:rPr>
                      <w:rFonts w:ascii="Times New Roman"/>
                      <w:b w:val="false"/>
                      <w:i w:val="false"/>
                      <w:color w:val="000000"/>
                      <w:sz w:val="20"/>
                    </w:rPr>
                    <w:t xml:space="preserve">
Жылу техникалық жабдықтар және жылу мен жабдықтау жүйелері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607"/>
                <w:p>
                  <w:pPr>
                    <w:spacing w:after="20"/>
                    <w:ind w:left="20"/>
                    <w:jc w:val="both"/>
                  </w:pPr>
                  <w:r>
                    <w:rPr>
                      <w:rFonts w:ascii="Times New Roman"/>
                      <w:b w:val="false"/>
                      <w:i w:val="false"/>
                      <w:color w:val="000000"/>
                      <w:sz w:val="20"/>
                    </w:rPr>
                    <w:t>
Біліктілік:</w:t>
                  </w:r>
                </w:p>
                <w:bookmarkEnd w:id="16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1608"/>
                <w:p>
                  <w:pPr>
                    <w:spacing w:after="20"/>
                    <w:ind w:left="20"/>
                    <w:jc w:val="both"/>
                  </w:pPr>
                  <w:r>
                    <w:rPr>
                      <w:rFonts w:ascii="Times New Roman"/>
                      <w:b w:val="false"/>
                      <w:i w:val="false"/>
                      <w:color w:val="000000"/>
                      <w:sz w:val="20"/>
                    </w:rPr>
                    <w:t>
Білім деңгейі:</w:t>
                  </w:r>
                </w:p>
                <w:bookmarkEnd w:id="160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1609"/>
                <w:p>
                  <w:pPr>
                    <w:spacing w:after="20"/>
                    <w:ind w:left="20"/>
                    <w:jc w:val="both"/>
                  </w:pPr>
                  <w:r>
                    <w:rPr>
                      <w:rFonts w:ascii="Times New Roman"/>
                      <w:b w:val="false"/>
                      <w:i w:val="false"/>
                      <w:color w:val="000000"/>
                      <w:sz w:val="20"/>
                    </w:rPr>
                    <w:t>
Мамандық:</w:t>
                  </w:r>
                </w:p>
                <w:bookmarkEnd w:id="16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1610"/>
                <w:p>
                  <w:pPr>
                    <w:spacing w:after="20"/>
                    <w:ind w:left="20"/>
                    <w:jc w:val="both"/>
                  </w:pPr>
                  <w:r>
                    <w:rPr>
                      <w:rFonts w:ascii="Times New Roman"/>
                      <w:b w:val="false"/>
                      <w:i w:val="false"/>
                      <w:color w:val="000000"/>
                      <w:sz w:val="20"/>
                    </w:rPr>
                    <w:t>
Біліктілік:</w:t>
                  </w:r>
                </w:p>
                <w:bookmarkEnd w:id="16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кемінде 6 айлық жұмыс өтілі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жанындағы Оқу орталығында біліктілігін және разрядтылығын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8185-3-003 - Пневматикалық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қалыпты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1611"/>
                <w:p>
                  <w:pPr>
                    <w:spacing w:after="20"/>
                    <w:ind w:left="20"/>
                    <w:jc w:val="both"/>
                  </w:pPr>
                  <w:r>
                    <w:rPr>
                      <w:rFonts w:ascii="Times New Roman"/>
                      <w:b w:val="false"/>
                      <w:i w:val="false"/>
                      <w:color w:val="000000"/>
                      <w:sz w:val="20"/>
                    </w:rPr>
                    <w:t>
1. Сорғы станциясының жабдықтарының жұмыс режимдеріне бақылауды жүзеге асыру</w:t>
                  </w:r>
                </w:p>
                <w:bookmarkEnd w:id="1611"/>
                <w:p>
                  <w:pPr>
                    <w:spacing w:after="20"/>
                    <w:ind w:left="20"/>
                    <w:jc w:val="both"/>
                  </w:pPr>
                  <w:r>
                    <w:rPr>
                      <w:rFonts w:ascii="Times New Roman"/>
                      <w:b w:val="false"/>
                      <w:i w:val="false"/>
                      <w:color w:val="000000"/>
                      <w:sz w:val="20"/>
                    </w:rPr>
                    <w:t>
2. Сорғы станциясының жабдықтарын диагностикалау және олардың жұмысындағы ақаулықтарды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612"/>
                <w:p>
                  <w:pPr>
                    <w:spacing w:after="20"/>
                    <w:ind w:left="20"/>
                    <w:jc w:val="both"/>
                  </w:pPr>
                  <w:r>
                    <w:rPr>
                      <w:rFonts w:ascii="Times New Roman"/>
                      <w:b w:val="false"/>
                      <w:i w:val="false"/>
                      <w:color w:val="000000"/>
                      <w:sz w:val="20"/>
                    </w:rPr>
                    <w:t>
Еңбек функциясы 1:</w:t>
                  </w:r>
                </w:p>
                <w:bookmarkEnd w:id="1612"/>
                <w:p>
                  <w:pPr>
                    <w:spacing w:after="20"/>
                    <w:ind w:left="20"/>
                    <w:jc w:val="both"/>
                  </w:pPr>
                  <w:r>
                    <w:rPr>
                      <w:rFonts w:ascii="Times New Roman"/>
                      <w:b w:val="false"/>
                      <w:i w:val="false"/>
                      <w:color w:val="000000"/>
                      <w:sz w:val="20"/>
                    </w:rPr>
                    <w:t>
Сорғы станциясының жабдықтарының жұмыс режимдеріне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613"/>
                <w:p>
                  <w:pPr>
                    <w:spacing w:after="20"/>
                    <w:ind w:left="20"/>
                    <w:jc w:val="both"/>
                  </w:pPr>
                  <w:r>
                    <w:rPr>
                      <w:rFonts w:ascii="Times New Roman"/>
                      <w:b w:val="false"/>
                      <w:i w:val="false"/>
                      <w:color w:val="000000"/>
                      <w:sz w:val="20"/>
                    </w:rPr>
                    <w:t>
Дағды 1:</w:t>
                  </w:r>
                </w:p>
                <w:bookmarkEnd w:id="1613"/>
                <w:p>
                  <w:pPr>
                    <w:spacing w:after="20"/>
                    <w:ind w:left="20"/>
                    <w:jc w:val="both"/>
                  </w:pPr>
                  <w:r>
                    <w:rPr>
                      <w:rFonts w:ascii="Times New Roman"/>
                      <w:b w:val="false"/>
                      <w:i w:val="false"/>
                      <w:color w:val="000000"/>
                      <w:sz w:val="20"/>
                    </w:rPr>
                    <w:t>
Сорғы станциясы жабдықтарының жұмысына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614"/>
                <w:p>
                  <w:pPr>
                    <w:spacing w:after="20"/>
                    <w:ind w:left="20"/>
                    <w:jc w:val="both"/>
                  </w:pPr>
                  <w:r>
                    <w:rPr>
                      <w:rFonts w:ascii="Times New Roman"/>
                      <w:b w:val="false"/>
                      <w:i w:val="false"/>
                      <w:color w:val="000000"/>
                      <w:sz w:val="20"/>
                    </w:rPr>
                    <w:t>
Машықтар:</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Жиынтық өнімділігі 3 000 м3/сағ бастап 10 000 м3/сағ дейін баратын сорғы станциясына пайдалану жөнінен қызмет көрсетуді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Аралап тексеріп шығу арқылы жабдықтың жұмысына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желідегі су қысымының белгіленген мәндерін бақылау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персоналын іске тартуды талап етпейтін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Режимдік оперативтік ауыстырып қосуларды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Диспетчерлік қызметпен оперативтік байланыс жасап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Апатқа қарсы және өртке қарсы жоспарлы жаттығуларға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медициналық жәрдем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Оперативтік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4-разрядқа қосымша 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өнімділігі 10 000 м3/сағ бастап 15 000 м3/сағ дейін баратын сорғы станциясына пайдалану жөнінен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қосымша 6-разряд</w:t>
                  </w:r>
                </w:p>
                <w:p>
                  <w:pPr>
                    <w:spacing w:after="20"/>
                    <w:ind w:left="20"/>
                    <w:jc w:val="both"/>
                  </w:pPr>
                  <w:r>
                    <w:rPr>
                      <w:rFonts w:ascii="Times New Roman"/>
                      <w:b w:val="false"/>
                      <w:i w:val="false"/>
                      <w:color w:val="000000"/>
                      <w:sz w:val="20"/>
                    </w:rPr>
                    <w:t>
1. Жиынтық өнімділігі 15 000 м3/сағ жоғары сорғы станциясына пайдалану жөнінен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1615"/>
                <w:p>
                  <w:pPr>
                    <w:spacing w:after="20"/>
                    <w:ind w:left="20"/>
                    <w:jc w:val="both"/>
                  </w:pPr>
                  <w:r>
                    <w:rPr>
                      <w:rFonts w:ascii="Times New Roman"/>
                      <w:b w:val="false"/>
                      <w:i w:val="false"/>
                      <w:color w:val="000000"/>
                      <w:sz w:val="20"/>
                    </w:rPr>
                    <w:t>
Білімдер: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функциясы бойынша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функциясы бойынша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жабдықтың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Жылу желілерінің кестелері, жұмыс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жабдықтың, бақылау-өлшеу аспаптарының, дабылдаманың және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техникасының элементарлық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функциясы бойынша іс–әрекетті реттейтін ведомстволық және салааралық нормативтік-әдістемелік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функциясы бойынша іс–әрекетті реттейтін ұйымның өкімдері, бұйрықтары,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функциясы бойынша іс–әрекетті реттейтін технологиялық регламенттер мен өндірістік нұсқаулықтар.</w:t>
                  </w:r>
                </w:p>
                <w:p>
                  <w:pPr>
                    <w:spacing w:after="20"/>
                    <w:ind w:left="20"/>
                    <w:jc w:val="both"/>
                  </w:pPr>
                  <w:r>
                    <w:rPr>
                      <w:rFonts w:ascii="Times New Roman"/>
                      <w:b w:val="false"/>
                      <w:i w:val="false"/>
                      <w:color w:val="000000"/>
                      <w:sz w:val="20"/>
                    </w:rPr>
                    <w:t>
11.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1616"/>
                <w:p>
                  <w:pPr>
                    <w:spacing w:after="20"/>
                    <w:ind w:left="20"/>
                    <w:jc w:val="both"/>
                  </w:pPr>
                  <w:r>
                    <w:rPr>
                      <w:rFonts w:ascii="Times New Roman"/>
                      <w:b w:val="false"/>
                      <w:i w:val="false"/>
                      <w:color w:val="000000"/>
                      <w:sz w:val="20"/>
                    </w:rPr>
                    <w:t>
Дағды 2:</w:t>
                  </w:r>
                </w:p>
                <w:bookmarkEnd w:id="1616"/>
                <w:p>
                  <w:pPr>
                    <w:spacing w:after="20"/>
                    <w:ind w:left="20"/>
                    <w:jc w:val="both"/>
                  </w:pPr>
                  <w:r>
                    <w:rPr>
                      <w:rFonts w:ascii="Times New Roman"/>
                      <w:b w:val="false"/>
                      <w:i w:val="false"/>
                      <w:color w:val="000000"/>
                      <w:sz w:val="20"/>
                    </w:rPr>
                    <w:t>
Жабдықтардың жұмысындағы штаттан тыс жағдайларды жоюды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617"/>
                <w:p>
                  <w:pPr>
                    <w:spacing w:after="20"/>
                    <w:ind w:left="20"/>
                    <w:jc w:val="both"/>
                  </w:pPr>
                  <w:r>
                    <w:rPr>
                      <w:rFonts w:ascii="Times New Roman"/>
                      <w:b w:val="false"/>
                      <w:i w:val="false"/>
                      <w:color w:val="000000"/>
                      <w:sz w:val="20"/>
                    </w:rPr>
                    <w:t>
Машықтар:</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Әрекеттердің дұрыс ретін, кезектілігін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ақаулары мен бұзылғандығын анықтау.</w:t>
                  </w:r>
                </w:p>
                <w:p>
                  <w:pPr>
                    <w:spacing w:after="20"/>
                    <w:ind w:left="20"/>
                    <w:jc w:val="both"/>
                  </w:pPr>
                  <w:r>
                    <w:rPr>
                      <w:rFonts w:ascii="Times New Roman"/>
                      <w:b w:val="false"/>
                      <w:i w:val="false"/>
                      <w:color w:val="000000"/>
                      <w:sz w:val="20"/>
                    </w:rPr>
                    <w:t>
3. Штаттан тыс жағдайды жою үшін нұсқаулықтарда қарастырылған іс-әрекеттерді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618"/>
                <w:p>
                  <w:pPr>
                    <w:spacing w:after="20"/>
                    <w:ind w:left="20"/>
                    <w:jc w:val="both"/>
                  </w:pPr>
                  <w:r>
                    <w:rPr>
                      <w:rFonts w:ascii="Times New Roman"/>
                      <w:b w:val="false"/>
                      <w:i w:val="false"/>
                      <w:color w:val="000000"/>
                      <w:sz w:val="20"/>
                    </w:rPr>
                    <w:t>
Білімдер: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режимдерінің конструкциялық ерекшеліктері, техникалық сипаттамалары, айрықшалықтары.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қауіпсіздік құралдарының, апатқа қарсы қорғау және автоматика құралдарының әрекет принципі.</w:t>
                  </w:r>
                </w:p>
                <w:p>
                  <w:pPr>
                    <w:spacing w:after="20"/>
                    <w:ind w:left="20"/>
                    <w:jc w:val="both"/>
                  </w:pPr>
                  <w:r>
                    <w:rPr>
                      <w:rFonts w:ascii="Times New Roman"/>
                      <w:b w:val="false"/>
                      <w:i w:val="false"/>
                      <w:color w:val="000000"/>
                      <w:sz w:val="20"/>
                    </w:rPr>
                    <w:t>
3. Апатты жағдайларды жою жөніндегі нұсқаулықтардың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1619"/>
                <w:p>
                  <w:pPr>
                    <w:spacing w:after="20"/>
                    <w:ind w:left="20"/>
                    <w:jc w:val="both"/>
                  </w:pPr>
                  <w:r>
                    <w:rPr>
                      <w:rFonts w:ascii="Times New Roman"/>
                      <w:b w:val="false"/>
                      <w:i w:val="false"/>
                      <w:color w:val="000000"/>
                      <w:sz w:val="20"/>
                    </w:rPr>
                    <w:t>
Еңбек функциясы 2:</w:t>
                  </w:r>
                </w:p>
                <w:bookmarkEnd w:id="1619"/>
                <w:p>
                  <w:pPr>
                    <w:spacing w:after="20"/>
                    <w:ind w:left="20"/>
                    <w:jc w:val="both"/>
                  </w:pPr>
                  <w:r>
                    <w:rPr>
                      <w:rFonts w:ascii="Times New Roman"/>
                      <w:b w:val="false"/>
                      <w:i w:val="false"/>
                      <w:color w:val="000000"/>
                      <w:sz w:val="20"/>
                    </w:rPr>
                    <w:t>
Сорғы станциясының жабдықтарын диагностикалау және олардың жұмысындағы ақаулықтарды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1620"/>
                <w:p>
                  <w:pPr>
                    <w:spacing w:after="20"/>
                    <w:ind w:left="20"/>
                    <w:jc w:val="both"/>
                  </w:pPr>
                  <w:r>
                    <w:rPr>
                      <w:rFonts w:ascii="Times New Roman"/>
                      <w:b w:val="false"/>
                      <w:i w:val="false"/>
                      <w:color w:val="000000"/>
                      <w:sz w:val="20"/>
                    </w:rPr>
                    <w:t>
Дағды 1:</w:t>
                  </w:r>
                </w:p>
                <w:bookmarkEnd w:id="1620"/>
                <w:p>
                  <w:pPr>
                    <w:spacing w:after="20"/>
                    <w:ind w:left="20"/>
                    <w:jc w:val="both"/>
                  </w:pPr>
                  <w:r>
                    <w:rPr>
                      <w:rFonts w:ascii="Times New Roman"/>
                      <w:b w:val="false"/>
                      <w:i w:val="false"/>
                      <w:color w:val="000000"/>
                      <w:sz w:val="20"/>
                    </w:rPr>
                    <w:t>
Сорғы станциясын диагностикалау және оның жұмысындағы ақаулықтарды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621"/>
                <w:p>
                  <w:pPr>
                    <w:spacing w:after="20"/>
                    <w:ind w:left="20"/>
                    <w:jc w:val="both"/>
                  </w:pPr>
                  <w:r>
                    <w:rPr>
                      <w:rFonts w:ascii="Times New Roman"/>
                      <w:b w:val="false"/>
                      <w:i w:val="false"/>
                      <w:color w:val="000000"/>
                      <w:sz w:val="20"/>
                    </w:rPr>
                    <w:t>
Машықтар: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Ақаулықтарын айқындау үшін жабдықтарды байқап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диагностикалауды жүзеге асыру және ақаулықтардың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жай-күйін диагностикалау үшін құралдар мен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разрядқа қосымша 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Ауытқуларды айқындау үшін сорғы станциясының жұмыс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жабдықтар мен технологияларды пайдаланып диагностикалауды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қосымша 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 соңғы үлгідегі әдістер мен жабдықтарды пайдаланып тереңдетілген диагностикалауды жүргізу.</w:t>
                  </w:r>
                </w:p>
                <w:p>
                  <w:pPr>
                    <w:spacing w:after="20"/>
                    <w:ind w:left="20"/>
                    <w:jc w:val="both"/>
                  </w:pPr>
                  <w:r>
                    <w:rPr>
                      <w:rFonts w:ascii="Times New Roman"/>
                      <w:b w:val="false"/>
                      <w:i w:val="false"/>
                      <w:color w:val="000000"/>
                      <w:sz w:val="20"/>
                    </w:rPr>
                    <w:t>
2. Жабдықтарды жөндеуді немесе ауыстыруды жүргізудің мақсатқа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1622"/>
                <w:p>
                  <w:pPr>
                    <w:spacing w:after="20"/>
                    <w:ind w:left="20"/>
                    <w:jc w:val="both"/>
                  </w:pPr>
                  <w:r>
                    <w:rPr>
                      <w:rFonts w:ascii="Times New Roman"/>
                      <w:b w:val="false"/>
                      <w:i w:val="false"/>
                      <w:color w:val="000000"/>
                      <w:sz w:val="20"/>
                    </w:rPr>
                    <w:t>
Білімдер:</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диагностикалау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жұмыс қағидасы және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жай-күйін бақылау әдістері және диагностикалық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қондырғыларының схемасы және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диагностикалауға арналған бағдарламалық жасақтама және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қондырғыларына техникалық қызмет көрсету және жөндеу негіздері.</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623"/>
                <w:p>
                  <w:pPr>
                    <w:spacing w:after="20"/>
                    <w:ind w:left="20"/>
                    <w:jc w:val="both"/>
                  </w:pPr>
                  <w:r>
                    <w:rPr>
                      <w:rFonts w:ascii="Times New Roman"/>
                      <w:b w:val="false"/>
                      <w:i w:val="false"/>
                      <w:color w:val="000000"/>
                      <w:sz w:val="20"/>
                    </w:rPr>
                    <w:t>
Дағды 2:</w:t>
                  </w:r>
                </w:p>
                <w:bookmarkEnd w:id="1623"/>
                <w:p>
                  <w:pPr>
                    <w:spacing w:after="20"/>
                    <w:ind w:left="20"/>
                    <w:jc w:val="both"/>
                  </w:pPr>
                  <w:r>
                    <w:rPr>
                      <w:rFonts w:ascii="Times New Roman"/>
                      <w:b w:val="false"/>
                      <w:i w:val="false"/>
                      <w:color w:val="000000"/>
                      <w:sz w:val="20"/>
                    </w:rPr>
                    <w:t>
Жабдықтардың жұмысындағы штаттан тыс жағдайларды жоюды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1624"/>
                <w:p>
                  <w:pPr>
                    <w:spacing w:after="20"/>
                    <w:ind w:left="20"/>
                    <w:jc w:val="both"/>
                  </w:pPr>
                  <w:r>
                    <w:rPr>
                      <w:rFonts w:ascii="Times New Roman"/>
                      <w:b w:val="false"/>
                      <w:i w:val="false"/>
                      <w:color w:val="000000"/>
                      <w:sz w:val="20"/>
                    </w:rPr>
                    <w:t>
Машықтар:</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жүйелерінің, оған қоса дабыл жүйесі мен автоматиканың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құралдары мен апат жүйелерінің жай-күйіне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Апатқа қарсы қорғау жүйелерінің жұмыс қабілеттілігін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разрядқа қосымша 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жүйелерінің, қорғау құралдарының және автоматты диагностикалаудың тоқтаусыз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станциясындағы қалыптан тыс жағдайлар кезінде қорғау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қосымша 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жүйелерінің жұмысына талдау жүргізу және оңтайландыру.</w:t>
                  </w:r>
                </w:p>
                <w:p>
                  <w:pPr>
                    <w:spacing w:after="20"/>
                    <w:ind w:left="20"/>
                    <w:jc w:val="both"/>
                  </w:pPr>
                  <w:r>
                    <w:rPr>
                      <w:rFonts w:ascii="Times New Roman"/>
                      <w:b w:val="false"/>
                      <w:i w:val="false"/>
                      <w:color w:val="000000"/>
                      <w:sz w:val="20"/>
                    </w:rPr>
                    <w:t>
2. Жұмыстың тиімділігін арттыру үшін қауіпсіздік жүйелерін жаңарту бойынша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1625"/>
                <w:p>
                  <w:pPr>
                    <w:spacing w:after="20"/>
                    <w:ind w:left="20"/>
                    <w:jc w:val="both"/>
                  </w:pPr>
                  <w:r>
                    <w:rPr>
                      <w:rFonts w:ascii="Times New Roman"/>
                      <w:b w:val="false"/>
                      <w:i w:val="false"/>
                      <w:color w:val="000000"/>
                      <w:sz w:val="20"/>
                    </w:rPr>
                    <w:t>
Білімдер: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қауіпсіздік жүйелері мен қорғау құралдарының жұмыс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Апатқа қарсы қорғау жүйелерін тексеру ережелері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Дабыл беру және автоматты бақылау құралдарын пайдалану бойынша нұсқаулықтар және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станциясындағы қауіпсіздікке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әрекет етудің және апат салдарын жоюдың технологиялық үдерістері.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тәртібі,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дербестік, тәртіптілік, зейінділік, ұйымшылдық, оқып-үйренуге талаптылық үлесімен біреудің басқаруында қызмет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"Сорғы қондырғыларының машинисі"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1626"/>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№33389 болып тіркелген).</w:t>
                  </w:r>
                </w:p>
                <w:bookmarkEnd w:id="1626"/>
                <w:p>
                  <w:pPr>
                    <w:spacing w:after="20"/>
                    <w:ind w:left="20"/>
                    <w:jc w:val="both"/>
                  </w:pPr>
                  <w:r>
                    <w:rPr>
                      <w:rFonts w:ascii="Times New Roman"/>
                      <w:b w:val="false"/>
                      <w:i w:val="false"/>
                      <w:color w:val="000000"/>
                      <w:sz w:val="20"/>
                    </w:rPr>
                    <w:t xml:space="preserve">
Сорғы қондырғыларының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627"/>
                <w:p>
                  <w:pPr>
                    <w:spacing w:after="20"/>
                    <w:ind w:left="20"/>
                    <w:jc w:val="both"/>
                  </w:pPr>
                  <w:r>
                    <w:rPr>
                      <w:rFonts w:ascii="Times New Roman"/>
                      <w:b w:val="false"/>
                      <w:i w:val="false"/>
                      <w:color w:val="000000"/>
                      <w:sz w:val="20"/>
                    </w:rPr>
                    <w:t>
Білім деңгейі:</w:t>
                  </w:r>
                </w:p>
                <w:bookmarkEnd w:id="162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1628"/>
                <w:p>
                  <w:pPr>
                    <w:spacing w:after="20"/>
                    <w:ind w:left="20"/>
                    <w:jc w:val="both"/>
                  </w:pPr>
                  <w:r>
                    <w:rPr>
                      <w:rFonts w:ascii="Times New Roman"/>
                      <w:b w:val="false"/>
                      <w:i w:val="false"/>
                      <w:color w:val="000000"/>
                      <w:sz w:val="20"/>
                    </w:rPr>
                    <w:t>
Мамандық:</w:t>
                  </w:r>
                </w:p>
                <w:bookmarkEnd w:id="16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629"/>
                <w:p>
                  <w:pPr>
                    <w:spacing w:after="20"/>
                    <w:ind w:left="20"/>
                    <w:jc w:val="both"/>
                  </w:pPr>
                  <w:r>
                    <w:rPr>
                      <w:rFonts w:ascii="Times New Roman"/>
                      <w:b w:val="false"/>
                      <w:i w:val="false"/>
                      <w:color w:val="000000"/>
                      <w:sz w:val="20"/>
                    </w:rPr>
                    <w:t>
Біліктілік:</w:t>
                  </w:r>
                </w:p>
                <w:bookmarkEnd w:id="16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жанындағы Оқу орталығында біліктілігін және разрядтылығын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8185-3-003 - Пневматикалық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қалыпты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 станциясының жабдықтарының жұмысына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1630"/>
                <w:p>
                  <w:pPr>
                    <w:spacing w:after="20"/>
                    <w:ind w:left="20"/>
                    <w:jc w:val="both"/>
                  </w:pPr>
                  <w:r>
                    <w:rPr>
                      <w:rFonts w:ascii="Times New Roman"/>
                      <w:b w:val="false"/>
                      <w:i w:val="false"/>
                      <w:color w:val="000000"/>
                      <w:sz w:val="20"/>
                    </w:rPr>
                    <w:t>
Еңбек функциясы 1:</w:t>
                  </w:r>
                </w:p>
                <w:bookmarkEnd w:id="1630"/>
                <w:p>
                  <w:pPr>
                    <w:spacing w:after="20"/>
                    <w:ind w:left="20"/>
                    <w:jc w:val="both"/>
                  </w:pPr>
                  <w:r>
                    <w:rPr>
                      <w:rFonts w:ascii="Times New Roman"/>
                      <w:b w:val="false"/>
                      <w:i w:val="false"/>
                      <w:color w:val="000000"/>
                      <w:sz w:val="20"/>
                    </w:rPr>
                    <w:t>
Сорғы станциясының жабдықтарының жұмысына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631"/>
                <w:p>
                  <w:pPr>
                    <w:spacing w:after="20"/>
                    <w:ind w:left="20"/>
                    <w:jc w:val="both"/>
                  </w:pPr>
                  <w:r>
                    <w:rPr>
                      <w:rFonts w:ascii="Times New Roman"/>
                      <w:b w:val="false"/>
                      <w:i w:val="false"/>
                      <w:color w:val="000000"/>
                      <w:sz w:val="20"/>
                    </w:rPr>
                    <w:t>
Дағды 1:</w:t>
                  </w:r>
                </w:p>
                <w:bookmarkEnd w:id="1631"/>
                <w:p>
                  <w:pPr>
                    <w:spacing w:after="20"/>
                    <w:ind w:left="20"/>
                    <w:jc w:val="both"/>
                  </w:pPr>
                  <w:r>
                    <w:rPr>
                      <w:rFonts w:ascii="Times New Roman"/>
                      <w:b w:val="false"/>
                      <w:i w:val="false"/>
                      <w:color w:val="000000"/>
                      <w:sz w:val="20"/>
                    </w:rPr>
                    <w:t>
Сорғы станциясы жабдықтарының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632"/>
                <w:p>
                  <w:pPr>
                    <w:spacing w:after="20"/>
                    <w:ind w:left="20"/>
                    <w:jc w:val="both"/>
                  </w:pPr>
                  <w:r>
                    <w:rPr>
                      <w:rFonts w:ascii="Times New Roman"/>
                      <w:b w:val="false"/>
                      <w:i w:val="false"/>
                      <w:color w:val="000000"/>
                      <w:sz w:val="20"/>
                    </w:rPr>
                    <w:t>
Машықтар: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Жиынтық өнімділігі 1000 м3/сағ дейін баратын сорғы станциясына пайдалану жөнінен қызмет көрсетуді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Аралап тексеріп шығу арқылы жабдықтың жұмысына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желідегі су қысымының белгіленген мәндерін бақылау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персоналын іске тартуды талап етпейтін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Режимдік оперативтік ауыстырып қосуларды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Диспетчерлік қызметпен оперативтік байланыс жасап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Апатқа қарсы және өртке қарсы жоспарлы жаттығуларға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медициналық жәрдем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Оперативтік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қосымша 3-разряд</w:t>
                  </w:r>
                </w:p>
                <w:p>
                  <w:pPr>
                    <w:spacing w:after="20"/>
                    <w:ind w:left="20"/>
                    <w:jc w:val="both"/>
                  </w:pPr>
                  <w:r>
                    <w:rPr>
                      <w:rFonts w:ascii="Times New Roman"/>
                      <w:b w:val="false"/>
                      <w:i w:val="false"/>
                      <w:color w:val="000000"/>
                      <w:sz w:val="20"/>
                    </w:rPr>
                    <w:t xml:space="preserve">
1. Жиынтық өнімділігі 1 000 м3/сағ бастап 3 000 м3/сағ дейін баратын сорғы станциясына пайдалану жөнінен қызмет көрсетуді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1633"/>
                <w:p>
                  <w:pPr>
                    <w:spacing w:after="20"/>
                    <w:ind w:left="20"/>
                    <w:jc w:val="both"/>
                  </w:pPr>
                  <w:r>
                    <w:rPr>
                      <w:rFonts w:ascii="Times New Roman"/>
                      <w:b w:val="false"/>
                      <w:i w:val="false"/>
                      <w:color w:val="000000"/>
                      <w:sz w:val="20"/>
                    </w:rPr>
                    <w:t>
Білімдер:</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функциясы бойынша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функциясы бойынша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жабдықтың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Жылу желілерінің кестелері, жұмыс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жабдықтың, бақылау-өлшеу аспаптарының, дабылдаманың және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техникасының элементарлық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функциясы бойынша іс–әрекетті реттейтін ведомстволық және салааралық нормативтік-әдістемелік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функциясы бойынша іс–әрекетті реттейтін ұйымның өкімдері, бұйрықтары,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функциясы бойынша іс–әрекетті реттейтін технологиялық регламенттер мен өндірістік нұсқаулықтар.</w:t>
                  </w:r>
                </w:p>
                <w:p>
                  <w:pPr>
                    <w:spacing w:after="20"/>
                    <w:ind w:left="20"/>
                    <w:jc w:val="both"/>
                  </w:pPr>
                  <w:r>
                    <w:rPr>
                      <w:rFonts w:ascii="Times New Roman"/>
                      <w:b w:val="false"/>
                      <w:i w:val="false"/>
                      <w:color w:val="000000"/>
                      <w:sz w:val="20"/>
                    </w:rPr>
                    <w:t>
11.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634"/>
                <w:p>
                  <w:pPr>
                    <w:spacing w:after="20"/>
                    <w:ind w:left="20"/>
                    <w:jc w:val="both"/>
                  </w:pPr>
                  <w:r>
                    <w:rPr>
                      <w:rFonts w:ascii="Times New Roman"/>
                      <w:b w:val="false"/>
                      <w:i w:val="false"/>
                      <w:color w:val="000000"/>
                      <w:sz w:val="20"/>
                    </w:rPr>
                    <w:t>
Дағды 2:</w:t>
                  </w:r>
                </w:p>
                <w:bookmarkEnd w:id="1634"/>
                <w:p>
                  <w:pPr>
                    <w:spacing w:after="20"/>
                    <w:ind w:left="20"/>
                    <w:jc w:val="both"/>
                  </w:pPr>
                  <w:r>
                    <w:rPr>
                      <w:rFonts w:ascii="Times New Roman"/>
                      <w:b w:val="false"/>
                      <w:i w:val="false"/>
                      <w:color w:val="000000"/>
                      <w:sz w:val="20"/>
                    </w:rPr>
                    <w:t>
Жабдық жұмысындағы штаттан тыс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635"/>
                <w:p>
                  <w:pPr>
                    <w:spacing w:after="20"/>
                    <w:ind w:left="20"/>
                    <w:jc w:val="both"/>
                  </w:pPr>
                  <w:r>
                    <w:rPr>
                      <w:rFonts w:ascii="Times New Roman"/>
                      <w:b w:val="false"/>
                      <w:i w:val="false"/>
                      <w:color w:val="000000"/>
                      <w:sz w:val="20"/>
                    </w:rPr>
                    <w:t>
Машықтар:</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Әрекеттердің дұрыс ретін, кезектілігін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ақаулары мен бұзылғандығын анықтау.</w:t>
                  </w:r>
                </w:p>
                <w:p>
                  <w:pPr>
                    <w:spacing w:after="20"/>
                    <w:ind w:left="20"/>
                    <w:jc w:val="both"/>
                  </w:pPr>
                  <w:r>
                    <w:rPr>
                      <w:rFonts w:ascii="Times New Roman"/>
                      <w:b w:val="false"/>
                      <w:i w:val="false"/>
                      <w:color w:val="000000"/>
                      <w:sz w:val="20"/>
                    </w:rPr>
                    <w:t>
3. Штаттан тыс жағдайды жою үшін нұсқаулықтарда қарастырылған іс-әрекеттерді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1636"/>
                <w:p>
                  <w:pPr>
                    <w:spacing w:after="20"/>
                    <w:ind w:left="20"/>
                    <w:jc w:val="both"/>
                  </w:pPr>
                  <w:r>
                    <w:rPr>
                      <w:rFonts w:ascii="Times New Roman"/>
                      <w:b w:val="false"/>
                      <w:i w:val="false"/>
                      <w:color w:val="000000"/>
                      <w:sz w:val="20"/>
                    </w:rPr>
                    <w:t>
Білімдер:</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режимдерінің конструкциялық ерекшеліктері, техникалық сипаттамалары, айрықшалықтары.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қауіпсіздік құралдарының, апатқа қарсы қорғау және автоматика құралдарының әрекет принципі.</w:t>
                  </w:r>
                </w:p>
                <w:p>
                  <w:pPr>
                    <w:spacing w:after="20"/>
                    <w:ind w:left="20"/>
                    <w:jc w:val="both"/>
                  </w:pPr>
                  <w:r>
                    <w:rPr>
                      <w:rFonts w:ascii="Times New Roman"/>
                      <w:b w:val="false"/>
                      <w:i w:val="false"/>
                      <w:color w:val="000000"/>
                      <w:sz w:val="20"/>
                    </w:rPr>
                    <w:t>
3. Апатты жағдайларды жою жөніндегі нұсқаулықтардың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дербестік, тәртіптілік, зейінділік, ұйымшылдық, оқып-үйренуге талаптылық үлесімен біреудің басқаруында қызмет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"Тауарлар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1637"/>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 21909 болып тіркелген).</w:t>
            </w:r>
          </w:p>
          <w:bookmarkEnd w:id="1637"/>
          <w:p>
            <w:pPr>
              <w:spacing w:after="20"/>
              <w:ind w:left="20"/>
              <w:jc w:val="both"/>
            </w:pPr>
            <w:r>
              <w:rPr>
                <w:rFonts w:ascii="Times New Roman"/>
                <w:b w:val="false"/>
                <w:i w:val="false"/>
                <w:color w:val="000000"/>
                <w:sz w:val="20"/>
              </w:rPr>
              <w:t xml:space="preserve">
§40. Тауарлы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638"/>
          <w:p>
            <w:pPr>
              <w:spacing w:after="20"/>
              <w:ind w:left="20"/>
              <w:jc w:val="both"/>
            </w:pPr>
            <w:r>
              <w:rPr>
                <w:rFonts w:ascii="Times New Roman"/>
                <w:b w:val="false"/>
                <w:i w:val="false"/>
                <w:color w:val="000000"/>
                <w:sz w:val="20"/>
              </w:rPr>
              <w:t>
Білім деңгейі:</w:t>
            </w:r>
          </w:p>
          <w:bookmarkEnd w:id="163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1639"/>
          <w:p>
            <w:pPr>
              <w:spacing w:after="20"/>
              <w:ind w:left="20"/>
              <w:jc w:val="both"/>
            </w:pPr>
            <w:r>
              <w:rPr>
                <w:rFonts w:ascii="Times New Roman"/>
                <w:b w:val="false"/>
                <w:i w:val="false"/>
                <w:color w:val="000000"/>
                <w:sz w:val="20"/>
              </w:rPr>
              <w:t>
Мамандық:</w:t>
            </w:r>
          </w:p>
          <w:bookmarkEnd w:id="16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1640"/>
          <w:p>
            <w:pPr>
              <w:spacing w:after="20"/>
              <w:ind w:left="20"/>
              <w:jc w:val="both"/>
            </w:pPr>
            <w:r>
              <w:rPr>
                <w:rFonts w:ascii="Times New Roman"/>
                <w:b w:val="false"/>
                <w:i w:val="false"/>
                <w:color w:val="000000"/>
                <w:sz w:val="20"/>
              </w:rPr>
              <w:t>
Біліктілік:</w:t>
            </w:r>
          </w:p>
          <w:bookmarkEnd w:id="16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641"/>
          <w:p>
            <w:pPr>
              <w:spacing w:after="20"/>
              <w:ind w:left="20"/>
              <w:jc w:val="both"/>
            </w:pPr>
            <w:r>
              <w:rPr>
                <w:rFonts w:ascii="Times New Roman"/>
                <w:b w:val="false"/>
                <w:i w:val="false"/>
                <w:color w:val="000000"/>
                <w:sz w:val="20"/>
              </w:rPr>
              <w:t>
9629-9-004 - Қоймашы</w:t>
            </w:r>
          </w:p>
          <w:bookmarkEnd w:id="1641"/>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өнімді (өнеркәсіптік объект) қабылдауды, орналастыруды, сақтауды, қайта айдауды және босатуды жүзеге асыратын өнеркәсіптік объектілерде (өнеркәсіптік объект) мұнайды, газды, газ конденсатын және оларды қайта өңдеу өнімдерін, реагенттерді және басқа да өнімдерді (тауарлық өнім) қабылдауды, орналастыруды, сақтауды, қайта айдауды және босатуды қамтамасыз ету үшін қажет болған жағдайда, әртүрлі қоспаларды тарту арқылы компоненттерді бөлу, араластыру процестерін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1642"/>
          <w:p>
            <w:pPr>
              <w:spacing w:after="20"/>
              <w:ind w:left="20"/>
              <w:jc w:val="both"/>
            </w:pPr>
            <w:r>
              <w:rPr>
                <w:rFonts w:ascii="Times New Roman"/>
                <w:b w:val="false"/>
                <w:i w:val="false"/>
                <w:color w:val="000000"/>
                <w:sz w:val="20"/>
              </w:rPr>
              <w:t>
Еңбек функциясы 1:</w:t>
            </w:r>
          </w:p>
          <w:bookmarkEnd w:id="1642"/>
          <w:p>
            <w:pPr>
              <w:spacing w:after="20"/>
              <w:ind w:left="20"/>
              <w:jc w:val="both"/>
            </w:pPr>
            <w:r>
              <w:rPr>
                <w:rFonts w:ascii="Times New Roman"/>
                <w:b w:val="false"/>
                <w:i w:val="false"/>
                <w:color w:val="000000"/>
                <w:sz w:val="20"/>
              </w:rPr>
              <w:t>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1643"/>
          <w:p>
            <w:pPr>
              <w:spacing w:after="20"/>
              <w:ind w:left="20"/>
              <w:jc w:val="both"/>
            </w:pPr>
            <w:r>
              <w:rPr>
                <w:rFonts w:ascii="Times New Roman"/>
                <w:b w:val="false"/>
                <w:i w:val="false"/>
                <w:color w:val="000000"/>
                <w:sz w:val="20"/>
              </w:rPr>
              <w:t>
Дағды 1:</w:t>
            </w:r>
          </w:p>
          <w:bookmarkEnd w:id="1643"/>
          <w:p>
            <w:pPr>
              <w:spacing w:after="20"/>
              <w:ind w:left="20"/>
              <w:jc w:val="both"/>
            </w:pPr>
            <w:r>
              <w:rPr>
                <w:rFonts w:ascii="Times New Roman"/>
                <w:b w:val="false"/>
                <w:i w:val="false"/>
                <w:color w:val="000000"/>
                <w:sz w:val="20"/>
              </w:rPr>
              <w:t>
Резервуарлардың, сыйымдылықтардың, цистерналардың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механикалық зақымдануын, булануын, ағуын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бітелуін және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Резервуарларда, ыдыстарда, цистерналарда бөгде заттардың, су түбіндегі шөгінділердің, мұздың немесе судың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 сыйымдылықтарды, цистерналарды булауды, жууды, кептіруді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механикаландырылған құралдарды, резервуарларды, ыдыстарды, цистерналарды булауға, жууға, кептіруге арналған құрылғылар мен құралдарды қолдану.</w:t>
            </w:r>
          </w:p>
          <w:p>
            <w:pPr>
              <w:spacing w:after="20"/>
              <w:ind w:left="20"/>
              <w:jc w:val="both"/>
            </w:pPr>
            <w:r>
              <w:rPr>
                <w:rFonts w:ascii="Times New Roman"/>
                <w:b w:val="false"/>
                <w:i w:val="false"/>
                <w:color w:val="000000"/>
                <w:sz w:val="20"/>
              </w:rPr>
              <w:t>
7. Бекіту және реттеу арматурасын ашу,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645"/>
          <w:p>
            <w:pPr>
              <w:spacing w:after="20"/>
              <w:ind w:left="20"/>
              <w:jc w:val="both"/>
            </w:pPr>
            <w:r>
              <w:rPr>
                <w:rFonts w:ascii="Times New Roman"/>
                <w:b w:val="false"/>
                <w:i w:val="false"/>
                <w:color w:val="000000"/>
                <w:sz w:val="20"/>
              </w:rPr>
              <w:t>
Білімдер: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тиекті және реттеуші арматураның мақсаты, құрылымы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тауарлық өнімнің қалдықтарынан, механикалық қоспалардан, судан және түптік шөгінділерден булау, жуу, кептіру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Резервуарларды, ыдыстарды, цистерналарды булауға, жууға, кептіруге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Резервуарлардан, сыйымдылықтардан, су цистерналарынан және су түбіндегі шөгінділерді сору, дренаждау, түсіру тәртібі және бекіту және реттеу арматурасын ашу,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Резервуарларды, сыйымдылықтарды, цистерналарды, автоцистерналарды, бекіту және реттеу арматураларын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өнімінің көлемін анықтау және оның салмағын есептеу тәртібі және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ыдыстарды, цистерналарды булауға, жууға, кептіруге арналған қол, механикаландырылған құралдарды, құрылғылар мен айла бұйымдары қолдану ережесі және пайдалану жөніндегі нұсқаулық.</w:t>
            </w:r>
          </w:p>
          <w:p>
            <w:pPr>
              <w:spacing w:after="20"/>
              <w:ind w:left="20"/>
              <w:jc w:val="both"/>
            </w:pPr>
            <w:r>
              <w:rPr>
                <w:rFonts w:ascii="Times New Roman"/>
                <w:b w:val="false"/>
                <w:i w:val="false"/>
                <w:color w:val="000000"/>
                <w:sz w:val="20"/>
              </w:rPr>
              <w:t xml:space="preserve">
9.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646"/>
          <w:p>
            <w:pPr>
              <w:spacing w:after="20"/>
              <w:ind w:left="20"/>
              <w:jc w:val="both"/>
            </w:pPr>
            <w:r>
              <w:rPr>
                <w:rFonts w:ascii="Times New Roman"/>
                <w:b w:val="false"/>
                <w:i w:val="false"/>
                <w:color w:val="000000"/>
                <w:sz w:val="20"/>
              </w:rPr>
              <w:t>
Дағды 2:</w:t>
            </w:r>
          </w:p>
          <w:bookmarkEnd w:id="1646"/>
          <w:p>
            <w:pPr>
              <w:spacing w:after="20"/>
              <w:ind w:left="20"/>
              <w:jc w:val="both"/>
            </w:pPr>
            <w:r>
              <w:rPr>
                <w:rFonts w:ascii="Times New Roman"/>
                <w:b w:val="false"/>
                <w:i w:val="false"/>
                <w:color w:val="000000"/>
                <w:sz w:val="20"/>
              </w:rPr>
              <w:t>
Тауар өнімінің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1647"/>
          <w:p>
            <w:pPr>
              <w:spacing w:after="20"/>
              <w:ind w:left="20"/>
              <w:jc w:val="both"/>
            </w:pPr>
            <w:r>
              <w:rPr>
                <w:rFonts w:ascii="Times New Roman"/>
                <w:b w:val="false"/>
                <w:i w:val="false"/>
                <w:color w:val="000000"/>
                <w:sz w:val="20"/>
              </w:rPr>
              <w:t>
Машықтар: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Резервуарларда, ыдыстарда, цистерналарда тауарлық өнімнің деңгейін, температурасын, қысымын, көлемін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өнімдерінде механикалық қоспалар мен судың болуын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алу алдында резервуарлардан, сыйымдылықтардан, цистерналардан су мен кірді шығаруды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талдау жүргізу үшін тауар өнімінің сынамасын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орауды, таңбалауды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Резервуарларда, сыйымдылықтарда, цистерналарда ысырманы ашу және жабу.</w:t>
            </w:r>
          </w:p>
          <w:p>
            <w:pPr>
              <w:spacing w:after="20"/>
              <w:ind w:left="20"/>
              <w:jc w:val="both"/>
            </w:pPr>
            <w:r>
              <w:rPr>
                <w:rFonts w:ascii="Times New Roman"/>
                <w:b w:val="false"/>
                <w:i w:val="false"/>
                <w:color w:val="000000"/>
                <w:sz w:val="20"/>
              </w:rPr>
              <w:t>
7. Тауарлық өнімнің параметрлері, сынамаларды іріктеу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1648"/>
          <w:p>
            <w:pPr>
              <w:spacing w:after="20"/>
              <w:ind w:left="20"/>
              <w:jc w:val="both"/>
            </w:pPr>
            <w:r>
              <w:rPr>
                <w:rFonts w:ascii="Times New Roman"/>
                <w:b w:val="false"/>
                <w:i w:val="false"/>
                <w:color w:val="000000"/>
                <w:sz w:val="20"/>
              </w:rPr>
              <w:t>
Білімдер: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өлшеу аспаптары мен айла бұйымдарының құрылымы, сипаттамалары және жіктелуі,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 таңбалау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өнімнің параметрлері, сынамаларды іріктеу бойынша белгіленген құжаттаманы ресімдеу түрлері, мақсаты, тәртібі.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1649"/>
          <w:p>
            <w:pPr>
              <w:spacing w:after="20"/>
              <w:ind w:left="20"/>
              <w:jc w:val="both"/>
            </w:pPr>
            <w:r>
              <w:rPr>
                <w:rFonts w:ascii="Times New Roman"/>
                <w:b w:val="false"/>
                <w:i w:val="false"/>
                <w:color w:val="000000"/>
                <w:sz w:val="20"/>
              </w:rPr>
              <w:t>
Дағды 3:</w:t>
            </w:r>
          </w:p>
          <w:bookmarkEnd w:id="1649"/>
          <w:p>
            <w:pPr>
              <w:spacing w:after="20"/>
              <w:ind w:left="20"/>
              <w:jc w:val="both"/>
            </w:pPr>
            <w:r>
              <w:rPr>
                <w:rFonts w:ascii="Times New Roman"/>
                <w:b w:val="false"/>
                <w:i w:val="false"/>
                <w:color w:val="000000"/>
                <w:sz w:val="20"/>
              </w:rPr>
              <w:t>
Ыдыстық тауар өнімдерін қабылдау, орналастыру, сақтау және босату және жаңа және өңделген майлармен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1650"/>
          <w:p>
            <w:pPr>
              <w:spacing w:after="20"/>
              <w:ind w:left="20"/>
              <w:jc w:val="both"/>
            </w:pPr>
            <w:r>
              <w:rPr>
                <w:rFonts w:ascii="Times New Roman"/>
                <w:b w:val="false"/>
                <w:i w:val="false"/>
                <w:color w:val="000000"/>
                <w:sz w:val="20"/>
              </w:rPr>
              <w:t>
Машықтар:</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өнімі бар сыйымдылықты (ыдыстарды) пломбалаудың бүтіндігін айқындау және буып-түю мен ыдыстың бүтіндігін, ыдысты тауар өнімінің жарамдылық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Ыдыстың (ыдыстың) герметикалық бітелуін жүргізу және ыдыстың тауарлық өнімдерін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Ыдысты тауар өнімін тасымалдауға арналған сыйымдылықтармен жабдықталған сыйымдылықтарды (ыдыстарды), көлік құралдарын, газ баллондарын өлшеуге арналған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Ыдысты тауар өнімдерін жылытуға арналған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Ыдысты тауар өнімдерін қыздыруға арналған жабдықты қолдану және ыдысты тауар өнімдерін қыздырудың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Пайдаланылған майларды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 сүзгілерін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 өніміне сапа паспортын бекітуді (ілуді)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Ыдыстық тауар өнімдерін түсіру және тиеуді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қармаушы айлабұйымдардың жарамдылығын оларды пайдалану алдында анықтау.</w:t>
            </w:r>
          </w:p>
          <w:p>
            <w:pPr>
              <w:spacing w:after="20"/>
              <w:ind w:left="20"/>
              <w:jc w:val="both"/>
            </w:pPr>
            <w:r>
              <w:rPr>
                <w:rFonts w:ascii="Times New Roman"/>
                <w:b w:val="false"/>
                <w:i w:val="false"/>
                <w:color w:val="000000"/>
                <w:sz w:val="20"/>
              </w:rPr>
              <w:t>
12. Ыдыстық тауар өнімдерін қабылдау, орналастыру, сақтау және жіберу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651"/>
          <w:p>
            <w:pPr>
              <w:spacing w:after="20"/>
              <w:ind w:left="20"/>
              <w:jc w:val="both"/>
            </w:pPr>
            <w:r>
              <w:rPr>
                <w:rFonts w:ascii="Times New Roman"/>
                <w:b w:val="false"/>
                <w:i w:val="false"/>
                <w:color w:val="000000"/>
                <w:sz w:val="20"/>
              </w:rPr>
              <w:t>
Білімдер: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Майлардың физикалық-химиялық қасиеттері және зиянды заттарға жататын тауар өнімдерінің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табиғи ысыраптарының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Сыйымдылықтарды (ыдыстарды) пломбалау тәсілдері және тауар өнімдерін қыздыру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тиеу-түсіру жұмыстарын орындау, ілмектеу, көтеру,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Ыдысты тауар өнімдерін өлшеу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өлшеу аспаптары мен айлабұйымдарының құрылымы, сипаттамалары мен жіктелуі, пайдалану ережесі және жұмыс принциптері, жүк қармаушы, жүк көтергіш механизмдер мен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Ыдыстық тауар өнімдерін қоймалау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Ыдыстағы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Пайдаланылған майларды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Майлармен жұмыс істеу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xml:space="preserve">
15.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1652"/>
          <w:p>
            <w:pPr>
              <w:spacing w:after="20"/>
              <w:ind w:left="20"/>
              <w:jc w:val="both"/>
            </w:pPr>
            <w:r>
              <w:rPr>
                <w:rFonts w:ascii="Times New Roman"/>
                <w:b w:val="false"/>
                <w:i w:val="false"/>
                <w:color w:val="000000"/>
                <w:sz w:val="20"/>
              </w:rPr>
              <w:t>
Орындаушылық</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bl>
    <w:bookmarkStart w:name="z5661" w:id="1653"/>
    <w:p>
      <w:pPr>
        <w:spacing w:after="0"/>
        <w:ind w:left="0"/>
        <w:jc w:val="left"/>
      </w:pPr>
      <w:r>
        <w:rPr>
          <w:rFonts w:ascii="Times New Roman"/>
          <w:b/>
          <w:i w:val="false"/>
          <w:color w:val="000000"/>
        </w:rPr>
        <w:t xml:space="preserve"> 4-тарау. Кәсіптік стандарттың техникалық деректері</w:t>
      </w:r>
    </w:p>
    <w:bookmarkEnd w:id="1653"/>
    <w:bookmarkStart w:name="z5662" w:id="1654"/>
    <w:p>
      <w:pPr>
        <w:spacing w:after="0"/>
        <w:ind w:left="0"/>
        <w:jc w:val="both"/>
      </w:pPr>
      <w:r>
        <w:rPr>
          <w:rFonts w:ascii="Times New Roman"/>
          <w:b w:val="false"/>
          <w:i w:val="false"/>
          <w:color w:val="000000"/>
          <w:sz w:val="28"/>
        </w:rPr>
        <w:t xml:space="preserve">
      26. Мемлекеттік органның атауы: </w:t>
      </w:r>
    </w:p>
    <w:bookmarkEnd w:id="1654"/>
    <w:bookmarkStart w:name="z5663" w:id="1655"/>
    <w:p>
      <w:pPr>
        <w:spacing w:after="0"/>
        <w:ind w:left="0"/>
        <w:jc w:val="both"/>
      </w:pPr>
      <w:r>
        <w:rPr>
          <w:rFonts w:ascii="Times New Roman"/>
          <w:b w:val="false"/>
          <w:i w:val="false"/>
          <w:color w:val="000000"/>
          <w:sz w:val="28"/>
        </w:rPr>
        <w:t>
      Қазакстан Республикасының Энергетика министрлігі</w:t>
      </w:r>
    </w:p>
    <w:bookmarkEnd w:id="1655"/>
    <w:bookmarkStart w:name="z5664" w:id="1656"/>
    <w:p>
      <w:pPr>
        <w:spacing w:after="0"/>
        <w:ind w:left="0"/>
        <w:jc w:val="both"/>
      </w:pPr>
      <w:r>
        <w:rPr>
          <w:rFonts w:ascii="Times New Roman"/>
          <w:b w:val="false"/>
          <w:i w:val="false"/>
          <w:color w:val="000000"/>
          <w:sz w:val="28"/>
        </w:rPr>
        <w:t>
      Орындаушы: Уйсимбаева Гульжан Кулымбаевна</w:t>
      </w:r>
    </w:p>
    <w:bookmarkEnd w:id="1656"/>
    <w:bookmarkStart w:name="z5665" w:id="1657"/>
    <w:p>
      <w:pPr>
        <w:spacing w:after="0"/>
        <w:ind w:left="0"/>
        <w:jc w:val="both"/>
      </w:pPr>
      <w:r>
        <w:rPr>
          <w:rFonts w:ascii="Times New Roman"/>
          <w:b w:val="false"/>
          <w:i w:val="false"/>
          <w:color w:val="000000"/>
          <w:sz w:val="28"/>
        </w:rPr>
        <w:t xml:space="preserve">
      E-mail: g.uisimbayeva@energo.gov.kz </w:t>
      </w:r>
    </w:p>
    <w:bookmarkEnd w:id="1657"/>
    <w:bookmarkStart w:name="z5666" w:id="1658"/>
    <w:p>
      <w:pPr>
        <w:spacing w:after="0"/>
        <w:ind w:left="0"/>
        <w:jc w:val="both"/>
      </w:pPr>
      <w:r>
        <w:rPr>
          <w:rFonts w:ascii="Times New Roman"/>
          <w:b w:val="false"/>
          <w:i w:val="false"/>
          <w:color w:val="000000"/>
          <w:sz w:val="28"/>
        </w:rPr>
        <w:t>
      Телефон нөмірі: +7 (717) 278 68 18</w:t>
      </w:r>
    </w:p>
    <w:bookmarkEnd w:id="1658"/>
    <w:bookmarkStart w:name="z5667" w:id="1659"/>
    <w:p>
      <w:pPr>
        <w:spacing w:after="0"/>
        <w:ind w:left="0"/>
        <w:jc w:val="both"/>
      </w:pPr>
      <w:r>
        <w:rPr>
          <w:rFonts w:ascii="Times New Roman"/>
          <w:b w:val="false"/>
          <w:i w:val="false"/>
          <w:color w:val="000000"/>
          <w:sz w:val="28"/>
        </w:rPr>
        <w:t xml:space="preserve">
      27. Әзірлеуге қатысатын ұйымдар (кәсіпорындар): </w:t>
      </w:r>
    </w:p>
    <w:bookmarkEnd w:id="1659"/>
    <w:bookmarkStart w:name="z5668" w:id="1660"/>
    <w:p>
      <w:pPr>
        <w:spacing w:after="0"/>
        <w:ind w:left="0"/>
        <w:jc w:val="both"/>
      </w:pPr>
      <w:r>
        <w:rPr>
          <w:rFonts w:ascii="Times New Roman"/>
          <w:b w:val="false"/>
          <w:i w:val="false"/>
          <w:color w:val="000000"/>
          <w:sz w:val="28"/>
        </w:rPr>
        <w:t>
      Қазақстан Республикасының Энергетика министрлігі</w:t>
      </w:r>
    </w:p>
    <w:bookmarkEnd w:id="1660"/>
    <w:bookmarkStart w:name="z5669" w:id="1661"/>
    <w:p>
      <w:pPr>
        <w:spacing w:after="0"/>
        <w:ind w:left="0"/>
        <w:jc w:val="both"/>
      </w:pPr>
      <w:r>
        <w:rPr>
          <w:rFonts w:ascii="Times New Roman"/>
          <w:b w:val="false"/>
          <w:i w:val="false"/>
          <w:color w:val="000000"/>
          <w:sz w:val="28"/>
        </w:rPr>
        <w:t>
      Жоба жетекшісі: Уйсимбаева Гульжан Кулымбаевна</w:t>
      </w:r>
    </w:p>
    <w:bookmarkEnd w:id="1661"/>
    <w:bookmarkStart w:name="z5670" w:id="1662"/>
    <w:p>
      <w:pPr>
        <w:spacing w:after="0"/>
        <w:ind w:left="0"/>
        <w:jc w:val="both"/>
      </w:pPr>
      <w:r>
        <w:rPr>
          <w:rFonts w:ascii="Times New Roman"/>
          <w:b w:val="false"/>
          <w:i w:val="false"/>
          <w:color w:val="000000"/>
          <w:sz w:val="28"/>
        </w:rPr>
        <w:t xml:space="preserve">
      E-mail: g.uisimbayeva@energo.gov.kz </w:t>
      </w:r>
    </w:p>
    <w:bookmarkEnd w:id="1662"/>
    <w:bookmarkStart w:name="z5671" w:id="1663"/>
    <w:p>
      <w:pPr>
        <w:spacing w:after="0"/>
        <w:ind w:left="0"/>
        <w:jc w:val="both"/>
      </w:pPr>
      <w:r>
        <w:rPr>
          <w:rFonts w:ascii="Times New Roman"/>
          <w:b w:val="false"/>
          <w:i w:val="false"/>
          <w:color w:val="000000"/>
          <w:sz w:val="28"/>
        </w:rPr>
        <w:t>
      Телефон нөмірі: +7 (717) 278 68 18</w:t>
      </w:r>
    </w:p>
    <w:bookmarkEnd w:id="1663"/>
    <w:bookmarkStart w:name="z5672" w:id="1664"/>
    <w:p>
      <w:pPr>
        <w:spacing w:after="0"/>
        <w:ind w:left="0"/>
        <w:jc w:val="both"/>
      </w:pPr>
      <w:r>
        <w:rPr>
          <w:rFonts w:ascii="Times New Roman"/>
          <w:b w:val="false"/>
          <w:i w:val="false"/>
          <w:color w:val="000000"/>
          <w:sz w:val="28"/>
        </w:rPr>
        <w:t>
      28. Кәсіптік біліктілік жөніндегі салалық кеңес: 2025 жылғы</w:t>
      </w:r>
    </w:p>
    <w:bookmarkEnd w:id="1664"/>
    <w:bookmarkStart w:name="z5673" w:id="1665"/>
    <w:p>
      <w:pPr>
        <w:spacing w:after="0"/>
        <w:ind w:left="0"/>
        <w:jc w:val="both"/>
      </w:pPr>
      <w:r>
        <w:rPr>
          <w:rFonts w:ascii="Times New Roman"/>
          <w:b w:val="false"/>
          <w:i w:val="false"/>
          <w:color w:val="000000"/>
          <w:sz w:val="28"/>
        </w:rPr>
        <w:t>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1665"/>
    <w:bookmarkStart w:name="z5674" w:id="1666"/>
    <w:p>
      <w:pPr>
        <w:spacing w:after="0"/>
        <w:ind w:left="0"/>
        <w:jc w:val="both"/>
      </w:pPr>
      <w:r>
        <w:rPr>
          <w:rFonts w:ascii="Times New Roman"/>
          <w:b w:val="false"/>
          <w:i w:val="false"/>
          <w:color w:val="000000"/>
          <w:sz w:val="28"/>
        </w:rPr>
        <w:t>
      29. Кәсіптік біліктілік жөніндегі ұлттық орган: 2025 жылғы 5 тамыздағы кәсіптік стандарт жобасын сараптау қорытындысы бойынша кәсіптік біліктілік жөніндегі Ұлттық органның қорытындысы.</w:t>
      </w:r>
    </w:p>
    <w:bookmarkEnd w:id="1666"/>
    <w:bookmarkStart w:name="z5675" w:id="1667"/>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2025 жылғы 18 қыркүйектегі № 11220/А002 хатпен сараптамалық қорытынды.</w:t>
      </w:r>
    </w:p>
    <w:bookmarkEnd w:id="1667"/>
    <w:bookmarkStart w:name="z5676" w:id="1668"/>
    <w:p>
      <w:pPr>
        <w:spacing w:after="0"/>
        <w:ind w:left="0"/>
        <w:jc w:val="both"/>
      </w:pPr>
      <w:r>
        <w:rPr>
          <w:rFonts w:ascii="Times New Roman"/>
          <w:b w:val="false"/>
          <w:i w:val="false"/>
          <w:color w:val="000000"/>
          <w:sz w:val="28"/>
        </w:rPr>
        <w:t xml:space="preserve">
      31. Нұсқа нөмірі және шығарылған жылы: 4-ші нұсқа, 2025 жыл. </w:t>
      </w:r>
    </w:p>
    <w:bookmarkEnd w:id="1668"/>
    <w:bookmarkStart w:name="z5677" w:id="1669"/>
    <w:p>
      <w:pPr>
        <w:spacing w:after="0"/>
        <w:ind w:left="0"/>
        <w:jc w:val="both"/>
      </w:pPr>
      <w:r>
        <w:rPr>
          <w:rFonts w:ascii="Times New Roman"/>
          <w:b w:val="false"/>
          <w:i w:val="false"/>
          <w:color w:val="000000"/>
          <w:sz w:val="28"/>
        </w:rPr>
        <w:t>
      32. Болжамды қайта қарау күні: 2028 жылғы 31 желтоқсан.</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8-қосымша</w:t>
            </w:r>
          </w:p>
        </w:tc>
      </w:tr>
    </w:tbl>
    <w:bookmarkStart w:name="z5679" w:id="1670"/>
    <w:p>
      <w:pPr>
        <w:spacing w:after="0"/>
        <w:ind w:left="0"/>
        <w:jc w:val="left"/>
      </w:pPr>
      <w:r>
        <w:rPr>
          <w:rFonts w:ascii="Times New Roman"/>
          <w:b/>
          <w:i w:val="false"/>
          <w:color w:val="000000"/>
        </w:rPr>
        <w:t xml:space="preserve"> "Қабат қысымын ұстап тұру" кәсіптік стандарты</w:t>
      </w:r>
    </w:p>
    <w:bookmarkEnd w:id="1670"/>
    <w:bookmarkStart w:name="z5680" w:id="1671"/>
    <w:p>
      <w:pPr>
        <w:spacing w:after="0"/>
        <w:ind w:left="0"/>
        <w:jc w:val="left"/>
      </w:pPr>
      <w:r>
        <w:rPr>
          <w:rFonts w:ascii="Times New Roman"/>
          <w:b/>
          <w:i w:val="false"/>
          <w:color w:val="000000"/>
        </w:rPr>
        <w:t xml:space="preserve"> 1-тарау. Жалпы ережелер</w:t>
      </w:r>
    </w:p>
    <w:bookmarkEnd w:id="1671"/>
    <w:bookmarkStart w:name="z5681" w:id="1672"/>
    <w:p>
      <w:pPr>
        <w:spacing w:after="0"/>
        <w:ind w:left="0"/>
        <w:jc w:val="both"/>
      </w:pPr>
      <w:r>
        <w:rPr>
          <w:rFonts w:ascii="Times New Roman"/>
          <w:b w:val="false"/>
          <w:i w:val="false"/>
          <w:color w:val="000000"/>
          <w:sz w:val="28"/>
        </w:rPr>
        <w:t>
      1. Кәсіптік стандарттың қолдану аясы:</w:t>
      </w:r>
    </w:p>
    <w:bookmarkEnd w:id="1672"/>
    <w:bookmarkStart w:name="z5682" w:id="1673"/>
    <w:p>
      <w:pPr>
        <w:spacing w:after="0"/>
        <w:ind w:left="0"/>
        <w:jc w:val="both"/>
      </w:pPr>
      <w:r>
        <w:rPr>
          <w:rFonts w:ascii="Times New Roman"/>
          <w:b w:val="false"/>
          <w:i w:val="false"/>
          <w:color w:val="000000"/>
          <w:sz w:val="28"/>
        </w:rPr>
        <w:t>
      "Қабат қысымын ұстап тұру" кәсіптік стандарты мұнай-газ өнеркәсібінде көмірсутектерді өндірудің қалыпты режимін қамтамасыз ету үшін қолданылады. Ол мұнай мен газды тұрақты және тиімді өндіруді қамтамасыз ету үшін ұңғымалардағы қабат қысымын ұстап тұру әдістері мен тәсілдерін қамтиды. Осы кәсіптік стандартпен байланысты экономикалық қызмет ұңғымаларды пайдалану мен техникалық қызмет көрсетуді, сондай-ақ өндіру процестерін оңтайландыру үшін инженерлік есептеулер мен талдаулар жүргізуді қамтиды.</w:t>
      </w:r>
    </w:p>
    <w:bookmarkEnd w:id="1673"/>
    <w:bookmarkStart w:name="z5683" w:id="1674"/>
    <w:p>
      <w:pPr>
        <w:spacing w:after="0"/>
        <w:ind w:left="0"/>
        <w:jc w:val="both"/>
      </w:pPr>
      <w:r>
        <w:rPr>
          <w:rFonts w:ascii="Times New Roman"/>
          <w:b w:val="false"/>
          <w:i w:val="false"/>
          <w:color w:val="000000"/>
          <w:sz w:val="28"/>
        </w:rPr>
        <w:t>
      2. Кәсіптік стандарттың қолдану аясы:</w:t>
      </w:r>
    </w:p>
    <w:bookmarkEnd w:id="1674"/>
    <w:bookmarkStart w:name="z5684" w:id="1675"/>
    <w:p>
      <w:pPr>
        <w:spacing w:after="0"/>
        <w:ind w:left="0"/>
        <w:jc w:val="both"/>
      </w:pPr>
      <w:r>
        <w:rPr>
          <w:rFonts w:ascii="Times New Roman"/>
          <w:b w:val="false"/>
          <w:i w:val="false"/>
          <w:color w:val="000000"/>
          <w:sz w:val="28"/>
        </w:rPr>
        <w:t>
      Осы кәсіптік стандартта мынадай терминдер, анықтамалар мен қысқартулар қолданылады:</w:t>
      </w:r>
    </w:p>
    <w:bookmarkEnd w:id="1675"/>
    <w:bookmarkStart w:name="z5685" w:id="1676"/>
    <w:p>
      <w:pPr>
        <w:spacing w:after="0"/>
        <w:ind w:left="0"/>
        <w:jc w:val="both"/>
      </w:pPr>
      <w:r>
        <w:rPr>
          <w:rFonts w:ascii="Times New Roman"/>
          <w:b w:val="false"/>
          <w:i w:val="false"/>
          <w:color w:val="000000"/>
          <w:sz w:val="28"/>
        </w:rPr>
        <w:t>
      1) айдау ұңғымасы – қабаттық қысымды ұстап тұру мақсатында мұнай және газ кен орнының өнімді қабатына суды, газды, жылу тасығыштарды және ауа қоспаларын айдау үшін пайдаланылатын ұңғыма;</w:t>
      </w:r>
    </w:p>
    <w:bookmarkEnd w:id="1676"/>
    <w:bookmarkStart w:name="z5686" w:id="1677"/>
    <w:p>
      <w:pPr>
        <w:spacing w:after="0"/>
        <w:ind w:left="0"/>
        <w:jc w:val="both"/>
      </w:pPr>
      <w:r>
        <w:rPr>
          <w:rFonts w:ascii="Times New Roman"/>
          <w:b w:val="false"/>
          <w:i w:val="false"/>
          <w:color w:val="000000"/>
          <w:sz w:val="28"/>
        </w:rPr>
        <w:t>
      2) бу генератор қондырғысы – қаныққан немесе қыздырылған буды генерациялауға арналған технологиялық жабдық кешені. Мұнай өндіруді арттыру мақсатында қабатқа айдау үшін мұнай-газ өнеркәсібінде қолданылады;</w:t>
      </w:r>
    </w:p>
    <w:bookmarkEnd w:id="1677"/>
    <w:bookmarkStart w:name="z5687" w:id="1678"/>
    <w:p>
      <w:pPr>
        <w:spacing w:after="0"/>
        <w:ind w:left="0"/>
        <w:jc w:val="both"/>
      </w:pPr>
      <w:r>
        <w:rPr>
          <w:rFonts w:ascii="Times New Roman"/>
          <w:b w:val="false"/>
          <w:i w:val="false"/>
          <w:color w:val="000000"/>
          <w:sz w:val="28"/>
        </w:rPr>
        <w:t xml:space="preserve">
      3)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1678"/>
    <w:bookmarkStart w:name="z5688" w:id="1679"/>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1679"/>
    <w:bookmarkStart w:name="z5689" w:id="1680"/>
    <w:p>
      <w:pPr>
        <w:spacing w:after="0"/>
        <w:ind w:left="0"/>
        <w:jc w:val="both"/>
      </w:pPr>
      <w:r>
        <w:rPr>
          <w:rFonts w:ascii="Times New Roman"/>
          <w:b w:val="false"/>
          <w:i w:val="false"/>
          <w:color w:val="000000"/>
          <w:sz w:val="28"/>
        </w:rPr>
        <w:t xml:space="preserve">
      5) көмірсутекті пайдалы қазбалар (көмірсутектер) – бұл мұнай, шикі газ және табиғи битум; </w:t>
      </w:r>
    </w:p>
    <w:bookmarkEnd w:id="1680"/>
    <w:bookmarkStart w:name="z5690" w:id="1681"/>
    <w:p>
      <w:pPr>
        <w:spacing w:after="0"/>
        <w:ind w:left="0"/>
        <w:jc w:val="both"/>
      </w:pPr>
      <w:r>
        <w:rPr>
          <w:rFonts w:ascii="Times New Roman"/>
          <w:b w:val="false"/>
          <w:i w:val="false"/>
          <w:color w:val="000000"/>
          <w:sz w:val="28"/>
        </w:rPr>
        <w:t>
      6) қабаттық қысымды ұстап тұру – бұл мұнай кенжатындарының өнімді қабаттарында мұнайды алу деңгейін және оны өндірудің неғұрлым жоғары жылдамдығын арттыру үшін бастапқы немесе жобаланған шамада қысымды табиғи немесе жасанды ұстап тұру процесі;</w:t>
      </w:r>
    </w:p>
    <w:bookmarkEnd w:id="1681"/>
    <w:bookmarkStart w:name="z5691" w:id="1682"/>
    <w:p>
      <w:pPr>
        <w:spacing w:after="0"/>
        <w:ind w:left="0"/>
        <w:jc w:val="both"/>
      </w:pPr>
      <w:r>
        <w:rPr>
          <w:rFonts w:ascii="Times New Roman"/>
          <w:b w:val="false"/>
          <w:i w:val="false"/>
          <w:color w:val="000000"/>
          <w:sz w:val="28"/>
        </w:rPr>
        <w:t xml:space="preserve">
      7)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1682"/>
    <w:bookmarkStart w:name="z5692" w:id="1683"/>
    <w:p>
      <w:pPr>
        <w:spacing w:after="0"/>
        <w:ind w:left="0"/>
        <w:jc w:val="both"/>
      </w:pPr>
      <w:r>
        <w:rPr>
          <w:rFonts w:ascii="Times New Roman"/>
          <w:b w:val="false"/>
          <w:i w:val="false"/>
          <w:color w:val="000000"/>
          <w:sz w:val="28"/>
        </w:rPr>
        <w:t>
      8) су алу ұңғымасы – ұңғымаларды бұрғылау кезінде сумен жабдықтауға, сондай-ақ игеру процесінде қабат қысымын ұстап тұру жүйелеріне арналған ұңғыма;</w:t>
      </w:r>
    </w:p>
    <w:bookmarkEnd w:id="1683"/>
    <w:bookmarkStart w:name="z5693" w:id="1684"/>
    <w:p>
      <w:pPr>
        <w:spacing w:after="0"/>
        <w:ind w:left="0"/>
        <w:jc w:val="both"/>
      </w:pPr>
      <w:r>
        <w:rPr>
          <w:rFonts w:ascii="Times New Roman"/>
          <w:b w:val="false"/>
          <w:i w:val="false"/>
          <w:color w:val="000000"/>
          <w:sz w:val="28"/>
        </w:rPr>
        <w:t xml:space="preserve">
      9)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 </w:t>
      </w:r>
    </w:p>
    <w:bookmarkEnd w:id="1684"/>
    <w:bookmarkStart w:name="z5694" w:id="168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685"/>
    <w:bookmarkStart w:name="z5695" w:id="1686"/>
    <w:p>
      <w:pPr>
        <w:spacing w:after="0"/>
        <w:ind w:left="0"/>
        <w:jc w:val="both"/>
      </w:pPr>
      <w:r>
        <w:rPr>
          <w:rFonts w:ascii="Times New Roman"/>
          <w:b w:val="false"/>
          <w:i w:val="false"/>
          <w:color w:val="000000"/>
          <w:sz w:val="28"/>
        </w:rPr>
        <w:t>
      1) ҚҚҰЦ – қабат қысымын ұстап тұру цехы;</w:t>
      </w:r>
    </w:p>
    <w:bookmarkEnd w:id="1686"/>
    <w:bookmarkStart w:name="z5696" w:id="1687"/>
    <w:p>
      <w:pPr>
        <w:spacing w:after="0"/>
        <w:ind w:left="0"/>
        <w:jc w:val="both"/>
      </w:pPr>
      <w:r>
        <w:rPr>
          <w:rFonts w:ascii="Times New Roman"/>
          <w:b w:val="false"/>
          <w:i w:val="false"/>
          <w:color w:val="000000"/>
          <w:sz w:val="28"/>
        </w:rPr>
        <w:t>
      2) БТСС – блокты тармақты сорғы станциясы;</w:t>
      </w:r>
    </w:p>
    <w:bookmarkEnd w:id="1687"/>
    <w:bookmarkStart w:name="z5697" w:id="1688"/>
    <w:p>
      <w:pPr>
        <w:spacing w:after="0"/>
        <w:ind w:left="0"/>
        <w:jc w:val="both"/>
      </w:pPr>
      <w:r>
        <w:rPr>
          <w:rFonts w:ascii="Times New Roman"/>
          <w:b w:val="false"/>
          <w:i w:val="false"/>
          <w:color w:val="000000"/>
          <w:sz w:val="28"/>
        </w:rPr>
        <w:t>
      3) ҚҚҰТ – қабат қысымын ұстап тұру;</w:t>
      </w:r>
    </w:p>
    <w:bookmarkEnd w:id="1688"/>
    <w:bookmarkStart w:name="z5698" w:id="1689"/>
    <w:p>
      <w:pPr>
        <w:spacing w:after="0"/>
        <w:ind w:left="0"/>
        <w:jc w:val="both"/>
      </w:pPr>
      <w:r>
        <w:rPr>
          <w:rFonts w:ascii="Times New Roman"/>
          <w:b w:val="false"/>
          <w:i w:val="false"/>
          <w:color w:val="000000"/>
          <w:sz w:val="28"/>
        </w:rPr>
        <w:t>
      4) БАжА – бақылау-өлшеу аспаптары және автоматика.</w:t>
      </w:r>
    </w:p>
    <w:bookmarkEnd w:id="1689"/>
    <w:bookmarkStart w:name="z5699" w:id="1690"/>
    <w:p>
      <w:pPr>
        <w:spacing w:after="0"/>
        <w:ind w:left="0"/>
        <w:jc w:val="left"/>
      </w:pPr>
      <w:r>
        <w:rPr>
          <w:rFonts w:ascii="Times New Roman"/>
          <w:b/>
          <w:i w:val="false"/>
          <w:color w:val="000000"/>
        </w:rPr>
        <w:t xml:space="preserve"> 2-тарау. Кәсіптік стандарттың паспорты</w:t>
      </w:r>
    </w:p>
    <w:bookmarkEnd w:id="1690"/>
    <w:bookmarkStart w:name="z5700" w:id="1691"/>
    <w:p>
      <w:pPr>
        <w:spacing w:after="0"/>
        <w:ind w:left="0"/>
        <w:jc w:val="both"/>
      </w:pPr>
      <w:r>
        <w:rPr>
          <w:rFonts w:ascii="Times New Roman"/>
          <w:b w:val="false"/>
          <w:i w:val="false"/>
          <w:color w:val="000000"/>
          <w:sz w:val="28"/>
        </w:rPr>
        <w:t xml:space="preserve">
      4. Кәсіптік стандарттың атауы: Қабат қысымын ұстап тұру </w:t>
      </w:r>
    </w:p>
    <w:bookmarkEnd w:id="1691"/>
    <w:bookmarkStart w:name="z5701" w:id="1692"/>
    <w:p>
      <w:pPr>
        <w:spacing w:after="0"/>
        <w:ind w:left="0"/>
        <w:jc w:val="both"/>
      </w:pPr>
      <w:r>
        <w:rPr>
          <w:rFonts w:ascii="Times New Roman"/>
          <w:b w:val="false"/>
          <w:i w:val="false"/>
          <w:color w:val="000000"/>
          <w:sz w:val="28"/>
        </w:rPr>
        <w:t xml:space="preserve">
      5. Кәсіптік стандарттың коды: B046 </w:t>
      </w:r>
    </w:p>
    <w:bookmarkEnd w:id="1692"/>
    <w:bookmarkStart w:name="z5702" w:id="169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693"/>
    <w:bookmarkStart w:name="z5703" w:id="1694"/>
    <w:p>
      <w:pPr>
        <w:spacing w:after="0"/>
        <w:ind w:left="0"/>
        <w:jc w:val="both"/>
      </w:pPr>
      <w:r>
        <w:rPr>
          <w:rFonts w:ascii="Times New Roman"/>
          <w:b w:val="false"/>
          <w:i w:val="false"/>
          <w:color w:val="000000"/>
          <w:sz w:val="28"/>
        </w:rPr>
        <w:t>
      B Кен өндіру өнеркәсібі және карьерлерді қазу;</w:t>
      </w:r>
    </w:p>
    <w:bookmarkEnd w:id="1694"/>
    <w:bookmarkStart w:name="z5704" w:id="1695"/>
    <w:p>
      <w:pPr>
        <w:spacing w:after="0"/>
        <w:ind w:left="0"/>
        <w:jc w:val="both"/>
      </w:pPr>
      <w:r>
        <w:rPr>
          <w:rFonts w:ascii="Times New Roman"/>
          <w:b w:val="false"/>
          <w:i w:val="false"/>
          <w:color w:val="000000"/>
          <w:sz w:val="28"/>
        </w:rPr>
        <w:t>
      06 Шикі мұнайды және табиғи газды өндіру;</w:t>
      </w:r>
    </w:p>
    <w:bookmarkEnd w:id="1695"/>
    <w:bookmarkStart w:name="z5705" w:id="1696"/>
    <w:p>
      <w:pPr>
        <w:spacing w:after="0"/>
        <w:ind w:left="0"/>
        <w:jc w:val="both"/>
      </w:pPr>
      <w:r>
        <w:rPr>
          <w:rFonts w:ascii="Times New Roman"/>
          <w:b w:val="false"/>
          <w:i w:val="false"/>
          <w:color w:val="000000"/>
          <w:sz w:val="28"/>
        </w:rPr>
        <w:t>
      06.1 Шикі мұнайды өндіру;</w:t>
      </w:r>
    </w:p>
    <w:bookmarkEnd w:id="1696"/>
    <w:bookmarkStart w:name="z5706" w:id="1697"/>
    <w:p>
      <w:pPr>
        <w:spacing w:after="0"/>
        <w:ind w:left="0"/>
        <w:jc w:val="both"/>
      </w:pPr>
      <w:r>
        <w:rPr>
          <w:rFonts w:ascii="Times New Roman"/>
          <w:b w:val="false"/>
          <w:i w:val="false"/>
          <w:color w:val="000000"/>
          <w:sz w:val="28"/>
        </w:rPr>
        <w:t>
      06.10 Шикі мұнайды өндіру;</w:t>
      </w:r>
    </w:p>
    <w:bookmarkEnd w:id="1697"/>
    <w:bookmarkStart w:name="z5707" w:id="1698"/>
    <w:p>
      <w:pPr>
        <w:spacing w:after="0"/>
        <w:ind w:left="0"/>
        <w:jc w:val="both"/>
      </w:pPr>
      <w:r>
        <w:rPr>
          <w:rFonts w:ascii="Times New Roman"/>
          <w:b w:val="false"/>
          <w:i w:val="false"/>
          <w:color w:val="000000"/>
          <w:sz w:val="28"/>
        </w:rPr>
        <w:t>
      06.10.0 Шикі мұнайды және ілеспе газды өндіру.</w:t>
      </w:r>
    </w:p>
    <w:bookmarkEnd w:id="1698"/>
    <w:bookmarkStart w:name="z5708" w:id="1699"/>
    <w:p>
      <w:pPr>
        <w:spacing w:after="0"/>
        <w:ind w:left="0"/>
        <w:jc w:val="both"/>
      </w:pPr>
      <w:r>
        <w:rPr>
          <w:rFonts w:ascii="Times New Roman"/>
          <w:b w:val="false"/>
          <w:i w:val="false"/>
          <w:color w:val="000000"/>
          <w:sz w:val="28"/>
        </w:rPr>
        <w:t>
      7. Кәсіптік стандарттың қысқаша сипаттамасы: "Қабат қысымын ұстап тұру" кәсіптік стандарты бұл мұнай кенжатындарының өнімді қабаттарында мұнайды алу деңгейін және оны өндірудің неғұрлым жоғары жылдамдығын арттыру үшін бастапқы немесе жобаланған шамада қысымды табиғи немесе жасанды ұстап тұру процесін сипаттайды. "Білім" бөлімінде қамтылған теориялық және практикалық білімге қойылатын талаптармен қатар мыналарды білу қажет: еңбекті қорғау, өндірістік санитария және өртке қарсы қауіпсіздік жөніндегі қағидалар мен нормалар, жеке қорғану құралдарын пайдалану қағидалары, орындалатын жұмыстардың (көрсетілетін қызметтердің) сапасына, жұмыс орнындағы еңбекті ұтымды ұйымдастыруға қойылатын талаптар, неке түрлері және оның алдын алу және жою тәсілдері, өндірістік дабыл .</w:t>
      </w:r>
    </w:p>
    <w:bookmarkEnd w:id="1699"/>
    <w:bookmarkStart w:name="z5709" w:id="1700"/>
    <w:p>
      <w:pPr>
        <w:spacing w:after="0"/>
        <w:ind w:left="0"/>
        <w:jc w:val="both"/>
      </w:pPr>
      <w:r>
        <w:rPr>
          <w:rFonts w:ascii="Times New Roman"/>
          <w:b w:val="false"/>
          <w:i w:val="false"/>
          <w:color w:val="000000"/>
          <w:sz w:val="28"/>
        </w:rPr>
        <w:t xml:space="preserve">
      8. Кәсіптер карточкаларының тізімі: </w:t>
      </w:r>
    </w:p>
    <w:bookmarkEnd w:id="1700"/>
    <w:bookmarkStart w:name="z5710" w:id="1701"/>
    <w:p>
      <w:pPr>
        <w:spacing w:after="0"/>
        <w:ind w:left="0"/>
        <w:jc w:val="both"/>
      </w:pPr>
      <w:r>
        <w:rPr>
          <w:rFonts w:ascii="Times New Roman"/>
          <w:b w:val="false"/>
          <w:i w:val="false"/>
          <w:color w:val="000000"/>
          <w:sz w:val="28"/>
        </w:rPr>
        <w:t>
      1) Пласт қысымын ұстап тұру жөніндегі инженер - 6 СБШ-нің деңгейі;</w:t>
      </w:r>
    </w:p>
    <w:bookmarkEnd w:id="1701"/>
    <w:bookmarkStart w:name="z5711" w:id="1702"/>
    <w:p>
      <w:pPr>
        <w:spacing w:after="0"/>
        <w:ind w:left="0"/>
        <w:jc w:val="both"/>
      </w:pPr>
      <w:r>
        <w:rPr>
          <w:rFonts w:ascii="Times New Roman"/>
          <w:b w:val="false"/>
          <w:i w:val="false"/>
          <w:color w:val="000000"/>
          <w:sz w:val="28"/>
        </w:rPr>
        <w:t>
      2) Компрессорлық қондырғылар жөніндегі топ жетекшісі - 6 СБШ-нің деңгейі;</w:t>
      </w:r>
    </w:p>
    <w:bookmarkEnd w:id="1702"/>
    <w:bookmarkStart w:name="z5712" w:id="1703"/>
    <w:p>
      <w:pPr>
        <w:spacing w:after="0"/>
        <w:ind w:left="0"/>
        <w:jc w:val="both"/>
      </w:pPr>
      <w:r>
        <w:rPr>
          <w:rFonts w:ascii="Times New Roman"/>
          <w:b w:val="false"/>
          <w:i w:val="false"/>
          <w:color w:val="000000"/>
          <w:sz w:val="28"/>
        </w:rPr>
        <w:t>
      3) Компрессорлық қондырғылар жөніндегі маман - 6 СБШ-нің деңгейі;</w:t>
      </w:r>
    </w:p>
    <w:bookmarkEnd w:id="1703"/>
    <w:bookmarkStart w:name="z5713" w:id="1704"/>
    <w:p>
      <w:pPr>
        <w:spacing w:after="0"/>
        <w:ind w:left="0"/>
        <w:jc w:val="both"/>
      </w:pPr>
      <w:r>
        <w:rPr>
          <w:rFonts w:ascii="Times New Roman"/>
          <w:b w:val="false"/>
          <w:i w:val="false"/>
          <w:color w:val="000000"/>
          <w:sz w:val="28"/>
        </w:rPr>
        <w:t>
      4) Айдама ұңғымаларды игеру және жөндеу жөніндегі мастер - 5 СБШ-нің деңгейі;</w:t>
      </w:r>
    </w:p>
    <w:bookmarkEnd w:id="1704"/>
    <w:bookmarkStart w:name="z5714" w:id="1705"/>
    <w:p>
      <w:pPr>
        <w:spacing w:after="0"/>
        <w:ind w:left="0"/>
        <w:jc w:val="both"/>
      </w:pPr>
      <w:r>
        <w:rPr>
          <w:rFonts w:ascii="Times New Roman"/>
          <w:b w:val="false"/>
          <w:i w:val="false"/>
          <w:color w:val="000000"/>
          <w:sz w:val="28"/>
        </w:rPr>
        <w:t>
      5) Қабат қысымын ұстап тұру шебері - 5 СБШ-нің деңгейі;</w:t>
      </w:r>
    </w:p>
    <w:bookmarkEnd w:id="1705"/>
    <w:bookmarkStart w:name="z5715" w:id="1706"/>
    <w:p>
      <w:pPr>
        <w:spacing w:after="0"/>
        <w:ind w:left="0"/>
        <w:jc w:val="both"/>
      </w:pPr>
      <w:r>
        <w:rPr>
          <w:rFonts w:ascii="Times New Roman"/>
          <w:b w:val="false"/>
          <w:i w:val="false"/>
          <w:color w:val="000000"/>
          <w:sz w:val="28"/>
        </w:rPr>
        <w:t>
      6) Жер қабаты қысымын ұстаушы оператор - 3 СБШ-нің деңгейі;</w:t>
      </w:r>
    </w:p>
    <w:bookmarkEnd w:id="1706"/>
    <w:bookmarkStart w:name="z5716" w:id="1707"/>
    <w:p>
      <w:pPr>
        <w:spacing w:after="0"/>
        <w:ind w:left="0"/>
        <w:jc w:val="both"/>
      </w:pPr>
      <w:r>
        <w:rPr>
          <w:rFonts w:ascii="Times New Roman"/>
          <w:b w:val="false"/>
          <w:i w:val="false"/>
          <w:color w:val="000000"/>
          <w:sz w:val="28"/>
        </w:rPr>
        <w:t>
      7) Жер қабатына жұмысшы агентті тарту жөніндегі сорғы станциясының машинисi - 3 СБШ-нің деңгейі;</w:t>
      </w:r>
    </w:p>
    <w:bookmarkEnd w:id="1707"/>
    <w:bookmarkStart w:name="z5717" w:id="1708"/>
    <w:p>
      <w:pPr>
        <w:spacing w:after="0"/>
        <w:ind w:left="0"/>
        <w:jc w:val="both"/>
      </w:pPr>
      <w:r>
        <w:rPr>
          <w:rFonts w:ascii="Times New Roman"/>
          <w:b w:val="false"/>
          <w:i w:val="false"/>
          <w:color w:val="000000"/>
          <w:sz w:val="28"/>
        </w:rPr>
        <w:t>
      8) Мұнай қатына бу тартуға арналған бу генераторы құрылғыларының машинисi - 3 СБШ-нің деңгейі.</w:t>
      </w:r>
    </w:p>
    <w:bookmarkEnd w:id="1708"/>
    <w:bookmarkStart w:name="z5718" w:id="1709"/>
    <w:p>
      <w:pPr>
        <w:spacing w:after="0"/>
        <w:ind w:left="0"/>
        <w:jc w:val="left"/>
      </w:pPr>
      <w:r>
        <w:rPr>
          <w:rFonts w:ascii="Times New Roman"/>
          <w:b/>
          <w:i w:val="false"/>
          <w:color w:val="000000"/>
        </w:rPr>
        <w:t xml:space="preserve"> 3-тарау. Кәсіптер карточкалары</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"Пласт қысымын ұстап тұру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 қысымын ұстап тұру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1710"/>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1710"/>
          <w:p>
            <w:pPr>
              <w:spacing w:after="20"/>
              <w:ind w:left="20"/>
              <w:jc w:val="both"/>
            </w:pPr>
            <w:r>
              <w:rPr>
                <w:rFonts w:ascii="Times New Roman"/>
                <w:b w:val="false"/>
                <w:i w:val="false"/>
                <w:color w:val="000000"/>
                <w:sz w:val="20"/>
              </w:rPr>
              <w:t xml:space="preserve">
§ 24 Қабат қысымын ұстап тұру жөніндегі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1711"/>
          <w:p>
            <w:pPr>
              <w:spacing w:after="20"/>
              <w:ind w:left="20"/>
              <w:jc w:val="both"/>
            </w:pPr>
            <w:r>
              <w:rPr>
                <w:rFonts w:ascii="Times New Roman"/>
                <w:b w:val="false"/>
                <w:i w:val="false"/>
                <w:color w:val="000000"/>
                <w:sz w:val="20"/>
              </w:rPr>
              <w:t>
Білім деңгейі:</w:t>
            </w:r>
          </w:p>
          <w:bookmarkEnd w:id="171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1712"/>
          <w:p>
            <w:pPr>
              <w:spacing w:after="20"/>
              <w:ind w:left="20"/>
              <w:jc w:val="both"/>
            </w:pPr>
            <w:r>
              <w:rPr>
                <w:rFonts w:ascii="Times New Roman"/>
                <w:b w:val="false"/>
                <w:i w:val="false"/>
                <w:color w:val="000000"/>
                <w:sz w:val="20"/>
              </w:rPr>
              <w:t>
Мамандық:</w:t>
            </w:r>
          </w:p>
          <w:bookmarkEnd w:id="171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1713"/>
          <w:p>
            <w:pPr>
              <w:spacing w:after="20"/>
              <w:ind w:left="20"/>
              <w:jc w:val="both"/>
            </w:pPr>
            <w:r>
              <w:rPr>
                <w:rFonts w:ascii="Times New Roman"/>
                <w:b w:val="false"/>
                <w:i w:val="false"/>
                <w:color w:val="000000"/>
                <w:sz w:val="20"/>
              </w:rPr>
              <w:t>
Біліктілік:</w:t>
            </w:r>
          </w:p>
          <w:bookmarkEnd w:id="17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өндірудің барлық тәсілдері кезінде қабаттық қысымды ұстап тұруды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Қабат қысымын ұстап тұру бойынша жұмыстарды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1714"/>
          <w:p>
            <w:pPr>
              <w:spacing w:after="20"/>
              <w:ind w:left="20"/>
              <w:jc w:val="both"/>
            </w:pPr>
            <w:r>
              <w:rPr>
                <w:rFonts w:ascii="Times New Roman"/>
                <w:b w:val="false"/>
                <w:i w:val="false"/>
                <w:color w:val="000000"/>
                <w:sz w:val="20"/>
              </w:rPr>
              <w:t>
Еңбек функциясы 1:</w:t>
            </w:r>
          </w:p>
          <w:bookmarkEnd w:id="1714"/>
          <w:p>
            <w:pPr>
              <w:spacing w:after="20"/>
              <w:ind w:left="20"/>
              <w:jc w:val="both"/>
            </w:pPr>
            <w:r>
              <w:rPr>
                <w:rFonts w:ascii="Times New Roman"/>
                <w:b w:val="false"/>
                <w:i w:val="false"/>
                <w:color w:val="000000"/>
                <w:sz w:val="20"/>
              </w:rPr>
              <w:t xml:space="preserve">
Қабат қысымын ұстап тұру бойынша жұмыстарды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1715"/>
          <w:p>
            <w:pPr>
              <w:spacing w:after="20"/>
              <w:ind w:left="20"/>
              <w:jc w:val="both"/>
            </w:pPr>
            <w:r>
              <w:rPr>
                <w:rFonts w:ascii="Times New Roman"/>
                <w:b w:val="false"/>
                <w:i w:val="false"/>
                <w:color w:val="000000"/>
                <w:sz w:val="20"/>
              </w:rPr>
              <w:t>
Дағды 1:</w:t>
            </w:r>
          </w:p>
          <w:bookmarkEnd w:id="1715"/>
          <w:p>
            <w:pPr>
              <w:spacing w:after="20"/>
              <w:ind w:left="20"/>
              <w:jc w:val="both"/>
            </w:pPr>
            <w:r>
              <w:rPr>
                <w:rFonts w:ascii="Times New Roman"/>
                <w:b w:val="false"/>
                <w:i w:val="false"/>
                <w:color w:val="000000"/>
                <w:sz w:val="20"/>
              </w:rPr>
              <w:t>
Айдау ұңғымалары қорының жағдайына талдау және бақылау жүргізу, жабдықтың техникалық жағдайын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1716"/>
          <w:p>
            <w:pPr>
              <w:spacing w:after="20"/>
              <w:ind w:left="20"/>
              <w:jc w:val="both"/>
            </w:pPr>
            <w:r>
              <w:rPr>
                <w:rFonts w:ascii="Times New Roman"/>
                <w:b w:val="false"/>
                <w:i w:val="false"/>
                <w:color w:val="000000"/>
                <w:sz w:val="20"/>
              </w:rPr>
              <w:t>
Машықтар:</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ұстап тұру бойынша перспективалық және ағымдағы міндеттерді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тиімділігін арттыру жолдарын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Айдау, ұңғымалар қорының техникалық жай-күйіне және жабдық жұмысының істен шығу себептеріне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су айдау және өндірістік объектілердің жағдайы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ағымдағы (жерасты) күрделі жөндеуге наряд- тапсырма жасау және оларды жүргізу сапасын қамтамасыз ету;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1717"/>
          <w:p>
            <w:pPr>
              <w:spacing w:after="20"/>
              <w:ind w:left="20"/>
              <w:jc w:val="both"/>
            </w:pPr>
            <w:r>
              <w:rPr>
                <w:rFonts w:ascii="Times New Roman"/>
                <w:b w:val="false"/>
                <w:i w:val="false"/>
                <w:color w:val="000000"/>
                <w:sz w:val="20"/>
              </w:rPr>
              <w:t>
Білімдер:</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қатысты Қазақстан Республикасының нормативтік құқықтық актілері, агенттерді қабатқа айдау өндірісіне қатысты әдістемелік және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 қысымын ұстап тұру тәсілдері және су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Қабатқа айдауға арналған жабдықтар мен су өндіруге арналған жабдықтар, оны техникалық пайдалану және жөндеуді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қиындықтардың, техникалық ақаулықтардың, жабдықтардың аварияларының пайда болу жағдайлары және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газдың физика-химиялық қасиеттері;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1718"/>
          <w:p>
            <w:pPr>
              <w:spacing w:after="20"/>
              <w:ind w:left="20"/>
              <w:jc w:val="both"/>
            </w:pPr>
            <w:r>
              <w:rPr>
                <w:rFonts w:ascii="Times New Roman"/>
                <w:b w:val="false"/>
                <w:i w:val="false"/>
                <w:color w:val="000000"/>
                <w:sz w:val="20"/>
              </w:rPr>
              <w:t>
Дағды 2:</w:t>
            </w:r>
          </w:p>
          <w:bookmarkEnd w:id="1718"/>
          <w:p>
            <w:pPr>
              <w:spacing w:after="20"/>
              <w:ind w:left="20"/>
              <w:jc w:val="both"/>
            </w:pPr>
            <w:r>
              <w:rPr>
                <w:rFonts w:ascii="Times New Roman"/>
                <w:b w:val="false"/>
                <w:i w:val="false"/>
                <w:color w:val="000000"/>
                <w:sz w:val="20"/>
              </w:rPr>
              <w:t>
Ұйымдастырушылық-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1719"/>
          <w:p>
            <w:pPr>
              <w:spacing w:after="20"/>
              <w:ind w:left="20"/>
              <w:jc w:val="both"/>
            </w:pPr>
            <w:r>
              <w:rPr>
                <w:rFonts w:ascii="Times New Roman"/>
                <w:b w:val="false"/>
                <w:i w:val="false"/>
                <w:color w:val="000000"/>
                <w:sz w:val="20"/>
              </w:rPr>
              <w:t>
Машықтар:</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Орнатылмаған жабдықтар мен қосалқы бөлшектерді сақтау және консервациялаудың дұрыстығын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Комиссия құрамында авариялардың себептерін және жабдықтардың істен шығуын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техниканы сынау және енгізу, еңбекті қажет ететін процестерді механикаландыру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және су алу ұңғымаларын пайдалану бойынша озық тәжірибені енгізу;</w:t>
            </w:r>
          </w:p>
          <w:p>
            <w:pPr>
              <w:spacing w:after="20"/>
              <w:ind w:left="20"/>
              <w:jc w:val="both"/>
            </w:pPr>
            <w:r>
              <w:rPr>
                <w:rFonts w:ascii="Times New Roman"/>
                <w:b w:val="false"/>
                <w:i w:val="false"/>
                <w:color w:val="000000"/>
                <w:sz w:val="20"/>
              </w:rPr>
              <w:t>
5. Жабдықтың техникалық жай-күйін, оның паспортталуын есепке алу және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720"/>
          <w:p>
            <w:pPr>
              <w:spacing w:after="20"/>
              <w:ind w:left="20"/>
              <w:jc w:val="both"/>
            </w:pPr>
            <w:r>
              <w:rPr>
                <w:rFonts w:ascii="Times New Roman"/>
                <w:b w:val="false"/>
                <w:i w:val="false"/>
                <w:color w:val="000000"/>
                <w:sz w:val="20"/>
              </w:rPr>
              <w:t>
Білімдер:</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Есептік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тұтыну нормалары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Қабаттардың мұнай-газ өнімділігін арттыру техникасы мен технологиясы саласындағы отандық және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721"/>
          <w:p>
            <w:pPr>
              <w:spacing w:after="20"/>
              <w:ind w:left="20"/>
              <w:jc w:val="both"/>
            </w:pPr>
            <w:r>
              <w:rPr>
                <w:rFonts w:ascii="Times New Roman"/>
                <w:b w:val="false"/>
                <w:i w:val="false"/>
                <w:color w:val="000000"/>
                <w:sz w:val="20"/>
              </w:rPr>
              <w:t>
Көшбасшылық қасиеттер</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Талап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Принципшілдік</w:t>
            </w:r>
          </w:p>
          <w:p>
            <w:pPr>
              <w:spacing w:after="20"/>
              <w:ind w:left="20"/>
              <w:jc w:val="both"/>
            </w:pPr>
            <w:r>
              <w:rPr>
                <w:rFonts w:ascii="Times New Roman"/>
                <w:b w:val="false"/>
                <w:i w:val="false"/>
                <w:color w:val="000000"/>
                <w:sz w:val="20"/>
              </w:rPr>
              <w:t>
Стратегиялық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1347-2024 "Мұнай. Жалпы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"Компрессорлық қондырғылар жөніндегі топ жетекшісі"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топ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1722"/>
                <w:p>
                  <w:pPr>
                    <w:spacing w:after="20"/>
                    <w:ind w:left="20"/>
                    <w:jc w:val="both"/>
                  </w:pPr>
                  <w:r>
                    <w:rPr>
                      <w:rFonts w:ascii="Times New Roman"/>
                      <w:b w:val="false"/>
                      <w:i w:val="false"/>
                      <w:color w:val="000000"/>
                      <w:sz w:val="20"/>
                    </w:rPr>
                    <w:t>
Білім деңгейі:</w:t>
                  </w:r>
                </w:p>
                <w:bookmarkEnd w:id="172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1723"/>
                <w:p>
                  <w:pPr>
                    <w:spacing w:after="20"/>
                    <w:ind w:left="20"/>
                    <w:jc w:val="both"/>
                  </w:pPr>
                  <w:r>
                    <w:rPr>
                      <w:rFonts w:ascii="Times New Roman"/>
                      <w:b w:val="false"/>
                      <w:i w:val="false"/>
                      <w:color w:val="000000"/>
                      <w:sz w:val="20"/>
                    </w:rPr>
                    <w:t>
Мамандық:</w:t>
                  </w:r>
                </w:p>
                <w:bookmarkEnd w:id="172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724"/>
                <w:p>
                  <w:pPr>
                    <w:spacing w:after="20"/>
                    <w:ind w:left="20"/>
                    <w:jc w:val="both"/>
                  </w:pPr>
                  <w:r>
                    <w:rPr>
                      <w:rFonts w:ascii="Times New Roman"/>
                      <w:b w:val="false"/>
                      <w:i w:val="false"/>
                      <w:color w:val="000000"/>
                      <w:sz w:val="20"/>
                    </w:rPr>
                    <w:t>
Біліктілік:</w:t>
                  </w:r>
                </w:p>
                <w:bookmarkEnd w:id="17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немесе сабақтас мамандық бойынша жоғары (немесе жоғары оқу орнынан кейінгі) білім және мамандық бойынша жұмыс өтілі кемінде 3 жыл немесе орта техникалық және кәсіптік (арнаулы орта, кәсіптік орта) білім және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Техникалық басшы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орындау үшін технологиялық регламенттерге сәйкес турбокомпрессорлық қондырғылар мен газды кері айдау ұңғымаларын пайдаланудың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Қондырғыларда жоспарлы өндірістік тапсырмалардың сапалы және қауіпсіз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1725"/>
                <w:p>
                  <w:pPr>
                    <w:spacing w:after="20"/>
                    <w:ind w:left="20"/>
                    <w:jc w:val="both"/>
                  </w:pPr>
                  <w:r>
                    <w:rPr>
                      <w:rFonts w:ascii="Times New Roman"/>
                      <w:b w:val="false"/>
                      <w:i w:val="false"/>
                      <w:color w:val="000000"/>
                      <w:sz w:val="20"/>
                    </w:rPr>
                    <w:t>
Еңбек функциясы 1:</w:t>
                  </w:r>
                </w:p>
                <w:bookmarkEnd w:id="1725"/>
                <w:p>
                  <w:pPr>
                    <w:spacing w:after="20"/>
                    <w:ind w:left="20"/>
                    <w:jc w:val="both"/>
                  </w:pPr>
                  <w:r>
                    <w:rPr>
                      <w:rFonts w:ascii="Times New Roman"/>
                      <w:b w:val="false"/>
                      <w:i w:val="false"/>
                      <w:color w:val="000000"/>
                      <w:sz w:val="20"/>
                    </w:rPr>
                    <w:t>
Қондырғыларда жоспарлы өндірістік тапсырмалардың сапалы және қауіпсіз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1726"/>
                <w:p>
                  <w:pPr>
                    <w:spacing w:after="20"/>
                    <w:ind w:left="20"/>
                    <w:jc w:val="both"/>
                  </w:pPr>
                  <w:r>
                    <w:rPr>
                      <w:rFonts w:ascii="Times New Roman"/>
                      <w:b w:val="false"/>
                      <w:i w:val="false"/>
                      <w:color w:val="000000"/>
                      <w:sz w:val="20"/>
                    </w:rPr>
                    <w:t>
Дағды 1:</w:t>
                  </w:r>
                </w:p>
                <w:bookmarkEnd w:id="1726"/>
                <w:p>
                  <w:pPr>
                    <w:spacing w:after="20"/>
                    <w:ind w:left="20"/>
                    <w:jc w:val="both"/>
                  </w:pPr>
                  <w:r>
                    <w:rPr>
                      <w:rFonts w:ascii="Times New Roman"/>
                      <w:b w:val="false"/>
                      <w:i w:val="false"/>
                      <w:color w:val="000000"/>
                      <w:sz w:val="20"/>
                    </w:rPr>
                    <w:t>
Компрессорлық қондырғылар бойынша мамандардың және мұнай және газ өндіру жөніндегі операторлардың жұмысын бақылау және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1727"/>
                <w:p>
                  <w:pPr>
                    <w:spacing w:after="20"/>
                    <w:ind w:left="20"/>
                    <w:jc w:val="both"/>
                  </w:pPr>
                  <w:r>
                    <w:rPr>
                      <w:rFonts w:ascii="Times New Roman"/>
                      <w:b w:val="false"/>
                      <w:i w:val="false"/>
                      <w:color w:val="000000"/>
                      <w:sz w:val="20"/>
                    </w:rPr>
                    <w:t>
Машықтар:</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өндіру және техникалық қызмет көрсету жөніндегі бекітілген рәсімдер мен техникалық регламенттердің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алмастыруды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техникалық деректерді, жұмыс көрсеткіштері мен нәтижелерін зерттеу және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барысында операторларды жұмыс орнында практикалық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ғылыми-техникалық білімін арттыру бойынша жұмыстарды ұйымдастыру;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1728"/>
                <w:p>
                  <w:pPr>
                    <w:spacing w:after="20"/>
                    <w:ind w:left="20"/>
                    <w:jc w:val="both"/>
                  </w:pPr>
                  <w:r>
                    <w:rPr>
                      <w:rFonts w:ascii="Times New Roman"/>
                      <w:b w:val="false"/>
                      <w:i w:val="false"/>
                      <w:color w:val="000000"/>
                      <w:sz w:val="20"/>
                    </w:rPr>
                    <w:t>
Білімдер:</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жоспарлау және өндірісті жедел басқару мәселелері бойынша және учаскенің өндірістік-шаруашылық қызметіне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басқарудағы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технологиялар, коммуникациялар және байланыс экономика, өндірісті, еңбекті және басқаруды ұйымдастыру құралдары;</w:t>
                  </w:r>
                </w:p>
                <w:p>
                  <w:pPr>
                    <w:spacing w:after="20"/>
                    <w:ind w:left="20"/>
                    <w:jc w:val="both"/>
                  </w:pPr>
                  <w:r>
                    <w:rPr>
                      <w:rFonts w:ascii="Times New Roman"/>
                      <w:b w:val="false"/>
                      <w:i w:val="false"/>
                      <w:color w:val="000000"/>
                      <w:sz w:val="20"/>
                    </w:rPr>
                    <w:t>
10.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1729"/>
                <w:p>
                  <w:pPr>
                    <w:spacing w:after="20"/>
                    <w:ind w:left="20"/>
                    <w:jc w:val="both"/>
                  </w:pPr>
                  <w:r>
                    <w:rPr>
                      <w:rFonts w:ascii="Times New Roman"/>
                      <w:b w:val="false"/>
                      <w:i w:val="false"/>
                      <w:color w:val="000000"/>
                      <w:sz w:val="20"/>
                    </w:rPr>
                    <w:t>
Дағды 2:</w:t>
                  </w:r>
                </w:p>
                <w:bookmarkEnd w:id="1729"/>
                <w:p>
                  <w:pPr>
                    <w:spacing w:after="20"/>
                    <w:ind w:left="20"/>
                    <w:jc w:val="both"/>
                  </w:pPr>
                  <w:r>
                    <w:rPr>
                      <w:rFonts w:ascii="Times New Roman"/>
                      <w:b w:val="false"/>
                      <w:i w:val="false"/>
                      <w:color w:val="000000"/>
                      <w:sz w:val="20"/>
                    </w:rPr>
                    <w:t>
Компрессорлар мен газды кері айдау ұңғымаларын пайдаланудағы технологиялық процестердің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1730"/>
                <w:p>
                  <w:pPr>
                    <w:spacing w:after="20"/>
                    <w:ind w:left="20"/>
                    <w:jc w:val="both"/>
                  </w:pPr>
                  <w:r>
                    <w:rPr>
                      <w:rFonts w:ascii="Times New Roman"/>
                      <w:b w:val="false"/>
                      <w:i w:val="false"/>
                      <w:color w:val="000000"/>
                      <w:sz w:val="20"/>
                    </w:rPr>
                    <w:t>
Машықтар:</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1. Турбокомпрессорлық қондырғыларды пайдалану әдістерін жетілдіру бойынша ұсыныстар енгізу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мақсаттар үшін жаңа прогрессивті технологиялар мен техникалық құралдарды пайдалану немесе енгізу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өндірудің технологиялық процесін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 өндірудің технологиялық процесінің тиімділігі мен сенімділігін арттыру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проблемаларын шешу жөнінде басшылықты уақтылы хабардар ету және оларды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кестесін, тапсырыстарды, өтінімдерді, нұсқаулықтарды, түсіндірме жазбаларды, карталарды, схемаларды және басқа да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нысандар бойынша және белгілі бір мерзімде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Журналдарда жазбалар жүргізілуін және деректердің тіркелуін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Пайдаланылатын объектінің жай-күйін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Наряд-рұқсат беру жүйелеріне сәйкес жұмыстарды жүргізуді қамтамасыз ету үшін кен орнының бөлімдерімен ынтымақтасу;</w:t>
                  </w:r>
                </w:p>
                <w:p>
                  <w:pPr>
                    <w:spacing w:after="20"/>
                    <w:ind w:left="20"/>
                    <w:jc w:val="both"/>
                  </w:pPr>
                  <w:r>
                    <w:rPr>
                      <w:rFonts w:ascii="Times New Roman"/>
                      <w:b w:val="false"/>
                      <w:i w:val="false"/>
                      <w:color w:val="000000"/>
                      <w:sz w:val="20"/>
                    </w:rPr>
                    <w:t>
12. Қондырғы аумағында мердігерлік ұйымдар жүргізетін жұмыстарды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1731"/>
                <w:p>
                  <w:pPr>
                    <w:spacing w:after="20"/>
                    <w:ind w:left="20"/>
                    <w:jc w:val="both"/>
                  </w:pPr>
                  <w:r>
                    <w:rPr>
                      <w:rFonts w:ascii="Times New Roman"/>
                      <w:b w:val="false"/>
                      <w:i w:val="false"/>
                      <w:color w:val="000000"/>
                      <w:sz w:val="20"/>
                    </w:rPr>
                    <w:t>
Білімдер:</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қуаты және оның өндірістік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номенклатурасы, орындалатын жұмыс түрлері, техникалық сипаттамалары және учаскеде шығарылатын өнімге оны өндіру технологиясына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техникалық-экономикалық және өндірістік жоспарлау әдістері мен тәсілдерін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1732"/>
                <w:p>
                  <w:pPr>
                    <w:spacing w:after="20"/>
                    <w:ind w:left="20"/>
                    <w:jc w:val="both"/>
                  </w:pPr>
                  <w:r>
                    <w:rPr>
                      <w:rFonts w:ascii="Times New Roman"/>
                      <w:b w:val="false"/>
                      <w:i w:val="false"/>
                      <w:color w:val="000000"/>
                      <w:sz w:val="20"/>
                    </w:rPr>
                    <w:t>
Көшбасшылық қасиеттер</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зейін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технологиясы кәсіптік тобының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"Компрессорлық қондырғылар жөніндегі маман"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1733"/>
                <w:p>
                  <w:pPr>
                    <w:spacing w:after="20"/>
                    <w:ind w:left="20"/>
                    <w:jc w:val="both"/>
                  </w:pPr>
                  <w:r>
                    <w:rPr>
                      <w:rFonts w:ascii="Times New Roman"/>
                      <w:b w:val="false"/>
                      <w:i w:val="false"/>
                      <w:color w:val="000000"/>
                      <w:sz w:val="20"/>
                    </w:rPr>
                    <w:t>
Білім деңгейі:</w:t>
                  </w:r>
                </w:p>
                <w:bookmarkEnd w:id="173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1734"/>
                <w:p>
                  <w:pPr>
                    <w:spacing w:after="20"/>
                    <w:ind w:left="20"/>
                    <w:jc w:val="both"/>
                  </w:pPr>
                  <w:r>
                    <w:rPr>
                      <w:rFonts w:ascii="Times New Roman"/>
                      <w:b w:val="false"/>
                      <w:i w:val="false"/>
                      <w:color w:val="000000"/>
                      <w:sz w:val="20"/>
                    </w:rPr>
                    <w:t>
Мамандық:</w:t>
                  </w:r>
                </w:p>
                <w:bookmarkEnd w:id="173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1735"/>
                <w:p>
                  <w:pPr>
                    <w:spacing w:after="20"/>
                    <w:ind w:left="20"/>
                    <w:jc w:val="both"/>
                  </w:pPr>
                  <w:r>
                    <w:rPr>
                      <w:rFonts w:ascii="Times New Roman"/>
                      <w:b w:val="false"/>
                      <w:i w:val="false"/>
                      <w:color w:val="000000"/>
                      <w:sz w:val="20"/>
                    </w:rPr>
                    <w:t>
Біліктілік:</w:t>
                  </w:r>
                </w:p>
                <w:bookmarkEnd w:id="17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 лауазымындағы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пунктінен (ОБП) автоматтандырылған басқару жүйесі (АБЖ) және бейнебақылау құралдары арқылы газды кешенді дайындау қондырғысының (КДҚ) газды кері айдау жүйесінің қондырғыларын пайдаланудың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кері айдау жүйесі қондырғыларының жұмысын бақылаудың үздіксіз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1736"/>
                <w:p>
                  <w:pPr>
                    <w:spacing w:after="20"/>
                    <w:ind w:left="20"/>
                    <w:jc w:val="both"/>
                  </w:pPr>
                  <w:r>
                    <w:rPr>
                      <w:rFonts w:ascii="Times New Roman"/>
                      <w:b w:val="false"/>
                      <w:i w:val="false"/>
                      <w:color w:val="000000"/>
                      <w:sz w:val="20"/>
                    </w:rPr>
                    <w:t>
Еңбек функциясы 1:</w:t>
                  </w:r>
                </w:p>
                <w:bookmarkEnd w:id="1736"/>
                <w:p>
                  <w:pPr>
                    <w:spacing w:after="20"/>
                    <w:ind w:left="20"/>
                    <w:jc w:val="both"/>
                  </w:pPr>
                  <w:r>
                    <w:rPr>
                      <w:rFonts w:ascii="Times New Roman"/>
                      <w:b w:val="false"/>
                      <w:i w:val="false"/>
                      <w:color w:val="000000"/>
                      <w:sz w:val="20"/>
                    </w:rPr>
                    <w:t>
Газды кері айдау жүйесі қондырғыларының жұмысын бақылаудың үздіксіз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1737"/>
                <w:p>
                  <w:pPr>
                    <w:spacing w:after="20"/>
                    <w:ind w:left="20"/>
                    <w:jc w:val="both"/>
                  </w:pPr>
                  <w:r>
                    <w:rPr>
                      <w:rFonts w:ascii="Times New Roman"/>
                      <w:b w:val="false"/>
                      <w:i w:val="false"/>
                      <w:color w:val="000000"/>
                      <w:sz w:val="20"/>
                    </w:rPr>
                    <w:t>
Дағды 1:</w:t>
                  </w:r>
                </w:p>
                <w:bookmarkEnd w:id="1737"/>
                <w:p>
                  <w:pPr>
                    <w:spacing w:after="20"/>
                    <w:ind w:left="20"/>
                    <w:jc w:val="both"/>
                  </w:pPr>
                  <w:r>
                    <w:rPr>
                      <w:rFonts w:ascii="Times New Roman"/>
                      <w:b w:val="false"/>
                      <w:i w:val="false"/>
                      <w:color w:val="000000"/>
                      <w:sz w:val="20"/>
                    </w:rPr>
                    <w:t>
Газды кері айдау жүйесі қондырғыларының технологиялық параметрлерін белгіленген нормалар шегінде ұстап тұру үшін міндетті және түзету іс шараларын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1738"/>
                <w:p>
                  <w:pPr>
                    <w:spacing w:after="20"/>
                    <w:ind w:left="20"/>
                    <w:jc w:val="both"/>
                  </w:pPr>
                  <w:r>
                    <w:rPr>
                      <w:rFonts w:ascii="Times New Roman"/>
                      <w:b w:val="false"/>
                      <w:i w:val="false"/>
                      <w:color w:val="000000"/>
                      <w:sz w:val="20"/>
                    </w:rPr>
                    <w:t>
Машықтар:</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техникалық деректерді, жұмыс көрсеткіштері мен нәтижелерін зерттеу және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кері айдау жүйесінің қондырғыларын пайдалану әдістерін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мақсаттар үшін жаңа прогрессивті технологиялар мен техникалық құралдарды пайдалану немесе енгізу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Түсіндірме жазбалар, карталар, схемалар, басқа да техникалық құжаттамалар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нысандар бойынша және белгілі бір мерзімде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Журналдарда жазбалар жүргізілуін және деректердің тіркелуін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Наряд-рұқсат беру жүйелеріне, өндірістік талаптар мен техникалық қызмет көрсету рәсімдеріне сәйкес жұмыстарды жүргізуді қамтамасыз ету үшін объектінің бөлімдерімен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 оңтайландыру және тоқтап қалуды мейлінше азайту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тоқтату жүйелерін қорғау және бұғаттау жүйелерін қосу мен өшіруді тіркеу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Мұнай мен газ өндірудің, сондай-ақ қабатқа кері айдаудың технологиялық процесінің жоспарларын әзірлеуге қатысу; </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1739"/>
                <w:p>
                  <w:pPr>
                    <w:spacing w:after="20"/>
                    <w:ind w:left="20"/>
                    <w:jc w:val="both"/>
                  </w:pPr>
                  <w:r>
                    <w:rPr>
                      <w:rFonts w:ascii="Times New Roman"/>
                      <w:b w:val="false"/>
                      <w:i w:val="false"/>
                      <w:color w:val="000000"/>
                      <w:sz w:val="20"/>
                    </w:rPr>
                    <w:t>
Білімдер: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және учаскенің өндірістік-шаруашылық қызметіне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 перспективалары. ұйымның өндірістік қуаты және оның өндірістік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Шығарылатын өнімнің номенклатурасы, орындалатын жұмыс түрлері, техникалық сипаттамалары және учаскеде шығарылатын өнімге, оны өндіру технологиясына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техникалық-экономикалық және өндірістік жоспарлауды ұйымдастыру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басқарудағы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барысын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 техникасы, коммуникациялар және байланыс, экономика, өндірісті, еңбекті және басқаруды ұйымдастыру құралдары;</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1740"/>
                <w:p>
                  <w:pPr>
                    <w:spacing w:after="20"/>
                    <w:ind w:left="20"/>
                    <w:jc w:val="both"/>
                  </w:pPr>
                  <w:r>
                    <w:rPr>
                      <w:rFonts w:ascii="Times New Roman"/>
                      <w:b w:val="false"/>
                      <w:i w:val="false"/>
                      <w:color w:val="000000"/>
                      <w:sz w:val="20"/>
                    </w:rPr>
                    <w:t>
Көшбасшылық қасиеттер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зейін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топ жетекшісі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"Айдама ұңғымаларды игеру және жөндеу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ұңғымаларды игеру және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1741"/>
                <w:p>
                  <w:pPr>
                    <w:spacing w:after="20"/>
                    <w:ind w:left="20"/>
                    <w:jc w:val="both"/>
                  </w:pPr>
                  <w:r>
                    <w:rPr>
                      <w:rFonts w:ascii="Times New Roman"/>
                      <w:b w:val="false"/>
                      <w:i w:val="false"/>
                      <w:color w:val="000000"/>
                      <w:sz w:val="20"/>
                    </w:rPr>
                    <w:t>
Білім деңгейі:</w:t>
                  </w:r>
                </w:p>
                <w:bookmarkEnd w:id="174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1742"/>
                <w:p>
                  <w:pPr>
                    <w:spacing w:after="20"/>
                    <w:ind w:left="20"/>
                    <w:jc w:val="both"/>
                  </w:pPr>
                  <w:r>
                    <w:rPr>
                      <w:rFonts w:ascii="Times New Roman"/>
                      <w:b w:val="false"/>
                      <w:i w:val="false"/>
                      <w:color w:val="000000"/>
                      <w:sz w:val="20"/>
                    </w:rPr>
                    <w:t>
Мамандық:</w:t>
                  </w:r>
                </w:p>
                <w:bookmarkEnd w:id="1742"/>
                <w:p>
                  <w:pPr>
                    <w:spacing w:after="20"/>
                    <w:ind w:left="20"/>
                    <w:jc w:val="both"/>
                  </w:pPr>
                  <w:r>
                    <w:rPr>
                      <w:rFonts w:ascii="Times New Roman"/>
                      <w:b w:val="false"/>
                      <w:i w:val="false"/>
                      <w:color w:val="000000"/>
                      <w:sz w:val="20"/>
                    </w:rPr>
                    <w:t xml:space="preserve">
Мұнай және газ ұңғымаларын бұрғылау және бұрғылау жұмыстарының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743"/>
                <w:p>
                  <w:pPr>
                    <w:spacing w:after="20"/>
                    <w:ind w:left="20"/>
                    <w:jc w:val="both"/>
                  </w:pPr>
                  <w:r>
                    <w:rPr>
                      <w:rFonts w:ascii="Times New Roman"/>
                      <w:b w:val="false"/>
                      <w:i w:val="false"/>
                      <w:color w:val="000000"/>
                      <w:sz w:val="20"/>
                    </w:rPr>
                    <w:t>
Біліктілік:</w:t>
                  </w:r>
                </w:p>
                <w:bookmarkEnd w:id="17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1322-0-028 - Ұңғыманы зерттеу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цехының (ҚҚҰЦ) сапалы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ҚҚҰЦ бригадасының өндірістік қызметіне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1744"/>
                <w:p>
                  <w:pPr>
                    <w:spacing w:after="20"/>
                    <w:ind w:left="20"/>
                    <w:jc w:val="both"/>
                  </w:pPr>
                  <w:r>
                    <w:rPr>
                      <w:rFonts w:ascii="Times New Roman"/>
                      <w:b w:val="false"/>
                      <w:i w:val="false"/>
                      <w:color w:val="000000"/>
                      <w:sz w:val="20"/>
                    </w:rPr>
                    <w:t>
Еңбек функциясы 1:</w:t>
                  </w:r>
                </w:p>
                <w:bookmarkEnd w:id="1744"/>
                <w:p>
                  <w:pPr>
                    <w:spacing w:after="20"/>
                    <w:ind w:left="20"/>
                    <w:jc w:val="both"/>
                  </w:pPr>
                  <w:r>
                    <w:rPr>
                      <w:rFonts w:ascii="Times New Roman"/>
                      <w:b w:val="false"/>
                      <w:i w:val="false"/>
                      <w:color w:val="000000"/>
                      <w:sz w:val="20"/>
                    </w:rPr>
                    <w:t>
ҚҚҰЦ бригадасының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1745"/>
                <w:p>
                  <w:pPr>
                    <w:spacing w:after="20"/>
                    <w:ind w:left="20"/>
                    <w:jc w:val="both"/>
                  </w:pPr>
                  <w:r>
                    <w:rPr>
                      <w:rFonts w:ascii="Times New Roman"/>
                      <w:b w:val="false"/>
                      <w:i w:val="false"/>
                      <w:color w:val="000000"/>
                      <w:sz w:val="20"/>
                    </w:rPr>
                    <w:t>
Дағды 1:</w:t>
                  </w:r>
                </w:p>
                <w:bookmarkEnd w:id="1745"/>
                <w:p>
                  <w:pPr>
                    <w:spacing w:after="20"/>
                    <w:ind w:left="20"/>
                    <w:jc w:val="both"/>
                  </w:pPr>
                  <w:r>
                    <w:rPr>
                      <w:rFonts w:ascii="Times New Roman"/>
                      <w:b w:val="false"/>
                      <w:i w:val="false"/>
                      <w:color w:val="000000"/>
                      <w:sz w:val="20"/>
                    </w:rPr>
                    <w:t xml:space="preserve">
Жұмыстың технологиялық режимін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1746"/>
                <w:p>
                  <w:pPr>
                    <w:spacing w:after="20"/>
                    <w:ind w:left="20"/>
                    <w:jc w:val="both"/>
                  </w:pPr>
                  <w:r>
                    <w:rPr>
                      <w:rFonts w:ascii="Times New Roman"/>
                      <w:b w:val="false"/>
                      <w:i w:val="false"/>
                      <w:color w:val="000000"/>
                      <w:sz w:val="20"/>
                    </w:rPr>
                    <w:t>
Машықтар:</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Бекітілген ҚҚҰЦ бригадасының қызметін келесі кезеңге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ҚҚҰЦ өндірістік объектілерінде үздіксіз жұмысты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Қабатқа суды айдау бойынша тапсырмаларды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Ұңғымаларда оларды жөндеуге беру кезінде дайындық жұмыстарын жүргізу және жөндеуден шыққан ұңғымаларды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Қауіптілігі жоғары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Ұңғымалардың, құрылыстардың, коммуникациялардың жердегі жабдықтарына қызмет көрсетуді орындау және олардың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Блоктық сорғы стансалары мен ұңғымалардың бастапқы және қайталама есептеу аспаптарының үздіксіз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Сабақтас және мердігерлік ұйымдардың тиісті жұмысын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Ұңғымалардың жұмыс режимін құру.</w:t>
                  </w:r>
                </w:p>
                <w:p>
                  <w:pPr>
                    <w:spacing w:after="20"/>
                    <w:ind w:left="20"/>
                    <w:jc w:val="both"/>
                  </w:pPr>
                  <w:r>
                    <w:rPr>
                      <w:rFonts w:ascii="Times New Roman"/>
                      <w:b w:val="false"/>
                      <w:i w:val="false"/>
                      <w:color w:val="000000"/>
                      <w:sz w:val="20"/>
                    </w:rPr>
                    <w:t>
10.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1747"/>
                <w:p>
                  <w:pPr>
                    <w:spacing w:after="20"/>
                    <w:ind w:left="20"/>
                    <w:jc w:val="both"/>
                  </w:pPr>
                  <w:r>
                    <w:rPr>
                      <w:rFonts w:ascii="Times New Roman"/>
                      <w:b w:val="false"/>
                      <w:i w:val="false"/>
                      <w:color w:val="000000"/>
                      <w:sz w:val="20"/>
                    </w:rPr>
                    <w:t>
Білімдер: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қатысты Қазақстан Республикасының нормативтік құқықтық актілері, агенттерді қабатқа айдау өндірісіне қатысты әдістемелік және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Айдау ұңғымаларының техникалық сипаттамасы, оларды пайдалану және жөндеу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және газ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Қабатқа айдауға арналған жабдық, оны техникалық пайдалану және жөндеуді ұйымдастыру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асқынулардың, техникалық ақаулардың, жабдықтардың аварияларының туындау жағдайлары және олардың алдын алу және жою тәсілдері;</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748"/>
                <w:p>
                  <w:pPr>
                    <w:spacing w:after="20"/>
                    <w:ind w:left="20"/>
                    <w:jc w:val="both"/>
                  </w:pPr>
                  <w:r>
                    <w:rPr>
                      <w:rFonts w:ascii="Times New Roman"/>
                      <w:b w:val="false"/>
                      <w:i w:val="false"/>
                      <w:color w:val="000000"/>
                      <w:sz w:val="20"/>
                    </w:rPr>
                    <w:t>
Ұйымдастырушылық қабілет</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Жүйелік және 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Cтресс тұрақтылығы</w:t>
                  </w:r>
                </w:p>
                <w:p>
                  <w:pPr>
                    <w:spacing w:after="20"/>
                    <w:ind w:left="20"/>
                    <w:jc w:val="both"/>
                  </w:pPr>
                  <w:r>
                    <w:rPr>
                      <w:rFonts w:ascii="Times New Roman"/>
                      <w:b w:val="false"/>
                      <w:i w:val="false"/>
                      <w:color w:val="000000"/>
                      <w:sz w:val="20"/>
                    </w:rPr>
                    <w:t xml:space="preserve">
Жауапкершілік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бойынша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операциялар жөніндегі инженер (мұнай)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"Қабат қысымын ұстап тұру шебері"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749"/>
          <w:p>
            <w:pPr>
              <w:spacing w:after="20"/>
              <w:ind w:left="20"/>
              <w:jc w:val="both"/>
            </w:pPr>
            <w:r>
              <w:rPr>
                <w:rFonts w:ascii="Times New Roman"/>
                <w:b w:val="false"/>
                <w:i w:val="false"/>
                <w:color w:val="000000"/>
                <w:sz w:val="20"/>
              </w:rPr>
              <w:t>
Білім деңгейі:</w:t>
            </w:r>
          </w:p>
          <w:bookmarkEnd w:id="174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750"/>
          <w:p>
            <w:pPr>
              <w:spacing w:after="20"/>
              <w:ind w:left="20"/>
              <w:jc w:val="both"/>
            </w:pPr>
            <w:r>
              <w:rPr>
                <w:rFonts w:ascii="Times New Roman"/>
                <w:b w:val="false"/>
                <w:i w:val="false"/>
                <w:color w:val="000000"/>
                <w:sz w:val="20"/>
              </w:rPr>
              <w:t>
Мамандық:</w:t>
            </w:r>
          </w:p>
          <w:bookmarkEnd w:id="175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1751"/>
          <w:p>
            <w:pPr>
              <w:spacing w:after="20"/>
              <w:ind w:left="20"/>
              <w:jc w:val="both"/>
            </w:pPr>
            <w:r>
              <w:rPr>
                <w:rFonts w:ascii="Times New Roman"/>
                <w:b w:val="false"/>
                <w:i w:val="false"/>
                <w:color w:val="000000"/>
                <w:sz w:val="20"/>
              </w:rPr>
              <w:t>
Біліктілік:</w:t>
            </w:r>
          </w:p>
          <w:bookmarkEnd w:id="17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1752"/>
          <w:p>
            <w:pPr>
              <w:spacing w:after="20"/>
              <w:ind w:left="20"/>
              <w:jc w:val="both"/>
            </w:pPr>
            <w:r>
              <w:rPr>
                <w:rFonts w:ascii="Times New Roman"/>
                <w:b w:val="false"/>
                <w:i w:val="false"/>
                <w:color w:val="000000"/>
                <w:sz w:val="20"/>
              </w:rPr>
              <w:t>
Білім деңгейі:</w:t>
            </w:r>
          </w:p>
          <w:bookmarkEnd w:id="175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1753"/>
          <w:p>
            <w:pPr>
              <w:spacing w:after="20"/>
              <w:ind w:left="20"/>
              <w:jc w:val="both"/>
            </w:pPr>
            <w:r>
              <w:rPr>
                <w:rFonts w:ascii="Times New Roman"/>
                <w:b w:val="false"/>
                <w:i w:val="false"/>
                <w:color w:val="000000"/>
                <w:sz w:val="20"/>
              </w:rPr>
              <w:t>
Мамандық:</w:t>
            </w:r>
          </w:p>
          <w:bookmarkEnd w:id="175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754"/>
          <w:p>
            <w:pPr>
              <w:spacing w:after="20"/>
              <w:ind w:left="20"/>
              <w:jc w:val="both"/>
            </w:pPr>
            <w:r>
              <w:rPr>
                <w:rFonts w:ascii="Times New Roman"/>
                <w:b w:val="false"/>
                <w:i w:val="false"/>
                <w:color w:val="000000"/>
                <w:sz w:val="20"/>
              </w:rPr>
              <w:t>
Біліктілік:</w:t>
            </w:r>
          </w:p>
          <w:bookmarkEnd w:id="175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1755"/>
          <w:p>
            <w:pPr>
              <w:spacing w:after="20"/>
              <w:ind w:left="20"/>
              <w:jc w:val="both"/>
            </w:pPr>
            <w:r>
              <w:rPr>
                <w:rFonts w:ascii="Times New Roman"/>
                <w:b w:val="false"/>
                <w:i w:val="false"/>
                <w:color w:val="000000"/>
                <w:sz w:val="20"/>
              </w:rPr>
              <w:t>
Білім деңгейі:</w:t>
            </w:r>
          </w:p>
          <w:bookmarkEnd w:id="175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1756"/>
          <w:p>
            <w:pPr>
              <w:spacing w:after="20"/>
              <w:ind w:left="20"/>
              <w:jc w:val="both"/>
            </w:pPr>
            <w:r>
              <w:rPr>
                <w:rFonts w:ascii="Times New Roman"/>
                <w:b w:val="false"/>
                <w:i w:val="false"/>
                <w:color w:val="000000"/>
                <w:sz w:val="20"/>
              </w:rPr>
              <w:t>
Мамандық:</w:t>
            </w:r>
          </w:p>
          <w:bookmarkEnd w:id="175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757"/>
          <w:p>
            <w:pPr>
              <w:spacing w:after="20"/>
              <w:ind w:left="20"/>
              <w:jc w:val="both"/>
            </w:pPr>
            <w:r>
              <w:rPr>
                <w:rFonts w:ascii="Times New Roman"/>
                <w:b w:val="false"/>
                <w:i w:val="false"/>
                <w:color w:val="000000"/>
                <w:sz w:val="20"/>
              </w:rPr>
              <w:t>
Біліктілік:</w:t>
            </w:r>
          </w:p>
          <w:bookmarkEnd w:id="17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мамандық бойынша жоғары (немесе жоғары оқу орнынан кейінгі) білімі және мұнай мен газ өндіру саласында кемінде 3 жыл еңбек өтілі немесе сәйкес мамандық (біліктілік) бойынша техникалық және кәсіптік (арнаулы орта, орта кәсіптік) орта білімі және мұнай мен газ өндіру саласында кемінде 5 жыл еңбек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758"/>
          <w:p>
            <w:pPr>
              <w:spacing w:after="20"/>
              <w:ind w:left="20"/>
              <w:jc w:val="both"/>
            </w:pPr>
            <w:r>
              <w:rPr>
                <w:rFonts w:ascii="Times New Roman"/>
                <w:b w:val="false"/>
                <w:i w:val="false"/>
                <w:color w:val="000000"/>
                <w:sz w:val="20"/>
              </w:rPr>
              <w:t>
1322-0-027 - Мұнай, газ және конденсат өндіру жөніндегі мастер</w:t>
            </w:r>
          </w:p>
          <w:bookmarkEnd w:id="1758"/>
          <w:p>
            <w:pPr>
              <w:spacing w:after="20"/>
              <w:ind w:left="20"/>
              <w:jc w:val="both"/>
            </w:pPr>
            <w:r>
              <w:rPr>
                <w:rFonts w:ascii="Times New Roman"/>
                <w:b w:val="false"/>
                <w:i w:val="false"/>
                <w:color w:val="000000"/>
                <w:sz w:val="20"/>
              </w:rPr>
              <w:t>
1322-0-030 - Айдама ұңғымаларды игеру және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 кезінде жұмыс агентін қабатқа айдау технологиялық үдерістерін бақылау арқылы қабат қысымын ұстап тұруды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1759"/>
          <w:p>
            <w:pPr>
              <w:spacing w:after="20"/>
              <w:ind w:left="20"/>
              <w:jc w:val="both"/>
            </w:pPr>
            <w:r>
              <w:rPr>
                <w:rFonts w:ascii="Times New Roman"/>
                <w:b w:val="false"/>
                <w:i w:val="false"/>
                <w:color w:val="000000"/>
                <w:sz w:val="20"/>
              </w:rPr>
              <w:t>
1. Қабат қысымын ұстап тұру жұмыстарын басқару</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нысандарының техникалық жай-күйін бақылау</w:t>
            </w:r>
          </w:p>
          <w:p>
            <w:pPr>
              <w:spacing w:after="20"/>
              <w:ind w:left="20"/>
              <w:jc w:val="both"/>
            </w:pPr>
            <w:r>
              <w:rPr>
                <w:rFonts w:ascii="Times New Roman"/>
                <w:b w:val="false"/>
                <w:i w:val="false"/>
                <w:color w:val="000000"/>
                <w:sz w:val="20"/>
              </w:rPr>
              <w:t>
3. Еңбек қауіпсіздігі, өнеркәсіптік қауіпсіздік және қоршаған ортаны қорғау талаптарын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1760"/>
          <w:p>
            <w:pPr>
              <w:spacing w:after="20"/>
              <w:ind w:left="20"/>
              <w:jc w:val="both"/>
            </w:pPr>
            <w:r>
              <w:rPr>
                <w:rFonts w:ascii="Times New Roman"/>
                <w:b w:val="false"/>
                <w:i w:val="false"/>
                <w:color w:val="000000"/>
                <w:sz w:val="20"/>
              </w:rPr>
              <w:t>
Еңбек функциясы 1:</w:t>
            </w:r>
          </w:p>
          <w:bookmarkEnd w:id="1760"/>
          <w:p>
            <w:pPr>
              <w:spacing w:after="20"/>
              <w:ind w:left="20"/>
              <w:jc w:val="both"/>
            </w:pPr>
            <w:r>
              <w:rPr>
                <w:rFonts w:ascii="Times New Roman"/>
                <w:b w:val="false"/>
                <w:i w:val="false"/>
                <w:color w:val="000000"/>
                <w:sz w:val="20"/>
              </w:rPr>
              <w:t>
Қабат қысымын ұстап тұру жұмыстарын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1761"/>
          <w:p>
            <w:pPr>
              <w:spacing w:after="20"/>
              <w:ind w:left="20"/>
              <w:jc w:val="both"/>
            </w:pPr>
            <w:r>
              <w:rPr>
                <w:rFonts w:ascii="Times New Roman"/>
                <w:b w:val="false"/>
                <w:i w:val="false"/>
                <w:color w:val="000000"/>
                <w:sz w:val="20"/>
              </w:rPr>
              <w:t>
Дағды 1:</w:t>
            </w:r>
          </w:p>
          <w:bookmarkEnd w:id="1761"/>
          <w:p>
            <w:pPr>
              <w:spacing w:after="20"/>
              <w:ind w:left="20"/>
              <w:jc w:val="both"/>
            </w:pPr>
            <w:r>
              <w:rPr>
                <w:rFonts w:ascii="Times New Roman"/>
                <w:b w:val="false"/>
                <w:i w:val="false"/>
                <w:color w:val="000000"/>
                <w:sz w:val="20"/>
              </w:rPr>
              <w:t>
Технологиялық режимді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сақтау (ҚҚС) жүйесінің (бригада, учаске, ұңғыма шоғыры) өндірістік тапсырмаларды орындауын басқару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Қабатқа жұмыс агентін (су, бу) айдау және өндіру бойынша (тәуліктік, айлық, жылдық) жоспарлы және жедел тапсырмаларды, ШСС-нің, айдау және су тарту ұңғымаларының технологиялық жұмыс режимдерін сақтай отырып,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жүйесінің сенімді жұмысын арттыруға бағытталған жұмыстардың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жұмыс агентін айдау бойынша бригадаларға, ұңғымаларды жер асты және күрделі жөндеу бригадаларына, сондай-ақ басқа да мердігер ұйымдарға жедел тапсырмалар беру және олардың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тарту ұңғымаларының пайдалану қорларының жай-күйіне бағалау жүргізу және уақытша тоқтап тұрған немесе жұмыс істемей тұрған ұңғымалар санын азайту шараларын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кестеге сәйкес су тарту ұңғымаларынан сынамалар алу мен дебиттерін өлшеуді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ҚҚС өндірістік нысандарында үздіксіз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қауіпті жұмыстарды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Ұңғымаларға, жерүсті жабдықтарына, құрылыстар мен коммуникацияларға қызмет көрсету және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Ілеспе және мердігер ұйымдардың дұрыс жұмыс істеуін қамтамасыз ету;</w:t>
            </w:r>
          </w:p>
          <w:p>
            <w:pPr>
              <w:spacing w:after="20"/>
              <w:ind w:left="20"/>
              <w:jc w:val="both"/>
            </w:pPr>
            <w:r>
              <w:rPr>
                <w:rFonts w:ascii="Times New Roman"/>
                <w:b w:val="false"/>
                <w:i w:val="false"/>
                <w:color w:val="000000"/>
                <w:sz w:val="20"/>
              </w:rPr>
              <w:t>
11. Ұңғымалардың және ҚҚС жүйелерінің жұмыс режимінен ауытқу жағдайларында жедел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мен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агентін қабатқа айдау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агентін дайындау, тасымалдау және қабатқа айдау кезінде қолданылатын химиялық үдерістер технологиясы;</w:t>
            </w:r>
          </w:p>
          <w:p>
            <w:pPr>
              <w:spacing w:after="20"/>
              <w:ind w:left="20"/>
              <w:jc w:val="both"/>
            </w:pPr>
            <w:r>
              <w:rPr>
                <w:rFonts w:ascii="Times New Roman"/>
                <w:b w:val="false"/>
                <w:i w:val="false"/>
                <w:color w:val="000000"/>
                <w:sz w:val="20"/>
              </w:rPr>
              <w:t>
4. Қазақстан Республикасының нормативтік-құқықтық актілері, сондай-ақ қабатқа агенттерді айдау өндірісіне қатысты әдістемелік және нұсқаулық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1764"/>
          <w:p>
            <w:pPr>
              <w:spacing w:after="20"/>
              <w:ind w:left="20"/>
              <w:jc w:val="both"/>
            </w:pPr>
            <w:r>
              <w:rPr>
                <w:rFonts w:ascii="Times New Roman"/>
                <w:b w:val="false"/>
                <w:i w:val="false"/>
                <w:color w:val="000000"/>
                <w:sz w:val="20"/>
              </w:rPr>
              <w:t>
Дағды 2:</w:t>
            </w:r>
          </w:p>
          <w:bookmarkEnd w:id="1764"/>
          <w:p>
            <w:pPr>
              <w:spacing w:after="20"/>
              <w:ind w:left="20"/>
              <w:jc w:val="both"/>
            </w:pPr>
            <w:r>
              <w:rPr>
                <w:rFonts w:ascii="Times New Roman"/>
                <w:b w:val="false"/>
                <w:i w:val="false"/>
                <w:color w:val="000000"/>
                <w:sz w:val="20"/>
              </w:rPr>
              <w:t>
Технологиялық үдеріс параметрлерін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765"/>
          <w:p>
            <w:pPr>
              <w:spacing w:after="20"/>
              <w:ind w:left="20"/>
              <w:jc w:val="both"/>
            </w:pPr>
            <w:r>
              <w:rPr>
                <w:rFonts w:ascii="Times New Roman"/>
                <w:b w:val="false"/>
                <w:i w:val="false"/>
                <w:color w:val="000000"/>
                <w:sz w:val="20"/>
              </w:rPr>
              <w:t>
Машықтар:</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ШСС және ұңғымалардағы бастапқы және қосалқы есептеу аспаптарының үздіксіз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үдерісі параметрлерін өлшеу, мониторинг жүргізу және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Аппаратураны, жабдықтарды, механизмдерді, БӨҚмА құралдарын және басқа да өлшеу аспаптарын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Қашықтан басқару (панель, қосалқы аспаптар) арқылы технологиялық үдеріс параметрлерін бақылау;</w:t>
            </w:r>
          </w:p>
          <w:p>
            <w:pPr>
              <w:spacing w:after="20"/>
              <w:ind w:left="20"/>
              <w:jc w:val="both"/>
            </w:pPr>
            <w:r>
              <w:rPr>
                <w:rFonts w:ascii="Times New Roman"/>
                <w:b w:val="false"/>
                <w:i w:val="false"/>
                <w:color w:val="000000"/>
                <w:sz w:val="20"/>
              </w:rPr>
              <w:t>
5. Өлшеу аспаптарын монтаждау, демонтаждау, қосу, баптау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1766"/>
          <w:p>
            <w:pPr>
              <w:spacing w:after="20"/>
              <w:ind w:left="20"/>
              <w:jc w:val="both"/>
            </w:pPr>
            <w:r>
              <w:rPr>
                <w:rFonts w:ascii="Times New Roman"/>
                <w:b w:val="false"/>
                <w:i w:val="false"/>
                <w:color w:val="000000"/>
                <w:sz w:val="20"/>
              </w:rPr>
              <w:t>
Білімдер: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БӨҚмА-ның (бақылау-өлшеу құралдары мен автоматика) құрылымы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сызбалар мен өндірістік үдерістердің мәні мен құрылымы.</w:t>
            </w:r>
          </w:p>
          <w:p>
            <w:pPr>
              <w:spacing w:after="20"/>
              <w:ind w:left="20"/>
              <w:jc w:val="both"/>
            </w:pPr>
            <w:r>
              <w:rPr>
                <w:rFonts w:ascii="Times New Roman"/>
                <w:b w:val="false"/>
                <w:i w:val="false"/>
                <w:color w:val="000000"/>
                <w:sz w:val="20"/>
              </w:rPr>
              <w:t>
3. Өндірістік қауіпсіздік пен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ұжымдық және жеке қорғану құралдары және өзге де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1767"/>
          <w:p>
            <w:pPr>
              <w:spacing w:after="20"/>
              <w:ind w:left="20"/>
              <w:jc w:val="both"/>
            </w:pPr>
            <w:r>
              <w:rPr>
                <w:rFonts w:ascii="Times New Roman"/>
                <w:b w:val="false"/>
                <w:i w:val="false"/>
                <w:color w:val="000000"/>
                <w:sz w:val="20"/>
              </w:rPr>
              <w:t>
Дағды 3:</w:t>
            </w:r>
          </w:p>
          <w:bookmarkEnd w:id="1767"/>
          <w:p>
            <w:pPr>
              <w:spacing w:after="20"/>
              <w:ind w:left="20"/>
              <w:jc w:val="both"/>
            </w:pPr>
            <w:r>
              <w:rPr>
                <w:rFonts w:ascii="Times New Roman"/>
                <w:b w:val="false"/>
                <w:i w:val="false"/>
                <w:color w:val="000000"/>
                <w:sz w:val="20"/>
              </w:rPr>
              <w:t>
Деректерді жинау және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1768"/>
          <w:p>
            <w:pPr>
              <w:spacing w:after="20"/>
              <w:ind w:left="20"/>
              <w:jc w:val="both"/>
            </w:pPr>
            <w:r>
              <w:rPr>
                <w:rFonts w:ascii="Times New Roman"/>
                <w:b w:val="false"/>
                <w:i w:val="false"/>
                <w:color w:val="000000"/>
                <w:sz w:val="20"/>
              </w:rPr>
              <w:t>
Машықтар:</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ұстап тұру, агенттерді айдау және технологиялық өзгерістерге байланысты барлық операцияларды тіркейтін құжаттаманы (журналдар, графиктер, паспорттар) құрастыру және өзектендіру;</w:t>
            </w:r>
          </w:p>
          <w:p>
            <w:pPr>
              <w:spacing w:after="20"/>
              <w:ind w:left="20"/>
              <w:jc w:val="both"/>
            </w:pPr>
            <w:r>
              <w:rPr>
                <w:rFonts w:ascii="Times New Roman"/>
                <w:b w:val="false"/>
                <w:i w:val="false"/>
                <w:color w:val="000000"/>
                <w:sz w:val="20"/>
              </w:rPr>
              <w:t>
2. Жедел шешімдер қабылдау үшін технологиялық деректерді уақтылы жинау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1769"/>
          <w:p>
            <w:pPr>
              <w:spacing w:after="20"/>
              <w:ind w:left="20"/>
              <w:jc w:val="both"/>
            </w:pPr>
            <w:r>
              <w:rPr>
                <w:rFonts w:ascii="Times New Roman"/>
                <w:b w:val="false"/>
                <w:i w:val="false"/>
                <w:color w:val="000000"/>
                <w:sz w:val="20"/>
              </w:rPr>
              <w:t>
Білімдер:</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техникалық құжаттама мен құжат айналымына қойылатын негізгі талаптар, жабдықтың төлқұжаттарын, пайдалану нұсқаулықтарын, ақау ведомостарын, спецификацияларды толтыру тәртібі, өтінімдер мен басқа да техникалық құжаттарды ресімдеу ережелері;</w:t>
            </w:r>
          </w:p>
          <w:p>
            <w:pPr>
              <w:spacing w:after="20"/>
              <w:ind w:left="20"/>
              <w:jc w:val="both"/>
            </w:pPr>
            <w:r>
              <w:rPr>
                <w:rFonts w:ascii="Times New Roman"/>
                <w:b w:val="false"/>
                <w:i w:val="false"/>
                <w:color w:val="000000"/>
                <w:sz w:val="20"/>
              </w:rPr>
              <w:t>
2. Қабат қысымын сақтау (ҚҚС) жабдықтарының техникалық сипаттамалары, құрылымдық ерекшеліктері, қолдану мақсаты, жұмыс режимдері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1770"/>
          <w:p>
            <w:pPr>
              <w:spacing w:after="20"/>
              <w:ind w:left="20"/>
              <w:jc w:val="both"/>
            </w:pPr>
            <w:r>
              <w:rPr>
                <w:rFonts w:ascii="Times New Roman"/>
                <w:b w:val="false"/>
                <w:i w:val="false"/>
                <w:color w:val="000000"/>
                <w:sz w:val="20"/>
              </w:rPr>
              <w:t>
Еңбек функциясы 2:</w:t>
            </w:r>
          </w:p>
          <w:bookmarkEnd w:id="1770"/>
          <w:p>
            <w:pPr>
              <w:spacing w:after="20"/>
              <w:ind w:left="20"/>
              <w:jc w:val="both"/>
            </w:pPr>
            <w:r>
              <w:rPr>
                <w:rFonts w:ascii="Times New Roman"/>
                <w:b w:val="false"/>
                <w:i w:val="false"/>
                <w:color w:val="000000"/>
                <w:sz w:val="20"/>
              </w:rPr>
              <w:t>
Қабат қысымын ұстап тұру нысандарының техникалық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1771"/>
          <w:p>
            <w:pPr>
              <w:spacing w:after="20"/>
              <w:ind w:left="20"/>
              <w:jc w:val="both"/>
            </w:pPr>
            <w:r>
              <w:rPr>
                <w:rFonts w:ascii="Times New Roman"/>
                <w:b w:val="false"/>
                <w:i w:val="false"/>
                <w:color w:val="000000"/>
                <w:sz w:val="20"/>
              </w:rPr>
              <w:t>
Дағды 1:</w:t>
            </w:r>
          </w:p>
          <w:bookmarkEnd w:id="1771"/>
          <w:p>
            <w:pPr>
              <w:spacing w:after="20"/>
              <w:ind w:left="20"/>
              <w:jc w:val="both"/>
            </w:pPr>
            <w:r>
              <w:rPr>
                <w:rFonts w:ascii="Times New Roman"/>
                <w:b w:val="false"/>
                <w:i w:val="false"/>
                <w:color w:val="000000"/>
                <w:sz w:val="20"/>
              </w:rPr>
              <w:t>
Ұңғымалардың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1772"/>
          <w:p>
            <w:pPr>
              <w:spacing w:after="20"/>
              <w:ind w:left="20"/>
              <w:jc w:val="both"/>
            </w:pPr>
            <w:r>
              <w:rPr>
                <w:rFonts w:ascii="Times New Roman"/>
                <w:b w:val="false"/>
                <w:i w:val="false"/>
                <w:color w:val="000000"/>
                <w:sz w:val="20"/>
              </w:rPr>
              <w:t>
Машықтар:</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жөндеуге беру және жөндеуден қабылдау кезінде дайындық жұмыстарын қамтамасыз ету, ҚҚС (қабат қысымын сақтау) нысандары аумағындағы бекітілген ұңғымаларда жүргізілетін ағымдағы және күрделі жөндеу жұмыстарының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көтеріп-түсіру операцияларын, жерасты жабдықтарын монтаждау және демонтаждау жұмыстарын бақылау, жөндеуден кейін ұңғымаларды іске қосу процесін басқару және олардың жұмыс режимін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кезінде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ұңғымаларындағы құбыр жүйесі мен тарату блогын басқару;</w:t>
            </w:r>
          </w:p>
          <w:p>
            <w:pPr>
              <w:spacing w:after="20"/>
              <w:ind w:left="20"/>
              <w:jc w:val="both"/>
            </w:pPr>
            <w:r>
              <w:rPr>
                <w:rFonts w:ascii="Times New Roman"/>
                <w:b w:val="false"/>
                <w:i w:val="false"/>
                <w:color w:val="000000"/>
                <w:sz w:val="20"/>
              </w:rPr>
              <w:t>
5. Ұңғымалардағы жөндеу жұмыстарын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1773"/>
          <w:p>
            <w:pPr>
              <w:spacing w:after="20"/>
              <w:ind w:left="20"/>
              <w:jc w:val="both"/>
            </w:pPr>
            <w:r>
              <w:rPr>
                <w:rFonts w:ascii="Times New Roman"/>
                <w:b w:val="false"/>
                <w:i w:val="false"/>
                <w:color w:val="000000"/>
                <w:sz w:val="20"/>
              </w:rPr>
              <w:t>
Білімдер: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Айдау ұңғымаларының техникалық сипаттамасы, оларды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қиындықтардың, техникалық ақаулар мен апаттардың туындау шарттары және оларды алдын алу мен жою тәсілдері</w:t>
            </w:r>
          </w:p>
          <w:p>
            <w:pPr>
              <w:spacing w:after="20"/>
              <w:ind w:left="20"/>
              <w:jc w:val="both"/>
            </w:pPr>
            <w:r>
              <w:rPr>
                <w:rFonts w:ascii="Times New Roman"/>
                <w:b w:val="false"/>
                <w:i w:val="false"/>
                <w:color w:val="000000"/>
                <w:sz w:val="20"/>
              </w:rPr>
              <w:t>
3. Өндірістік қауіпсіздік пен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ұжымдық және жеке қорғану құралдары және өзге де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1774"/>
          <w:p>
            <w:pPr>
              <w:spacing w:after="20"/>
              <w:ind w:left="20"/>
              <w:jc w:val="both"/>
            </w:pPr>
            <w:r>
              <w:rPr>
                <w:rFonts w:ascii="Times New Roman"/>
                <w:b w:val="false"/>
                <w:i w:val="false"/>
                <w:color w:val="000000"/>
                <w:sz w:val="20"/>
              </w:rPr>
              <w:t>
Дағды 2:</w:t>
            </w:r>
          </w:p>
          <w:bookmarkEnd w:id="1774"/>
          <w:p>
            <w:pPr>
              <w:spacing w:after="20"/>
              <w:ind w:left="20"/>
              <w:jc w:val="both"/>
            </w:pPr>
            <w:r>
              <w:rPr>
                <w:rFonts w:ascii="Times New Roman"/>
                <w:b w:val="false"/>
                <w:i w:val="false"/>
                <w:color w:val="000000"/>
                <w:sz w:val="20"/>
              </w:rPr>
              <w:t>
Жабдықтардың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1775"/>
          <w:p>
            <w:pPr>
              <w:spacing w:after="20"/>
              <w:ind w:left="20"/>
              <w:jc w:val="both"/>
            </w:pPr>
            <w:r>
              <w:rPr>
                <w:rFonts w:ascii="Times New Roman"/>
                <w:b w:val="false"/>
                <w:i w:val="false"/>
                <w:color w:val="000000"/>
                <w:sz w:val="20"/>
              </w:rPr>
              <w:t>
Машықтар: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Агентті айдау станцияларын (ШСС) және агентті қабатқа айдауға дайындауға арналған жабдықтарды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ұстау нысандарында құрылыс жұмыстарын, жабдықтарды монтаждауды бақылау және жаңадан енгізілетін ұңғымалар мен ҚҚС (ҚҚС – қабат қысымын сақтау) нысандарын қабылдау бойынша жұмыс комиссиясының құрамына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талаптарға сәйкестігін бағалау;</w:t>
            </w:r>
          </w:p>
          <w:p>
            <w:pPr>
              <w:spacing w:after="20"/>
              <w:ind w:left="20"/>
              <w:jc w:val="both"/>
            </w:pPr>
            <w:r>
              <w:rPr>
                <w:rFonts w:ascii="Times New Roman"/>
                <w:b w:val="false"/>
                <w:i w:val="false"/>
                <w:color w:val="000000"/>
                <w:sz w:val="20"/>
              </w:rPr>
              <w:t>
4. Жабдықтарды жөндеу жұмыстарын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1776"/>
          <w:p>
            <w:pPr>
              <w:spacing w:after="20"/>
              <w:ind w:left="20"/>
              <w:jc w:val="both"/>
            </w:pPr>
            <w:r>
              <w:rPr>
                <w:rFonts w:ascii="Times New Roman"/>
                <w:b w:val="false"/>
                <w:i w:val="false"/>
                <w:color w:val="000000"/>
                <w:sz w:val="20"/>
              </w:rPr>
              <w:t>
Білімдер: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1. Қабатқа айдау жабдықтары, олардың техникалық пайдаланылу ережелері мен жөндеу жұмыстарын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сақтау (ҚҚС) жабдықтарының техникалық сипаттамалары, құрылымдық ерекшеліктері, қолдану мақсаты, жұмыс режимдері мен пайдалану ережелері;</w:t>
            </w:r>
          </w:p>
          <w:p>
            <w:pPr>
              <w:spacing w:after="20"/>
              <w:ind w:left="20"/>
              <w:jc w:val="both"/>
            </w:pPr>
            <w:r>
              <w:rPr>
                <w:rFonts w:ascii="Times New Roman"/>
                <w:b w:val="false"/>
                <w:i w:val="false"/>
                <w:color w:val="000000"/>
                <w:sz w:val="20"/>
              </w:rPr>
              <w:t>
3. Айдалатын жұмыс агенттерінің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1777"/>
          <w:p>
            <w:pPr>
              <w:spacing w:after="20"/>
              <w:ind w:left="20"/>
              <w:jc w:val="both"/>
            </w:pPr>
            <w:r>
              <w:rPr>
                <w:rFonts w:ascii="Times New Roman"/>
                <w:b w:val="false"/>
                <w:i w:val="false"/>
                <w:color w:val="000000"/>
                <w:sz w:val="20"/>
              </w:rPr>
              <w:t>
Еңбек функциясы 3:</w:t>
            </w:r>
          </w:p>
          <w:bookmarkEnd w:id="1777"/>
          <w:p>
            <w:pPr>
              <w:spacing w:after="20"/>
              <w:ind w:left="20"/>
              <w:jc w:val="both"/>
            </w:pPr>
            <w:r>
              <w:rPr>
                <w:rFonts w:ascii="Times New Roman"/>
                <w:b w:val="false"/>
                <w:i w:val="false"/>
                <w:color w:val="000000"/>
                <w:sz w:val="20"/>
              </w:rPr>
              <w:t>
Еңбек қауіпсіздігі, өнеркәсіптік қауіпсіздік және қоршаған ортаны қорғау талаптарын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778"/>
          <w:p>
            <w:pPr>
              <w:spacing w:after="20"/>
              <w:ind w:left="20"/>
              <w:jc w:val="both"/>
            </w:pPr>
            <w:r>
              <w:rPr>
                <w:rFonts w:ascii="Times New Roman"/>
                <w:b w:val="false"/>
                <w:i w:val="false"/>
                <w:color w:val="000000"/>
                <w:sz w:val="20"/>
              </w:rPr>
              <w:t>
Дағды 1:</w:t>
            </w:r>
          </w:p>
          <w:bookmarkEnd w:id="1778"/>
          <w:p>
            <w:pPr>
              <w:spacing w:after="20"/>
              <w:ind w:left="20"/>
              <w:jc w:val="both"/>
            </w:pPr>
            <w:r>
              <w:rPr>
                <w:rFonts w:ascii="Times New Roman"/>
                <w:b w:val="false"/>
                <w:i w:val="false"/>
                <w:color w:val="000000"/>
                <w:sz w:val="20"/>
              </w:rPr>
              <w:t>
Еңбекті қорғаудың қауіпсіз жағдайларын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779"/>
          <w:p>
            <w:pPr>
              <w:spacing w:after="20"/>
              <w:ind w:left="20"/>
              <w:jc w:val="both"/>
            </w:pPr>
            <w:r>
              <w:rPr>
                <w:rFonts w:ascii="Times New Roman"/>
                <w:b w:val="false"/>
                <w:i w:val="false"/>
                <w:color w:val="000000"/>
                <w:sz w:val="20"/>
              </w:rPr>
              <w:t>
Машықтар:</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үшін салауатты және қауіпсіз еңбек жағдайларын қамтамасыз ету, сондай-ақ олардың өнеркәсіптік қауіпсіздік пен еңбекті қорғау жөніндегі нұсқаулықтарды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мәселелері бойынша тұрақты талқылауларды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қауіпсіздік мәдениетіне тартуға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техника қауіпсіздігі және қоршаған ортаны қорғау мәселелері бойынша қызметкерлермен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 қауіпсіз еңбек жағдайларын қамтамасыз ету;</w:t>
            </w:r>
          </w:p>
          <w:p>
            <w:pPr>
              <w:spacing w:after="20"/>
              <w:ind w:left="20"/>
              <w:jc w:val="both"/>
            </w:pPr>
            <w:r>
              <w:rPr>
                <w:rFonts w:ascii="Times New Roman"/>
                <w:b w:val="false"/>
                <w:i w:val="false"/>
                <w:color w:val="000000"/>
                <w:sz w:val="20"/>
              </w:rPr>
              <w:t>
6. Жеке қорғаныс құралдарының есебі мен оларды беру нормаларын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1780"/>
          <w:p>
            <w:pPr>
              <w:spacing w:after="20"/>
              <w:ind w:left="20"/>
              <w:jc w:val="both"/>
            </w:pPr>
            <w:r>
              <w:rPr>
                <w:rFonts w:ascii="Times New Roman"/>
                <w:b w:val="false"/>
                <w:i w:val="false"/>
                <w:color w:val="000000"/>
                <w:sz w:val="20"/>
              </w:rPr>
              <w:t>
Білімдер: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еңбек тәртібі ережелері;</w:t>
            </w:r>
          </w:p>
          <w:p>
            <w:pPr>
              <w:spacing w:after="20"/>
              <w:ind w:left="20"/>
              <w:jc w:val="both"/>
            </w:pPr>
            <w:r>
              <w:rPr>
                <w:rFonts w:ascii="Times New Roman"/>
                <w:b w:val="false"/>
                <w:i w:val="false"/>
                <w:color w:val="000000"/>
                <w:sz w:val="20"/>
              </w:rPr>
              <w:t>
2. Өнеркәсіптік қауіпсіздік және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қорғайтын ұжымдық және жеке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1781"/>
          <w:p>
            <w:pPr>
              <w:spacing w:after="20"/>
              <w:ind w:left="20"/>
              <w:jc w:val="both"/>
            </w:pPr>
            <w:r>
              <w:rPr>
                <w:rFonts w:ascii="Times New Roman"/>
                <w:b w:val="false"/>
                <w:i w:val="false"/>
                <w:color w:val="000000"/>
                <w:sz w:val="20"/>
              </w:rPr>
              <w:t>
Ұйымдастырушылық қабілеттер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Жүйелі және аналитикалық ойлау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Стрессқа жағдайларға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көшбасшылық пен бастамашылдық таныту</w:t>
            </w:r>
          </w:p>
          <w:p>
            <w:pPr>
              <w:spacing w:after="20"/>
              <w:ind w:left="20"/>
              <w:jc w:val="both"/>
            </w:pPr>
            <w:r>
              <w:rPr>
                <w:rFonts w:ascii="Times New Roman"/>
                <w:b w:val="false"/>
                <w:i w:val="false"/>
                <w:color w:val="000000"/>
                <w:sz w:val="20"/>
              </w:rPr>
              <w:t>
Еңбек процесін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1782"/>
          <w:p>
            <w:pPr>
              <w:spacing w:after="20"/>
              <w:ind w:left="20"/>
              <w:jc w:val="both"/>
            </w:pPr>
            <w:r>
              <w:rPr>
                <w:rFonts w:ascii="Times New Roman"/>
                <w:b w:val="false"/>
                <w:i w:val="false"/>
                <w:color w:val="000000"/>
                <w:sz w:val="20"/>
              </w:rPr>
              <w:t>
ҚР СТ 1347-2024 "Мұнай. Жалпы техникалық талаптар";  "Қысыммен жұмыс істейтін жабдықтарды пайдалану кезінде өнеркәсіптік қауіпсіздікті қамтамасыз ету қағидаларын бекіту туралы" Қазақстан Республикасы Төтенше жағдайлар министрінің 2014 жылғы 30 желтоқсандағы №358 бұйрығы (нормативтік құқықтық актілерді мемлекеттік тіркеу тізілімінде № 10303 болып бекітілген);</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"Мұнай және газ өнеркәсібі салаларындағы қауіпті өндірістік объектілері үшін өнеркәсіптік қауіпсіздікті қамтамасыз ету қағидаларын бекіту туралы" Қазақстан Республикасы Төтенше жағдайлар министрінің 2014 жылғы 30 желтоқсандағы №355 бұйрығы (нормативтік құқықтық актілерді мемлекеттік тіркеу тізілімінде № 10250 болып тіркелген);</w:t>
            </w:r>
          </w:p>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бөлім)бастығы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қысымды ұстап тұру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қысымды ұстап тұру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 (мұнай және газ өндіруде)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агентін қабатқа айдау жөніндегі сорғы станциясының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 қабаты қысымын ұстаушы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 қысымын ұстаушы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178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1783"/>
          <w:p>
            <w:pPr>
              <w:spacing w:after="20"/>
              <w:ind w:left="20"/>
              <w:jc w:val="both"/>
            </w:pPr>
            <w:r>
              <w:rPr>
                <w:rFonts w:ascii="Times New Roman"/>
                <w:b w:val="false"/>
                <w:i w:val="false"/>
                <w:color w:val="000000"/>
                <w:sz w:val="20"/>
              </w:rPr>
              <w:t xml:space="preserve">
Қабат қысымын ұстап тұру жөніндегі оператор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1784"/>
          <w:p>
            <w:pPr>
              <w:spacing w:after="20"/>
              <w:ind w:left="20"/>
              <w:jc w:val="both"/>
            </w:pPr>
            <w:r>
              <w:rPr>
                <w:rFonts w:ascii="Times New Roman"/>
                <w:b w:val="false"/>
                <w:i w:val="false"/>
                <w:color w:val="000000"/>
                <w:sz w:val="20"/>
              </w:rPr>
              <w:t>
Білім деңгейі:</w:t>
            </w:r>
          </w:p>
          <w:bookmarkEnd w:id="178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785"/>
          <w:p>
            <w:pPr>
              <w:spacing w:after="20"/>
              <w:ind w:left="20"/>
              <w:jc w:val="both"/>
            </w:pPr>
            <w:r>
              <w:rPr>
                <w:rFonts w:ascii="Times New Roman"/>
                <w:b w:val="false"/>
                <w:i w:val="false"/>
                <w:color w:val="000000"/>
                <w:sz w:val="20"/>
              </w:rPr>
              <w:t>
Мамандық:</w:t>
            </w:r>
          </w:p>
          <w:bookmarkEnd w:id="1785"/>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1786"/>
          <w:p>
            <w:pPr>
              <w:spacing w:after="20"/>
              <w:ind w:left="20"/>
              <w:jc w:val="both"/>
            </w:pPr>
            <w:r>
              <w:rPr>
                <w:rFonts w:ascii="Times New Roman"/>
                <w:b w:val="false"/>
                <w:i w:val="false"/>
                <w:color w:val="000000"/>
                <w:sz w:val="20"/>
              </w:rPr>
              <w:t>
Біліктілік:</w:t>
            </w:r>
          </w:p>
          <w:bookmarkEnd w:id="17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1787"/>
          <w:p>
            <w:pPr>
              <w:spacing w:after="20"/>
              <w:ind w:left="20"/>
              <w:jc w:val="both"/>
            </w:pPr>
            <w:r>
              <w:rPr>
                <w:rFonts w:ascii="Times New Roman"/>
                <w:b w:val="false"/>
                <w:i w:val="false"/>
                <w:color w:val="000000"/>
                <w:sz w:val="20"/>
              </w:rPr>
              <w:t>
Білім деңгейі:</w:t>
            </w:r>
          </w:p>
          <w:bookmarkEnd w:id="178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1788"/>
          <w:p>
            <w:pPr>
              <w:spacing w:after="20"/>
              <w:ind w:left="20"/>
              <w:jc w:val="both"/>
            </w:pPr>
            <w:r>
              <w:rPr>
                <w:rFonts w:ascii="Times New Roman"/>
                <w:b w:val="false"/>
                <w:i w:val="false"/>
                <w:color w:val="000000"/>
                <w:sz w:val="20"/>
              </w:rPr>
              <w:t>
Мамандық:</w:t>
            </w:r>
          </w:p>
          <w:bookmarkEnd w:id="17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1789"/>
          <w:p>
            <w:pPr>
              <w:spacing w:after="20"/>
              <w:ind w:left="20"/>
              <w:jc w:val="both"/>
            </w:pPr>
            <w:r>
              <w:rPr>
                <w:rFonts w:ascii="Times New Roman"/>
                <w:b w:val="false"/>
                <w:i w:val="false"/>
                <w:color w:val="000000"/>
                <w:sz w:val="20"/>
              </w:rPr>
              <w:t>
Біліктілік:</w:t>
            </w:r>
          </w:p>
          <w:bookmarkEnd w:id="17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8112-5-001 - Жер қабатын гидравликалық үзу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бойынша ұңғыма жабдықтарының үздіксіз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газ конденсатын өндірудің барлық тәсілдері кезінде қабаттық қысымды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1790"/>
          <w:p>
            <w:pPr>
              <w:spacing w:after="20"/>
              <w:ind w:left="20"/>
              <w:jc w:val="both"/>
            </w:pPr>
            <w:r>
              <w:rPr>
                <w:rFonts w:ascii="Times New Roman"/>
                <w:b w:val="false"/>
                <w:i w:val="false"/>
                <w:color w:val="000000"/>
                <w:sz w:val="20"/>
              </w:rPr>
              <w:t>
Еңбек функциясы 1:</w:t>
            </w:r>
          </w:p>
          <w:bookmarkEnd w:id="1790"/>
          <w:p>
            <w:pPr>
              <w:spacing w:after="20"/>
              <w:ind w:left="20"/>
              <w:jc w:val="both"/>
            </w:pPr>
            <w:r>
              <w:rPr>
                <w:rFonts w:ascii="Times New Roman"/>
                <w:b w:val="false"/>
                <w:i w:val="false"/>
                <w:color w:val="000000"/>
                <w:sz w:val="20"/>
              </w:rPr>
              <w:t>
Мұнай, газ және газ конденсатын өндірудің барлық тәсілдері кезінде қабаттық қысымды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791"/>
          <w:p>
            <w:pPr>
              <w:spacing w:after="20"/>
              <w:ind w:left="20"/>
              <w:jc w:val="both"/>
            </w:pPr>
            <w:r>
              <w:rPr>
                <w:rFonts w:ascii="Times New Roman"/>
                <w:b w:val="false"/>
                <w:i w:val="false"/>
                <w:color w:val="000000"/>
                <w:sz w:val="20"/>
              </w:rPr>
              <w:t>
Дағды 1:</w:t>
            </w:r>
          </w:p>
          <w:bookmarkEnd w:id="1791"/>
          <w:p>
            <w:pPr>
              <w:spacing w:after="20"/>
              <w:ind w:left="20"/>
              <w:jc w:val="both"/>
            </w:pPr>
            <w:r>
              <w:rPr>
                <w:rFonts w:ascii="Times New Roman"/>
                <w:b w:val="false"/>
                <w:i w:val="false"/>
                <w:color w:val="000000"/>
                <w:sz w:val="20"/>
              </w:rPr>
              <w:t xml:space="preserve">
Қабат қысымын ұстап тұру жүйесінің жабдықтарына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792"/>
          <w:p>
            <w:pPr>
              <w:spacing w:after="20"/>
              <w:ind w:left="20"/>
              <w:jc w:val="both"/>
            </w:pPr>
            <w:r>
              <w:rPr>
                <w:rFonts w:ascii="Times New Roman"/>
                <w:b w:val="false"/>
                <w:i w:val="false"/>
                <w:color w:val="000000"/>
                <w:sz w:val="20"/>
              </w:rPr>
              <w:t>
Машықтар:</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10 мегапаскальға дейінгі (шаршы сантиметрге 100 килограмм-күшке дейін) қысым кезінде жұмыс істейтін және тәулігіне 3600 куб метрге дейінгі көлемде су айдайтын айдау ұңғымалары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Ылғал бөлгіштерден конденсатты түсіру, айдау және су алу ұңғымаларының, ылғал бөлгіштердің сағалық жабдықтарының жарамдылығын бақылау және оларды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тарату құрылғыларындағы (күркелер, блог-тарақтар) батареяларды байлаудың жарамды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жұмыс құбырларын және айдау мен су алу ұңғымаларын жүйелі түрде аралап қарау, олардың жай-күйінің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Жауапкершілік аймағында қабат қысымын ұстап тұру жабдығын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қабылдауыштығын арттыру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Тіркеуші аспаптардың көрсеткіштерін бақылау және көрсеткіштер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монтаждау және бөлшектеу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Айдау және су алу ұңғымалары мен су құбырларынан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Қабатқа жұмыс агентін айдаудың вахталық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Басқару қалқанында ұңғыманың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10 мегапаскальдан 12,5 мегапаскальға дейін және одан жоғары (шаршы сантиметрге 100-125 килограмм-күшке дейін және одан жоғары) қысыммен жұмыс істеп тұрған және тәулігіне 3600 куб метрден 7200 куб метрге дейінгі көлемде су айдайтын айдау ұңғымалары жабдығына қызмет көрсету. Су алу ұңғымаларының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қабылдауыштығын қалпына келтіру және ұстап тұру және су алу ұңғымаларының өндіруін қалпына келтіру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жұмыс агентінің берілуін реттеу және су өндіруді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және су алу ұңғымаларының жер үсті жабдықтарын монтаждау, бөлшектеу және ағымдағы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ұңғымаларының, тарату құрылғыларының режимін белгілеу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пункттеріндегі қорғаныш автоматикасы құралдарындағы және бақылау-өлшеу аспаптарындағы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12,5 мегапаскаль (шаршы сантиметрге 125 килограмм-күш) қысыммен жұмыс істеп тұрған және тәулігіне 7200 куб метрден жоғары көлемде су айдайтын айдау ұңғымалары, тарату құрылғылары мен су ағызғыларын жабдықтарына қызмет көрсету. Су алу ұңғымаларының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қабылдауыштығын қалпына келтіру және ұстап тұру және су өндіруді 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айдау мен өндіруді есепке алу пункттерінде бақылау-өлшеу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құбырлары мен жабдықтарын коррозиядан қорғау құралдарының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күрделі және ағымдағы жөндеуге дайындау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Айдау және су алу ұңғымаларын жөндеуден кейін қабылдау, игеру және пайдалануға беру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Автоматика, телемеханика және бақылау-өлшеу құралдарының жұмысын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агентін айдауды есепке алу мен су өндіруді есепке алу бойынша вахталық журналды және бастапқы құжаттаманы жүргізуді бақылау;</w:t>
            </w:r>
          </w:p>
          <w:p>
            <w:pPr>
              <w:spacing w:after="20"/>
              <w:ind w:left="20"/>
              <w:jc w:val="both"/>
            </w:pPr>
            <w:r>
              <w:rPr>
                <w:rFonts w:ascii="Times New Roman"/>
                <w:b w:val="false"/>
                <w:i w:val="false"/>
                <w:color w:val="000000"/>
                <w:sz w:val="20"/>
              </w:rPr>
              <w:t>
9. Вахта жұмысына, бекітілген учаске қызметкерлеріне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1793"/>
          <w:p>
            <w:pPr>
              <w:spacing w:after="20"/>
              <w:ind w:left="20"/>
              <w:jc w:val="both"/>
            </w:pPr>
            <w:r>
              <w:rPr>
                <w:rFonts w:ascii="Times New Roman"/>
                <w:b w:val="false"/>
                <w:i w:val="false"/>
                <w:color w:val="000000"/>
                <w:sz w:val="20"/>
              </w:rPr>
              <w:t>
Білімдер:</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 және оны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әдістері және су өндіру әдістері, айдау және су алу ұңғымаларының магистральдық су құбырлары жабдықтарын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Қабаттарға айдалатын су, газ және ауа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қосу схемасы, тарату құрылғыларының құрылғысы, бақылау-өлшеу аспаптарының (шығын өлшегіштер, су өлшегіштер, манометрлер және басқалар) құрылысы мен мақсаты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білімдеріне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газ конденсатын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және су алу ұңғымаларын зерттеудің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қосудың егжей-тегжейлі схемасы, айдау ұңғымаларының жабдықтары мен қолданылатын бақылау-өлшеу аспаптарының құрылысы, мақсаты,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білімдеріне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кен орнына әсер ету жүйелері, жерасты және жер үсті жабдықтарының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 тарату құрылғыларын, айдау және су алу ұңғымаларын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Айдау және су алу ұңғымаларын ағымдағы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қабылдауыштығын арттыру әдістері және су өндіруді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игеру және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Автоматика, телемеханика жүйелерінің, бағдарламалық құрылғылардың мақсаты, құрылғысы, пайдалану ережесі;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1794"/>
          <w:p>
            <w:pPr>
              <w:spacing w:after="20"/>
              <w:ind w:left="20"/>
              <w:jc w:val="both"/>
            </w:pPr>
            <w:r>
              <w:rPr>
                <w:rFonts w:ascii="Times New Roman"/>
                <w:b w:val="false"/>
                <w:i w:val="false"/>
                <w:color w:val="000000"/>
                <w:sz w:val="20"/>
              </w:rPr>
              <w:t xml:space="preserve">
Тәртіптілік </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 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жұмысқа қабілеттілік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Байсалдылық</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тағы басқа.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ұңғымаларды игеру және жөндеу жөніндегі шебер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 қабатына жұмысшы агентті тарту жөніндегі сорғы станциясының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қабатына жұмысшы агентті тарту жөніндегі сорғы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179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795"/>
          <w:p>
            <w:pPr>
              <w:spacing w:after="20"/>
              <w:ind w:left="20"/>
              <w:jc w:val="both"/>
            </w:pPr>
            <w:r>
              <w:rPr>
                <w:rFonts w:ascii="Times New Roman"/>
                <w:b w:val="false"/>
                <w:i w:val="false"/>
                <w:color w:val="000000"/>
                <w:sz w:val="20"/>
              </w:rPr>
              <w:t xml:space="preserve">
Жұмысшы агентті қабатқа айдайтын насос станциясының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796"/>
          <w:p>
            <w:pPr>
              <w:spacing w:after="20"/>
              <w:ind w:left="20"/>
              <w:jc w:val="both"/>
            </w:pPr>
            <w:r>
              <w:rPr>
                <w:rFonts w:ascii="Times New Roman"/>
                <w:b w:val="false"/>
                <w:i w:val="false"/>
                <w:color w:val="000000"/>
                <w:sz w:val="20"/>
              </w:rPr>
              <w:t>
Білім деңгейі:</w:t>
            </w:r>
          </w:p>
          <w:bookmarkEnd w:id="179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1797"/>
          <w:p>
            <w:pPr>
              <w:spacing w:after="20"/>
              <w:ind w:left="20"/>
              <w:jc w:val="both"/>
            </w:pPr>
            <w:r>
              <w:rPr>
                <w:rFonts w:ascii="Times New Roman"/>
                <w:b w:val="false"/>
                <w:i w:val="false"/>
                <w:color w:val="000000"/>
                <w:sz w:val="20"/>
              </w:rPr>
              <w:t>
Мамандық:</w:t>
            </w:r>
          </w:p>
          <w:bookmarkEnd w:id="1797"/>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798"/>
          <w:p>
            <w:pPr>
              <w:spacing w:after="20"/>
              <w:ind w:left="20"/>
              <w:jc w:val="both"/>
            </w:pPr>
            <w:r>
              <w:rPr>
                <w:rFonts w:ascii="Times New Roman"/>
                <w:b w:val="false"/>
                <w:i w:val="false"/>
                <w:color w:val="000000"/>
                <w:sz w:val="20"/>
              </w:rPr>
              <w:t>
Біліктілік:</w:t>
            </w:r>
          </w:p>
          <w:bookmarkEnd w:id="17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799"/>
          <w:p>
            <w:pPr>
              <w:spacing w:after="20"/>
              <w:ind w:left="20"/>
              <w:jc w:val="both"/>
            </w:pPr>
            <w:r>
              <w:rPr>
                <w:rFonts w:ascii="Times New Roman"/>
                <w:b w:val="false"/>
                <w:i w:val="false"/>
                <w:color w:val="000000"/>
                <w:sz w:val="20"/>
              </w:rPr>
              <w:t>
Білім деңгейі:</w:t>
            </w:r>
          </w:p>
          <w:bookmarkEnd w:id="179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800"/>
          <w:p>
            <w:pPr>
              <w:spacing w:after="20"/>
              <w:ind w:left="20"/>
              <w:jc w:val="both"/>
            </w:pPr>
            <w:r>
              <w:rPr>
                <w:rFonts w:ascii="Times New Roman"/>
                <w:b w:val="false"/>
                <w:i w:val="false"/>
                <w:color w:val="000000"/>
                <w:sz w:val="20"/>
              </w:rPr>
              <w:t>
Мамандық:</w:t>
            </w:r>
          </w:p>
          <w:bookmarkEnd w:id="18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1801"/>
          <w:p>
            <w:pPr>
              <w:spacing w:after="20"/>
              <w:ind w:left="20"/>
              <w:jc w:val="both"/>
            </w:pPr>
            <w:r>
              <w:rPr>
                <w:rFonts w:ascii="Times New Roman"/>
                <w:b w:val="false"/>
                <w:i w:val="false"/>
                <w:color w:val="000000"/>
                <w:sz w:val="20"/>
              </w:rPr>
              <w:t>
Біліктілік:</w:t>
            </w:r>
          </w:p>
          <w:bookmarkEnd w:id="18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8112-4-003 - Мұнай қатына бу тартуға арналған бу генераторы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агентті қабатқа айдау бойынша сорғы станциясының сенімді және тиімді жұмыс істеуін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 агентті қабатқа айдау бойынша сорғы станциясының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802"/>
          <w:p>
            <w:pPr>
              <w:spacing w:after="20"/>
              <w:ind w:left="20"/>
              <w:jc w:val="both"/>
            </w:pPr>
            <w:r>
              <w:rPr>
                <w:rFonts w:ascii="Times New Roman"/>
                <w:b w:val="false"/>
                <w:i w:val="false"/>
                <w:color w:val="000000"/>
                <w:sz w:val="20"/>
              </w:rPr>
              <w:t>
Еңбек функциясы 1:</w:t>
            </w:r>
          </w:p>
          <w:bookmarkEnd w:id="1802"/>
          <w:p>
            <w:pPr>
              <w:spacing w:after="20"/>
              <w:ind w:left="20"/>
              <w:jc w:val="both"/>
            </w:pPr>
            <w:r>
              <w:rPr>
                <w:rFonts w:ascii="Times New Roman"/>
                <w:b w:val="false"/>
                <w:i w:val="false"/>
                <w:color w:val="000000"/>
                <w:sz w:val="20"/>
              </w:rPr>
              <w:t>
Жұмысшы агентті қабатқа айдау бойынша сорғы станциясының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803"/>
          <w:p>
            <w:pPr>
              <w:spacing w:after="20"/>
              <w:ind w:left="20"/>
              <w:jc w:val="both"/>
            </w:pPr>
            <w:r>
              <w:rPr>
                <w:rFonts w:ascii="Times New Roman"/>
                <w:b w:val="false"/>
                <w:i w:val="false"/>
                <w:color w:val="000000"/>
                <w:sz w:val="20"/>
              </w:rPr>
              <w:t>
Дағды 1:</w:t>
            </w:r>
          </w:p>
          <w:bookmarkEnd w:id="1803"/>
          <w:p>
            <w:pPr>
              <w:spacing w:after="20"/>
              <w:ind w:left="20"/>
              <w:jc w:val="both"/>
            </w:pPr>
            <w:r>
              <w:rPr>
                <w:rFonts w:ascii="Times New Roman"/>
                <w:b w:val="false"/>
                <w:i w:val="false"/>
                <w:color w:val="000000"/>
                <w:sz w:val="20"/>
              </w:rPr>
              <w:t>
Сорғы станциясы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1804"/>
          <w:p>
            <w:pPr>
              <w:spacing w:after="20"/>
              <w:ind w:left="20"/>
              <w:jc w:val="both"/>
            </w:pPr>
            <w:r>
              <w:rPr>
                <w:rFonts w:ascii="Times New Roman"/>
                <w:b w:val="false"/>
                <w:i w:val="false"/>
                <w:color w:val="000000"/>
                <w:sz w:val="20"/>
              </w:rPr>
              <w:t>
Машықтар:</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3-5-разряд: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Жұмыс істеп тұрған агрегаттарының саны 4-тен кем немесе су айдау көлемі тәулігіне 2,7 мың метр куб дейінгі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Жұмыс істеп тұрған агрегаттарының саны 4-тен 6-ға дейінгі немесе су айдау көлемі тәулігіне 2,71 мың метр кубтан тәулігіне 7,2 мың метр куб дейінгі сорғы станцияларына қызмет көрсету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агрегаттарының саны 6-дан асатын немесе су айдау көлемі тәулігіне 7,2 мың метр кубтан асатын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Сорғыны технологиялық жұмыс режиміне қосу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тораптық насос станцияларының, блоктық тораптық насос станциялары мен тұщы, жоғары минералды ағын суларды айдайтын электрлі ортадан тепкіш тиеу қондырғыларының, суды таратып бөлу құрылғыларының, суды жинау және дайындау қондырғысының, май жүйесін ауамен салқындату аппараттарының, желдеткіш қондырғыларының автоматты жұмыс жүйелерінің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электр қозғалтқыштардың үздіксіз жұмысын бақылау және ақауларды жою бойынша қажетті шараларды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ұңғыма үшін резервуарға су айдаудың берілген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Коррозиялық белсенділікті төмендету немесе мұнай жуу және мұнай ығыстыру қасиеттерін арттыру мақсатында технологиялық сұйықтықты немесе суды реагенттерімен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 және бақылау-өлшеу аспаптарының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Айдалатын химиялық реагенттің шығынын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 бойынша су айдау журналын, қызмет көрсетілетін жабдықтың жұмыс журналын және электр энергиясы шығыны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жабдықты монтаждауға және бөлшектеуге және ағымдағы жөндеуді жүргізуге қатысу;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1805"/>
          <w:p>
            <w:pPr>
              <w:spacing w:after="20"/>
              <w:ind w:left="20"/>
              <w:jc w:val="both"/>
            </w:pPr>
            <w:r>
              <w:rPr>
                <w:rFonts w:ascii="Times New Roman"/>
                <w:b w:val="false"/>
                <w:i w:val="false"/>
                <w:color w:val="000000"/>
                <w:sz w:val="20"/>
              </w:rPr>
              <w:t>
Білімдер:</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ауамен салқындату аппараттарының және автоматты желдеткіш қондырғылардың, электр қозғалтқыштардың, сорғы станциясы жабдықтарының, қолданылатын бақылау-өлшеу аспаптары мен автоматтандыру құралдарының мақсаты,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ұңғымалар бойынша жұмыс агентін айдаудың технологиялық режимі, ұңғыманы қысым құбырларына қосу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сорғы станциясы мен құбырларды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реагенттердің, тұщы жоғары минералданған сарқынды сулардың негізгі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Сарқынды суларды жинау және дайындау жүйесіне қызмет көрсету кезінде жұмыстарды қауіпсіз жүргізу қағидалары, жеке қорғаныш құралдарының құрылысы және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техникалық құжаттаманың мақсаты, ресімдеу, қолдану тәртібі;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1806"/>
          <w:p>
            <w:pPr>
              <w:spacing w:after="20"/>
              <w:ind w:left="20"/>
              <w:jc w:val="both"/>
            </w:pPr>
            <w:r>
              <w:rPr>
                <w:rFonts w:ascii="Times New Roman"/>
                <w:b w:val="false"/>
                <w:i w:val="false"/>
                <w:color w:val="000000"/>
                <w:sz w:val="20"/>
              </w:rPr>
              <w:t>
Дағды 2:</w:t>
            </w:r>
          </w:p>
          <w:bookmarkEnd w:id="1806"/>
          <w:p>
            <w:pPr>
              <w:spacing w:after="20"/>
              <w:ind w:left="20"/>
              <w:jc w:val="both"/>
            </w:pPr>
            <w:r>
              <w:rPr>
                <w:rFonts w:ascii="Times New Roman"/>
                <w:b w:val="false"/>
                <w:i w:val="false"/>
                <w:color w:val="000000"/>
                <w:sz w:val="20"/>
              </w:rPr>
              <w:t>
Қызмет көрсетілетін жабдықтарға ағымдағы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қондырғысын жоспарлы немесе авариялық тоқтатуды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Сүзгілерді тазалау (ауыстыру)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агентінің, химиялық реагенттердің белгілері бойынша және аспаптарды пайдалана отырып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станцияларының негізгі және қосалқы жабдықтарының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станцияларының негізгі және қосалқы жабдықтарын монтаждау-бөлшектеу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станциясының негізгі және қосалқы жабдықтарының, құбыр арматурасының, бақылау-өлшеу аспаптары мен автоматиканың, іргетастар мен құрылыстардың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агрегаттары мен қондырғыларының жұмысы кезінде бөгде шуларды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Шағын механикаландыру құралдарын, қол құралын пайдалану;</w:t>
            </w:r>
          </w:p>
          <w:p>
            <w:pPr>
              <w:spacing w:after="20"/>
              <w:ind w:left="20"/>
              <w:jc w:val="both"/>
            </w:pPr>
            <w:r>
              <w:rPr>
                <w:rFonts w:ascii="Times New Roman"/>
                <w:b w:val="false"/>
                <w:i w:val="false"/>
                <w:color w:val="000000"/>
                <w:sz w:val="20"/>
              </w:rPr>
              <w:t>
11. Жөндеуден кейін жабдықты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1808"/>
          <w:p>
            <w:pPr>
              <w:spacing w:after="20"/>
              <w:ind w:left="20"/>
              <w:jc w:val="both"/>
            </w:pPr>
            <w:r>
              <w:rPr>
                <w:rFonts w:ascii="Times New Roman"/>
                <w:b w:val="false"/>
                <w:i w:val="false"/>
                <w:color w:val="000000"/>
                <w:sz w:val="20"/>
              </w:rPr>
              <w:t>
Білімдер: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станцияларының негізгі және қосалқы жабдықтарын қабылдау және жөндеуге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жұмыстарды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агрегаттарының, сорғы станцияларының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 мен құбырларды жөндеуге арналған құралдар мен мамандандырылған құрылғылардың мақсаты,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станцияларының, сорғы агрегаттары мен қондырғыларының жабдықтарына орнатылған бақылау-өлшеу аспаптары мен автоматиканың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1809"/>
          <w:p>
            <w:pPr>
              <w:spacing w:after="20"/>
              <w:ind w:left="20"/>
              <w:jc w:val="both"/>
            </w:pPr>
            <w:r>
              <w:rPr>
                <w:rFonts w:ascii="Times New Roman"/>
                <w:b w:val="false"/>
                <w:i w:val="false"/>
                <w:color w:val="000000"/>
                <w:sz w:val="20"/>
              </w:rPr>
              <w:t>
Зейінділік</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Стресстік жағдайлардағы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өзара іс-қимыл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Жанжалсыздық </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ұңғымаларды игеру және жөндеу жөніндегі шебер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"Мұнай қатына бу тартуға арналған бу генераторы құрылғыларының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қатына бу тартуға арналған бу генераторы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181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1810"/>
          <w:p>
            <w:pPr>
              <w:spacing w:after="20"/>
              <w:ind w:left="20"/>
              <w:jc w:val="both"/>
            </w:pPr>
            <w:r>
              <w:rPr>
                <w:rFonts w:ascii="Times New Roman"/>
                <w:b w:val="false"/>
                <w:i w:val="false"/>
                <w:color w:val="000000"/>
                <w:sz w:val="20"/>
              </w:rPr>
              <w:t xml:space="preserve">
Мұнай қабаттарына бу жіберу бу генераторы қондырғысының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1811"/>
          <w:p>
            <w:pPr>
              <w:spacing w:after="20"/>
              <w:ind w:left="20"/>
              <w:jc w:val="both"/>
            </w:pPr>
            <w:r>
              <w:rPr>
                <w:rFonts w:ascii="Times New Roman"/>
                <w:b w:val="false"/>
                <w:i w:val="false"/>
                <w:color w:val="000000"/>
                <w:sz w:val="20"/>
              </w:rPr>
              <w:t>
Білім деңгейі:</w:t>
            </w:r>
          </w:p>
          <w:bookmarkEnd w:id="181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1812"/>
          <w:p>
            <w:pPr>
              <w:spacing w:after="20"/>
              <w:ind w:left="20"/>
              <w:jc w:val="both"/>
            </w:pPr>
            <w:r>
              <w:rPr>
                <w:rFonts w:ascii="Times New Roman"/>
                <w:b w:val="false"/>
                <w:i w:val="false"/>
                <w:color w:val="000000"/>
                <w:sz w:val="20"/>
              </w:rPr>
              <w:t>
Мамандық:</w:t>
            </w:r>
          </w:p>
          <w:bookmarkEnd w:id="1812"/>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1813"/>
          <w:p>
            <w:pPr>
              <w:spacing w:after="20"/>
              <w:ind w:left="20"/>
              <w:jc w:val="both"/>
            </w:pPr>
            <w:r>
              <w:rPr>
                <w:rFonts w:ascii="Times New Roman"/>
                <w:b w:val="false"/>
                <w:i w:val="false"/>
                <w:color w:val="000000"/>
                <w:sz w:val="20"/>
              </w:rPr>
              <w:t>
Біліктілік:</w:t>
            </w:r>
          </w:p>
          <w:bookmarkEnd w:id="181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1814"/>
          <w:p>
            <w:pPr>
              <w:spacing w:after="20"/>
              <w:ind w:left="20"/>
              <w:jc w:val="both"/>
            </w:pPr>
            <w:r>
              <w:rPr>
                <w:rFonts w:ascii="Times New Roman"/>
                <w:b w:val="false"/>
                <w:i w:val="false"/>
                <w:color w:val="000000"/>
                <w:sz w:val="20"/>
              </w:rPr>
              <w:t>
Білім деңгейі:</w:t>
            </w:r>
          </w:p>
          <w:bookmarkEnd w:id="181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1815"/>
          <w:p>
            <w:pPr>
              <w:spacing w:after="20"/>
              <w:ind w:left="20"/>
              <w:jc w:val="both"/>
            </w:pPr>
            <w:r>
              <w:rPr>
                <w:rFonts w:ascii="Times New Roman"/>
                <w:b w:val="false"/>
                <w:i w:val="false"/>
                <w:color w:val="000000"/>
                <w:sz w:val="20"/>
              </w:rPr>
              <w:t>
Мамандық:</w:t>
            </w:r>
          </w:p>
          <w:bookmarkEnd w:id="18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1816"/>
          <w:p>
            <w:pPr>
              <w:spacing w:after="20"/>
              <w:ind w:left="20"/>
              <w:jc w:val="both"/>
            </w:pPr>
            <w:r>
              <w:rPr>
                <w:rFonts w:ascii="Times New Roman"/>
                <w:b w:val="false"/>
                <w:i w:val="false"/>
                <w:color w:val="000000"/>
                <w:sz w:val="20"/>
              </w:rPr>
              <w:t>
Біліктілік:</w:t>
            </w:r>
          </w:p>
          <w:bookmarkEnd w:id="18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8112-4-001 - Жер қабатына жұмысшы агентті тарту жөніндегі сорғы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қабаттарына бу жіберу бу генераторы қондырғыларының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қабаттарына бу жіберу бу генераторы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1817"/>
          <w:p>
            <w:pPr>
              <w:spacing w:after="20"/>
              <w:ind w:left="20"/>
              <w:jc w:val="both"/>
            </w:pPr>
            <w:r>
              <w:rPr>
                <w:rFonts w:ascii="Times New Roman"/>
                <w:b w:val="false"/>
                <w:i w:val="false"/>
                <w:color w:val="000000"/>
                <w:sz w:val="20"/>
              </w:rPr>
              <w:t>
Еңбек функциясы 1:</w:t>
            </w:r>
          </w:p>
          <w:bookmarkEnd w:id="1817"/>
          <w:p>
            <w:pPr>
              <w:spacing w:after="20"/>
              <w:ind w:left="20"/>
              <w:jc w:val="both"/>
            </w:pPr>
            <w:r>
              <w:rPr>
                <w:rFonts w:ascii="Times New Roman"/>
                <w:b w:val="false"/>
                <w:i w:val="false"/>
                <w:color w:val="000000"/>
                <w:sz w:val="20"/>
              </w:rPr>
              <w:t>
Мұнай қабаттарына бу жіберу бу генераторы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1818"/>
          <w:p>
            <w:pPr>
              <w:spacing w:after="20"/>
              <w:ind w:left="20"/>
              <w:jc w:val="both"/>
            </w:pPr>
            <w:r>
              <w:rPr>
                <w:rFonts w:ascii="Times New Roman"/>
                <w:b w:val="false"/>
                <w:i w:val="false"/>
                <w:color w:val="000000"/>
                <w:sz w:val="20"/>
              </w:rPr>
              <w:t>
Дағды 1:</w:t>
            </w:r>
          </w:p>
          <w:bookmarkEnd w:id="1818"/>
          <w:p>
            <w:pPr>
              <w:spacing w:after="20"/>
              <w:ind w:left="20"/>
              <w:jc w:val="both"/>
            </w:pPr>
            <w:r>
              <w:rPr>
                <w:rFonts w:ascii="Times New Roman"/>
                <w:b w:val="false"/>
                <w:i w:val="false"/>
                <w:color w:val="000000"/>
                <w:sz w:val="20"/>
              </w:rPr>
              <w:t xml:space="preserve">
Бу генераторы қондырғылар жұмысының технологиялық режимін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1819"/>
          <w:p>
            <w:pPr>
              <w:spacing w:after="20"/>
              <w:ind w:left="20"/>
              <w:jc w:val="both"/>
            </w:pPr>
            <w:r>
              <w:rPr>
                <w:rFonts w:ascii="Times New Roman"/>
                <w:b w:val="false"/>
                <w:i w:val="false"/>
                <w:color w:val="000000"/>
                <w:sz w:val="20"/>
              </w:rPr>
              <w:t>
Машықтар:</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4-5-разрядтар: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1. 4-разрядты біліктілігі бар мұнай қабаттарына бу айдау жөніндегі бу генератор қондырғысының машинисі 5-разрядты машинистің басшылығымен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бойынша бу генерациясына және оны қабатқа айдауға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Автоматты қорғау жүйесін реттеу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қабаттарына бу мен суды айдау бойынша технологиялық процесті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Қондырғыны стационардан динамикалық күйге ауыстыру, ұңғымаларға бу құбырларын төсеу, сағалық арматураны және ұңғыма ішіндегі жабдықтарды монтаждау бойынша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құбырының отын жүйесіне және қоректік құбырдың химиялық су тазарту блогына қосылуының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Насостардың отын жүйесін: химиялық су тазартуды, деаэраторға су беруді, бустерлік және басты қоректік насостарды жұмысқа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Ауыз суды химиялық тазарту, термиялық деаэрация және отынның жануы жұмыстарын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Қондырғының жұмысын есепке алу журналын жүргізу;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1820"/>
          <w:p>
            <w:pPr>
              <w:spacing w:after="20"/>
              <w:ind w:left="20"/>
              <w:jc w:val="both"/>
            </w:pPr>
            <w:r>
              <w:rPr>
                <w:rFonts w:ascii="Times New Roman"/>
                <w:b w:val="false"/>
                <w:i w:val="false"/>
                <w:color w:val="000000"/>
                <w:sz w:val="20"/>
              </w:rPr>
              <w:t>
Білімдер:</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қабаттарына бу жіберу бу генераторы қондырғыларының жылу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жабдықтарды автоматты реттеу және қорғау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Бу генератор қондырғысын іске қосу, пайдалану және орнату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кен орны және оны пайдалану тәсілдері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Мұнайдың физикалық қасиеттері, мұнай өндірудің қайталама әдістері, мұнай ұңғымаларының өнімділігін арттыру тәсілдері, ұңғымаларды жер астында жөндеу, кәсіпшілік шаруашылығы, кәсіпшілікте мұнай мен газды тасымалдау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техникалық құжаттаманы тағайындау, ресімдеу, қолдану тәртібі;</w:t>
            </w:r>
          </w:p>
          <w:p>
            <w:pPr>
              <w:spacing w:after="20"/>
              <w:ind w:left="20"/>
              <w:jc w:val="both"/>
            </w:pPr>
            <w:r>
              <w:rPr>
                <w:rFonts w:ascii="Times New Roman"/>
                <w:b w:val="false"/>
                <w:i w:val="false"/>
                <w:color w:val="000000"/>
                <w:sz w:val="20"/>
              </w:rPr>
              <w:t xml:space="preserve">
7. Ішкі еңбек тәртібінің ережелері,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1821"/>
          <w:p>
            <w:pPr>
              <w:spacing w:after="20"/>
              <w:ind w:left="20"/>
              <w:jc w:val="both"/>
            </w:pPr>
            <w:r>
              <w:rPr>
                <w:rFonts w:ascii="Times New Roman"/>
                <w:b w:val="false"/>
                <w:i w:val="false"/>
                <w:color w:val="000000"/>
                <w:sz w:val="20"/>
              </w:rPr>
              <w:t>
Дағды 2:</w:t>
            </w:r>
          </w:p>
          <w:bookmarkEnd w:id="1821"/>
          <w:p>
            <w:pPr>
              <w:spacing w:after="20"/>
              <w:ind w:left="20"/>
              <w:jc w:val="both"/>
            </w:pPr>
            <w:r>
              <w:rPr>
                <w:rFonts w:ascii="Times New Roman"/>
                <w:b w:val="false"/>
                <w:i w:val="false"/>
                <w:color w:val="000000"/>
                <w:sz w:val="20"/>
              </w:rPr>
              <w:t>
Қызмет көрсетілетін жабдықтарға ағымдағы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1822"/>
          <w:p>
            <w:pPr>
              <w:spacing w:after="20"/>
              <w:ind w:left="20"/>
              <w:jc w:val="both"/>
            </w:pPr>
            <w:r>
              <w:rPr>
                <w:rFonts w:ascii="Times New Roman"/>
                <w:b w:val="false"/>
                <w:i w:val="false"/>
                <w:color w:val="000000"/>
                <w:sz w:val="20"/>
              </w:rPr>
              <w:t>
Машықтар:</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4-разрядты біліктілігі бар мұнай қабаттарына бу айдау жөніндегі бу генератор қондырғысының машинисі 5-разрядты машинистің басшылығымен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қабаттарына бу жіберу бу генераторы қондырғысына профилактикалық жөндеу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Қондырғы жабдықтарына орташа жөндеу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қабаттарына бу жіберу бу генераторы қондырғыларына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Монтаждау-бөлшектеу жұмыстарын орындау;</w:t>
            </w:r>
          </w:p>
          <w:p>
            <w:pPr>
              <w:spacing w:after="20"/>
              <w:ind w:left="20"/>
              <w:jc w:val="both"/>
            </w:pPr>
            <w:r>
              <w:rPr>
                <w:rFonts w:ascii="Times New Roman"/>
                <w:b w:val="false"/>
                <w:i w:val="false"/>
                <w:color w:val="000000"/>
                <w:sz w:val="20"/>
              </w:rPr>
              <w:t>
6. Бу генератор қондырғысы жұмысының техникалық ақауларын және қиындықтарын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1823"/>
          <w:p>
            <w:pPr>
              <w:spacing w:after="20"/>
              <w:ind w:left="20"/>
              <w:jc w:val="both"/>
            </w:pPr>
            <w:r>
              <w:rPr>
                <w:rFonts w:ascii="Times New Roman"/>
                <w:b w:val="false"/>
                <w:i w:val="false"/>
                <w:color w:val="000000"/>
                <w:sz w:val="20"/>
              </w:rPr>
              <w:t>
Білімдер:</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Бу генераторының, деаэратордың, отын жүйесінің, қоректік және бустерлік сорғылардың, химиялық су тазалаудың және қондырғының басқа да тораптарының конструкциясы;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Сағалық арматураның және ұңғыма ішіндегі жабдықтың конструкциясы, оны орнату және пайдалану, жабдықтың жұмысы кезінде техникалық пайдалану ережесі және мұнай қабаттарына жылу әсерінің технологиялық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қабаттарына бу жіберу бу генераторы қондырғыларының бақылау-өлшеу аспаптарының мақсаты және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жұмыстарын ұйымдастыру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слесарлық іс;</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1824"/>
          <w:p>
            <w:pPr>
              <w:spacing w:after="20"/>
              <w:ind w:left="20"/>
              <w:jc w:val="both"/>
            </w:pPr>
            <w:r>
              <w:rPr>
                <w:rFonts w:ascii="Times New Roman"/>
                <w:b w:val="false"/>
                <w:i w:val="false"/>
                <w:color w:val="000000"/>
                <w:sz w:val="20"/>
              </w:rPr>
              <w:t>
Зейінділік</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ұңғымаларды игеру және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жөніндегі инженер</w:t>
            </w:r>
          </w:p>
        </w:tc>
      </w:tr>
    </w:tbl>
    <w:bookmarkStart w:name="z6112" w:id="1825"/>
    <w:p>
      <w:pPr>
        <w:spacing w:after="0"/>
        <w:ind w:left="0"/>
        <w:jc w:val="left"/>
      </w:pPr>
      <w:r>
        <w:rPr>
          <w:rFonts w:ascii="Times New Roman"/>
          <w:b/>
          <w:i w:val="false"/>
          <w:color w:val="000000"/>
        </w:rPr>
        <w:t xml:space="preserve"> 4-тарау. Кәсіптік стандарттың техникалық деректері</w:t>
      </w:r>
    </w:p>
    <w:bookmarkEnd w:id="1825"/>
    <w:bookmarkStart w:name="z6113" w:id="1826"/>
    <w:p>
      <w:pPr>
        <w:spacing w:after="0"/>
        <w:ind w:left="0"/>
        <w:jc w:val="both"/>
      </w:pPr>
      <w:r>
        <w:rPr>
          <w:rFonts w:ascii="Times New Roman"/>
          <w:b w:val="false"/>
          <w:i w:val="false"/>
          <w:color w:val="000000"/>
          <w:sz w:val="28"/>
        </w:rPr>
        <w:t xml:space="preserve">
      17. Мемлекеттік органның атауы: </w:t>
      </w:r>
    </w:p>
    <w:bookmarkEnd w:id="1826"/>
    <w:bookmarkStart w:name="z6114" w:id="1827"/>
    <w:p>
      <w:pPr>
        <w:spacing w:after="0"/>
        <w:ind w:left="0"/>
        <w:jc w:val="both"/>
      </w:pPr>
      <w:r>
        <w:rPr>
          <w:rFonts w:ascii="Times New Roman"/>
          <w:b w:val="false"/>
          <w:i w:val="false"/>
          <w:color w:val="000000"/>
          <w:sz w:val="28"/>
        </w:rPr>
        <w:t>
      Қазакстан Республикасының Энергетика министрлігі</w:t>
      </w:r>
    </w:p>
    <w:bookmarkEnd w:id="1827"/>
    <w:bookmarkStart w:name="z6115" w:id="1828"/>
    <w:p>
      <w:pPr>
        <w:spacing w:after="0"/>
        <w:ind w:left="0"/>
        <w:jc w:val="both"/>
      </w:pPr>
      <w:r>
        <w:rPr>
          <w:rFonts w:ascii="Times New Roman"/>
          <w:b w:val="false"/>
          <w:i w:val="false"/>
          <w:color w:val="000000"/>
          <w:sz w:val="28"/>
        </w:rPr>
        <w:t>
      Орындаушы: Уйсимбаева Гульжан Кулымбаевна</w:t>
      </w:r>
    </w:p>
    <w:bookmarkEnd w:id="1828"/>
    <w:bookmarkStart w:name="z6116" w:id="1829"/>
    <w:p>
      <w:pPr>
        <w:spacing w:after="0"/>
        <w:ind w:left="0"/>
        <w:jc w:val="both"/>
      </w:pPr>
      <w:r>
        <w:rPr>
          <w:rFonts w:ascii="Times New Roman"/>
          <w:b w:val="false"/>
          <w:i w:val="false"/>
          <w:color w:val="000000"/>
          <w:sz w:val="28"/>
        </w:rPr>
        <w:t xml:space="preserve">
      E-mail: g.uisimbayeva@energo.gov.kz </w:t>
      </w:r>
    </w:p>
    <w:bookmarkEnd w:id="1829"/>
    <w:bookmarkStart w:name="z6117" w:id="1830"/>
    <w:p>
      <w:pPr>
        <w:spacing w:after="0"/>
        <w:ind w:left="0"/>
        <w:jc w:val="both"/>
      </w:pPr>
      <w:r>
        <w:rPr>
          <w:rFonts w:ascii="Times New Roman"/>
          <w:b w:val="false"/>
          <w:i w:val="false"/>
          <w:color w:val="000000"/>
          <w:sz w:val="28"/>
        </w:rPr>
        <w:t>
      Телефон нөмері: +7 (7172) 786818.</w:t>
      </w:r>
    </w:p>
    <w:bookmarkEnd w:id="1830"/>
    <w:bookmarkStart w:name="z6118" w:id="1831"/>
    <w:p>
      <w:pPr>
        <w:spacing w:after="0"/>
        <w:ind w:left="0"/>
        <w:jc w:val="both"/>
      </w:pPr>
      <w:r>
        <w:rPr>
          <w:rFonts w:ascii="Times New Roman"/>
          <w:b w:val="false"/>
          <w:i w:val="false"/>
          <w:color w:val="000000"/>
          <w:sz w:val="28"/>
        </w:rPr>
        <w:t xml:space="preserve">
      18. Әзірлеуге қатысатын ұйымдар (кәсіпорындар): </w:t>
      </w:r>
    </w:p>
    <w:bookmarkEnd w:id="1831"/>
    <w:bookmarkStart w:name="z6119" w:id="1832"/>
    <w:p>
      <w:pPr>
        <w:spacing w:after="0"/>
        <w:ind w:left="0"/>
        <w:jc w:val="both"/>
      </w:pPr>
      <w:r>
        <w:rPr>
          <w:rFonts w:ascii="Times New Roman"/>
          <w:b w:val="false"/>
          <w:i w:val="false"/>
          <w:color w:val="000000"/>
          <w:sz w:val="28"/>
        </w:rPr>
        <w:t>
      Қазакстан Республикасының Энергетика министрлігі</w:t>
      </w:r>
    </w:p>
    <w:bookmarkEnd w:id="1832"/>
    <w:bookmarkStart w:name="z6120" w:id="1833"/>
    <w:p>
      <w:pPr>
        <w:spacing w:after="0"/>
        <w:ind w:left="0"/>
        <w:jc w:val="both"/>
      </w:pPr>
      <w:r>
        <w:rPr>
          <w:rFonts w:ascii="Times New Roman"/>
          <w:b w:val="false"/>
          <w:i w:val="false"/>
          <w:color w:val="000000"/>
          <w:sz w:val="28"/>
        </w:rPr>
        <w:t>
      Жоба жетекшісі: Уйсимбаева Гульжан Кулымбаевна</w:t>
      </w:r>
    </w:p>
    <w:bookmarkEnd w:id="1833"/>
    <w:bookmarkStart w:name="z6121" w:id="1834"/>
    <w:p>
      <w:pPr>
        <w:spacing w:after="0"/>
        <w:ind w:left="0"/>
        <w:jc w:val="both"/>
      </w:pPr>
      <w:r>
        <w:rPr>
          <w:rFonts w:ascii="Times New Roman"/>
          <w:b w:val="false"/>
          <w:i w:val="false"/>
          <w:color w:val="000000"/>
          <w:sz w:val="28"/>
        </w:rPr>
        <w:t xml:space="preserve">
      E-mail: g.uisimbayeva@energo.gov.kz </w:t>
      </w:r>
    </w:p>
    <w:bookmarkEnd w:id="1834"/>
    <w:bookmarkStart w:name="z6122" w:id="1835"/>
    <w:p>
      <w:pPr>
        <w:spacing w:after="0"/>
        <w:ind w:left="0"/>
        <w:jc w:val="both"/>
      </w:pPr>
      <w:r>
        <w:rPr>
          <w:rFonts w:ascii="Times New Roman"/>
          <w:b w:val="false"/>
          <w:i w:val="false"/>
          <w:color w:val="000000"/>
          <w:sz w:val="28"/>
        </w:rPr>
        <w:t>
      Телефон нөмері: +7 (7172) 786818.</w:t>
      </w:r>
    </w:p>
    <w:bookmarkEnd w:id="1835"/>
    <w:bookmarkStart w:name="z6123" w:id="1836"/>
    <w:p>
      <w:pPr>
        <w:spacing w:after="0"/>
        <w:ind w:left="0"/>
        <w:jc w:val="both"/>
      </w:pPr>
      <w:r>
        <w:rPr>
          <w:rFonts w:ascii="Times New Roman"/>
          <w:b w:val="false"/>
          <w:i w:val="false"/>
          <w:color w:val="000000"/>
          <w:sz w:val="28"/>
        </w:rPr>
        <w:t>
      Жоба жетекшісі: Арыкбаев Д.М.</w:t>
      </w:r>
    </w:p>
    <w:bookmarkEnd w:id="1836"/>
    <w:bookmarkStart w:name="z6124" w:id="1837"/>
    <w:p>
      <w:pPr>
        <w:spacing w:after="0"/>
        <w:ind w:left="0"/>
        <w:jc w:val="both"/>
      </w:pPr>
      <w:r>
        <w:rPr>
          <w:rFonts w:ascii="Times New Roman"/>
          <w:b w:val="false"/>
          <w:i w:val="false"/>
          <w:color w:val="000000"/>
          <w:sz w:val="28"/>
        </w:rPr>
        <w:t xml:space="preserve">
      E-mail: d.arykbayev@energo.gov.kz </w:t>
      </w:r>
    </w:p>
    <w:bookmarkEnd w:id="1837"/>
    <w:bookmarkStart w:name="z6125" w:id="1838"/>
    <w:p>
      <w:pPr>
        <w:spacing w:after="0"/>
        <w:ind w:left="0"/>
        <w:jc w:val="both"/>
      </w:pPr>
      <w:r>
        <w:rPr>
          <w:rFonts w:ascii="Times New Roman"/>
          <w:b w:val="false"/>
          <w:i w:val="false"/>
          <w:color w:val="000000"/>
          <w:sz w:val="28"/>
        </w:rPr>
        <w:t>
      Телефон нөмері: +7 (7172) 786819</w:t>
      </w:r>
    </w:p>
    <w:bookmarkEnd w:id="1838"/>
    <w:bookmarkStart w:name="z6126" w:id="1839"/>
    <w:p>
      <w:pPr>
        <w:spacing w:after="0"/>
        <w:ind w:left="0"/>
        <w:jc w:val="both"/>
      </w:pPr>
      <w:r>
        <w:rPr>
          <w:rFonts w:ascii="Times New Roman"/>
          <w:b w:val="false"/>
          <w:i w:val="false"/>
          <w:color w:val="000000"/>
          <w:sz w:val="28"/>
        </w:rPr>
        <w:t>
      "Қазақ мұнай және газ институты" АҚ</w:t>
      </w:r>
    </w:p>
    <w:bookmarkEnd w:id="1839"/>
    <w:bookmarkStart w:name="z6127" w:id="1840"/>
    <w:p>
      <w:pPr>
        <w:spacing w:after="0"/>
        <w:ind w:left="0"/>
        <w:jc w:val="both"/>
      </w:pPr>
      <w:r>
        <w:rPr>
          <w:rFonts w:ascii="Times New Roman"/>
          <w:b w:val="false"/>
          <w:i w:val="false"/>
          <w:color w:val="000000"/>
          <w:sz w:val="28"/>
        </w:rPr>
        <w:t>
      Жоба жетекшісі: Баймаганбетова Г.К.</w:t>
      </w:r>
    </w:p>
    <w:bookmarkEnd w:id="1840"/>
    <w:bookmarkStart w:name="z6128" w:id="1841"/>
    <w:p>
      <w:pPr>
        <w:spacing w:after="0"/>
        <w:ind w:left="0"/>
        <w:jc w:val="both"/>
      </w:pPr>
      <w:r>
        <w:rPr>
          <w:rFonts w:ascii="Times New Roman"/>
          <w:b w:val="false"/>
          <w:i w:val="false"/>
          <w:color w:val="000000"/>
          <w:sz w:val="28"/>
        </w:rPr>
        <w:t xml:space="preserve">
      E-mail: Almaty.info@king.kz </w:t>
      </w:r>
    </w:p>
    <w:bookmarkEnd w:id="1841"/>
    <w:bookmarkStart w:name="z6129" w:id="1842"/>
    <w:p>
      <w:pPr>
        <w:spacing w:after="0"/>
        <w:ind w:left="0"/>
        <w:jc w:val="both"/>
      </w:pPr>
      <w:r>
        <w:rPr>
          <w:rFonts w:ascii="Times New Roman"/>
          <w:b w:val="false"/>
          <w:i w:val="false"/>
          <w:color w:val="000000"/>
          <w:sz w:val="28"/>
        </w:rPr>
        <w:t>
      Телефон нөмері: +7 (717) 255 09 79</w:t>
      </w:r>
    </w:p>
    <w:bookmarkEnd w:id="1842"/>
    <w:bookmarkStart w:name="z6130" w:id="1843"/>
    <w:p>
      <w:pPr>
        <w:spacing w:after="0"/>
        <w:ind w:left="0"/>
        <w:jc w:val="both"/>
      </w:pPr>
      <w:r>
        <w:rPr>
          <w:rFonts w:ascii="Times New Roman"/>
          <w:b w:val="false"/>
          <w:i w:val="false"/>
          <w:color w:val="000000"/>
          <w:sz w:val="28"/>
        </w:rPr>
        <w:t xml:space="preserve">
      Орындаушылар: Ертлиев А.М. </w:t>
      </w:r>
    </w:p>
    <w:bookmarkEnd w:id="1843"/>
    <w:bookmarkStart w:name="z6131" w:id="1844"/>
    <w:p>
      <w:pPr>
        <w:spacing w:after="0"/>
        <w:ind w:left="0"/>
        <w:jc w:val="both"/>
      </w:pPr>
      <w:r>
        <w:rPr>
          <w:rFonts w:ascii="Times New Roman"/>
          <w:b w:val="false"/>
          <w:i w:val="false"/>
          <w:color w:val="000000"/>
          <w:sz w:val="28"/>
        </w:rPr>
        <w:t>
      "Өзенмұнайгаз" АҚ</w:t>
      </w:r>
    </w:p>
    <w:bookmarkEnd w:id="1844"/>
    <w:bookmarkStart w:name="z6132" w:id="1845"/>
    <w:p>
      <w:pPr>
        <w:spacing w:after="0"/>
        <w:ind w:left="0"/>
        <w:jc w:val="both"/>
      </w:pPr>
      <w:r>
        <w:rPr>
          <w:rFonts w:ascii="Times New Roman"/>
          <w:b w:val="false"/>
          <w:i w:val="false"/>
          <w:color w:val="000000"/>
          <w:sz w:val="28"/>
        </w:rPr>
        <w:t>
      Орындаушылар: Успанова Гульбану Избергеновна</w:t>
      </w:r>
    </w:p>
    <w:bookmarkEnd w:id="1845"/>
    <w:bookmarkStart w:name="z6133" w:id="1846"/>
    <w:p>
      <w:pPr>
        <w:spacing w:after="0"/>
        <w:ind w:left="0"/>
        <w:jc w:val="both"/>
      </w:pPr>
      <w:r>
        <w:rPr>
          <w:rFonts w:ascii="Times New Roman"/>
          <w:b w:val="false"/>
          <w:i w:val="false"/>
          <w:color w:val="000000"/>
          <w:sz w:val="28"/>
        </w:rPr>
        <w:t xml:space="preserve">
      E-mail: G_Uspanova@omg.kmg.kz </w:t>
      </w:r>
    </w:p>
    <w:bookmarkEnd w:id="1846"/>
    <w:bookmarkStart w:name="z6134" w:id="1847"/>
    <w:p>
      <w:pPr>
        <w:spacing w:after="0"/>
        <w:ind w:left="0"/>
        <w:jc w:val="both"/>
      </w:pPr>
      <w:r>
        <w:rPr>
          <w:rFonts w:ascii="Times New Roman"/>
          <w:b w:val="false"/>
          <w:i w:val="false"/>
          <w:color w:val="000000"/>
          <w:sz w:val="28"/>
        </w:rPr>
        <w:t>
      Телефон нөмері: +7 (72934) 66 016</w:t>
      </w:r>
    </w:p>
    <w:bookmarkEnd w:id="1847"/>
    <w:bookmarkStart w:name="z6135" w:id="1848"/>
    <w:p>
      <w:pPr>
        <w:spacing w:after="0"/>
        <w:ind w:left="0"/>
        <w:jc w:val="both"/>
      </w:pPr>
      <w:r>
        <w:rPr>
          <w:rFonts w:ascii="Times New Roman"/>
          <w:b w:val="false"/>
          <w:i w:val="false"/>
          <w:color w:val="000000"/>
          <w:sz w:val="28"/>
        </w:rPr>
        <w:t>
      Баймаганбетов Кайрат Курембаевич</w:t>
      </w:r>
    </w:p>
    <w:bookmarkEnd w:id="1848"/>
    <w:bookmarkStart w:name="z6136" w:id="1849"/>
    <w:p>
      <w:pPr>
        <w:spacing w:after="0"/>
        <w:ind w:left="0"/>
        <w:jc w:val="both"/>
      </w:pPr>
      <w:r>
        <w:rPr>
          <w:rFonts w:ascii="Times New Roman"/>
          <w:b w:val="false"/>
          <w:i w:val="false"/>
          <w:color w:val="000000"/>
          <w:sz w:val="28"/>
        </w:rPr>
        <w:t xml:space="preserve">
      E-mail: Nachcdng6@omg.kmg.kz </w:t>
      </w:r>
    </w:p>
    <w:bookmarkEnd w:id="1849"/>
    <w:bookmarkStart w:name="z6137" w:id="1850"/>
    <w:p>
      <w:pPr>
        <w:spacing w:after="0"/>
        <w:ind w:left="0"/>
        <w:jc w:val="both"/>
      </w:pPr>
      <w:r>
        <w:rPr>
          <w:rFonts w:ascii="Times New Roman"/>
          <w:b w:val="false"/>
          <w:i w:val="false"/>
          <w:color w:val="000000"/>
          <w:sz w:val="28"/>
        </w:rPr>
        <w:t>
      Телефон нөмері: +7 (72934) 60 210</w:t>
      </w:r>
    </w:p>
    <w:bookmarkEnd w:id="1850"/>
    <w:bookmarkStart w:name="z6138" w:id="1851"/>
    <w:p>
      <w:pPr>
        <w:spacing w:after="0"/>
        <w:ind w:left="0"/>
        <w:jc w:val="both"/>
      </w:pPr>
      <w:r>
        <w:rPr>
          <w:rFonts w:ascii="Times New Roman"/>
          <w:b w:val="false"/>
          <w:i w:val="false"/>
          <w:color w:val="000000"/>
          <w:sz w:val="28"/>
        </w:rPr>
        <w:t>
      Аленова Шолпан Шамсадинновна</w:t>
      </w:r>
    </w:p>
    <w:bookmarkEnd w:id="1851"/>
    <w:bookmarkStart w:name="z6139" w:id="1852"/>
    <w:p>
      <w:pPr>
        <w:spacing w:after="0"/>
        <w:ind w:left="0"/>
        <w:jc w:val="both"/>
      </w:pPr>
      <w:r>
        <w:rPr>
          <w:rFonts w:ascii="Times New Roman"/>
          <w:b w:val="false"/>
          <w:i w:val="false"/>
          <w:color w:val="000000"/>
          <w:sz w:val="28"/>
        </w:rPr>
        <w:t xml:space="preserve">
      E-mail: sh.alenova@omg.kmg.kz </w:t>
      </w:r>
    </w:p>
    <w:bookmarkEnd w:id="1852"/>
    <w:bookmarkStart w:name="z6140" w:id="1853"/>
    <w:p>
      <w:pPr>
        <w:spacing w:after="0"/>
        <w:ind w:left="0"/>
        <w:jc w:val="both"/>
      </w:pPr>
      <w:r>
        <w:rPr>
          <w:rFonts w:ascii="Times New Roman"/>
          <w:b w:val="false"/>
          <w:i w:val="false"/>
          <w:color w:val="000000"/>
          <w:sz w:val="28"/>
        </w:rPr>
        <w:t>
      Телефон нөмері: +7 (72934) 63 400</w:t>
      </w:r>
    </w:p>
    <w:bookmarkEnd w:id="1853"/>
    <w:bookmarkStart w:name="z6141" w:id="1854"/>
    <w:p>
      <w:pPr>
        <w:spacing w:after="0"/>
        <w:ind w:left="0"/>
        <w:jc w:val="both"/>
      </w:pPr>
      <w:r>
        <w:rPr>
          <w:rFonts w:ascii="Times New Roman"/>
          <w:b w:val="false"/>
          <w:i w:val="false"/>
          <w:color w:val="000000"/>
          <w:sz w:val="28"/>
        </w:rPr>
        <w:t>
      "Қазақстан Республикасының отын-энергетикалық кешенінің ахуалдық-талдамалық орталығы" АҚ</w:t>
      </w:r>
    </w:p>
    <w:bookmarkEnd w:id="1854"/>
    <w:bookmarkStart w:name="z6142" w:id="1855"/>
    <w:p>
      <w:pPr>
        <w:spacing w:after="0"/>
        <w:ind w:left="0"/>
        <w:jc w:val="both"/>
      </w:pPr>
      <w:r>
        <w:rPr>
          <w:rFonts w:ascii="Times New Roman"/>
          <w:b w:val="false"/>
          <w:i w:val="false"/>
          <w:color w:val="000000"/>
          <w:sz w:val="28"/>
        </w:rPr>
        <w:t>
      Орындаушы: Бубенцов М.В.</w:t>
      </w:r>
    </w:p>
    <w:bookmarkEnd w:id="1855"/>
    <w:bookmarkStart w:name="z6143" w:id="1856"/>
    <w:p>
      <w:pPr>
        <w:spacing w:after="0"/>
        <w:ind w:left="0"/>
        <w:jc w:val="both"/>
      </w:pPr>
      <w:r>
        <w:rPr>
          <w:rFonts w:ascii="Times New Roman"/>
          <w:b w:val="false"/>
          <w:i w:val="false"/>
          <w:color w:val="000000"/>
          <w:sz w:val="28"/>
        </w:rPr>
        <w:t xml:space="preserve">
      E-mail: bubentsov_m@iacng.kz </w:t>
      </w:r>
    </w:p>
    <w:bookmarkEnd w:id="1856"/>
    <w:bookmarkStart w:name="z6144" w:id="1857"/>
    <w:p>
      <w:pPr>
        <w:spacing w:after="0"/>
        <w:ind w:left="0"/>
        <w:jc w:val="both"/>
      </w:pPr>
      <w:r>
        <w:rPr>
          <w:rFonts w:ascii="Times New Roman"/>
          <w:b w:val="false"/>
          <w:i w:val="false"/>
          <w:color w:val="000000"/>
          <w:sz w:val="28"/>
        </w:rPr>
        <w:t>
      Телефон нөмері: +7 (717) 257 70 49</w:t>
      </w:r>
    </w:p>
    <w:bookmarkEnd w:id="1857"/>
    <w:bookmarkStart w:name="z6145" w:id="1858"/>
    <w:p>
      <w:pPr>
        <w:spacing w:after="0"/>
        <w:ind w:left="0"/>
        <w:jc w:val="both"/>
      </w:pPr>
      <w:r>
        <w:rPr>
          <w:rFonts w:ascii="Times New Roman"/>
          <w:b w:val="false"/>
          <w:i w:val="false"/>
          <w:color w:val="000000"/>
          <w:sz w:val="28"/>
        </w:rPr>
        <w:t>
      19.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1858"/>
    <w:bookmarkStart w:name="z6146" w:id="1859"/>
    <w:p>
      <w:pPr>
        <w:spacing w:after="0"/>
        <w:ind w:left="0"/>
        <w:jc w:val="both"/>
      </w:pPr>
      <w:r>
        <w:rPr>
          <w:rFonts w:ascii="Times New Roman"/>
          <w:b w:val="false"/>
          <w:i w:val="false"/>
          <w:color w:val="000000"/>
          <w:sz w:val="28"/>
        </w:rPr>
        <w:t>
      20.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1859"/>
    <w:bookmarkStart w:name="z6147" w:id="1860"/>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2025 жылғы 18 қыркүйектегі № 11220/А002 хатпен сараптамалық қорытынды.</w:t>
      </w:r>
    </w:p>
    <w:bookmarkEnd w:id="1860"/>
    <w:bookmarkStart w:name="z6148" w:id="1861"/>
    <w:p>
      <w:pPr>
        <w:spacing w:after="0"/>
        <w:ind w:left="0"/>
        <w:jc w:val="both"/>
      </w:pPr>
      <w:r>
        <w:rPr>
          <w:rFonts w:ascii="Times New Roman"/>
          <w:b w:val="false"/>
          <w:i w:val="false"/>
          <w:color w:val="000000"/>
          <w:sz w:val="28"/>
        </w:rPr>
        <w:t xml:space="preserve">
      22. Нұсқа нөмірі және шығарылған жылы: 3-ші нұсқа, 2025 жыл. </w:t>
      </w:r>
    </w:p>
    <w:bookmarkEnd w:id="1861"/>
    <w:bookmarkStart w:name="z6149" w:id="1862"/>
    <w:p>
      <w:pPr>
        <w:spacing w:after="0"/>
        <w:ind w:left="0"/>
        <w:jc w:val="both"/>
      </w:pPr>
      <w:r>
        <w:rPr>
          <w:rFonts w:ascii="Times New Roman"/>
          <w:b w:val="false"/>
          <w:i w:val="false"/>
          <w:color w:val="000000"/>
          <w:sz w:val="28"/>
        </w:rPr>
        <w:t>
      23. Болжамды қайта қарау күні: 2028 жылғы 28 желтоқсан.</w:t>
      </w:r>
    </w:p>
    <w:bookmarkEnd w:id="1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9-қосымша</w:t>
            </w:r>
          </w:p>
        </w:tc>
      </w:tr>
    </w:tbl>
    <w:bookmarkStart w:name="z6151" w:id="1863"/>
    <w:p>
      <w:pPr>
        <w:spacing w:after="0"/>
        <w:ind w:left="0"/>
        <w:jc w:val="left"/>
      </w:pPr>
      <w:r>
        <w:rPr>
          <w:rFonts w:ascii="Times New Roman"/>
          <w:b/>
          <w:i w:val="false"/>
          <w:color w:val="000000"/>
        </w:rPr>
        <w:t xml:space="preserve"> "Шаю сұйықтықтарын дайындау" кәсіптік стандарты</w:t>
      </w:r>
    </w:p>
    <w:bookmarkEnd w:id="1863"/>
    <w:bookmarkStart w:name="z6152" w:id="1864"/>
    <w:p>
      <w:pPr>
        <w:spacing w:after="0"/>
        <w:ind w:left="0"/>
        <w:jc w:val="left"/>
      </w:pPr>
      <w:r>
        <w:rPr>
          <w:rFonts w:ascii="Times New Roman"/>
          <w:b/>
          <w:i w:val="false"/>
          <w:color w:val="000000"/>
        </w:rPr>
        <w:t xml:space="preserve"> 1-тарау. Жалпы ережелер</w:t>
      </w:r>
    </w:p>
    <w:bookmarkEnd w:id="1864"/>
    <w:bookmarkStart w:name="z6153" w:id="1865"/>
    <w:p>
      <w:pPr>
        <w:spacing w:after="0"/>
        <w:ind w:left="0"/>
        <w:jc w:val="both"/>
      </w:pPr>
      <w:r>
        <w:rPr>
          <w:rFonts w:ascii="Times New Roman"/>
          <w:b w:val="false"/>
          <w:i w:val="false"/>
          <w:color w:val="000000"/>
          <w:sz w:val="28"/>
        </w:rPr>
        <w:t>
      1. Кәсіптік стандарттың қолдану аясы:</w:t>
      </w:r>
    </w:p>
    <w:bookmarkEnd w:id="1865"/>
    <w:bookmarkStart w:name="z6154" w:id="1866"/>
    <w:p>
      <w:pPr>
        <w:spacing w:after="0"/>
        <w:ind w:left="0"/>
        <w:jc w:val="both"/>
      </w:pPr>
      <w:r>
        <w:rPr>
          <w:rFonts w:ascii="Times New Roman"/>
          <w:b w:val="false"/>
          <w:i w:val="false"/>
          <w:color w:val="000000"/>
          <w:sz w:val="28"/>
        </w:rPr>
        <w:t>
      "Шаю сұйықтықтарын дайындау" кәсіптік стандартының мұнай мен газды өндіру, тасымалдау және өңдеу процестерінің қауіпсіздігі мен тиімділігін қамтамасыз етуде әртүрлі жабдықтар мен беттерді тазарту және дайындау маңызды рөл атқаратын мұнай-газ саласында маңызы айтарлықтай жоғары. "Шаю сұйықтарын дайындау" кәсіптік стандарты Қазақстан Республикасында мұнай мен газды барлау және өндіру саласында қолданылады.</w:t>
      </w:r>
    </w:p>
    <w:bookmarkEnd w:id="1866"/>
    <w:bookmarkStart w:name="z6155" w:id="186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67"/>
    <w:bookmarkStart w:name="z6156" w:id="186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868"/>
    <w:bookmarkStart w:name="z6157" w:id="1869"/>
    <w:p>
      <w:pPr>
        <w:spacing w:after="0"/>
        <w:ind w:left="0"/>
        <w:jc w:val="both"/>
      </w:pPr>
      <w:r>
        <w:rPr>
          <w:rFonts w:ascii="Times New Roman"/>
          <w:b w:val="false"/>
          <w:i w:val="false"/>
          <w:color w:val="000000"/>
          <w:sz w:val="28"/>
        </w:rPr>
        <w:t>
      2) бұрғылау ерітіндісі (сазды ерітінді, жуу сұйықтығы) – белгілі бір функциялары бар, түрлі химиялық қосылыстардың дисперсиялық фазасы мен дисперсиялық ортасынан тұратын жуу агенті. Ерітіндінің функциясы- бұрғылау қашаулары мен құралын салқындату және майлау, бұрғыланған жынысты алып тастау және жынысты жер бетіне шығару, ұңғыма қабырғасының тұрақтылығын қамтамасыз ету, көмірсутектердің шығарылуын болдырмау үшін ұңғыманың кенжарына қажетті қысымды қамтамасыз ету;</w:t>
      </w:r>
    </w:p>
    <w:bookmarkEnd w:id="1869"/>
    <w:bookmarkStart w:name="z6158" w:id="1870"/>
    <w:p>
      <w:pPr>
        <w:spacing w:after="0"/>
        <w:ind w:left="0"/>
        <w:jc w:val="both"/>
      </w:pPr>
      <w:r>
        <w:rPr>
          <w:rFonts w:ascii="Times New Roman"/>
          <w:b w:val="false"/>
          <w:i w:val="false"/>
          <w:color w:val="000000"/>
          <w:sz w:val="28"/>
        </w:rPr>
        <w:t>
      3) геологиялық-техникалық наряд – бұрғылау процесінің технологиясын анықтайтын ұңғымадағы бұрғылау бригадасының жедел жұмыс жоспары;</w:t>
      </w:r>
    </w:p>
    <w:bookmarkEnd w:id="1870"/>
    <w:bookmarkStart w:name="z6159" w:id="1871"/>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871"/>
    <w:bookmarkStart w:name="z6160" w:id="1872"/>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72"/>
    <w:bookmarkStart w:name="z6161" w:id="1873"/>
    <w:p>
      <w:pPr>
        <w:spacing w:after="0"/>
        <w:ind w:left="0"/>
        <w:jc w:val="both"/>
      </w:pPr>
      <w:r>
        <w:rPr>
          <w:rFonts w:ascii="Times New Roman"/>
          <w:b w:val="false"/>
          <w:i w:val="false"/>
          <w:color w:val="000000"/>
          <w:sz w:val="28"/>
        </w:rPr>
        <w:t>
      6) көмірсутекті пайдалы қазбалар (көмірсутектер) – мұнай, шикі газ және табиғи битум;</w:t>
      </w:r>
    </w:p>
    <w:bookmarkEnd w:id="1873"/>
    <w:bookmarkStart w:name="z6162" w:id="1874"/>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1874"/>
    <w:bookmarkStart w:name="z6163" w:id="1875"/>
    <w:p>
      <w:pPr>
        <w:spacing w:after="0"/>
        <w:ind w:left="0"/>
        <w:jc w:val="both"/>
      </w:pPr>
      <w:r>
        <w:rPr>
          <w:rFonts w:ascii="Times New Roman"/>
          <w:b w:val="false"/>
          <w:i w:val="false"/>
          <w:color w:val="000000"/>
          <w:sz w:val="28"/>
        </w:rPr>
        <w:t>
      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1875"/>
    <w:bookmarkStart w:name="z6164" w:id="1876"/>
    <w:p>
      <w:pPr>
        <w:spacing w:after="0"/>
        <w:ind w:left="0"/>
        <w:jc w:val="both"/>
      </w:pPr>
      <w:r>
        <w:rPr>
          <w:rFonts w:ascii="Times New Roman"/>
          <w:b w:val="false"/>
          <w:i w:val="false"/>
          <w:color w:val="000000"/>
          <w:sz w:val="28"/>
        </w:rPr>
        <w:t>
      9)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1876"/>
    <w:bookmarkStart w:name="z6165" w:id="1877"/>
    <w:p>
      <w:pPr>
        <w:spacing w:after="0"/>
        <w:ind w:left="0"/>
        <w:jc w:val="both"/>
      </w:pPr>
      <w:r>
        <w:rPr>
          <w:rFonts w:ascii="Times New Roman"/>
          <w:b w:val="false"/>
          <w:i w:val="false"/>
          <w:color w:val="000000"/>
          <w:sz w:val="28"/>
        </w:rPr>
        <w:t>
      10)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w:t>
      </w:r>
    </w:p>
    <w:bookmarkEnd w:id="1877"/>
    <w:bookmarkStart w:name="z6166" w:id="1878"/>
    <w:p>
      <w:pPr>
        <w:spacing w:after="0"/>
        <w:ind w:left="0"/>
        <w:jc w:val="both"/>
      </w:pPr>
      <w:r>
        <w:rPr>
          <w:rFonts w:ascii="Times New Roman"/>
          <w:b w:val="false"/>
          <w:i w:val="false"/>
          <w:color w:val="000000"/>
          <w:sz w:val="28"/>
        </w:rPr>
        <w:t>
      11) химиялық реагенттер – бұрғылау ерітінділерінің қасиеттерін дайындау және реттеу үшін қолданылатын заттар;</w:t>
      </w:r>
    </w:p>
    <w:bookmarkEnd w:id="1878"/>
    <w:bookmarkStart w:name="z6167" w:id="1879"/>
    <w:p>
      <w:pPr>
        <w:spacing w:after="0"/>
        <w:ind w:left="0"/>
        <w:jc w:val="both"/>
      </w:pPr>
      <w:r>
        <w:rPr>
          <w:rFonts w:ascii="Times New Roman"/>
          <w:b w:val="false"/>
          <w:i w:val="false"/>
          <w:color w:val="000000"/>
          <w:sz w:val="28"/>
        </w:rPr>
        <w:t>
      12) цементаж – шегендеу бағанасы мен шегендеу бағанасын бекітуге арналған ұңғыманың қабырғасы арасындағы айналма кеңістікке цемент ерітіндісін айдау, ұңғыманың қабырғаларын нығайту және қабаттарды оқшаулау процесі.</w:t>
      </w:r>
    </w:p>
    <w:bookmarkEnd w:id="1879"/>
    <w:bookmarkStart w:name="z6168" w:id="188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80"/>
    <w:bookmarkStart w:name="z6169" w:id="1881"/>
    <w:p>
      <w:pPr>
        <w:spacing w:after="0"/>
        <w:ind w:left="0"/>
        <w:jc w:val="both"/>
      </w:pPr>
      <w:r>
        <w:rPr>
          <w:rFonts w:ascii="Times New Roman"/>
          <w:b w:val="false"/>
          <w:i w:val="false"/>
          <w:color w:val="000000"/>
          <w:sz w:val="28"/>
        </w:rPr>
        <w:t>
      1) БТБА – бірыңғай тарифтік-біліктілік анықтамалығы;</w:t>
      </w:r>
    </w:p>
    <w:bookmarkEnd w:id="1881"/>
    <w:bookmarkStart w:name="z6170" w:id="1882"/>
    <w:p>
      <w:pPr>
        <w:spacing w:after="0"/>
        <w:ind w:left="0"/>
        <w:jc w:val="both"/>
      </w:pPr>
      <w:r>
        <w:rPr>
          <w:rFonts w:ascii="Times New Roman"/>
          <w:b w:val="false"/>
          <w:i w:val="false"/>
          <w:color w:val="000000"/>
          <w:sz w:val="28"/>
        </w:rPr>
        <w:t>
      2) КС – кәсіптік стандарт;</w:t>
      </w:r>
    </w:p>
    <w:bookmarkEnd w:id="1882"/>
    <w:bookmarkStart w:name="z6171" w:id="1883"/>
    <w:p>
      <w:pPr>
        <w:spacing w:after="0"/>
        <w:ind w:left="0"/>
        <w:jc w:val="both"/>
      </w:pPr>
      <w:r>
        <w:rPr>
          <w:rFonts w:ascii="Times New Roman"/>
          <w:b w:val="false"/>
          <w:i w:val="false"/>
          <w:color w:val="000000"/>
          <w:sz w:val="28"/>
        </w:rPr>
        <w:t>
      3) СБШ – салалық біліктілік шеңбері.</w:t>
      </w:r>
    </w:p>
    <w:bookmarkEnd w:id="1883"/>
    <w:bookmarkStart w:name="z6172" w:id="1884"/>
    <w:p>
      <w:pPr>
        <w:spacing w:after="0"/>
        <w:ind w:left="0"/>
        <w:jc w:val="left"/>
      </w:pPr>
      <w:r>
        <w:rPr>
          <w:rFonts w:ascii="Times New Roman"/>
          <w:b/>
          <w:i w:val="false"/>
          <w:color w:val="000000"/>
        </w:rPr>
        <w:t xml:space="preserve"> 2-тарау. Кәсіптік стандарттың паспорты</w:t>
      </w:r>
    </w:p>
    <w:bookmarkEnd w:id="1884"/>
    <w:bookmarkStart w:name="z6173" w:id="1885"/>
    <w:p>
      <w:pPr>
        <w:spacing w:after="0"/>
        <w:ind w:left="0"/>
        <w:jc w:val="both"/>
      </w:pPr>
      <w:r>
        <w:rPr>
          <w:rFonts w:ascii="Times New Roman"/>
          <w:b w:val="false"/>
          <w:i w:val="false"/>
          <w:color w:val="000000"/>
          <w:sz w:val="28"/>
        </w:rPr>
        <w:t>
      4. Кәсіптік стандарттың атауы: Шаю сұйықтықтарын дайындау</w:t>
      </w:r>
    </w:p>
    <w:bookmarkEnd w:id="1885"/>
    <w:bookmarkStart w:name="z6174" w:id="1886"/>
    <w:p>
      <w:pPr>
        <w:spacing w:after="0"/>
        <w:ind w:left="0"/>
        <w:jc w:val="both"/>
      </w:pPr>
      <w:r>
        <w:rPr>
          <w:rFonts w:ascii="Times New Roman"/>
          <w:b w:val="false"/>
          <w:i w:val="false"/>
          <w:color w:val="000000"/>
          <w:sz w:val="28"/>
        </w:rPr>
        <w:t>
      5. Кәсіптік стандарттың коды: B044</w:t>
      </w:r>
    </w:p>
    <w:bookmarkEnd w:id="1886"/>
    <w:bookmarkStart w:name="z6175" w:id="188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87"/>
    <w:bookmarkStart w:name="z6176" w:id="1888"/>
    <w:p>
      <w:pPr>
        <w:spacing w:after="0"/>
        <w:ind w:left="0"/>
        <w:jc w:val="both"/>
      </w:pPr>
      <w:r>
        <w:rPr>
          <w:rFonts w:ascii="Times New Roman"/>
          <w:b w:val="false"/>
          <w:i w:val="false"/>
          <w:color w:val="000000"/>
          <w:sz w:val="28"/>
        </w:rPr>
        <w:t>
      B Кен өндіру өнеркәсібі және карьерлерді қазу;</w:t>
      </w:r>
    </w:p>
    <w:bookmarkEnd w:id="1888"/>
    <w:bookmarkStart w:name="z6177" w:id="1889"/>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1889"/>
    <w:bookmarkStart w:name="z6178" w:id="1890"/>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890"/>
    <w:bookmarkStart w:name="z6179" w:id="1891"/>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1891"/>
    <w:bookmarkStart w:name="z6180" w:id="1892"/>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892"/>
    <w:bookmarkStart w:name="z6181" w:id="1893"/>
    <w:p>
      <w:pPr>
        <w:spacing w:after="0"/>
        <w:ind w:left="0"/>
        <w:jc w:val="both"/>
      </w:pPr>
      <w:r>
        <w:rPr>
          <w:rFonts w:ascii="Times New Roman"/>
          <w:b w:val="false"/>
          <w:i w:val="false"/>
          <w:color w:val="000000"/>
          <w:sz w:val="28"/>
        </w:rPr>
        <w:t>
      7. Кәсіптік стандарттың қысқаша сипаттамасы: Осы кәсіптік стандарт бастапқы материалдарды қайта өңдеу нәтижесінде қажетті қасиеттері бар жуу сұйықтықтарын дайындау процесін және бұрғылау қауіпсіздігін, авариясыз және өнімді қабаттың сапалы ашылуын қамтамасыз ететін компоненттердің өзара әрекеттесуін сипаттайды.</w:t>
      </w:r>
    </w:p>
    <w:bookmarkEnd w:id="1893"/>
    <w:bookmarkStart w:name="z6182" w:id="1894"/>
    <w:p>
      <w:pPr>
        <w:spacing w:after="0"/>
        <w:ind w:left="0"/>
        <w:jc w:val="both"/>
      </w:pPr>
      <w:r>
        <w:rPr>
          <w:rFonts w:ascii="Times New Roman"/>
          <w:b w:val="false"/>
          <w:i w:val="false"/>
          <w:color w:val="000000"/>
          <w:sz w:val="28"/>
        </w:rPr>
        <w:t>
      8. Кәсіптер карточкаларының тізімі:</w:t>
      </w:r>
    </w:p>
    <w:bookmarkEnd w:id="1894"/>
    <w:bookmarkStart w:name="z6183" w:id="1895"/>
    <w:p>
      <w:pPr>
        <w:spacing w:after="0"/>
        <w:ind w:left="0"/>
        <w:jc w:val="both"/>
      </w:pPr>
      <w:r>
        <w:rPr>
          <w:rFonts w:ascii="Times New Roman"/>
          <w:b w:val="false"/>
          <w:i w:val="false"/>
          <w:color w:val="000000"/>
          <w:sz w:val="28"/>
        </w:rPr>
        <w:t>
      1) Бұрғылау ерітінділері жөніндегі инженер - 6 СБШ-нің деңгейі;</w:t>
      </w:r>
    </w:p>
    <w:bookmarkEnd w:id="1895"/>
    <w:bookmarkStart w:name="z6184" w:id="1896"/>
    <w:p>
      <w:pPr>
        <w:spacing w:after="0"/>
        <w:ind w:left="0"/>
        <w:jc w:val="both"/>
      </w:pPr>
      <w:r>
        <w:rPr>
          <w:rFonts w:ascii="Times New Roman"/>
          <w:b w:val="false"/>
          <w:i w:val="false"/>
          <w:color w:val="000000"/>
          <w:sz w:val="28"/>
        </w:rPr>
        <w:t>
      2) Теңізде мұнай және мұнай өнімдерінің авариялық төгілуімен күрес жөніндегі инженер - 6 СБШ-нің деңгейі;</w:t>
      </w:r>
    </w:p>
    <w:bookmarkEnd w:id="1896"/>
    <w:bookmarkStart w:name="z6185" w:id="1897"/>
    <w:p>
      <w:pPr>
        <w:spacing w:after="0"/>
        <w:ind w:left="0"/>
        <w:jc w:val="both"/>
      </w:pPr>
      <w:r>
        <w:rPr>
          <w:rFonts w:ascii="Times New Roman"/>
          <w:b w:val="false"/>
          <w:i w:val="false"/>
          <w:color w:val="000000"/>
          <w:sz w:val="28"/>
        </w:rPr>
        <w:t>
      3) 3.1. Вакуумды қондырғы машинисi - 3 СБШ-нің деңгейі;</w:t>
      </w:r>
    </w:p>
    <w:bookmarkEnd w:id="1897"/>
    <w:bookmarkStart w:name="z6186" w:id="1898"/>
    <w:p>
      <w:pPr>
        <w:spacing w:after="0"/>
        <w:ind w:left="0"/>
        <w:jc w:val="both"/>
      </w:pPr>
      <w:r>
        <w:rPr>
          <w:rFonts w:ascii="Times New Roman"/>
          <w:b w:val="false"/>
          <w:i w:val="false"/>
          <w:color w:val="000000"/>
          <w:sz w:val="28"/>
        </w:rPr>
        <w:t>
      4) 3.2. Вакуумды қондырғы машинисi - 3 СБШ-нің деңгейі;</w:t>
      </w:r>
    </w:p>
    <w:bookmarkEnd w:id="1898"/>
    <w:bookmarkStart w:name="z6187" w:id="1899"/>
    <w:p>
      <w:pPr>
        <w:spacing w:after="0"/>
        <w:ind w:left="0"/>
        <w:jc w:val="both"/>
      </w:pPr>
      <w:r>
        <w:rPr>
          <w:rFonts w:ascii="Times New Roman"/>
          <w:b w:val="false"/>
          <w:i w:val="false"/>
          <w:color w:val="000000"/>
          <w:sz w:val="28"/>
        </w:rPr>
        <w:t>
      5) Зертханашы-коллектор - 3 СБШ-нің деңгейі;</w:t>
      </w:r>
    </w:p>
    <w:bookmarkEnd w:id="1899"/>
    <w:bookmarkStart w:name="z6188" w:id="1900"/>
    <w:p>
      <w:pPr>
        <w:spacing w:after="0"/>
        <w:ind w:left="0"/>
        <w:jc w:val="both"/>
      </w:pPr>
      <w:r>
        <w:rPr>
          <w:rFonts w:ascii="Times New Roman"/>
          <w:b w:val="false"/>
          <w:i w:val="false"/>
          <w:color w:val="000000"/>
          <w:sz w:val="28"/>
        </w:rPr>
        <w:t>
      6) Бұрғылау ерітіндісін дайындаушы - 2 СБШ-нің деңгейі.</w:t>
      </w:r>
    </w:p>
    <w:bookmarkEnd w:id="1900"/>
    <w:bookmarkStart w:name="z6189" w:id="1901"/>
    <w:p>
      <w:pPr>
        <w:spacing w:after="0"/>
        <w:ind w:left="0"/>
        <w:jc w:val="left"/>
      </w:pPr>
      <w:r>
        <w:rPr>
          <w:rFonts w:ascii="Times New Roman"/>
          <w:b/>
          <w:i w:val="false"/>
          <w:color w:val="000000"/>
        </w:rPr>
        <w:t xml:space="preserve"> 3-тарау. Кәсіптер карточкалары</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"Бұрғылау ерітінділері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1902"/>
          <w:p>
            <w:pPr>
              <w:spacing w:after="20"/>
              <w:ind w:left="20"/>
              <w:jc w:val="both"/>
            </w:pPr>
            <w:r>
              <w:rPr>
                <w:rFonts w:ascii="Times New Roman"/>
                <w:b w:val="false"/>
                <w:i w:val="false"/>
                <w:color w:val="000000"/>
                <w:sz w:val="20"/>
              </w:rPr>
              <w:t>
"Мұнай-газ өндіру саласындағы басшылардың, мамандардың және басқа да қызметшілердің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№13884 болып тіркелген).</w:t>
            </w:r>
          </w:p>
          <w:bookmarkEnd w:id="1902"/>
          <w:p>
            <w:pPr>
              <w:spacing w:after="20"/>
              <w:ind w:left="20"/>
              <w:jc w:val="both"/>
            </w:pPr>
            <w:r>
              <w:rPr>
                <w:rFonts w:ascii="Times New Roman"/>
                <w:b w:val="false"/>
                <w:i w:val="false"/>
                <w:color w:val="000000"/>
                <w:sz w:val="20"/>
              </w:rPr>
              <w:t xml:space="preserve">
§ 38 Сазды ерітінділер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1903"/>
          <w:p>
            <w:pPr>
              <w:spacing w:after="20"/>
              <w:ind w:left="20"/>
              <w:jc w:val="both"/>
            </w:pPr>
            <w:r>
              <w:rPr>
                <w:rFonts w:ascii="Times New Roman"/>
                <w:b w:val="false"/>
                <w:i w:val="false"/>
                <w:color w:val="000000"/>
                <w:sz w:val="20"/>
              </w:rPr>
              <w:t>
Білім деңгейі:</w:t>
            </w:r>
          </w:p>
          <w:bookmarkEnd w:id="190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1904"/>
          <w:p>
            <w:pPr>
              <w:spacing w:after="20"/>
              <w:ind w:left="20"/>
              <w:jc w:val="both"/>
            </w:pPr>
            <w:r>
              <w:rPr>
                <w:rFonts w:ascii="Times New Roman"/>
                <w:b w:val="false"/>
                <w:i w:val="false"/>
                <w:color w:val="000000"/>
                <w:sz w:val="20"/>
              </w:rPr>
              <w:t>
Мамандық:</w:t>
            </w:r>
          </w:p>
          <w:bookmarkEnd w:id="190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1905"/>
          <w:p>
            <w:pPr>
              <w:spacing w:after="20"/>
              <w:ind w:left="20"/>
              <w:jc w:val="both"/>
            </w:pPr>
            <w:r>
              <w:rPr>
                <w:rFonts w:ascii="Times New Roman"/>
                <w:b w:val="false"/>
                <w:i w:val="false"/>
                <w:color w:val="000000"/>
                <w:sz w:val="20"/>
              </w:rPr>
              <w:t>
Біліктілік:</w:t>
            </w:r>
          </w:p>
          <w:bookmarkEnd w:id="19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1906"/>
          <w:p>
            <w:pPr>
              <w:spacing w:after="20"/>
              <w:ind w:left="20"/>
              <w:jc w:val="both"/>
            </w:pPr>
            <w:r>
              <w:rPr>
                <w:rFonts w:ascii="Times New Roman"/>
                <w:b w:val="false"/>
                <w:i w:val="false"/>
                <w:color w:val="000000"/>
                <w:sz w:val="20"/>
              </w:rPr>
              <w:t>
2147-1-004 - Шаюға арналған сұйықтықтарды дайындау жөніндегі инженер</w:t>
            </w:r>
          </w:p>
          <w:bookmarkEnd w:id="1906"/>
          <w:p>
            <w:pPr>
              <w:spacing w:after="20"/>
              <w:ind w:left="20"/>
              <w:jc w:val="both"/>
            </w:pPr>
            <w:r>
              <w:rPr>
                <w:rFonts w:ascii="Times New Roman"/>
                <w:b w:val="false"/>
                <w:i w:val="false"/>
                <w:color w:val="000000"/>
                <w:sz w:val="20"/>
              </w:rPr>
              <w:t>
2147-9-002 - Сазды ерітінділер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Шаю сұйықтығын дайындау бойынша жұмысқа инженерлік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1907"/>
          <w:p>
            <w:pPr>
              <w:spacing w:after="20"/>
              <w:ind w:left="20"/>
              <w:jc w:val="both"/>
            </w:pPr>
            <w:r>
              <w:rPr>
                <w:rFonts w:ascii="Times New Roman"/>
                <w:b w:val="false"/>
                <w:i w:val="false"/>
                <w:color w:val="000000"/>
                <w:sz w:val="20"/>
              </w:rPr>
              <w:t>
1. Шаю сұйықтығын дайындау бойынша жұмысты ұйымдастыру</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2. Ырғақты жұмыс процесін қамтамасыз ету</w:t>
            </w:r>
          </w:p>
          <w:p>
            <w:pPr>
              <w:spacing w:after="20"/>
              <w:ind w:left="20"/>
              <w:jc w:val="both"/>
            </w:pPr>
            <w:r>
              <w:rPr>
                <w:rFonts w:ascii="Times New Roman"/>
                <w:b w:val="false"/>
                <w:i w:val="false"/>
                <w:color w:val="000000"/>
                <w:sz w:val="20"/>
              </w:rPr>
              <w:t>
3.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1908"/>
          <w:p>
            <w:pPr>
              <w:spacing w:after="20"/>
              <w:ind w:left="20"/>
              <w:jc w:val="both"/>
            </w:pPr>
            <w:r>
              <w:rPr>
                <w:rFonts w:ascii="Times New Roman"/>
                <w:b w:val="false"/>
                <w:i w:val="false"/>
                <w:color w:val="000000"/>
                <w:sz w:val="20"/>
              </w:rPr>
              <w:t>
Еңбек функциясы 1:</w:t>
            </w:r>
          </w:p>
          <w:bookmarkEnd w:id="1908"/>
          <w:p>
            <w:pPr>
              <w:spacing w:after="20"/>
              <w:ind w:left="20"/>
              <w:jc w:val="both"/>
            </w:pPr>
            <w:r>
              <w:rPr>
                <w:rFonts w:ascii="Times New Roman"/>
                <w:b w:val="false"/>
                <w:i w:val="false"/>
                <w:color w:val="000000"/>
                <w:sz w:val="20"/>
              </w:rPr>
              <w:t>
Шаю сұйықтығын дайындау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1909"/>
          <w:p>
            <w:pPr>
              <w:spacing w:after="20"/>
              <w:ind w:left="20"/>
              <w:jc w:val="both"/>
            </w:pPr>
            <w:r>
              <w:rPr>
                <w:rFonts w:ascii="Times New Roman"/>
                <w:b w:val="false"/>
                <w:i w:val="false"/>
                <w:color w:val="000000"/>
                <w:sz w:val="20"/>
              </w:rPr>
              <w:t>
Дағды 1:</w:t>
            </w:r>
          </w:p>
          <w:bookmarkEnd w:id="1909"/>
          <w:p>
            <w:pPr>
              <w:spacing w:after="20"/>
              <w:ind w:left="20"/>
              <w:jc w:val="both"/>
            </w:pPr>
            <w:r>
              <w:rPr>
                <w:rFonts w:ascii="Times New Roman"/>
                <w:b w:val="false"/>
                <w:i w:val="false"/>
                <w:color w:val="000000"/>
                <w:sz w:val="20"/>
              </w:rPr>
              <w:t>
Шаю сұйықтығының параметрлерін бақылау (өлшеу және ұсынымдарды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1910"/>
          <w:p>
            <w:pPr>
              <w:spacing w:after="20"/>
              <w:ind w:left="20"/>
              <w:jc w:val="both"/>
            </w:pPr>
            <w:r>
              <w:rPr>
                <w:rFonts w:ascii="Times New Roman"/>
                <w:b w:val="false"/>
                <w:i w:val="false"/>
                <w:color w:val="000000"/>
                <w:sz w:val="20"/>
              </w:rPr>
              <w:t>
Машықтар:</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нарядтардың талаптарын ескере отырып, шаю сұйықтығының рецептурасын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сұйықтығының параметрлеріне бақылау өлшеулерін жүргізу және ұңғыманы ұңғылаудың геологиялық-техникалық шарттарына сәйкес оларды жүргізу мерзімін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процесінде шаю сұйықтығының жағдайы мен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аралығын ескере отырып, ауырлатқыштар мен химиялық реагенттердің шығынын талдау.</w:t>
            </w:r>
          </w:p>
          <w:p>
            <w:pPr>
              <w:spacing w:after="20"/>
              <w:ind w:left="20"/>
              <w:jc w:val="both"/>
            </w:pPr>
            <w:r>
              <w:rPr>
                <w:rFonts w:ascii="Times New Roman"/>
                <w:b w:val="false"/>
                <w:i w:val="false"/>
                <w:color w:val="000000"/>
                <w:sz w:val="20"/>
              </w:rPr>
              <w:t>
5. Шаю сұйықтықтарын айдау процесінде бұрғылау қондырғысында бақылау-өлшеу аспаптары мен тазарту құрылғыларының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1911"/>
          <w:p>
            <w:pPr>
              <w:spacing w:after="20"/>
              <w:ind w:left="20"/>
              <w:jc w:val="both"/>
            </w:pPr>
            <w:r>
              <w:rPr>
                <w:rFonts w:ascii="Times New Roman"/>
                <w:b w:val="false"/>
                <w:i w:val="false"/>
                <w:color w:val="000000"/>
                <w:sz w:val="20"/>
              </w:rPr>
              <w:t>
Білімдер:</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мұнай-газ өндіру саласына, балшық шаруашылығын жүргізуге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орындарының геологиялық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бұрғылау жұмыстарының әдістері мен технологиясы,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бейорганикалық және коллоидтық химия негіздері, қолданылатын ауырлатқыштар мен химиялық реагенттердің физикалық- химиялық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Шаю сұйықтықтарының параметрлерін өзгерту әдістері және өлшеу құралдарының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Шаруашылық жүргізудің озық тәжірибесі.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1912"/>
          <w:p>
            <w:pPr>
              <w:spacing w:after="20"/>
              <w:ind w:left="20"/>
              <w:jc w:val="both"/>
            </w:pPr>
            <w:r>
              <w:rPr>
                <w:rFonts w:ascii="Times New Roman"/>
                <w:b w:val="false"/>
                <w:i w:val="false"/>
                <w:color w:val="000000"/>
                <w:sz w:val="20"/>
              </w:rPr>
              <w:t>
Дағды 2:</w:t>
            </w:r>
          </w:p>
          <w:bookmarkEnd w:id="1912"/>
          <w:p>
            <w:pPr>
              <w:spacing w:after="20"/>
              <w:ind w:left="20"/>
              <w:jc w:val="both"/>
            </w:pPr>
            <w:r>
              <w:rPr>
                <w:rFonts w:ascii="Times New Roman"/>
                <w:b w:val="false"/>
                <w:i w:val="false"/>
                <w:color w:val="000000"/>
                <w:sz w:val="20"/>
              </w:rPr>
              <w:t>
Шаю сұйықтығын дайындау жөніндегі жұмыстарды техникалық- 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1913"/>
          <w:p>
            <w:pPr>
              <w:spacing w:after="20"/>
              <w:ind w:left="20"/>
              <w:jc w:val="both"/>
            </w:pPr>
            <w:r>
              <w:rPr>
                <w:rFonts w:ascii="Times New Roman"/>
                <w:b w:val="false"/>
                <w:i w:val="false"/>
                <w:color w:val="000000"/>
                <w:sz w:val="20"/>
              </w:rPr>
              <w:t>
Машықтар:</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1. Сазды ерітінділерді дайындау, өңдеу және тығыздауды жетілдіру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сұйықтықтарын айдау кезінде бұрғылау бригадаларының жұмыс орнында нұсқама жүргізу.</w:t>
            </w:r>
          </w:p>
          <w:p>
            <w:pPr>
              <w:spacing w:after="20"/>
              <w:ind w:left="20"/>
              <w:jc w:val="both"/>
            </w:pPr>
            <w:r>
              <w:rPr>
                <w:rFonts w:ascii="Times New Roman"/>
                <w:b w:val="false"/>
                <w:i w:val="false"/>
                <w:color w:val="000000"/>
                <w:sz w:val="20"/>
              </w:rPr>
              <w:t>
3. Балшық шаруашылығы қызметінде жұмыстарды қауіпсіз жүргізу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1914"/>
          <w:p>
            <w:pPr>
              <w:spacing w:after="20"/>
              <w:ind w:left="20"/>
              <w:jc w:val="both"/>
            </w:pPr>
            <w:r>
              <w:rPr>
                <w:rFonts w:ascii="Times New Roman"/>
                <w:b w:val="false"/>
                <w:i w:val="false"/>
                <w:color w:val="000000"/>
                <w:sz w:val="20"/>
              </w:rPr>
              <w:t>
Білімдер:</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1915"/>
          <w:p>
            <w:pPr>
              <w:spacing w:after="20"/>
              <w:ind w:left="20"/>
              <w:jc w:val="both"/>
            </w:pPr>
            <w:r>
              <w:rPr>
                <w:rFonts w:ascii="Times New Roman"/>
                <w:b w:val="false"/>
                <w:i w:val="false"/>
                <w:color w:val="000000"/>
                <w:sz w:val="20"/>
              </w:rPr>
              <w:t>
Еңбек функциясы 2:</w:t>
            </w:r>
          </w:p>
          <w:bookmarkEnd w:id="1915"/>
          <w:p>
            <w:pPr>
              <w:spacing w:after="20"/>
              <w:ind w:left="20"/>
              <w:jc w:val="both"/>
            </w:pPr>
            <w:r>
              <w:rPr>
                <w:rFonts w:ascii="Times New Roman"/>
                <w:b w:val="false"/>
                <w:i w:val="false"/>
                <w:color w:val="000000"/>
                <w:sz w:val="20"/>
              </w:rPr>
              <w:t>
Ырғақты жұмыс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1916"/>
          <w:p>
            <w:pPr>
              <w:spacing w:after="20"/>
              <w:ind w:left="20"/>
              <w:jc w:val="both"/>
            </w:pPr>
            <w:r>
              <w:rPr>
                <w:rFonts w:ascii="Times New Roman"/>
                <w:b w:val="false"/>
                <w:i w:val="false"/>
                <w:color w:val="000000"/>
                <w:sz w:val="20"/>
              </w:rPr>
              <w:t>
Дағды 1:</w:t>
            </w:r>
          </w:p>
          <w:bookmarkEnd w:id="1916"/>
          <w:p>
            <w:pPr>
              <w:spacing w:after="20"/>
              <w:ind w:left="20"/>
              <w:jc w:val="both"/>
            </w:pPr>
            <w:r>
              <w:rPr>
                <w:rFonts w:ascii="Times New Roman"/>
                <w:b w:val="false"/>
                <w:i w:val="false"/>
                <w:color w:val="000000"/>
                <w:sz w:val="20"/>
              </w:rPr>
              <w:t>
Қызметкерлердің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1917"/>
          <w:p>
            <w:pPr>
              <w:spacing w:after="20"/>
              <w:ind w:left="20"/>
              <w:jc w:val="both"/>
            </w:pPr>
            <w:r>
              <w:rPr>
                <w:rFonts w:ascii="Times New Roman"/>
                <w:b w:val="false"/>
                <w:i w:val="false"/>
                <w:color w:val="000000"/>
                <w:sz w:val="20"/>
              </w:rPr>
              <w:t>
Машықтар:</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үшін жұмыс шегін анықтау (сонымен қатар лаборант- коллекторларға).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ережелер мен қорытындыларды қалыптастыру үшін ақпарат фрагменттерін біріктіру.</w:t>
            </w:r>
          </w:p>
          <w:p>
            <w:pPr>
              <w:spacing w:after="20"/>
              <w:ind w:left="20"/>
              <w:jc w:val="both"/>
            </w:pPr>
            <w:r>
              <w:rPr>
                <w:rFonts w:ascii="Times New Roman"/>
                <w:b w:val="false"/>
                <w:i w:val="false"/>
                <w:color w:val="000000"/>
                <w:sz w:val="20"/>
              </w:rPr>
              <w:t>
3. Ұңғымалар бойынша басқа да тиісті инженерлермен техникалық байланысты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1918"/>
          <w:p>
            <w:pPr>
              <w:spacing w:after="20"/>
              <w:ind w:left="20"/>
              <w:jc w:val="both"/>
            </w:pPr>
            <w:r>
              <w:rPr>
                <w:rFonts w:ascii="Times New Roman"/>
                <w:b w:val="false"/>
                <w:i w:val="false"/>
                <w:color w:val="000000"/>
                <w:sz w:val="20"/>
              </w:rPr>
              <w:t>
Білімдер:</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 ұйымдастыру және басқару.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1919"/>
          <w:p>
            <w:pPr>
              <w:spacing w:after="20"/>
              <w:ind w:left="20"/>
              <w:jc w:val="both"/>
            </w:pPr>
            <w:r>
              <w:rPr>
                <w:rFonts w:ascii="Times New Roman"/>
                <w:b w:val="false"/>
                <w:i w:val="false"/>
                <w:color w:val="000000"/>
                <w:sz w:val="20"/>
              </w:rPr>
              <w:t>
Еңбек функциясы 3:</w:t>
            </w:r>
          </w:p>
          <w:bookmarkEnd w:id="1919"/>
          <w:p>
            <w:pPr>
              <w:spacing w:after="20"/>
              <w:ind w:left="20"/>
              <w:jc w:val="both"/>
            </w:pPr>
            <w:r>
              <w:rPr>
                <w:rFonts w:ascii="Times New Roman"/>
                <w:b w:val="false"/>
                <w:i w:val="false"/>
                <w:color w:val="000000"/>
                <w:sz w:val="20"/>
              </w:rPr>
              <w:t>
Есептік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1920"/>
          <w:p>
            <w:pPr>
              <w:spacing w:after="20"/>
              <w:ind w:left="20"/>
              <w:jc w:val="both"/>
            </w:pPr>
            <w:r>
              <w:rPr>
                <w:rFonts w:ascii="Times New Roman"/>
                <w:b w:val="false"/>
                <w:i w:val="false"/>
                <w:color w:val="000000"/>
                <w:sz w:val="20"/>
              </w:rPr>
              <w:t>
Дағды 1:</w:t>
            </w:r>
          </w:p>
          <w:bookmarkEnd w:id="1920"/>
          <w:p>
            <w:pPr>
              <w:spacing w:after="20"/>
              <w:ind w:left="20"/>
              <w:jc w:val="both"/>
            </w:pPr>
            <w:r>
              <w:rPr>
                <w:rFonts w:ascii="Times New Roman"/>
                <w:b w:val="false"/>
                <w:i w:val="false"/>
                <w:color w:val="000000"/>
                <w:sz w:val="20"/>
              </w:rPr>
              <w:t>
Есепті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1921"/>
          <w:p>
            <w:pPr>
              <w:spacing w:after="20"/>
              <w:ind w:left="20"/>
              <w:jc w:val="both"/>
            </w:pPr>
            <w:r>
              <w:rPr>
                <w:rFonts w:ascii="Times New Roman"/>
                <w:b w:val="false"/>
                <w:i w:val="false"/>
                <w:color w:val="000000"/>
                <w:sz w:val="20"/>
              </w:rPr>
              <w:t>
Машықтар:</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1. Жуу сұйықтықтарын дайындау технологиясына сәйкес техникалық құжаттаманы оқу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Жазбаша түрде берілген ақпарат пен идеяларды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4. Инженерлік және басқару персоналы үшін техникалық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1922"/>
          <w:p>
            <w:pPr>
              <w:spacing w:after="20"/>
              <w:ind w:left="20"/>
              <w:jc w:val="both"/>
            </w:pPr>
            <w:r>
              <w:rPr>
                <w:rFonts w:ascii="Times New Roman"/>
                <w:b w:val="false"/>
                <w:i w:val="false"/>
                <w:color w:val="000000"/>
                <w:sz w:val="20"/>
              </w:rPr>
              <w:t>
Білімдер:</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тұтыну нормалары және сақтау ережелері.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1923"/>
          <w:p>
            <w:pPr>
              <w:spacing w:after="20"/>
              <w:ind w:left="20"/>
              <w:jc w:val="both"/>
            </w:pPr>
            <w:r>
              <w:rPr>
                <w:rFonts w:ascii="Times New Roman"/>
                <w:b w:val="false"/>
                <w:i w:val="false"/>
                <w:color w:val="000000"/>
                <w:sz w:val="20"/>
              </w:rPr>
              <w:t>
Көшбасшылық қасиеттер</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СТ 1257-2004 "Мұнай және газ өнеркәсібі. Бұрғылау ерітінділері. Зертханалық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"Теңізде мұнай және мұнай өнімдерінің авариялық төгілуімен күрес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1924"/>
          <w:p>
            <w:pPr>
              <w:spacing w:after="20"/>
              <w:ind w:left="20"/>
              <w:jc w:val="both"/>
            </w:pPr>
            <w:r>
              <w:rPr>
                <w:rFonts w:ascii="Times New Roman"/>
                <w:b w:val="false"/>
                <w:i w:val="false"/>
                <w:color w:val="000000"/>
                <w:sz w:val="20"/>
              </w:rPr>
              <w:t>
Білім деңгейі:</w:t>
            </w:r>
          </w:p>
          <w:bookmarkEnd w:id="19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1925"/>
          <w:p>
            <w:pPr>
              <w:spacing w:after="20"/>
              <w:ind w:left="20"/>
              <w:jc w:val="both"/>
            </w:pPr>
            <w:r>
              <w:rPr>
                <w:rFonts w:ascii="Times New Roman"/>
                <w:b w:val="false"/>
                <w:i w:val="false"/>
                <w:color w:val="000000"/>
                <w:sz w:val="20"/>
              </w:rPr>
              <w:t>
Мамандық:</w:t>
            </w:r>
          </w:p>
          <w:bookmarkEnd w:id="192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1926"/>
          <w:p>
            <w:pPr>
              <w:spacing w:after="20"/>
              <w:ind w:left="20"/>
              <w:jc w:val="both"/>
            </w:pPr>
            <w:r>
              <w:rPr>
                <w:rFonts w:ascii="Times New Roman"/>
                <w:b w:val="false"/>
                <w:i w:val="false"/>
                <w:color w:val="000000"/>
                <w:sz w:val="20"/>
              </w:rPr>
              <w:t>
Біліктілік:</w:t>
            </w:r>
          </w:p>
          <w:bookmarkEnd w:id="19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1927"/>
          <w:p>
            <w:pPr>
              <w:spacing w:after="20"/>
              <w:ind w:left="20"/>
              <w:jc w:val="both"/>
            </w:pPr>
            <w:r>
              <w:rPr>
                <w:rFonts w:ascii="Times New Roman"/>
                <w:b w:val="false"/>
                <w:i w:val="false"/>
                <w:color w:val="000000"/>
                <w:sz w:val="20"/>
              </w:rPr>
              <w:t>
2149-3-002 - Авариялық-құтқару жұмыстарының инженері</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2149-3-006 - Теңіздегі құтқару операциялары жөніндегі инженер</w:t>
            </w:r>
          </w:p>
          <w:p>
            <w:pPr>
              <w:spacing w:after="20"/>
              <w:ind w:left="20"/>
              <w:jc w:val="both"/>
            </w:pPr>
            <w:r>
              <w:rPr>
                <w:rFonts w:ascii="Times New Roman"/>
                <w:b w:val="false"/>
                <w:i w:val="false"/>
                <w:color w:val="000000"/>
                <w:sz w:val="20"/>
              </w:rPr>
              <w:t>
2149-3-009 - Су астындағы техникалық жұмыстар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төгілуіне қарсы күрес жөніндегі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1928"/>
          <w:p>
            <w:pPr>
              <w:spacing w:after="20"/>
              <w:ind w:left="20"/>
              <w:jc w:val="both"/>
            </w:pPr>
            <w:r>
              <w:rPr>
                <w:rFonts w:ascii="Times New Roman"/>
                <w:b w:val="false"/>
                <w:i w:val="false"/>
                <w:color w:val="000000"/>
                <w:sz w:val="20"/>
              </w:rPr>
              <w:t>
1. Теңізде мұнай мен мұнай өнімдерінің авариялық төгілуіне қарсы күрес жөніндегі ұйымдастыру-техникалық іс-шараларды жүзеге асыру</w:t>
            </w:r>
          </w:p>
          <w:bookmarkEnd w:id="1928"/>
          <w:p>
            <w:pPr>
              <w:spacing w:after="20"/>
              <w:ind w:left="20"/>
              <w:jc w:val="both"/>
            </w:pPr>
            <w:r>
              <w:rPr>
                <w:rFonts w:ascii="Times New Roman"/>
                <w:b w:val="false"/>
                <w:i w:val="false"/>
                <w:color w:val="000000"/>
                <w:sz w:val="20"/>
              </w:rPr>
              <w:t>
2. Теңізде мұнай мен мұнай өнімдерінің авариялық төгілуіне қарсы күрес жөніндегі қызметті 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1929"/>
          <w:p>
            <w:pPr>
              <w:spacing w:after="20"/>
              <w:ind w:left="20"/>
              <w:jc w:val="both"/>
            </w:pPr>
            <w:r>
              <w:rPr>
                <w:rFonts w:ascii="Times New Roman"/>
                <w:b w:val="false"/>
                <w:i w:val="false"/>
                <w:color w:val="000000"/>
                <w:sz w:val="20"/>
              </w:rPr>
              <w:t>
Еңбек функциясы 1:</w:t>
            </w:r>
          </w:p>
          <w:bookmarkEnd w:id="1929"/>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ұйымдастыру-техникалық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1930"/>
          <w:p>
            <w:pPr>
              <w:spacing w:after="20"/>
              <w:ind w:left="20"/>
              <w:jc w:val="both"/>
            </w:pPr>
            <w:r>
              <w:rPr>
                <w:rFonts w:ascii="Times New Roman"/>
                <w:b w:val="false"/>
                <w:i w:val="false"/>
                <w:color w:val="000000"/>
                <w:sz w:val="20"/>
              </w:rPr>
              <w:t>
Дағды 1:</w:t>
            </w:r>
          </w:p>
          <w:bookmarkEnd w:id="1930"/>
          <w:p>
            <w:pPr>
              <w:spacing w:after="20"/>
              <w:ind w:left="20"/>
              <w:jc w:val="both"/>
            </w:pPr>
            <w:r>
              <w:rPr>
                <w:rFonts w:ascii="Times New Roman"/>
                <w:b w:val="false"/>
                <w:i w:val="false"/>
                <w:color w:val="000000"/>
                <w:sz w:val="20"/>
              </w:rPr>
              <w:t>
Авариялық-құтқару бригадаларын дайындауға жедел-техникалық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931"/>
          <w:p>
            <w:pPr>
              <w:spacing w:after="20"/>
              <w:ind w:left="20"/>
              <w:jc w:val="both"/>
            </w:pPr>
            <w:r>
              <w:rPr>
                <w:rFonts w:ascii="Times New Roman"/>
                <w:b w:val="false"/>
                <w:i w:val="false"/>
                <w:color w:val="000000"/>
                <w:sz w:val="20"/>
              </w:rPr>
              <w:t>
Машықтар:</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Мұнайдың авариялық төгілуін жою жөніндегі жұмыстарды орындау үшін бөлімшелердің құрамы мен жабдықталуын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Апат орнына шығар алдында авариялық-құтқару бригадаларына нұсқаулық жүргізу </w:t>
            </w:r>
          </w:p>
          <w:p>
            <w:pPr>
              <w:spacing w:after="20"/>
              <w:ind w:left="20"/>
              <w:jc w:val="both"/>
            </w:pPr>
            <w:r>
              <w:rPr>
                <w:rFonts w:ascii="Times New Roman"/>
                <w:b w:val="false"/>
                <w:i w:val="false"/>
                <w:color w:val="000000"/>
                <w:sz w:val="20"/>
              </w:rPr>
              <w:t>
3. Мұнай және мұнай өнімдері төгілген жағдайда қызметкерлердің өмірі мен денсаулығын қорғау жөніндегі шараларды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1932"/>
          <w:p>
            <w:pPr>
              <w:spacing w:after="20"/>
              <w:ind w:left="20"/>
              <w:jc w:val="both"/>
            </w:pPr>
            <w:r>
              <w:rPr>
                <w:rFonts w:ascii="Times New Roman"/>
                <w:b w:val="false"/>
                <w:i w:val="false"/>
                <w:color w:val="000000"/>
                <w:sz w:val="20"/>
              </w:rPr>
              <w:t>
Білімдер:</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өнімдерін тасымалдау және сақтау, барлау және өндіру, өңдеу және сақтаудың технологиялық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Мұнаймен және мұнай өнімдерімен ластанудан теңіз ортасын қорғау мәселелері жөніндегі қаулылар, бұйрықтар, өкімдер, әдістемелік,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Мұнайдың төгілуін жою жөніндегі жұмыстарды орындау кезінде пайдаланылатын арнайы жүйелер мен жабдықтардың, құрылғылардың техникалық сипаттамасы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Кемелерден ластануды болдырмау жөніндегі халықаралық конвенцияның (МАРПОЛ), теңіз ортасының ластануын болдырмау жөніндегі халықаралық теңіз ұйымының (ИМО) қарарының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Экономика, еңбекті ұйымдастыру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Лицензиялық қызметке қойылатын талаптар</w:t>
            </w:r>
          </w:p>
          <w:p>
            <w:pPr>
              <w:spacing w:after="20"/>
              <w:ind w:left="20"/>
              <w:jc w:val="both"/>
            </w:pPr>
            <w:r>
              <w:rPr>
                <w:rFonts w:ascii="Times New Roman"/>
                <w:b w:val="false"/>
                <w:i w:val="false"/>
                <w:color w:val="000000"/>
                <w:sz w:val="20"/>
              </w:rPr>
              <w:t>
9.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1933"/>
          <w:p>
            <w:pPr>
              <w:spacing w:after="20"/>
              <w:ind w:left="20"/>
              <w:jc w:val="both"/>
            </w:pPr>
            <w:r>
              <w:rPr>
                <w:rFonts w:ascii="Times New Roman"/>
                <w:b w:val="false"/>
                <w:i w:val="false"/>
                <w:color w:val="000000"/>
                <w:sz w:val="20"/>
              </w:rPr>
              <w:t>
Дағды 2:</w:t>
            </w:r>
          </w:p>
          <w:bookmarkEnd w:id="1933"/>
          <w:p>
            <w:pPr>
              <w:spacing w:after="20"/>
              <w:ind w:left="20"/>
              <w:jc w:val="both"/>
            </w:pPr>
            <w:r>
              <w:rPr>
                <w:rFonts w:ascii="Times New Roman"/>
                <w:b w:val="false"/>
                <w:i w:val="false"/>
                <w:color w:val="000000"/>
                <w:sz w:val="20"/>
              </w:rPr>
              <w:t>
Теңізде мұнай және мұнай өнімдерінің төгілуімен аварияларды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1934"/>
          <w:p>
            <w:pPr>
              <w:spacing w:after="20"/>
              <w:ind w:left="20"/>
              <w:jc w:val="both"/>
            </w:pPr>
            <w:r>
              <w:rPr>
                <w:rFonts w:ascii="Times New Roman"/>
                <w:b w:val="false"/>
                <w:i w:val="false"/>
                <w:color w:val="000000"/>
                <w:sz w:val="20"/>
              </w:rPr>
              <w:t>
Машықтар:</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Төгілуді жою әдістерін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Күштер мен құралдардың мүмкіндіктерін, өзара әрекеттесуін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Басқаруды, байланысты және құлақтандыруды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мұнай өнімдерінің аварияларын және төгілуін жою бойынша операцияларды жүргізу мерзімін анықтау және есептеу </w:t>
            </w:r>
          </w:p>
          <w:p>
            <w:pPr>
              <w:spacing w:after="20"/>
              <w:ind w:left="20"/>
              <w:jc w:val="both"/>
            </w:pPr>
            <w:r>
              <w:rPr>
                <w:rFonts w:ascii="Times New Roman"/>
                <w:b w:val="false"/>
                <w:i w:val="false"/>
                <w:color w:val="000000"/>
                <w:sz w:val="20"/>
              </w:rPr>
              <w:t>
5. Төгілудің төгілу деңгейі мен таралу қауіпінің ауқымын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1935"/>
          <w:p>
            <w:pPr>
              <w:spacing w:after="20"/>
              <w:ind w:left="20"/>
              <w:jc w:val="both"/>
            </w:pPr>
            <w:r>
              <w:rPr>
                <w:rFonts w:ascii="Times New Roman"/>
                <w:b w:val="false"/>
                <w:i w:val="false"/>
                <w:color w:val="000000"/>
                <w:sz w:val="20"/>
              </w:rPr>
              <w:t>
Білімдер:</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бойынша жұмыстарды ұйымдастыру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авариялық төгілуін жою жөніндегі жұмыстарды орындау кезіндегі еңбекті қорғау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 мен мұнай өнімдерін төгу ауданының оны жою жөніндегі операцияларды ұйымдастыру және жүргізу кезінде ескерілетін географиялық, навигациялық-гидрографиялық, гидрометеоро-логиялық және басқа да ерекшеліктері </w:t>
            </w:r>
          </w:p>
          <w:p>
            <w:pPr>
              <w:spacing w:after="20"/>
              <w:ind w:left="20"/>
              <w:jc w:val="both"/>
            </w:pPr>
            <w:r>
              <w:rPr>
                <w:rFonts w:ascii="Times New Roman"/>
                <w:b w:val="false"/>
                <w:i w:val="false"/>
                <w:color w:val="000000"/>
                <w:sz w:val="20"/>
              </w:rPr>
              <w:t>
6. Мұнай мен мұнай өнімдерінің, пайдаланылатын диспергенттер мен сорбенттердің физика-химиялық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936"/>
          <w:p>
            <w:pPr>
              <w:spacing w:after="20"/>
              <w:ind w:left="20"/>
              <w:jc w:val="both"/>
            </w:pPr>
            <w:r>
              <w:rPr>
                <w:rFonts w:ascii="Times New Roman"/>
                <w:b w:val="false"/>
                <w:i w:val="false"/>
                <w:color w:val="000000"/>
                <w:sz w:val="20"/>
              </w:rPr>
              <w:t>
Дағды 3:</w:t>
            </w:r>
          </w:p>
          <w:bookmarkEnd w:id="1936"/>
          <w:p>
            <w:pPr>
              <w:spacing w:after="20"/>
              <w:ind w:left="20"/>
              <w:jc w:val="both"/>
            </w:pPr>
            <w:r>
              <w:rPr>
                <w:rFonts w:ascii="Times New Roman"/>
                <w:b w:val="false"/>
                <w:i w:val="false"/>
                <w:color w:val="000000"/>
                <w:sz w:val="20"/>
              </w:rPr>
              <w:t>
Мұнайдың төгілуін жою жөніндегі жұмыстарды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1937"/>
          <w:p>
            <w:pPr>
              <w:spacing w:after="20"/>
              <w:ind w:left="20"/>
              <w:jc w:val="both"/>
            </w:pPr>
            <w:r>
              <w:rPr>
                <w:rFonts w:ascii="Times New Roman"/>
                <w:b w:val="false"/>
                <w:i w:val="false"/>
                <w:color w:val="000000"/>
                <w:sz w:val="20"/>
              </w:rPr>
              <w:t>
Машықтар:</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Төгілулерді кәдеге жаратудың соңғы деңгейін және мұнай мен мұнай өнімдерінің төгілуін жою жөніндегі операцияларды аяқтау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төгілуін жою бойынша жүргізілген шаралар мен операциялар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 қою операциялары кезінде жүргізілген барлық шығыстар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Қолданылған ден қою материалдары туралы есептер жасау (мысалы, отын түрі, оның саны, пайдалану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Мұнайдың төгілуінен экологиялық және экономикалық залалды бағалауды жүргізу</w:t>
            </w:r>
          </w:p>
          <w:p>
            <w:pPr>
              <w:spacing w:after="20"/>
              <w:ind w:left="20"/>
              <w:jc w:val="both"/>
            </w:pPr>
            <w:r>
              <w:rPr>
                <w:rFonts w:ascii="Times New Roman"/>
                <w:b w:val="false"/>
                <w:i w:val="false"/>
                <w:color w:val="000000"/>
                <w:sz w:val="20"/>
              </w:rPr>
              <w:t>
6. Теңізде мұнайдың және мұнай өнімдерінің авариялық төгілуін жою жөніндегі жұмыстарды жүргізу тәжірибесін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1938"/>
          <w:p>
            <w:pPr>
              <w:spacing w:after="20"/>
              <w:ind w:left="20"/>
              <w:jc w:val="both"/>
            </w:pPr>
            <w:r>
              <w:rPr>
                <w:rFonts w:ascii="Times New Roman"/>
                <w:b w:val="false"/>
                <w:i w:val="false"/>
                <w:color w:val="000000"/>
                <w:sz w:val="20"/>
              </w:rPr>
              <w:t>
Білімдер:</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берудің нысандары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бейіні бойынша мамандандырылған бағдарламалық өнімдер</w:t>
            </w:r>
          </w:p>
          <w:p>
            <w:pPr>
              <w:spacing w:after="20"/>
              <w:ind w:left="20"/>
              <w:jc w:val="both"/>
            </w:pPr>
            <w:r>
              <w:rPr>
                <w:rFonts w:ascii="Times New Roman"/>
                <w:b w:val="false"/>
                <w:i w:val="false"/>
                <w:color w:val="000000"/>
                <w:sz w:val="20"/>
              </w:rPr>
              <w:t>
3. Экологиялық және экономикалық залалды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1939"/>
          <w:p>
            <w:pPr>
              <w:spacing w:after="20"/>
              <w:ind w:left="20"/>
              <w:jc w:val="both"/>
            </w:pPr>
            <w:r>
              <w:rPr>
                <w:rFonts w:ascii="Times New Roman"/>
                <w:b w:val="false"/>
                <w:i w:val="false"/>
                <w:color w:val="000000"/>
                <w:sz w:val="20"/>
              </w:rPr>
              <w:t>
Еңбек функциясы 2:</w:t>
            </w:r>
          </w:p>
          <w:bookmarkEnd w:id="1939"/>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қызметті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1940"/>
          <w:p>
            <w:pPr>
              <w:spacing w:after="20"/>
              <w:ind w:left="20"/>
              <w:jc w:val="both"/>
            </w:pPr>
            <w:r>
              <w:rPr>
                <w:rFonts w:ascii="Times New Roman"/>
                <w:b w:val="false"/>
                <w:i w:val="false"/>
                <w:color w:val="000000"/>
                <w:sz w:val="20"/>
              </w:rPr>
              <w:t>
Дағды 1:</w:t>
            </w:r>
          </w:p>
          <w:bookmarkEnd w:id="1940"/>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941"/>
          <w:p>
            <w:pPr>
              <w:spacing w:after="20"/>
              <w:ind w:left="20"/>
              <w:jc w:val="both"/>
            </w:pPr>
            <w:r>
              <w:rPr>
                <w:rFonts w:ascii="Times New Roman"/>
                <w:b w:val="false"/>
                <w:i w:val="false"/>
                <w:color w:val="000000"/>
                <w:sz w:val="20"/>
              </w:rPr>
              <w:t>
Машықтар:</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Теңізде мұнай және мұнай өнімдерінің төгілуін жою мәселесі бойынша нормативтік-техникалық құжаттаманы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Теңізде мұнай мен мұнай өнімдерінің авариялық төгілуін жою жөніндегі жұмыстарды орындауға бөлімшелер қызметкерлерінің және техникалық құралдардың тұрақты дайындығын қамтамасыз ету жөніндегі жоспарлар мен ұйымдастыру іс-шараларын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төгілуін жою жөніндегі операцияларды жүргізу жөніндегі іс-шаралар мен ұсынымдар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Бөлімшелердің техникалық жарақтандырылуын перспективалық дамыту бойынша өндірістік жоспарлар мен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Қауіпті өндірістік объектілердің өнеркәсіптік қауіпсіздік декларациясын әзірлеу </w:t>
            </w:r>
          </w:p>
          <w:p>
            <w:pPr>
              <w:spacing w:after="20"/>
              <w:ind w:left="20"/>
              <w:jc w:val="both"/>
            </w:pPr>
            <w:r>
              <w:rPr>
                <w:rFonts w:ascii="Times New Roman"/>
                <w:b w:val="false"/>
                <w:i w:val="false"/>
                <w:color w:val="000000"/>
                <w:sz w:val="20"/>
              </w:rPr>
              <w:t>
6. Жыл сайынғы оқу-жаттығулар мен жаттығулар кестесін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1942"/>
          <w:p>
            <w:pPr>
              <w:spacing w:after="20"/>
              <w:ind w:left="20"/>
              <w:jc w:val="both"/>
            </w:pPr>
            <w:r>
              <w:rPr>
                <w:rFonts w:ascii="Times New Roman"/>
                <w:b w:val="false"/>
                <w:i w:val="false"/>
                <w:color w:val="000000"/>
                <w:sz w:val="20"/>
              </w:rPr>
              <w:t>
Білімдер:</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өндірістік қызметі мен кәсіби қызметіне қатысты нормативтік-техникалық, ұйымдастырушылық-өкімдік құжаттар мен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Нормативтік-техникалық құжаттаманы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Теңіз көлігі қызметкерлерінің тәртібі туралы жарғы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Теңіз кемелерін техникалық пайдалану қағидалары </w:t>
            </w:r>
          </w:p>
          <w:p>
            <w:pPr>
              <w:spacing w:after="20"/>
              <w:ind w:left="20"/>
              <w:jc w:val="both"/>
            </w:pPr>
            <w:r>
              <w:rPr>
                <w:rFonts w:ascii="Times New Roman"/>
                <w:b w:val="false"/>
                <w:i w:val="false"/>
                <w:color w:val="000000"/>
                <w:sz w:val="20"/>
              </w:rPr>
              <w:t>
5. Экологиялық стандарттар мен нормативтер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943"/>
          <w:p>
            <w:pPr>
              <w:spacing w:after="20"/>
              <w:ind w:left="20"/>
              <w:jc w:val="both"/>
            </w:pPr>
            <w:r>
              <w:rPr>
                <w:rFonts w:ascii="Times New Roman"/>
                <w:b w:val="false"/>
                <w:i w:val="false"/>
                <w:color w:val="000000"/>
                <w:sz w:val="20"/>
              </w:rPr>
              <w:t>
Дағды 2:</w:t>
            </w:r>
          </w:p>
          <w:bookmarkEnd w:id="1943"/>
          <w:p>
            <w:pPr>
              <w:spacing w:after="20"/>
              <w:ind w:left="20"/>
              <w:jc w:val="both"/>
            </w:pPr>
            <w:r>
              <w:rPr>
                <w:rFonts w:ascii="Times New Roman"/>
                <w:b w:val="false"/>
                <w:i w:val="false"/>
                <w:color w:val="000000"/>
                <w:sz w:val="20"/>
              </w:rPr>
              <w:t>
Мұнай мен мұнай өнімдерінің ықтимал төгілуін болдырмауға және (немесе) олардың салдарларының қауіптілік ауқымын азайтуға бағытталған инженерліктехникалық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1944"/>
          <w:p>
            <w:pPr>
              <w:spacing w:after="20"/>
              <w:ind w:left="20"/>
              <w:jc w:val="both"/>
            </w:pPr>
            <w:r>
              <w:rPr>
                <w:rFonts w:ascii="Times New Roman"/>
                <w:b w:val="false"/>
                <w:i w:val="false"/>
                <w:color w:val="000000"/>
                <w:sz w:val="20"/>
              </w:rPr>
              <w:t>
Машықтар:</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жабдықтың ақауларын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 үшін мұнай ластануының ықтимал салдарын болжау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Төтенше іс-шараларды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мұнай өнімдерінің төгілуінің алдын алу мақсатында оқу-жаттығулар мен жаттығулар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Әлеуетті қауіпті аймақтарды анықтау </w:t>
            </w:r>
          </w:p>
          <w:p>
            <w:pPr>
              <w:spacing w:after="20"/>
              <w:ind w:left="20"/>
              <w:jc w:val="both"/>
            </w:pPr>
            <w:r>
              <w:rPr>
                <w:rFonts w:ascii="Times New Roman"/>
                <w:b w:val="false"/>
                <w:i w:val="false"/>
                <w:color w:val="000000"/>
                <w:sz w:val="20"/>
              </w:rPr>
              <w:t>
6. Техникалық-экономикалық негіздемелерге, жұмыс істеп тұрған өндірістерді кеңейту және қайта жаңарту жобаларына, сондай-ақ құрылатын жаңа технологиялар мен жабдықтарға экологиялық сараптаманы жүзеге асыру, жаңа техниканы енгізу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1945"/>
          <w:p>
            <w:pPr>
              <w:spacing w:after="20"/>
              <w:ind w:left="20"/>
              <w:jc w:val="both"/>
            </w:pPr>
            <w:r>
              <w:rPr>
                <w:rFonts w:ascii="Times New Roman"/>
                <w:b w:val="false"/>
                <w:i w:val="false"/>
                <w:color w:val="000000"/>
                <w:sz w:val="20"/>
              </w:rPr>
              <w:t>
Білімдер:</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теңізде, ішкі су айдындарында және сақтандыру аймағында мұнайдың төгілуін жоюға әзірлік пен іс-қимылды қамтамасыз етудің Ұлттық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төгілуі бойынша аварияларды жою кезінде қолданылатын технологиялық жабдықты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авариялық төгілуін жою саласындағы озық отандық және шетелдік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төгілуі бойынша аварияларды жою кезінде қолданылатын технологиялық жабдықты жұмылдыру және өрістету тәртібі </w:t>
            </w:r>
          </w:p>
          <w:p>
            <w:pPr>
              <w:spacing w:after="20"/>
              <w:ind w:left="20"/>
              <w:jc w:val="both"/>
            </w:pPr>
            <w:r>
              <w:rPr>
                <w:rFonts w:ascii="Times New Roman"/>
                <w:b w:val="false"/>
                <w:i w:val="false"/>
                <w:color w:val="000000"/>
                <w:sz w:val="20"/>
              </w:rPr>
              <w:t>
5. Экологиялық сараптама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946"/>
          <w:p>
            <w:pPr>
              <w:spacing w:after="20"/>
              <w:ind w:left="20"/>
              <w:jc w:val="both"/>
            </w:pPr>
            <w:r>
              <w:rPr>
                <w:rFonts w:ascii="Times New Roman"/>
                <w:b w:val="false"/>
                <w:i w:val="false"/>
                <w:color w:val="000000"/>
                <w:sz w:val="20"/>
              </w:rPr>
              <w:t>
Дағды 3:</w:t>
            </w:r>
          </w:p>
          <w:bookmarkEnd w:id="1946"/>
          <w:p>
            <w:pPr>
              <w:spacing w:after="20"/>
              <w:ind w:left="20"/>
              <w:jc w:val="both"/>
            </w:pPr>
            <w:r>
              <w:rPr>
                <w:rFonts w:ascii="Times New Roman"/>
                <w:b w:val="false"/>
                <w:i w:val="false"/>
                <w:color w:val="000000"/>
                <w:sz w:val="20"/>
              </w:rPr>
              <w:t>
Қызметкерлерді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1947"/>
          <w:p>
            <w:pPr>
              <w:spacing w:after="20"/>
              <w:ind w:left="20"/>
              <w:jc w:val="both"/>
            </w:pPr>
            <w:r>
              <w:rPr>
                <w:rFonts w:ascii="Times New Roman"/>
                <w:b w:val="false"/>
                <w:i w:val="false"/>
                <w:color w:val="000000"/>
                <w:sz w:val="20"/>
              </w:rPr>
              <w:t>
Машықтар:</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төгілуіне байланысты төтенше жағдайларда қорғану тәсілдері мен іс-қимылдарға қызметкерлерді оқыту жоспары мен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Мұнайдың төгілуін жоюмен айналысатын барлық персонал үшін нұсқаулық жүргізуді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Арнайы жабдықтарды немесе химиялық құралдарды пайдалану кезінде қауіпсіздік техникасына оқыту жөніндегі іс-шараларды ұйымдастыру </w:t>
            </w:r>
          </w:p>
          <w:p>
            <w:pPr>
              <w:spacing w:after="20"/>
              <w:ind w:left="20"/>
              <w:jc w:val="both"/>
            </w:pPr>
            <w:r>
              <w:rPr>
                <w:rFonts w:ascii="Times New Roman"/>
                <w:b w:val="false"/>
                <w:i w:val="false"/>
                <w:color w:val="000000"/>
                <w:sz w:val="20"/>
              </w:rPr>
              <w:t>
4. Жеке және ұжымдық қорғану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1948"/>
          <w:p>
            <w:pPr>
              <w:spacing w:after="20"/>
              <w:ind w:left="20"/>
              <w:jc w:val="both"/>
            </w:pPr>
            <w:r>
              <w:rPr>
                <w:rFonts w:ascii="Times New Roman"/>
                <w:b w:val="false"/>
                <w:i w:val="false"/>
                <w:color w:val="000000"/>
                <w:sz w:val="20"/>
              </w:rPr>
              <w:t>
Білімдер:</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Қызметкерлерді мұнай мен мұнай өнімдерінің төгілуіне байланысты төтенше жағдайларда қорғану тәсілдері мен іс-қимылдарға оқыту бағдарламасы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Оқыту бағдарламаларын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Қызметкерлерді аттестаттау тәртібі </w:t>
            </w:r>
          </w:p>
          <w:p>
            <w:pPr>
              <w:spacing w:after="20"/>
              <w:ind w:left="20"/>
              <w:jc w:val="both"/>
            </w:pPr>
            <w:r>
              <w:rPr>
                <w:rFonts w:ascii="Times New Roman"/>
                <w:b w:val="false"/>
                <w:i w:val="false"/>
                <w:color w:val="000000"/>
                <w:sz w:val="20"/>
              </w:rPr>
              <w:t>
4. Авариялар мен төгілулерді жою кезінде пайдаланылатын техникалық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1949"/>
          <w:p>
            <w:pPr>
              <w:spacing w:after="20"/>
              <w:ind w:left="20"/>
              <w:jc w:val="both"/>
            </w:pPr>
            <w:r>
              <w:rPr>
                <w:rFonts w:ascii="Times New Roman"/>
                <w:b w:val="false"/>
                <w:i w:val="false"/>
                <w:color w:val="000000"/>
                <w:sz w:val="20"/>
              </w:rPr>
              <w:t>
Жауапкершілік</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Жеделдік</w:t>
            </w:r>
          </w:p>
          <w:p>
            <w:pPr>
              <w:spacing w:after="20"/>
              <w:ind w:left="20"/>
              <w:jc w:val="both"/>
            </w:pPr>
            <w:r>
              <w:rPr>
                <w:rFonts w:ascii="Times New Roman"/>
                <w:b w:val="false"/>
                <w:i w:val="false"/>
                <w:color w:val="000000"/>
                <w:sz w:val="20"/>
              </w:rPr>
              <w:t>
Қазіргі және болашақтағы проблемаларды шешу және шешімдер қабылдау үшін жаңа ақпараттың мәнін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195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 Вакуумды қондырғы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Вакуумды қондырғы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195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951"/>
          <w:p>
            <w:pPr>
              <w:spacing w:after="20"/>
              <w:ind w:left="20"/>
              <w:jc w:val="both"/>
            </w:pPr>
            <w:r>
              <w:rPr>
                <w:rFonts w:ascii="Times New Roman"/>
                <w:b w:val="false"/>
                <w:i w:val="false"/>
                <w:color w:val="000000"/>
                <w:sz w:val="20"/>
              </w:rPr>
              <w:t xml:space="preserve">
§ 7 Вакуумдық қондырғы машинисі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1952"/>
          <w:p>
            <w:pPr>
              <w:spacing w:after="20"/>
              <w:ind w:left="20"/>
              <w:jc w:val="both"/>
            </w:pPr>
            <w:r>
              <w:rPr>
                <w:rFonts w:ascii="Times New Roman"/>
                <w:b w:val="false"/>
                <w:i w:val="false"/>
                <w:color w:val="000000"/>
                <w:sz w:val="20"/>
              </w:rPr>
              <w:t>
Білім деңгейі:</w:t>
            </w:r>
          </w:p>
          <w:bookmarkEnd w:id="195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1953"/>
          <w:p>
            <w:pPr>
              <w:spacing w:after="20"/>
              <w:ind w:left="20"/>
              <w:jc w:val="both"/>
            </w:pPr>
            <w:r>
              <w:rPr>
                <w:rFonts w:ascii="Times New Roman"/>
                <w:b w:val="false"/>
                <w:i w:val="false"/>
                <w:color w:val="000000"/>
                <w:sz w:val="20"/>
              </w:rPr>
              <w:t>
Мамандық:</w:t>
            </w:r>
          </w:p>
          <w:bookmarkEnd w:id="1953"/>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даярлау, тиісті мамандық бойынша біліктілік аттестатының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 қондырғысының сенімді және тиімді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Вакуумдық қондырғыға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1954"/>
          <w:p>
            <w:pPr>
              <w:spacing w:after="20"/>
              <w:ind w:left="20"/>
              <w:jc w:val="both"/>
            </w:pPr>
            <w:r>
              <w:rPr>
                <w:rFonts w:ascii="Times New Roman"/>
                <w:b w:val="false"/>
                <w:i w:val="false"/>
                <w:color w:val="000000"/>
                <w:sz w:val="20"/>
              </w:rPr>
              <w:t>
Еңбек функциясы 1:</w:t>
            </w:r>
          </w:p>
          <w:bookmarkEnd w:id="1954"/>
          <w:p>
            <w:pPr>
              <w:spacing w:after="20"/>
              <w:ind w:left="20"/>
              <w:jc w:val="both"/>
            </w:pPr>
            <w:r>
              <w:rPr>
                <w:rFonts w:ascii="Times New Roman"/>
                <w:b w:val="false"/>
                <w:i w:val="false"/>
                <w:color w:val="000000"/>
                <w:sz w:val="20"/>
              </w:rPr>
              <w:t>
Вакуумдық қондырғыға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1955"/>
          <w:p>
            <w:pPr>
              <w:spacing w:after="20"/>
              <w:ind w:left="20"/>
              <w:jc w:val="both"/>
            </w:pPr>
            <w:r>
              <w:rPr>
                <w:rFonts w:ascii="Times New Roman"/>
                <w:b w:val="false"/>
                <w:i w:val="false"/>
                <w:color w:val="000000"/>
                <w:sz w:val="20"/>
              </w:rPr>
              <w:t>
Дағды 1:</w:t>
            </w:r>
          </w:p>
          <w:bookmarkEnd w:id="1955"/>
          <w:p>
            <w:pPr>
              <w:spacing w:after="20"/>
              <w:ind w:left="20"/>
              <w:jc w:val="both"/>
            </w:pPr>
            <w:r>
              <w:rPr>
                <w:rFonts w:ascii="Times New Roman"/>
                <w:b w:val="false"/>
                <w:i w:val="false"/>
                <w:color w:val="000000"/>
                <w:sz w:val="20"/>
              </w:rPr>
              <w:t>
Вакуум қондырғысын дайындау және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1956"/>
          <w:p>
            <w:pPr>
              <w:spacing w:after="20"/>
              <w:ind w:left="20"/>
              <w:jc w:val="both"/>
            </w:pPr>
            <w:r>
              <w:rPr>
                <w:rFonts w:ascii="Times New Roman"/>
                <w:b w:val="false"/>
                <w:i w:val="false"/>
                <w:color w:val="000000"/>
                <w:sz w:val="20"/>
              </w:rPr>
              <w:t>
Машықтар:</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автомобильдерге техникалық қызмет көрсетудің мамандандырылған қызметі болмаған кезде, басқарылатын автомобильге жөндеу және техникалық қызмет көрсету жөніндегі жұмыстардың барлық кешенін орындайтын болса, вакуумдық қондырғылардың машинистері бір разрядқа жоғары тарифтеледі (жоғары білікті вакуумдық қондырғы машинисінің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төгілген (пайдаланылған) мұнай өнімдерін, басқа да агрессивті емес технологиялық сұйықтықтарды механикаландырылған жинау және оларды кәдеге жарату орнына жеткізу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Вакуумдық сорғы жұмысының параметрлерін, мұнай құю цистернасының, бақылау-өлшеу аспаптарының және қызмет көрсетілетін қондырғы мен автомобильдің барлық қосалқы механизмдерінің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3-разряд машықтарына қосымша: мұнай құю цистернасының сыйымдылығы 10 текше метрге дейін болатын, автомобильдің шассиіне орнатылған вакуумдық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1957"/>
          <w:p>
            <w:pPr>
              <w:spacing w:after="20"/>
              <w:ind w:left="20"/>
              <w:jc w:val="both"/>
            </w:pPr>
            <w:r>
              <w:rPr>
                <w:rFonts w:ascii="Times New Roman"/>
                <w:b w:val="false"/>
                <w:i w:val="false"/>
                <w:color w:val="000000"/>
                <w:sz w:val="20"/>
              </w:rPr>
              <w:t>
Білімдер:</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3-4-разрядтар: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газ конденсатының, төгілген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сағасын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қондырғының, қолданылатын бақылау-өлшеу аспаптарының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жүктерді тасымалдау ережелері, ауа-райының көлік жүргізу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Статикалық электр тогынан қорғау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қондырғыны пайдалану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Газ-ауа ортасының концентрациясын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Өндірістегі өрт қауіпті және жарылыс қауіпті аймақтар.</w:t>
            </w:r>
          </w:p>
          <w:p>
            <w:pPr>
              <w:spacing w:after="20"/>
              <w:ind w:left="20"/>
              <w:jc w:val="both"/>
            </w:pPr>
            <w:r>
              <w:rPr>
                <w:rFonts w:ascii="Times New Roman"/>
                <w:b w:val="false"/>
                <w:i w:val="false"/>
                <w:color w:val="000000"/>
                <w:sz w:val="20"/>
              </w:rPr>
              <w:t>
11.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1958"/>
          <w:p>
            <w:pPr>
              <w:spacing w:after="20"/>
              <w:ind w:left="20"/>
              <w:jc w:val="both"/>
            </w:pPr>
            <w:r>
              <w:rPr>
                <w:rFonts w:ascii="Times New Roman"/>
                <w:b w:val="false"/>
                <w:i w:val="false"/>
                <w:color w:val="000000"/>
                <w:sz w:val="20"/>
              </w:rPr>
              <w:t>
Дағды 2:</w:t>
            </w:r>
          </w:p>
          <w:bookmarkEnd w:id="1958"/>
          <w:p>
            <w:pPr>
              <w:spacing w:after="20"/>
              <w:ind w:left="20"/>
              <w:jc w:val="both"/>
            </w:pPr>
            <w:r>
              <w:rPr>
                <w:rFonts w:ascii="Times New Roman"/>
                <w:b w:val="false"/>
                <w:i w:val="false"/>
                <w:color w:val="000000"/>
                <w:sz w:val="20"/>
              </w:rPr>
              <w:t>
Вакуумды қондырғының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1959"/>
          <w:p>
            <w:pPr>
              <w:spacing w:after="20"/>
              <w:ind w:left="20"/>
              <w:jc w:val="both"/>
            </w:pPr>
            <w:r>
              <w:rPr>
                <w:rFonts w:ascii="Times New Roman"/>
                <w:b w:val="false"/>
                <w:i w:val="false"/>
                <w:color w:val="000000"/>
                <w:sz w:val="20"/>
              </w:rPr>
              <w:t>
Машықтар:</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3-4-разрядтар: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 мен автомобиль жабдықтарын профилактикалық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Автокөлікті басқару, жанар-жағармай және салқындатқыш сұйықтық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операциялардың реттілігін айқындау үшін жұмыс кестелері мен тапсырмаларды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қондырғыны сыртынан шолып тексеру (қондырғының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3-6-разрядтар: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 көлеміндегі слесарлық іс, автомобильдердің жол жүру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Автокөлікті пайдалану барысында туындаған ақаулардың себептері,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Автокөліктерге техникалық қызмет көрсету тәртібі және гараждарда және ашық тұрақтарда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Аккумуляторлық батареялар мен автомобиль шиналарын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Автокөліктің жөндеуаралық жүрісін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және күрделі жөндеуден кейінгі автомобильдерді іске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Жол-көлік оқиғаларының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қондырғының жұмысын есепке алу жөніндегі бастапқы құжаттарды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10.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1961"/>
          <w:p>
            <w:pPr>
              <w:spacing w:after="20"/>
              <w:ind w:left="20"/>
              <w:jc w:val="both"/>
            </w:pPr>
            <w:r>
              <w:rPr>
                <w:rFonts w:ascii="Times New Roman"/>
                <w:b w:val="false"/>
                <w:i w:val="false"/>
                <w:color w:val="000000"/>
                <w:sz w:val="20"/>
              </w:rPr>
              <w:t>
Дербестік және жауапкершілік</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құю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 Вакуумды қондырғы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Вакуумды қондырғы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196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1962"/>
          <w:p>
            <w:pPr>
              <w:spacing w:after="20"/>
              <w:ind w:left="20"/>
              <w:jc w:val="both"/>
            </w:pPr>
            <w:r>
              <w:rPr>
                <w:rFonts w:ascii="Times New Roman"/>
                <w:b w:val="false"/>
                <w:i w:val="false"/>
                <w:color w:val="000000"/>
                <w:sz w:val="20"/>
              </w:rPr>
              <w:t xml:space="preserve">
§ 7 Вакуумдық қондырғы машинисі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1963"/>
          <w:p>
            <w:pPr>
              <w:spacing w:after="20"/>
              <w:ind w:left="20"/>
              <w:jc w:val="both"/>
            </w:pPr>
            <w:r>
              <w:rPr>
                <w:rFonts w:ascii="Times New Roman"/>
                <w:b w:val="false"/>
                <w:i w:val="false"/>
                <w:color w:val="000000"/>
                <w:sz w:val="20"/>
              </w:rPr>
              <w:t>
Білім деңгейі:</w:t>
            </w:r>
          </w:p>
          <w:bookmarkEnd w:id="196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1964"/>
          <w:p>
            <w:pPr>
              <w:spacing w:after="20"/>
              <w:ind w:left="20"/>
              <w:jc w:val="both"/>
            </w:pPr>
            <w:r>
              <w:rPr>
                <w:rFonts w:ascii="Times New Roman"/>
                <w:b w:val="false"/>
                <w:i w:val="false"/>
                <w:color w:val="000000"/>
                <w:sz w:val="20"/>
              </w:rPr>
              <w:t>
Мамандық:</w:t>
            </w:r>
          </w:p>
          <w:bookmarkEnd w:id="1964"/>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 қондырғысының сенімді және тиімді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Вакуумдық қондырғыға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1965"/>
          <w:p>
            <w:pPr>
              <w:spacing w:after="20"/>
              <w:ind w:left="20"/>
              <w:jc w:val="both"/>
            </w:pPr>
            <w:r>
              <w:rPr>
                <w:rFonts w:ascii="Times New Roman"/>
                <w:b w:val="false"/>
                <w:i w:val="false"/>
                <w:color w:val="000000"/>
                <w:sz w:val="20"/>
              </w:rPr>
              <w:t>
Еңбек функциясы 1:</w:t>
            </w:r>
          </w:p>
          <w:bookmarkEnd w:id="1965"/>
          <w:p>
            <w:pPr>
              <w:spacing w:after="20"/>
              <w:ind w:left="20"/>
              <w:jc w:val="both"/>
            </w:pPr>
            <w:r>
              <w:rPr>
                <w:rFonts w:ascii="Times New Roman"/>
                <w:b w:val="false"/>
                <w:i w:val="false"/>
                <w:color w:val="000000"/>
                <w:sz w:val="20"/>
              </w:rPr>
              <w:t>
Вакуумдық қондырғыға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1966"/>
          <w:p>
            <w:pPr>
              <w:spacing w:after="20"/>
              <w:ind w:left="20"/>
              <w:jc w:val="both"/>
            </w:pPr>
            <w:r>
              <w:rPr>
                <w:rFonts w:ascii="Times New Roman"/>
                <w:b w:val="false"/>
                <w:i w:val="false"/>
                <w:color w:val="000000"/>
                <w:sz w:val="20"/>
              </w:rPr>
              <w:t>
Дағды 1:</w:t>
            </w:r>
          </w:p>
          <w:bookmarkEnd w:id="1966"/>
          <w:p>
            <w:pPr>
              <w:spacing w:after="20"/>
              <w:ind w:left="20"/>
              <w:jc w:val="both"/>
            </w:pPr>
            <w:r>
              <w:rPr>
                <w:rFonts w:ascii="Times New Roman"/>
                <w:b w:val="false"/>
                <w:i w:val="false"/>
                <w:color w:val="000000"/>
                <w:sz w:val="20"/>
              </w:rPr>
              <w:t>
Вакуумды қондырғының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1967"/>
          <w:p>
            <w:pPr>
              <w:spacing w:after="20"/>
              <w:ind w:left="20"/>
              <w:jc w:val="both"/>
            </w:pPr>
            <w:r>
              <w:rPr>
                <w:rFonts w:ascii="Times New Roman"/>
                <w:b w:val="false"/>
                <w:i w:val="false"/>
                <w:color w:val="000000"/>
                <w:sz w:val="20"/>
              </w:rPr>
              <w:t>
Машықтар: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 мен автомобиль жабдықтарын профилактикалық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Автокөлікті басқару, жанар-жағармай және салқындатқыш сұйықтық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операциялардың реттілігін айқындау үшін жұмыс кестелері мен тапсырмаларды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қондырғыны сыртынан шолып тексеру (қондырғының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1968"/>
          <w:p>
            <w:pPr>
              <w:spacing w:after="20"/>
              <w:ind w:left="20"/>
              <w:jc w:val="both"/>
            </w:pPr>
            <w:r>
              <w:rPr>
                <w:rFonts w:ascii="Times New Roman"/>
                <w:b w:val="false"/>
                <w:i w:val="false"/>
                <w:color w:val="000000"/>
                <w:sz w:val="20"/>
              </w:rPr>
              <w:t>
Білімдер:</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 көлеміндегі слесарлық іс, автомобильдердің жол жүру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Автокөлікті пайдалану барысында туындаған ақаулардың себептері,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Автокөліктерге техникалық қызмет көрсету тәртібі және гараждарда және ашық тұрақтарда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Аккумуляторлық батареялар мен автомобиль шиналарын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Автокөліктің жөндеуаралық жүрісін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және күрделі жөндеуден кейінгі автомобильдерді іске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Жол-көлік оқиғаларының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қондырғының жұмысын есепке алу жөніндегі бастапқы құжаттарды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10.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1969"/>
          <w:p>
            <w:pPr>
              <w:spacing w:after="20"/>
              <w:ind w:left="20"/>
              <w:jc w:val="both"/>
            </w:pPr>
            <w:r>
              <w:rPr>
                <w:rFonts w:ascii="Times New Roman"/>
                <w:b w:val="false"/>
                <w:i w:val="false"/>
                <w:color w:val="000000"/>
                <w:sz w:val="20"/>
              </w:rPr>
              <w:t>
Дағды 2:</w:t>
            </w:r>
          </w:p>
          <w:bookmarkEnd w:id="1969"/>
          <w:p>
            <w:pPr>
              <w:spacing w:after="20"/>
              <w:ind w:left="20"/>
              <w:jc w:val="both"/>
            </w:pPr>
            <w:r>
              <w:rPr>
                <w:rFonts w:ascii="Times New Roman"/>
                <w:b w:val="false"/>
                <w:i w:val="false"/>
                <w:color w:val="000000"/>
                <w:sz w:val="20"/>
              </w:rPr>
              <w:t>
Вакуум қондырғысын дайындау және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1970"/>
          <w:p>
            <w:pPr>
              <w:spacing w:after="20"/>
              <w:ind w:left="20"/>
              <w:jc w:val="both"/>
            </w:pPr>
            <w:r>
              <w:rPr>
                <w:rFonts w:ascii="Times New Roman"/>
                <w:b w:val="false"/>
                <w:i w:val="false"/>
                <w:color w:val="000000"/>
                <w:sz w:val="20"/>
              </w:rPr>
              <w:t>
Машықтар: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4-разрядтың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құю цистернасының сыйымдылығы 10 текше метрден 12 текше метрге дейін қоса алғанда, автомобильдің шассиіне орнатылған вакуумдық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вакуумдық қондырғы машинисінің басшылығымен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конденсатын, төгілген (пайдаланылған) мұнай өнімдерін, басқа да агрессивті емес технологиялық сұйықтықтарды механикаландырылған жинау және оларды кәдеге жарату орнына жеткізу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Бақылауға параметрлерімен жұмыс вакуумдық сорғы, техникалық жағдайын мұнай құятын цистерналар, бақылау-өлшеу аспаптары мен барлық қосалқы механизмдерді, қызмет көрсететін қондырғылар мен автокөлік.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5-разрядтың машықтарына қосымша:</w:t>
            </w:r>
          </w:p>
          <w:p>
            <w:pPr>
              <w:spacing w:after="20"/>
              <w:ind w:left="20"/>
              <w:jc w:val="both"/>
            </w:pPr>
            <w:r>
              <w:rPr>
                <w:rFonts w:ascii="Times New Roman"/>
                <w:b w:val="false"/>
                <w:i w:val="false"/>
                <w:color w:val="000000"/>
                <w:sz w:val="20"/>
              </w:rPr>
              <w:t>
1. Мұнай құю цистернасының сыйымдылығы 12 текше метрден асатын автомобиль шассиіне орнатылған вакуумдық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1971"/>
          <w:p>
            <w:pPr>
              <w:spacing w:after="20"/>
              <w:ind w:left="20"/>
              <w:jc w:val="both"/>
            </w:pPr>
            <w:r>
              <w:rPr>
                <w:rFonts w:ascii="Times New Roman"/>
                <w:b w:val="false"/>
                <w:i w:val="false"/>
                <w:color w:val="000000"/>
                <w:sz w:val="20"/>
              </w:rPr>
              <w:t>
Білімдер:</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газ конденсатының, төгілген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сағасын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қондырғының, қолданылатын бақылау-өлшеу аспаптарының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жүктерді тасымалдау ережелері, ауа-райының көлік жүргізу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Статикалық электр тогынан қорғау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қондырғыны пайдалану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Газ-ауа ортасының концентрациясын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Өндірістегі өрт қауіпті және жарылыс қауіпті аймақтар.</w:t>
            </w:r>
          </w:p>
          <w:p>
            <w:pPr>
              <w:spacing w:after="20"/>
              <w:ind w:left="20"/>
              <w:jc w:val="both"/>
            </w:pPr>
            <w:r>
              <w:rPr>
                <w:rFonts w:ascii="Times New Roman"/>
                <w:b w:val="false"/>
                <w:i w:val="false"/>
                <w:color w:val="000000"/>
                <w:sz w:val="20"/>
              </w:rPr>
              <w:t>
11.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972"/>
          <w:p>
            <w:pPr>
              <w:spacing w:after="20"/>
              <w:ind w:left="20"/>
              <w:jc w:val="both"/>
            </w:pPr>
            <w:r>
              <w:rPr>
                <w:rFonts w:ascii="Times New Roman"/>
                <w:b w:val="false"/>
                <w:i w:val="false"/>
                <w:color w:val="000000"/>
                <w:sz w:val="20"/>
              </w:rPr>
              <w:t>
Дербестік және жауапкершілік</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құю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"Зертханашы-коллектор"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197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973"/>
          <w:p>
            <w:pPr>
              <w:spacing w:after="20"/>
              <w:ind w:left="20"/>
              <w:jc w:val="both"/>
            </w:pPr>
            <w:r>
              <w:rPr>
                <w:rFonts w:ascii="Times New Roman"/>
                <w:b w:val="false"/>
                <w:i w:val="false"/>
                <w:color w:val="000000"/>
                <w:sz w:val="20"/>
              </w:rPr>
              <w:t>
§ 8-9 Зертханашы-коллектор (2-3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1974"/>
          <w:p>
            <w:pPr>
              <w:spacing w:after="20"/>
              <w:ind w:left="20"/>
              <w:jc w:val="both"/>
            </w:pPr>
            <w:r>
              <w:rPr>
                <w:rFonts w:ascii="Times New Roman"/>
                <w:b w:val="false"/>
                <w:i w:val="false"/>
                <w:color w:val="000000"/>
                <w:sz w:val="20"/>
              </w:rPr>
              <w:t>
Білім деңгейі:</w:t>
            </w:r>
          </w:p>
          <w:bookmarkEnd w:id="197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1975"/>
          <w:p>
            <w:pPr>
              <w:spacing w:after="20"/>
              <w:ind w:left="20"/>
              <w:jc w:val="both"/>
            </w:pPr>
            <w:r>
              <w:rPr>
                <w:rFonts w:ascii="Times New Roman"/>
                <w:b w:val="false"/>
                <w:i w:val="false"/>
                <w:color w:val="000000"/>
                <w:sz w:val="20"/>
              </w:rPr>
              <w:t>
Мамандық:</w:t>
            </w:r>
          </w:p>
          <w:bookmarkEnd w:id="1975"/>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1976"/>
          <w:p>
            <w:pPr>
              <w:spacing w:after="20"/>
              <w:ind w:left="20"/>
              <w:jc w:val="both"/>
            </w:pPr>
            <w:r>
              <w:rPr>
                <w:rFonts w:ascii="Times New Roman"/>
                <w:b w:val="false"/>
                <w:i w:val="false"/>
                <w:color w:val="000000"/>
                <w:sz w:val="20"/>
              </w:rPr>
              <w:t>
Білім деңгейі:</w:t>
            </w:r>
          </w:p>
          <w:bookmarkEnd w:id="197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1977"/>
          <w:p>
            <w:pPr>
              <w:spacing w:after="20"/>
              <w:ind w:left="20"/>
              <w:jc w:val="both"/>
            </w:pPr>
            <w:r>
              <w:rPr>
                <w:rFonts w:ascii="Times New Roman"/>
                <w:b w:val="false"/>
                <w:i w:val="false"/>
                <w:color w:val="000000"/>
                <w:sz w:val="20"/>
              </w:rPr>
              <w:t>
Мамандық:</w:t>
            </w:r>
          </w:p>
          <w:bookmarkEnd w:id="19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1978"/>
          <w:p>
            <w:pPr>
              <w:spacing w:after="20"/>
              <w:ind w:left="20"/>
              <w:jc w:val="both"/>
            </w:pPr>
            <w:r>
              <w:rPr>
                <w:rFonts w:ascii="Times New Roman"/>
                <w:b w:val="false"/>
                <w:i w:val="false"/>
                <w:color w:val="000000"/>
                <w:sz w:val="20"/>
              </w:rPr>
              <w:t>
Біліктілік:</w:t>
            </w:r>
          </w:p>
          <w:bookmarkEnd w:id="19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жұмыс өтілі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3111-3-003 - Шикі мұнай бойынша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(сазды) және цемент ерітінділерін дайындау процесін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(сазды) және цемент ерітінділерін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1979"/>
          <w:p>
            <w:pPr>
              <w:spacing w:after="20"/>
              <w:ind w:left="20"/>
              <w:jc w:val="both"/>
            </w:pPr>
            <w:r>
              <w:rPr>
                <w:rFonts w:ascii="Times New Roman"/>
                <w:b w:val="false"/>
                <w:i w:val="false"/>
                <w:color w:val="000000"/>
                <w:sz w:val="20"/>
              </w:rPr>
              <w:t>
Еңбек функциясы 1:</w:t>
            </w:r>
          </w:p>
          <w:bookmarkEnd w:id="1979"/>
          <w:p>
            <w:pPr>
              <w:spacing w:after="20"/>
              <w:ind w:left="20"/>
              <w:jc w:val="both"/>
            </w:pPr>
            <w:r>
              <w:rPr>
                <w:rFonts w:ascii="Times New Roman"/>
                <w:b w:val="false"/>
                <w:i w:val="false"/>
                <w:color w:val="000000"/>
                <w:sz w:val="20"/>
              </w:rPr>
              <w:t>
Бұрғылау (сазды) және цемент ерітінділерін дайындауды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1980"/>
          <w:p>
            <w:pPr>
              <w:spacing w:after="20"/>
              <w:ind w:left="20"/>
              <w:jc w:val="both"/>
            </w:pPr>
            <w:r>
              <w:rPr>
                <w:rFonts w:ascii="Times New Roman"/>
                <w:b w:val="false"/>
                <w:i w:val="false"/>
                <w:color w:val="000000"/>
                <w:sz w:val="20"/>
              </w:rPr>
              <w:t>
Дағды 1:</w:t>
            </w:r>
          </w:p>
          <w:bookmarkEnd w:id="1980"/>
          <w:p>
            <w:pPr>
              <w:spacing w:after="20"/>
              <w:ind w:left="20"/>
              <w:jc w:val="both"/>
            </w:pPr>
            <w:r>
              <w:rPr>
                <w:rFonts w:ascii="Times New Roman"/>
                <w:b w:val="false"/>
                <w:i w:val="false"/>
                <w:color w:val="000000"/>
                <w:sz w:val="20"/>
              </w:rPr>
              <w:t>
Бұрғылау және цемент ерітінділерін химиялық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1981"/>
          <w:p>
            <w:pPr>
              <w:spacing w:after="20"/>
              <w:ind w:left="20"/>
              <w:jc w:val="both"/>
            </w:pPr>
            <w:r>
              <w:rPr>
                <w:rFonts w:ascii="Times New Roman"/>
                <w:b w:val="false"/>
                <w:i w:val="false"/>
                <w:color w:val="000000"/>
                <w:sz w:val="20"/>
              </w:rPr>
              <w:t>
Машықтар:</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цемент ерітінділерін химиялық өңдеу және параметрлерін өлшеу және оларды вахталық журналға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реагенттердің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Цементаж жұмыстары барысында цемент ерітіндісінің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Жынысөзек алуды, жыныстардың сынамасын алуды, оларды орауды және жөнелтуді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геологиялық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Сіңірулермен күресу кезінде бұрғылау қондырғысында тез қататын қоспалардың дайындалуын, жынысөзектің төселуін бақылау және оның сипаттамасының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көрсеткіштеріне бақылау тексерулерін жүргізу.</w:t>
            </w:r>
          </w:p>
          <w:p>
            <w:pPr>
              <w:spacing w:after="20"/>
              <w:ind w:left="20"/>
              <w:jc w:val="both"/>
            </w:pPr>
            <w:r>
              <w:rPr>
                <w:rFonts w:ascii="Times New Roman"/>
                <w:b w:val="false"/>
                <w:i w:val="false"/>
                <w:color w:val="000000"/>
                <w:sz w:val="20"/>
              </w:rPr>
              <w:t>
3. Ерітінділердің параметрлерін өлшеу бойынша аппаратураны профилактикалық тексеру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1982"/>
          <w:p>
            <w:pPr>
              <w:spacing w:after="20"/>
              <w:ind w:left="20"/>
              <w:jc w:val="both"/>
            </w:pPr>
            <w:r>
              <w:rPr>
                <w:rFonts w:ascii="Times New Roman"/>
                <w:b w:val="false"/>
                <w:i w:val="false"/>
                <w:color w:val="000000"/>
                <w:sz w:val="20"/>
              </w:rPr>
              <w:t>
Білімдер: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геологиясы, ұңғымаларды мұнай, газ және өзге де пайдалы қазбаларға бұрғылаудың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ерітінділерінің, тампонаждық цементтердің, уырлатқыштардың мен химиялық 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(саз) ерітінділерін, химиялық реагенттерді дайындау тәсілдері, бұрғылау және цемент ерітінділерінің параметрлерін анықтауға арналған бақылау-өлшеу аппаратурасының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цемент ерітінділерінің параметрлерін анықтауға арналған бақылау-өлшеу аппаратурасының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барысында асқынуларды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Жынысөзек алу және сипаттау әдістері, бұрғылау ерітіндісін дайындауға және өңдеуге арналған жабдықтар мен құрылғылардың құрылысы мен мақсаты.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983"/>
          <w:p>
            <w:pPr>
              <w:spacing w:after="20"/>
              <w:ind w:left="20"/>
              <w:jc w:val="both"/>
            </w:pPr>
            <w:r>
              <w:rPr>
                <w:rFonts w:ascii="Times New Roman"/>
                <w:b w:val="false"/>
                <w:i w:val="false"/>
                <w:color w:val="000000"/>
                <w:sz w:val="20"/>
              </w:rPr>
              <w:t>
Дағды 2:</w:t>
            </w:r>
          </w:p>
          <w:bookmarkEnd w:id="1983"/>
          <w:p>
            <w:pPr>
              <w:spacing w:after="20"/>
              <w:ind w:left="20"/>
              <w:jc w:val="both"/>
            </w:pPr>
            <w:r>
              <w:rPr>
                <w:rFonts w:ascii="Times New Roman"/>
                <w:b w:val="false"/>
                <w:i w:val="false"/>
                <w:color w:val="000000"/>
                <w:sz w:val="20"/>
              </w:rPr>
              <w:t>
Бұрғылау және цемент ерітінділерін өңдеуге рецепттер дайындауды, реагенттер сапасын бағалауды және инженерлік және басқарушы персоналға есептерді дайындауды қоса алғанда, техникалық құжаттаманы әзірлеу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1984"/>
          <w:p>
            <w:pPr>
              <w:spacing w:after="20"/>
              <w:ind w:left="20"/>
              <w:jc w:val="both"/>
            </w:pPr>
            <w:r>
              <w:rPr>
                <w:rFonts w:ascii="Times New Roman"/>
                <w:b w:val="false"/>
                <w:i w:val="false"/>
                <w:color w:val="000000"/>
                <w:sz w:val="20"/>
              </w:rPr>
              <w:t>
Машықтар:</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сұйықтықтарын дайындау және өңдеу технологиясына сәйкес техникалық құжаттаманы оқу және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(саз) және цемент ерітінділерін өңдеу рецептерін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ерітінділерін өңдеу үшін қолданылатын реагенттердің сапасын анықтау және ерітінділердің сапасын жақсарту бойынша зерттеулер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операциялардың есебін және есептілікті жүргізу. </w:t>
            </w:r>
          </w:p>
          <w:p>
            <w:pPr>
              <w:spacing w:after="20"/>
              <w:ind w:left="20"/>
              <w:jc w:val="both"/>
            </w:pPr>
            <w:r>
              <w:rPr>
                <w:rFonts w:ascii="Times New Roman"/>
                <w:b w:val="false"/>
                <w:i w:val="false"/>
                <w:color w:val="000000"/>
                <w:sz w:val="20"/>
              </w:rPr>
              <w:t>
5. Инженерлік және басқару персоналы үшін техникалық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1985"/>
          <w:p>
            <w:pPr>
              <w:spacing w:after="20"/>
              <w:ind w:left="20"/>
              <w:jc w:val="both"/>
            </w:pPr>
            <w:r>
              <w:rPr>
                <w:rFonts w:ascii="Times New Roman"/>
                <w:b w:val="false"/>
                <w:i w:val="false"/>
                <w:color w:val="000000"/>
                <w:sz w:val="20"/>
              </w:rPr>
              <w:t>
Білімдер:</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геологиясы, ұңғымаларды мұнай, газ және өзге де пайдалы қазбаларға бұрғылаудың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тампонаждық цементтердің, ауырлатқыштардың және химиялық реагенттердің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тұтыну нормалары және сақтау ережелері.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1986"/>
          <w:p>
            <w:pPr>
              <w:spacing w:after="20"/>
              <w:ind w:left="20"/>
              <w:jc w:val="both"/>
            </w:pPr>
            <w:r>
              <w:rPr>
                <w:rFonts w:ascii="Times New Roman"/>
                <w:b w:val="false"/>
                <w:i w:val="false"/>
                <w:color w:val="000000"/>
                <w:sz w:val="20"/>
              </w:rPr>
              <w:t>
Дербестік және жауапкершілік</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ерітінділері. Зертханалық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құю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"Бұрғылау ерітіндісін дайындаушы"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198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1987"/>
          <w:p>
            <w:pPr>
              <w:spacing w:after="20"/>
              <w:ind w:left="20"/>
              <w:jc w:val="both"/>
            </w:pPr>
            <w:r>
              <w:rPr>
                <w:rFonts w:ascii="Times New Roman"/>
                <w:b w:val="false"/>
                <w:i w:val="false"/>
                <w:color w:val="000000"/>
                <w:sz w:val="20"/>
              </w:rPr>
              <w:t xml:space="preserve">
§ 1-2 Бұрғылау ерітіндісін дайындаушы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1988"/>
          <w:p>
            <w:pPr>
              <w:spacing w:after="20"/>
              <w:ind w:left="20"/>
              <w:jc w:val="both"/>
            </w:pPr>
            <w:r>
              <w:rPr>
                <w:rFonts w:ascii="Times New Roman"/>
                <w:b w:val="false"/>
                <w:i w:val="false"/>
                <w:color w:val="000000"/>
                <w:sz w:val="20"/>
              </w:rPr>
              <w:t>
Білім деңгейі:</w:t>
            </w:r>
          </w:p>
          <w:bookmarkEnd w:id="198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1989"/>
          <w:p>
            <w:pPr>
              <w:spacing w:after="20"/>
              <w:ind w:left="20"/>
              <w:jc w:val="both"/>
            </w:pPr>
            <w:r>
              <w:rPr>
                <w:rFonts w:ascii="Times New Roman"/>
                <w:b w:val="false"/>
                <w:i w:val="false"/>
                <w:color w:val="000000"/>
                <w:sz w:val="20"/>
              </w:rPr>
              <w:t>
Мамандық:</w:t>
            </w:r>
          </w:p>
          <w:bookmarkEnd w:id="19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1990"/>
          <w:p>
            <w:pPr>
              <w:spacing w:after="20"/>
              <w:ind w:left="20"/>
              <w:jc w:val="both"/>
            </w:pPr>
            <w:r>
              <w:rPr>
                <w:rFonts w:ascii="Times New Roman"/>
                <w:b w:val="false"/>
                <w:i w:val="false"/>
                <w:color w:val="000000"/>
                <w:sz w:val="20"/>
              </w:rPr>
              <w:t>
Біліктілік:</w:t>
            </w:r>
          </w:p>
          <w:bookmarkEnd w:id="19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3111-9-001 - Бұрғылау ерітінділері жөніндегі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жұмыстарын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1991"/>
          <w:p>
            <w:pPr>
              <w:spacing w:after="20"/>
              <w:ind w:left="20"/>
              <w:jc w:val="both"/>
            </w:pPr>
            <w:r>
              <w:rPr>
                <w:rFonts w:ascii="Times New Roman"/>
                <w:b w:val="false"/>
                <w:i w:val="false"/>
                <w:color w:val="000000"/>
                <w:sz w:val="20"/>
              </w:rPr>
              <w:t>
Еңбек функциясы 1:</w:t>
            </w:r>
          </w:p>
          <w:bookmarkEnd w:id="1991"/>
          <w:p>
            <w:pPr>
              <w:spacing w:after="20"/>
              <w:ind w:left="20"/>
              <w:jc w:val="both"/>
            </w:pPr>
            <w:r>
              <w:rPr>
                <w:rFonts w:ascii="Times New Roman"/>
                <w:b w:val="false"/>
                <w:i w:val="false"/>
                <w:color w:val="000000"/>
                <w:sz w:val="20"/>
              </w:rPr>
              <w:t>
Бұрғылау жұмыстарын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1992"/>
          <w:p>
            <w:pPr>
              <w:spacing w:after="20"/>
              <w:ind w:left="20"/>
              <w:jc w:val="both"/>
            </w:pPr>
            <w:r>
              <w:rPr>
                <w:rFonts w:ascii="Times New Roman"/>
                <w:b w:val="false"/>
                <w:i w:val="false"/>
                <w:color w:val="000000"/>
                <w:sz w:val="20"/>
              </w:rPr>
              <w:t>
Дағды 1:</w:t>
            </w:r>
          </w:p>
          <w:bookmarkEnd w:id="1992"/>
          <w:p>
            <w:pPr>
              <w:spacing w:after="20"/>
              <w:ind w:left="20"/>
              <w:jc w:val="both"/>
            </w:pPr>
            <w:r>
              <w:rPr>
                <w:rFonts w:ascii="Times New Roman"/>
                <w:b w:val="false"/>
                <w:i w:val="false"/>
                <w:color w:val="000000"/>
                <w:sz w:val="20"/>
              </w:rPr>
              <w:t>
Бұрғылау (сазды) және цемент ерітінділерін дайындау жөніндегі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1993"/>
          <w:p>
            <w:pPr>
              <w:spacing w:after="20"/>
              <w:ind w:left="20"/>
              <w:jc w:val="both"/>
            </w:pPr>
            <w:r>
              <w:rPr>
                <w:rFonts w:ascii="Times New Roman"/>
                <w:b w:val="false"/>
                <w:i w:val="false"/>
                <w:color w:val="000000"/>
                <w:sz w:val="20"/>
              </w:rPr>
              <w:t>
Машықтар:</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жоғарылау бұрғылау ерітіндісін дайындаушының басшылығымен бұрғылау ерітінділерін дайындау, өлшеу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араластырғыштарды немесе гидроэлектрлік араластырғыштарды балшықпен, сумен, ауырлатқышпен және химиялық реагенттермен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Балшық араластырғышты немесе су араластырғышты іске қосу және тоқтату, ысырмаларды ашу және дайын бұрғылау ерітіндісін қосалқы қоймаларға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қондырғыларына жіберу үшін ерітінді араластырғышты бұрғылау ерітіндісімен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Балшық араластырғыштың немесе су араластырғыштың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төгетін діңдер мен саз араластырғыштарды шөгінділерден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реагенттер мен ауырлатқыштарды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Бұрғылау ерітінділерін дайындау, ауырлату және химиялық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ерітінділерін қосалқы қоймалар мен ерітінді тасымалдағыштарға айдау.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ерітіндісін дайындау және айдау кезінде сорғылардың жұмыс режимін таңдау. </w:t>
            </w:r>
          </w:p>
          <w:p>
            <w:pPr>
              <w:spacing w:after="20"/>
              <w:ind w:left="20"/>
              <w:jc w:val="both"/>
            </w:pPr>
            <w:r>
              <w:rPr>
                <w:rFonts w:ascii="Times New Roman"/>
                <w:b w:val="false"/>
                <w:i w:val="false"/>
                <w:color w:val="000000"/>
                <w:sz w:val="20"/>
              </w:rPr>
              <w:t>
4. Сорғылар мен жоғары қысымды желілерді престеу, саз зауытында немесе бұрғылау зауытында орнатылған сорғылар мен басқа жабдықтарды профилактикалық және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1994"/>
          <w:p>
            <w:pPr>
              <w:spacing w:after="20"/>
              <w:ind w:left="20"/>
              <w:jc w:val="both"/>
            </w:pPr>
            <w:r>
              <w:rPr>
                <w:rFonts w:ascii="Times New Roman"/>
                <w:b w:val="false"/>
                <w:i w:val="false"/>
                <w:color w:val="000000"/>
                <w:sz w:val="20"/>
              </w:rPr>
              <w:t>
Білімдер:</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ерітіндісінің, ауырлатқыштардың және химиялық реагенттердің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Ауырлатқыштар және химиялық реагенттер.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және цемент ерітінділерінің параметрлерін анықтауға арналған бақылау-өлшеу аппаратурасының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ережесі, бұрғылау ерітіндісін тиеуге, дайындауға және өңдеуге арналған жабдықтар мен құрылғылардың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техникалық сипаттамалары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және гидравликалық саз араластырғыштарды, жетек механизмдерін және балшық зауыттарының басқа да жабдықтарын пайдалану қағидалары, орындалатын жұмыстар көлемінде слесарлық іс.</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1995"/>
          <w:p>
            <w:pPr>
              <w:spacing w:after="20"/>
              <w:ind w:left="20"/>
              <w:jc w:val="both"/>
            </w:pPr>
            <w:r>
              <w:rPr>
                <w:rFonts w:ascii="Times New Roman"/>
                <w:b w:val="false"/>
                <w:i w:val="false"/>
                <w:color w:val="000000"/>
                <w:sz w:val="20"/>
              </w:rPr>
              <w:t>
Дербестік және жауапкершілік</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13500: 2012 "Мұнай және газ өнеркәсібі. Бұрғылау ерітінділерін дайындауға арналған материалдар. Техникалық талаптар мен сынақтар".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Зертханашы-коллектор </w:t>
            </w:r>
          </w:p>
        </w:tc>
      </w:tr>
    </w:tbl>
    <w:bookmarkStart w:name="z6501" w:id="1996"/>
    <w:p>
      <w:pPr>
        <w:spacing w:after="0"/>
        <w:ind w:left="0"/>
        <w:jc w:val="left"/>
      </w:pPr>
      <w:r>
        <w:rPr>
          <w:rFonts w:ascii="Times New Roman"/>
          <w:b/>
          <w:i w:val="false"/>
          <w:color w:val="000000"/>
        </w:rPr>
        <w:t xml:space="preserve"> 4-тарау. Кәсіптік стандарттың техникалық деректері</w:t>
      </w:r>
    </w:p>
    <w:bookmarkEnd w:id="1996"/>
    <w:bookmarkStart w:name="z6502" w:id="1997"/>
    <w:p>
      <w:pPr>
        <w:spacing w:after="0"/>
        <w:ind w:left="0"/>
        <w:jc w:val="both"/>
      </w:pPr>
      <w:r>
        <w:rPr>
          <w:rFonts w:ascii="Times New Roman"/>
          <w:b w:val="false"/>
          <w:i w:val="false"/>
          <w:color w:val="000000"/>
          <w:sz w:val="28"/>
        </w:rPr>
        <w:t xml:space="preserve">
      15. Мемлекеттік органның атауы: </w:t>
      </w:r>
    </w:p>
    <w:bookmarkEnd w:id="1997"/>
    <w:bookmarkStart w:name="z6503" w:id="1998"/>
    <w:p>
      <w:pPr>
        <w:spacing w:after="0"/>
        <w:ind w:left="0"/>
        <w:jc w:val="both"/>
      </w:pPr>
      <w:r>
        <w:rPr>
          <w:rFonts w:ascii="Times New Roman"/>
          <w:b w:val="false"/>
          <w:i w:val="false"/>
          <w:color w:val="000000"/>
          <w:sz w:val="28"/>
        </w:rPr>
        <w:t>
      Қазакстан Республикасының Энергетика министрлігі</w:t>
      </w:r>
    </w:p>
    <w:bookmarkEnd w:id="1998"/>
    <w:bookmarkStart w:name="z6504" w:id="1999"/>
    <w:p>
      <w:pPr>
        <w:spacing w:after="0"/>
        <w:ind w:left="0"/>
        <w:jc w:val="both"/>
      </w:pPr>
      <w:r>
        <w:rPr>
          <w:rFonts w:ascii="Times New Roman"/>
          <w:b w:val="false"/>
          <w:i w:val="false"/>
          <w:color w:val="000000"/>
          <w:sz w:val="28"/>
        </w:rPr>
        <w:t>
      Орындаушы: Уйсимбаева Гульжан Кулымбаевна</w:t>
      </w:r>
    </w:p>
    <w:bookmarkEnd w:id="1999"/>
    <w:bookmarkStart w:name="z6505" w:id="2000"/>
    <w:p>
      <w:pPr>
        <w:spacing w:after="0"/>
        <w:ind w:left="0"/>
        <w:jc w:val="both"/>
      </w:pPr>
      <w:r>
        <w:rPr>
          <w:rFonts w:ascii="Times New Roman"/>
          <w:b w:val="false"/>
          <w:i w:val="false"/>
          <w:color w:val="000000"/>
          <w:sz w:val="28"/>
        </w:rPr>
        <w:t xml:space="preserve">
      E-mail: g.uisimbayeva@energo.gov.kz </w:t>
      </w:r>
    </w:p>
    <w:bookmarkEnd w:id="2000"/>
    <w:bookmarkStart w:name="z6506" w:id="2001"/>
    <w:p>
      <w:pPr>
        <w:spacing w:after="0"/>
        <w:ind w:left="0"/>
        <w:jc w:val="both"/>
      </w:pPr>
      <w:r>
        <w:rPr>
          <w:rFonts w:ascii="Times New Roman"/>
          <w:b w:val="false"/>
          <w:i w:val="false"/>
          <w:color w:val="000000"/>
          <w:sz w:val="28"/>
        </w:rPr>
        <w:t>
      Телефон нөмірі: +7 (717) 278 68 18</w:t>
      </w:r>
    </w:p>
    <w:bookmarkEnd w:id="2001"/>
    <w:bookmarkStart w:name="z6507" w:id="2002"/>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2002"/>
    <w:bookmarkStart w:name="z6508" w:id="2003"/>
    <w:p>
      <w:pPr>
        <w:spacing w:after="0"/>
        <w:ind w:left="0"/>
        <w:jc w:val="both"/>
      </w:pPr>
      <w:r>
        <w:rPr>
          <w:rFonts w:ascii="Times New Roman"/>
          <w:b w:val="false"/>
          <w:i w:val="false"/>
          <w:color w:val="000000"/>
          <w:sz w:val="28"/>
        </w:rPr>
        <w:t>
      Қазақстан Республикасының Энергетика министрлігі</w:t>
      </w:r>
    </w:p>
    <w:bookmarkEnd w:id="2003"/>
    <w:bookmarkStart w:name="z6509" w:id="2004"/>
    <w:p>
      <w:pPr>
        <w:spacing w:after="0"/>
        <w:ind w:left="0"/>
        <w:jc w:val="both"/>
      </w:pPr>
      <w:r>
        <w:rPr>
          <w:rFonts w:ascii="Times New Roman"/>
          <w:b w:val="false"/>
          <w:i w:val="false"/>
          <w:color w:val="000000"/>
          <w:sz w:val="28"/>
        </w:rPr>
        <w:t>
      Жоба жетекшісі: Уйсимбаева Гульжан Кулымбаевна</w:t>
      </w:r>
    </w:p>
    <w:bookmarkEnd w:id="2004"/>
    <w:bookmarkStart w:name="z6510" w:id="2005"/>
    <w:p>
      <w:pPr>
        <w:spacing w:after="0"/>
        <w:ind w:left="0"/>
        <w:jc w:val="both"/>
      </w:pPr>
      <w:r>
        <w:rPr>
          <w:rFonts w:ascii="Times New Roman"/>
          <w:b w:val="false"/>
          <w:i w:val="false"/>
          <w:color w:val="000000"/>
          <w:sz w:val="28"/>
        </w:rPr>
        <w:t xml:space="preserve">
      E-mail: g.uisimbayeva@energo.gov.kz </w:t>
      </w:r>
    </w:p>
    <w:bookmarkEnd w:id="2005"/>
    <w:bookmarkStart w:name="z6511" w:id="2006"/>
    <w:p>
      <w:pPr>
        <w:spacing w:after="0"/>
        <w:ind w:left="0"/>
        <w:jc w:val="both"/>
      </w:pPr>
      <w:r>
        <w:rPr>
          <w:rFonts w:ascii="Times New Roman"/>
          <w:b w:val="false"/>
          <w:i w:val="false"/>
          <w:color w:val="000000"/>
          <w:sz w:val="28"/>
        </w:rPr>
        <w:t>
      Телефон нөмірі: +7 (717) 278 68 18</w:t>
      </w:r>
    </w:p>
    <w:bookmarkEnd w:id="2006"/>
    <w:bookmarkStart w:name="z6512" w:id="2007"/>
    <w:p>
      <w:pPr>
        <w:spacing w:after="0"/>
        <w:ind w:left="0"/>
        <w:jc w:val="both"/>
      </w:pPr>
      <w:r>
        <w:rPr>
          <w:rFonts w:ascii="Times New Roman"/>
          <w:b w:val="false"/>
          <w:i w:val="false"/>
          <w:color w:val="000000"/>
          <w:sz w:val="28"/>
        </w:rPr>
        <w:t>
      17.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2007"/>
    <w:bookmarkStart w:name="z6513" w:id="2008"/>
    <w:p>
      <w:pPr>
        <w:spacing w:after="0"/>
        <w:ind w:left="0"/>
        <w:jc w:val="both"/>
      </w:pPr>
      <w:r>
        <w:rPr>
          <w:rFonts w:ascii="Times New Roman"/>
          <w:b w:val="false"/>
          <w:i w:val="false"/>
          <w:color w:val="000000"/>
          <w:sz w:val="28"/>
        </w:rPr>
        <w:t>
      18.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2008"/>
    <w:bookmarkStart w:name="z6514" w:id="2009"/>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2025 жылғы 18 қыркүйектегі № 11220/А002 хатпен сараптамалық қорытынды.</w:t>
      </w:r>
    </w:p>
    <w:bookmarkEnd w:id="2009"/>
    <w:bookmarkStart w:name="z6515" w:id="2010"/>
    <w:p>
      <w:pPr>
        <w:spacing w:after="0"/>
        <w:ind w:left="0"/>
        <w:jc w:val="both"/>
      </w:pPr>
      <w:r>
        <w:rPr>
          <w:rFonts w:ascii="Times New Roman"/>
          <w:b w:val="false"/>
          <w:i w:val="false"/>
          <w:color w:val="000000"/>
          <w:sz w:val="28"/>
        </w:rPr>
        <w:t xml:space="preserve">
      20. Нұсқа нөмірі және шығарылған жылы: 4-ші нұсқа, 2025 жыл. </w:t>
      </w:r>
    </w:p>
    <w:bookmarkEnd w:id="2010"/>
    <w:bookmarkStart w:name="z6516" w:id="2011"/>
    <w:p>
      <w:pPr>
        <w:spacing w:after="0"/>
        <w:ind w:left="0"/>
        <w:jc w:val="both"/>
      </w:pPr>
      <w:r>
        <w:rPr>
          <w:rFonts w:ascii="Times New Roman"/>
          <w:b w:val="false"/>
          <w:i w:val="false"/>
          <w:color w:val="000000"/>
          <w:sz w:val="28"/>
        </w:rPr>
        <w:t>
      21. Болжамды қайта қарау күні: 2028 жылғы 31 желтоқсан.</w:t>
      </w:r>
    </w:p>
    <w:bookmarkEnd w:id="2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12-қосымша</w:t>
            </w:r>
          </w:p>
        </w:tc>
      </w:tr>
    </w:tbl>
    <w:bookmarkStart w:name="z6518" w:id="2012"/>
    <w:p>
      <w:pPr>
        <w:spacing w:after="0"/>
        <w:ind w:left="0"/>
        <w:jc w:val="left"/>
      </w:pPr>
      <w:r>
        <w:rPr>
          <w:rFonts w:ascii="Times New Roman"/>
          <w:b/>
          <w:i w:val="false"/>
          <w:color w:val="000000"/>
        </w:rPr>
        <w:t xml:space="preserve"> "Бұрғылауды басқару (мұнай және табиғи газ өндіруге ықпал ететін қызметтер көрсету)" кәсіптік стандарты</w:t>
      </w:r>
    </w:p>
    <w:bookmarkEnd w:id="2012"/>
    <w:bookmarkStart w:name="z6519" w:id="2013"/>
    <w:p>
      <w:pPr>
        <w:spacing w:after="0"/>
        <w:ind w:left="0"/>
        <w:jc w:val="left"/>
      </w:pPr>
      <w:r>
        <w:rPr>
          <w:rFonts w:ascii="Times New Roman"/>
          <w:b/>
          <w:i w:val="false"/>
          <w:color w:val="000000"/>
        </w:rPr>
        <w:t xml:space="preserve"> 1-тарау. Жалпы ережелер</w:t>
      </w:r>
    </w:p>
    <w:bookmarkEnd w:id="2013"/>
    <w:bookmarkStart w:name="z6520" w:id="2014"/>
    <w:p>
      <w:pPr>
        <w:spacing w:after="0"/>
        <w:ind w:left="0"/>
        <w:jc w:val="both"/>
      </w:pPr>
      <w:r>
        <w:rPr>
          <w:rFonts w:ascii="Times New Roman"/>
          <w:b w:val="false"/>
          <w:i w:val="false"/>
          <w:color w:val="000000"/>
          <w:sz w:val="28"/>
        </w:rPr>
        <w:t>
      1. Кәсіптік стандарттың қолдану аясы:</w:t>
      </w:r>
    </w:p>
    <w:bookmarkEnd w:id="2014"/>
    <w:bookmarkStart w:name="z6521" w:id="2015"/>
    <w:p>
      <w:pPr>
        <w:spacing w:after="0"/>
        <w:ind w:left="0"/>
        <w:jc w:val="both"/>
      </w:pPr>
      <w:r>
        <w:rPr>
          <w:rFonts w:ascii="Times New Roman"/>
          <w:b w:val="false"/>
          <w:i w:val="false"/>
          <w:color w:val="000000"/>
          <w:sz w:val="28"/>
        </w:rPr>
        <w:t>
      "Бұрғылауды басқару (мұнай және табиғи газ өндіруге ықпал ететін қызметтер көрсету)" кәсіптік стандарты мұнай-газ саласында қолдану аясы кең және экономикалық қызметтің әртүрлі түрлерімен байланысты:</w:t>
      </w:r>
    </w:p>
    <w:bookmarkEnd w:id="2015"/>
    <w:bookmarkStart w:name="z6522" w:id="2016"/>
    <w:p>
      <w:pPr>
        <w:spacing w:after="0"/>
        <w:ind w:left="0"/>
        <w:jc w:val="both"/>
      </w:pPr>
      <w:r>
        <w:rPr>
          <w:rFonts w:ascii="Times New Roman"/>
          <w:b w:val="false"/>
          <w:i w:val="false"/>
          <w:color w:val="000000"/>
          <w:sz w:val="28"/>
        </w:rPr>
        <w:t>
      1. Ұңғымаларды бұрғылау және пайдалану.</w:t>
      </w:r>
    </w:p>
    <w:bookmarkEnd w:id="2016"/>
    <w:bookmarkStart w:name="z6523" w:id="2017"/>
    <w:p>
      <w:pPr>
        <w:spacing w:after="0"/>
        <w:ind w:left="0"/>
        <w:jc w:val="both"/>
      </w:pPr>
      <w:r>
        <w:rPr>
          <w:rFonts w:ascii="Times New Roman"/>
          <w:b w:val="false"/>
          <w:i w:val="false"/>
          <w:color w:val="000000"/>
          <w:sz w:val="28"/>
        </w:rPr>
        <w:t>
      2. Жабдықтарға техникалық қызмет көрсету және жөндеу.</w:t>
      </w:r>
    </w:p>
    <w:bookmarkEnd w:id="2017"/>
    <w:bookmarkStart w:name="z6524" w:id="2018"/>
    <w:p>
      <w:pPr>
        <w:spacing w:after="0"/>
        <w:ind w:left="0"/>
        <w:jc w:val="both"/>
      </w:pPr>
      <w:r>
        <w:rPr>
          <w:rFonts w:ascii="Times New Roman"/>
          <w:b w:val="false"/>
          <w:i w:val="false"/>
          <w:color w:val="000000"/>
          <w:sz w:val="28"/>
        </w:rPr>
        <w:t>
      3. Өндірістік процестерді басқару.</w:t>
      </w:r>
    </w:p>
    <w:bookmarkEnd w:id="2018"/>
    <w:bookmarkStart w:name="z6525" w:id="2019"/>
    <w:p>
      <w:pPr>
        <w:spacing w:after="0"/>
        <w:ind w:left="0"/>
        <w:jc w:val="both"/>
      </w:pPr>
      <w:r>
        <w:rPr>
          <w:rFonts w:ascii="Times New Roman"/>
          <w:b w:val="false"/>
          <w:i w:val="false"/>
          <w:color w:val="000000"/>
          <w:sz w:val="28"/>
        </w:rPr>
        <w:t>
      4. Технологияларды әзірлеу және оңтайландыру. Бұл кәсіптік стандарт сонымен қатар бұрғылау технологияларын әзірлеу мен оңтайландыруды қамтуы мүмкін.</w:t>
      </w:r>
    </w:p>
    <w:bookmarkEnd w:id="2019"/>
    <w:bookmarkStart w:name="z6526" w:id="202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020"/>
    <w:bookmarkStart w:name="z6527" w:id="2021"/>
    <w:p>
      <w:pPr>
        <w:spacing w:after="0"/>
        <w:ind w:left="0"/>
        <w:jc w:val="both"/>
      </w:pPr>
      <w:r>
        <w:rPr>
          <w:rFonts w:ascii="Times New Roman"/>
          <w:b w:val="false"/>
          <w:i w:val="false"/>
          <w:color w:val="000000"/>
          <w:sz w:val="28"/>
        </w:rPr>
        <w:t>
      1) активтерді басқару (Asset management) – ұйымның стратегиялық мақсаттарына қол жеткізу, сенімділікті қамтамасыз ету, шығындарды барынша азайту және тәуекелдерді басқару үшін кәсіпорын активтерін (материалдық және материалдық емес) олардың бүкіл өмірлік циклі бойы тиімді пайдалануға, күтіп-ұстауға, жаңғыртуға және шығаруға бағытталған үйлестірілген жүйелі басқару қызметі;</w:t>
      </w:r>
    </w:p>
    <w:bookmarkEnd w:id="2021"/>
    <w:bookmarkStart w:name="z6528" w:id="2022"/>
    <w:p>
      <w:pPr>
        <w:spacing w:after="0"/>
        <w:ind w:left="0"/>
        <w:jc w:val="both"/>
      </w:pPr>
      <w:r>
        <w:rPr>
          <w:rFonts w:ascii="Times New Roman"/>
          <w:b w:val="false"/>
          <w:i w:val="false"/>
          <w:color w:val="000000"/>
          <w:sz w:val="28"/>
        </w:rPr>
        <w:t>
      2) бұрғыланғыштық – бұрғылау барысында тау жыныстарының бұзылуына төзімділігі. Бұрғылау жылдамдығымен бағаланады (уақыт бірлігінде өту). Бұрғыланғыштық тау жыныстарының тығыздығы, беріктігі, тұтқырлығы, қаттылығы, абразивтілігі артқан сайын нашарлайды, сонымен қатар минералдық құрамына, тау жыныстарының құрылымына және олар орналасқан термодинамикалық жағдайларға байланысты. Тау жыныстарын бұзатын құралдардың, бұрғылау әдістерінің әртүрлі түрлері үшін бұрғыланғыштық шәкілдері жасалды;</w:t>
      </w:r>
    </w:p>
    <w:bookmarkEnd w:id="2022"/>
    <w:bookmarkStart w:name="z6529" w:id="2023"/>
    <w:p>
      <w:pPr>
        <w:spacing w:after="0"/>
        <w:ind w:left="0"/>
        <w:jc w:val="both"/>
      </w:pPr>
      <w:r>
        <w:rPr>
          <w:rFonts w:ascii="Times New Roman"/>
          <w:b w:val="false"/>
          <w:i w:val="false"/>
          <w:color w:val="000000"/>
          <w:sz w:val="28"/>
        </w:rPr>
        <w:t>
      3) бұрғылау бағанасы – ұңғыманы бұрғылау кезінде бұрғылау қашауын (тау жыныстарын бұзатын құрал) жер үсті жабдықтарымен (бұрғылау қондырғысымен) байланыстыратын сатылы білік. Бұрғылау бағанасы осьтік жүктемені жасау, айналуды қашауға беру (айналмалы бұрғылау), электр немесе гидравликалық (турбиналық бұрғылау) энергияны жеткізу, кенжарды тазарту және токсиндерді шығару үшін жуу сұйықтығын беру үшін қолданылады. Бұрғылау кезінде динамикалық және статикалық жүктемелер, 25 МПа дейінгі қысымның ауытқуы, 200°C дейінгі температура, агрессивті орта бұрғылау бағанына әсер етеді. Бұрғылау бағанасының беріктігі бұрғылау тиімділігін айтарлықтай айқындайды (әсіресе роторлық бұрғылау кезінде);</w:t>
      </w:r>
    </w:p>
    <w:bookmarkEnd w:id="2023"/>
    <w:bookmarkStart w:name="z6530" w:id="2024"/>
    <w:p>
      <w:pPr>
        <w:spacing w:after="0"/>
        <w:ind w:left="0"/>
        <w:jc w:val="both"/>
      </w:pPr>
      <w:r>
        <w:rPr>
          <w:rFonts w:ascii="Times New Roman"/>
          <w:b w:val="false"/>
          <w:i w:val="false"/>
          <w:color w:val="000000"/>
          <w:sz w:val="28"/>
        </w:rPr>
        <w:t>
      4) бұрғылау бағанындағы авариялар – бұрандалы жалғау бойынша үзілу және аталған элементтердің ұңғымаға құлауы үшін салдарынан, дене бойынша тегіс учаскеде, құлыптық бұранда аймағында немесе дәнекерлеу тігісі бойынша сыну нәтижесінде ұңғымада бұрғылау бағанының элементтерін немесе оның бөліктерін (жетекші, бұрғылау және салмақты құбырлар, аударғылар, муфталар, құлыптар, орталықтандырғыштар, амортизаторлар, калибраторлар) қалдыру;</w:t>
      </w:r>
    </w:p>
    <w:bookmarkEnd w:id="2024"/>
    <w:bookmarkStart w:name="z6531" w:id="2025"/>
    <w:p>
      <w:pPr>
        <w:spacing w:after="0"/>
        <w:ind w:left="0"/>
        <w:jc w:val="both"/>
      </w:pPr>
      <w:r>
        <w:rPr>
          <w:rFonts w:ascii="Times New Roman"/>
          <w:b w:val="false"/>
          <w:i w:val="false"/>
          <w:color w:val="000000"/>
          <w:sz w:val="28"/>
        </w:rPr>
        <w:t>
      5) бұрғылау бағанасының төменгі құрастырымы – қашауға берілген жүктемені ұстап тұруға, қашаудың дірілін азайтуға және бұрғылау бағанының осьтік деформациясын өтеуге арналған;</w:t>
      </w:r>
    </w:p>
    <w:bookmarkEnd w:id="2025"/>
    <w:bookmarkStart w:name="z6532" w:id="2026"/>
    <w:p>
      <w:pPr>
        <w:spacing w:after="0"/>
        <w:ind w:left="0"/>
        <w:jc w:val="both"/>
      </w:pPr>
      <w:r>
        <w:rPr>
          <w:rFonts w:ascii="Times New Roman"/>
          <w:b w:val="false"/>
          <w:i w:val="false"/>
          <w:color w:val="000000"/>
          <w:sz w:val="28"/>
        </w:rPr>
        <w:t>
      6) бұрғылау ерітіндісі – белгілі бір функциялары бар әртүрлі химиялық қосылыстардың дисперсті ортасы мен дисперсті фазасынан тұратын жуу агенті. Ерітіндінің функциясы – бұрғылау қашауы мен құралын салқындату және майлау, жарылған жынысты алып тастау және жынысты жер бетіне шығару, ұңғыма қабырғасының тұрақтылығын қамтамасыз ету, көмірсутектердің бөлінуін болдырмау үшін ұңғыманың кенжарына қажетті қысымды қамтамасыз ету;</w:t>
      </w:r>
    </w:p>
    <w:bookmarkEnd w:id="2026"/>
    <w:bookmarkStart w:name="z6533" w:id="2027"/>
    <w:p>
      <w:pPr>
        <w:spacing w:after="0"/>
        <w:ind w:left="0"/>
        <w:jc w:val="both"/>
      </w:pPr>
      <w:r>
        <w:rPr>
          <w:rFonts w:ascii="Times New Roman"/>
          <w:b w:val="false"/>
          <w:i w:val="false"/>
          <w:color w:val="000000"/>
          <w:sz w:val="28"/>
        </w:rPr>
        <w:t>
      7) бұрғылау қашауы – тау жыныстарын механикалық бұзу және жер асты қабаттарына біртіндеп енгізу үшін ұңғымаларды бұрғылауда қолданылатын, дөңгелек қималы тау-кен қазбасын түзетін құрал;</w:t>
      </w:r>
    </w:p>
    <w:bookmarkEnd w:id="2027"/>
    <w:bookmarkStart w:name="z6534" w:id="2028"/>
    <w:p>
      <w:pPr>
        <w:spacing w:after="0"/>
        <w:ind w:left="0"/>
        <w:jc w:val="both"/>
      </w:pPr>
      <w:r>
        <w:rPr>
          <w:rFonts w:ascii="Times New Roman"/>
          <w:b w:val="false"/>
          <w:i w:val="false"/>
          <w:color w:val="000000"/>
          <w:sz w:val="28"/>
        </w:rPr>
        <w:t>
      8) бұрғылау қондырғысы – ұңғымаларды бұрғылауға арналған жабдықтың толық жиынтығы;</w:t>
      </w:r>
    </w:p>
    <w:bookmarkEnd w:id="2028"/>
    <w:bookmarkStart w:name="z6535" w:id="2029"/>
    <w:p>
      <w:pPr>
        <w:spacing w:after="0"/>
        <w:ind w:left="0"/>
        <w:jc w:val="both"/>
      </w:pPr>
      <w:r>
        <w:rPr>
          <w:rFonts w:ascii="Times New Roman"/>
          <w:b w:val="false"/>
          <w:i w:val="false"/>
          <w:color w:val="000000"/>
          <w:sz w:val="28"/>
        </w:rPr>
        <w:t>
      9) бұрғылау құбырлары – бұрғылау ұңғымасына түсіруге және тау жыныстарын бұзатын құралды көтеруге, айналым беруге, құралға осьтік жүктеме жасауға, жуу сұйықтығын ұңғыманың кенжарына тасымалдауға арналған бұрғылау бағанының негізгі құрамдас бөлігі;</w:t>
      </w:r>
    </w:p>
    <w:bookmarkEnd w:id="2029"/>
    <w:bookmarkStart w:name="z6536" w:id="2030"/>
    <w:p>
      <w:pPr>
        <w:spacing w:after="0"/>
        <w:ind w:left="0"/>
        <w:jc w:val="both"/>
      </w:pPr>
      <w:r>
        <w:rPr>
          <w:rFonts w:ascii="Times New Roman"/>
          <w:b w:val="false"/>
          <w:i w:val="false"/>
          <w:color w:val="000000"/>
          <w:sz w:val="28"/>
        </w:rPr>
        <w:t>
      10)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2030"/>
    <w:bookmarkStart w:name="z6537" w:id="2031"/>
    <w:p>
      <w:pPr>
        <w:spacing w:after="0"/>
        <w:ind w:left="0"/>
        <w:jc w:val="both"/>
      </w:pPr>
      <w:r>
        <w:rPr>
          <w:rFonts w:ascii="Times New Roman"/>
          <w:b w:val="false"/>
          <w:i w:val="false"/>
          <w:color w:val="000000"/>
          <w:sz w:val="28"/>
        </w:rPr>
        <w:t>
      11) білім – кәсіптік міндет шеңберінде іс-әрекеттерді орындау үшін қажетті зерделенген және меңгерілген ақпарат;</w:t>
      </w:r>
    </w:p>
    <w:bookmarkEnd w:id="2031"/>
    <w:bookmarkStart w:name="z6538" w:id="2032"/>
    <w:p>
      <w:pPr>
        <w:spacing w:after="0"/>
        <w:ind w:left="0"/>
        <w:jc w:val="both"/>
      </w:pPr>
      <w:r>
        <w:rPr>
          <w:rFonts w:ascii="Times New Roman"/>
          <w:b w:val="false"/>
          <w:i w:val="false"/>
          <w:color w:val="000000"/>
          <w:sz w:val="28"/>
        </w:rPr>
        <w:t>
      12) дағды – кәсіптік міндетті толығымен орындауға мүмкіндік беретін білім мен машықты қолдану қабілеті;</w:t>
      </w:r>
    </w:p>
    <w:bookmarkEnd w:id="2032"/>
    <w:bookmarkStart w:name="z6539" w:id="2033"/>
    <w:p>
      <w:pPr>
        <w:spacing w:after="0"/>
        <w:ind w:left="0"/>
        <w:jc w:val="both"/>
      </w:pPr>
      <w:r>
        <w:rPr>
          <w:rFonts w:ascii="Times New Roman"/>
          <w:b w:val="false"/>
          <w:i w:val="false"/>
          <w:color w:val="000000"/>
          <w:sz w:val="28"/>
        </w:rPr>
        <w:t>
      13) еңбек қауіпсіздігі – жұмыс істейтін қауіпті және зиянды өндірістік факторлардың әсерін болдырмайтын мұнай-газ өндірісі объектілеріндегі еңбек жағдайларының жай-күйі. Еңбек қауіпсіздігі еңбекті қорғау мақсатында жарақаттанудың, аурулар мен апаттардың алдын алу жөніндегі іс-шаралар кешенін орындаумен қамтамасыз етіледі. Қауіпсіз жұмыс жағдайларын жасау жөніндегі іс-шаралар еңбекті қорғау жөніндегі салааралық және салалық қағидаларға (техника қауіпсіздігі және өрт қауіпсіздігі қағидаларына, санитариялық нормалар мен ережелерге) және оларға арналған нұсқаулықтарға, сондай-ақ жекелеген нұсқаулықтар мен нұсқаулықтарға сәйкес жүргізіледі;</w:t>
      </w:r>
    </w:p>
    <w:bookmarkEnd w:id="2033"/>
    <w:bookmarkStart w:name="z6540" w:id="2034"/>
    <w:p>
      <w:pPr>
        <w:spacing w:after="0"/>
        <w:ind w:left="0"/>
        <w:jc w:val="both"/>
      </w:pPr>
      <w:r>
        <w:rPr>
          <w:rFonts w:ascii="Times New Roman"/>
          <w:b w:val="false"/>
          <w:i w:val="false"/>
          <w:color w:val="000000"/>
          <w:sz w:val="28"/>
        </w:rPr>
        <w:t>
      14) консервациялау (өндірістік кәсіпорындар үшін) – жабдықтардың, ғимараттардың, құрылыстардың немесе өндірістік объектілердің пайдаланылуын уақытша тоқтата тұру, олардың сақталуын қамтамасыз етуге, жұмысқа жарамды жай-күйін ұстап тұруға және бүлінуді, коррозияны немесе сыртқы ортаның тоқтап тұрған кезеңге өзге де теріс әсерлерінің алдын алуға бағытталған ұйымдық-техникалық іс-шаралар кешенімен сүйемелдеу. Консервациялау жоспарлы, сонымен қатар мәжбүрлі тәртіппен жүргізіледі (мысалы, өндірістік жүктеме азайған кезде, авариялық жағдай немесе маусымдық режимге көшкен кезде) және объектілерді кейіннен пайдалануға беру мүмкіндігін көздейді;</w:t>
      </w:r>
    </w:p>
    <w:bookmarkEnd w:id="2034"/>
    <w:bookmarkStart w:name="z6541" w:id="2035"/>
    <w:p>
      <w:pPr>
        <w:spacing w:after="0"/>
        <w:ind w:left="0"/>
        <w:jc w:val="both"/>
      </w:pPr>
      <w:r>
        <w:rPr>
          <w:rFonts w:ascii="Times New Roman"/>
          <w:b w:val="false"/>
          <w:i w:val="false"/>
          <w:color w:val="000000"/>
          <w:sz w:val="28"/>
        </w:rPr>
        <w:t>
      15)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035"/>
    <w:bookmarkStart w:name="z6542" w:id="2036"/>
    <w:p>
      <w:pPr>
        <w:spacing w:after="0"/>
        <w:ind w:left="0"/>
        <w:jc w:val="both"/>
      </w:pPr>
      <w:r>
        <w:rPr>
          <w:rFonts w:ascii="Times New Roman"/>
          <w:b w:val="false"/>
          <w:i w:val="false"/>
          <w:color w:val="000000"/>
          <w:sz w:val="28"/>
        </w:rPr>
        <w:t>
      16) қабылдауыштық – жұмыс агентін (су, газ, бу) қабатқа айдау мүмкіндігін көрсететін айдау ұңғымасының сипаттамасы;</w:t>
      </w:r>
    </w:p>
    <w:bookmarkEnd w:id="2036"/>
    <w:bookmarkStart w:name="z6543" w:id="2037"/>
    <w:p>
      <w:pPr>
        <w:spacing w:after="0"/>
        <w:ind w:left="0"/>
        <w:jc w:val="both"/>
      </w:pPr>
      <w:r>
        <w:rPr>
          <w:rFonts w:ascii="Times New Roman"/>
          <w:b w:val="false"/>
          <w:i w:val="false"/>
          <w:color w:val="000000"/>
          <w:sz w:val="28"/>
        </w:rPr>
        <w:t>
      17) құбырсырты кеңістігі – ұңғыма қабырғалары мен шегендеу және бұрғылау бағанасы арасындағы сақиналы кеңістік. Пайдалануда құбырсырты кеңістігі сорғы-компрессорлық құбырлардың сыртқы беті мен шегендеу бағанасы арасындағы кеңістік деп аталады;</w:t>
      </w:r>
    </w:p>
    <w:bookmarkEnd w:id="2037"/>
    <w:bookmarkStart w:name="z6544" w:id="2038"/>
    <w:p>
      <w:pPr>
        <w:spacing w:after="0"/>
        <w:ind w:left="0"/>
        <w:jc w:val="both"/>
      </w:pPr>
      <w:r>
        <w:rPr>
          <w:rFonts w:ascii="Times New Roman"/>
          <w:b w:val="false"/>
          <w:i w:val="false"/>
          <w:color w:val="000000"/>
          <w:sz w:val="28"/>
        </w:rPr>
        <w:t>
      18) логистика – тиімділікті арттыру, шығындарды қысқарту және талап етілетін қызмет көрсету деңгейін қамтамасыз ету мақсатында, өнім қозғалысының барлық кезеңдерінде — шикізат жеткізушіден түпкі тұтынушыға жеткенге дейінгі материалдық ресурстар, ақпарат және ілеспе қызметтер ағындарын жоспарлауға, ұйымдастыруға, бақылауға және оңтайландыруға бағытталған басқарушылық және операциялық қызмет;</w:t>
      </w:r>
    </w:p>
    <w:bookmarkEnd w:id="2038"/>
    <w:bookmarkStart w:name="z6545" w:id="2039"/>
    <w:p>
      <w:pPr>
        <w:spacing w:after="0"/>
        <w:ind w:left="0"/>
        <w:jc w:val="both"/>
      </w:pPr>
      <w:r>
        <w:rPr>
          <w:rFonts w:ascii="Times New Roman"/>
          <w:b w:val="false"/>
          <w:i w:val="false"/>
          <w:color w:val="000000"/>
          <w:sz w:val="28"/>
        </w:rPr>
        <w:t>
      19) машық – кәсіптік міндет шеңберінде жекелеген бірлі-жарым іс-әрекетті физикалық тұрғыдан және (немесе) ақыл-оймен орындау қабілеті;</w:t>
      </w:r>
    </w:p>
    <w:bookmarkEnd w:id="2039"/>
    <w:bookmarkStart w:name="z6546" w:id="2040"/>
    <w:p>
      <w:pPr>
        <w:spacing w:after="0"/>
        <w:ind w:left="0"/>
        <w:jc w:val="both"/>
      </w:pPr>
      <w:r>
        <w:rPr>
          <w:rFonts w:ascii="Times New Roman"/>
          <w:b w:val="false"/>
          <w:i w:val="false"/>
          <w:color w:val="000000"/>
          <w:sz w:val="28"/>
        </w:rPr>
        <w:t>
      20) мемлекеттік органдармен өзара қарым-қатынас (Government Relations (GR)) – бұл қолданыстағы заңнама шеңберінде компанияның мүдделерін білдіру, қорғау және ілгерілету мақсатында, мемлекеттік органдармен, жергілікті өзін-өзі басқару органдарымен, салалық реттеушілермен, сондай-ақ өзге де мемлекеттік билік субъектілерімен жүйелі жұмыс қатынастарын орнатуға, қолдауға және дамытуға бағытталған ұйымның қызметі;</w:t>
      </w:r>
    </w:p>
    <w:bookmarkEnd w:id="2040"/>
    <w:bookmarkStart w:name="z6547" w:id="2041"/>
    <w:p>
      <w:pPr>
        <w:spacing w:after="0"/>
        <w:ind w:left="0"/>
        <w:jc w:val="both"/>
      </w:pPr>
      <w:r>
        <w:rPr>
          <w:rFonts w:ascii="Times New Roman"/>
          <w:b w:val="false"/>
          <w:i w:val="false"/>
          <w:color w:val="000000"/>
          <w:sz w:val="28"/>
        </w:rPr>
        <w:t>
      21) мұнайдың, газдың және минералданған сулардың авариялық шығарындылары – жоғары қысымдағы жерасты флюидтердің (қабат сулары, мұнай, газ, конденсат) айтарлықтай массаларының мұнай және газ ұңғымаларынан жер бетіне шығуы. Авариялық шығарындылар апаттық сипатқа ие болуы мүмкін және адам шығынымен ілесуі мүмкін. Авариялық шығарындылар кезінде қабат флюидтері ұңғымадағы барлық өткізгіш деңгейжиектерге енеді, олар еркін су алмасу аймағының суларымен, оның ішінде ауыз сумен араласады;</w:t>
      </w:r>
    </w:p>
    <w:bookmarkEnd w:id="2041"/>
    <w:bookmarkStart w:name="z6548" w:id="2042"/>
    <w:p>
      <w:pPr>
        <w:spacing w:after="0"/>
        <w:ind w:left="0"/>
        <w:jc w:val="both"/>
      </w:pPr>
      <w:r>
        <w:rPr>
          <w:rFonts w:ascii="Times New Roman"/>
          <w:b w:val="false"/>
          <w:i w:val="false"/>
          <w:color w:val="000000"/>
          <w:sz w:val="28"/>
        </w:rPr>
        <w:t>
      22) өзгерістерді басқару (Change management) – стратегияларды, процестерді, технологияларды немесе ұйымдық құрылымды трансформациялау жағдайында ұйымның, бөлімшенің немесе команданың ағымдағы күйден мақсатты күйге өту процестерін жоспарлауға, ұйымдастыруға, үйлестіруге және бақылауға бағытталған басқару қызметі. Өзгерістерді басқарудың мақсаты – өзгерістердің орнықты енгізілуін қамтамасыз ету, персонал мен мүдделі тараптардың қарсылығын азайту, сондай-ақ белгіленген мерзімде және қолайлы ресурстық шығындармен жоспарланған бизнес-нәтижелерге қол жеткізу болып табылады;</w:t>
      </w:r>
    </w:p>
    <w:bookmarkEnd w:id="2042"/>
    <w:bookmarkStart w:name="z6549" w:id="2043"/>
    <w:p>
      <w:pPr>
        <w:spacing w:after="0"/>
        <w:ind w:left="0"/>
        <w:jc w:val="both"/>
      </w:pPr>
      <w:r>
        <w:rPr>
          <w:rFonts w:ascii="Times New Roman"/>
          <w:b w:val="false"/>
          <w:i w:val="false"/>
          <w:color w:val="000000"/>
          <w:sz w:val="28"/>
        </w:rPr>
        <w:t>
      23) реологиялық қасиеттер – деформация мен ағу кезінде айқындалатын сұйықтықтардың қасиеттері;</w:t>
      </w:r>
    </w:p>
    <w:bookmarkEnd w:id="2043"/>
    <w:bookmarkStart w:name="z6550" w:id="2044"/>
    <w:p>
      <w:pPr>
        <w:spacing w:after="0"/>
        <w:ind w:left="0"/>
        <w:jc w:val="both"/>
      </w:pPr>
      <w:r>
        <w:rPr>
          <w:rFonts w:ascii="Times New Roman"/>
          <w:b w:val="false"/>
          <w:i w:val="false"/>
          <w:color w:val="000000"/>
          <w:sz w:val="28"/>
        </w:rPr>
        <w:t>
      24)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2044"/>
    <w:bookmarkStart w:name="z6551" w:id="2045"/>
    <w:p>
      <w:pPr>
        <w:spacing w:after="0"/>
        <w:ind w:left="0"/>
        <w:jc w:val="both"/>
      </w:pPr>
      <w:r>
        <w:rPr>
          <w:rFonts w:ascii="Times New Roman"/>
          <w:b w:val="false"/>
          <w:i w:val="false"/>
          <w:color w:val="000000"/>
          <w:sz w:val="28"/>
        </w:rPr>
        <w:t>
      25) тоспа – қысқа, қалың қабырғалы, болат келтеқұбыр, ұзындығы шамамен 0,5 м, үстіңгі жағында шегендеу бағанының іргетасына бекіту үшін винтті бұрандасы бар. Тоспаның төменгі ұшында құлыптар мен қашау муфталарының ұңғымасының ортасына қарай бағыттау үшін ішкі қиғаш сызық бар. Тоспаның сыртқы қиғаштығы тоспаның ұшын іргелес бағандардың шегендеу құбырларының түйісі мен ұңғыма қабырғаларының кедір-бұдырлығының жанасуын жоюға арналған;</w:t>
      </w:r>
    </w:p>
    <w:bookmarkEnd w:id="2045"/>
    <w:bookmarkStart w:name="z6552" w:id="2046"/>
    <w:p>
      <w:pPr>
        <w:spacing w:after="0"/>
        <w:ind w:left="0"/>
        <w:jc w:val="both"/>
      </w:pPr>
      <w:r>
        <w:rPr>
          <w:rFonts w:ascii="Times New Roman"/>
          <w:b w:val="false"/>
          <w:i w:val="false"/>
          <w:color w:val="000000"/>
          <w:sz w:val="28"/>
        </w:rPr>
        <w:t>
      26) тәуекелдерді басқару (Risk Management) – ықтимал шығынды барынша азайту және әлеуетті мүмкіндіктерді пайдалану мақсатында ұйымның мақсаттарына қол жеткізуге әсер етуі мүмкін тәуекелдерді анықтау, талдау, бағалау, өңдеу, мониторингілеу және бақылау жөніндегі жүйелі әрі үздіксіз басқару процесі;</w:t>
      </w:r>
    </w:p>
    <w:bookmarkEnd w:id="2046"/>
    <w:bookmarkStart w:name="z6553" w:id="2047"/>
    <w:p>
      <w:pPr>
        <w:spacing w:after="0"/>
        <w:ind w:left="0"/>
        <w:jc w:val="both"/>
      </w:pPr>
      <w:r>
        <w:rPr>
          <w:rFonts w:ascii="Times New Roman"/>
          <w:b w:val="false"/>
          <w:i w:val="false"/>
          <w:color w:val="000000"/>
          <w:sz w:val="28"/>
        </w:rPr>
        <w:t>
      27) тоқтап қалу – басқару немесе қуат көзінің сақталуы (бақыланатын тоқтау) не толық ажыратылуы мүмкін жабдықтың, машинаның немесе технологиялық процестің жұмыс істеуін уақытша тоқтатуы. Тоқтау жағдайға байланысты жоспарлы түрде (техникалық қызмет көрсету, регламенттік жұмыстар шеңберінде) немесе жоспардан тыс (авариялар, ақаулар) жүргізілуі мүмкін;</w:t>
      </w:r>
    </w:p>
    <w:bookmarkEnd w:id="2047"/>
    <w:bookmarkStart w:name="z6554" w:id="2048"/>
    <w:p>
      <w:pPr>
        <w:spacing w:after="0"/>
        <w:ind w:left="0"/>
        <w:jc w:val="both"/>
      </w:pPr>
      <w:r>
        <w:rPr>
          <w:rFonts w:ascii="Times New Roman"/>
          <w:b w:val="false"/>
          <w:i w:val="false"/>
          <w:color w:val="000000"/>
          <w:sz w:val="28"/>
        </w:rPr>
        <w:t>
      28) ұңғыма – диаметрі оның тереңдігінен әлдеқайда аз деңгейжиекке кез келген бұрышта адамның кенжарға қол жеткізуінсіз жер бетінен немесе жер асты қазбасынан бұрғыланған дөңгелек қималы тау-кен қазбасы;</w:t>
      </w:r>
    </w:p>
    <w:bookmarkEnd w:id="2048"/>
    <w:bookmarkStart w:name="z6555" w:id="2049"/>
    <w:p>
      <w:pPr>
        <w:spacing w:after="0"/>
        <w:ind w:left="0"/>
        <w:jc w:val="both"/>
      </w:pPr>
      <w:r>
        <w:rPr>
          <w:rFonts w:ascii="Times New Roman"/>
          <w:b w:val="false"/>
          <w:i w:val="false"/>
          <w:color w:val="000000"/>
          <w:sz w:val="28"/>
        </w:rPr>
        <w:t>
      29) ұңғыма оқпаны – ұңғыманың басынан (сағасынан) түбіне (кенжарына) дейінгі, оның бүйір бетімен (қабырғасымен) шектелген кеңістік;</w:t>
      </w:r>
    </w:p>
    <w:bookmarkEnd w:id="2049"/>
    <w:bookmarkStart w:name="z6556" w:id="2050"/>
    <w:p>
      <w:pPr>
        <w:spacing w:after="0"/>
        <w:ind w:left="0"/>
        <w:jc w:val="both"/>
      </w:pPr>
      <w:r>
        <w:rPr>
          <w:rFonts w:ascii="Times New Roman"/>
          <w:b w:val="false"/>
          <w:i w:val="false"/>
          <w:color w:val="000000"/>
          <w:sz w:val="28"/>
        </w:rPr>
        <w:t>
      30) ұңғыманы цементтеу – бір қабаттан екінші қабатқа ағуды және ұңғыма қабырғасының бұзылуын, қабаттардың бөлінуін, флюидтердің (су, мұнай, конденсат, газ) бір қабаттан басқа қабаттарға ағып кетуін болдырмау үшін цементті шегендеу бағанасы мен ұңғыма қабырғасы арасындағы құбырсырты кеңістікке айдау процесі;</w:t>
      </w:r>
    </w:p>
    <w:bookmarkEnd w:id="2050"/>
    <w:bookmarkStart w:name="z6557" w:id="2051"/>
    <w:p>
      <w:pPr>
        <w:spacing w:after="0"/>
        <w:ind w:left="0"/>
        <w:jc w:val="both"/>
      </w:pPr>
      <w:r>
        <w:rPr>
          <w:rFonts w:ascii="Times New Roman"/>
          <w:b w:val="false"/>
          <w:i w:val="false"/>
          <w:color w:val="000000"/>
          <w:sz w:val="28"/>
        </w:rPr>
        <w:t>
      31) ұңғымаларды аяқтау – ұңғыманы пайдалануға дайындауға бағытталған техникалық операциялар кешенін қамтитын ұңғыма құрылысының соңғы кезеңі. Әдетте, мынадай жұмыстарды қамтиды: • жерасты жабдықтары мен сорғы-компрессорлық құбырлар (СКҚ) орнату; • перфорация; • қабатқа сынақ жүргізу; • ұңғыманы пайдалануға беру;</w:t>
      </w:r>
    </w:p>
    <w:bookmarkEnd w:id="2051"/>
    <w:bookmarkStart w:name="z6558" w:id="2052"/>
    <w:p>
      <w:pPr>
        <w:spacing w:after="0"/>
        <w:ind w:left="0"/>
        <w:jc w:val="both"/>
      </w:pPr>
      <w:r>
        <w:rPr>
          <w:rFonts w:ascii="Times New Roman"/>
          <w:b w:val="false"/>
          <w:i w:val="false"/>
          <w:color w:val="000000"/>
          <w:sz w:val="28"/>
        </w:rPr>
        <w:t>
      32) ұңғымаларды бекіту кезіндегі авария – шегендеу құбырларының секциясы немесе білікше түсірілген бұрғылау және шегендеу құбырлары бағанасының мерзімнен бұрын цемент ерітіндісімен қатып қалуы; ұңғыманы бекіту процесін және одан әрі өткізуді бұзатын шегендеу бағанасы секциясындағы ілме тораптарының істен шығуы немесе зақымдануы; тоспаның ашылуы, құбыр сыртындағы кеңістікте жеткіліксіз көтерілуі немесе бағанда цемент ерітіндісінің қалып қоюы;</w:t>
      </w:r>
    </w:p>
    <w:bookmarkEnd w:id="2052"/>
    <w:bookmarkStart w:name="z6559" w:id="2053"/>
    <w:p>
      <w:pPr>
        <w:spacing w:after="0"/>
        <w:ind w:left="0"/>
        <w:jc w:val="both"/>
      </w:pPr>
      <w:r>
        <w:rPr>
          <w:rFonts w:ascii="Times New Roman"/>
          <w:b w:val="false"/>
          <w:i w:val="false"/>
          <w:color w:val="000000"/>
          <w:sz w:val="28"/>
        </w:rPr>
        <w:t>
      33) ұңғымаларды бұрғылау кезіндегі авария – өндірістік процестің бұзылуымен қатар жүретін жабдықтың, ұңғыманың (тау-кен қазбасының), құрылыстардың, түрлі құрылғылардың кенеттен жалпы немесе ішінара зақымдануы. Мұнай және газ ұңғымаларын салу кезіндегі апаттардың негізгі түрлері ұңғымадағы қашаулар мен турбобұрғылардың сынуы, бұрғылау құбырларының сынуы мен бұралуы және бұрғылау құралдары мен басқа заттардың ұңғымаға құлауы болып табылады. Өте жиі жою жөніндегі сапасыз және мезгілсіз жұмыстардың салдарынан аспаптың қысылып қалуы апатқа әкеп соғады;</w:t>
      </w:r>
    </w:p>
    <w:bookmarkEnd w:id="2053"/>
    <w:bookmarkStart w:name="z6560" w:id="2054"/>
    <w:p>
      <w:pPr>
        <w:spacing w:after="0"/>
        <w:ind w:left="0"/>
        <w:jc w:val="both"/>
      </w:pPr>
      <w:r>
        <w:rPr>
          <w:rFonts w:ascii="Times New Roman"/>
          <w:b w:val="false"/>
          <w:i w:val="false"/>
          <w:color w:val="000000"/>
          <w:sz w:val="28"/>
        </w:rPr>
        <w:t>
      34) ұстап қалу құралы – ұсталған бұрғылау бағанасын, оның жекелеген элементтерін, кенжар қозғалтқыштарын немесе бөгде заттарды ұңғымадан алу үшін пайдаланылатын айлабұйымдар мен механизмдер;</w:t>
      </w:r>
    </w:p>
    <w:bookmarkEnd w:id="2054"/>
    <w:bookmarkStart w:name="z6561" w:id="2055"/>
    <w:p>
      <w:pPr>
        <w:spacing w:after="0"/>
        <w:ind w:left="0"/>
        <w:jc w:val="both"/>
      </w:pPr>
      <w:r>
        <w:rPr>
          <w:rFonts w:ascii="Times New Roman"/>
          <w:b w:val="false"/>
          <w:i w:val="false"/>
          <w:color w:val="000000"/>
          <w:sz w:val="28"/>
        </w:rPr>
        <w:t>
      35) шегендеу бағанасы – ұңғыманың ішкі бетін нығайту мақсатында, оны қаптау үшін қолданылатын болат құбырлар жүйесі. Шегендеу бағанасының элементтері мен ұңғыма оқпанының қабырғасы арасындағы сақина тәрізді кеңістікті цементтеу арқылы бекітіледі. Шегендеу бағанасының әрбір кезекті қамшысын орнатқан кезде ұңғыманың диаметрі азаяды, осылайша тұтастай алғанда баған телескоп түрінде болады;</w:t>
      </w:r>
    </w:p>
    <w:bookmarkEnd w:id="2055"/>
    <w:bookmarkStart w:name="z6562" w:id="2056"/>
    <w:p>
      <w:pPr>
        <w:spacing w:after="0"/>
        <w:ind w:left="0"/>
        <w:jc w:val="both"/>
      </w:pPr>
      <w:r>
        <w:rPr>
          <w:rFonts w:ascii="Times New Roman"/>
          <w:b w:val="false"/>
          <w:i w:val="false"/>
          <w:color w:val="000000"/>
          <w:sz w:val="28"/>
        </w:rPr>
        <w:t>
      36) шегендеу бағанындағы авариялар – бұрандалы қосылыстар бойынша ажыратудан, құбырдың дәнекерленген тігісі мен денесі бойынша үзілуден, құбырдың денесі бойынша майысудан немесе жыртылудан, бағанды немесе оның бір бөлігін қысудан, құлатудан, цемент шыныаяқты бұрғылау кезінде құбырлардың , кері клапанның тоқтату сақинасының, бағыттаушы тығынның зақымдануынан туындаған немесе корпустың төменгі жағындағы жабдықтар элементтерінің дұрыс жұмыс істемеуі салдарынан түсірілетін, түсірілген немесе цементтелген шегендеу бағандарындағы не олардың бөліктеріндегі апаттар;</w:t>
      </w:r>
    </w:p>
    <w:bookmarkEnd w:id="2056"/>
    <w:bookmarkStart w:name="z6563" w:id="2057"/>
    <w:p>
      <w:pPr>
        <w:spacing w:after="0"/>
        <w:ind w:left="0"/>
        <w:jc w:val="both"/>
      </w:pPr>
      <w:r>
        <w:rPr>
          <w:rFonts w:ascii="Times New Roman"/>
          <w:b w:val="false"/>
          <w:i w:val="false"/>
          <w:color w:val="000000"/>
          <w:sz w:val="28"/>
        </w:rPr>
        <w:t>
      37) шығарынды – кеңейтуші газдың энергиясына байланысты бұрғылау ерітіндісінің бір бөлігінің ұңғымадан қысқа мерзімді қарқынды түрде ығыстырылуы;</w:t>
      </w:r>
    </w:p>
    <w:bookmarkEnd w:id="2057"/>
    <w:bookmarkStart w:name="z6564" w:id="2058"/>
    <w:p>
      <w:pPr>
        <w:spacing w:after="0"/>
        <w:ind w:left="0"/>
        <w:jc w:val="both"/>
      </w:pPr>
      <w:r>
        <w:rPr>
          <w:rFonts w:ascii="Times New Roman"/>
          <w:b w:val="false"/>
          <w:i w:val="false"/>
          <w:color w:val="000000"/>
          <w:sz w:val="28"/>
        </w:rPr>
        <w:t>
      38) ірі/бірегей кен орны – негізгі параметрлері (қорлары, жоғары өнімділігі, бірегей геологиялық және физикалық жағдайлары, игерудің күрделілігі, экономикалық маңызы және ел экономикасына қосатын үлесі) бойынша басқа кен орындарынан елеулі қорларымен, жалпы өндіру көлемімен және/немесе ерекше күрделі геологиялық сипаттамаларымен ерекшеленетін пайдалы қазбалар кен орны.</w:t>
      </w:r>
    </w:p>
    <w:bookmarkEnd w:id="2058"/>
    <w:bookmarkStart w:name="z6565" w:id="205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059"/>
    <w:bookmarkStart w:name="z6566" w:id="2060"/>
    <w:p>
      <w:pPr>
        <w:spacing w:after="0"/>
        <w:ind w:left="0"/>
        <w:jc w:val="both"/>
      </w:pPr>
      <w:r>
        <w:rPr>
          <w:rFonts w:ascii="Times New Roman"/>
          <w:b w:val="false"/>
          <w:i w:val="false"/>
          <w:color w:val="000000"/>
          <w:sz w:val="28"/>
        </w:rPr>
        <w:t>
      1) БТБА – бірыңғай тарифтік-біліктілік анықтамалық;</w:t>
      </w:r>
    </w:p>
    <w:bookmarkEnd w:id="2060"/>
    <w:bookmarkStart w:name="z6567" w:id="2061"/>
    <w:p>
      <w:pPr>
        <w:spacing w:after="0"/>
        <w:ind w:left="0"/>
        <w:jc w:val="both"/>
      </w:pPr>
      <w:r>
        <w:rPr>
          <w:rFonts w:ascii="Times New Roman"/>
          <w:b w:val="false"/>
          <w:i w:val="false"/>
          <w:color w:val="000000"/>
          <w:sz w:val="28"/>
        </w:rPr>
        <w:t>
      2) КС – кәсіптік стандарт;</w:t>
      </w:r>
    </w:p>
    <w:bookmarkEnd w:id="2061"/>
    <w:bookmarkStart w:name="z6568" w:id="2062"/>
    <w:p>
      <w:pPr>
        <w:spacing w:after="0"/>
        <w:ind w:left="0"/>
        <w:jc w:val="both"/>
      </w:pPr>
      <w:r>
        <w:rPr>
          <w:rFonts w:ascii="Times New Roman"/>
          <w:b w:val="false"/>
          <w:i w:val="false"/>
          <w:color w:val="000000"/>
          <w:sz w:val="28"/>
        </w:rPr>
        <w:t>
      3) СБШ – салалық біліктілік шеңбері;</w:t>
      </w:r>
    </w:p>
    <w:bookmarkEnd w:id="2062"/>
    <w:bookmarkStart w:name="z6569" w:id="2063"/>
    <w:p>
      <w:pPr>
        <w:spacing w:after="0"/>
        <w:ind w:left="0"/>
        <w:jc w:val="both"/>
      </w:pPr>
      <w:r>
        <w:rPr>
          <w:rFonts w:ascii="Times New Roman"/>
          <w:b w:val="false"/>
          <w:i w:val="false"/>
          <w:color w:val="000000"/>
          <w:sz w:val="28"/>
        </w:rPr>
        <w:t>
      4) ЖИ – жасанды интеллект. Жасанды интеллект жұмысы деректерді өңдеу және шешім қабылдау үшін алгоритмдер мен модельдерді қолдануға негізделген;</w:t>
      </w:r>
    </w:p>
    <w:bookmarkEnd w:id="2063"/>
    <w:bookmarkStart w:name="z6570" w:id="2064"/>
    <w:p>
      <w:pPr>
        <w:spacing w:after="0"/>
        <w:ind w:left="0"/>
        <w:jc w:val="both"/>
      </w:pPr>
      <w:r>
        <w:rPr>
          <w:rFonts w:ascii="Times New Roman"/>
          <w:b w:val="false"/>
          <w:i w:val="false"/>
          <w:color w:val="000000"/>
          <w:sz w:val="28"/>
        </w:rPr>
        <w:t>
      5) ISO – International Organization for Standardization. ISO стандарттары - әртүрлі өнімдердің, қызметтердің және жүйелердің сапасын, тиімділігін қамтамасыз ету үшін әзірленген халықаралық нормалар жиынтығы.</w:t>
      </w:r>
    </w:p>
    <w:bookmarkEnd w:id="2064"/>
    <w:bookmarkStart w:name="z6571" w:id="2065"/>
    <w:p>
      <w:pPr>
        <w:spacing w:after="0"/>
        <w:ind w:left="0"/>
        <w:jc w:val="left"/>
      </w:pPr>
      <w:r>
        <w:rPr>
          <w:rFonts w:ascii="Times New Roman"/>
          <w:b/>
          <w:i w:val="false"/>
          <w:color w:val="000000"/>
        </w:rPr>
        <w:t xml:space="preserve"> 2-тарау. Кәсіптік стандарттың паспорты</w:t>
      </w:r>
    </w:p>
    <w:bookmarkEnd w:id="2065"/>
    <w:bookmarkStart w:name="z6572" w:id="2066"/>
    <w:p>
      <w:pPr>
        <w:spacing w:after="0"/>
        <w:ind w:left="0"/>
        <w:jc w:val="both"/>
      </w:pPr>
      <w:r>
        <w:rPr>
          <w:rFonts w:ascii="Times New Roman"/>
          <w:b w:val="false"/>
          <w:i w:val="false"/>
          <w:color w:val="000000"/>
          <w:sz w:val="28"/>
        </w:rPr>
        <w:t>
      4. Кәсіптік стандарттың атауы: Бұрғылауды басқару (мұнай және табиғи газ өндіруге ықпал ететін қызметтер көрсету)</w:t>
      </w:r>
    </w:p>
    <w:bookmarkEnd w:id="2066"/>
    <w:bookmarkStart w:name="z6573" w:id="2067"/>
    <w:p>
      <w:pPr>
        <w:spacing w:after="0"/>
        <w:ind w:left="0"/>
        <w:jc w:val="both"/>
      </w:pPr>
      <w:r>
        <w:rPr>
          <w:rFonts w:ascii="Times New Roman"/>
          <w:b w:val="false"/>
          <w:i w:val="false"/>
          <w:color w:val="000000"/>
          <w:sz w:val="28"/>
        </w:rPr>
        <w:t xml:space="preserve">
      5. Кәсіптік стандарттың коды: B048 </w:t>
      </w:r>
    </w:p>
    <w:bookmarkEnd w:id="2067"/>
    <w:bookmarkStart w:name="z6574" w:id="206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068"/>
    <w:bookmarkStart w:name="z6575" w:id="2069"/>
    <w:p>
      <w:pPr>
        <w:spacing w:after="0"/>
        <w:ind w:left="0"/>
        <w:jc w:val="both"/>
      </w:pPr>
      <w:r>
        <w:rPr>
          <w:rFonts w:ascii="Times New Roman"/>
          <w:b w:val="false"/>
          <w:i w:val="false"/>
          <w:color w:val="000000"/>
          <w:sz w:val="28"/>
        </w:rPr>
        <w:t>
      B Кен өндіру өнеркәсібі және карьерлерді қазу;</w:t>
      </w:r>
    </w:p>
    <w:bookmarkEnd w:id="2069"/>
    <w:bookmarkStart w:name="z6576" w:id="2070"/>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2070"/>
    <w:bookmarkStart w:name="z6577" w:id="2071"/>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2071"/>
    <w:bookmarkStart w:name="z6578" w:id="2072"/>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2072"/>
    <w:bookmarkStart w:name="z6579" w:id="2073"/>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2073"/>
    <w:bookmarkStart w:name="z6580" w:id="2074"/>
    <w:p>
      <w:pPr>
        <w:spacing w:after="0"/>
        <w:ind w:left="0"/>
        <w:jc w:val="both"/>
      </w:pPr>
      <w:r>
        <w:rPr>
          <w:rFonts w:ascii="Times New Roman"/>
          <w:b w:val="false"/>
          <w:i w:val="false"/>
          <w:color w:val="000000"/>
          <w:sz w:val="28"/>
        </w:rPr>
        <w:t xml:space="preserve">
      7. Кәсіптік стандарттың қысқаша сипаттамасы: Бұл кәсіптік стандартта ұңғымаларды бұрғылау мен салуды басқару, ұңғымалардың құрылысын қадағалау, бұрғылау қауіпсіздігін қамтамасыз ету, сондай-ақ ұңғымалар құрылысының техникалық, экологиялық және экономикалық параметрлерін бақылауды жүзеге асыру бойынша негізгі лауазымдардың жұмыс сипаттамалары мен еңбек функциялары келтірілген. </w:t>
      </w:r>
    </w:p>
    <w:bookmarkEnd w:id="2074"/>
    <w:bookmarkStart w:name="z6581" w:id="2075"/>
    <w:p>
      <w:pPr>
        <w:spacing w:after="0"/>
        <w:ind w:left="0"/>
        <w:jc w:val="both"/>
      </w:pPr>
      <w:r>
        <w:rPr>
          <w:rFonts w:ascii="Times New Roman"/>
          <w:b w:val="false"/>
          <w:i w:val="false"/>
          <w:color w:val="000000"/>
          <w:sz w:val="28"/>
        </w:rPr>
        <w:t xml:space="preserve">
      8. Кәсіптер карточкаларының тізімі: </w:t>
      </w:r>
    </w:p>
    <w:bookmarkEnd w:id="2075"/>
    <w:bookmarkStart w:name="z6582" w:id="2076"/>
    <w:p>
      <w:pPr>
        <w:spacing w:after="0"/>
        <w:ind w:left="0"/>
        <w:jc w:val="both"/>
      </w:pPr>
      <w:r>
        <w:rPr>
          <w:rFonts w:ascii="Times New Roman"/>
          <w:b w:val="false"/>
          <w:i w:val="false"/>
          <w:color w:val="000000"/>
          <w:sz w:val="28"/>
        </w:rPr>
        <w:t>
      1) Құрлықтағы және теңіздегі бұрғылау жөніндегі директор - 8 СБШ-нің деңгейі;</w:t>
      </w:r>
    </w:p>
    <w:bookmarkEnd w:id="2076"/>
    <w:bookmarkStart w:name="z6583" w:id="2077"/>
    <w:p>
      <w:pPr>
        <w:spacing w:after="0"/>
        <w:ind w:left="0"/>
        <w:jc w:val="both"/>
      </w:pPr>
      <w:r>
        <w:rPr>
          <w:rFonts w:ascii="Times New Roman"/>
          <w:b w:val="false"/>
          <w:i w:val="false"/>
          <w:color w:val="000000"/>
          <w:sz w:val="28"/>
        </w:rPr>
        <w:t>
      2) Бас инженер (өндіруші өнеркәсіп*) - 7 СБШ-нің деңгейі;</w:t>
      </w:r>
    </w:p>
    <w:bookmarkEnd w:id="2077"/>
    <w:bookmarkStart w:name="z6584" w:id="2078"/>
    <w:p>
      <w:pPr>
        <w:spacing w:after="0"/>
        <w:ind w:left="0"/>
        <w:jc w:val="both"/>
      </w:pPr>
      <w:r>
        <w:rPr>
          <w:rFonts w:ascii="Times New Roman"/>
          <w:b w:val="false"/>
          <w:i w:val="false"/>
          <w:color w:val="000000"/>
          <w:sz w:val="28"/>
        </w:rPr>
        <w:t>
      3) Бөлім бастығы (өндіруші өнеркәсіп) - 6 СБШ-нің деңгейі;</w:t>
      </w:r>
    </w:p>
    <w:bookmarkEnd w:id="2078"/>
    <w:bookmarkStart w:name="z6585" w:id="2079"/>
    <w:p>
      <w:pPr>
        <w:spacing w:after="0"/>
        <w:ind w:left="0"/>
        <w:jc w:val="both"/>
      </w:pPr>
      <w:r>
        <w:rPr>
          <w:rFonts w:ascii="Times New Roman"/>
          <w:b w:val="false"/>
          <w:i w:val="false"/>
          <w:color w:val="000000"/>
          <w:sz w:val="28"/>
        </w:rPr>
        <w:t>
      4) Бұрғылау жөніндегі супервайзер - 6 СБШ-нің деңгейі;</w:t>
      </w:r>
    </w:p>
    <w:bookmarkEnd w:id="2079"/>
    <w:bookmarkStart w:name="z6586" w:id="2080"/>
    <w:p>
      <w:pPr>
        <w:spacing w:after="0"/>
        <w:ind w:left="0"/>
        <w:jc w:val="both"/>
      </w:pPr>
      <w:r>
        <w:rPr>
          <w:rFonts w:ascii="Times New Roman"/>
          <w:b w:val="false"/>
          <w:i w:val="false"/>
          <w:color w:val="000000"/>
          <w:sz w:val="28"/>
        </w:rPr>
        <w:t>
      5) Еңбекті қорғау және қауіпсіздік техникасы жөніндегі инженер - 6 СБШ-нің деңгейі;</w:t>
      </w:r>
    </w:p>
    <w:bookmarkEnd w:id="2080"/>
    <w:bookmarkStart w:name="z6587" w:id="2081"/>
    <w:p>
      <w:pPr>
        <w:spacing w:after="0"/>
        <w:ind w:left="0"/>
        <w:jc w:val="both"/>
      </w:pPr>
      <w:r>
        <w:rPr>
          <w:rFonts w:ascii="Times New Roman"/>
          <w:b w:val="false"/>
          <w:i w:val="false"/>
          <w:color w:val="000000"/>
          <w:sz w:val="28"/>
        </w:rPr>
        <w:t>
      6) Ұңғымаларды бекіту жөніндегі инженер - 6 СБШ-нің деңгейі;</w:t>
      </w:r>
    </w:p>
    <w:bookmarkEnd w:id="2081"/>
    <w:bookmarkStart w:name="z6588" w:id="2082"/>
    <w:p>
      <w:pPr>
        <w:spacing w:after="0"/>
        <w:ind w:left="0"/>
        <w:jc w:val="both"/>
      </w:pPr>
      <w:r>
        <w:rPr>
          <w:rFonts w:ascii="Times New Roman"/>
          <w:b w:val="false"/>
          <w:i w:val="false"/>
          <w:color w:val="000000"/>
          <w:sz w:val="28"/>
        </w:rPr>
        <w:t>
      7) Ұңғымаларды бұрғылаудағы күрделі жұмыстар (күрделі жөндеу) жөніндегі инженер - 6 СБШ-нің деңгейі;</w:t>
      </w:r>
    </w:p>
    <w:bookmarkEnd w:id="2082"/>
    <w:bookmarkStart w:name="z6589" w:id="2083"/>
    <w:p>
      <w:pPr>
        <w:spacing w:after="0"/>
        <w:ind w:left="0"/>
        <w:jc w:val="both"/>
      </w:pPr>
      <w:r>
        <w:rPr>
          <w:rFonts w:ascii="Times New Roman"/>
          <w:b w:val="false"/>
          <w:i w:val="false"/>
          <w:color w:val="000000"/>
          <w:sz w:val="28"/>
        </w:rPr>
        <w:t>
      8) Бұрғылау (бұрғылау жұмыстары) жөніндегі инженер - 6 СБШ-нің деңгейі;</w:t>
      </w:r>
    </w:p>
    <w:bookmarkEnd w:id="2083"/>
    <w:bookmarkStart w:name="z6590" w:id="2084"/>
    <w:p>
      <w:pPr>
        <w:spacing w:after="0"/>
        <w:ind w:left="0"/>
        <w:jc w:val="both"/>
      </w:pPr>
      <w:r>
        <w:rPr>
          <w:rFonts w:ascii="Times New Roman"/>
          <w:b w:val="false"/>
          <w:i w:val="false"/>
          <w:color w:val="000000"/>
          <w:sz w:val="28"/>
        </w:rPr>
        <w:t>
      9) Ұңғыма құрылысын аяқтау жөніндегі инженер - 6 СБШ-нің деңгейі;</w:t>
      </w:r>
    </w:p>
    <w:bookmarkEnd w:id="2084"/>
    <w:bookmarkStart w:name="z6591" w:id="2085"/>
    <w:p>
      <w:pPr>
        <w:spacing w:after="0"/>
        <w:ind w:left="0"/>
        <w:jc w:val="both"/>
      </w:pPr>
      <w:r>
        <w:rPr>
          <w:rFonts w:ascii="Times New Roman"/>
          <w:b w:val="false"/>
          <w:i w:val="false"/>
          <w:color w:val="000000"/>
          <w:sz w:val="28"/>
        </w:rPr>
        <w:t>
      10) Өндірісті оңтайландыру мен жоспарлау жөніндегі инженер - 6 СБШ-нің деңгейі.</w:t>
      </w:r>
    </w:p>
    <w:bookmarkEnd w:id="2085"/>
    <w:bookmarkStart w:name="z6592" w:id="2086"/>
    <w:p>
      <w:pPr>
        <w:spacing w:after="0"/>
        <w:ind w:left="0"/>
        <w:jc w:val="left"/>
      </w:pPr>
      <w:r>
        <w:rPr>
          <w:rFonts w:ascii="Times New Roman"/>
          <w:b/>
          <w:i w:val="false"/>
          <w:color w:val="000000"/>
        </w:rPr>
        <w:t xml:space="preserve"> 3-тарау. Кәсіптер карточкалары</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Құрлықтағы және теңіздегі бұрғылау жөніндегі директор"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және теңіздегі бұрғылау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08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087"/>
          <w:p>
            <w:pPr>
              <w:spacing w:after="20"/>
              <w:ind w:left="20"/>
              <w:jc w:val="both"/>
            </w:pPr>
            <w:r>
              <w:rPr>
                <w:rFonts w:ascii="Times New Roman"/>
                <w:b w:val="false"/>
                <w:i w:val="false"/>
                <w:color w:val="000000"/>
                <w:sz w:val="20"/>
              </w:rPr>
              <w:t>
Параграф 69. Өндіріс жөніндегі директордың орынбасары (Директор, Вице-президент)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2088"/>
          <w:p>
            <w:pPr>
              <w:spacing w:after="20"/>
              <w:ind w:left="20"/>
              <w:jc w:val="both"/>
            </w:pPr>
            <w:r>
              <w:rPr>
                <w:rFonts w:ascii="Times New Roman"/>
                <w:b w:val="false"/>
                <w:i w:val="false"/>
                <w:color w:val="000000"/>
                <w:sz w:val="20"/>
              </w:rPr>
              <w:t>
Білім деңгейі:</w:t>
            </w:r>
          </w:p>
          <w:bookmarkEnd w:id="208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операцияларында (Ұңғымаларды бұрғылау, аяқтау және өңдеу) кемінде 15 жыл жұмыс тәжірибесі, оның ішінде бейіні бойынша басшылық лауазымдарда 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аяқтау және жөндеу, сондай-ақ ұңғымаішілік жұмыстар бойынша жұмыстарды стратегиялық басқару және ұйымдастыру, рәсімдеу технологиясы мен қауіпсіздік стандарттарының сақталуын бақылау, ұйымның стратегиялық көрсеткіштеріне қол жеткізу, рентабельдік, қауіпсіздікті қамтамасыз ету және өндіріс тиімділігін арттыру үшін озық технологияларды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2089"/>
          <w:p>
            <w:pPr>
              <w:spacing w:after="20"/>
              <w:ind w:left="20"/>
              <w:jc w:val="both"/>
            </w:pPr>
            <w:r>
              <w:rPr>
                <w:rFonts w:ascii="Times New Roman"/>
                <w:b w:val="false"/>
                <w:i w:val="false"/>
                <w:color w:val="000000"/>
                <w:sz w:val="20"/>
              </w:rPr>
              <w:t>
1. Бұрғылауды стратегиялық басқару.</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 басқару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және бұрғылау процесстерінің тиімділігін арттыру.</w:t>
            </w:r>
          </w:p>
          <w:p>
            <w:pPr>
              <w:spacing w:after="20"/>
              <w:ind w:left="20"/>
              <w:jc w:val="both"/>
            </w:pPr>
            <w:r>
              <w:rPr>
                <w:rFonts w:ascii="Times New Roman"/>
                <w:b w:val="false"/>
                <w:i w:val="false"/>
                <w:color w:val="000000"/>
                <w:sz w:val="20"/>
              </w:rPr>
              <w:t>
4. Қауіпсіздік мәдениетін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2090"/>
          <w:p>
            <w:pPr>
              <w:spacing w:after="20"/>
              <w:ind w:left="20"/>
              <w:jc w:val="both"/>
            </w:pPr>
            <w:r>
              <w:rPr>
                <w:rFonts w:ascii="Times New Roman"/>
                <w:b w:val="false"/>
                <w:i w:val="false"/>
                <w:color w:val="000000"/>
                <w:sz w:val="20"/>
              </w:rPr>
              <w:t>
Еңбек функциясы 1:</w:t>
            </w:r>
          </w:p>
          <w:bookmarkEnd w:id="2090"/>
          <w:p>
            <w:pPr>
              <w:spacing w:after="20"/>
              <w:ind w:left="20"/>
              <w:jc w:val="both"/>
            </w:pPr>
            <w:r>
              <w:rPr>
                <w:rFonts w:ascii="Times New Roman"/>
                <w:b w:val="false"/>
                <w:i w:val="false"/>
                <w:color w:val="000000"/>
                <w:sz w:val="20"/>
              </w:rPr>
              <w:t>
Ұңғымалар құрылысының және ұңғымаішілік жұмыстардың уақтылы және сапалы техникалық дайындығын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2091"/>
          <w:p>
            <w:pPr>
              <w:spacing w:after="20"/>
              <w:ind w:left="20"/>
              <w:jc w:val="both"/>
            </w:pPr>
            <w:r>
              <w:rPr>
                <w:rFonts w:ascii="Times New Roman"/>
                <w:b w:val="false"/>
                <w:i w:val="false"/>
                <w:color w:val="000000"/>
                <w:sz w:val="20"/>
              </w:rPr>
              <w:t>
Дағды 1:</w:t>
            </w:r>
          </w:p>
          <w:bookmarkEnd w:id="2091"/>
          <w:p>
            <w:pPr>
              <w:spacing w:after="20"/>
              <w:ind w:left="20"/>
              <w:jc w:val="both"/>
            </w:pPr>
            <w:r>
              <w:rPr>
                <w:rFonts w:ascii="Times New Roman"/>
                <w:b w:val="false"/>
                <w:i w:val="false"/>
                <w:color w:val="000000"/>
                <w:sz w:val="20"/>
              </w:rPr>
              <w:t>
Ұңғымаларды , өндірістік жабдықтар мен құрылыстарды жобалау технологиясының қауіпсіздік ережелері мен нормаларына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2092"/>
          <w:p>
            <w:pPr>
              <w:spacing w:after="20"/>
              <w:ind w:left="20"/>
              <w:jc w:val="both"/>
            </w:pPr>
            <w:r>
              <w:rPr>
                <w:rFonts w:ascii="Times New Roman"/>
                <w:b w:val="false"/>
                <w:i w:val="false"/>
                <w:color w:val="000000"/>
                <w:sz w:val="20"/>
              </w:rPr>
              <w:t>
Машықтар:</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мақсаттарына сәйкес ұзақ мерзімді бұрғылау стратегиясын әзірлеу және оның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бастамаларды дамытуды және инновацияларды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негізінде бұрғылау өнімділігінің негізгі көрсеткіштерін (KPI) анықтаңыз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 мақсаттарына, мұнай және газ кен орындарының озық тәжірибелеріне, ұйымдық стандарттарға және мемлекеттік ережелерге сәйкес бұрғылау, аяқтау, ұңғымаларды жөндеу және интервенциялық жобалау бағдарламаларын, кестелер мен бюджеттерді әзірлеуді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 мен технологияны енгізу процестерін, ұйымдастыру-техникалық іс-шаралар жоспарын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шешімдердің тиімділігін, өндірісті уақтылы және сапалы дайындауды, жабдықты техникалық пайдалануды, жөндеуді және жаңартуды, оны әзірлеу және өндіру процесінде өнімнің жоғары сапасына қол жеткізуді қамтамасыз ету;</w:t>
            </w:r>
          </w:p>
          <w:p>
            <w:pPr>
              <w:spacing w:after="20"/>
              <w:ind w:left="20"/>
              <w:jc w:val="both"/>
            </w:pPr>
            <w:r>
              <w:rPr>
                <w:rFonts w:ascii="Times New Roman"/>
                <w:b w:val="false"/>
                <w:i w:val="false"/>
                <w:color w:val="000000"/>
                <w:sz w:val="20"/>
              </w:rPr>
              <w:t>
7. Қажетті нормативтік-техникалық құжаттаманың уақтылы әзірленуін және ведомстволық бағынысты бөлімшелер қызметкерлерінің онымен таныстыруын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2093"/>
          <w:p>
            <w:pPr>
              <w:spacing w:after="20"/>
              <w:ind w:left="20"/>
              <w:jc w:val="both"/>
            </w:pPr>
            <w:r>
              <w:rPr>
                <w:rFonts w:ascii="Times New Roman"/>
                <w:b w:val="false"/>
                <w:i w:val="false"/>
                <w:color w:val="000000"/>
                <w:sz w:val="20"/>
              </w:rPr>
              <w:t>
Білімдер:</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бизнесті дамыту стратегиясы, ұйымның техникалық-экономикалық дамуының басымдықтары, оның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 геомеханика және коллекторлық гидродинамика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Стратегиялық жоспарлау және кәсіпкерлікті қолдау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саласындағы алдыңғы қатарлы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 аяқтау және жөндеу технологиясына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бұрғылау, игеру және күрделі жөндеу бойынша өндірістік кестелерді әзірлеуге қойылатын талаптар мен тәртіптер;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салуға арналған техникалық құжаттаманы (геологиялық-техникалық тапсырыстар, технологиялық және технологиялық карталар) әзірлеуге қойылатын талаптар мен тәртібі;</w:t>
            </w:r>
          </w:p>
          <w:p>
            <w:pPr>
              <w:spacing w:after="20"/>
              <w:ind w:left="20"/>
              <w:jc w:val="both"/>
            </w:pPr>
            <w:r>
              <w:rPr>
                <w:rFonts w:ascii="Times New Roman"/>
                <w:b w:val="false"/>
                <w:i w:val="false"/>
                <w:color w:val="000000"/>
                <w:sz w:val="20"/>
              </w:rPr>
              <w:t>
10. Бұрғылау жұмыстарын өндіруге, ұңғымаларды жөндеуге және ұңғымаларды қазу жұмыстарын жүргізуге қатысты ұйымдық-өкімдік құжаттар мен әдістемелік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2094"/>
          <w:p>
            <w:pPr>
              <w:spacing w:after="20"/>
              <w:ind w:left="20"/>
              <w:jc w:val="both"/>
            </w:pPr>
            <w:r>
              <w:rPr>
                <w:rFonts w:ascii="Times New Roman"/>
                <w:b w:val="false"/>
                <w:i w:val="false"/>
                <w:color w:val="000000"/>
                <w:sz w:val="20"/>
              </w:rPr>
              <w:t>
Дағды 2:</w:t>
            </w:r>
          </w:p>
          <w:bookmarkEnd w:id="2094"/>
          <w:p>
            <w:pPr>
              <w:spacing w:after="20"/>
              <w:ind w:left="20"/>
              <w:jc w:val="both"/>
            </w:pPr>
            <w:r>
              <w:rPr>
                <w:rFonts w:ascii="Times New Roman"/>
                <w:b w:val="false"/>
                <w:i w:val="false"/>
                <w:color w:val="000000"/>
                <w:sz w:val="20"/>
              </w:rPr>
              <w:t>
Құрылыс кестесін, ұңғымаларды жөндеу жоспарын және бұрғылау бюджетін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2095"/>
          <w:p>
            <w:pPr>
              <w:spacing w:after="20"/>
              <w:ind w:left="20"/>
              <w:jc w:val="both"/>
            </w:pPr>
            <w:r>
              <w:rPr>
                <w:rFonts w:ascii="Times New Roman"/>
                <w:b w:val="false"/>
                <w:i w:val="false"/>
                <w:color w:val="000000"/>
                <w:sz w:val="20"/>
              </w:rPr>
              <w:t>
Машықтар:</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және жөндеу бойынша жобалық құжаттаманың қалыптасуын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ұйымдастыру тәртібі мен өндірістік бағдарламаның қалыптасуын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және жөндеу кестесін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операцияларды жүзеге асыру бойынша өндірістік қызметтерді ұсынатын мердігерлерге ресурстық талаптарды уақтылы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бюджетке сәйкес бюджеттік жоспарлауды және қаржы ресурстарының мақсатты пайдаланылуын бақылауды қамтамасыз ету;</w:t>
            </w:r>
          </w:p>
          <w:p>
            <w:pPr>
              <w:spacing w:after="20"/>
              <w:ind w:left="20"/>
              <w:jc w:val="both"/>
            </w:pPr>
            <w:r>
              <w:rPr>
                <w:rFonts w:ascii="Times New Roman"/>
                <w:b w:val="false"/>
                <w:i w:val="false"/>
                <w:color w:val="000000"/>
                <w:sz w:val="20"/>
              </w:rPr>
              <w:t>
6. Жұмыс күшіне қойылатын талаптарды, жабдыққа қойылатын талаптарды, тауарлық-материалдық құндылықтарды және талаптарды ұзақ мерзімді жоспарлауды және оларды уақтылы және сапалы қамтамасыз 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2096"/>
          <w:p>
            <w:pPr>
              <w:spacing w:after="20"/>
              <w:ind w:left="20"/>
              <w:jc w:val="both"/>
            </w:pPr>
            <w:r>
              <w:rPr>
                <w:rFonts w:ascii="Times New Roman"/>
                <w:b w:val="false"/>
                <w:i w:val="false"/>
                <w:color w:val="000000"/>
                <w:sz w:val="20"/>
              </w:rPr>
              <w:t>
Білімдер:</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бюджеттеу, экономика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және өндірістің пайдалылығын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жөндеу технологиялары: қолданылатын әдістер, технологиялар және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Ұңғыманың түрлері мен конструкциялары, ұңғымалардың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тәуекелдерді басқару және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жұмыстарына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7. Өнеркәсіптік қауіпсіздік, еңбекті қорғау және қоршаған ортаны қорғау талаптары мен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2097"/>
          <w:p>
            <w:pPr>
              <w:spacing w:after="20"/>
              <w:ind w:left="20"/>
              <w:jc w:val="both"/>
            </w:pPr>
            <w:r>
              <w:rPr>
                <w:rFonts w:ascii="Times New Roman"/>
                <w:b w:val="false"/>
                <w:i w:val="false"/>
                <w:color w:val="000000"/>
                <w:sz w:val="20"/>
              </w:rPr>
              <w:t>
Еңбек функциясы 2:</w:t>
            </w:r>
          </w:p>
          <w:bookmarkEnd w:id="2097"/>
          <w:p>
            <w:pPr>
              <w:spacing w:after="20"/>
              <w:ind w:left="20"/>
              <w:jc w:val="both"/>
            </w:pPr>
            <w:r>
              <w:rPr>
                <w:rFonts w:ascii="Times New Roman"/>
                <w:b w:val="false"/>
                <w:i w:val="false"/>
                <w:color w:val="000000"/>
                <w:sz w:val="20"/>
              </w:rPr>
              <w:t>
Бұрғылау жұмыстарын басқару және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2098"/>
          <w:p>
            <w:pPr>
              <w:spacing w:after="20"/>
              <w:ind w:left="20"/>
              <w:jc w:val="both"/>
            </w:pPr>
            <w:r>
              <w:rPr>
                <w:rFonts w:ascii="Times New Roman"/>
                <w:b w:val="false"/>
                <w:i w:val="false"/>
                <w:color w:val="000000"/>
                <w:sz w:val="20"/>
              </w:rPr>
              <w:t>
Дағды 1:</w:t>
            </w:r>
          </w:p>
          <w:bookmarkEnd w:id="2098"/>
          <w:p>
            <w:pPr>
              <w:spacing w:after="20"/>
              <w:ind w:left="20"/>
              <w:jc w:val="both"/>
            </w:pPr>
            <w:r>
              <w:rPr>
                <w:rFonts w:ascii="Times New Roman"/>
                <w:b w:val="false"/>
                <w:i w:val="false"/>
                <w:color w:val="000000"/>
                <w:sz w:val="20"/>
              </w:rPr>
              <w:t>
Бұрғылау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2099"/>
          <w:p>
            <w:pPr>
              <w:spacing w:after="20"/>
              <w:ind w:left="20"/>
              <w:jc w:val="both"/>
            </w:pPr>
            <w:r>
              <w:rPr>
                <w:rFonts w:ascii="Times New Roman"/>
                <w:b w:val="false"/>
                <w:i w:val="false"/>
                <w:color w:val="000000"/>
                <w:sz w:val="20"/>
              </w:rPr>
              <w:t>
Машықтар:</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ұйымдастыруды және бұрғылау, ұңғымаларды аяқтау және ұңғымаларды бұрғылау бойынша бөлімдер мен мердігерлерді үйлестіруді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учаскелерінің дамуын, бұрғылау кестелерінің сақталуын бекіту және бақылау, ұңғымаларды бұрғылау тәжірибесімен алмасуға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жұмыстарына құрал-жабдық пен көлікті дайындауды ұйымдастыру мен қадағалауды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бұрғылауды, игеруді және жөндеуді қадағалауды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және жөндеу үшін материалдар мен жабдықтарды сатып алуды қамтамасыз ету;</w:t>
            </w:r>
          </w:p>
          <w:p>
            <w:pPr>
              <w:spacing w:after="20"/>
              <w:ind w:left="20"/>
              <w:jc w:val="both"/>
            </w:pPr>
            <w:r>
              <w:rPr>
                <w:rFonts w:ascii="Times New Roman"/>
                <w:b w:val="false"/>
                <w:i w:val="false"/>
                <w:color w:val="000000"/>
                <w:sz w:val="20"/>
              </w:rPr>
              <w:t>
6. Сапаны төмендетпей бұрғылау шығындарын бақылаңыз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2100"/>
          <w:p>
            <w:pPr>
              <w:spacing w:after="20"/>
              <w:ind w:left="20"/>
              <w:jc w:val="both"/>
            </w:pPr>
            <w:r>
              <w:rPr>
                <w:rFonts w:ascii="Times New Roman"/>
                <w:b w:val="false"/>
                <w:i w:val="false"/>
                <w:color w:val="000000"/>
                <w:sz w:val="20"/>
              </w:rPr>
              <w:t>
Білімдер:</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әдістері, ұңғымаларды жобалау және технологиялық процестің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бұрғылау қондырғыларының жұмысына қойылатын талаптар мен тәртіптер;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цементтеу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сұйықтықтары: түрлері, қасиеттері және параметрлерін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жұмыстарын жүргізу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күрделі және ағымдағы жөндеуге қойылатын талаптар мен тәртіптер;</w:t>
            </w:r>
          </w:p>
          <w:p>
            <w:pPr>
              <w:spacing w:after="20"/>
              <w:ind w:left="20"/>
              <w:jc w:val="both"/>
            </w:pPr>
            <w:r>
              <w:rPr>
                <w:rFonts w:ascii="Times New Roman"/>
                <w:b w:val="false"/>
                <w:i w:val="false"/>
                <w:color w:val="000000"/>
                <w:sz w:val="20"/>
              </w:rPr>
              <w:t>
10. Жобаны басқару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2101"/>
          <w:p>
            <w:pPr>
              <w:spacing w:after="20"/>
              <w:ind w:left="20"/>
              <w:jc w:val="both"/>
            </w:pPr>
            <w:r>
              <w:rPr>
                <w:rFonts w:ascii="Times New Roman"/>
                <w:b w:val="false"/>
                <w:i w:val="false"/>
                <w:color w:val="000000"/>
                <w:sz w:val="20"/>
              </w:rPr>
              <w:t>
Дағды 2:</w:t>
            </w:r>
          </w:p>
          <w:bookmarkEnd w:id="2101"/>
          <w:p>
            <w:pPr>
              <w:spacing w:after="20"/>
              <w:ind w:left="20"/>
              <w:jc w:val="both"/>
            </w:pPr>
            <w:r>
              <w:rPr>
                <w:rFonts w:ascii="Times New Roman"/>
                <w:b w:val="false"/>
                <w:i w:val="false"/>
                <w:color w:val="000000"/>
                <w:sz w:val="20"/>
              </w:rPr>
              <w:t>
Озық технологиялар мен стандарттарды енгізуді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2102"/>
          <w:p>
            <w:pPr>
              <w:spacing w:after="20"/>
              <w:ind w:left="20"/>
              <w:jc w:val="both"/>
            </w:pPr>
            <w:r>
              <w:rPr>
                <w:rFonts w:ascii="Times New Roman"/>
                <w:b w:val="false"/>
                <w:i w:val="false"/>
                <w:color w:val="000000"/>
                <w:sz w:val="20"/>
              </w:rPr>
              <w:t>
Машықтар:</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 мен технологияны енгізу жоспарларының, сондай-ақ ұйымдастыру-техникалық іс-шаралар жоспарының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шешімдердің тиімділігін, өндірісті уақтылы және сапалы дайындауды, жабдықты техникалық пайдалануды, жөндеуді және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Бұрғылаудың жаңа технологияларын зерделеу, әзірлеу және енгізу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процестерін автоматтандыру мен цифрландыруды бастау (бұрғылау процестерін оңтайландыру үшін ЖИ және деректерді талдауды пайдалану);</w:t>
            </w:r>
          </w:p>
          <w:p>
            <w:pPr>
              <w:spacing w:after="20"/>
              <w:ind w:left="20"/>
              <w:jc w:val="both"/>
            </w:pPr>
            <w:r>
              <w:rPr>
                <w:rFonts w:ascii="Times New Roman"/>
                <w:b w:val="false"/>
                <w:i w:val="false"/>
                <w:color w:val="000000"/>
                <w:sz w:val="20"/>
              </w:rPr>
              <w:t>
5. Бұрғылау, ұңғымаларды аяқтау, ұңғымаларды жөндеу және ұңғымаға араласу ережелері мен стандарттарының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2103"/>
          <w:p>
            <w:pPr>
              <w:spacing w:after="20"/>
              <w:ind w:left="20"/>
              <w:jc w:val="both"/>
            </w:pPr>
            <w:r>
              <w:rPr>
                <w:rFonts w:ascii="Times New Roman"/>
                <w:b w:val="false"/>
                <w:i w:val="false"/>
                <w:color w:val="000000"/>
                <w:sz w:val="20"/>
              </w:rPr>
              <w:t>
Білімдер:</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және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аяқтау технологияларындағы халықаралық стандарттар мен озық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өнеркәсіптік қауіпсіздік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өңдеу технологиялары: қолданылатын әдістер, технологиялар және жабдықтар;</w:t>
            </w:r>
          </w:p>
          <w:p>
            <w:pPr>
              <w:spacing w:after="20"/>
              <w:ind w:left="20"/>
              <w:jc w:val="both"/>
            </w:pPr>
            <w:r>
              <w:rPr>
                <w:rFonts w:ascii="Times New Roman"/>
                <w:b w:val="false"/>
                <w:i w:val="false"/>
                <w:color w:val="000000"/>
                <w:sz w:val="20"/>
              </w:rPr>
              <w:t>
7. Ұңғыманың түрлері мен конструкциялары, ұңғыма жағдайын бағалау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2104"/>
          <w:p>
            <w:pPr>
              <w:spacing w:after="20"/>
              <w:ind w:left="20"/>
              <w:jc w:val="both"/>
            </w:pPr>
            <w:r>
              <w:rPr>
                <w:rFonts w:ascii="Times New Roman"/>
                <w:b w:val="false"/>
                <w:i w:val="false"/>
                <w:color w:val="000000"/>
                <w:sz w:val="20"/>
              </w:rPr>
              <w:t>
Дағды 3:</w:t>
            </w:r>
          </w:p>
          <w:bookmarkEnd w:id="2104"/>
          <w:p>
            <w:pPr>
              <w:spacing w:after="20"/>
              <w:ind w:left="20"/>
              <w:jc w:val="both"/>
            </w:pPr>
            <w:r>
              <w:rPr>
                <w:rFonts w:ascii="Times New Roman"/>
                <w:b w:val="false"/>
                <w:i w:val="false"/>
                <w:color w:val="000000"/>
                <w:sz w:val="20"/>
              </w:rPr>
              <w:t>
Мердігерлердің жұмысын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2105"/>
          <w:p>
            <w:pPr>
              <w:spacing w:after="20"/>
              <w:ind w:left="20"/>
              <w:jc w:val="both"/>
            </w:pPr>
            <w:r>
              <w:rPr>
                <w:rFonts w:ascii="Times New Roman"/>
                <w:b w:val="false"/>
                <w:i w:val="false"/>
                <w:color w:val="000000"/>
                <w:sz w:val="20"/>
              </w:rPr>
              <w:t>
Машықтар:</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үйлестіруді және жоба кезеңдерін қадағалауды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Мердігердің шарттық міндеттемелерді орындауына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Мердігерлер мен қосалқы мердігер ұйымдардың сапасын тұрақты тексеруді ұйымдастыру және стандарттарды сақтауды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Ағымдағы мәселелерді, дауларды және жанжалдарды жедел қарауды және шешуді қамтамасыз ету;</w:t>
            </w:r>
          </w:p>
          <w:p>
            <w:pPr>
              <w:spacing w:after="20"/>
              <w:ind w:left="20"/>
              <w:jc w:val="both"/>
            </w:pPr>
            <w:r>
              <w:rPr>
                <w:rFonts w:ascii="Times New Roman"/>
                <w:b w:val="false"/>
                <w:i w:val="false"/>
                <w:color w:val="000000"/>
                <w:sz w:val="20"/>
              </w:rPr>
              <w:t>
6. Бұрғылау, ұңғымаларды аяқтау, ұңғымаларды жөндеу және ұңғымаларды интервенциялау жұмыстарының сапасын арттыру бойынша бірлескен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2106"/>
          <w:p>
            <w:pPr>
              <w:spacing w:after="20"/>
              <w:ind w:left="20"/>
              <w:jc w:val="both"/>
            </w:pPr>
            <w:r>
              <w:rPr>
                <w:rFonts w:ascii="Times New Roman"/>
                <w:b w:val="false"/>
                <w:i w:val="false"/>
                <w:color w:val="000000"/>
                <w:sz w:val="20"/>
              </w:rPr>
              <w:t>
Білімдер:</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жұмыстарды, қызметтерді сатып алу саласындағы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Жанжалдарды басқару әдістері, медиация процедуралары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 жүргізу әдістері және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Мүдделі тараптарды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жөндеу технологиялары: қолданылатын әдістер, технологиялар және жабдықтар;</w:t>
            </w:r>
          </w:p>
          <w:p>
            <w:pPr>
              <w:spacing w:after="20"/>
              <w:ind w:left="20"/>
              <w:jc w:val="both"/>
            </w:pPr>
            <w:r>
              <w:rPr>
                <w:rFonts w:ascii="Times New Roman"/>
                <w:b w:val="false"/>
                <w:i w:val="false"/>
                <w:color w:val="000000"/>
                <w:sz w:val="20"/>
              </w:rPr>
              <w:t>
7. Ұңғыманың түрлері мен конструкциялары, ұңғымалардың техникалық жағдайын бағалау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2107"/>
          <w:p>
            <w:pPr>
              <w:spacing w:after="20"/>
              <w:ind w:left="20"/>
              <w:jc w:val="both"/>
            </w:pPr>
            <w:r>
              <w:rPr>
                <w:rFonts w:ascii="Times New Roman"/>
                <w:b w:val="false"/>
                <w:i w:val="false"/>
                <w:color w:val="000000"/>
                <w:sz w:val="20"/>
              </w:rPr>
              <w:t>
Еңбек функциясы 3:</w:t>
            </w:r>
          </w:p>
          <w:bookmarkEnd w:id="2107"/>
          <w:p>
            <w:pPr>
              <w:spacing w:after="20"/>
              <w:ind w:left="20"/>
              <w:jc w:val="both"/>
            </w:pPr>
            <w:r>
              <w:rPr>
                <w:rFonts w:ascii="Times New Roman"/>
                <w:b w:val="false"/>
                <w:i w:val="false"/>
                <w:color w:val="000000"/>
                <w:sz w:val="20"/>
              </w:rPr>
              <w:t>
Тәуекелдерді басқару және бұрғылау процестерінің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2108"/>
          <w:p>
            <w:pPr>
              <w:spacing w:after="20"/>
              <w:ind w:left="20"/>
              <w:jc w:val="both"/>
            </w:pPr>
            <w:r>
              <w:rPr>
                <w:rFonts w:ascii="Times New Roman"/>
                <w:b w:val="false"/>
                <w:i w:val="false"/>
                <w:color w:val="000000"/>
                <w:sz w:val="20"/>
              </w:rPr>
              <w:t>
Дағды 1:</w:t>
            </w:r>
          </w:p>
          <w:bookmarkEnd w:id="2108"/>
          <w:p>
            <w:pPr>
              <w:spacing w:after="20"/>
              <w:ind w:left="20"/>
              <w:jc w:val="both"/>
            </w:pPr>
            <w:r>
              <w:rPr>
                <w:rFonts w:ascii="Times New Roman"/>
                <w:b w:val="false"/>
                <w:i w:val="false"/>
                <w:color w:val="000000"/>
                <w:sz w:val="20"/>
              </w:rPr>
              <w:t>
Бұрғылау бағытында тәуекелдерді басқару жүйесінің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2109"/>
          <w:p>
            <w:pPr>
              <w:spacing w:after="20"/>
              <w:ind w:left="20"/>
              <w:jc w:val="both"/>
            </w:pPr>
            <w:r>
              <w:rPr>
                <w:rFonts w:ascii="Times New Roman"/>
                <w:b w:val="false"/>
                <w:i w:val="false"/>
                <w:color w:val="000000"/>
                <w:sz w:val="20"/>
              </w:rPr>
              <w:t>
Машықтар:</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басшылықты қамтамасыз ету және есеп беру бөлімшелеріндегі тәуекелдерді басқару үдерісінің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Бұрғылаудың ықтимал тәуекелдерін уақтылы және сапалы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уақтылы анықтауды және бағалауды қамтамасыз ету, қолда бар ресурстар мен өкілеттіктер шегінде тәуекелдерді басқару шараларын әзірлеу және енгізу;</w:t>
            </w:r>
          </w:p>
          <w:p>
            <w:pPr>
              <w:spacing w:after="20"/>
              <w:ind w:left="20"/>
              <w:jc w:val="both"/>
            </w:pPr>
            <w:r>
              <w:rPr>
                <w:rFonts w:ascii="Times New Roman"/>
                <w:b w:val="false"/>
                <w:i w:val="false"/>
                <w:color w:val="000000"/>
                <w:sz w:val="20"/>
              </w:rPr>
              <w:t>
4. Жұмыс орнындағы тәуекелдердің алдын алу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110"/>
          <w:p>
            <w:pPr>
              <w:spacing w:after="20"/>
              <w:ind w:left="20"/>
              <w:jc w:val="both"/>
            </w:pPr>
            <w:r>
              <w:rPr>
                <w:rFonts w:ascii="Times New Roman"/>
                <w:b w:val="false"/>
                <w:i w:val="false"/>
                <w:color w:val="000000"/>
                <w:sz w:val="20"/>
              </w:rPr>
              <w:t>
Білімдер:</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тәуекелдерді басқарудың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Ұңғымалардағы апаттар және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Бұрғылаудың халықаралық стандарттары мен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қауіпсіздік, еңбек гигиенасы және қоршаған ортаны қорғау талаптары мен нормалары;</w:t>
            </w:r>
          </w:p>
          <w:p>
            <w:pPr>
              <w:spacing w:after="20"/>
              <w:ind w:left="20"/>
              <w:jc w:val="both"/>
            </w:pPr>
            <w:r>
              <w:rPr>
                <w:rFonts w:ascii="Times New Roman"/>
                <w:b w:val="false"/>
                <w:i w:val="false"/>
                <w:color w:val="000000"/>
                <w:sz w:val="20"/>
              </w:rPr>
              <w:t>
6. Басқару негіздерін өзгерту.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2111"/>
          <w:p>
            <w:pPr>
              <w:spacing w:after="20"/>
              <w:ind w:left="20"/>
              <w:jc w:val="both"/>
            </w:pPr>
            <w:r>
              <w:rPr>
                <w:rFonts w:ascii="Times New Roman"/>
                <w:b w:val="false"/>
                <w:i w:val="false"/>
                <w:color w:val="000000"/>
                <w:sz w:val="20"/>
              </w:rPr>
              <w:t>
Дағды 2:</w:t>
            </w:r>
          </w:p>
          <w:bookmarkEnd w:id="2111"/>
          <w:p>
            <w:pPr>
              <w:spacing w:after="20"/>
              <w:ind w:left="20"/>
              <w:jc w:val="both"/>
            </w:pPr>
            <w:r>
              <w:rPr>
                <w:rFonts w:ascii="Times New Roman"/>
                <w:b w:val="false"/>
                <w:i w:val="false"/>
                <w:color w:val="000000"/>
                <w:sz w:val="20"/>
              </w:rPr>
              <w:t>
Бұрғылау процестерінің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2112"/>
          <w:p>
            <w:pPr>
              <w:spacing w:after="20"/>
              <w:ind w:left="20"/>
              <w:jc w:val="both"/>
            </w:pPr>
            <w:r>
              <w:rPr>
                <w:rFonts w:ascii="Times New Roman"/>
                <w:b w:val="false"/>
                <w:i w:val="false"/>
                <w:color w:val="000000"/>
                <w:sz w:val="20"/>
              </w:rPr>
              <w:t>
Машықтар:</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және аяқтау процестеріне қатысты ішкі нормативтік талаптар мен заң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Бақылаушы органдардың тексерулері мен тексерулері кезінде көмек көрсету;</w:t>
            </w:r>
          </w:p>
          <w:p>
            <w:pPr>
              <w:spacing w:after="20"/>
              <w:ind w:left="20"/>
              <w:jc w:val="both"/>
            </w:pPr>
            <w:r>
              <w:rPr>
                <w:rFonts w:ascii="Times New Roman"/>
                <w:b w:val="false"/>
                <w:i w:val="false"/>
                <w:color w:val="000000"/>
                <w:sz w:val="20"/>
              </w:rPr>
              <w:t>
3. Бұрғылау процестерінің тиімділігін арттыруға бағытталған аудит және тексеру нәтижелері бойынша берілген ұсыныстардың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2113"/>
          <w:p>
            <w:pPr>
              <w:spacing w:after="20"/>
              <w:ind w:left="20"/>
              <w:jc w:val="both"/>
            </w:pPr>
            <w:r>
              <w:rPr>
                <w:rFonts w:ascii="Times New Roman"/>
                <w:b w:val="false"/>
                <w:i w:val="false"/>
                <w:color w:val="000000"/>
                <w:sz w:val="20"/>
              </w:rPr>
              <w:t>
Білімдер:</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Аудит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бұрғылау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Хабарламаларды, оқиғаларды және төтенше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Процестің тиімділігін бағалау;</w:t>
            </w:r>
          </w:p>
          <w:p>
            <w:pPr>
              <w:spacing w:after="20"/>
              <w:ind w:left="20"/>
              <w:jc w:val="both"/>
            </w:pPr>
            <w:r>
              <w:rPr>
                <w:rFonts w:ascii="Times New Roman"/>
                <w:b w:val="false"/>
                <w:i w:val="false"/>
                <w:color w:val="000000"/>
                <w:sz w:val="20"/>
              </w:rPr>
              <w:t>
5. Процесті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2114"/>
          <w:p>
            <w:pPr>
              <w:spacing w:after="20"/>
              <w:ind w:left="20"/>
              <w:jc w:val="both"/>
            </w:pPr>
            <w:r>
              <w:rPr>
                <w:rFonts w:ascii="Times New Roman"/>
                <w:b w:val="false"/>
                <w:i w:val="false"/>
                <w:color w:val="000000"/>
                <w:sz w:val="20"/>
              </w:rPr>
              <w:t>
Еңбек функциясы 4:</w:t>
            </w:r>
          </w:p>
          <w:bookmarkEnd w:id="2114"/>
          <w:p>
            <w:pPr>
              <w:spacing w:after="20"/>
              <w:ind w:left="20"/>
              <w:jc w:val="both"/>
            </w:pPr>
            <w:r>
              <w:rPr>
                <w:rFonts w:ascii="Times New Roman"/>
                <w:b w:val="false"/>
                <w:i w:val="false"/>
                <w:color w:val="000000"/>
                <w:sz w:val="20"/>
              </w:rPr>
              <w:t>
Қауіпсіздік мәдениетін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2115"/>
          <w:p>
            <w:pPr>
              <w:spacing w:after="20"/>
              <w:ind w:left="20"/>
              <w:jc w:val="both"/>
            </w:pPr>
            <w:r>
              <w:rPr>
                <w:rFonts w:ascii="Times New Roman"/>
                <w:b w:val="false"/>
                <w:i w:val="false"/>
                <w:color w:val="000000"/>
                <w:sz w:val="20"/>
              </w:rPr>
              <w:t>
Дағды 1:</w:t>
            </w:r>
          </w:p>
          <w:bookmarkEnd w:id="2115"/>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9" w:id="2116"/>
          <w:p>
            <w:pPr>
              <w:spacing w:after="20"/>
              <w:ind w:left="20"/>
              <w:jc w:val="both"/>
            </w:pPr>
            <w:r>
              <w:rPr>
                <w:rFonts w:ascii="Times New Roman"/>
                <w:b w:val="false"/>
                <w:i w:val="false"/>
                <w:color w:val="000000"/>
                <w:sz w:val="20"/>
              </w:rPr>
              <w:t>
Машықтар:</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өнеркәсіптік қауіпсіздік, еңбек гигиенасы және қоршаған ортаны қорғау саясатының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еңбек гигиенасы және қоршаған ортаны қорғау талаптарына сәйкес бұрғылау процестерінің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таза технологияларды енгізуге жәрдемдесу және шығарындыларды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бөлімшелерінің жұмыс орындарында тәуекелдер туралы хабарлау арналарының және қауіпсіздік бойынша ұсыныстардың (сенім телефоны, мобильді қосымшалар, анонимді бланкілер) жұмыс істеуін қамтамасыз ету;</w:t>
            </w:r>
          </w:p>
          <w:p>
            <w:pPr>
              <w:spacing w:after="20"/>
              <w:ind w:left="20"/>
              <w:jc w:val="both"/>
            </w:pPr>
            <w:r>
              <w:rPr>
                <w:rFonts w:ascii="Times New Roman"/>
                <w:b w:val="false"/>
                <w:i w:val="false"/>
                <w:color w:val="000000"/>
                <w:sz w:val="20"/>
              </w:rPr>
              <w:t>
5. Қауіпсіздік мәдениетін арттыру мәселелері бойынша басшылық пен қызметкерлермен ашық талқылауды қамтамасыз ету, өнеркәсіптік қауіпсіздік пен еңбек гигиенасын жақсартуда үлгі және драйвер ретінде қызмет ету және есеп беру бөлімшелерінде қауіпсіздік мәдениетінің үздіксіз дамуына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2117"/>
          <w:p>
            <w:pPr>
              <w:spacing w:after="20"/>
              <w:ind w:left="20"/>
              <w:jc w:val="both"/>
            </w:pPr>
            <w:r>
              <w:rPr>
                <w:rFonts w:ascii="Times New Roman"/>
                <w:b w:val="false"/>
                <w:i w:val="false"/>
                <w:color w:val="000000"/>
                <w:sz w:val="20"/>
              </w:rPr>
              <w:t>
Білімдер: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жұмыс үшін жабдықтың техникалық жағдайын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ережелері, өнеркәсіптік қауіпсіздік және еңбекті қорғау стандарттары,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персонал және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байланысты қамтамасыз етудің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8. Жанжалдарды басқару әдістері, медиация процедуралары және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2118"/>
          <w:p>
            <w:pPr>
              <w:spacing w:after="20"/>
              <w:ind w:left="20"/>
              <w:jc w:val="both"/>
            </w:pPr>
            <w:r>
              <w:rPr>
                <w:rFonts w:ascii="Times New Roman"/>
                <w:b w:val="false"/>
                <w:i w:val="false"/>
                <w:color w:val="000000"/>
                <w:sz w:val="20"/>
              </w:rPr>
              <w:t>
Дағды 2:</w:t>
            </w:r>
          </w:p>
          <w:bookmarkEnd w:id="2118"/>
          <w:p>
            <w:pPr>
              <w:spacing w:after="20"/>
              <w:ind w:left="20"/>
              <w:jc w:val="both"/>
            </w:pPr>
            <w:r>
              <w:rPr>
                <w:rFonts w:ascii="Times New Roman"/>
                <w:b w:val="false"/>
                <w:i w:val="false"/>
                <w:color w:val="000000"/>
                <w:sz w:val="20"/>
              </w:rPr>
              <w:t>
Қауіпсіздік стандарттарын сақтау және төтенше жағдайларға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2119"/>
          <w:p>
            <w:pPr>
              <w:spacing w:after="20"/>
              <w:ind w:left="20"/>
              <w:jc w:val="both"/>
            </w:pPr>
            <w:r>
              <w:rPr>
                <w:rFonts w:ascii="Times New Roman"/>
                <w:b w:val="false"/>
                <w:i w:val="false"/>
                <w:color w:val="000000"/>
                <w:sz w:val="20"/>
              </w:rPr>
              <w:t>
Машықтар:</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персонал мен мердігерлердің салауатты және қауіпсіз еңбек жағдайларын қамтамасыз ету, олардың заңнамалық және басқа да заң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Ведомстволық бағынысты бөлімшелердің қызметкерлерін еңбек қауіпсіздігі және еңбекті қорғау стандарттары мен ережелері бойынша оқыту және тестілеу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жағдайларға және аварияларға өндірістік объектілерді материалдық қамтамасыз ету және персоналдың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төтенше жағдайлар мен жазатайым оқиғаларды жою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барынша азайту жөніндегі іс-шараларды әзірлеуді қамтамасыз ету;</w:t>
            </w:r>
          </w:p>
          <w:p>
            <w:pPr>
              <w:spacing w:after="20"/>
              <w:ind w:left="20"/>
              <w:jc w:val="both"/>
            </w:pPr>
            <w:r>
              <w:rPr>
                <w:rFonts w:ascii="Times New Roman"/>
                <w:b w:val="false"/>
                <w:i w:val="false"/>
                <w:color w:val="000000"/>
                <w:sz w:val="20"/>
              </w:rPr>
              <w:t>
6. Мердігерлердің өнеркәсіптік қауіпсіздік, еңбекті қорғау, қоршаған ортаны қорғау және экологиялық қауіпсіздік салаларындағы ұйымның стандарттары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2120"/>
          <w:p>
            <w:pPr>
              <w:spacing w:after="20"/>
              <w:ind w:left="20"/>
              <w:jc w:val="both"/>
            </w:pPr>
            <w:r>
              <w:rPr>
                <w:rFonts w:ascii="Times New Roman"/>
                <w:b w:val="false"/>
                <w:i w:val="false"/>
                <w:color w:val="000000"/>
                <w:sz w:val="20"/>
              </w:rPr>
              <w:t>
Білімдер: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қорғау және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жағдайларды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жөндеу саласындағы мемлекеттік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өнеркәсіптік қауіпсіздік, еңбекті қорғау және қоршаған ортаны қорғау бойынша заңнамалық талаптар мен ережелер;</w:t>
            </w:r>
          </w:p>
          <w:p>
            <w:pPr>
              <w:spacing w:after="20"/>
              <w:ind w:left="20"/>
              <w:jc w:val="both"/>
            </w:pPr>
            <w:r>
              <w:rPr>
                <w:rFonts w:ascii="Times New Roman"/>
                <w:b w:val="false"/>
                <w:i w:val="false"/>
                <w:color w:val="000000"/>
                <w:sz w:val="20"/>
              </w:rPr>
              <w:t>
5. Экологиялық стандарттар мен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2121"/>
          <w:p>
            <w:pPr>
              <w:spacing w:after="20"/>
              <w:ind w:left="20"/>
              <w:jc w:val="both"/>
            </w:pPr>
            <w:r>
              <w:rPr>
                <w:rFonts w:ascii="Times New Roman"/>
                <w:b w:val="false"/>
                <w:i w:val="false"/>
                <w:color w:val="000000"/>
                <w:sz w:val="20"/>
              </w:rPr>
              <w:t>
Іскерлік түсінік</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Нәтижелер фокусы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2122"/>
          <w:p>
            <w:pPr>
              <w:spacing w:after="20"/>
              <w:ind w:left="20"/>
              <w:jc w:val="both"/>
            </w:pPr>
            <w:r>
              <w:rPr>
                <w:rFonts w:ascii="Times New Roman"/>
                <w:b w:val="false"/>
                <w:i w:val="false"/>
                <w:color w:val="000000"/>
                <w:sz w:val="20"/>
              </w:rPr>
              <w:t>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 (нормативтік құқықтық актілерді мемлекеттік тіркеу тізілімінде № 10250 болып тіркелген);</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356 бұйрығы (нормативтік құқықтық актілерді мемлекеттік тіркеу тізілімінде № 10239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"Көмірсутектерді барлау мен өндіру және уран өндіруді жүргізу кезіндегі консервациялау және жою қағидаларын бекіту туралы" Қазақстан Республикасы Энергетика министрінің 2018 жылғы 22 мамырдағы № 200 бұйрығы (нормативтік құқықтық актілерді мемлекеттік тіркеу тізілімінде №17094 болып тіркелген).</w:t>
            </w:r>
          </w:p>
          <w:p>
            <w:pPr>
              <w:spacing w:after="20"/>
              <w:ind w:left="20"/>
              <w:jc w:val="both"/>
            </w:pPr>
            <w:r>
              <w:rPr>
                <w:rFonts w:ascii="Times New Roman"/>
                <w:b w:val="false"/>
                <w:i w:val="false"/>
                <w:color w:val="000000"/>
                <w:sz w:val="20"/>
              </w:rPr>
              <w:t>
Ұңғымаларды бұрғылау саласындағы техникалық регламенттер, стандарттар, технологиялар, нормативтік және әдістемелік нұсқаулар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 Мамандандырылған геологиялық және тау-кен бөлімшелерінің басшылары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инженер (өндіруші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212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123"/>
                <w:p>
                  <w:pPr>
                    <w:spacing w:after="20"/>
                    <w:ind w:left="20"/>
                    <w:jc w:val="both"/>
                  </w:pPr>
                  <w:r>
                    <w:rPr>
                      <w:rFonts w:ascii="Times New Roman"/>
                      <w:b w:val="false"/>
                      <w:i w:val="false"/>
                      <w:color w:val="000000"/>
                      <w:sz w:val="20"/>
                    </w:rPr>
                    <w:t xml:space="preserve">
Бас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2124"/>
                <w:p>
                  <w:pPr>
                    <w:spacing w:after="20"/>
                    <w:ind w:left="20"/>
                    <w:jc w:val="both"/>
                  </w:pPr>
                  <w:r>
                    <w:rPr>
                      <w:rFonts w:ascii="Times New Roman"/>
                      <w:b w:val="false"/>
                      <w:i w:val="false"/>
                      <w:color w:val="000000"/>
                      <w:sz w:val="20"/>
                    </w:rPr>
                    <w:t>
Білім деңгейі:</w:t>
                  </w:r>
                </w:p>
                <w:bookmarkEnd w:id="212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125"/>
                <w:p>
                  <w:pPr>
                    <w:spacing w:after="20"/>
                    <w:ind w:left="20"/>
                    <w:jc w:val="both"/>
                  </w:pPr>
                  <w:r>
                    <w:rPr>
                      <w:rFonts w:ascii="Times New Roman"/>
                      <w:b w:val="false"/>
                      <w:i w:val="false"/>
                      <w:color w:val="000000"/>
                      <w:sz w:val="20"/>
                    </w:rPr>
                    <w:t>
Мамандық:</w:t>
                  </w:r>
                </w:p>
                <w:bookmarkEnd w:id="212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2126"/>
                <w:p>
                  <w:pPr>
                    <w:spacing w:after="20"/>
                    <w:ind w:left="20"/>
                    <w:jc w:val="both"/>
                  </w:pPr>
                  <w:r>
                    <w:rPr>
                      <w:rFonts w:ascii="Times New Roman"/>
                      <w:b w:val="false"/>
                      <w:i w:val="false"/>
                      <w:color w:val="000000"/>
                      <w:sz w:val="20"/>
                    </w:rPr>
                    <w:t>
Біліктілік:</w:t>
                  </w:r>
                </w:p>
                <w:bookmarkEnd w:id="212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2127"/>
                <w:p>
                  <w:pPr>
                    <w:spacing w:after="20"/>
                    <w:ind w:left="20"/>
                    <w:jc w:val="both"/>
                  </w:pPr>
                  <w:r>
                    <w:rPr>
                      <w:rFonts w:ascii="Times New Roman"/>
                      <w:b w:val="false"/>
                      <w:i w:val="false"/>
                      <w:color w:val="000000"/>
                      <w:sz w:val="20"/>
                    </w:rPr>
                    <w:t>
Білім деңгейі:</w:t>
                  </w:r>
                </w:p>
                <w:bookmarkEnd w:id="21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2128"/>
                <w:p>
                  <w:pPr>
                    <w:spacing w:after="20"/>
                    <w:ind w:left="20"/>
                    <w:jc w:val="both"/>
                  </w:pPr>
                  <w:r>
                    <w:rPr>
                      <w:rFonts w:ascii="Times New Roman"/>
                      <w:b w:val="false"/>
                      <w:i w:val="false"/>
                      <w:color w:val="000000"/>
                      <w:sz w:val="20"/>
                    </w:rPr>
                    <w:t>
Мамандық:</w:t>
                  </w:r>
                </w:p>
                <w:bookmarkEnd w:id="212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2129"/>
                <w:p>
                  <w:pPr>
                    <w:spacing w:after="20"/>
                    <w:ind w:left="20"/>
                    <w:jc w:val="both"/>
                  </w:pPr>
                  <w:r>
                    <w:rPr>
                      <w:rFonts w:ascii="Times New Roman"/>
                      <w:b w:val="false"/>
                      <w:i w:val="false"/>
                      <w:color w:val="000000"/>
                      <w:sz w:val="20"/>
                    </w:rPr>
                    <w:t>
Біліктілік:</w:t>
                  </w:r>
                </w:p>
                <w:bookmarkEnd w:id="21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 экономикалық қызмет түріндегі мамандық бойынша кемінде 10 жыл жұмыс тәжірибесі, оның ішінде өндіріс бағыты бойынша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Өндіріс жөніндегі директор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қауіпсіз, тиімді әрі тұрақты іске асыру және ұйымның стратегиялық көрсеткіштеріне қол жеткізу үшін пайдалануды, техникалық қызмет көрсетуді қоса алғанда, ұйымның өндірістік операцияларын стратегиялық және операциялық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2130"/>
                <w:p>
                  <w:pPr>
                    <w:spacing w:after="20"/>
                    <w:ind w:left="20"/>
                    <w:jc w:val="both"/>
                  </w:pPr>
                  <w:r>
                    <w:rPr>
                      <w:rFonts w:ascii="Times New Roman"/>
                      <w:b w:val="false"/>
                      <w:i w:val="false"/>
                      <w:color w:val="000000"/>
                      <w:sz w:val="20"/>
                    </w:rPr>
                    <w:t>
1. Өндірісті стратегиялық басқару</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w:t>
                  </w:r>
                </w:p>
                <w:p>
                  <w:pPr>
                    <w:spacing w:after="20"/>
                    <w:ind w:left="20"/>
                    <w:jc w:val="both"/>
                  </w:pPr>
                  <w:r>
                    <w:rPr>
                      <w:rFonts w:ascii="Times New Roman"/>
                      <w:b w:val="false"/>
                      <w:i w:val="false"/>
                      <w:color w:val="000000"/>
                      <w:sz w:val="20"/>
                    </w:rPr>
                    <w:t>
4. Қауіпсіздік, тәуекелдерді басқару және өндірістік процестердің аудиті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қызметтің логистикалық операцияларын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2131"/>
                <w:p>
                  <w:pPr>
                    <w:spacing w:after="20"/>
                    <w:ind w:left="20"/>
                    <w:jc w:val="both"/>
                  </w:pPr>
                  <w:r>
                    <w:rPr>
                      <w:rFonts w:ascii="Times New Roman"/>
                      <w:b w:val="false"/>
                      <w:i w:val="false"/>
                      <w:color w:val="000000"/>
                      <w:sz w:val="20"/>
                    </w:rPr>
                    <w:t>
Еңбек функциясы 1:</w:t>
                  </w:r>
                </w:p>
                <w:bookmarkEnd w:id="2131"/>
                <w:p>
                  <w:pPr>
                    <w:spacing w:after="20"/>
                    <w:ind w:left="20"/>
                    <w:jc w:val="both"/>
                  </w:pPr>
                  <w:r>
                    <w:rPr>
                      <w:rFonts w:ascii="Times New Roman"/>
                      <w:b w:val="false"/>
                      <w:i w:val="false"/>
                      <w:color w:val="000000"/>
                      <w:sz w:val="20"/>
                    </w:rPr>
                    <w:t>
Өндірісті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2132"/>
                <w:p>
                  <w:pPr>
                    <w:spacing w:after="20"/>
                    <w:ind w:left="20"/>
                    <w:jc w:val="both"/>
                  </w:pPr>
                  <w:r>
                    <w:rPr>
                      <w:rFonts w:ascii="Times New Roman"/>
                      <w:b w:val="false"/>
                      <w:i w:val="false"/>
                      <w:color w:val="000000"/>
                      <w:sz w:val="20"/>
                    </w:rPr>
                    <w:t>
Дағды 1:</w:t>
                  </w:r>
                </w:p>
                <w:bookmarkEnd w:id="2132"/>
                <w:p>
                  <w:pPr>
                    <w:spacing w:after="20"/>
                    <w:ind w:left="20"/>
                    <w:jc w:val="both"/>
                  </w:pPr>
                  <w:r>
                    <w:rPr>
                      <w:rFonts w:ascii="Times New Roman"/>
                      <w:b w:val="false"/>
                      <w:i w:val="false"/>
                      <w:color w:val="000000"/>
                      <w:sz w:val="20"/>
                    </w:rPr>
                    <w:t xml:space="preserve">
Өндірістік даму стратегиясын жоспарлау және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2133"/>
                <w:p>
                  <w:pPr>
                    <w:spacing w:after="20"/>
                    <w:ind w:left="20"/>
                    <w:jc w:val="both"/>
                  </w:pPr>
                  <w:r>
                    <w:rPr>
                      <w:rFonts w:ascii="Times New Roman"/>
                      <w:b w:val="false"/>
                      <w:i w:val="false"/>
                      <w:color w:val="000000"/>
                      <w:sz w:val="20"/>
                    </w:rPr>
                    <w:t>
Машықтар:</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даму тенденцияларын және ұйымның технологиялық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мақсаттарына сәйкес өндірістік дамудың ұзақ мерзімді стратегиясын әзірлеу және өндірістік дамудың стратегиялық мақсаттары мен басымдықтарын негіздеу, сондай-ақ өндірістік даму стратегиясының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бағдарламаларды әзірлеуді қамтамасыз ету, деректерді талдау негізінде өндірістік бағдарлама тиімділігінің негізгі көрсеткіштерін анықтау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Стратегиялық бастамалар мен процестік инновацияларды әзірлеуге бастамашылық ету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белгісіздік жағдайында стратегиялық басқару шешімдерін қабылдау және стратегиялық шешімдердің қауіпсіздік, экология, корпоративтік басқару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стратегия шеңберінде жобалар портфелін басқару және жобалық шешімдердің тиімділігін, өндірісті уақтылы әрі сапалы дайындауды, техникалық пайдалануды, жабдықты күрделі жөндеуді және жаңғыртуды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енгізу жоспарларын, ұйымдастыру-техникалық іс-шаралар жоспарларын әзірлеуді және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нормативтік-техникалық құжаттаманың уақтылы әзірленуін қамтамасыз ету;</w:t>
                  </w:r>
                </w:p>
                <w:p>
                  <w:pPr>
                    <w:spacing w:after="20"/>
                    <w:ind w:left="20"/>
                    <w:jc w:val="both"/>
                  </w:pPr>
                  <w:r>
                    <w:rPr>
                      <w:rFonts w:ascii="Times New Roman"/>
                      <w:b w:val="false"/>
                      <w:i w:val="false"/>
                      <w:color w:val="000000"/>
                      <w:sz w:val="20"/>
                    </w:rPr>
                    <w:t>
9. Өндірістік бизнес-процестердегі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2134"/>
                <w:p>
                  <w:pPr>
                    <w:spacing w:after="20"/>
                    <w:ind w:left="20"/>
                    <w:jc w:val="both"/>
                  </w:pPr>
                  <w:r>
                    <w:rPr>
                      <w:rFonts w:ascii="Times New Roman"/>
                      <w:b w:val="false"/>
                      <w:i w:val="false"/>
                      <w:color w:val="000000"/>
                      <w:sz w:val="20"/>
                    </w:rPr>
                    <w:t>
Білімдер:</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 стратегиясы, ұйымның техникалық және экономикалық дамуының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өнеркәсібіндегі озық әрі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өнеркәсібіндегі экономика негіздері, өндірісті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Стратегиялық жоспарлау және бизнесті қамтамасыз ету негіздері;</w:t>
                  </w:r>
                </w:p>
                <w:p>
                  <w:pPr>
                    <w:spacing w:after="20"/>
                    <w:ind w:left="20"/>
                    <w:jc w:val="both"/>
                  </w:pPr>
                  <w:r>
                    <w:rPr>
                      <w:rFonts w:ascii="Times New Roman"/>
                      <w:b w:val="false"/>
                      <w:i w:val="false"/>
                      <w:color w:val="000000"/>
                      <w:sz w:val="20"/>
                    </w:rPr>
                    <w:t>
7. Өндірістік жүйелерді трансформациялаудың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2135"/>
                <w:p>
                  <w:pPr>
                    <w:spacing w:after="20"/>
                    <w:ind w:left="20"/>
                    <w:jc w:val="both"/>
                  </w:pPr>
                  <w:r>
                    <w:rPr>
                      <w:rFonts w:ascii="Times New Roman"/>
                      <w:b w:val="false"/>
                      <w:i w:val="false"/>
                      <w:color w:val="000000"/>
                      <w:sz w:val="20"/>
                    </w:rPr>
                    <w:t>
Дағды 2:</w:t>
                  </w:r>
                </w:p>
                <w:bookmarkEnd w:id="2135"/>
                <w:p>
                  <w:pPr>
                    <w:spacing w:after="20"/>
                    <w:ind w:left="20"/>
                    <w:jc w:val="both"/>
                  </w:pPr>
                  <w:r>
                    <w:rPr>
                      <w:rFonts w:ascii="Times New Roman"/>
                      <w:b w:val="false"/>
                      <w:i w:val="false"/>
                      <w:color w:val="000000"/>
                      <w:sz w:val="20"/>
                    </w:rPr>
                    <w:t xml:space="preserve">
Ресурстарды басқару және өндірістік шығындарды бюджеттік жоспарлау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2136"/>
                <w:p>
                  <w:pPr>
                    <w:spacing w:after="20"/>
                    <w:ind w:left="20"/>
                    <w:jc w:val="both"/>
                  </w:pPr>
                  <w:r>
                    <w:rPr>
                      <w:rFonts w:ascii="Times New Roman"/>
                      <w:b w:val="false"/>
                      <w:i w:val="false"/>
                      <w:color w:val="000000"/>
                      <w:sz w:val="20"/>
                    </w:rPr>
                    <w:t>
Машықтар:</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ресурстарына, жабдыққа, тауарлық-материалдық құндылықтарға және қажеттіліктерді ұзақ мерзімді жоспарлауды және оларды уақтылы әрі сапалы қамтамасыз етуді, сондай-ақ технологиялық операцияларды іске асыру бойынша өндірістік қызметтер көрсететін мердігер ұйымдардың ресурстарына қажеттіліктерді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бюджетті жоспарлауды қамтамасыз ету, шығындарды негіздеу және бекітілген бюджетке сәйкес қаржы қаражатының мақсатты пайдаланылуын бақылау; </w:t>
                  </w:r>
                </w:p>
                <w:p>
                  <w:pPr>
                    <w:spacing w:after="20"/>
                    <w:ind w:left="20"/>
                    <w:jc w:val="both"/>
                  </w:pPr>
                  <w:r>
                    <w:rPr>
                      <w:rFonts w:ascii="Times New Roman"/>
                      <w:b w:val="false"/>
                      <w:i w:val="false"/>
                      <w:color w:val="000000"/>
                      <w:sz w:val="20"/>
                    </w:rPr>
                    <w:t>
3. Жоспарлардан ауытқу негізінде түзетулер енгізуге бастамашылық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2137"/>
                <w:p>
                  <w:pPr>
                    <w:spacing w:after="20"/>
                    <w:ind w:left="20"/>
                    <w:jc w:val="both"/>
                  </w:pPr>
                  <w:r>
                    <w:rPr>
                      <w:rFonts w:ascii="Times New Roman"/>
                      <w:b w:val="false"/>
                      <w:i w:val="false"/>
                      <w:color w:val="000000"/>
                      <w:sz w:val="20"/>
                    </w:rPr>
                    <w:t>
Білімдер:</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бюджеттеу, экономика және еңбекті ұйымдастыру және қаржылық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жоспарлау жөніндегі ұйымның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тәуекелдерді басқару және өзгерістерді басқару негіздері;</w:t>
                  </w:r>
                </w:p>
                <w:p>
                  <w:pPr>
                    <w:spacing w:after="20"/>
                    <w:ind w:left="20"/>
                    <w:jc w:val="both"/>
                  </w:pPr>
                  <w:r>
                    <w:rPr>
                      <w:rFonts w:ascii="Times New Roman"/>
                      <w:b w:val="false"/>
                      <w:i w:val="false"/>
                      <w:color w:val="000000"/>
                      <w:sz w:val="20"/>
                    </w:rPr>
                    <w:t>
4. Өнеркәсіптік қауіпсіздік және еңбекті қорғау, қоршаған ортаны қорғау жөніндегі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2138"/>
                <w:p>
                  <w:pPr>
                    <w:spacing w:after="20"/>
                    <w:ind w:left="20"/>
                    <w:jc w:val="both"/>
                  </w:pPr>
                  <w:r>
                    <w:rPr>
                      <w:rFonts w:ascii="Times New Roman"/>
                      <w:b w:val="false"/>
                      <w:i w:val="false"/>
                      <w:color w:val="000000"/>
                      <w:sz w:val="20"/>
                    </w:rPr>
                    <w:t>
Еңбек функциясы 2:</w:t>
                  </w:r>
                </w:p>
                <w:bookmarkEnd w:id="2138"/>
                <w:p>
                  <w:pPr>
                    <w:spacing w:after="20"/>
                    <w:ind w:left="20"/>
                    <w:jc w:val="both"/>
                  </w:pPr>
                  <w:r>
                    <w:rPr>
                      <w:rFonts w:ascii="Times New Roman"/>
                      <w:b w:val="false"/>
                      <w:i w:val="false"/>
                      <w:color w:val="000000"/>
                      <w:sz w:val="20"/>
                    </w:rPr>
                    <w:t>
Өндірістік объектілерді пайдалануға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2139"/>
                <w:p>
                  <w:pPr>
                    <w:spacing w:after="20"/>
                    <w:ind w:left="20"/>
                    <w:jc w:val="both"/>
                  </w:pPr>
                  <w:r>
                    <w:rPr>
                      <w:rFonts w:ascii="Times New Roman"/>
                      <w:b w:val="false"/>
                      <w:i w:val="false"/>
                      <w:color w:val="000000"/>
                      <w:sz w:val="20"/>
                    </w:rPr>
                    <w:t>
Дағды 1:</w:t>
                  </w:r>
                </w:p>
                <w:bookmarkEnd w:id="2139"/>
                <w:p>
                  <w:pPr>
                    <w:spacing w:after="20"/>
                    <w:ind w:left="20"/>
                    <w:jc w:val="both"/>
                  </w:pPr>
                  <w:r>
                    <w:rPr>
                      <w:rFonts w:ascii="Times New Roman"/>
                      <w:b w:val="false"/>
                      <w:i w:val="false"/>
                      <w:color w:val="000000"/>
                      <w:sz w:val="20"/>
                    </w:rPr>
                    <w:t xml:space="preserve">
Өндірістік объектілердің қызметін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2140"/>
                <w:p>
                  <w:pPr>
                    <w:spacing w:after="20"/>
                    <w:ind w:left="20"/>
                    <w:jc w:val="both"/>
                  </w:pPr>
                  <w:r>
                    <w:rPr>
                      <w:rFonts w:ascii="Times New Roman"/>
                      <w:b w:val="false"/>
                      <w:i w:val="false"/>
                      <w:color w:val="000000"/>
                      <w:sz w:val="20"/>
                    </w:rPr>
                    <w:t>
Машықтар:</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өндірістік процестерді ұйымдастыру және олардың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қауіпсіз әрі үздіксіз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объектілердің пайдалану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 пайдалануға беруді, тоқтатуды, консервациялауды және пайдаланудан шығаруды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 шығындар және инвестициялар жөніндегі өндірістік бағдарламаның іске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Түйінді өндірістік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құрылымдық бөлімшелердің өндірістік қызметіне басшылықты жүзеге асыру және оның тиімділігін қамтамасыз ету, әкімшілік мәселелерді шешу, олардың жұмыс нәтижелерін, еңбек және өндірістік тәртіптің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бөлімшелер персоналын оқытуды және олардың біліктілігін арттыруды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пунктіне дейін дайын өнімді жеткізуді жоспарлау мен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 беретін өндірістік бөлімшелердің мақсаттары мен басымдықтарын қалыптастыру және корпоративтік стратегияның сәйкестігін қамтамасыз ете отырып, өндірістік KPI-ге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ішіндегі ортақ мақсаттарды іске асыру үшін функционаларалық өзара іс-қимылды қамтамасыз ету, сондай-ақ мүдделер қақтығысын шешу және ұйым бөлімшелерінің басымдықтары арасындағы тепе-теңдікті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Ұйымда ішкі өзара іс-қимылдар кезінде өндірістік функцияны ұсыну;</w:t>
                  </w:r>
                </w:p>
                <w:p>
                  <w:pPr>
                    <w:spacing w:after="20"/>
                    <w:ind w:left="20"/>
                    <w:jc w:val="both"/>
                  </w:pPr>
                  <w:r>
                    <w:rPr>
                      <w:rFonts w:ascii="Times New Roman"/>
                      <w:b w:val="false"/>
                      <w:i w:val="false"/>
                      <w:color w:val="000000"/>
                      <w:sz w:val="20"/>
                    </w:rPr>
                    <w:t>
13. Есеп беретін бөлімшелердің басқарушылық және ішкі есептілігін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2141"/>
                <w:p>
                  <w:pPr>
                    <w:spacing w:after="20"/>
                    <w:ind w:left="20"/>
                    <w:jc w:val="both"/>
                  </w:pPr>
                  <w:r>
                    <w:rPr>
                      <w:rFonts w:ascii="Times New Roman"/>
                      <w:b w:val="false"/>
                      <w:i w:val="false"/>
                      <w:color w:val="000000"/>
                      <w:sz w:val="20"/>
                    </w:rPr>
                    <w:t>
Білімдер:</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 басқару және техникалық сәйкестік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қауіпті объектілерді пайдалануға және оларға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техникалық және экономикалық дамуының перспективалары, бизнес стратегиясы,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өнеркәсібіндегі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Мұнай-газ өнеркәсібіндегі экономика негіздері, еңбекті ұйымдастыру, өндіріс және басқару;</w:t>
                  </w:r>
                </w:p>
                <w:p>
                  <w:pPr>
                    <w:spacing w:after="20"/>
                    <w:ind w:left="20"/>
                    <w:jc w:val="both"/>
                  </w:pPr>
                  <w:r>
                    <w:rPr>
                      <w:rFonts w:ascii="Times New Roman"/>
                      <w:b w:val="false"/>
                      <w:i w:val="false"/>
                      <w:color w:val="000000"/>
                      <w:sz w:val="20"/>
                    </w:rPr>
                    <w:t>
9. Жұмыстар мен қызметтерді орындауды жоспарлау, жобалау және қаржыландыру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2142"/>
                <w:p>
                  <w:pPr>
                    <w:spacing w:after="20"/>
                    <w:ind w:left="20"/>
                    <w:jc w:val="both"/>
                  </w:pPr>
                  <w:r>
                    <w:rPr>
                      <w:rFonts w:ascii="Times New Roman"/>
                      <w:b w:val="false"/>
                      <w:i w:val="false"/>
                      <w:color w:val="000000"/>
                      <w:sz w:val="20"/>
                    </w:rPr>
                    <w:t>
Дағды 2:</w:t>
                  </w:r>
                </w:p>
                <w:bookmarkEnd w:id="2142"/>
                <w:p>
                  <w:pPr>
                    <w:spacing w:after="20"/>
                    <w:ind w:left="20"/>
                    <w:jc w:val="both"/>
                  </w:pPr>
                  <w:r>
                    <w:rPr>
                      <w:rFonts w:ascii="Times New Roman"/>
                      <w:b w:val="false"/>
                      <w:i w:val="false"/>
                      <w:color w:val="000000"/>
                      <w:sz w:val="20"/>
                    </w:rPr>
                    <w:t>
Операциялық тиімділікті арттыру және өндірістік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2143"/>
                <w:p>
                  <w:pPr>
                    <w:spacing w:after="20"/>
                    <w:ind w:left="20"/>
                    <w:jc w:val="both"/>
                  </w:pPr>
                  <w:r>
                    <w:rPr>
                      <w:rFonts w:ascii="Times New Roman"/>
                      <w:b w:val="false"/>
                      <w:i w:val="false"/>
                      <w:color w:val="000000"/>
                      <w:sz w:val="20"/>
                    </w:rPr>
                    <w:t>
Машықтар:</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 (тиімділік, тоқтап қалу,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жаңа технологияларды енгізу үшін жағдайларды зерделеу, дамыту және жасау, жаңа техника мен технологияларды енгізу жоспарларын, ұйымдастыру-техникалық іс-шаралар жоспарларын іске асыруды қамтамасыз ету;</w:t>
                  </w:r>
                </w:p>
                <w:p>
                  <w:pPr>
                    <w:spacing w:after="20"/>
                    <w:ind w:left="20"/>
                    <w:jc w:val="both"/>
                  </w:pPr>
                  <w:r>
                    <w:rPr>
                      <w:rFonts w:ascii="Times New Roman"/>
                      <w:b w:val="false"/>
                      <w:i w:val="false"/>
                      <w:color w:val="000000"/>
                      <w:sz w:val="20"/>
                    </w:rPr>
                    <w:t>
3. Өндірісті оңтайландыруды, өндіріс тиімділігі мен еңбек өнімділігін арттыруды, шығындарды (материалдық, қаржылық, еңбек) қысқартуды қамтамасыз ету, өндірістік ресурстарды ұтымды пайдалануды, жабдықтар мен қондырғыларды мақсатты пайдалануды, жүргізілетін жұмыстар мен қызметтердің жоғары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2144"/>
                <w:p>
                  <w:pPr>
                    <w:spacing w:after="20"/>
                    <w:ind w:left="20"/>
                    <w:jc w:val="both"/>
                  </w:pPr>
                  <w:r>
                    <w:rPr>
                      <w:rFonts w:ascii="Times New Roman"/>
                      <w:b w:val="false"/>
                      <w:i w:val="false"/>
                      <w:color w:val="000000"/>
                      <w:sz w:val="20"/>
                    </w:rPr>
                    <w:t>
Білімдер:</w:t>
                  </w:r>
                </w:p>
                <w:bookmarkEnd w:id="2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Жобалық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технологиялар, сапа, экология, еңбекті қорғау, өнеркәсіптік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өнеркәсіптік қауіпсіздік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техникалық дайындығын бағалау өлшемшарттары;</w:t>
                  </w:r>
                </w:p>
                <w:p>
                  <w:pPr>
                    <w:spacing w:after="20"/>
                    <w:ind w:left="20"/>
                    <w:jc w:val="both"/>
                  </w:pPr>
                  <w:r>
                    <w:rPr>
                      <w:rFonts w:ascii="Times New Roman"/>
                      <w:b w:val="false"/>
                      <w:i w:val="false"/>
                      <w:color w:val="000000"/>
                      <w:sz w:val="20"/>
                    </w:rPr>
                    <w:t>
8. Өндіріс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2145"/>
                <w:p>
                  <w:pPr>
                    <w:spacing w:after="20"/>
                    <w:ind w:left="20"/>
                    <w:jc w:val="both"/>
                  </w:pPr>
                  <w:r>
                    <w:rPr>
                      <w:rFonts w:ascii="Times New Roman"/>
                      <w:b w:val="false"/>
                      <w:i w:val="false"/>
                      <w:color w:val="000000"/>
                      <w:sz w:val="20"/>
                    </w:rPr>
                    <w:t>
Дағды 3:</w:t>
                  </w:r>
                </w:p>
                <w:bookmarkEnd w:id="2145"/>
                <w:p>
                  <w:pPr>
                    <w:spacing w:after="20"/>
                    <w:ind w:left="20"/>
                    <w:jc w:val="both"/>
                  </w:pPr>
                  <w:r>
                    <w:rPr>
                      <w:rFonts w:ascii="Times New Roman"/>
                      <w:b w:val="false"/>
                      <w:i w:val="false"/>
                      <w:color w:val="000000"/>
                      <w:sz w:val="20"/>
                    </w:rPr>
                    <w:t>
Келісімшартты басқару және мердігерлік ұйымдармен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2146"/>
                <w:p>
                  <w:pPr>
                    <w:spacing w:after="20"/>
                    <w:ind w:left="20"/>
                    <w:jc w:val="both"/>
                  </w:pPr>
                  <w:r>
                    <w:rPr>
                      <w:rFonts w:ascii="Times New Roman"/>
                      <w:b w:val="false"/>
                      <w:i w:val="false"/>
                      <w:color w:val="000000"/>
                      <w:sz w:val="20"/>
                    </w:rPr>
                    <w:t>
Машықтар:</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 көрсететін қызметтерге, жабдықтарға және өзге де тауарларға, жұмыстарға, қызметтерге қажеттіліктерді сапалы жоспарлауды қамтамасыз ету, сондай-ақ оларды уақтылы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 және инженерлік-техникалық қамтамасыз ету жөніндегі келісімшарттарды басқару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Мердігердің шарт шеңберінде қабылданған міндеттемелерді орындауын бақылауды және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бақылауды ұйымдастыру;</w:t>
                  </w:r>
                </w:p>
                <w:p>
                  <w:pPr>
                    <w:spacing w:after="20"/>
                    <w:ind w:left="20"/>
                    <w:jc w:val="both"/>
                  </w:pPr>
                  <w:r>
                    <w:rPr>
                      <w:rFonts w:ascii="Times New Roman"/>
                      <w:b w:val="false"/>
                      <w:i w:val="false"/>
                      <w:color w:val="000000"/>
                      <w:sz w:val="20"/>
                    </w:rPr>
                    <w:t>
5. Мердігерлік ұйымдардың жұмыс сапасының стандарттарға сәйкестігіне тұрақты тексерулер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2147"/>
                <w:p>
                  <w:pPr>
                    <w:spacing w:after="20"/>
                    <w:ind w:left="20"/>
                    <w:jc w:val="both"/>
                  </w:pPr>
                  <w:r>
                    <w:rPr>
                      <w:rFonts w:ascii="Times New Roman"/>
                      <w:b w:val="false"/>
                      <w:i w:val="false"/>
                      <w:color w:val="000000"/>
                      <w:sz w:val="20"/>
                    </w:rPr>
                    <w:t>
Білімдер:</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жұмыстарды және қызметтерді сатып алу саласындағы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және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кері байланыс беру техникасы;</w:t>
                  </w:r>
                </w:p>
                <w:p>
                  <w:pPr>
                    <w:spacing w:after="20"/>
                    <w:ind w:left="20"/>
                    <w:jc w:val="both"/>
                  </w:pPr>
                  <w:r>
                    <w:rPr>
                      <w:rFonts w:ascii="Times New Roman"/>
                      <w:b w:val="false"/>
                      <w:i w:val="false"/>
                      <w:color w:val="000000"/>
                      <w:sz w:val="20"/>
                    </w:rPr>
                    <w:t>
4. Стейкхолдер менеджментінің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2148"/>
                <w:p>
                  <w:pPr>
                    <w:spacing w:after="20"/>
                    <w:ind w:left="20"/>
                    <w:jc w:val="both"/>
                  </w:pPr>
                  <w:r>
                    <w:rPr>
                      <w:rFonts w:ascii="Times New Roman"/>
                      <w:b w:val="false"/>
                      <w:i w:val="false"/>
                      <w:color w:val="000000"/>
                      <w:sz w:val="20"/>
                    </w:rPr>
                    <w:t>
Дағды 4:</w:t>
                  </w:r>
                </w:p>
                <w:bookmarkEnd w:id="2148"/>
                <w:p>
                  <w:pPr>
                    <w:spacing w:after="20"/>
                    <w:ind w:left="20"/>
                    <w:jc w:val="both"/>
                  </w:pPr>
                  <w:r>
                    <w:rPr>
                      <w:rFonts w:ascii="Times New Roman"/>
                      <w:b w:val="false"/>
                      <w:i w:val="false"/>
                      <w:color w:val="000000"/>
                      <w:sz w:val="20"/>
                    </w:rPr>
                    <w:t>
Мемлекеттік органдармен, жергілікті қоғамдастықтармен және өзге де мүдделі тараптармен өзара іс-қимыл (қызмет бағыты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2149"/>
                <w:p>
                  <w:pPr>
                    <w:spacing w:after="20"/>
                    <w:ind w:left="20"/>
                    <w:jc w:val="both"/>
                  </w:pPr>
                  <w:r>
                    <w:rPr>
                      <w:rFonts w:ascii="Times New Roman"/>
                      <w:b w:val="false"/>
                      <w:i w:val="false"/>
                      <w:color w:val="000000"/>
                      <w:sz w:val="20"/>
                    </w:rPr>
                    <w:t>
Машықтар:</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сыртқы және ішкі мүдделі тараптармен (стейхолдерлермен) тиімді байланыс орнату;</w:t>
                  </w:r>
                </w:p>
                <w:p>
                  <w:pPr>
                    <w:spacing w:after="20"/>
                    <w:ind w:left="20"/>
                    <w:jc w:val="both"/>
                  </w:pPr>
                  <w:r>
                    <w:rPr>
                      <w:rFonts w:ascii="Times New Roman"/>
                      <w:b w:val="false"/>
                      <w:i w:val="false"/>
                      <w:color w:val="000000"/>
                      <w:sz w:val="20"/>
                    </w:rPr>
                    <w:t>
2. Мемлекеттік органдарда, директорлар кеңесінде, аудиторлық ұйымдарда өндірістік функцияны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2150"/>
                <w:p>
                  <w:pPr>
                    <w:spacing w:after="20"/>
                    <w:ind w:left="20"/>
                    <w:jc w:val="both"/>
                  </w:pPr>
                  <w:r>
                    <w:rPr>
                      <w:rFonts w:ascii="Times New Roman"/>
                      <w:b w:val="false"/>
                      <w:i w:val="false"/>
                      <w:color w:val="000000"/>
                      <w:sz w:val="20"/>
                    </w:rPr>
                    <w:t>
Білімдер:</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органдармен, халықпен және БАҚ-пен өзара іс-қимыл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GR (Government Relations) және қоғамдық серіктестік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 менеджмент негіздері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іскерлік этика кодексі;</w:t>
                  </w:r>
                </w:p>
                <w:p>
                  <w:pPr>
                    <w:spacing w:after="20"/>
                    <w:ind w:left="20"/>
                    <w:jc w:val="both"/>
                  </w:pPr>
                  <w:r>
                    <w:rPr>
                      <w:rFonts w:ascii="Times New Roman"/>
                      <w:b w:val="false"/>
                      <w:i w:val="false"/>
                      <w:color w:val="000000"/>
                      <w:sz w:val="20"/>
                    </w:rPr>
                    <w:t>
5.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2151"/>
                <w:p>
                  <w:pPr>
                    <w:spacing w:after="20"/>
                    <w:ind w:left="20"/>
                    <w:jc w:val="both"/>
                  </w:pPr>
                  <w:r>
                    <w:rPr>
                      <w:rFonts w:ascii="Times New Roman"/>
                      <w:b w:val="false"/>
                      <w:i w:val="false"/>
                      <w:color w:val="000000"/>
                      <w:sz w:val="20"/>
                    </w:rPr>
                    <w:t>
Еңбек функциясы 3:</w:t>
                  </w:r>
                </w:p>
                <w:bookmarkEnd w:id="2151"/>
                <w:p>
                  <w:pPr>
                    <w:spacing w:after="20"/>
                    <w:ind w:left="20"/>
                    <w:jc w:val="both"/>
                  </w:pPr>
                  <w:r>
                    <w:rPr>
                      <w:rFonts w:ascii="Times New Roman"/>
                      <w:b w:val="false"/>
                      <w:i w:val="false"/>
                      <w:color w:val="000000"/>
                      <w:sz w:val="20"/>
                    </w:rPr>
                    <w:t>
Инженерлік-техникалық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2152"/>
                <w:p>
                  <w:pPr>
                    <w:spacing w:after="20"/>
                    <w:ind w:left="20"/>
                    <w:jc w:val="both"/>
                  </w:pPr>
                  <w:r>
                    <w:rPr>
                      <w:rFonts w:ascii="Times New Roman"/>
                      <w:b w:val="false"/>
                      <w:i w:val="false"/>
                      <w:color w:val="000000"/>
                      <w:sz w:val="20"/>
                    </w:rPr>
                    <w:t>
Дағды 1:</w:t>
                  </w:r>
                </w:p>
                <w:bookmarkEnd w:id="2152"/>
                <w:p>
                  <w:pPr>
                    <w:spacing w:after="20"/>
                    <w:ind w:left="20"/>
                    <w:jc w:val="both"/>
                  </w:pPr>
                  <w:r>
                    <w:rPr>
                      <w:rFonts w:ascii="Times New Roman"/>
                      <w:b w:val="false"/>
                      <w:i w:val="false"/>
                      <w:color w:val="000000"/>
                      <w:sz w:val="20"/>
                    </w:rPr>
                    <w:t xml:space="preserve">
Өндіріске техникалық қызмет көрсетуді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2153"/>
                <w:p>
                  <w:pPr>
                    <w:spacing w:after="20"/>
                    <w:ind w:left="20"/>
                    <w:jc w:val="both"/>
                  </w:pPr>
                  <w:r>
                    <w:rPr>
                      <w:rFonts w:ascii="Times New Roman"/>
                      <w:b w:val="false"/>
                      <w:i w:val="false"/>
                      <w:color w:val="000000"/>
                      <w:sz w:val="20"/>
                    </w:rPr>
                    <w:t>
Машықтар:</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әрі тиімді орындау үшін өндірістік операцияларды инженерлік-техникалық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объектілердің инженерлік тұтастығын, техникалық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пайдалануға дайындығы мен сенімділігін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жабдықтың өмірлік циклін мониторингілеуді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техникалық дайындығының қажетті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 және сенімділік қағидаттарын енгізуді бақылау, тәуекелдерді басқару және жабдықтың тұтастығын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Инженерлік-техникалық қамтамасыз ету бойынша ішкі реттеуші құжаттарды әзірлеуді және өзектендіруді қамтамасыз ету және олардың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Активтердің тұтастығы, сенімділігі, шығындары және сапасы тұрғысынан техникалық қызмет көрсетуді ұйымдастырудың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Инженерлік-техникалық қамтамасыз ету саласында KPI әзірлеуді, іске асыруды және мониторингті қамтамасыз ету және инженерлік-техникалық қамтамасыз етудің тиімділігін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қызмет көрсету және жоспарлы-алдын ала жөндеу және жоспардан тыс жөндеу жоспарларын әзірлеп, іске асыруды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қызмет көрсетудің тиімділігін арттыру үшін инновациялық шешімдер мен технологияларды енгізу;</w:t>
                  </w:r>
                </w:p>
                <w:p>
                  <w:pPr>
                    <w:spacing w:after="20"/>
                    <w:ind w:left="20"/>
                    <w:jc w:val="both"/>
                  </w:pPr>
                  <w:r>
                    <w:rPr>
                      <w:rFonts w:ascii="Times New Roman"/>
                      <w:b w:val="false"/>
                      <w:i w:val="false"/>
                      <w:color w:val="000000"/>
                      <w:sz w:val="20"/>
                    </w:rPr>
                    <w:t>
12. Техникалық қызмет көрсету келісімшарттарын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2154"/>
                <w:p>
                  <w:pPr>
                    <w:spacing w:after="20"/>
                    <w:ind w:left="20"/>
                    <w:jc w:val="both"/>
                  </w:pPr>
                  <w:r>
                    <w:rPr>
                      <w:rFonts w:ascii="Times New Roman"/>
                      <w:b w:val="false"/>
                      <w:i w:val="false"/>
                      <w:color w:val="000000"/>
                      <w:sz w:val="20"/>
                    </w:rPr>
                    <w:t>
Білімдер:</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Инженерлік-техникалық қамтамасыз ету саласындағы Қазақстан Респубдикасы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инженерлік-техникалық қамтамасыз ету жөніндегі ішкі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2155"/>
                <w:p>
                  <w:pPr>
                    <w:spacing w:after="20"/>
                    <w:ind w:left="20"/>
                    <w:jc w:val="both"/>
                  </w:pPr>
                  <w:r>
                    <w:rPr>
                      <w:rFonts w:ascii="Times New Roman"/>
                      <w:b w:val="false"/>
                      <w:i w:val="false"/>
                      <w:color w:val="000000"/>
                      <w:sz w:val="20"/>
                    </w:rPr>
                    <w:t>
Дағды 2:</w:t>
                  </w:r>
                </w:p>
                <w:bookmarkEnd w:id="2155"/>
                <w:p>
                  <w:pPr>
                    <w:spacing w:after="20"/>
                    <w:ind w:left="20"/>
                    <w:jc w:val="both"/>
                  </w:pPr>
                  <w:r>
                    <w:rPr>
                      <w:rFonts w:ascii="Times New Roman"/>
                      <w:b w:val="false"/>
                      <w:i w:val="false"/>
                      <w:color w:val="000000"/>
                      <w:sz w:val="20"/>
                    </w:rPr>
                    <w:t>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2156"/>
                <w:p>
                  <w:pPr>
                    <w:spacing w:after="20"/>
                    <w:ind w:left="20"/>
                    <w:jc w:val="both"/>
                  </w:pPr>
                  <w:r>
                    <w:rPr>
                      <w:rFonts w:ascii="Times New Roman"/>
                      <w:b w:val="false"/>
                      <w:i w:val="false"/>
                      <w:color w:val="000000"/>
                      <w:sz w:val="20"/>
                    </w:rPr>
                    <w:t>
Машықтар:</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бойынша ұзақ мерзімді талаптарды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жаңғырту және пайдаланудан шығару стратегияларын қалыптастыру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стратегиясын іске асыруды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жөніндегі жоспарды әзірлеп,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жұмыстарына бюджетті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мақсаттарына, мұнай кен орындары үшін озық тәжірибеге, ұйым стандарттарына, нормативтік құқықтық актілерге сәйкес күрделі жөндеу бағдарламаларын, кесте мен сметаны әзірлеуді қамтамасыз ету;</w:t>
                  </w:r>
                </w:p>
                <w:p>
                  <w:pPr>
                    <w:spacing w:after="20"/>
                    <w:ind w:left="20"/>
                    <w:jc w:val="both"/>
                  </w:pPr>
                  <w:r>
                    <w:rPr>
                      <w:rFonts w:ascii="Times New Roman"/>
                      <w:b w:val="false"/>
                      <w:i w:val="false"/>
                      <w:color w:val="000000"/>
                      <w:sz w:val="20"/>
                    </w:rPr>
                    <w:t>
7. Шығындарды оңтайландыру бастамаларды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2157"/>
                <w:p>
                  <w:pPr>
                    <w:spacing w:after="20"/>
                    <w:ind w:left="20"/>
                    <w:jc w:val="both"/>
                  </w:pPr>
                  <w:r>
                    <w:rPr>
                      <w:rFonts w:ascii="Times New Roman"/>
                      <w:b w:val="false"/>
                      <w:i w:val="false"/>
                      <w:color w:val="000000"/>
                      <w:sz w:val="20"/>
                    </w:rPr>
                    <w:t>
Білімдер:</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1. Активтерді басқару қағидаттары (Asset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цикл мен қалдық ресурстарды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Сенімділік және операциялық дайындық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секторындағы жабдықтарды пайдалану регламенттері;</w:t>
                  </w:r>
                </w:p>
                <w:p>
                  <w:pPr>
                    <w:spacing w:after="20"/>
                    <w:ind w:left="20"/>
                    <w:jc w:val="both"/>
                  </w:pPr>
                  <w:r>
                    <w:rPr>
                      <w:rFonts w:ascii="Times New Roman"/>
                      <w:b w:val="false"/>
                      <w:i w:val="false"/>
                      <w:color w:val="000000"/>
                      <w:sz w:val="20"/>
                    </w:rPr>
                    <w:t>
5. Жабдыққа арналған нормативтік-техникалық құжаттама ұйым стандарттары және жергілікті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2158"/>
                <w:p>
                  <w:pPr>
                    <w:spacing w:after="20"/>
                    <w:ind w:left="20"/>
                    <w:jc w:val="both"/>
                  </w:pPr>
                  <w:r>
                    <w:rPr>
                      <w:rFonts w:ascii="Times New Roman"/>
                      <w:b w:val="false"/>
                      <w:i w:val="false"/>
                      <w:color w:val="000000"/>
                      <w:sz w:val="20"/>
                    </w:rPr>
                    <w:t>
Дағды 3:</w:t>
                  </w:r>
                </w:p>
                <w:bookmarkEnd w:id="2158"/>
                <w:p>
                  <w:pPr>
                    <w:spacing w:after="20"/>
                    <w:ind w:left="20"/>
                    <w:jc w:val="both"/>
                  </w:pPr>
                  <w:r>
                    <w:rPr>
                      <w:rFonts w:ascii="Times New Roman"/>
                      <w:b w:val="false"/>
                      <w:i w:val="false"/>
                      <w:color w:val="000000"/>
                      <w:sz w:val="20"/>
                    </w:rPr>
                    <w:t xml:space="preserve">
Техникалық өзгерістер мен жаңғыртуды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2159"/>
                <w:p>
                  <w:pPr>
                    <w:spacing w:after="20"/>
                    <w:ind w:left="20"/>
                    <w:jc w:val="both"/>
                  </w:pPr>
                  <w:r>
                    <w:rPr>
                      <w:rFonts w:ascii="Times New Roman"/>
                      <w:b w:val="false"/>
                      <w:i w:val="false"/>
                      <w:color w:val="000000"/>
                      <w:sz w:val="20"/>
                    </w:rPr>
                    <w:t>
Машықтар:</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трендтерді талдау және жабдықты жаңғырту саласындағы жаңа шешімдердің техникалық-экономикалық негіздемесін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пен ресурс үнемдеуге назар аудара отырып, реконструкциялау және жаңғырту жөніндегі іс-шараларды әзірлеп,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автоматтандырылған басқару жүйелерін енгізуді және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Пилоттық жобаларға бастамашылық ету және табысты бастамаларды тарату;</w:t>
                  </w:r>
                </w:p>
                <w:p>
                  <w:pPr>
                    <w:spacing w:after="20"/>
                    <w:ind w:left="20"/>
                    <w:jc w:val="both"/>
                  </w:pPr>
                  <w:r>
                    <w:rPr>
                      <w:rFonts w:ascii="Times New Roman"/>
                      <w:b w:val="false"/>
                      <w:i w:val="false"/>
                      <w:color w:val="000000"/>
                      <w:sz w:val="20"/>
                    </w:rPr>
                    <w:t>
5. Технологиялардың трансферін (өтуін) және халықаралық тәжірибені бейімдеуді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1" w:id="2160"/>
                <w:p>
                  <w:pPr>
                    <w:spacing w:after="20"/>
                    <w:ind w:left="20"/>
                    <w:jc w:val="both"/>
                  </w:pPr>
                  <w:r>
                    <w:rPr>
                      <w:rFonts w:ascii="Times New Roman"/>
                      <w:b w:val="false"/>
                      <w:i w:val="false"/>
                      <w:color w:val="000000"/>
                      <w:sz w:val="20"/>
                    </w:rPr>
                    <w:t>
Білімдер:</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инновациялық аудит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цифрлық шешімдер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 техникалық трансформациялаудағы әлемдік тәжірибе мен трендтер;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менеджмент;</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2161"/>
                <w:p>
                  <w:pPr>
                    <w:spacing w:after="20"/>
                    <w:ind w:left="20"/>
                    <w:jc w:val="both"/>
                  </w:pPr>
                  <w:r>
                    <w:rPr>
                      <w:rFonts w:ascii="Times New Roman"/>
                      <w:b w:val="false"/>
                      <w:i w:val="false"/>
                      <w:color w:val="000000"/>
                      <w:sz w:val="20"/>
                    </w:rPr>
                    <w:t>
Еңбек функциясы 4:</w:t>
                  </w:r>
                </w:p>
                <w:bookmarkEnd w:id="2161"/>
                <w:p>
                  <w:pPr>
                    <w:spacing w:after="20"/>
                    <w:ind w:left="20"/>
                    <w:jc w:val="both"/>
                  </w:pPr>
                  <w:r>
                    <w:rPr>
                      <w:rFonts w:ascii="Times New Roman"/>
                      <w:b w:val="false"/>
                      <w:i w:val="false"/>
                      <w:color w:val="000000"/>
                      <w:sz w:val="20"/>
                    </w:rPr>
                    <w:t>
Қауіпсіздік, тәуекелдерді басқару және өндірістік процестердің аудиті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2162"/>
                <w:p>
                  <w:pPr>
                    <w:spacing w:after="20"/>
                    <w:ind w:left="20"/>
                    <w:jc w:val="both"/>
                  </w:pPr>
                  <w:r>
                    <w:rPr>
                      <w:rFonts w:ascii="Times New Roman"/>
                      <w:b w:val="false"/>
                      <w:i w:val="false"/>
                      <w:color w:val="000000"/>
                      <w:sz w:val="20"/>
                    </w:rPr>
                    <w:t>
Дағды 1:</w:t>
                  </w:r>
                </w:p>
                <w:bookmarkEnd w:id="2162"/>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163"/>
                <w:p>
                  <w:pPr>
                    <w:spacing w:after="20"/>
                    <w:ind w:left="20"/>
                    <w:jc w:val="both"/>
                  </w:pPr>
                  <w:r>
                    <w:rPr>
                      <w:rFonts w:ascii="Times New Roman"/>
                      <w:b w:val="false"/>
                      <w:i w:val="false"/>
                      <w:color w:val="000000"/>
                      <w:sz w:val="20"/>
                    </w:rPr>
                    <w:t>
Машықтар:</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өнеркәсіптік қауіпсіздік, еңбекті қорғау және экологияны, қоршаған ортаны қорғау талаптарына сәйкес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жағынан қауіпсіз технологияларды енгізуге және шығарындылар мен қалдықтарды бақылауға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беретін бөлімшелердегі жұмыс орындарында қауіпсіздік бойынша тәуекелдер мен ұсыныстар (жедел желі, мобильді қосымшалар, жасырын нысандар) туралы хабарлау жүйесінің жұмыс істеуін қамтамасыз ету;</w:t>
                  </w:r>
                </w:p>
                <w:p>
                  <w:pPr>
                    <w:spacing w:after="20"/>
                    <w:ind w:left="20"/>
                    <w:jc w:val="both"/>
                  </w:pPr>
                  <w:r>
                    <w:rPr>
                      <w:rFonts w:ascii="Times New Roman"/>
                      <w:b w:val="false"/>
                      <w:i w:val="false"/>
                      <w:color w:val="000000"/>
                      <w:sz w:val="20"/>
                    </w:rPr>
                    <w:t>
4. Қауіпсіздік мәдениетін жақсарту бойынша басшылықпен және қызметкерлермен ашық талқылауды қамтамасыз ету, өнеркәсіптік қауіпсіздік пен еңбекті қорғау бойынша жақсартулардың рөлдік моделі және жолсерігі болу, сондай-ақ есеп беретін бөлімшелерде қауіпсіздік мәдениетін үздіксіз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2164"/>
                <w:p>
                  <w:pPr>
                    <w:spacing w:after="20"/>
                    <w:ind w:left="20"/>
                    <w:jc w:val="both"/>
                  </w:pPr>
                  <w:r>
                    <w:rPr>
                      <w:rFonts w:ascii="Times New Roman"/>
                      <w:b w:val="false"/>
                      <w:i w:val="false"/>
                      <w:color w:val="000000"/>
                      <w:sz w:val="20"/>
                    </w:rPr>
                    <w:t>
Білімдер:</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Мінез-құлық қауіпсіздігі және қауіпсіздік мәдениетін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жұмыстарды қауіпсіз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қоршаған ортаны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сервистері, кадрлық және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9.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2165"/>
                <w:p>
                  <w:pPr>
                    <w:spacing w:after="20"/>
                    <w:ind w:left="20"/>
                    <w:jc w:val="both"/>
                  </w:pPr>
                  <w:r>
                    <w:rPr>
                      <w:rFonts w:ascii="Times New Roman"/>
                      <w:b w:val="false"/>
                      <w:i w:val="false"/>
                      <w:color w:val="000000"/>
                      <w:sz w:val="20"/>
                    </w:rPr>
                    <w:t>
Дағды 2:</w:t>
                  </w:r>
                </w:p>
                <w:bookmarkEnd w:id="2165"/>
                <w:p>
                  <w:pPr>
                    <w:spacing w:after="20"/>
                    <w:ind w:left="20"/>
                    <w:jc w:val="both"/>
                  </w:pPr>
                  <w:r>
                    <w:rPr>
                      <w:rFonts w:ascii="Times New Roman"/>
                      <w:b w:val="false"/>
                      <w:i w:val="false"/>
                      <w:color w:val="000000"/>
                      <w:sz w:val="20"/>
                    </w:rPr>
                    <w:t>
Қауіпсіздік стандарттарын сақтау және апатқа дайын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2166"/>
                <w:p>
                  <w:pPr>
                    <w:spacing w:after="20"/>
                    <w:ind w:left="20"/>
                    <w:jc w:val="both"/>
                  </w:pPr>
                  <w:r>
                    <w:rPr>
                      <w:rFonts w:ascii="Times New Roman"/>
                      <w:b w:val="false"/>
                      <w:i w:val="false"/>
                      <w:color w:val="000000"/>
                      <w:sz w:val="20"/>
                    </w:rPr>
                    <w:t>
Машықтар:</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бағынысты және мердігер ұйымдар үшін салауатты және қауіпсіз еңбек жағдайларын қамтамасыз ету, сондай-ақ олардың заңнамалық және өзге де құқықтық актілер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стандарттары мен қағидалары бойынша есеп беретін бөлімшелер қызметкерлерін даярлау және олардың білімін тексеру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дайындығын қамтамасыз ету және өндірістік объектілерді апаттық оқиғалар мен төтенше жағдайларға материалдық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Апаттық оқиғалар мен төтенше жағдайларға персоналды дайындау және ден қою процестерін ұйымдастыруды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оқиғаларды азайту шараларын әзірлеуді қамтамасыз ету;</w:t>
                  </w:r>
                </w:p>
                <w:p>
                  <w:pPr>
                    <w:spacing w:after="20"/>
                    <w:ind w:left="20"/>
                    <w:jc w:val="both"/>
                  </w:pPr>
                  <w:r>
                    <w:rPr>
                      <w:rFonts w:ascii="Times New Roman"/>
                      <w:b w:val="false"/>
                      <w:i w:val="false"/>
                      <w:color w:val="000000"/>
                      <w:sz w:val="20"/>
                    </w:rPr>
                    <w:t>
6. Мердігер ұйымдардың өнеркәсіптік қауіпсіздік, еңбекті қорғау, қоршаған ортаны қорғау және экологиялық қауіпсіздік саласындағы ұйымның нормалары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167"/>
                <w:p>
                  <w:pPr>
                    <w:spacing w:after="20"/>
                    <w:ind w:left="20"/>
                    <w:jc w:val="both"/>
                  </w:pPr>
                  <w:r>
                    <w:rPr>
                      <w:rFonts w:ascii="Times New Roman"/>
                      <w:b w:val="false"/>
                      <w:i w:val="false"/>
                      <w:color w:val="000000"/>
                      <w:sz w:val="20"/>
                    </w:rPr>
                    <w:t>
Білімдер:</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және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процестердің сақталуын бағалау;</w:t>
                  </w:r>
                </w:p>
                <w:p>
                  <w:pPr>
                    <w:spacing w:after="20"/>
                    <w:ind w:left="20"/>
                    <w:jc w:val="both"/>
                  </w:pPr>
                  <w:r>
                    <w:rPr>
                      <w:rFonts w:ascii="Times New Roman"/>
                      <w:b w:val="false"/>
                      <w:i w:val="false"/>
                      <w:color w:val="000000"/>
                      <w:sz w:val="20"/>
                    </w:rPr>
                    <w:t>
3. Экологиялық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2168"/>
                <w:p>
                  <w:pPr>
                    <w:spacing w:after="20"/>
                    <w:ind w:left="20"/>
                    <w:jc w:val="both"/>
                  </w:pPr>
                  <w:r>
                    <w:rPr>
                      <w:rFonts w:ascii="Times New Roman"/>
                      <w:b w:val="false"/>
                      <w:i w:val="false"/>
                      <w:color w:val="000000"/>
                      <w:sz w:val="20"/>
                    </w:rPr>
                    <w:t>
Дағды 3:</w:t>
                  </w:r>
                </w:p>
                <w:bookmarkEnd w:id="2168"/>
                <w:p>
                  <w:pPr>
                    <w:spacing w:after="20"/>
                    <w:ind w:left="20"/>
                    <w:jc w:val="both"/>
                  </w:pPr>
                  <w:r>
                    <w:rPr>
                      <w:rFonts w:ascii="Times New Roman"/>
                      <w:b w:val="false"/>
                      <w:i w:val="false"/>
                      <w:color w:val="000000"/>
                      <w:sz w:val="20"/>
                    </w:rPr>
                    <w:t xml:space="preserve">
Өндірістегі тәуекелдерді басқару жүйесінің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2169"/>
                <w:p>
                  <w:pPr>
                    <w:spacing w:after="20"/>
                    <w:ind w:left="20"/>
                    <w:jc w:val="both"/>
                  </w:pPr>
                  <w:r>
                    <w:rPr>
                      <w:rFonts w:ascii="Times New Roman"/>
                      <w:b w:val="false"/>
                      <w:i w:val="false"/>
                      <w:color w:val="000000"/>
                      <w:sz w:val="20"/>
                    </w:rPr>
                    <w:t>
Машықтар:</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1. Есеп беретін бөлімшелерде тәуекелдерді басқару процесіне жалпы басшылықты және үздіксіздігін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ықтимал тәуекелдерін уақтылы әрі сапалы талдауды қамтамасыз ету; </w:t>
                  </w:r>
                </w:p>
                <w:p>
                  <w:pPr>
                    <w:spacing w:after="20"/>
                    <w:ind w:left="20"/>
                    <w:jc w:val="both"/>
                  </w:pPr>
                  <w:r>
                    <w:rPr>
                      <w:rFonts w:ascii="Times New Roman"/>
                      <w:b w:val="false"/>
                      <w:i w:val="false"/>
                      <w:color w:val="000000"/>
                      <w:sz w:val="20"/>
                    </w:rPr>
                    <w:t>
3. Есеп беретін бөлімшелердің қызмет саласы шеңберінде тәуекелдерді уақтылы сәйкестендіруді және бағалауды қамтамасыз ету, қолда бар ресурстар мен өкілеттіктер шеңберінде тәуекелдерді басқару жөніндегі іс-шараларды әзірлеп,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2170"/>
                <w:p>
                  <w:pPr>
                    <w:spacing w:after="20"/>
                    <w:ind w:left="20"/>
                    <w:jc w:val="both"/>
                  </w:pPr>
                  <w:r>
                    <w:rPr>
                      <w:rFonts w:ascii="Times New Roman"/>
                      <w:b w:val="false"/>
                      <w:i w:val="false"/>
                      <w:color w:val="000000"/>
                      <w:sz w:val="20"/>
                    </w:rPr>
                    <w:t>
Білімдер:</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және қоршаған ортаны қорғау жөніндегі талаптар мен нормалар;</w:t>
                  </w:r>
                </w:p>
                <w:p>
                  <w:pPr>
                    <w:spacing w:after="20"/>
                    <w:ind w:left="20"/>
                    <w:jc w:val="both"/>
                  </w:pPr>
                  <w:r>
                    <w:rPr>
                      <w:rFonts w:ascii="Times New Roman"/>
                      <w:b w:val="false"/>
                      <w:i w:val="false"/>
                      <w:color w:val="000000"/>
                      <w:sz w:val="20"/>
                    </w:rPr>
                    <w:t>
4.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2171"/>
                <w:p>
                  <w:pPr>
                    <w:spacing w:after="20"/>
                    <w:ind w:left="20"/>
                    <w:jc w:val="both"/>
                  </w:pPr>
                  <w:r>
                    <w:rPr>
                      <w:rFonts w:ascii="Times New Roman"/>
                      <w:b w:val="false"/>
                      <w:i w:val="false"/>
                      <w:color w:val="000000"/>
                      <w:sz w:val="20"/>
                    </w:rPr>
                    <w:t>
Дағды 4:</w:t>
                  </w:r>
                </w:p>
                <w:bookmarkEnd w:id="2171"/>
                <w:p>
                  <w:pPr>
                    <w:spacing w:after="20"/>
                    <w:ind w:left="20"/>
                    <w:jc w:val="both"/>
                  </w:pPr>
                  <w:r>
                    <w:rPr>
                      <w:rFonts w:ascii="Times New Roman"/>
                      <w:b w:val="false"/>
                      <w:i w:val="false"/>
                      <w:color w:val="000000"/>
                      <w:sz w:val="20"/>
                    </w:rPr>
                    <w:t xml:space="preserve">
Өндірістік процестерді ішкі бақылауды, тексерулерді және аудиттерін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2172"/>
                <w:p>
                  <w:pPr>
                    <w:spacing w:after="20"/>
                    <w:ind w:left="20"/>
                    <w:jc w:val="both"/>
                  </w:pPr>
                  <w:r>
                    <w:rPr>
                      <w:rFonts w:ascii="Times New Roman"/>
                      <w:b w:val="false"/>
                      <w:i w:val="false"/>
                      <w:color w:val="000000"/>
                      <w:sz w:val="20"/>
                    </w:rPr>
                    <w:t>
Машықтар:</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ішкі нормативтік талаптары мен заңнамалық нормаларға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блоктың мүдделерін білдіру және аудит, бақылаушы органдардың тексерулерін жүргізу кезінде көмек көрсету;</w:t>
                  </w:r>
                </w:p>
                <w:p>
                  <w:pPr>
                    <w:spacing w:after="20"/>
                    <w:ind w:left="20"/>
                    <w:jc w:val="both"/>
                  </w:pPr>
                  <w:r>
                    <w:rPr>
                      <w:rFonts w:ascii="Times New Roman"/>
                      <w:b w:val="false"/>
                      <w:i w:val="false"/>
                      <w:color w:val="000000"/>
                      <w:sz w:val="20"/>
                    </w:rPr>
                    <w:t>
3. Өндіріс процестерінің тиімділігін арттыруға бағытталған аудит және тексерулер нәтижелері бойынша ұсынылған ұсынымдардың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2173"/>
                <w:p>
                  <w:pPr>
                    <w:spacing w:after="20"/>
                    <w:ind w:left="20"/>
                    <w:jc w:val="both"/>
                  </w:pPr>
                  <w:r>
                    <w:rPr>
                      <w:rFonts w:ascii="Times New Roman"/>
                      <w:b w:val="false"/>
                      <w:i w:val="false"/>
                      <w:color w:val="000000"/>
                      <w:sz w:val="20"/>
                    </w:rPr>
                    <w:t>
Білімдер:</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операцияларға аудит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оқиғаларды және штаттан тыс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Процестердің тиімділігін бағалау;</w:t>
                  </w:r>
                </w:p>
                <w:p>
                  <w:pPr>
                    <w:spacing w:after="20"/>
                    <w:ind w:left="20"/>
                    <w:jc w:val="both"/>
                  </w:pPr>
                  <w:r>
                    <w:rPr>
                      <w:rFonts w:ascii="Times New Roman"/>
                      <w:b w:val="false"/>
                      <w:i w:val="false"/>
                      <w:color w:val="000000"/>
                      <w:sz w:val="20"/>
                    </w:rPr>
                    <w:t>
5. Процестерді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2174"/>
                <w:p>
                  <w:pPr>
                    <w:spacing w:after="20"/>
                    <w:ind w:left="20"/>
                    <w:jc w:val="both"/>
                  </w:pPr>
                  <w:r>
                    <w:rPr>
                      <w:rFonts w:ascii="Times New Roman"/>
                      <w:b w:val="false"/>
                      <w:i w:val="false"/>
                      <w:color w:val="000000"/>
                      <w:sz w:val="20"/>
                    </w:rPr>
                    <w:t>
Қосымша еңбек функциясы 1:</w:t>
                  </w:r>
                </w:p>
                <w:bookmarkEnd w:id="2174"/>
                <w:p>
                  <w:pPr>
                    <w:spacing w:after="20"/>
                    <w:ind w:left="20"/>
                    <w:jc w:val="both"/>
                  </w:pPr>
                  <w:r>
                    <w:rPr>
                      <w:rFonts w:ascii="Times New Roman"/>
                      <w:b w:val="false"/>
                      <w:i w:val="false"/>
                      <w:color w:val="000000"/>
                      <w:sz w:val="20"/>
                    </w:rPr>
                    <w:t>
Өндірістік қызметтің логистикалық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2175"/>
                <w:p>
                  <w:pPr>
                    <w:spacing w:after="20"/>
                    <w:ind w:left="20"/>
                    <w:jc w:val="both"/>
                  </w:pPr>
                  <w:r>
                    <w:rPr>
                      <w:rFonts w:ascii="Times New Roman"/>
                      <w:b w:val="false"/>
                      <w:i w:val="false"/>
                      <w:color w:val="000000"/>
                      <w:sz w:val="20"/>
                    </w:rPr>
                    <w:t>
Дағды 1:</w:t>
                  </w:r>
                </w:p>
                <w:bookmarkEnd w:id="2175"/>
                <w:p>
                  <w:pPr>
                    <w:spacing w:after="20"/>
                    <w:ind w:left="20"/>
                    <w:jc w:val="both"/>
                  </w:pPr>
                  <w:r>
                    <w:rPr>
                      <w:rFonts w:ascii="Times New Roman"/>
                      <w:b w:val="false"/>
                      <w:i w:val="false"/>
                      <w:color w:val="000000"/>
                      <w:sz w:val="20"/>
                    </w:rPr>
                    <w:t>
Логистикалық функция мен ресурстарды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2176"/>
                <w:p>
                  <w:pPr>
                    <w:spacing w:after="20"/>
                    <w:ind w:left="20"/>
                    <w:jc w:val="both"/>
                  </w:pPr>
                  <w:r>
                    <w:rPr>
                      <w:rFonts w:ascii="Times New Roman"/>
                      <w:b w:val="false"/>
                      <w:i w:val="false"/>
                      <w:color w:val="000000"/>
                      <w:sz w:val="20"/>
                    </w:rPr>
                    <w:t>
Машықтар:</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міндеттерге сәйкес персоналды, процестерді және құралдарды қоса алғанда, логистикалық бөлімшелердің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қамтамасыз ету және шығындарды оңтайландыру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интеграцияланған логистикалық моделін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тәуекелдерді басқару;</w:t>
                  </w:r>
                </w:p>
                <w:p>
                  <w:pPr>
                    <w:spacing w:after="20"/>
                    <w:ind w:left="20"/>
                    <w:jc w:val="both"/>
                  </w:pPr>
                  <w:r>
                    <w:rPr>
                      <w:rFonts w:ascii="Times New Roman"/>
                      <w:b w:val="false"/>
                      <w:i w:val="false"/>
                      <w:color w:val="000000"/>
                      <w:sz w:val="20"/>
                    </w:rPr>
                    <w:t>
5. Мердігерлік ұйымдарды басқаруды және логистикалық келісімшарттардың орындалуын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2177"/>
                <w:p>
                  <w:pPr>
                    <w:spacing w:after="20"/>
                    <w:ind w:left="20"/>
                    <w:jc w:val="both"/>
                  </w:pPr>
                  <w:r>
                    <w:rPr>
                      <w:rFonts w:ascii="Times New Roman"/>
                      <w:b w:val="false"/>
                      <w:i w:val="false"/>
                      <w:color w:val="000000"/>
                      <w:sz w:val="20"/>
                    </w:rPr>
                    <w:t>
Білімдер:</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Логистиканы басқару қағидаттары;</w:t>
                  </w:r>
                </w:p>
                <w:p>
                  <w:pPr>
                    <w:spacing w:after="20"/>
                    <w:ind w:left="20"/>
                    <w:jc w:val="both"/>
                  </w:pPr>
                  <w:r>
                    <w:rPr>
                      <w:rFonts w:ascii="Times New Roman"/>
                      <w:b w:val="false"/>
                      <w:i w:val="false"/>
                      <w:color w:val="000000"/>
                      <w:sz w:val="20"/>
                    </w:rPr>
                    <w:t>
6.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2178"/>
                <w:p>
                  <w:pPr>
                    <w:spacing w:after="20"/>
                    <w:ind w:left="20"/>
                    <w:jc w:val="both"/>
                  </w:pPr>
                  <w:r>
                    <w:rPr>
                      <w:rFonts w:ascii="Times New Roman"/>
                      <w:b w:val="false"/>
                      <w:i w:val="false"/>
                      <w:color w:val="000000"/>
                      <w:sz w:val="20"/>
                    </w:rPr>
                    <w:t>
Дағды 2:</w:t>
                  </w:r>
                </w:p>
                <w:bookmarkEnd w:id="2178"/>
                <w:p>
                  <w:pPr>
                    <w:spacing w:after="20"/>
                    <w:ind w:left="20"/>
                    <w:jc w:val="both"/>
                  </w:pPr>
                  <w:r>
                    <w:rPr>
                      <w:rFonts w:ascii="Times New Roman"/>
                      <w:b w:val="false"/>
                      <w:i w:val="false"/>
                      <w:color w:val="000000"/>
                      <w:sz w:val="20"/>
                    </w:rPr>
                    <w:t xml:space="preserve">
Өндірістік қызметті логистикалық қолдауды ұйымдастыру және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2179"/>
                <w:p>
                  <w:pPr>
                    <w:spacing w:after="20"/>
                    <w:ind w:left="20"/>
                    <w:jc w:val="both"/>
                  </w:pPr>
                  <w:r>
                    <w:rPr>
                      <w:rFonts w:ascii="Times New Roman"/>
                      <w:b w:val="false"/>
                      <w:i w:val="false"/>
                      <w:color w:val="000000"/>
                      <w:sz w:val="20"/>
                    </w:rPr>
                    <w:t>
Машықтар:</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логистикалық операцияларды, қалдықтарды басқаруды және қойма процестерін тиімді үйлестіруді, сондай-ақ логистикалық шығындарды оңтайландыруды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 шеңберінде материалдық-техникалық жабдықтаудың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оқиғалар мен бұзылыстарға жедел ден қоюды қамтамасыз ету және айқынсыздық жағдайында шешім қабылдау;</w:t>
                  </w:r>
                </w:p>
                <w:p>
                  <w:pPr>
                    <w:spacing w:after="20"/>
                    <w:ind w:left="20"/>
                    <w:jc w:val="both"/>
                  </w:pPr>
                  <w:r>
                    <w:rPr>
                      <w:rFonts w:ascii="Times New Roman"/>
                      <w:b w:val="false"/>
                      <w:i w:val="false"/>
                      <w:color w:val="000000"/>
                      <w:sz w:val="20"/>
                    </w:rPr>
                    <w:t>
4. Логистикалық операциялардың барлық кезеңдерінде қауіпсіздік нормалары мен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2180"/>
                <w:p>
                  <w:pPr>
                    <w:spacing w:after="20"/>
                    <w:ind w:left="20"/>
                    <w:jc w:val="both"/>
                  </w:pPr>
                  <w:r>
                    <w:rPr>
                      <w:rFonts w:ascii="Times New Roman"/>
                      <w:b w:val="false"/>
                      <w:i w:val="false"/>
                      <w:color w:val="000000"/>
                      <w:sz w:val="20"/>
                    </w:rPr>
                    <w:t>
Білімдер:</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Логистиканы басқару қағидаттары;</w:t>
                  </w:r>
                </w:p>
                <w:p>
                  <w:pPr>
                    <w:spacing w:after="20"/>
                    <w:ind w:left="20"/>
                    <w:jc w:val="both"/>
                  </w:pPr>
                  <w:r>
                    <w:rPr>
                      <w:rFonts w:ascii="Times New Roman"/>
                      <w:b w:val="false"/>
                      <w:i w:val="false"/>
                      <w:color w:val="000000"/>
                      <w:sz w:val="20"/>
                    </w:rPr>
                    <w:t>
5.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2181"/>
                <w:p>
                  <w:pPr>
                    <w:spacing w:after="20"/>
                    <w:ind w:left="20"/>
                    <w:jc w:val="both"/>
                  </w:pPr>
                  <w:r>
                    <w:rPr>
                      <w:rFonts w:ascii="Times New Roman"/>
                      <w:b w:val="false"/>
                      <w:i w:val="false"/>
                      <w:color w:val="000000"/>
                      <w:sz w:val="20"/>
                    </w:rPr>
                    <w:t>
Бизнесті түсіну</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стандарттары, кен орнын игеру және мұнай мен газ өндіру саласындағы мемлекетаралық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және теңізде бұрғылау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bl>
          <w:p/>
          <w:p>
            <w:pPr>
              <w:spacing w:after="20"/>
              <w:ind w:left="20"/>
              <w:jc w:val="both"/>
            </w:pPr>
          </w:p>
          <w:p>
            <w:pPr>
              <w:spacing w:after="20"/>
              <w:ind w:left="20"/>
              <w:jc w:val="both"/>
            </w:pPr>
            <w:r>
              <w:rPr>
                <w:rFonts w:ascii="Times New Roman"/>
                <w:b w:val="false"/>
                <w:i w:val="false"/>
                <w:color w:val="000000"/>
                <w:sz w:val="20"/>
              </w:rPr>
              <w:t>
11. "Бөлім бастығы (өндіруші өнеркәсіп)" кәсібінің карточкасы: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218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 74 Өндірістік бөлім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2183"/>
          <w:p>
            <w:pPr>
              <w:spacing w:after="20"/>
              <w:ind w:left="20"/>
              <w:jc w:val="both"/>
            </w:pPr>
            <w:r>
              <w:rPr>
                <w:rFonts w:ascii="Times New Roman"/>
                <w:b w:val="false"/>
                <w:i w:val="false"/>
                <w:color w:val="000000"/>
                <w:sz w:val="20"/>
              </w:rPr>
              <w:t>
Білім деңгейі:</w:t>
            </w:r>
          </w:p>
          <w:bookmarkEnd w:id="218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2184"/>
          <w:p>
            <w:pPr>
              <w:spacing w:after="20"/>
              <w:ind w:left="20"/>
              <w:jc w:val="both"/>
            </w:pPr>
            <w:r>
              <w:rPr>
                <w:rFonts w:ascii="Times New Roman"/>
                <w:b w:val="false"/>
                <w:i w:val="false"/>
                <w:color w:val="000000"/>
                <w:sz w:val="20"/>
              </w:rPr>
              <w:t>
Мамандық:</w:t>
            </w:r>
          </w:p>
          <w:bookmarkEnd w:id="218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2185"/>
          <w:p>
            <w:pPr>
              <w:spacing w:after="20"/>
              <w:ind w:left="20"/>
              <w:jc w:val="both"/>
            </w:pPr>
            <w:r>
              <w:rPr>
                <w:rFonts w:ascii="Times New Roman"/>
                <w:b w:val="false"/>
                <w:i w:val="false"/>
                <w:color w:val="000000"/>
                <w:sz w:val="20"/>
              </w:rPr>
              <w:t>
Біліктілік:</w:t>
            </w:r>
          </w:p>
          <w:bookmarkEnd w:id="21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1322-0-070 - Учаске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бойынша белгіленген жоспардың орындалуына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бұрғылау жоспарын орындауға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2186"/>
          <w:p>
            <w:pPr>
              <w:spacing w:after="20"/>
              <w:ind w:left="20"/>
              <w:jc w:val="both"/>
            </w:pPr>
            <w:r>
              <w:rPr>
                <w:rFonts w:ascii="Times New Roman"/>
                <w:b w:val="false"/>
                <w:i w:val="false"/>
                <w:color w:val="000000"/>
                <w:sz w:val="20"/>
              </w:rPr>
              <w:t>
Еңбек функциясы 1:</w:t>
            </w:r>
          </w:p>
          <w:bookmarkEnd w:id="2186"/>
          <w:p>
            <w:pPr>
              <w:spacing w:after="20"/>
              <w:ind w:left="20"/>
              <w:jc w:val="both"/>
            </w:pPr>
            <w:r>
              <w:rPr>
                <w:rFonts w:ascii="Times New Roman"/>
                <w:b w:val="false"/>
                <w:i w:val="false"/>
                <w:color w:val="000000"/>
                <w:sz w:val="20"/>
              </w:rPr>
              <w:t>
Белгіленген бұрғылау жоспарын орындауға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2187"/>
          <w:p>
            <w:pPr>
              <w:spacing w:after="20"/>
              <w:ind w:left="20"/>
              <w:jc w:val="both"/>
            </w:pPr>
            <w:r>
              <w:rPr>
                <w:rFonts w:ascii="Times New Roman"/>
                <w:b w:val="false"/>
                <w:i w:val="false"/>
                <w:color w:val="000000"/>
                <w:sz w:val="20"/>
              </w:rPr>
              <w:t>
Дағды 1:</w:t>
            </w:r>
          </w:p>
          <w:bookmarkEnd w:id="2187"/>
          <w:p>
            <w:pPr>
              <w:spacing w:after="20"/>
              <w:ind w:left="20"/>
              <w:jc w:val="both"/>
            </w:pPr>
            <w:r>
              <w:rPr>
                <w:rFonts w:ascii="Times New Roman"/>
                <w:b w:val="false"/>
                <w:i w:val="false"/>
                <w:color w:val="000000"/>
                <w:sz w:val="20"/>
              </w:rPr>
              <w:t>
Өндірісті технологиялық құжаттамамен әзірлеу мен қамтамасыз етуге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2188"/>
          <w:p>
            <w:pPr>
              <w:spacing w:after="20"/>
              <w:ind w:left="20"/>
              <w:jc w:val="both"/>
            </w:pPr>
            <w:r>
              <w:rPr>
                <w:rFonts w:ascii="Times New Roman"/>
                <w:b w:val="false"/>
                <w:i w:val="false"/>
                <w:color w:val="000000"/>
                <w:sz w:val="20"/>
              </w:rPr>
              <w:t>
Машықтар: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техникалық даярлығының қажетті деңгейін қамтамасыз ету, өндіріс тиімділігі мен еңбек өнімділігін арттыру, шығындарды (материалдық, қаржылық, еңбек)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(сызбаларды, ерекшеліктерді, техникалық шарттарды, технологиялық карталарды, регламенттерді, техникалық тапсырмаларды) уақтылы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техникалық құжаттамамен, материалдармен, жабдықтармен, құралдармен және уақытылы қамтамасыз етуді жедел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 техникалық ресурстарды үнемдеу бойынша ұйымдастыру-техникалық іс-шараларды әзірлеу, материалдардың ұтымды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кезінде бұрғылаудың, цементтеудің ұтымды әдістерін және технологиялық процестер режимдерінің оңтайлы параметрлерін белгілеу бойынша технологиялық ұсыныстарды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Ұйымды материалдық-техникалық қамтамасыз ету жөніндегі тапсырмаларды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Бригадалар, учаскелер, цехтар үшін өндірістік бағдарламалар мен күнтізбелік кестелерді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 сұйықтықтарын дайындауды, өңдеуді және тығыздауды жетілдіру жөніндегі параметрлер мен рецептураны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 учаскесіндегі жұмыстарды басқару, оның ішінде бұрғылау процесі, ұңғыманы игеру, Ұңғымаларды жөндеу, ұңғымадағы технологиялық жұмыстар, ұңғыманы сынау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тиісті жоспарлауды және персоналды жасақтауды қамтамасыз ету мақсатында бұрғылау мердігерінің персоналы мен қызмет көрсетушінің жұмысын бақылау.</w:t>
            </w:r>
          </w:p>
          <w:p>
            <w:pPr>
              <w:spacing w:after="20"/>
              <w:ind w:left="20"/>
              <w:jc w:val="both"/>
            </w:pPr>
            <w:r>
              <w:rPr>
                <w:rFonts w:ascii="Times New Roman"/>
                <w:b w:val="false"/>
                <w:i w:val="false"/>
                <w:color w:val="000000"/>
                <w:sz w:val="20"/>
              </w:rPr>
              <w:t>
11.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2189"/>
          <w:p>
            <w:pPr>
              <w:spacing w:after="20"/>
              <w:ind w:left="20"/>
              <w:jc w:val="both"/>
            </w:pPr>
            <w:r>
              <w:rPr>
                <w:rFonts w:ascii="Times New Roman"/>
                <w:b w:val="false"/>
                <w:i w:val="false"/>
                <w:color w:val="000000"/>
                <w:sz w:val="20"/>
              </w:rPr>
              <w:t>
Білімдер:</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басшылыққа алынатын басқа да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конструкциялары мен технологиялық параметрлерін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игеру және күрделі жөндеу, Бұрғылау станоктарының ұтымды қозғалысы бойынша өндірістік кестелерді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салуға техникалық құжаттаманы (геологиялық - техникалық нарядтар, режимдік - технологиялық карталар)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салудың барлық аспектілері, ұңғымадағы технологиялық жұмыстар және бұрғылау қондырғыларын, қондырғыларды қолдана отырып, ұңғымаларды жөндеу, ұңғымаларды жөндеу, икемді сорғы-компрессорлық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қысымда және жоғары температурада жүргізілетін каротаж және арқан жұмыстары, сондай-ақ күкіртті қосылыстар ортасында жұмыс істеу.</w:t>
            </w:r>
          </w:p>
          <w:p>
            <w:pPr>
              <w:spacing w:after="20"/>
              <w:ind w:left="20"/>
              <w:jc w:val="both"/>
            </w:pPr>
            <w:r>
              <w:rPr>
                <w:rFonts w:ascii="Times New Roman"/>
                <w:b w:val="false"/>
                <w:i w:val="false"/>
                <w:color w:val="000000"/>
                <w:sz w:val="20"/>
              </w:rPr>
              <w:t>
11.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2190"/>
          <w:p>
            <w:pPr>
              <w:spacing w:after="20"/>
              <w:ind w:left="20"/>
              <w:jc w:val="both"/>
            </w:pPr>
            <w:r>
              <w:rPr>
                <w:rFonts w:ascii="Times New Roman"/>
                <w:b w:val="false"/>
                <w:i w:val="false"/>
                <w:color w:val="000000"/>
                <w:sz w:val="20"/>
              </w:rPr>
              <w:t>
Дағды 2:</w:t>
            </w:r>
          </w:p>
          <w:bookmarkEnd w:id="2190"/>
          <w:p>
            <w:pPr>
              <w:spacing w:after="20"/>
              <w:ind w:left="20"/>
              <w:jc w:val="both"/>
            </w:pPr>
            <w:r>
              <w:rPr>
                <w:rFonts w:ascii="Times New Roman"/>
                <w:b w:val="false"/>
                <w:i w:val="false"/>
                <w:color w:val="000000"/>
                <w:sz w:val="20"/>
              </w:rPr>
              <w:t>
Ұңғымаларды салу бойынша жоспарлы көрсеткіштердің орындалуын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2191"/>
          <w:p>
            <w:pPr>
              <w:spacing w:after="20"/>
              <w:ind w:left="20"/>
              <w:jc w:val="both"/>
            </w:pPr>
            <w:r>
              <w:rPr>
                <w:rFonts w:ascii="Times New Roman"/>
                <w:b w:val="false"/>
                <w:i w:val="false"/>
                <w:color w:val="000000"/>
                <w:sz w:val="20"/>
              </w:rPr>
              <w:t>
Машықтар: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 салу жөніндегі жұмыстардың өндірістік көрсеткіштеріне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көрсеткіштерін арттыру, апаттар мен шиеленістердің алдын алу, оларды жоюға кететін уақытты қысқарту бойынша технологиялық іс-шараларды әзірлеуге басшылық жасау және олардың орындалуын бақылауын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белгіленген технологиясының сақталуын, ұңғымаларды бұрғылау, бекіту және игеру жөніндегі жұмыстарды жүргізу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басқа бөлімшелерімен ұңғымаларды бұрғылау және игеру жөніндегі жұмыстарды жоспарлауды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көрінісінде ұңғыманы басқару (ГМКҰ).</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Бұрғылаудың технологиялық процестерін жетілдіру бойынша неғұрлым перспективалы бағыттарды айқындауды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Қондырғылар мен жабдықтарды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техниканың, материалдардың және технологиялық процестердің өнеркәсіптік сынақтарын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бұрғылау және айдау бөлімінің өндірісін оңтайландыру процесі.</w:t>
            </w:r>
          </w:p>
          <w:p>
            <w:pPr>
              <w:spacing w:after="20"/>
              <w:ind w:left="20"/>
              <w:jc w:val="both"/>
            </w:pPr>
            <w:r>
              <w:rPr>
                <w:rFonts w:ascii="Times New Roman"/>
                <w:b w:val="false"/>
                <w:i w:val="false"/>
                <w:color w:val="000000"/>
                <w:sz w:val="20"/>
              </w:rPr>
              <w:t>
10. Жұмыстарды тиісті жоспарлауды және персоналды жасақтауды қамтамасыз ету мақсатында бұрғылау жұмыстары бойынша мердігерлік ұйымдардың қызмет көрсетушілері мен персоналының жұмысына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2192"/>
          <w:p>
            <w:pPr>
              <w:spacing w:after="20"/>
              <w:ind w:left="20"/>
              <w:jc w:val="both"/>
            </w:pPr>
            <w:r>
              <w:rPr>
                <w:rFonts w:ascii="Times New Roman"/>
                <w:b w:val="false"/>
                <w:i w:val="false"/>
                <w:color w:val="000000"/>
                <w:sz w:val="20"/>
              </w:rPr>
              <w:t>
Білімдер:</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игеру саласындағы қаулылар, өкімдер, бұйрықтар, әдістемелік, нормативтік және басқа да басшылыққа алынатын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әзірлеу және ресімдеу бойынша басшылыққа алынатын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жабдығының жұмыс істеу режимі.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2193"/>
          <w:p>
            <w:pPr>
              <w:spacing w:after="20"/>
              <w:ind w:left="20"/>
              <w:jc w:val="both"/>
            </w:pPr>
            <w:r>
              <w:rPr>
                <w:rFonts w:ascii="Times New Roman"/>
                <w:b w:val="false"/>
                <w:i w:val="false"/>
                <w:color w:val="000000"/>
                <w:sz w:val="20"/>
              </w:rPr>
              <w:t>
Өндірістік процесті ұйымдастыру және басқару</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және экономикалық міндеттерді қою</w:t>
            </w:r>
          </w:p>
          <w:p>
            <w:pPr>
              <w:spacing w:after="20"/>
              <w:ind w:left="20"/>
              <w:jc w:val="both"/>
            </w:pPr>
            <w:r>
              <w:rPr>
                <w:rFonts w:ascii="Times New Roman"/>
                <w:b w:val="false"/>
                <w:i w:val="false"/>
                <w:color w:val="000000"/>
                <w:sz w:val="20"/>
              </w:rPr>
              <w:t>
Тапсырмалардың орындалуын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ҚР СТ 1746-2008 "Мұнай және газ өнеркәсібі. Мұнай және газ ұңғымаларын бекіту бойынша нұсқаулық", ҚР СТ МЕМСТ Р 53375-2011 "Мұнай және газ ұңғымалары. Геологиялық және технологиялық зерттеулер. Жалпы талаптар", ҚНжЕ 4.02-91 4.05-91 "Құрылыс жұмыстарына арналған сметалық нормативтер мен бағалар жинағы (СНиР-91). Коллекция 49. Мұнай және газ ұңғымалары", ҚР СТ ИСО 14693:2006 "Мұнай және газ өнеркәсібі. Ұңғымаларды бұрғылауға және жерасты өңдеуге арналған жабдықтар", ҚР СТ ИСО 28781:2011 "Мұнай және газ өнеркәсібі. Бұрғылау және өндіру жабдықтары. Ұңғылық ағызу клапандары және тиісті жабдық".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жөніндегі супервайзер"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жөніндегі супервайзер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2194"/>
          <w:p>
            <w:pPr>
              <w:spacing w:after="20"/>
              <w:ind w:left="20"/>
              <w:jc w:val="both"/>
            </w:pPr>
            <w:r>
              <w:rPr>
                <w:rFonts w:ascii="Times New Roman"/>
                <w:b w:val="false"/>
                <w:i w:val="false"/>
                <w:color w:val="000000"/>
                <w:sz w:val="20"/>
              </w:rPr>
              <w:t>
Білім деңгейі:</w:t>
            </w:r>
          </w:p>
          <w:bookmarkEnd w:id="21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2195"/>
          <w:p>
            <w:pPr>
              <w:spacing w:after="20"/>
              <w:ind w:left="20"/>
              <w:jc w:val="both"/>
            </w:pPr>
            <w:r>
              <w:rPr>
                <w:rFonts w:ascii="Times New Roman"/>
                <w:b w:val="false"/>
                <w:i w:val="false"/>
                <w:color w:val="000000"/>
                <w:sz w:val="20"/>
              </w:rPr>
              <w:t>
Мамандық:</w:t>
            </w:r>
          </w:p>
          <w:bookmarkEnd w:id="219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2196"/>
          <w:p>
            <w:pPr>
              <w:spacing w:after="20"/>
              <w:ind w:left="20"/>
              <w:jc w:val="both"/>
            </w:pPr>
            <w:r>
              <w:rPr>
                <w:rFonts w:ascii="Times New Roman"/>
                <w:b w:val="false"/>
                <w:i w:val="false"/>
                <w:color w:val="000000"/>
                <w:sz w:val="20"/>
              </w:rPr>
              <w:t>
Біліктілік:</w:t>
            </w:r>
          </w:p>
          <w:bookmarkEnd w:id="21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Бұрғылау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процесінің технологиялық операцияларын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барысында барлық технологиялық операциялар бойынша жұмыстарды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2197"/>
          <w:p>
            <w:pPr>
              <w:spacing w:after="20"/>
              <w:ind w:left="20"/>
              <w:jc w:val="both"/>
            </w:pPr>
            <w:r>
              <w:rPr>
                <w:rFonts w:ascii="Times New Roman"/>
                <w:b w:val="false"/>
                <w:i w:val="false"/>
                <w:color w:val="000000"/>
                <w:sz w:val="20"/>
              </w:rPr>
              <w:t>
Еңбек функциясы 1:</w:t>
            </w:r>
          </w:p>
          <w:bookmarkEnd w:id="2197"/>
          <w:p>
            <w:pPr>
              <w:spacing w:after="20"/>
              <w:ind w:left="20"/>
              <w:jc w:val="both"/>
            </w:pPr>
            <w:r>
              <w:rPr>
                <w:rFonts w:ascii="Times New Roman"/>
                <w:b w:val="false"/>
                <w:i w:val="false"/>
                <w:color w:val="000000"/>
                <w:sz w:val="20"/>
              </w:rPr>
              <w:t>
Бұрғылау барысында барлық технологиялық операциялар бойынша жұмыстарды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2198"/>
          <w:p>
            <w:pPr>
              <w:spacing w:after="20"/>
              <w:ind w:left="20"/>
              <w:jc w:val="both"/>
            </w:pPr>
            <w:r>
              <w:rPr>
                <w:rFonts w:ascii="Times New Roman"/>
                <w:b w:val="false"/>
                <w:i w:val="false"/>
                <w:color w:val="000000"/>
                <w:sz w:val="20"/>
              </w:rPr>
              <w:t>
Дағды 1:</w:t>
            </w:r>
          </w:p>
          <w:bookmarkEnd w:id="2198"/>
          <w:p>
            <w:pPr>
              <w:spacing w:after="20"/>
              <w:ind w:left="20"/>
              <w:jc w:val="both"/>
            </w:pPr>
            <w:r>
              <w:rPr>
                <w:rFonts w:ascii="Times New Roman"/>
                <w:b w:val="false"/>
                <w:i w:val="false"/>
                <w:color w:val="000000"/>
                <w:sz w:val="20"/>
              </w:rPr>
              <w:t>
Ұңғымаларды бұрғылау жөніндегі персонал мен жұмыстарға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2199"/>
          <w:p>
            <w:pPr>
              <w:spacing w:after="20"/>
              <w:ind w:left="20"/>
              <w:jc w:val="both"/>
            </w:pPr>
            <w:r>
              <w:rPr>
                <w:rFonts w:ascii="Times New Roman"/>
                <w:b w:val="false"/>
                <w:i w:val="false"/>
                <w:color w:val="000000"/>
                <w:sz w:val="20"/>
              </w:rPr>
              <w:t>
Машықтар:</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бойынша белгіленген жоспарды орындау бойынша операцияларға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қабаттарды ашу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бітеу бойынша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объектілерден алынған бұрғылау жөніндегі ақпаратты талдау (геологиялық ақпаратты, пайдаланылатын өндірістік қондырғылардың техникалық сипаттамалары жөніндегі ақпаратты, асқынулар жөніндегі қорытындыларды және басқа да есептерді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Қашауларды, химиялық реагенттерді, кенжарлық қозғалтқыштарды өңдеуді, көлбеу және көлденең ұңғымаларды өткізудің сапасын, бұрғылау ерітіндісін тазарту жабдықтарын қолдануды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туындайтын стандартты емес жағдайларды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сервистік қызметтердің сапасы бойынша оқиғалар бойынша материалды тексеруді және ұсынуды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Ұңғыманың құрылысы бойынша есеп беру.</w:t>
            </w:r>
          </w:p>
          <w:p>
            <w:pPr>
              <w:spacing w:after="20"/>
              <w:ind w:left="20"/>
              <w:jc w:val="both"/>
            </w:pPr>
            <w:r>
              <w:rPr>
                <w:rFonts w:ascii="Times New Roman"/>
                <w:b w:val="false"/>
                <w:i w:val="false"/>
                <w:color w:val="000000"/>
                <w:sz w:val="20"/>
              </w:rPr>
              <w:t>
9.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2200"/>
          <w:p>
            <w:pPr>
              <w:spacing w:after="20"/>
              <w:ind w:left="20"/>
              <w:jc w:val="both"/>
            </w:pPr>
            <w:r>
              <w:rPr>
                <w:rFonts w:ascii="Times New Roman"/>
                <w:b w:val="false"/>
                <w:i w:val="false"/>
                <w:color w:val="000000"/>
                <w:sz w:val="20"/>
              </w:rPr>
              <w:t>
Білімдер:</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басшылыққа алынатын басқа да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мұнай және газ кен орындарын игеру саласындағы қаулылар, өкімдер, бұйрықтар, әдістемелік, нормативтік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 технологиялық дайындықты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әдістерінің технологиясы және ұңғымаларды салу кезінде орындалатын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2201"/>
          <w:p>
            <w:pPr>
              <w:spacing w:after="20"/>
              <w:ind w:left="20"/>
              <w:jc w:val="both"/>
            </w:pPr>
            <w:r>
              <w:rPr>
                <w:rFonts w:ascii="Times New Roman"/>
                <w:b w:val="false"/>
                <w:i w:val="false"/>
                <w:color w:val="000000"/>
                <w:sz w:val="20"/>
              </w:rPr>
              <w:t>
Дағды 2:</w:t>
            </w:r>
          </w:p>
          <w:bookmarkEnd w:id="2201"/>
          <w:p>
            <w:pPr>
              <w:spacing w:after="20"/>
              <w:ind w:left="20"/>
              <w:jc w:val="both"/>
            </w:pPr>
            <w:r>
              <w:rPr>
                <w:rFonts w:ascii="Times New Roman"/>
                <w:b w:val="false"/>
                <w:i w:val="false"/>
                <w:color w:val="000000"/>
                <w:sz w:val="20"/>
              </w:rPr>
              <w:t>
Ұңғымаларды бұрғылау кезінде өндірістік-технологиялық көрсеткіштердің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2202"/>
          <w:p>
            <w:pPr>
              <w:spacing w:after="20"/>
              <w:ind w:left="20"/>
              <w:jc w:val="both"/>
            </w:pPr>
            <w:r>
              <w:rPr>
                <w:rFonts w:ascii="Times New Roman"/>
                <w:b w:val="false"/>
                <w:i w:val="false"/>
                <w:color w:val="000000"/>
                <w:sz w:val="20"/>
              </w:rPr>
              <w:t>
Машықтар:</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бұрғылау бағдарламасына, жекелеген операцияларды жүргізуге арналған жоспарларға, сондай-ақ операцияларды жүргізуге бекітілген нормативтерге сәйкес ұңғыманы бұрғылауды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ішіндегі барлық технологиялық операциялардың сапалы және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технологиялық операциялардың есептеулерін бақылау (ББТҚ және шегендеу бағандарының құрылымы, гидравликалық есептеулер).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технологиялық процедуралар мен операциялардың жүргізілуін бақылау (бұрғыланғыштық сынағы, қабылдау сынағы, ұстау сынағы, КТЖ өлшемдерін алу, цемент көпірлерін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сметаларға сәйкес ұңғымаларды салу мерзімдері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құрылысы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Газ-мұнай көрінісінде ұңғыманы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объектілердегі Сервистік бұрғылау мердігерлік ұйымының жұмыстарына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Бойынша тергеу және материал ұсыну көрсетілетін қызметтердің сапасы бойынша оқиғалар.</w:t>
            </w:r>
          </w:p>
          <w:p>
            <w:pPr>
              <w:spacing w:after="20"/>
              <w:ind w:left="20"/>
              <w:jc w:val="both"/>
            </w:pPr>
            <w:r>
              <w:rPr>
                <w:rFonts w:ascii="Times New Roman"/>
                <w:b w:val="false"/>
                <w:i w:val="false"/>
                <w:color w:val="000000"/>
                <w:sz w:val="20"/>
              </w:rPr>
              <w:t>
10. Бұрғылау бағдарламасы бойынша жүргізілетін жұмыстардың сәйкестігін бақылауды жүзеге асыру, тереңдік/күн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2203"/>
          <w:p>
            <w:pPr>
              <w:spacing w:after="20"/>
              <w:ind w:left="20"/>
              <w:jc w:val="both"/>
            </w:pPr>
            <w:r>
              <w:rPr>
                <w:rFonts w:ascii="Times New Roman"/>
                <w:b w:val="false"/>
                <w:i w:val="false"/>
                <w:color w:val="000000"/>
                <w:sz w:val="20"/>
              </w:rPr>
              <w:t>
Білімдер:</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техникасы мен технологиясы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техникасы мен технологиясы, бұрғылау жұмыстарын жобалау және жоспарлау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қондырғысын монтаждау/бөлшектеу , бұрғылау, сынау және ұңғымаларды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жабдықтары, құрал-саймандар және оларды техникалық пайдалану және сертификаттау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салудың техникалық ережелері.</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2204"/>
          <w:p>
            <w:pPr>
              <w:spacing w:after="20"/>
              <w:ind w:left="20"/>
              <w:jc w:val="both"/>
            </w:pPr>
            <w:r>
              <w:rPr>
                <w:rFonts w:ascii="Times New Roman"/>
                <w:b w:val="false"/>
                <w:i w:val="false"/>
                <w:color w:val="000000"/>
                <w:sz w:val="20"/>
              </w:rPr>
              <w:t>
Дағды 3:</w:t>
            </w:r>
          </w:p>
          <w:bookmarkEnd w:id="2204"/>
          <w:p>
            <w:pPr>
              <w:spacing w:after="20"/>
              <w:ind w:left="20"/>
              <w:jc w:val="both"/>
            </w:pPr>
            <w:r>
              <w:rPr>
                <w:rFonts w:ascii="Times New Roman"/>
                <w:b w:val="false"/>
                <w:i w:val="false"/>
                <w:color w:val="000000"/>
                <w:sz w:val="20"/>
              </w:rPr>
              <w:t>
Жобалау құжаттамасына сәйкес ұңғыманың құрылысын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2205"/>
          <w:p>
            <w:pPr>
              <w:spacing w:after="20"/>
              <w:ind w:left="20"/>
              <w:jc w:val="both"/>
            </w:pPr>
            <w:r>
              <w:rPr>
                <w:rFonts w:ascii="Times New Roman"/>
                <w:b w:val="false"/>
                <w:i w:val="false"/>
                <w:color w:val="000000"/>
                <w:sz w:val="20"/>
              </w:rPr>
              <w:t>
Машықтар:</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құрылысын инженерлік-технологиялық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бұрғылау технологиясын сақтай отырып, бұрғылау жұмыстарының барысын тұрақты және жедел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шегендеу бағаналарын түсіруге дайындауды бақылау және оларды бекіту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және игеру процестерінің апатсыз жұмыс істеуі жөніндегі іс-шаралардың орындалуын бақылау.</w:t>
            </w:r>
          </w:p>
          <w:p>
            <w:pPr>
              <w:spacing w:after="20"/>
              <w:ind w:left="20"/>
              <w:jc w:val="both"/>
            </w:pPr>
            <w:r>
              <w:rPr>
                <w:rFonts w:ascii="Times New Roman"/>
                <w:b w:val="false"/>
                <w:i w:val="false"/>
                <w:color w:val="000000"/>
                <w:sz w:val="20"/>
              </w:rPr>
              <w:t>
5. Бұрғылау бригадасын бақылау және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2206"/>
          <w:p>
            <w:pPr>
              <w:spacing w:after="20"/>
              <w:ind w:left="20"/>
              <w:jc w:val="both"/>
            </w:pPr>
            <w:r>
              <w:rPr>
                <w:rFonts w:ascii="Times New Roman"/>
                <w:b w:val="false"/>
                <w:i w:val="false"/>
                <w:color w:val="000000"/>
                <w:sz w:val="20"/>
              </w:rPr>
              <w:t>
Білімдер:</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нұсқаулықтар мен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қуаттары, оның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және жабдықтың жұмыс режимі.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2207"/>
          <w:p>
            <w:pPr>
              <w:spacing w:after="20"/>
              <w:ind w:left="20"/>
              <w:jc w:val="both"/>
            </w:pPr>
            <w:r>
              <w:rPr>
                <w:rFonts w:ascii="Times New Roman"/>
                <w:b w:val="false"/>
                <w:i w:val="false"/>
                <w:color w:val="000000"/>
                <w:sz w:val="20"/>
              </w:rPr>
              <w:t>
Компьютерлік сауаттылық</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Тапсырмаларды орындаудағы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ҚР СТ 1746-2008 "Мұнай және газ өнеркәсібі. Мұнай және газ ұңғымаларын бекіту бойынша нұсқаулық", ҚР СТ МЕМСТ Р 53375-2011 "Мұнай және газ ұңғымалары. Геологиялық және технологиялық зерттеулер. Жалпы талаптар", ҚНжЕ 4.02-91 4.05-91 "Құрылыс жұмыстарына арналған сметалық нормативтер мен бағалар жинағы (СНиР-91). Коллекция 49. Мұнай және газ ұңғымалары", ҚР СТ ИСО 14693:2006 "Мұнай және газ өнеркәсібі. Ұңғымаларды бұрғылауға және жерасты өңдеуге арналған жабдықтар", ҚР СТ ИСО 28781:2011 "Мұнай және газ өнеркәсібі. Бұрғылау және өндіру жабдықтары. Ұңғылық жабу клапандары және тиісті жабдық",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"Еңбекті қорғау және қауіпсіздік техникасы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220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Еңбек қауіпсіздігі және еңбекті қорғау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2209"/>
          <w:p>
            <w:pPr>
              <w:spacing w:after="20"/>
              <w:ind w:left="20"/>
              <w:jc w:val="both"/>
            </w:pPr>
            <w:r>
              <w:rPr>
                <w:rFonts w:ascii="Times New Roman"/>
                <w:b w:val="false"/>
                <w:i w:val="false"/>
                <w:color w:val="000000"/>
                <w:sz w:val="20"/>
              </w:rPr>
              <w:t>
Білім деңгейі:</w:t>
            </w:r>
          </w:p>
          <w:bookmarkEnd w:id="22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2210"/>
          <w:p>
            <w:pPr>
              <w:spacing w:after="20"/>
              <w:ind w:left="20"/>
              <w:jc w:val="both"/>
            </w:pPr>
            <w:r>
              <w:rPr>
                <w:rFonts w:ascii="Times New Roman"/>
                <w:b w:val="false"/>
                <w:i w:val="false"/>
                <w:color w:val="000000"/>
                <w:sz w:val="20"/>
              </w:rPr>
              <w:t>
Мамандық:</w:t>
            </w:r>
          </w:p>
          <w:bookmarkEnd w:id="2210"/>
          <w:p>
            <w:pPr>
              <w:spacing w:after="20"/>
              <w:ind w:left="20"/>
              <w:jc w:val="both"/>
            </w:pPr>
            <w:r>
              <w:rPr>
                <w:rFonts w:ascii="Times New Roman"/>
                <w:b w:val="false"/>
                <w:i w:val="false"/>
                <w:color w:val="000000"/>
                <w:sz w:val="20"/>
              </w:rPr>
              <w:t xml:space="preserve">
Гигиена және өндірісте еңбекті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еңбек қауіпсіздігі және еңбекті қорғау жөніндегі инженер: тиісті оқыту саласындағы жоғары (немесе жоғары оқу орнынан кейінгі) білім және ІІ санаттағы еңбек қауіпсіздігі және еңбекті қорғау жөніндегі инженер лауазымындағы жұмыс өтілі 2 жылдан кем емес. II санаттағы еңбек қауіпсіздігі және еңбекті қорғау жөніндегі инженер: тиісті оқыту саласында жоғары (немесе жоғары оқу орнынан кейінгі) білім және санатсыз еңбек қауіпсіздігі және еңбекті қорғау жөніндегі инженер лауазымындағы жұмыс өтілі 3 жылдан кем емес. санаты жоқ еңбек қауiпсiздiгi және еңбектi қорғау инженерi: жұмыс өтiлiне қойылатын талаптарсыз тиiстi даярлау саласында жоғары (немесе жоғары оқу орнынан кейiнгi) немесе тиiстi мамандық (бiлiктiлiк) бойынша техникалық және кәсiптiк, ортадан кейiнгi (орта арнаулы, орта кәсiптiк) бiлiмi және I санаттағы техник лауазымдарында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2149-3-003 - Еңбек қауіпсіздігі және еңбекті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ережелерінің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2211"/>
          <w:p>
            <w:pPr>
              <w:spacing w:after="20"/>
              <w:ind w:left="20"/>
              <w:jc w:val="both"/>
            </w:pPr>
            <w:r>
              <w:rPr>
                <w:rFonts w:ascii="Times New Roman"/>
                <w:b w:val="false"/>
                <w:i w:val="false"/>
                <w:color w:val="000000"/>
                <w:sz w:val="20"/>
              </w:rPr>
              <w:t>
1. Кәсіпорында қауіпсіздік техникасы жүйесін, қауіпсіздік техникасының ішкі нормалары мен ережелерін құру жөніндегі жұмысты ұйымдастыру және жүргізу</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қауіпсіздік жағдайларын талдау</w:t>
            </w:r>
          </w:p>
          <w:p>
            <w:pPr>
              <w:spacing w:after="20"/>
              <w:ind w:left="20"/>
              <w:jc w:val="both"/>
            </w:pPr>
            <w:r>
              <w:rPr>
                <w:rFonts w:ascii="Times New Roman"/>
                <w:b w:val="false"/>
                <w:i w:val="false"/>
                <w:color w:val="000000"/>
                <w:sz w:val="20"/>
              </w:rPr>
              <w:t>
3. Кәсіпорында қауіпсіз және салауатты еңбек жағдайларын жасауды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2212"/>
          <w:p>
            <w:pPr>
              <w:spacing w:after="20"/>
              <w:ind w:left="20"/>
              <w:jc w:val="both"/>
            </w:pPr>
            <w:r>
              <w:rPr>
                <w:rFonts w:ascii="Times New Roman"/>
                <w:b w:val="false"/>
                <w:i w:val="false"/>
                <w:color w:val="000000"/>
                <w:sz w:val="20"/>
              </w:rPr>
              <w:t>
Еңбек функциясы 1:</w:t>
            </w:r>
          </w:p>
          <w:bookmarkEnd w:id="2212"/>
          <w:p>
            <w:pPr>
              <w:spacing w:after="20"/>
              <w:ind w:left="20"/>
              <w:jc w:val="both"/>
            </w:pPr>
            <w:r>
              <w:rPr>
                <w:rFonts w:ascii="Times New Roman"/>
                <w:b w:val="false"/>
                <w:i w:val="false"/>
                <w:color w:val="000000"/>
                <w:sz w:val="20"/>
              </w:rPr>
              <w:t>
Кәсіпорында қауіпсіздік техникасы жүйесін, қауіпсіздік техникасының ішкі нормалары мен ережелерін құру жөніндегі жұмысты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2213"/>
          <w:p>
            <w:pPr>
              <w:spacing w:after="20"/>
              <w:ind w:left="20"/>
              <w:jc w:val="both"/>
            </w:pPr>
            <w:r>
              <w:rPr>
                <w:rFonts w:ascii="Times New Roman"/>
                <w:b w:val="false"/>
                <w:i w:val="false"/>
                <w:color w:val="000000"/>
                <w:sz w:val="20"/>
              </w:rPr>
              <w:t>
Дағды 1:</w:t>
            </w:r>
          </w:p>
          <w:bookmarkEnd w:id="2213"/>
          <w:p>
            <w:pPr>
              <w:spacing w:after="20"/>
              <w:ind w:left="20"/>
              <w:jc w:val="both"/>
            </w:pPr>
            <w:r>
              <w:rPr>
                <w:rFonts w:ascii="Times New Roman"/>
                <w:b w:val="false"/>
                <w:i w:val="false"/>
                <w:color w:val="000000"/>
                <w:sz w:val="20"/>
              </w:rPr>
              <w:t>
Жұмыс орындарында еңбек жағдайларын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2214"/>
          <w:p>
            <w:pPr>
              <w:spacing w:after="20"/>
              <w:ind w:left="20"/>
              <w:jc w:val="both"/>
            </w:pPr>
            <w:r>
              <w:rPr>
                <w:rFonts w:ascii="Times New Roman"/>
                <w:b w:val="false"/>
                <w:i w:val="false"/>
                <w:color w:val="000000"/>
                <w:sz w:val="20"/>
              </w:rPr>
              <w:t>
Машықтар:</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басшылығының жекелеген технологиялық операцияларға өзгерістер енгізу, қауіпсіздік техникасына жауап беретін жабдықты баптау және сатып алу үшін қолданыстағы мемлекеттік қауіпсіздік ережелері мен нормалары бойынша консультациясы.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басшы және жұмысшы персоналымен қауіпсіздік нормаларын зерделеу бойынша арнайы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қызметкерлерге, жаңа өндірістік учаскелерге, жаңа өндірістік жабдықтарға жұмыс істеуге ауысатын қызметкерлерге қауіпсіздік техникасы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еңбек жағдайларын зерттеу.</w:t>
            </w:r>
          </w:p>
          <w:p>
            <w:pPr>
              <w:spacing w:after="20"/>
              <w:ind w:left="20"/>
              <w:jc w:val="both"/>
            </w:pPr>
            <w:r>
              <w:rPr>
                <w:rFonts w:ascii="Times New Roman"/>
                <w:b w:val="false"/>
                <w:i w:val="false"/>
                <w:color w:val="000000"/>
                <w:sz w:val="20"/>
              </w:rPr>
              <w:t>
5. Өнеркәсіптік қауіпсіздік қағидалары мен еңбек қауіпсіздігі нормаларының талаптарын бұзуға жол берген адамдарды жұмыстан 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2215"/>
          <w:p>
            <w:pPr>
              <w:spacing w:after="20"/>
              <w:ind w:left="20"/>
              <w:jc w:val="both"/>
            </w:pPr>
            <w:r>
              <w:rPr>
                <w:rFonts w:ascii="Times New Roman"/>
                <w:b w:val="false"/>
                <w:i w:val="false"/>
                <w:color w:val="000000"/>
                <w:sz w:val="20"/>
              </w:rPr>
              <w:t>
Білімдер:</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жұмысты ұйымдастыру.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2216"/>
          <w:p>
            <w:pPr>
              <w:spacing w:after="20"/>
              <w:ind w:left="20"/>
              <w:jc w:val="both"/>
            </w:pPr>
            <w:r>
              <w:rPr>
                <w:rFonts w:ascii="Times New Roman"/>
                <w:b w:val="false"/>
                <w:i w:val="false"/>
                <w:color w:val="000000"/>
                <w:sz w:val="20"/>
              </w:rPr>
              <w:t>
Дағды 2:</w:t>
            </w:r>
          </w:p>
          <w:bookmarkEnd w:id="2216"/>
          <w:p>
            <w:pPr>
              <w:spacing w:after="20"/>
              <w:ind w:left="20"/>
              <w:jc w:val="both"/>
            </w:pPr>
            <w:r>
              <w:rPr>
                <w:rFonts w:ascii="Times New Roman"/>
                <w:b w:val="false"/>
                <w:i w:val="false"/>
                <w:color w:val="000000"/>
                <w:sz w:val="20"/>
              </w:rPr>
              <w:t>
Кәсіпорынның өндірістік және техникалық бөлімшелерінің қауіпсіздік жүйесін құру және қолдау жөніндегі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2217"/>
          <w:p>
            <w:pPr>
              <w:spacing w:after="20"/>
              <w:ind w:left="20"/>
              <w:jc w:val="both"/>
            </w:pPr>
            <w:r>
              <w:rPr>
                <w:rFonts w:ascii="Times New Roman"/>
                <w:b w:val="false"/>
                <w:i w:val="false"/>
                <w:color w:val="000000"/>
                <w:sz w:val="20"/>
              </w:rPr>
              <w:t>
Машықтар: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техникасының бұзушылықтарын сәйкестендіру, бұзушылықтарды анықтау жөніндегі іс-шаралар кешенін әзірлеу, оларды жою жөніндегі нұсқаулықтарды талдау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орындауға міндетті нұсқаулар беру.</w:t>
            </w:r>
          </w:p>
          <w:p>
            <w:pPr>
              <w:spacing w:after="20"/>
              <w:ind w:left="20"/>
              <w:jc w:val="both"/>
            </w:pPr>
            <w:r>
              <w:rPr>
                <w:rFonts w:ascii="Times New Roman"/>
                <w:b w:val="false"/>
                <w:i w:val="false"/>
                <w:color w:val="000000"/>
                <w:sz w:val="20"/>
              </w:rPr>
              <w:t>
3. Кәсіпорында қабылданған қауіпсіздік техникасы жүйесін өзгерту мүмкіндігі туралы, жаңа жабдықтар мен құрал-саймандардың, өндірістік операциялардың қауіпсіздік техникасы талаптарына сәйкестігі туралы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2218"/>
          <w:p>
            <w:pPr>
              <w:spacing w:after="20"/>
              <w:ind w:left="20"/>
              <w:jc w:val="both"/>
            </w:pPr>
            <w:r>
              <w:rPr>
                <w:rFonts w:ascii="Times New Roman"/>
                <w:b w:val="false"/>
                <w:i w:val="false"/>
                <w:color w:val="000000"/>
                <w:sz w:val="20"/>
              </w:rPr>
              <w:t>
Білімдер:</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1. Ұйым өнімдерін өндірудің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телекоммуникация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2219"/>
          <w:p>
            <w:pPr>
              <w:spacing w:after="20"/>
              <w:ind w:left="20"/>
              <w:jc w:val="both"/>
            </w:pPr>
            <w:r>
              <w:rPr>
                <w:rFonts w:ascii="Times New Roman"/>
                <w:b w:val="false"/>
                <w:i w:val="false"/>
                <w:color w:val="000000"/>
                <w:sz w:val="20"/>
              </w:rPr>
              <w:t>
Еңбек функциясы 2:</w:t>
            </w:r>
          </w:p>
          <w:bookmarkEnd w:id="2219"/>
          <w:p>
            <w:pPr>
              <w:spacing w:after="20"/>
              <w:ind w:left="20"/>
              <w:jc w:val="both"/>
            </w:pPr>
            <w:r>
              <w:rPr>
                <w:rFonts w:ascii="Times New Roman"/>
                <w:b w:val="false"/>
                <w:i w:val="false"/>
                <w:color w:val="000000"/>
                <w:sz w:val="20"/>
              </w:rPr>
              <w:t>
Кәсіпорындағы қауіпсіздік жағдайларын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2220"/>
          <w:p>
            <w:pPr>
              <w:spacing w:after="20"/>
              <w:ind w:left="20"/>
              <w:jc w:val="both"/>
            </w:pPr>
            <w:r>
              <w:rPr>
                <w:rFonts w:ascii="Times New Roman"/>
                <w:b w:val="false"/>
                <w:i w:val="false"/>
                <w:color w:val="000000"/>
                <w:sz w:val="20"/>
              </w:rPr>
              <w:t>
Дағды 1:</w:t>
            </w:r>
          </w:p>
          <w:bookmarkEnd w:id="2220"/>
          <w:p>
            <w:pPr>
              <w:spacing w:after="20"/>
              <w:ind w:left="20"/>
              <w:jc w:val="both"/>
            </w:pPr>
            <w:r>
              <w:rPr>
                <w:rFonts w:ascii="Times New Roman"/>
                <w:b w:val="false"/>
                <w:i w:val="false"/>
                <w:color w:val="000000"/>
                <w:sz w:val="20"/>
              </w:rPr>
              <w:t>
Тәуекел дәрежесін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2221"/>
          <w:p>
            <w:pPr>
              <w:spacing w:after="20"/>
              <w:ind w:left="20"/>
              <w:jc w:val="both"/>
            </w:pPr>
            <w:r>
              <w:rPr>
                <w:rFonts w:ascii="Times New Roman"/>
                <w:b w:val="false"/>
                <w:i w:val="false"/>
                <w:color w:val="000000"/>
                <w:sz w:val="20"/>
              </w:rPr>
              <w:t>
Машықтар:</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қауіпсіздік техникасы жүйесін бұза отырып орындалатын өндірістік операцияларды тоқтата тұру туралы талап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іс-шараларының жоспарын әзірлеу, оларды өткізу мерзімдерін үйлестіру және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Травматикалық фактордың дамуын және басқа адамдарға әсерін болдырмау үшін шұғыл шаралар қабылдау.</w:t>
            </w:r>
          </w:p>
          <w:p>
            <w:pPr>
              <w:spacing w:after="20"/>
              <w:ind w:left="20"/>
              <w:jc w:val="both"/>
            </w:pPr>
            <w:r>
              <w:rPr>
                <w:rFonts w:ascii="Times New Roman"/>
                <w:b w:val="false"/>
                <w:i w:val="false"/>
                <w:color w:val="000000"/>
                <w:sz w:val="20"/>
              </w:rPr>
              <w:t>
4. Жұмыскерлердің өмірі мен денсаулығы үшін қауіпті жағдайларда жекелеген учаскелерде, машиналарда, механизмдер мен станоктарда жұмыс жүргізуге тыйым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2222"/>
          <w:p>
            <w:pPr>
              <w:spacing w:after="20"/>
              <w:ind w:left="20"/>
              <w:jc w:val="both"/>
            </w:pPr>
            <w:r>
              <w:rPr>
                <w:rFonts w:ascii="Times New Roman"/>
                <w:b w:val="false"/>
                <w:i w:val="false"/>
                <w:color w:val="000000"/>
                <w:sz w:val="20"/>
              </w:rPr>
              <w:t>
Білімдер:</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бойынша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қауіпсіздік талаптары туралы ақпараттандыру әдістемесі.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2223"/>
          <w:p>
            <w:pPr>
              <w:spacing w:after="20"/>
              <w:ind w:left="20"/>
              <w:jc w:val="both"/>
            </w:pPr>
            <w:r>
              <w:rPr>
                <w:rFonts w:ascii="Times New Roman"/>
                <w:b w:val="false"/>
                <w:i w:val="false"/>
                <w:color w:val="000000"/>
                <w:sz w:val="20"/>
              </w:rPr>
              <w:t>
Дағды 2:</w:t>
            </w:r>
          </w:p>
          <w:bookmarkEnd w:id="2223"/>
          <w:p>
            <w:pPr>
              <w:spacing w:after="20"/>
              <w:ind w:left="20"/>
              <w:jc w:val="both"/>
            </w:pPr>
            <w:r>
              <w:rPr>
                <w:rFonts w:ascii="Times New Roman"/>
                <w:b w:val="false"/>
                <w:i w:val="false"/>
                <w:color w:val="000000"/>
                <w:sz w:val="20"/>
              </w:rPr>
              <w:t>
Өндірістегі жазатайым оқиғаларды тергеуді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2224"/>
          <w:p>
            <w:pPr>
              <w:spacing w:after="20"/>
              <w:ind w:left="20"/>
              <w:jc w:val="both"/>
            </w:pPr>
            <w:r>
              <w:rPr>
                <w:rFonts w:ascii="Times New Roman"/>
                <w:b w:val="false"/>
                <w:i w:val="false"/>
                <w:color w:val="000000"/>
                <w:sz w:val="20"/>
              </w:rPr>
              <w:t>
Машықтар:</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Тергеу жүргізу үшін қажетті жағдайлар жасау кезінде комиссияда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Тергеу жүргізу (оқиғалардың сызбаларын, карталарын жасайды, сауалнамалар жүргізеді, өлшеулер жүргізеді, нұсқама журналдарынан үзінді көшірмелер дайындайды), сарапшыға (мемлекеттік инспекторға)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оқиғаны тергеу басталғанға дейін оның оқиға кезіндегі жағдайының сақталуын қамтамасыз ету (сақтау мүмкін болмаған немесе оған жол берілмеген жағдайда-қалыптасқан жағдайды тіркеуді ұйымдастыру).</w:t>
            </w:r>
          </w:p>
          <w:p>
            <w:pPr>
              <w:spacing w:after="20"/>
              <w:ind w:left="20"/>
              <w:jc w:val="both"/>
            </w:pPr>
            <w:r>
              <w:rPr>
                <w:rFonts w:ascii="Times New Roman"/>
                <w:b w:val="false"/>
                <w:i w:val="false"/>
                <w:color w:val="000000"/>
                <w:sz w:val="20"/>
              </w:rPr>
              <w:t>
4. Зардап шеккенге алғашқы медициналық көмекті ұйымдастыру және қажет болған жағдайда оны денсаулық сақтау мекемесіне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2225"/>
          <w:p>
            <w:pPr>
              <w:spacing w:after="20"/>
              <w:ind w:left="20"/>
              <w:jc w:val="both"/>
            </w:pPr>
            <w:r>
              <w:rPr>
                <w:rFonts w:ascii="Times New Roman"/>
                <w:b w:val="false"/>
                <w:i w:val="false"/>
                <w:color w:val="000000"/>
                <w:sz w:val="20"/>
              </w:rPr>
              <w:t>
Білімдер:</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Өндірістегі жазатайым оқиғаларды тергеп-тексеруді жүзеге асыру, осындай тергеп-тексерудің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кезінде алғашқы медициналық көмек көрсету ережелері.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2226"/>
          <w:p>
            <w:pPr>
              <w:spacing w:after="20"/>
              <w:ind w:left="20"/>
              <w:jc w:val="both"/>
            </w:pPr>
            <w:r>
              <w:rPr>
                <w:rFonts w:ascii="Times New Roman"/>
                <w:b w:val="false"/>
                <w:i w:val="false"/>
                <w:color w:val="000000"/>
                <w:sz w:val="20"/>
              </w:rPr>
              <w:t>
Еңбек функциясы 3:</w:t>
            </w:r>
          </w:p>
          <w:bookmarkEnd w:id="2226"/>
          <w:p>
            <w:pPr>
              <w:spacing w:after="20"/>
              <w:ind w:left="20"/>
              <w:jc w:val="both"/>
            </w:pPr>
            <w:r>
              <w:rPr>
                <w:rFonts w:ascii="Times New Roman"/>
                <w:b w:val="false"/>
                <w:i w:val="false"/>
                <w:color w:val="000000"/>
                <w:sz w:val="20"/>
              </w:rPr>
              <w:t>
Кәсіпорында қауіпсіз және салауатты еңбек жағдайларын жасауды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2227"/>
          <w:p>
            <w:pPr>
              <w:spacing w:after="20"/>
              <w:ind w:left="20"/>
              <w:jc w:val="both"/>
            </w:pPr>
            <w:r>
              <w:rPr>
                <w:rFonts w:ascii="Times New Roman"/>
                <w:b w:val="false"/>
                <w:i w:val="false"/>
                <w:color w:val="000000"/>
                <w:sz w:val="20"/>
              </w:rPr>
              <w:t>
Дағды 1:</w:t>
            </w:r>
          </w:p>
          <w:bookmarkEnd w:id="2227"/>
          <w:p>
            <w:pPr>
              <w:spacing w:after="20"/>
              <w:ind w:left="20"/>
              <w:jc w:val="both"/>
            </w:pPr>
            <w:r>
              <w:rPr>
                <w:rFonts w:ascii="Times New Roman"/>
                <w:b w:val="false"/>
                <w:i w:val="false"/>
                <w:color w:val="000000"/>
                <w:sz w:val="20"/>
              </w:rPr>
              <w:t>
Өндіріс процесінде еңбекті қорғау жөніндегі қолданыстағы нормалардың, ережелер мен нұсқаулықтардың, еңбек қауіпсіздігі стандарттарының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2228"/>
          <w:p>
            <w:pPr>
              <w:spacing w:after="20"/>
              <w:ind w:left="20"/>
              <w:jc w:val="both"/>
            </w:pPr>
            <w:r>
              <w:rPr>
                <w:rFonts w:ascii="Times New Roman"/>
                <w:b w:val="false"/>
                <w:i w:val="false"/>
                <w:color w:val="000000"/>
                <w:sz w:val="20"/>
              </w:rPr>
              <w:t>
Машықтар:</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қадағалау органдарының нұсқамаларын, сондай-ақ жаңа және реконструкцияланатын өндірістік объектілердің жобаларын орындау, оларды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жөніндегі жұмыстарды ұйымдастырудың бірыңғай тәртібіне әдістемелік басшылық жасау.</w:t>
            </w:r>
          </w:p>
          <w:p>
            <w:pPr>
              <w:spacing w:after="20"/>
              <w:ind w:left="20"/>
              <w:jc w:val="both"/>
            </w:pPr>
            <w:r>
              <w:rPr>
                <w:rFonts w:ascii="Times New Roman"/>
                <w:b w:val="false"/>
                <w:i w:val="false"/>
                <w:color w:val="000000"/>
                <w:sz w:val="20"/>
              </w:rPr>
              <w:t>
3. Белгіленген нысандар бойынша және тиісті мерзімдерде еңбек қауіпсіздігі және еңбекті қорғау жөніндегі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2229"/>
          <w:p>
            <w:pPr>
              <w:spacing w:after="20"/>
              <w:ind w:left="20"/>
              <w:jc w:val="both"/>
            </w:pPr>
            <w:r>
              <w:rPr>
                <w:rFonts w:ascii="Times New Roman"/>
                <w:b w:val="false"/>
                <w:i w:val="false"/>
                <w:color w:val="000000"/>
                <w:sz w:val="20"/>
              </w:rPr>
              <w:t>
Білімдер:</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іс-шаралардың орындалуы туралы есептілікті жасау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жөніндегі насихат пен ақпараттың әдістері мен нысандары.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230"/>
          <w:p>
            <w:pPr>
              <w:spacing w:after="20"/>
              <w:ind w:left="20"/>
              <w:jc w:val="both"/>
            </w:pPr>
            <w:r>
              <w:rPr>
                <w:rFonts w:ascii="Times New Roman"/>
                <w:b w:val="false"/>
                <w:i w:val="false"/>
                <w:color w:val="000000"/>
                <w:sz w:val="20"/>
              </w:rPr>
              <w:t>
Дағды 2:</w:t>
            </w:r>
          </w:p>
          <w:bookmarkEnd w:id="2230"/>
          <w:p>
            <w:pPr>
              <w:spacing w:after="20"/>
              <w:ind w:left="20"/>
              <w:jc w:val="both"/>
            </w:pPr>
            <w:r>
              <w:rPr>
                <w:rFonts w:ascii="Times New Roman"/>
                <w:b w:val="false"/>
                <w:i w:val="false"/>
                <w:color w:val="000000"/>
                <w:sz w:val="20"/>
              </w:rPr>
              <w:t>
Тиісті қызметтердің жабдықтардың, машиналар мен механизмдердің жай-күйін қажетті сынау мен техникалық куәландырудың уақтылы жүргізілуін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2231"/>
          <w:p>
            <w:pPr>
              <w:spacing w:after="20"/>
              <w:ind w:left="20"/>
              <w:jc w:val="both"/>
            </w:pPr>
            <w:r>
              <w:rPr>
                <w:rFonts w:ascii="Times New Roman"/>
                <w:b w:val="false"/>
                <w:i w:val="false"/>
                <w:color w:val="000000"/>
                <w:sz w:val="20"/>
              </w:rPr>
              <w:t>
Машықтар:</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және зиянды өндірістік факторлардың параметрлерін өлшеу кестелерін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қадағалау және бақылау органдарының қолданыстағы нормалардың, еңбекті қорғау жөніндегі ережелер мен нұсқаулықтардың, өндіріс барысында, сондай-ақ жаңа және реконструкцияланатын өндірістік объектілердің жобаларында еңбек қауіпсіздігі стандарттарының сақталуын ұйғарымдарын орындау, оларды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құралдарды, жабдықтарды, машиналар мен механизмдерді пайдалануға немесе өндірісте қолдануға қабылдау.</w:t>
            </w:r>
          </w:p>
          <w:p>
            <w:pPr>
              <w:spacing w:after="20"/>
              <w:ind w:left="20"/>
              <w:jc w:val="both"/>
            </w:pPr>
            <w:r>
              <w:rPr>
                <w:rFonts w:ascii="Times New Roman"/>
                <w:b w:val="false"/>
                <w:i w:val="false"/>
                <w:color w:val="000000"/>
                <w:sz w:val="20"/>
              </w:rPr>
              <w:t>
4. Анағұрлым жетілдірілген конструкцияларды, қауіпті және зиянды өндірістік факторлардың әсерінен қорғау техникасын, сақтандыру және бұғаттау құрылғыларын, басқа да қорғау құралдарын әзірлеу және енгізу туралы ұсыныстар дайындау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2232"/>
          <w:p>
            <w:pPr>
              <w:spacing w:after="20"/>
              <w:ind w:left="20"/>
              <w:jc w:val="both"/>
            </w:pPr>
            <w:r>
              <w:rPr>
                <w:rFonts w:ascii="Times New Roman"/>
                <w:b w:val="false"/>
                <w:i w:val="false"/>
                <w:color w:val="000000"/>
                <w:sz w:val="20"/>
              </w:rPr>
              <w:t>
Білімдер:</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жабдықты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 қауіпсіздік ережелері мен нормаларын әзірлеуге қойылатын талаптар.</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2233"/>
          <w:p>
            <w:pPr>
              <w:spacing w:after="20"/>
              <w:ind w:left="20"/>
              <w:jc w:val="both"/>
            </w:pPr>
            <w:r>
              <w:rPr>
                <w:rFonts w:ascii="Times New Roman"/>
                <w:b w:val="false"/>
                <w:i w:val="false"/>
                <w:color w:val="000000"/>
                <w:sz w:val="20"/>
              </w:rPr>
              <w:t>
Жауапкершілік</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деген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12.2.034-78 "Еңбек қауіпсіздігі стандарттарының жүйесі. Иондаушы сәулелену көздері бар ұңғыма геофизикалық жабдықтары. Радиациялық қауіпсіздіктің жалпы талаптары",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12.2.125-91 "Еңбек қауіпсіздігі стандарттарының жүйесі. Кабельді жерге орналастыру жабдығы. Қауіпсіздік талаптары", МЕМСТ 12.2.136-98 "Еңбек қауіпсіздігі стандарттарының жүйесі. Жер асты штангасының сорғы жабдықтары. Қауіпсіздік талаптары", МЕМСТ 12.2.228-2004 "Еңбек қауіпсіздігі стандарттарының жүйесі. Ұңғымаларды көтеруге және жөндеуге арналған құралдар мен құрылғылар.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механигі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"Ұңғымаларды бекіту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бекіту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23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234"/>
          <w:p>
            <w:pPr>
              <w:spacing w:after="20"/>
              <w:ind w:left="20"/>
              <w:jc w:val="both"/>
            </w:pPr>
            <w:r>
              <w:rPr>
                <w:rFonts w:ascii="Times New Roman"/>
                <w:b w:val="false"/>
                <w:i w:val="false"/>
                <w:color w:val="000000"/>
                <w:sz w:val="20"/>
              </w:rPr>
              <w:t xml:space="preserve">
1.2 тарау Мамандардың лаузымдары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235"/>
          <w:p>
            <w:pPr>
              <w:spacing w:after="20"/>
              <w:ind w:left="20"/>
              <w:jc w:val="both"/>
            </w:pPr>
            <w:r>
              <w:rPr>
                <w:rFonts w:ascii="Times New Roman"/>
                <w:b w:val="false"/>
                <w:i w:val="false"/>
                <w:color w:val="000000"/>
                <w:sz w:val="20"/>
              </w:rPr>
              <w:t>
Білім деңгейі:</w:t>
            </w:r>
          </w:p>
          <w:bookmarkEnd w:id="223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2236"/>
          <w:p>
            <w:pPr>
              <w:spacing w:after="20"/>
              <w:ind w:left="20"/>
              <w:jc w:val="both"/>
            </w:pPr>
            <w:r>
              <w:rPr>
                <w:rFonts w:ascii="Times New Roman"/>
                <w:b w:val="false"/>
                <w:i w:val="false"/>
                <w:color w:val="000000"/>
                <w:sz w:val="20"/>
              </w:rPr>
              <w:t>
Мамандық:</w:t>
            </w:r>
          </w:p>
          <w:bookmarkEnd w:id="223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2146-1-004 -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бекіту процесін жүргізу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Цементтеу жұмыстарын жүргізу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бекіту саласындағы отандық озық тәжірибені зерделеу, қорыту және тарату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237"/>
          <w:p>
            <w:pPr>
              <w:spacing w:after="20"/>
              <w:ind w:left="20"/>
              <w:jc w:val="both"/>
            </w:pPr>
            <w:r>
              <w:rPr>
                <w:rFonts w:ascii="Times New Roman"/>
                <w:b w:val="false"/>
                <w:i w:val="false"/>
                <w:color w:val="000000"/>
                <w:sz w:val="20"/>
              </w:rPr>
              <w:t>
Еңбек функциясы 1:</w:t>
            </w:r>
          </w:p>
          <w:bookmarkEnd w:id="2237"/>
          <w:p>
            <w:pPr>
              <w:spacing w:after="20"/>
              <w:ind w:left="20"/>
              <w:jc w:val="both"/>
            </w:pPr>
            <w:r>
              <w:rPr>
                <w:rFonts w:ascii="Times New Roman"/>
                <w:b w:val="false"/>
                <w:i w:val="false"/>
                <w:color w:val="000000"/>
                <w:sz w:val="20"/>
              </w:rPr>
              <w:t>
Цементтеу жұмыстарын жүргізу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2238"/>
          <w:p>
            <w:pPr>
              <w:spacing w:after="20"/>
              <w:ind w:left="20"/>
              <w:jc w:val="both"/>
            </w:pPr>
            <w:r>
              <w:rPr>
                <w:rFonts w:ascii="Times New Roman"/>
                <w:b w:val="false"/>
                <w:i w:val="false"/>
                <w:color w:val="000000"/>
                <w:sz w:val="20"/>
              </w:rPr>
              <w:t>
Дағды 1:</w:t>
            </w:r>
          </w:p>
          <w:bookmarkEnd w:id="2238"/>
          <w:p>
            <w:pPr>
              <w:spacing w:after="20"/>
              <w:ind w:left="20"/>
              <w:jc w:val="both"/>
            </w:pPr>
            <w:r>
              <w:rPr>
                <w:rFonts w:ascii="Times New Roman"/>
                <w:b w:val="false"/>
                <w:i w:val="false"/>
                <w:color w:val="000000"/>
                <w:sz w:val="20"/>
              </w:rPr>
              <w:t>
Ұңғымаларды бекіту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2239"/>
          <w:p>
            <w:pPr>
              <w:spacing w:after="20"/>
              <w:ind w:left="20"/>
              <w:jc w:val="both"/>
            </w:pPr>
            <w:r>
              <w:rPr>
                <w:rFonts w:ascii="Times New Roman"/>
                <w:b w:val="false"/>
                <w:i w:val="false"/>
                <w:color w:val="000000"/>
                <w:sz w:val="20"/>
              </w:rPr>
              <w:t>
Машықтар:</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жұмыстарын жүргізу кезінде технологиялық жабдықтар мен техниканы неғұрлым ұтымды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жұмыс технологиясына сәйкес ұңғымаларды бекіту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жұмыстарын орындау кезінде жабдықтар мен көлік құралдарын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Цементтеу жұмыстарын жүргізу үшін материалдық құралдардың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бекіту кезінде апаттар мен шиеленістердің алдын алу жөніндегі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жағдайдың дамуын шектеу бойынша қажетті шаралар қабылдау.</w:t>
            </w:r>
          </w:p>
          <w:p>
            <w:pPr>
              <w:spacing w:after="20"/>
              <w:ind w:left="20"/>
              <w:jc w:val="both"/>
            </w:pPr>
            <w:r>
              <w:rPr>
                <w:rFonts w:ascii="Times New Roman"/>
                <w:b w:val="false"/>
                <w:i w:val="false"/>
                <w:color w:val="000000"/>
                <w:sz w:val="20"/>
              </w:rPr>
              <w:t>
7. Ұңғымаларды бекіту бойынша жұмыс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2240"/>
          <w:p>
            <w:pPr>
              <w:spacing w:after="20"/>
              <w:ind w:left="20"/>
              <w:jc w:val="both"/>
            </w:pPr>
            <w:r>
              <w:rPr>
                <w:rFonts w:ascii="Times New Roman"/>
                <w:b w:val="false"/>
                <w:i w:val="false"/>
                <w:color w:val="000000"/>
                <w:sz w:val="20"/>
              </w:rPr>
              <w:t>
Білімдер:</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 жөніндегі жұмыстарды жүргізуді ұйымдастыру жөніндегі қаулылар, өкімдер, бұйрықтар, әдістемелік, нормативтік нұсқаулықтар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 бекіту бойынша техникалық-технологиялық құжаттаманы әзірлеу, ресімдеу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шығыстарының нормалары, оларды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бекіту және олардың құрылымдары бойынша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Цементтердің физикалық-химиялық қасиеттері, ұңғымаларды цементтеуде қолданылатын химиялық реагенттердің тампондық ерітінділері және олардың өзгеруіне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бекіту бойынша отандық және әлемдік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бекіту жұмыстарын жүргізу кезінде қолданылатын технологиялық жабдықтар мен техниканың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жаңа техника мен технологиялық жабдықтарды бекітудің жаңа технологиялық процестерін сынау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материалдың қасиеттеріне зертханалық зерттеулер жүргізу әдістемесі.</w:t>
            </w:r>
          </w:p>
          <w:p>
            <w:pPr>
              <w:spacing w:after="20"/>
              <w:ind w:left="20"/>
              <w:jc w:val="both"/>
            </w:pPr>
            <w:r>
              <w:rPr>
                <w:rFonts w:ascii="Times New Roman"/>
                <w:b w:val="false"/>
                <w:i w:val="false"/>
                <w:color w:val="000000"/>
                <w:sz w:val="20"/>
              </w:rPr>
              <w:t>
10.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2241"/>
          <w:p>
            <w:pPr>
              <w:spacing w:after="20"/>
              <w:ind w:left="20"/>
              <w:jc w:val="both"/>
            </w:pPr>
            <w:r>
              <w:rPr>
                <w:rFonts w:ascii="Times New Roman"/>
                <w:b w:val="false"/>
                <w:i w:val="false"/>
                <w:color w:val="000000"/>
                <w:sz w:val="20"/>
              </w:rPr>
              <w:t>
Дағды 2:</w:t>
            </w:r>
          </w:p>
          <w:bookmarkEnd w:id="2241"/>
          <w:p>
            <w:pPr>
              <w:spacing w:after="20"/>
              <w:ind w:left="20"/>
              <w:jc w:val="both"/>
            </w:pPr>
            <w:r>
              <w:rPr>
                <w:rFonts w:ascii="Times New Roman"/>
                <w:b w:val="false"/>
                <w:i w:val="false"/>
                <w:color w:val="000000"/>
                <w:sz w:val="20"/>
              </w:rPr>
              <w:t>
Ұңғымаларды қоршау технологияларын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2242"/>
          <w:p>
            <w:pPr>
              <w:spacing w:after="20"/>
              <w:ind w:left="20"/>
              <w:jc w:val="both"/>
            </w:pPr>
            <w:r>
              <w:rPr>
                <w:rFonts w:ascii="Times New Roman"/>
                <w:b w:val="false"/>
                <w:i w:val="false"/>
                <w:color w:val="000000"/>
                <w:sz w:val="20"/>
              </w:rPr>
              <w:t>
Машықтар:</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бекіту технологияларын таңдау үшін геологиялық жағдайлар мен топырақ қасиеттерін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жүйелерінің конструкторлық құжаттамасын әзірлеу, оның ішінде диаграммалар мен дизайн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жағдайында әртүрлі материалдар мен конструкциялардың тұрақтылығын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Бекіту жүйелеріндегі жүктемелерге байланысты математикалық есептеулерді жүргізу.</w:t>
            </w:r>
          </w:p>
          <w:p>
            <w:pPr>
              <w:spacing w:after="20"/>
              <w:ind w:left="20"/>
              <w:jc w:val="both"/>
            </w:pPr>
            <w:r>
              <w:rPr>
                <w:rFonts w:ascii="Times New Roman"/>
                <w:b w:val="false"/>
                <w:i w:val="false"/>
                <w:color w:val="000000"/>
                <w:sz w:val="20"/>
              </w:rPr>
              <w:t>
5. Технологияларды әзірлеу кезінде экологиялық және қауіпсіздік талаптарын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2243"/>
          <w:p>
            <w:pPr>
              <w:spacing w:after="20"/>
              <w:ind w:left="20"/>
              <w:jc w:val="both"/>
            </w:pPr>
            <w:r>
              <w:rPr>
                <w:rFonts w:ascii="Times New Roman"/>
                <w:b w:val="false"/>
                <w:i w:val="false"/>
                <w:color w:val="000000"/>
                <w:sz w:val="20"/>
              </w:rPr>
              <w:t>
Білімдер:</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топырақ механикасы, оның ішінде әр түрлі топырақ түрлерінің қасиеттері және олардың жүктеме кезіндегі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бекіту жүйелері мен құрылымдарын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қаптау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қаптау үшін қолданылатын заманауи технологиялар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процестерін математикалық және сандық модельдеу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2244"/>
          <w:p>
            <w:pPr>
              <w:spacing w:after="20"/>
              <w:ind w:left="20"/>
              <w:jc w:val="both"/>
            </w:pPr>
            <w:r>
              <w:rPr>
                <w:rFonts w:ascii="Times New Roman"/>
                <w:b w:val="false"/>
                <w:i w:val="false"/>
                <w:color w:val="000000"/>
                <w:sz w:val="20"/>
              </w:rPr>
              <w:t>
Қосымша еңбек функциясы 1:</w:t>
            </w:r>
          </w:p>
          <w:bookmarkEnd w:id="2244"/>
          <w:p>
            <w:pPr>
              <w:spacing w:after="20"/>
              <w:ind w:left="20"/>
              <w:jc w:val="both"/>
            </w:pPr>
            <w:r>
              <w:rPr>
                <w:rFonts w:ascii="Times New Roman"/>
                <w:b w:val="false"/>
                <w:i w:val="false"/>
                <w:color w:val="000000"/>
                <w:sz w:val="20"/>
              </w:rPr>
              <w:t>
Ұңғымаларды бекіту саласындағы отандық озық тәжірибені зерделеу, қорыту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2245"/>
          <w:p>
            <w:pPr>
              <w:spacing w:after="20"/>
              <w:ind w:left="20"/>
              <w:jc w:val="both"/>
            </w:pPr>
            <w:r>
              <w:rPr>
                <w:rFonts w:ascii="Times New Roman"/>
                <w:b w:val="false"/>
                <w:i w:val="false"/>
                <w:color w:val="000000"/>
                <w:sz w:val="20"/>
              </w:rPr>
              <w:t>
Дағды 1:</w:t>
            </w:r>
          </w:p>
          <w:bookmarkEnd w:id="2245"/>
          <w:p>
            <w:pPr>
              <w:spacing w:after="20"/>
              <w:ind w:left="20"/>
              <w:jc w:val="both"/>
            </w:pPr>
            <w:r>
              <w:rPr>
                <w:rFonts w:ascii="Times New Roman"/>
                <w:b w:val="false"/>
                <w:i w:val="false"/>
                <w:color w:val="000000"/>
                <w:sz w:val="20"/>
              </w:rPr>
              <w:t>
Ұңғымаларды бекіту саласындағы отандық озық тәжірибені зерделеу, қорыту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2246"/>
          <w:p>
            <w:pPr>
              <w:spacing w:after="20"/>
              <w:ind w:left="20"/>
              <w:jc w:val="both"/>
            </w:pPr>
            <w:r>
              <w:rPr>
                <w:rFonts w:ascii="Times New Roman"/>
                <w:b w:val="false"/>
                <w:i w:val="false"/>
                <w:color w:val="000000"/>
                <w:sz w:val="20"/>
              </w:rPr>
              <w:t>
Машықтар:</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бекітудің жаңа технологиялық процестерін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технологиялық процесті таңдау.</w:t>
            </w:r>
          </w:p>
          <w:p>
            <w:pPr>
              <w:spacing w:after="20"/>
              <w:ind w:left="20"/>
              <w:jc w:val="both"/>
            </w:pPr>
            <w:r>
              <w:rPr>
                <w:rFonts w:ascii="Times New Roman"/>
                <w:b w:val="false"/>
                <w:i w:val="false"/>
                <w:color w:val="000000"/>
                <w:sz w:val="20"/>
              </w:rPr>
              <w:t>
3. Бағынысты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2247"/>
          <w:p>
            <w:pPr>
              <w:spacing w:after="20"/>
              <w:ind w:left="20"/>
              <w:jc w:val="both"/>
            </w:pPr>
            <w:r>
              <w:rPr>
                <w:rFonts w:ascii="Times New Roman"/>
                <w:b w:val="false"/>
                <w:i w:val="false"/>
                <w:color w:val="000000"/>
                <w:sz w:val="20"/>
              </w:rPr>
              <w:t>
Білімдер:</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 бойынша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жаңа техника мен технологиялық жабдықтарды бекітудің жаңа технологиялық процестерін сынау әдістемесі.</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2248"/>
          <w:p>
            <w:pPr>
              <w:spacing w:after="20"/>
              <w:ind w:left="20"/>
              <w:jc w:val="both"/>
            </w:pPr>
            <w:r>
              <w:rPr>
                <w:rFonts w:ascii="Times New Roman"/>
                <w:b w:val="false"/>
                <w:i w:val="false"/>
                <w:color w:val="000000"/>
                <w:sz w:val="20"/>
              </w:rPr>
              <w:t>
Дағды 2:</w:t>
            </w:r>
          </w:p>
          <w:bookmarkEnd w:id="2248"/>
          <w:p>
            <w:pPr>
              <w:spacing w:after="20"/>
              <w:ind w:left="20"/>
              <w:jc w:val="both"/>
            </w:pPr>
            <w:r>
              <w:rPr>
                <w:rFonts w:ascii="Times New Roman"/>
                <w:b w:val="false"/>
                <w:i w:val="false"/>
                <w:color w:val="000000"/>
                <w:sz w:val="20"/>
              </w:rPr>
              <w:t>
Ұңғымаларды қаптау процестерін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2249"/>
          <w:p>
            <w:pPr>
              <w:spacing w:after="20"/>
              <w:ind w:left="20"/>
              <w:jc w:val="both"/>
            </w:pPr>
            <w:r>
              <w:rPr>
                <w:rFonts w:ascii="Times New Roman"/>
                <w:b w:val="false"/>
                <w:i w:val="false"/>
                <w:color w:val="000000"/>
                <w:sz w:val="20"/>
              </w:rPr>
              <w:t>
Машықтар:</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кезеңдердегі ұңғымаларды қаптау жұмыстарының орындалуын бақылау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нормалар мен стандарттарды сақтауды қамтамасыз ете отырып, бригаданың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тексерулер мен техникалық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жұмыстардың сапасын және жобалық құжаттамаға сәйкестігін бағалау.</w:t>
            </w:r>
          </w:p>
          <w:p>
            <w:pPr>
              <w:spacing w:after="20"/>
              <w:ind w:left="20"/>
              <w:jc w:val="both"/>
            </w:pPr>
            <w:r>
              <w:rPr>
                <w:rFonts w:ascii="Times New Roman"/>
                <w:b w:val="false"/>
                <w:i w:val="false"/>
                <w:color w:val="000000"/>
                <w:sz w:val="20"/>
              </w:rPr>
              <w:t>
5. Кемшіліктерді жою және бекіту процестерін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2250"/>
          <w:p>
            <w:pPr>
              <w:spacing w:after="20"/>
              <w:ind w:left="20"/>
              <w:jc w:val="both"/>
            </w:pPr>
            <w:r>
              <w:rPr>
                <w:rFonts w:ascii="Times New Roman"/>
                <w:b w:val="false"/>
                <w:i w:val="false"/>
                <w:color w:val="000000"/>
                <w:sz w:val="20"/>
              </w:rPr>
              <w:t>
Білімдер:</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қаптау жұмыстарына қойылатын техникалық талаптар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сапасын бақылау және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 жұмыстарындағы жоба мен топты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объектілердегі еңбекті қорғау және қауіпсіздік техникасының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талдау және олардың алдын алуды қамтамасыз ету тәртібі мен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2251"/>
          <w:p>
            <w:pPr>
              <w:spacing w:after="20"/>
              <w:ind w:left="20"/>
              <w:jc w:val="both"/>
            </w:pPr>
            <w:r>
              <w:rPr>
                <w:rFonts w:ascii="Times New Roman"/>
                <w:b w:val="false"/>
                <w:i w:val="false"/>
                <w:color w:val="000000"/>
                <w:sz w:val="20"/>
              </w:rPr>
              <w:t>
Жауапкершілік</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1746-2008 "Мұнай және газ өнеркәсібі. Мұнай және газ ұңғымаларын қаптау жөніндегі нұсқаулық"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жөніндегі супервайзер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 (бұрғылау ерітінділері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"Ұңғымаларды бұрғылаудағы күрделі жұмыстар (күрделі жөндеу)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225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252"/>
          <w:p>
            <w:pPr>
              <w:spacing w:after="20"/>
              <w:ind w:left="20"/>
              <w:jc w:val="both"/>
            </w:pPr>
            <w:r>
              <w:rPr>
                <w:rFonts w:ascii="Times New Roman"/>
                <w:b w:val="false"/>
                <w:i w:val="false"/>
                <w:color w:val="000000"/>
                <w:sz w:val="20"/>
              </w:rPr>
              <w:t xml:space="preserve">
1.2 тарау. Мамандардың лауазымдары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2253"/>
          <w:p>
            <w:pPr>
              <w:spacing w:after="20"/>
              <w:ind w:left="20"/>
              <w:jc w:val="both"/>
            </w:pPr>
            <w:r>
              <w:rPr>
                <w:rFonts w:ascii="Times New Roman"/>
                <w:b w:val="false"/>
                <w:i w:val="false"/>
                <w:color w:val="000000"/>
                <w:sz w:val="20"/>
              </w:rPr>
              <w:t>
Білім деңгейі:</w:t>
            </w:r>
          </w:p>
          <w:bookmarkEnd w:id="225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2254"/>
          <w:p>
            <w:pPr>
              <w:spacing w:after="20"/>
              <w:ind w:left="20"/>
              <w:jc w:val="both"/>
            </w:pPr>
            <w:r>
              <w:rPr>
                <w:rFonts w:ascii="Times New Roman"/>
                <w:b w:val="false"/>
                <w:i w:val="false"/>
                <w:color w:val="000000"/>
                <w:sz w:val="20"/>
              </w:rPr>
              <w:t>
Мамандық:</w:t>
            </w:r>
          </w:p>
          <w:bookmarkEnd w:id="225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2146-1-007 - Ұңғымаларға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барысында апаттар мен шиеленістердің алдын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2255"/>
          <w:p>
            <w:pPr>
              <w:spacing w:after="20"/>
              <w:ind w:left="20"/>
              <w:jc w:val="both"/>
            </w:pPr>
            <w:r>
              <w:rPr>
                <w:rFonts w:ascii="Times New Roman"/>
                <w:b w:val="false"/>
                <w:i w:val="false"/>
                <w:color w:val="000000"/>
                <w:sz w:val="20"/>
              </w:rPr>
              <w:t>
1. Апаттар мен шиеленістердің туындауының алдын алу мақсатында берілген технологияның сақталуын бақылау</w:t>
            </w:r>
          </w:p>
          <w:bookmarkEnd w:id="2255"/>
          <w:p>
            <w:pPr>
              <w:spacing w:after="20"/>
              <w:ind w:left="20"/>
              <w:jc w:val="both"/>
            </w:pPr>
            <w:r>
              <w:rPr>
                <w:rFonts w:ascii="Times New Roman"/>
                <w:b w:val="false"/>
                <w:i w:val="false"/>
                <w:color w:val="000000"/>
                <w:sz w:val="20"/>
              </w:rPr>
              <w:t>
2. Ұңғымаларды салу және пайдалану кезінде апаттардың алдын алу бойынша профилактика жүргізу және профилактикалық карта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2256"/>
          <w:p>
            <w:pPr>
              <w:spacing w:after="20"/>
              <w:ind w:left="20"/>
              <w:jc w:val="both"/>
            </w:pPr>
            <w:r>
              <w:rPr>
                <w:rFonts w:ascii="Times New Roman"/>
                <w:b w:val="false"/>
                <w:i w:val="false"/>
                <w:color w:val="000000"/>
                <w:sz w:val="20"/>
              </w:rPr>
              <w:t>
Еңбек функциясы 1:</w:t>
            </w:r>
          </w:p>
          <w:bookmarkEnd w:id="2256"/>
          <w:p>
            <w:pPr>
              <w:spacing w:after="20"/>
              <w:ind w:left="20"/>
              <w:jc w:val="both"/>
            </w:pPr>
            <w:r>
              <w:rPr>
                <w:rFonts w:ascii="Times New Roman"/>
                <w:b w:val="false"/>
                <w:i w:val="false"/>
                <w:color w:val="000000"/>
                <w:sz w:val="20"/>
              </w:rPr>
              <w:t>
Апаттар мен шиеленістердің туындауының алдын алу мақсатында берілген технологияның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2257"/>
          <w:p>
            <w:pPr>
              <w:spacing w:after="20"/>
              <w:ind w:left="20"/>
              <w:jc w:val="both"/>
            </w:pPr>
            <w:r>
              <w:rPr>
                <w:rFonts w:ascii="Times New Roman"/>
                <w:b w:val="false"/>
                <w:i w:val="false"/>
                <w:color w:val="000000"/>
                <w:sz w:val="20"/>
              </w:rPr>
              <w:t>
Дағды 1:</w:t>
            </w:r>
          </w:p>
          <w:bookmarkEnd w:id="2257"/>
          <w:p>
            <w:pPr>
              <w:spacing w:after="20"/>
              <w:ind w:left="20"/>
              <w:jc w:val="both"/>
            </w:pPr>
            <w:r>
              <w:rPr>
                <w:rFonts w:ascii="Times New Roman"/>
                <w:b w:val="false"/>
                <w:i w:val="false"/>
                <w:color w:val="000000"/>
                <w:sz w:val="20"/>
              </w:rPr>
              <w:t>
Шиеленістер мен апаттардың туындауының алдын алу мақсатында ұңғымаларды бұрғылау кезінде өндірістік тапсырмалардың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2258"/>
          <w:p>
            <w:pPr>
              <w:spacing w:after="20"/>
              <w:ind w:left="20"/>
              <w:jc w:val="both"/>
            </w:pPr>
            <w:r>
              <w:rPr>
                <w:rFonts w:ascii="Times New Roman"/>
                <w:b w:val="false"/>
                <w:i w:val="false"/>
                <w:color w:val="000000"/>
                <w:sz w:val="20"/>
              </w:rPr>
              <w:t>
Машықтар:</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қауіпті жұмыстарды жүргізуге және апаттар мен шиеленістерді жоюға басшылық ету және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Сазды ерітінділердің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Мұнаралар мен құралдардың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Шегендеу бағаларын терең ұңғымаларға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Шығарындылар мен ашық атқымаларды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Апаттар мен шиеленістер бойынша жұмыстар жүргізу.</w:t>
            </w:r>
          </w:p>
          <w:p>
            <w:pPr>
              <w:spacing w:after="20"/>
              <w:ind w:left="20"/>
              <w:jc w:val="both"/>
            </w:pPr>
            <w:r>
              <w:rPr>
                <w:rFonts w:ascii="Times New Roman"/>
                <w:b w:val="false"/>
                <w:i w:val="false"/>
                <w:color w:val="000000"/>
                <w:sz w:val="20"/>
              </w:rPr>
              <w:t>
7. Газ-мұнай көрінісінде ұңғыманы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2259"/>
          <w:p>
            <w:pPr>
              <w:spacing w:after="20"/>
              <w:ind w:left="20"/>
              <w:jc w:val="both"/>
            </w:pPr>
            <w:r>
              <w:rPr>
                <w:rFonts w:ascii="Times New Roman"/>
                <w:b w:val="false"/>
                <w:i w:val="false"/>
                <w:color w:val="000000"/>
                <w:sz w:val="20"/>
              </w:rPr>
              <w:t>
Білімдер:</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1. Сазды ерітінділердің параметрлерін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құрал-саймандар мен құрылғыларды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жабдығының техникалық сипаттамалары, құрылымдық ерекшеліктері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процестің технологиясы және күрделі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жағдайларда ұңғымаларды бұрғылау кезіндегі технологиялық объектілердің жай-күйін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жағдайларда ұңғымаларды бұрғылау кезінде технологиялық объектілердің жай-күйін анықтауға арналған параметрлерді бағалау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2260"/>
          <w:p>
            <w:pPr>
              <w:spacing w:after="20"/>
              <w:ind w:left="20"/>
              <w:jc w:val="both"/>
            </w:pPr>
            <w:r>
              <w:rPr>
                <w:rFonts w:ascii="Times New Roman"/>
                <w:b w:val="false"/>
                <w:i w:val="false"/>
                <w:color w:val="000000"/>
                <w:sz w:val="20"/>
              </w:rPr>
              <w:t>
Дағды 2:</w:t>
            </w:r>
          </w:p>
          <w:bookmarkEnd w:id="2260"/>
          <w:p>
            <w:pPr>
              <w:spacing w:after="20"/>
              <w:ind w:left="20"/>
              <w:jc w:val="both"/>
            </w:pPr>
            <w:r>
              <w:rPr>
                <w:rFonts w:ascii="Times New Roman"/>
                <w:b w:val="false"/>
                <w:i w:val="false"/>
                <w:color w:val="000000"/>
                <w:sz w:val="20"/>
              </w:rPr>
              <w:t>
Қармау құралдары мен құрылғыларының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261"/>
          <w:p>
            <w:pPr>
              <w:spacing w:after="20"/>
              <w:ind w:left="20"/>
              <w:jc w:val="both"/>
            </w:pPr>
            <w:r>
              <w:rPr>
                <w:rFonts w:ascii="Times New Roman"/>
                <w:b w:val="false"/>
                <w:i w:val="false"/>
                <w:color w:val="000000"/>
                <w:sz w:val="20"/>
              </w:rPr>
              <w:t>
Машықтар:</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1. Қармау құралдары мен айлабұйымдарының дұрыс сақталуын және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емес қармау құралы мен құрылғысын жасау.</w:t>
            </w:r>
          </w:p>
          <w:p>
            <w:pPr>
              <w:spacing w:after="20"/>
              <w:ind w:left="20"/>
              <w:jc w:val="both"/>
            </w:pPr>
            <w:r>
              <w:rPr>
                <w:rFonts w:ascii="Times New Roman"/>
                <w:b w:val="false"/>
                <w:i w:val="false"/>
                <w:color w:val="000000"/>
                <w:sz w:val="20"/>
              </w:rPr>
              <w:t>
3. Істен шыққан қармау құралдары мен құрылғыларын есептен шығаруға арналған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2262"/>
          <w:p>
            <w:pPr>
              <w:spacing w:after="20"/>
              <w:ind w:left="20"/>
              <w:jc w:val="both"/>
            </w:pPr>
            <w:r>
              <w:rPr>
                <w:rFonts w:ascii="Times New Roman"/>
                <w:b w:val="false"/>
                <w:i w:val="false"/>
                <w:color w:val="000000"/>
                <w:sz w:val="20"/>
              </w:rPr>
              <w:t>
Білімдер:</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әдістері және құрастыру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және басқа материалдардың қауіпсіздік қорын есептеу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құрылғыларды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Қармау құралдары мен құрылғыларының техникалық сипаттамалары.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2263"/>
          <w:p>
            <w:pPr>
              <w:spacing w:after="20"/>
              <w:ind w:left="20"/>
              <w:jc w:val="both"/>
            </w:pPr>
            <w:r>
              <w:rPr>
                <w:rFonts w:ascii="Times New Roman"/>
                <w:b w:val="false"/>
                <w:i w:val="false"/>
                <w:color w:val="000000"/>
                <w:sz w:val="20"/>
              </w:rPr>
              <w:t>
Еңбек функциясы 2:</w:t>
            </w:r>
          </w:p>
          <w:bookmarkEnd w:id="2263"/>
          <w:p>
            <w:pPr>
              <w:spacing w:after="20"/>
              <w:ind w:left="20"/>
              <w:jc w:val="both"/>
            </w:pPr>
            <w:r>
              <w:rPr>
                <w:rFonts w:ascii="Times New Roman"/>
                <w:b w:val="false"/>
                <w:i w:val="false"/>
                <w:color w:val="000000"/>
                <w:sz w:val="20"/>
              </w:rPr>
              <w:t>
Ұңғымаларды салу және пайдалану кезінде апаттардың алдын алу бойынша профилактика жүргізу және профилактикалық карта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264"/>
          <w:p>
            <w:pPr>
              <w:spacing w:after="20"/>
              <w:ind w:left="20"/>
              <w:jc w:val="both"/>
            </w:pPr>
            <w:r>
              <w:rPr>
                <w:rFonts w:ascii="Times New Roman"/>
                <w:b w:val="false"/>
                <w:i w:val="false"/>
                <w:color w:val="000000"/>
                <w:sz w:val="20"/>
              </w:rPr>
              <w:t>
Дағды 1:</w:t>
            </w:r>
          </w:p>
          <w:bookmarkEnd w:id="2264"/>
          <w:p>
            <w:pPr>
              <w:spacing w:after="20"/>
              <w:ind w:left="20"/>
              <w:jc w:val="both"/>
            </w:pPr>
            <w:r>
              <w:rPr>
                <w:rFonts w:ascii="Times New Roman"/>
                <w:b w:val="false"/>
                <w:i w:val="false"/>
                <w:color w:val="000000"/>
                <w:sz w:val="20"/>
              </w:rPr>
              <w:t>
Шиеленістер мен апаттардың себептерін талдау, оларды жою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2265"/>
          <w:p>
            <w:pPr>
              <w:spacing w:after="20"/>
              <w:ind w:left="20"/>
              <w:jc w:val="both"/>
            </w:pPr>
            <w:r>
              <w:rPr>
                <w:rFonts w:ascii="Times New Roman"/>
                <w:b w:val="false"/>
                <w:i w:val="false"/>
                <w:color w:val="000000"/>
                <w:sz w:val="20"/>
              </w:rPr>
              <w:t>
Машықтар:</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апаттар мен шиеленістерді жою бойынша тапсырмалар жасау, олардың пайда болу себептерін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мен шиеленістердің алдын алу жөніндегі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бригадаларын мұнай-газ көріністерінің алдын алу бойынша ұңғымаларды апатсыз жүргізуге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есептік құжаттама жүргізу.</w:t>
            </w:r>
          </w:p>
          <w:p>
            <w:pPr>
              <w:spacing w:after="20"/>
              <w:ind w:left="20"/>
              <w:jc w:val="both"/>
            </w:pPr>
            <w:r>
              <w:rPr>
                <w:rFonts w:ascii="Times New Roman"/>
                <w:b w:val="false"/>
                <w:i w:val="false"/>
                <w:color w:val="000000"/>
                <w:sz w:val="20"/>
              </w:rPr>
              <w:t>
5.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2266"/>
          <w:p>
            <w:pPr>
              <w:spacing w:after="20"/>
              <w:ind w:left="20"/>
              <w:jc w:val="both"/>
            </w:pPr>
            <w:r>
              <w:rPr>
                <w:rFonts w:ascii="Times New Roman"/>
                <w:b w:val="false"/>
                <w:i w:val="false"/>
                <w:color w:val="000000"/>
                <w:sz w:val="20"/>
              </w:rPr>
              <w:t>
Білімдер:</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орындау нормалары,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Шығарындылармен, ашық атқымалармен және басқа шиеленістермен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шиеленістерді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ерітіндісін сіңірумен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Сіңіру аймақтарын оқшаулау үшін қоспалардың құрамы мен қолдану тәсілі.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267"/>
          <w:p>
            <w:pPr>
              <w:spacing w:after="20"/>
              <w:ind w:left="20"/>
              <w:jc w:val="both"/>
            </w:pPr>
            <w:r>
              <w:rPr>
                <w:rFonts w:ascii="Times New Roman"/>
                <w:b w:val="false"/>
                <w:i w:val="false"/>
                <w:color w:val="000000"/>
                <w:sz w:val="20"/>
              </w:rPr>
              <w:t>
Дағды 2:</w:t>
            </w:r>
          </w:p>
          <w:bookmarkEnd w:id="2267"/>
          <w:p>
            <w:pPr>
              <w:spacing w:after="20"/>
              <w:ind w:left="20"/>
              <w:jc w:val="both"/>
            </w:pPr>
            <w:r>
              <w:rPr>
                <w:rFonts w:ascii="Times New Roman"/>
                <w:b w:val="false"/>
                <w:i w:val="false"/>
                <w:color w:val="000000"/>
                <w:sz w:val="20"/>
              </w:rPr>
              <w:t>
Жазатайым оқиғалардың алдын алу шараларын және тәуекелді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2268"/>
          <w:p>
            <w:pPr>
              <w:spacing w:after="20"/>
              <w:ind w:left="20"/>
              <w:jc w:val="both"/>
            </w:pPr>
            <w:r>
              <w:rPr>
                <w:rFonts w:ascii="Times New Roman"/>
                <w:b w:val="false"/>
                <w:i w:val="false"/>
                <w:color w:val="000000"/>
                <w:sz w:val="20"/>
              </w:rPr>
              <w:t>
Машықтар:</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1. Түбірлік себептер мен қауіп факторларын анықтау үшін тарихи деректерді және жазатайым оқиғалар статистикасын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оқиғаларды азайтуға бағытталған алдын алу шараларының бағдарламаларын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алаңдарында және ұңғымаларды пайдалану кезінде тұрақты тексерулер мен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қауіпсіздік шараларының тиімділігін бағалаңыз және жақсартуларды ұсыныңыз.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 қауіптер мен апат аймақтарын көрсететін профилактикалық карталарды құрастыру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мәселелері және жазатайым оқиғалардың алдын алу бойынша қызметкерлерді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Апаттың алдын алу бойынша нұсқаулықтар мен ережелерді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Жазатайым оқиғалардың алдын алу бойынша әрекеттерді үйлестіру үшін басқа бөлімшелермен және қызметтермен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Олардың алдын алу шараларын әзірлеу үшін ықтимал жазатайым оқиғалардың салдарын талдау және бағалау.</w:t>
            </w:r>
          </w:p>
          <w:p>
            <w:pPr>
              <w:spacing w:after="20"/>
              <w:ind w:left="20"/>
              <w:jc w:val="both"/>
            </w:pPr>
            <w:r>
              <w:rPr>
                <w:rFonts w:ascii="Times New Roman"/>
                <w:b w:val="false"/>
                <w:i w:val="false"/>
                <w:color w:val="000000"/>
                <w:sz w:val="20"/>
              </w:rPr>
              <w:t>
10. Профилактикалық жұмыстарды есепке алу және талдау үшін ақпаратты жинау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2269"/>
          <w:p>
            <w:pPr>
              <w:spacing w:after="20"/>
              <w:ind w:left="20"/>
              <w:jc w:val="both"/>
            </w:pPr>
            <w:r>
              <w:rPr>
                <w:rFonts w:ascii="Times New Roman"/>
                <w:b w:val="false"/>
                <w:i w:val="false"/>
                <w:color w:val="000000"/>
                <w:sz w:val="20"/>
              </w:rPr>
              <w:t>
Білімдер:</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 және пайдалану кезінде еңбекті қорғау және қауіпсіздік техникасы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тәуекелдерді басқару негіздері және тәуекелдерді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және пайдаланудың технологиялық процестері, оның ішінде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карталарды жасау принциптері және олардың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алаңындағы оқиғалар мен авариялар туралы мәліметтерді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Объектілердегі қауіпсіздікті бақылау және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мәселелері және жазатайым оқиғалардың алдын алу бойынша персоналды оқытуды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жағдайдағы психология және адамның мінез-құлқы, оның ішінде қауіпсіздік шараларын сақтауға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 жою процедуралары және олар туындаған кездегі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алаңдарында қауіпсіздікті қамтамасыз ету саласындағы жаңа технологиялар мен тәсілдер.</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2270"/>
          <w:p>
            <w:pPr>
              <w:spacing w:after="20"/>
              <w:ind w:left="20"/>
              <w:jc w:val="both"/>
            </w:pPr>
            <w:r>
              <w:rPr>
                <w:rFonts w:ascii="Times New Roman"/>
                <w:b w:val="false"/>
                <w:i w:val="false"/>
                <w:color w:val="000000"/>
                <w:sz w:val="20"/>
              </w:rPr>
              <w:t>
Жауапкершілік</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жұмыс істей алу</w:t>
            </w:r>
          </w:p>
          <w:p>
            <w:pPr>
              <w:spacing w:after="20"/>
              <w:ind w:left="20"/>
              <w:jc w:val="both"/>
            </w:pPr>
            <w:r>
              <w:rPr>
                <w:rFonts w:ascii="Times New Roman"/>
                <w:b w:val="false"/>
                <w:i w:val="false"/>
                <w:color w:val="000000"/>
                <w:sz w:val="20"/>
              </w:rPr>
              <w:t>
Ұйымдастырушылық дағдыларға ие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ағуын өлшеу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супервайзер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"Бұрғылау (бұрғылау жұмыстары)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(бұрғылау жұмыстары)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227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271"/>
          <w:p>
            <w:pPr>
              <w:spacing w:after="20"/>
              <w:ind w:left="20"/>
              <w:jc w:val="both"/>
            </w:pPr>
            <w:r>
              <w:rPr>
                <w:rFonts w:ascii="Times New Roman"/>
                <w:b w:val="false"/>
                <w:i w:val="false"/>
                <w:color w:val="000000"/>
                <w:sz w:val="20"/>
              </w:rPr>
              <w:t xml:space="preserve">
1.2 тарау Мамандықтардың лауазымдары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2272"/>
          <w:p>
            <w:pPr>
              <w:spacing w:after="20"/>
              <w:ind w:left="20"/>
              <w:jc w:val="both"/>
            </w:pPr>
            <w:r>
              <w:rPr>
                <w:rFonts w:ascii="Times New Roman"/>
                <w:b w:val="false"/>
                <w:i w:val="false"/>
                <w:color w:val="000000"/>
                <w:sz w:val="20"/>
              </w:rPr>
              <w:t>
Білім деңгейі:</w:t>
            </w:r>
          </w:p>
          <w:bookmarkEnd w:id="22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2273"/>
          <w:p>
            <w:pPr>
              <w:spacing w:after="20"/>
              <w:ind w:left="20"/>
              <w:jc w:val="both"/>
            </w:pPr>
            <w:r>
              <w:rPr>
                <w:rFonts w:ascii="Times New Roman"/>
                <w:b w:val="false"/>
                <w:i w:val="false"/>
                <w:color w:val="000000"/>
                <w:sz w:val="20"/>
              </w:rPr>
              <w:t>
Мамандық:</w:t>
            </w:r>
          </w:p>
          <w:bookmarkEnd w:id="227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2274"/>
          <w:p>
            <w:pPr>
              <w:spacing w:after="20"/>
              <w:ind w:left="20"/>
              <w:jc w:val="both"/>
            </w:pPr>
            <w:r>
              <w:rPr>
                <w:rFonts w:ascii="Times New Roman"/>
                <w:b w:val="false"/>
                <w:i w:val="false"/>
                <w:color w:val="000000"/>
                <w:sz w:val="20"/>
              </w:rPr>
              <w:t>
Біліктілік:</w:t>
            </w:r>
          </w:p>
          <w:bookmarkEnd w:id="22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 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2147-1-002 - Бұрғылау ерітінділері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процесінің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Ұңғымаларды бұрғылау және бекіту режимдерін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2275"/>
          <w:p>
            <w:pPr>
              <w:spacing w:after="20"/>
              <w:ind w:left="20"/>
              <w:jc w:val="both"/>
            </w:pPr>
            <w:r>
              <w:rPr>
                <w:rFonts w:ascii="Times New Roman"/>
                <w:b w:val="false"/>
                <w:i w:val="false"/>
                <w:color w:val="000000"/>
                <w:sz w:val="20"/>
              </w:rPr>
              <w:t>
Еңбек функциясы 1:</w:t>
            </w:r>
          </w:p>
          <w:bookmarkEnd w:id="2275"/>
          <w:p>
            <w:pPr>
              <w:spacing w:after="20"/>
              <w:ind w:left="20"/>
              <w:jc w:val="both"/>
            </w:pPr>
            <w:r>
              <w:rPr>
                <w:rFonts w:ascii="Times New Roman"/>
                <w:b w:val="false"/>
                <w:i w:val="false"/>
                <w:color w:val="000000"/>
                <w:sz w:val="20"/>
              </w:rPr>
              <w:t xml:space="preserve">
Ұңғымаларды бұрғылау және бекіту режимдерін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276"/>
          <w:p>
            <w:pPr>
              <w:spacing w:after="20"/>
              <w:ind w:left="20"/>
              <w:jc w:val="both"/>
            </w:pPr>
            <w:r>
              <w:rPr>
                <w:rFonts w:ascii="Times New Roman"/>
                <w:b w:val="false"/>
                <w:i w:val="false"/>
                <w:color w:val="000000"/>
                <w:sz w:val="20"/>
              </w:rPr>
              <w:t>
Дағды 1:</w:t>
            </w:r>
          </w:p>
          <w:bookmarkEnd w:id="2276"/>
          <w:p>
            <w:pPr>
              <w:spacing w:after="20"/>
              <w:ind w:left="20"/>
              <w:jc w:val="both"/>
            </w:pPr>
            <w:r>
              <w:rPr>
                <w:rFonts w:ascii="Times New Roman"/>
                <w:b w:val="false"/>
                <w:i w:val="false"/>
                <w:color w:val="000000"/>
                <w:sz w:val="20"/>
              </w:rPr>
              <w:t>
Жұмыстардың орындалуын бақылау және ұңғымаларды салудың белгіленген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2277"/>
          <w:p>
            <w:pPr>
              <w:spacing w:after="20"/>
              <w:ind w:left="20"/>
              <w:jc w:val="both"/>
            </w:pPr>
            <w:r>
              <w:rPr>
                <w:rFonts w:ascii="Times New Roman"/>
                <w:b w:val="false"/>
                <w:i w:val="false"/>
                <w:color w:val="000000"/>
                <w:sz w:val="20"/>
              </w:rPr>
              <w:t>
Машықтар:</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цемент көпірлерін орнату, оларды сығымдау, бұрғылау ерітінділері мен арнайы сұйықтықтардың сапасы бойынша жүргізілетін жұмыстардың сапасы мен технологиялық процестердің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бағдарламаларға, жоспарларға, кестелерге және ауысымдық-тәуліктік тапсырмаларға сәйкес ұңғымаларды салу барысын жедел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қауіпсіз жүргізу және техникалық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техника мен персоналдың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Қызметкерге жеке бекітілген бұрғылау қондырғысының жұмысын үйлестіру.</w:t>
            </w:r>
          </w:p>
          <w:p>
            <w:pPr>
              <w:spacing w:after="20"/>
              <w:ind w:left="20"/>
              <w:jc w:val="both"/>
            </w:pPr>
            <w:r>
              <w:rPr>
                <w:rFonts w:ascii="Times New Roman"/>
                <w:b w:val="false"/>
                <w:i w:val="false"/>
                <w:color w:val="000000"/>
                <w:sz w:val="20"/>
              </w:rPr>
              <w:t>
6. Жұмыстың үздіксіз орындалуын қамтамасыз ету және тоқтап қалуды азайту үшін жабдықтар мен қызметкерлердің уақтылы келуін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2278"/>
          <w:p>
            <w:pPr>
              <w:spacing w:after="20"/>
              <w:ind w:left="20"/>
              <w:jc w:val="both"/>
            </w:pPr>
            <w:r>
              <w:rPr>
                <w:rFonts w:ascii="Times New Roman"/>
                <w:b w:val="false"/>
                <w:i w:val="false"/>
                <w:color w:val="000000"/>
                <w:sz w:val="20"/>
              </w:rPr>
              <w:t>
Білімдер:</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мақсаттағы ұңғымаларды салу және қайта құру техникасы мен технологиясы, технологиялық процестерді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салудың технологиялық процесі (операция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2279"/>
          <w:p>
            <w:pPr>
              <w:spacing w:after="20"/>
              <w:ind w:left="20"/>
              <w:jc w:val="both"/>
            </w:pPr>
            <w:r>
              <w:rPr>
                <w:rFonts w:ascii="Times New Roman"/>
                <w:b w:val="false"/>
                <w:i w:val="false"/>
                <w:color w:val="000000"/>
                <w:sz w:val="20"/>
              </w:rPr>
              <w:t>
Дағды 2:</w:t>
            </w:r>
          </w:p>
          <w:bookmarkEnd w:id="2279"/>
          <w:p>
            <w:pPr>
              <w:spacing w:after="20"/>
              <w:ind w:left="20"/>
              <w:jc w:val="both"/>
            </w:pPr>
            <w:r>
              <w:rPr>
                <w:rFonts w:ascii="Times New Roman"/>
                <w:b w:val="false"/>
                <w:i w:val="false"/>
                <w:color w:val="000000"/>
                <w:sz w:val="20"/>
              </w:rPr>
              <w:t>
Ұңғымаларды салу кезінде тоқтап қалудың, апаттар мен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2280"/>
          <w:p>
            <w:pPr>
              <w:spacing w:after="20"/>
              <w:ind w:left="20"/>
              <w:jc w:val="both"/>
            </w:pPr>
            <w:r>
              <w:rPr>
                <w:rFonts w:ascii="Times New Roman"/>
                <w:b w:val="false"/>
                <w:i w:val="false"/>
                <w:color w:val="000000"/>
                <w:sz w:val="20"/>
              </w:rPr>
              <w:t>
Машықтар:</w:t>
            </w:r>
          </w:p>
          <w:bookmarkEnd w:id="2280"/>
          <w:p>
            <w:pPr>
              <w:spacing w:after="20"/>
              <w:ind w:left="20"/>
              <w:jc w:val="both"/>
            </w:pPr>
            <w:r>
              <w:rPr>
                <w:rFonts w:ascii="Times New Roman"/>
                <w:b w:val="false"/>
                <w:i w:val="false"/>
                <w:color w:val="000000"/>
                <w:sz w:val="20"/>
              </w:rPr>
              <w:t>
</w:t>
            </w:r>
            <w:r>
              <w:rPr>
                <w:rFonts w:ascii="Times New Roman"/>
                <w:b w:val="false"/>
                <w:i w:val="false"/>
                <w:color w:val="000000"/>
                <w:sz w:val="20"/>
              </w:rPr>
              <w:t>1. Апаттар мен шиеленістер туындаған жағдайда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Апаттарды жоюға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3.Апаттық жағдайдың дамуын шектеу және апаттық жағдайларды жою бойынша қажетті шаралар қабылдау.</w:t>
            </w:r>
          </w:p>
          <w:p>
            <w:pPr>
              <w:spacing w:after="20"/>
              <w:ind w:left="20"/>
              <w:jc w:val="both"/>
            </w:pPr>
            <w:r>
              <w:rPr>
                <w:rFonts w:ascii="Times New Roman"/>
                <w:b w:val="false"/>
                <w:i w:val="false"/>
                <w:color w:val="000000"/>
                <w:sz w:val="20"/>
              </w:rPr>
              <w:t>
4.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2281"/>
          <w:p>
            <w:pPr>
              <w:spacing w:after="20"/>
              <w:ind w:left="20"/>
              <w:jc w:val="both"/>
            </w:pPr>
            <w:r>
              <w:rPr>
                <w:rFonts w:ascii="Times New Roman"/>
                <w:b w:val="false"/>
                <w:i w:val="false"/>
                <w:color w:val="000000"/>
                <w:sz w:val="20"/>
              </w:rPr>
              <w:t>
Білімдер:</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кезіндегі техникалық ақаулардың, апаттар мен шиеленістердің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2282"/>
          <w:p>
            <w:pPr>
              <w:spacing w:after="20"/>
              <w:ind w:left="20"/>
              <w:jc w:val="both"/>
            </w:pPr>
            <w:r>
              <w:rPr>
                <w:rFonts w:ascii="Times New Roman"/>
                <w:b w:val="false"/>
                <w:i w:val="false"/>
                <w:color w:val="000000"/>
                <w:sz w:val="20"/>
              </w:rPr>
              <w:t>
Дағды 3:</w:t>
            </w:r>
          </w:p>
          <w:bookmarkEnd w:id="2282"/>
          <w:p>
            <w:pPr>
              <w:spacing w:after="20"/>
              <w:ind w:left="20"/>
              <w:jc w:val="both"/>
            </w:pPr>
            <w:r>
              <w:rPr>
                <w:rFonts w:ascii="Times New Roman"/>
                <w:b w:val="false"/>
                <w:i w:val="false"/>
                <w:color w:val="000000"/>
                <w:sz w:val="20"/>
              </w:rPr>
              <w:t>
Өндірістік орындауды қамтамасыз ету- Ұңғымаларды бұрғылау кезіндегі технологиялық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2283"/>
          <w:p>
            <w:pPr>
              <w:spacing w:after="20"/>
              <w:ind w:left="20"/>
              <w:jc w:val="both"/>
            </w:pPr>
            <w:r>
              <w:rPr>
                <w:rFonts w:ascii="Times New Roman"/>
                <w:b w:val="false"/>
                <w:i w:val="false"/>
                <w:color w:val="000000"/>
                <w:sz w:val="20"/>
              </w:rPr>
              <w:t>
Машықтар:</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1. Сәйкес ұңғыманы бұрғылауды бекітілген бұрғылау бағдарламасымен, жекелеген операцияларды жүргізуге арналған жоспарлармен, сондай-ақ операцияларды жүргізуге бекітілген нормативтерге сәйкес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ішіндегі барлық технологиялық операциялардың сапалы және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технологиялық операциялардың есептеулерін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технологиялық технологиялардың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процедуралар мен операциялар (бұрғылау сынағы, қабылдау сынағы, ұстау сынағы, өлшеулерін алу, цемент орнату көпірлер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сметаларға сәйкес ұңғымаларды салу мерзімі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Ұңғыманың құрылысы бойынша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Газ-мұнай көрінісінде ұңғыманы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объектілердегі бұрғылау мердігерлік ұйымының жұмыстарына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қызметтердің сапасы бойынша тергеу және материал ұсыну</w:t>
            </w:r>
          </w:p>
          <w:p>
            <w:pPr>
              <w:spacing w:after="20"/>
              <w:ind w:left="20"/>
              <w:jc w:val="both"/>
            </w:pPr>
            <w:r>
              <w:rPr>
                <w:rFonts w:ascii="Times New Roman"/>
                <w:b w:val="false"/>
                <w:i w:val="false"/>
                <w:color w:val="000000"/>
                <w:sz w:val="20"/>
              </w:rPr>
              <w:t>
10. Бұрғылау бағдарламасы, тереңдік/күн кестесі бойынша жүргізілетін жұмыстардың сәйкестігін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2284"/>
          <w:p>
            <w:pPr>
              <w:spacing w:after="20"/>
              <w:ind w:left="20"/>
              <w:jc w:val="both"/>
            </w:pPr>
            <w:r>
              <w:rPr>
                <w:rFonts w:ascii="Times New Roman"/>
                <w:b w:val="false"/>
                <w:i w:val="false"/>
                <w:color w:val="000000"/>
                <w:sz w:val="20"/>
              </w:rPr>
              <w:t>
Білімдер:</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техникасы мен технологиясы, бұрғылау жұмыстарын жобалау және жоспарлау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қондырғысын монтаждау/бөлшектеу, бұрғылау, сынау және ұңғымаларды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жабдықтары, құрал-саймандар және оларды техникалық пайдалану және сертификаттау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салудың техникалық ережелері.</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2285"/>
          <w:p>
            <w:pPr>
              <w:spacing w:after="20"/>
              <w:ind w:left="20"/>
              <w:jc w:val="both"/>
            </w:pPr>
            <w:r>
              <w:rPr>
                <w:rFonts w:ascii="Times New Roman"/>
                <w:b w:val="false"/>
                <w:i w:val="false"/>
                <w:color w:val="000000"/>
                <w:sz w:val="20"/>
              </w:rPr>
              <w:t>
Жауапкершілік</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қабілеті</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ағып кетуін өлшеу процедурасы".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"Ұңғыма құрылысын аяқтау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құрылысын аяқтау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228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желтоқсандағы № 553 бұйрығы (нормативтік құқықтық актілерді мемлекеттік тіркеу тізілімінде № 22003 болып тіркелген). </w:t>
                  </w:r>
                </w:p>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2287"/>
                <w:p>
                  <w:pPr>
                    <w:spacing w:after="20"/>
                    <w:ind w:left="20"/>
                    <w:jc w:val="both"/>
                  </w:pPr>
                  <w:r>
                    <w:rPr>
                      <w:rFonts w:ascii="Times New Roman"/>
                      <w:b w:val="false"/>
                      <w:i w:val="false"/>
                      <w:color w:val="000000"/>
                      <w:sz w:val="20"/>
                    </w:rPr>
                    <w:t>
Білім деңгейі:</w:t>
                  </w:r>
                </w:p>
                <w:bookmarkEnd w:id="228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2288"/>
                <w:p>
                  <w:pPr>
                    <w:spacing w:after="20"/>
                    <w:ind w:left="20"/>
                    <w:jc w:val="both"/>
                  </w:pPr>
                  <w:r>
                    <w:rPr>
                      <w:rFonts w:ascii="Times New Roman"/>
                      <w:b w:val="false"/>
                      <w:i w:val="false"/>
                      <w:color w:val="000000"/>
                      <w:sz w:val="20"/>
                    </w:rPr>
                    <w:t>
Мамандық:</w:t>
                  </w:r>
                </w:p>
                <w:bookmarkEnd w:id="228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2289"/>
                <w:p>
                  <w:pPr>
                    <w:spacing w:after="20"/>
                    <w:ind w:left="20"/>
                    <w:jc w:val="both"/>
                  </w:pPr>
                  <w:r>
                    <w:rPr>
                      <w:rFonts w:ascii="Times New Roman"/>
                      <w:b w:val="false"/>
                      <w:i w:val="false"/>
                      <w:color w:val="000000"/>
                      <w:sz w:val="20"/>
                    </w:rPr>
                    <w:t>
Біліктілік:</w:t>
                  </w:r>
                </w:p>
                <w:bookmarkEnd w:id="22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2290"/>
                <w:p>
                  <w:pPr>
                    <w:spacing w:after="20"/>
                    <w:ind w:left="20"/>
                    <w:jc w:val="both"/>
                  </w:pPr>
                  <w:r>
                    <w:rPr>
                      <w:rFonts w:ascii="Times New Roman"/>
                      <w:b w:val="false"/>
                      <w:i w:val="false"/>
                      <w:color w:val="000000"/>
                      <w:sz w:val="20"/>
                    </w:rPr>
                    <w:t>
Білім деңгейі:</w:t>
                  </w:r>
                </w:p>
                <w:bookmarkEnd w:id="22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2291"/>
                <w:p>
                  <w:pPr>
                    <w:spacing w:after="20"/>
                    <w:ind w:left="20"/>
                    <w:jc w:val="both"/>
                  </w:pPr>
                  <w:r>
                    <w:rPr>
                      <w:rFonts w:ascii="Times New Roman"/>
                      <w:b w:val="false"/>
                      <w:i w:val="false"/>
                      <w:color w:val="000000"/>
                      <w:sz w:val="20"/>
                    </w:rPr>
                    <w:t>
Мамандық:</w:t>
                  </w:r>
                </w:p>
                <w:bookmarkEnd w:id="2291"/>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2292"/>
                <w:p>
                  <w:pPr>
                    <w:spacing w:after="20"/>
                    <w:ind w:left="20"/>
                    <w:jc w:val="both"/>
                  </w:pPr>
                  <w:r>
                    <w:rPr>
                      <w:rFonts w:ascii="Times New Roman"/>
                      <w:b w:val="false"/>
                      <w:i w:val="false"/>
                      <w:color w:val="000000"/>
                      <w:sz w:val="20"/>
                    </w:rPr>
                    <w:t>
Біліктілік:</w:t>
                  </w:r>
                </w:p>
                <w:bookmarkEnd w:id="22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нормативтік-құқықтық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және технологиялық процеске сәйкес қауіпсіз, тиімді және экономикалық негізделген жұмыстарды орындау үшін ұңғыма іші операцияларды және ұңғымаларды аяқтау операцияларын жобалауда, жоспарлауда және дайындауда техникалық қолдауды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2293"/>
                <w:p>
                  <w:pPr>
                    <w:spacing w:after="20"/>
                    <w:ind w:left="20"/>
                    <w:jc w:val="both"/>
                  </w:pPr>
                  <w:r>
                    <w:rPr>
                      <w:rFonts w:ascii="Times New Roman"/>
                      <w:b w:val="false"/>
                      <w:i w:val="false"/>
                      <w:color w:val="000000"/>
                      <w:sz w:val="20"/>
                    </w:rPr>
                    <w:t>
1. Ұңғымаларды аяқтау және ұңғыма іші жұмыстар бойынша операцияларды жобалау және жоспарлау</w:t>
                  </w:r>
                </w:p>
                <w:bookmarkEnd w:id="2293"/>
                <w:p>
                  <w:pPr>
                    <w:spacing w:after="20"/>
                    <w:ind w:left="20"/>
                    <w:jc w:val="both"/>
                  </w:pPr>
                  <w:r>
                    <w:rPr>
                      <w:rFonts w:ascii="Times New Roman"/>
                      <w:b w:val="false"/>
                      <w:i w:val="false"/>
                      <w:color w:val="000000"/>
                      <w:sz w:val="20"/>
                    </w:rPr>
                    <w:t>
2. Ұңғымаларды аяқтау жөніндегі жұмыстарды нормативтік-техникалық қолдау, ұңғыма іші операцияларды техникалық қолдау және жүргізілетін жұмыстардың бекітілген бағдарламаға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 процедурасы мен аудиттерді жүргізу кезінде өнім берушіні таңдау процесінде сараптамалық-техникалық қолдау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2294"/>
                <w:p>
                  <w:pPr>
                    <w:spacing w:after="20"/>
                    <w:ind w:left="20"/>
                    <w:jc w:val="both"/>
                  </w:pPr>
                  <w:r>
                    <w:rPr>
                      <w:rFonts w:ascii="Times New Roman"/>
                      <w:b w:val="false"/>
                      <w:i w:val="false"/>
                      <w:color w:val="000000"/>
                      <w:sz w:val="20"/>
                    </w:rPr>
                    <w:t>
Еңбек функциясы 1:</w:t>
                  </w:r>
                </w:p>
                <w:bookmarkEnd w:id="2294"/>
                <w:p>
                  <w:pPr>
                    <w:spacing w:after="20"/>
                    <w:ind w:left="20"/>
                    <w:jc w:val="both"/>
                  </w:pPr>
                  <w:r>
                    <w:rPr>
                      <w:rFonts w:ascii="Times New Roman"/>
                      <w:b w:val="false"/>
                      <w:i w:val="false"/>
                      <w:color w:val="000000"/>
                      <w:sz w:val="20"/>
                    </w:rPr>
                    <w:t>
Ұңғымаларды аяқтау және ұңғыма іші жұмыстар бойынша операцияларды жобалау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2295"/>
                <w:p>
                  <w:pPr>
                    <w:spacing w:after="20"/>
                    <w:ind w:left="20"/>
                    <w:jc w:val="both"/>
                  </w:pPr>
                  <w:r>
                    <w:rPr>
                      <w:rFonts w:ascii="Times New Roman"/>
                      <w:b w:val="false"/>
                      <w:i w:val="false"/>
                      <w:color w:val="000000"/>
                      <w:sz w:val="20"/>
                    </w:rPr>
                    <w:t>
Дағды 1:</w:t>
                  </w:r>
                </w:p>
                <w:bookmarkEnd w:id="2295"/>
                <w:p>
                  <w:pPr>
                    <w:spacing w:after="20"/>
                    <w:ind w:left="20"/>
                    <w:jc w:val="both"/>
                  </w:pPr>
                  <w:r>
                    <w:rPr>
                      <w:rFonts w:ascii="Times New Roman"/>
                      <w:b w:val="false"/>
                      <w:i w:val="false"/>
                      <w:color w:val="000000"/>
                      <w:sz w:val="20"/>
                    </w:rPr>
                    <w:t>
Инженерлік-техникалық зерттеулерді ұйымдастыру, техникалық-экономикалық негіздеме әзірлеу, мамандандырылған бағдарламалық жасқтамаларды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2296"/>
                <w:p>
                  <w:pPr>
                    <w:spacing w:after="20"/>
                    <w:ind w:left="20"/>
                    <w:jc w:val="both"/>
                  </w:pPr>
                  <w:r>
                    <w:rPr>
                      <w:rFonts w:ascii="Times New Roman"/>
                      <w:b w:val="false"/>
                      <w:i w:val="false"/>
                      <w:color w:val="000000"/>
                      <w:sz w:val="20"/>
                    </w:rPr>
                    <w:t>
Машықтар:</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 бойынша геологогиялық-техникалық деректерлі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жобалау және талдау үшін инженерлік есептеулер мен бағдарламалық шешімдерді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және ұңғыма іші жұмыстарды аяқтау бағдарламаларын, кестелер мен сметаларды әзірлеу; техникалық құжаттаманы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аяқтау және іске қосу-реттеу процестерін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қатерлерді бағалау және осы қатерлерді басқарудың оңтайлы шешімдерін ұсыну;</w:t>
                  </w:r>
                </w:p>
                <w:p>
                  <w:pPr>
                    <w:spacing w:after="20"/>
                    <w:ind w:left="20"/>
                    <w:jc w:val="both"/>
                  </w:pPr>
                  <w:r>
                    <w:rPr>
                      <w:rFonts w:ascii="Times New Roman"/>
                      <w:b w:val="false"/>
                      <w:i w:val="false"/>
                      <w:color w:val="000000"/>
                      <w:sz w:val="20"/>
                    </w:rPr>
                    <w:t>
6. Материалдардың құрамын анықтау, операцияларды орындауға қажетті жабдықтар мен технологияларды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2297"/>
                <w:p>
                  <w:pPr>
                    <w:spacing w:after="20"/>
                    <w:ind w:left="20"/>
                    <w:jc w:val="both"/>
                  </w:pPr>
                  <w:r>
                    <w:rPr>
                      <w:rFonts w:ascii="Times New Roman"/>
                      <w:b w:val="false"/>
                      <w:i w:val="false"/>
                      <w:color w:val="000000"/>
                      <w:sz w:val="20"/>
                    </w:rPr>
                    <w:t>
Білімдер:</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Сорғы-компрессорлық құбырларды және корпустық құбырларды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аяқтау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аяқтау әдістері және тиісті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Инженерлік талдау мен есептеулердің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 іші операцияларға арналған жабдықтар мен құралдардың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 іші операциялар бағыты бойынша Қазақстан Республикасы нормативтік-техникалық құжаттамасы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Жобаларды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Материалдардың беріктігі, химиялық әсерге төзімділігі, температура жағдайлары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Халықаралық және мемлекеттік стандарттар мен нормативтер;</w:t>
                  </w:r>
                </w:p>
                <w:p>
                  <w:pPr>
                    <w:spacing w:after="20"/>
                    <w:ind w:left="20"/>
                    <w:jc w:val="both"/>
                  </w:pPr>
                  <w:r>
                    <w:rPr>
                      <w:rFonts w:ascii="Times New Roman"/>
                      <w:b w:val="false"/>
                      <w:i w:val="false"/>
                      <w:color w:val="000000"/>
                      <w:sz w:val="20"/>
                    </w:rPr>
                    <w:t>
12. Мамандырылған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2298"/>
                <w:p>
                  <w:pPr>
                    <w:spacing w:after="20"/>
                    <w:ind w:left="20"/>
                    <w:jc w:val="both"/>
                  </w:pPr>
                  <w:r>
                    <w:rPr>
                      <w:rFonts w:ascii="Times New Roman"/>
                      <w:b w:val="false"/>
                      <w:i w:val="false"/>
                      <w:color w:val="000000"/>
                      <w:sz w:val="20"/>
                    </w:rPr>
                    <w:t>
Дағды 2:</w:t>
                  </w:r>
                </w:p>
                <w:bookmarkEnd w:id="2298"/>
                <w:p>
                  <w:pPr>
                    <w:spacing w:after="20"/>
                    <w:ind w:left="20"/>
                    <w:jc w:val="both"/>
                  </w:pPr>
                  <w:r>
                    <w:rPr>
                      <w:rFonts w:ascii="Times New Roman"/>
                      <w:b w:val="false"/>
                      <w:i w:val="false"/>
                      <w:color w:val="000000"/>
                      <w:sz w:val="20"/>
                    </w:rPr>
                    <w:t>
Ұңғыма іші операцияларды аяқтау бойынша бағдарламалар мен инженерлік шешімдерді жоспарлау және дайындау, шаралар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299"/>
                <w:p>
                  <w:pPr>
                    <w:spacing w:after="20"/>
                    <w:ind w:left="20"/>
                    <w:jc w:val="both"/>
                  </w:pPr>
                  <w:r>
                    <w:rPr>
                      <w:rFonts w:ascii="Times New Roman"/>
                      <w:b w:val="false"/>
                      <w:i w:val="false"/>
                      <w:color w:val="000000"/>
                      <w:sz w:val="20"/>
                    </w:rPr>
                    <w:t>
Машықтар:</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аяқтау жұмыстары бойынша ұйымдастыру мәселелерін жоспарлау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жұмыстарына қажетті инженерлік есептеулер мен бағдарламалық шешімдерді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сипаттамалары мен функционалына сәйкес ұңғыманы аяқтайтын жерасты жабдықтарын іріктеуді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бағдарламалар мен жобалық-сметалық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ұңғымалардың тұтастығын бағалауды және қажет болған жағдайда түзету шараларының жоспарын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белгіленген тәртіппен ресімдеу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жағдайда жобалық құжаттаманы және/немесе жобалау шешімдерін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аяқтау бойынша жоспарланған жұмыстар үшін талап етілетін жабдықтар мен қызметтерді сатып алу жөніндегі міндеттерді шешуге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Өнеркәсіптік қауіпсіздік және еңбекті қорғау жөніндегі жалпы талаптарды ескеру; </w:t>
                  </w:r>
                </w:p>
                <w:p>
                  <w:pPr>
                    <w:spacing w:after="20"/>
                    <w:ind w:left="20"/>
                    <w:jc w:val="both"/>
                  </w:pPr>
                  <w:r>
                    <w:rPr>
                      <w:rFonts w:ascii="Times New Roman"/>
                      <w:b w:val="false"/>
                      <w:i w:val="false"/>
                      <w:color w:val="000000"/>
                      <w:sz w:val="20"/>
                    </w:rPr>
                    <w:t>
10. Бейінді мамандармен бірлесіп қатерлерді бағалау және олардың санын азайту бойынша шешімдерді ұсыну, соның ішінде қорғау шараларын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2300"/>
                <w:p>
                  <w:pPr>
                    <w:spacing w:after="20"/>
                    <w:ind w:left="20"/>
                    <w:jc w:val="both"/>
                  </w:pPr>
                  <w:r>
                    <w:rPr>
                      <w:rFonts w:ascii="Times New Roman"/>
                      <w:b w:val="false"/>
                      <w:i w:val="false"/>
                      <w:color w:val="000000"/>
                      <w:sz w:val="20"/>
                    </w:rPr>
                    <w:t>
Білімдер:</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қатерлерлі талдау және оларды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операцияларын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аяқтау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Сорғы-компрессорлық құбырларды жобалау барысында инженерлік талдау мен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және өнеркәсіптік қауіпсіздік талаптары;</w:t>
                  </w:r>
                </w:p>
                <w:p>
                  <w:pPr>
                    <w:spacing w:after="20"/>
                    <w:ind w:left="20"/>
                    <w:jc w:val="both"/>
                  </w:pPr>
                  <w:r>
                    <w:rPr>
                      <w:rFonts w:ascii="Times New Roman"/>
                      <w:b w:val="false"/>
                      <w:i w:val="false"/>
                      <w:color w:val="000000"/>
                      <w:sz w:val="20"/>
                    </w:rPr>
                    <w:t>
9. Ұңғыма іші операциялар бағыты бойынша Қазақстан Республикасы нормативтік-техникалық құжаттамасы және халықаралық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2301"/>
                <w:p>
                  <w:pPr>
                    <w:spacing w:after="20"/>
                    <w:ind w:left="20"/>
                    <w:jc w:val="both"/>
                  </w:pPr>
                  <w:r>
                    <w:rPr>
                      <w:rFonts w:ascii="Times New Roman"/>
                      <w:b w:val="false"/>
                      <w:i w:val="false"/>
                      <w:color w:val="000000"/>
                      <w:sz w:val="20"/>
                    </w:rPr>
                    <w:t>
Еңбек функциясы 2:</w:t>
                  </w:r>
                </w:p>
                <w:bookmarkEnd w:id="2301"/>
                <w:p>
                  <w:pPr>
                    <w:spacing w:after="20"/>
                    <w:ind w:left="20"/>
                    <w:jc w:val="both"/>
                  </w:pPr>
                  <w:r>
                    <w:rPr>
                      <w:rFonts w:ascii="Times New Roman"/>
                      <w:b w:val="false"/>
                      <w:i w:val="false"/>
                      <w:color w:val="000000"/>
                      <w:sz w:val="20"/>
                    </w:rPr>
                    <w:t>
Ұңғымаларды аяқтау жөніндегі жұмыстарды нормативтік-техникалық қолдау, ұңғыма іші операцияларды техникалық қолдау және жүргізілетін жұмыстардың бекітілген бағдарламаға сәйкестігін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2302"/>
                <w:p>
                  <w:pPr>
                    <w:spacing w:after="20"/>
                    <w:ind w:left="20"/>
                    <w:jc w:val="both"/>
                  </w:pPr>
                  <w:r>
                    <w:rPr>
                      <w:rFonts w:ascii="Times New Roman"/>
                      <w:b w:val="false"/>
                      <w:i w:val="false"/>
                      <w:color w:val="000000"/>
                      <w:sz w:val="20"/>
                    </w:rPr>
                    <w:t>
Дағды 1:</w:t>
                  </w:r>
                </w:p>
                <w:bookmarkEnd w:id="2302"/>
                <w:p>
                  <w:pPr>
                    <w:spacing w:after="20"/>
                    <w:ind w:left="20"/>
                    <w:jc w:val="both"/>
                  </w:pPr>
                  <w:r>
                    <w:rPr>
                      <w:rFonts w:ascii="Times New Roman"/>
                      <w:b w:val="false"/>
                      <w:i w:val="false"/>
                      <w:color w:val="000000"/>
                      <w:sz w:val="20"/>
                    </w:rPr>
                    <w:t>
Ұңғыманы аяқтау кезде ұңғыма іші операциялардың жұмысын техникалық қолдау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2303"/>
                <w:p>
                  <w:pPr>
                    <w:spacing w:after="20"/>
                    <w:ind w:left="20"/>
                    <w:jc w:val="both"/>
                  </w:pPr>
                  <w:r>
                    <w:rPr>
                      <w:rFonts w:ascii="Times New Roman"/>
                      <w:b w:val="false"/>
                      <w:i w:val="false"/>
                      <w:color w:val="000000"/>
                      <w:sz w:val="20"/>
                    </w:rPr>
                    <w:t>
Машықтар:</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Жұмыстың нақты барысы бойынша деректерді жинауды және құрылымдауды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 жөніндегі операцияларды жүргізу кезінде күнделікті құн мен есептілікке мониторинг жүргізу және оларды сметалық құнмен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аяқтау бойынша жоспарлы және нақты көрсеткіштерді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Ұңғымалар іші жұмыстардың ұңғымаларды аяқтау жоспарына сәйкестігін талдау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Бағдарламаға сәйкес жерасты жабдықтарын орнату мониторингін және операцияларға уақыт пен шығындарды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Жоспарлы операциялардағы ауытқулар туралы есептерді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Ұңғымада жұмыстар жүргізу кезінде, оның ішінде ұңғымадағы асқынулар кезіндегі міндеттерді шешу бойынша техникалық қолдауды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Операциялардың мерзімдері мен бюджетінің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Жоспардан ауытқыған жағдайда шұғыл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Ауытқулар туындаған кезде немесе штаттан тыс жағдайлар кезінде жұмыс бағдарламаларына өзгерістер енгізу (келісім бойынша, өкілеттіктер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Ұңғыма іші операцияларды жүргізу барысында жұмыскерлер мен мердігер ұйымдарға техникалық қолдау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Ұңғымаларды пайдалану кезінде мүдделі тараптарға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 іші операциялар кезінде туындайтын мәселелерді шешу үшін ұңғымаларды аяқтау бойынша озық инженерлік-техникалық әдістер мен процедураларды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Еңбек өнеркәсіптік қауіпсіздігі мен еңбекті қорғау жөніндегі жалпы талаптарды ескеру; </w:t>
                  </w:r>
                </w:p>
                <w:p>
                  <w:pPr>
                    <w:spacing w:after="20"/>
                    <w:ind w:left="20"/>
                    <w:jc w:val="both"/>
                  </w:pPr>
                  <w:r>
                    <w:rPr>
                      <w:rFonts w:ascii="Times New Roman"/>
                      <w:b w:val="false"/>
                      <w:i w:val="false"/>
                      <w:color w:val="000000"/>
                      <w:sz w:val="20"/>
                    </w:rPr>
                    <w:t>
16. Қатерлерді бағалау және оларды төмендету бойынша шаралар қабылдау, соның ішінде қорғаныс шараларын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2304"/>
                <w:p>
                  <w:pPr>
                    <w:spacing w:after="20"/>
                    <w:ind w:left="20"/>
                    <w:jc w:val="both"/>
                  </w:pPr>
                  <w:r>
                    <w:rPr>
                      <w:rFonts w:ascii="Times New Roman"/>
                      <w:b w:val="false"/>
                      <w:i w:val="false"/>
                      <w:color w:val="000000"/>
                      <w:sz w:val="20"/>
                    </w:rPr>
                    <w:t>
Білімдер:</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орындау нормалары,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ұңғыманы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 технологиялары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іші операцияларға арналған жабдықтар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жөніндегі жалпы талаптар;</w:t>
                  </w:r>
                </w:p>
                <w:p>
                  <w:pPr>
                    <w:spacing w:after="20"/>
                    <w:ind w:left="20"/>
                    <w:jc w:val="both"/>
                  </w:pPr>
                  <w:r>
                    <w:rPr>
                      <w:rFonts w:ascii="Times New Roman"/>
                      <w:b w:val="false"/>
                      <w:i w:val="false"/>
                      <w:color w:val="000000"/>
                      <w:sz w:val="20"/>
                    </w:rPr>
                    <w:t>
6. Сіңіру аймақтарын оқшаулау үшін қолданылатын қоспалардың құрамы мен қолдану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2305"/>
                <w:p>
                  <w:pPr>
                    <w:spacing w:after="20"/>
                    <w:ind w:left="20"/>
                    <w:jc w:val="both"/>
                  </w:pPr>
                  <w:r>
                    <w:rPr>
                      <w:rFonts w:ascii="Times New Roman"/>
                      <w:b w:val="false"/>
                      <w:i w:val="false"/>
                      <w:color w:val="000000"/>
                      <w:sz w:val="20"/>
                    </w:rPr>
                    <w:t>
Дағды 2:</w:t>
                  </w:r>
                </w:p>
                <w:bookmarkEnd w:id="2305"/>
                <w:p>
                  <w:pPr>
                    <w:spacing w:after="20"/>
                    <w:ind w:left="20"/>
                    <w:jc w:val="both"/>
                  </w:pPr>
                  <w:r>
                    <w:rPr>
                      <w:rFonts w:ascii="Times New Roman"/>
                      <w:b w:val="false"/>
                      <w:i w:val="false"/>
                      <w:color w:val="000000"/>
                      <w:sz w:val="20"/>
                    </w:rPr>
                    <w:t>
Ұңғыма іші операцияларды талдау және олардың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2306"/>
                <w:p>
                  <w:pPr>
                    <w:spacing w:after="20"/>
                    <w:ind w:left="20"/>
                    <w:jc w:val="both"/>
                  </w:pPr>
                  <w:r>
                    <w:rPr>
                      <w:rFonts w:ascii="Times New Roman"/>
                      <w:b w:val="false"/>
                      <w:i w:val="false"/>
                      <w:color w:val="000000"/>
                      <w:sz w:val="20"/>
                    </w:rPr>
                    <w:t>
Машықтар:</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Ұңғыма іші операциялар бойынша есептер дайындауды жүзеге асыру және олардың тиімділігіне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 тиімділігіне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Қолданылған технологиялардың тиімділігін бағалау;</w:t>
                  </w:r>
                </w:p>
                <w:p>
                  <w:pPr>
                    <w:spacing w:after="20"/>
                    <w:ind w:left="20"/>
                    <w:jc w:val="both"/>
                  </w:pPr>
                  <w:r>
                    <w:rPr>
                      <w:rFonts w:ascii="Times New Roman"/>
                      <w:b w:val="false"/>
                      <w:i w:val="false"/>
                      <w:color w:val="000000"/>
                      <w:sz w:val="20"/>
                    </w:rPr>
                    <w:t>
4. Ұңғыма іші операциялардың өнімділігі мен қауіпсіздігін үздіксіз жақсарту мақсатында алынған тәжірибені ескере отырып, ұңғыма іші операциялар бойынша бағдарламалар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2307"/>
                <w:p>
                  <w:pPr>
                    <w:spacing w:after="20"/>
                    <w:ind w:left="20"/>
                    <w:jc w:val="both"/>
                  </w:pPr>
                  <w:r>
                    <w:rPr>
                      <w:rFonts w:ascii="Times New Roman"/>
                      <w:b w:val="false"/>
                      <w:i w:val="false"/>
                      <w:color w:val="000000"/>
                      <w:sz w:val="20"/>
                    </w:rPr>
                    <w:t>
Білімдер:</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технологиялары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ақпаратты талдау әдістері;</w:t>
                  </w:r>
                </w:p>
                <w:p>
                  <w:pPr>
                    <w:spacing w:after="20"/>
                    <w:ind w:left="20"/>
                    <w:jc w:val="both"/>
                  </w:pPr>
                  <w:r>
                    <w:rPr>
                      <w:rFonts w:ascii="Times New Roman"/>
                      <w:b w:val="false"/>
                      <w:i w:val="false"/>
                      <w:color w:val="000000"/>
                      <w:sz w:val="20"/>
                    </w:rPr>
                    <w:t>
4. Шығындарды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2308"/>
                <w:p>
                  <w:pPr>
                    <w:spacing w:after="20"/>
                    <w:ind w:left="20"/>
                    <w:jc w:val="both"/>
                  </w:pPr>
                  <w:r>
                    <w:rPr>
                      <w:rFonts w:ascii="Times New Roman"/>
                      <w:b w:val="false"/>
                      <w:i w:val="false"/>
                      <w:color w:val="000000"/>
                      <w:sz w:val="20"/>
                    </w:rPr>
                    <w:t>
Дағды 3:</w:t>
                  </w:r>
                </w:p>
                <w:bookmarkEnd w:id="2308"/>
                <w:p>
                  <w:pPr>
                    <w:spacing w:after="20"/>
                    <w:ind w:left="20"/>
                    <w:jc w:val="both"/>
                  </w:pPr>
                  <w:r>
                    <w:rPr>
                      <w:rFonts w:ascii="Times New Roman"/>
                      <w:b w:val="false"/>
                      <w:i w:val="false"/>
                      <w:color w:val="000000"/>
                      <w:sz w:val="20"/>
                    </w:rPr>
                    <w:t>
Технологиялық процестердің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309"/>
                <w:p>
                  <w:pPr>
                    <w:spacing w:after="20"/>
                    <w:ind w:left="20"/>
                    <w:jc w:val="both"/>
                  </w:pPr>
                  <w:r>
                    <w:rPr>
                      <w:rFonts w:ascii="Times New Roman"/>
                      <w:b w:val="false"/>
                      <w:i w:val="false"/>
                      <w:color w:val="000000"/>
                      <w:sz w:val="20"/>
                    </w:rPr>
                    <w:t>
Машықтар:</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өнімділігін жақсарту жөніндегі шараларды іске асыру бойынша ұсыныстар/ұсынымдар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Ұңғымалардың конструкцияларын жақсарту және ұңғыма іші операцияларды орындау үшін жаңа технологияларды енгізу кезінде қолдау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аяқтауда және ұңғыма іші операцияларды жобалаудағы технологиялық жаңартуларды бақылау;</w:t>
                  </w:r>
                </w:p>
                <w:p>
                  <w:pPr>
                    <w:spacing w:after="20"/>
                    <w:ind w:left="20"/>
                    <w:jc w:val="both"/>
                  </w:pPr>
                  <w:r>
                    <w:rPr>
                      <w:rFonts w:ascii="Times New Roman"/>
                      <w:b w:val="false"/>
                      <w:i w:val="false"/>
                      <w:color w:val="000000"/>
                      <w:sz w:val="20"/>
                    </w:rPr>
                    <w:t>
4. Ұңғымаларды аяқтау процестерін және ұңғыма іші операцияларды жетілдіру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2310"/>
                <w:p>
                  <w:pPr>
                    <w:spacing w:after="20"/>
                    <w:ind w:left="20"/>
                    <w:jc w:val="both"/>
                  </w:pPr>
                  <w:r>
                    <w:rPr>
                      <w:rFonts w:ascii="Times New Roman"/>
                      <w:b w:val="false"/>
                      <w:i w:val="false"/>
                      <w:color w:val="000000"/>
                      <w:sz w:val="20"/>
                    </w:rPr>
                    <w:t>
Білімдер:</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технологиялары мен процестері;</w:t>
                  </w:r>
                </w:p>
                <w:p>
                  <w:pPr>
                    <w:spacing w:after="20"/>
                    <w:ind w:left="20"/>
                    <w:jc w:val="both"/>
                  </w:pPr>
                  <w:r>
                    <w:rPr>
                      <w:rFonts w:ascii="Times New Roman"/>
                      <w:b w:val="false"/>
                      <w:i w:val="false"/>
                      <w:color w:val="000000"/>
                      <w:sz w:val="20"/>
                    </w:rPr>
                    <w:t>
3. Процестерді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2311"/>
                <w:p>
                  <w:pPr>
                    <w:spacing w:after="20"/>
                    <w:ind w:left="20"/>
                    <w:jc w:val="both"/>
                  </w:pPr>
                  <w:r>
                    <w:rPr>
                      <w:rFonts w:ascii="Times New Roman"/>
                      <w:b w:val="false"/>
                      <w:i w:val="false"/>
                      <w:color w:val="000000"/>
                      <w:sz w:val="20"/>
                    </w:rPr>
                    <w:t>
Қосымша еңбек функциясы 1:</w:t>
                  </w:r>
                </w:p>
                <w:bookmarkEnd w:id="2311"/>
                <w:p>
                  <w:pPr>
                    <w:spacing w:after="20"/>
                    <w:ind w:left="20"/>
                    <w:jc w:val="both"/>
                  </w:pPr>
                  <w:r>
                    <w:rPr>
                      <w:rFonts w:ascii="Times New Roman"/>
                      <w:b w:val="false"/>
                      <w:i w:val="false"/>
                      <w:color w:val="000000"/>
                      <w:sz w:val="20"/>
                    </w:rPr>
                    <w:t>
Сатып алу процедурасы мен аудиттерді жүргізу кезінде өнім берушіні таңдау процесінде сараптамалық-техникалық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2312"/>
                <w:p>
                  <w:pPr>
                    <w:spacing w:after="20"/>
                    <w:ind w:left="20"/>
                    <w:jc w:val="both"/>
                  </w:pPr>
                  <w:r>
                    <w:rPr>
                      <w:rFonts w:ascii="Times New Roman"/>
                      <w:b w:val="false"/>
                      <w:i w:val="false"/>
                      <w:color w:val="000000"/>
                      <w:sz w:val="20"/>
                    </w:rPr>
                    <w:t>
Дағды 1:</w:t>
                  </w:r>
                </w:p>
                <w:bookmarkEnd w:id="2312"/>
                <w:p>
                  <w:pPr>
                    <w:spacing w:after="20"/>
                    <w:ind w:left="20"/>
                    <w:jc w:val="both"/>
                  </w:pPr>
                  <w:r>
                    <w:rPr>
                      <w:rFonts w:ascii="Times New Roman"/>
                      <w:b w:val="false"/>
                      <w:i w:val="false"/>
                      <w:color w:val="000000"/>
                      <w:sz w:val="20"/>
                    </w:rPr>
                    <w:t>
Сатып алынатын қызметтер/жабдықтар бойынша мердігер ұйымдармен сатып алу құжаттамасын дайындау және келісімшарттарды басқару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2313"/>
                <w:p>
                  <w:pPr>
                    <w:spacing w:after="20"/>
                    <w:ind w:left="20"/>
                    <w:jc w:val="both"/>
                  </w:pPr>
                  <w:r>
                    <w:rPr>
                      <w:rFonts w:ascii="Times New Roman"/>
                      <w:b w:val="false"/>
                      <w:i w:val="false"/>
                      <w:color w:val="000000"/>
                      <w:sz w:val="20"/>
                    </w:rPr>
                    <w:t>
Машықтар:</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аяқтау бойынша сатып алу процедураларын жүргізу кезінде жабдықтар мен жұмыс көлемі бойынша техникалық ерекшеліктерді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жөніндегі жабдыққа қойылатын функционалдық және техникалық талаптарды тұжырымдау, ұңғымаларды аяқтау жөніндегі операцияларға, ұңғыма іші операцияларға және ұңғымалардың өнімділігін жақсарту жөніндегі жұмыстарға байланысты материалдарды, жабдықтар мен қызметтерді ұсыну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Сатып алу процедурасына қатысушыларды бағалау үшін ұсыныстарға техникалық талдау жүргізу және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процедурасына қатысушылардың техникалық-экономикалық ұсыныстарын бағалау және қорытындылар беру;</w:t>
                  </w:r>
                </w:p>
                <w:p>
                  <w:pPr>
                    <w:spacing w:after="20"/>
                    <w:ind w:left="20"/>
                    <w:jc w:val="both"/>
                  </w:pPr>
                  <w:r>
                    <w:rPr>
                      <w:rFonts w:ascii="Times New Roman"/>
                      <w:b w:val="false"/>
                      <w:i w:val="false"/>
                      <w:color w:val="000000"/>
                      <w:sz w:val="20"/>
                    </w:rPr>
                    <w:t>
5. Техникалық схемалар мен сипаттамаларды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2314"/>
                <w:p>
                  <w:pPr>
                    <w:spacing w:after="20"/>
                    <w:ind w:left="20"/>
                    <w:jc w:val="both"/>
                  </w:pPr>
                  <w:r>
                    <w:rPr>
                      <w:rFonts w:ascii="Times New Roman"/>
                      <w:b w:val="false"/>
                      <w:i w:val="false"/>
                      <w:color w:val="000000"/>
                      <w:sz w:val="20"/>
                    </w:rPr>
                    <w:t>
Білімдер: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жабдықтар мен сорғы-компрессорлық құбырлар төзімділік қорын есептеу және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техникалық сипаттамалары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 іші операциялар бағыты бойынша Қазақстан Республикасы нормативтік құжаттамасы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процесі туралы заңнаманың негіздері, сатып алуды өткізу тәртібі және оның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Шығындардың тиімділігін және коммерциялық істің жалпы мәселелерін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тапсырманы және сатып алу құжаттамасын жасау стандарттары;</w:t>
                  </w:r>
                </w:p>
                <w:p>
                  <w:pPr>
                    <w:spacing w:after="20"/>
                    <w:ind w:left="20"/>
                    <w:jc w:val="both"/>
                  </w:pPr>
                  <w:r>
                    <w:rPr>
                      <w:rFonts w:ascii="Times New Roman"/>
                      <w:b w:val="false"/>
                      <w:i w:val="false"/>
                      <w:color w:val="000000"/>
                      <w:sz w:val="20"/>
                    </w:rPr>
                    <w:t>
7. Жеткізушілерді бағалау процедуралары.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2315"/>
                <w:p>
                  <w:pPr>
                    <w:spacing w:after="20"/>
                    <w:ind w:left="20"/>
                    <w:jc w:val="both"/>
                  </w:pPr>
                  <w:r>
                    <w:rPr>
                      <w:rFonts w:ascii="Times New Roman"/>
                      <w:b w:val="false"/>
                      <w:i w:val="false"/>
                      <w:color w:val="000000"/>
                      <w:sz w:val="20"/>
                    </w:rPr>
                    <w:t>
Дағды 2:</w:t>
                  </w:r>
                </w:p>
                <w:bookmarkEnd w:id="2315"/>
                <w:p>
                  <w:pPr>
                    <w:spacing w:after="20"/>
                    <w:ind w:left="20"/>
                    <w:jc w:val="both"/>
                  </w:pPr>
                  <w:r>
                    <w:rPr>
                      <w:rFonts w:ascii="Times New Roman"/>
                      <w:b w:val="false"/>
                      <w:i w:val="false"/>
                      <w:color w:val="000000"/>
                      <w:sz w:val="20"/>
                    </w:rPr>
                    <w:t>
Аудит кезінде сараптамалық-техникалық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2316"/>
                <w:p>
                  <w:pPr>
                    <w:spacing w:after="20"/>
                    <w:ind w:left="20"/>
                    <w:jc w:val="both"/>
                  </w:pPr>
                  <w:r>
                    <w:rPr>
                      <w:rFonts w:ascii="Times New Roman"/>
                      <w:b w:val="false"/>
                      <w:i w:val="false"/>
                      <w:color w:val="000000"/>
                      <w:sz w:val="20"/>
                    </w:rPr>
                    <w:t>
Машықтар:</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Ұңғымаларды аяқтау жөніндегі жұмыстарды қолдау үшін қажетті құралдар мен жабдықтардың, сақтау орындарының, жұмыс орнының, өндірістік базаның жай-күйін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Ұңғымаларды аяқтау бойынша жабдықтарды дайындауға және сақтауға арналған шеберханалардың, қоймалардың жай-күйін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тексеру:паспорттар, сертификаттар, сызбалар, схемалар, хаттамалар; инженерлік сараптама ұсыну;</w:t>
                  </w:r>
                </w:p>
                <w:p>
                  <w:pPr>
                    <w:spacing w:after="20"/>
                    <w:ind w:left="20"/>
                    <w:jc w:val="both"/>
                  </w:pPr>
                  <w:r>
                    <w:rPr>
                      <w:rFonts w:ascii="Times New Roman"/>
                      <w:b w:val="false"/>
                      <w:i w:val="false"/>
                      <w:color w:val="000000"/>
                      <w:sz w:val="20"/>
                    </w:rPr>
                    <w:t>
4. Келісімшарттар талаптарының орындалуын қолдау (өкілеттіктер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2317"/>
                <w:p>
                  <w:pPr>
                    <w:spacing w:after="20"/>
                    <w:ind w:left="20"/>
                    <w:jc w:val="both"/>
                  </w:pPr>
                  <w:r>
                    <w:rPr>
                      <w:rFonts w:ascii="Times New Roman"/>
                      <w:b w:val="false"/>
                      <w:i w:val="false"/>
                      <w:color w:val="000000"/>
                      <w:sz w:val="20"/>
                    </w:rPr>
                    <w:t>
Білімдер:</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 және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Аудит/инспекция жүргізудің негізгі қағидаттары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 саласындағы нормативтік құжаттар, стандарттар;</w:t>
                  </w:r>
                </w:p>
                <w:p>
                  <w:pPr>
                    <w:spacing w:after="20"/>
                    <w:ind w:left="20"/>
                    <w:jc w:val="both"/>
                  </w:pPr>
                  <w:r>
                    <w:rPr>
                      <w:rFonts w:ascii="Times New Roman"/>
                      <w:b w:val="false"/>
                      <w:i w:val="false"/>
                      <w:color w:val="000000"/>
                      <w:sz w:val="20"/>
                    </w:rPr>
                    <w:t>
4. Еңбекті қорғау, өнеркәсіптік қауіпсіздік және экология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2318"/>
                <w:p>
                  <w:pPr>
                    <w:spacing w:after="20"/>
                    <w:ind w:left="20"/>
                    <w:jc w:val="both"/>
                  </w:pPr>
                  <w:r>
                    <w:rPr>
                      <w:rFonts w:ascii="Times New Roman"/>
                      <w:b w:val="false"/>
                      <w:i w:val="false"/>
                      <w:color w:val="000000"/>
                      <w:sz w:val="20"/>
                    </w:rPr>
                    <w:t>
Жауапкершілік</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және өндірістік ұжымда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техникалық мәселелерді шешуге 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Шешім қабылдаудағы көшбасшылық және бастамашылдық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оңтайландыру мен жоспарлау жөніндегі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"Өндірісті оңтайландыру мен жоспарлау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оңтайландыру мен жоспарлау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231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2320"/>
          <w:p>
            <w:pPr>
              <w:spacing w:after="20"/>
              <w:ind w:left="20"/>
              <w:jc w:val="both"/>
            </w:pPr>
            <w:r>
              <w:rPr>
                <w:rFonts w:ascii="Times New Roman"/>
                <w:b w:val="false"/>
                <w:i w:val="false"/>
                <w:color w:val="000000"/>
                <w:sz w:val="20"/>
              </w:rPr>
              <w:t>
Білім деңгейі:</w:t>
            </w:r>
          </w:p>
          <w:bookmarkEnd w:id="232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2321"/>
          <w:p>
            <w:pPr>
              <w:spacing w:after="20"/>
              <w:ind w:left="20"/>
              <w:jc w:val="both"/>
            </w:pPr>
            <w:r>
              <w:rPr>
                <w:rFonts w:ascii="Times New Roman"/>
                <w:b w:val="false"/>
                <w:i w:val="false"/>
                <w:color w:val="000000"/>
                <w:sz w:val="20"/>
              </w:rPr>
              <w:t>
Мамандық:</w:t>
            </w:r>
          </w:p>
          <w:bookmarkEnd w:id="232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2322"/>
          <w:p>
            <w:pPr>
              <w:spacing w:after="20"/>
              <w:ind w:left="20"/>
              <w:jc w:val="both"/>
            </w:pPr>
            <w:r>
              <w:rPr>
                <w:rFonts w:ascii="Times New Roman"/>
                <w:b w:val="false"/>
                <w:i w:val="false"/>
                <w:color w:val="000000"/>
                <w:sz w:val="20"/>
              </w:rPr>
              <w:t>
Біліктілік:</w:t>
            </w:r>
          </w:p>
          <w:bookmarkEnd w:id="23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2323"/>
          <w:p>
            <w:pPr>
              <w:spacing w:after="20"/>
              <w:ind w:left="20"/>
              <w:jc w:val="both"/>
            </w:pPr>
            <w:r>
              <w:rPr>
                <w:rFonts w:ascii="Times New Roman"/>
                <w:b w:val="false"/>
                <w:i w:val="false"/>
                <w:color w:val="000000"/>
                <w:sz w:val="20"/>
              </w:rPr>
              <w:t>
Білім деңгейі:</w:t>
            </w:r>
          </w:p>
          <w:bookmarkEnd w:id="232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2324"/>
          <w:p>
            <w:pPr>
              <w:spacing w:after="20"/>
              <w:ind w:left="20"/>
              <w:jc w:val="both"/>
            </w:pPr>
            <w:r>
              <w:rPr>
                <w:rFonts w:ascii="Times New Roman"/>
                <w:b w:val="false"/>
                <w:i w:val="false"/>
                <w:color w:val="000000"/>
                <w:sz w:val="20"/>
              </w:rPr>
              <w:t>
Мамандық:</w:t>
            </w:r>
          </w:p>
          <w:bookmarkEnd w:id="2324"/>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2325"/>
          <w:p>
            <w:pPr>
              <w:spacing w:after="20"/>
              <w:ind w:left="20"/>
              <w:jc w:val="both"/>
            </w:pPr>
            <w:r>
              <w:rPr>
                <w:rFonts w:ascii="Times New Roman"/>
                <w:b w:val="false"/>
                <w:i w:val="false"/>
                <w:color w:val="000000"/>
                <w:sz w:val="20"/>
              </w:rPr>
              <w:t>
Біліктілік:</w:t>
            </w:r>
          </w:p>
          <w:bookmarkEnd w:id="23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нормативтік-құқықтық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және/немесе күрделену дәрежесі бар алып/бірегей кен орындарында талаптарға және технологиялық процеске сәйкес жұмыстарды қауіпсіз, тиімді және экономикалық негізделген орындау мақсатында бұрғылау операцияларын жүргізу және ұңғымаларға қызмет көрсету кезінде өндірісті оңтайландыру және жоспарлау бойынша жобалауда, жоспарлауда және дайындауда техникалық қолдауды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2326"/>
          <w:p>
            <w:pPr>
              <w:spacing w:after="20"/>
              <w:ind w:left="20"/>
              <w:jc w:val="both"/>
            </w:pPr>
            <w:r>
              <w:rPr>
                <w:rFonts w:ascii="Times New Roman"/>
                <w:b w:val="false"/>
                <w:i w:val="false"/>
                <w:color w:val="000000"/>
                <w:sz w:val="20"/>
              </w:rPr>
              <w:t>
1. Жұмыстардың тиімділігін бағалау және бұрғылау операциялары мен ұңғымаларға қызмет көрсету бойынша есептерді дайындау</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операциялары және ұңғымаларға қызмет көрсету бойынша жоспарларды, кестелерді және сметалық құжаттаманы әзірлеу</w:t>
            </w:r>
          </w:p>
          <w:p>
            <w:pPr>
              <w:spacing w:after="20"/>
              <w:ind w:left="20"/>
              <w:jc w:val="both"/>
            </w:pPr>
            <w:r>
              <w:rPr>
                <w:rFonts w:ascii="Times New Roman"/>
                <w:b w:val="false"/>
                <w:i w:val="false"/>
                <w:color w:val="000000"/>
                <w:sz w:val="20"/>
              </w:rPr>
              <w:t>
3. Бұрғылау жұмыстарымен және ұңғымаларға қызмет көрсетумен байланысты процестерді автоматтандыру және цифрландыру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2327"/>
          <w:p>
            <w:pPr>
              <w:spacing w:after="20"/>
              <w:ind w:left="20"/>
              <w:jc w:val="both"/>
            </w:pPr>
            <w:r>
              <w:rPr>
                <w:rFonts w:ascii="Times New Roman"/>
                <w:b w:val="false"/>
                <w:i w:val="false"/>
                <w:color w:val="000000"/>
                <w:sz w:val="20"/>
              </w:rPr>
              <w:t>
Еңбек функциясы 1:</w:t>
            </w:r>
          </w:p>
          <w:bookmarkEnd w:id="2327"/>
          <w:p>
            <w:pPr>
              <w:spacing w:after="20"/>
              <w:ind w:left="20"/>
              <w:jc w:val="both"/>
            </w:pPr>
            <w:r>
              <w:rPr>
                <w:rFonts w:ascii="Times New Roman"/>
                <w:b w:val="false"/>
                <w:i w:val="false"/>
                <w:color w:val="000000"/>
                <w:sz w:val="20"/>
              </w:rPr>
              <w:t>
Жұмыстардың тиімділігін бағалау және бұрғылау операциялары мен ұңғымаларға қызмет көрсету бойынша есептерді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2328"/>
          <w:p>
            <w:pPr>
              <w:spacing w:after="20"/>
              <w:ind w:left="20"/>
              <w:jc w:val="both"/>
            </w:pPr>
            <w:r>
              <w:rPr>
                <w:rFonts w:ascii="Times New Roman"/>
                <w:b w:val="false"/>
                <w:i w:val="false"/>
                <w:color w:val="000000"/>
                <w:sz w:val="20"/>
              </w:rPr>
              <w:t>
Дағды 1:</w:t>
            </w:r>
          </w:p>
          <w:bookmarkEnd w:id="2328"/>
          <w:p>
            <w:pPr>
              <w:spacing w:after="20"/>
              <w:ind w:left="20"/>
              <w:jc w:val="both"/>
            </w:pPr>
            <w:r>
              <w:rPr>
                <w:rFonts w:ascii="Times New Roman"/>
                <w:b w:val="false"/>
                <w:i w:val="false"/>
                <w:color w:val="000000"/>
                <w:sz w:val="20"/>
              </w:rPr>
              <w:t>
Мамандандырылған бағдарламалық қамтамасыз етуді пайдалана отырып, ұңғымаларда жүргізілетін жұмыстар бойынша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2329"/>
          <w:p>
            <w:pPr>
              <w:spacing w:after="20"/>
              <w:ind w:left="20"/>
              <w:jc w:val="both"/>
            </w:pPr>
            <w:r>
              <w:rPr>
                <w:rFonts w:ascii="Times New Roman"/>
                <w:b w:val="false"/>
                <w:i w:val="false"/>
                <w:color w:val="000000"/>
                <w:sz w:val="20"/>
              </w:rPr>
              <w:t>
Машықтар:</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Жүргізілетін операциялар бойынша деректерді жинау және құрылымдау.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өндірістік көрсеткіштер бойынша есептер мен графиктерді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ақпараттың дерекқорын қалыптастыру, жүргізу және сақтау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өңдеу кезінде пайдаланылатын анықтамалық және нормативтік ақпаратқа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Деректердің дұрыстығын тексеру және сәйкессіздіктерді анықтау.</w:t>
            </w:r>
          </w:p>
          <w:p>
            <w:pPr>
              <w:spacing w:after="20"/>
              <w:ind w:left="20"/>
              <w:jc w:val="both"/>
            </w:pPr>
            <w:r>
              <w:rPr>
                <w:rFonts w:ascii="Times New Roman"/>
                <w:b w:val="false"/>
                <w:i w:val="false"/>
                <w:color w:val="000000"/>
                <w:sz w:val="20"/>
              </w:rPr>
              <w:t>
6. Бұрғылау процесі мен ұңғымаларға техникалық қызмет көрсету туралы мәліметтерді жинау және талдау үшін арнайы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2330"/>
          <w:p>
            <w:pPr>
              <w:spacing w:after="20"/>
              <w:ind w:left="20"/>
              <w:jc w:val="both"/>
            </w:pPr>
            <w:r>
              <w:rPr>
                <w:rFonts w:ascii="Times New Roman"/>
                <w:b w:val="false"/>
                <w:i w:val="false"/>
                <w:color w:val="000000"/>
                <w:sz w:val="20"/>
              </w:rPr>
              <w:t>
Білімдер:</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негіздері, геология және ұңғыма іші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талдау әдістері және статистикалық модельдердің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Ұңғымалық операцияларға арналған технологиялардың, жабдықтар мен құралдардың мақсаты мен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Ұңғымалық операциялар бағыты бойынша Қазақстан Республикасы нормативтік-техникалық құжаттамасы және халықаралық стандарттар </w:t>
            </w:r>
          </w:p>
          <w:p>
            <w:pPr>
              <w:spacing w:after="20"/>
              <w:ind w:left="20"/>
              <w:jc w:val="both"/>
            </w:pPr>
            <w:r>
              <w:rPr>
                <w:rFonts w:ascii="Times New Roman"/>
                <w:b w:val="false"/>
                <w:i w:val="false"/>
                <w:color w:val="000000"/>
                <w:sz w:val="20"/>
              </w:rPr>
              <w:t>
5. Жұмыстарды қауіпсіз орындау нормалары,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2331"/>
          <w:p>
            <w:pPr>
              <w:spacing w:after="20"/>
              <w:ind w:left="20"/>
              <w:jc w:val="both"/>
            </w:pPr>
            <w:r>
              <w:rPr>
                <w:rFonts w:ascii="Times New Roman"/>
                <w:b w:val="false"/>
                <w:i w:val="false"/>
                <w:color w:val="000000"/>
                <w:sz w:val="20"/>
              </w:rPr>
              <w:t>
Дағды 2:</w:t>
            </w:r>
          </w:p>
          <w:bookmarkEnd w:id="2331"/>
          <w:p>
            <w:pPr>
              <w:spacing w:after="20"/>
              <w:ind w:left="20"/>
              <w:jc w:val="both"/>
            </w:pPr>
            <w:r>
              <w:rPr>
                <w:rFonts w:ascii="Times New Roman"/>
                <w:b w:val="false"/>
                <w:i w:val="false"/>
                <w:color w:val="000000"/>
                <w:sz w:val="20"/>
              </w:rPr>
              <w:t>
Ұңғымаларда орындалатын жұмыстарды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2332"/>
          <w:p>
            <w:pPr>
              <w:spacing w:after="20"/>
              <w:ind w:left="20"/>
              <w:jc w:val="both"/>
            </w:pPr>
            <w:r>
              <w:rPr>
                <w:rFonts w:ascii="Times New Roman"/>
                <w:b w:val="false"/>
                <w:i w:val="false"/>
                <w:color w:val="000000"/>
                <w:sz w:val="20"/>
              </w:rPr>
              <w:t>
Машықтар:</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1. Тиімділіктің негізгі көрсеткіштерін зерделеу арқылы ұңғымаларға қызмет көрсету бойынша орындалатын жұмыстардың тиімділігін түсіну мақсатында бұрын бұрғыланған ұңғымаларда орындалған жұмыстар бойынша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Сұранымдар мен жұмыс тапсырыстарын орындау, сондай-ақ қолданылатын бағдарламалық жасақтамада жазбалар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 нормаларынан тенденциялар мен ауытқуларды анықтау үшін өткен кезеңдердегі операциялармен жүргізілетін операциялар бойынша өндірістік көрсеткіштерге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Ауытқулардың себептерін бағалау және ағымдағы қызметті түзету бойынша ұсыныстар әзірлеу, сондай-ақ кемшіліктер анықталған жерлерде түзету шараларын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Көрсеткіштерді жақсарту бойынша қабылданған ұсыныстарды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талдау және оңтайландыру бойынша жоспарланған жұмыстар үшін талап етілетін қызметтерді көрсетуге арналған келісімшарттардың талаптарына байланысты мәселелерді шешуге қатысу.</w:t>
            </w:r>
          </w:p>
          <w:p>
            <w:pPr>
              <w:spacing w:after="20"/>
              <w:ind w:left="20"/>
              <w:jc w:val="both"/>
            </w:pPr>
            <w:r>
              <w:rPr>
                <w:rFonts w:ascii="Times New Roman"/>
                <w:b w:val="false"/>
                <w:i w:val="false"/>
                <w:color w:val="000000"/>
                <w:sz w:val="20"/>
              </w:rPr>
              <w:t>
7. Жаңа сатып алу процедурасы мен шарттардың қолданылу мерзімін ұзарту үшін ұйымның басқа бөлімшелерінің сұрауы бойынша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2333"/>
          <w:p>
            <w:pPr>
              <w:spacing w:after="20"/>
              <w:ind w:left="20"/>
              <w:jc w:val="both"/>
            </w:pPr>
            <w:r>
              <w:rPr>
                <w:rFonts w:ascii="Times New Roman"/>
                <w:b w:val="false"/>
                <w:i w:val="false"/>
                <w:color w:val="000000"/>
                <w:sz w:val="20"/>
              </w:rPr>
              <w:t>
Білімдер:</w:t>
            </w:r>
          </w:p>
          <w:bookmarkEnd w:id="233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негіздері, геология және ұңғыма іші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және кен орнындағы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аяқтау және қызмет көрсету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 көрсеткіштерін 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 және техникалық қызмет көрсету тиімділігін бағалау әдістері.</w:t>
            </w:r>
          </w:p>
          <w:p>
            <w:pPr>
              <w:spacing w:after="20"/>
              <w:ind w:left="20"/>
              <w:jc w:val="both"/>
            </w:pPr>
            <w:r>
              <w:rPr>
                <w:rFonts w:ascii="Times New Roman"/>
                <w:b w:val="false"/>
                <w:i w:val="false"/>
                <w:color w:val="000000"/>
                <w:sz w:val="20"/>
              </w:rPr>
              <w:t>
6. Модельдеуге және деректерді талдауға арналған заманауи бағдарламалық жасақтамалар.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334"/>
          <w:p>
            <w:pPr>
              <w:spacing w:after="20"/>
              <w:ind w:left="20"/>
              <w:jc w:val="both"/>
            </w:pPr>
            <w:r>
              <w:rPr>
                <w:rFonts w:ascii="Times New Roman"/>
                <w:b w:val="false"/>
                <w:i w:val="false"/>
                <w:color w:val="000000"/>
                <w:sz w:val="20"/>
              </w:rPr>
              <w:t>
Дағды 3:</w:t>
            </w:r>
          </w:p>
          <w:bookmarkEnd w:id="2334"/>
          <w:p>
            <w:pPr>
              <w:spacing w:after="20"/>
              <w:ind w:left="20"/>
              <w:jc w:val="both"/>
            </w:pPr>
            <w:r>
              <w:rPr>
                <w:rFonts w:ascii="Times New Roman"/>
                <w:b w:val="false"/>
                <w:i w:val="false"/>
                <w:color w:val="000000"/>
                <w:sz w:val="20"/>
              </w:rPr>
              <w:t>
Ұңғымаларды бұрғылау және қызмет көрсету бойынша жүргізілген жұмыстар бойынша тұрақты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2335"/>
          <w:p>
            <w:pPr>
              <w:spacing w:after="20"/>
              <w:ind w:left="20"/>
              <w:jc w:val="both"/>
            </w:pPr>
            <w:r>
              <w:rPr>
                <w:rFonts w:ascii="Times New Roman"/>
                <w:b w:val="false"/>
                <w:i w:val="false"/>
                <w:color w:val="000000"/>
                <w:sz w:val="20"/>
              </w:rPr>
              <w:t>
Машықтар:</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Мамандандырылған бағдарламалық жасақтамаларды қолданып, талдау үшін қажетті деректерді алу мүмкіндігімен күнделікті операциялардың есептік базасын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Дерекқорды жүргізуде техникалық персоналға қолдау көрсету және енгізілетін деректердің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жекелеген кезеңдерінің іске асырылуын есепке алу және мониторинг жүргізу, жоспарлы тапсырмалардың орындалу көрсеткіштерін жинау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бөлімдер мен ұйымдарға ұсыну үшін орындалған жұмыстар туралы апта сайынғы, ай сайынғы және тоқсан сайынғы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негізде жүргізілетін жұмыстардың статистикасын жүргізу, жұмыстардың шығындары мен орындалу барысы туралы қажетті қосымша статистикалық мәліметтер мен презентациялар дайындау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Орындалған жұмыстардың материалдардың, шығындардың және келісімшарт талаптарының сәйкестігіне тексеру жүргізу. </w:t>
            </w:r>
          </w:p>
          <w:p>
            <w:pPr>
              <w:spacing w:after="20"/>
              <w:ind w:left="20"/>
              <w:jc w:val="both"/>
            </w:pPr>
            <w:r>
              <w:rPr>
                <w:rFonts w:ascii="Times New Roman"/>
                <w:b w:val="false"/>
                <w:i w:val="false"/>
                <w:color w:val="000000"/>
                <w:sz w:val="20"/>
              </w:rPr>
              <w:t>
7. Семинарларды, жұмыстағы техникалық сессияларын, техникалық форумдарды дайындау және өткізу үшін қажетті презентациялар, ақпараттық панельдер (ақпараттық жинақтама) түрінде сұрау салу бойынша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2336"/>
          <w:p>
            <w:pPr>
              <w:spacing w:after="20"/>
              <w:ind w:left="20"/>
              <w:jc w:val="both"/>
            </w:pPr>
            <w:r>
              <w:rPr>
                <w:rFonts w:ascii="Times New Roman"/>
                <w:b w:val="false"/>
                <w:i w:val="false"/>
                <w:color w:val="000000"/>
                <w:sz w:val="20"/>
              </w:rPr>
              <w:t>
Білімдер:</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негіздері, геология және ұңғыма іші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және кен орнындағы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аяқтау және қызмет көрсету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Ұңғымалық операцияларға арналған технологиялардың, жабдықтар мен құралдардың мақсаты және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операциялар бағыты бойынша Қазақстан Республикасы нормативтік-техникалық құжаттамасы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Есептілікті жүргізу негіздері. </w:t>
            </w:r>
          </w:p>
          <w:p>
            <w:pPr>
              <w:spacing w:after="20"/>
              <w:ind w:left="20"/>
              <w:jc w:val="both"/>
            </w:pPr>
            <w:r>
              <w:rPr>
                <w:rFonts w:ascii="Times New Roman"/>
                <w:b w:val="false"/>
                <w:i w:val="false"/>
                <w:color w:val="000000"/>
                <w:sz w:val="20"/>
              </w:rPr>
              <w:t>
7. Еңбекті қорғау, экология және қауіпсіздік техникасы саласындағы заңнама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2337"/>
          <w:p>
            <w:pPr>
              <w:spacing w:after="20"/>
              <w:ind w:left="20"/>
              <w:jc w:val="both"/>
            </w:pPr>
            <w:r>
              <w:rPr>
                <w:rFonts w:ascii="Times New Roman"/>
                <w:b w:val="false"/>
                <w:i w:val="false"/>
                <w:color w:val="000000"/>
                <w:sz w:val="20"/>
              </w:rPr>
              <w:t>
Еңбек функциясы 2:</w:t>
            </w:r>
          </w:p>
          <w:bookmarkEnd w:id="2337"/>
          <w:p>
            <w:pPr>
              <w:spacing w:after="20"/>
              <w:ind w:left="20"/>
              <w:jc w:val="both"/>
            </w:pPr>
            <w:r>
              <w:rPr>
                <w:rFonts w:ascii="Times New Roman"/>
                <w:b w:val="false"/>
                <w:i w:val="false"/>
                <w:color w:val="000000"/>
                <w:sz w:val="20"/>
              </w:rPr>
              <w:t>
Бұрғылау операциялары және ұңғымаларға қызмет көрсету бойынша жоспарларды, кестелерді және сметалық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2338"/>
          <w:p>
            <w:pPr>
              <w:spacing w:after="20"/>
              <w:ind w:left="20"/>
              <w:jc w:val="both"/>
            </w:pPr>
            <w:r>
              <w:rPr>
                <w:rFonts w:ascii="Times New Roman"/>
                <w:b w:val="false"/>
                <w:i w:val="false"/>
                <w:color w:val="000000"/>
                <w:sz w:val="20"/>
              </w:rPr>
              <w:t>
Дағды 1:</w:t>
            </w:r>
          </w:p>
          <w:bookmarkEnd w:id="2338"/>
          <w:p>
            <w:pPr>
              <w:spacing w:after="20"/>
              <w:ind w:left="20"/>
              <w:jc w:val="both"/>
            </w:pPr>
            <w:r>
              <w:rPr>
                <w:rFonts w:ascii="Times New Roman"/>
                <w:b w:val="false"/>
                <w:i w:val="false"/>
                <w:color w:val="000000"/>
                <w:sz w:val="20"/>
              </w:rPr>
              <w:t>
Ұңғымаларды бұрғылау және қызмет көрсету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2339"/>
          <w:p>
            <w:pPr>
              <w:spacing w:after="20"/>
              <w:ind w:left="20"/>
              <w:jc w:val="both"/>
            </w:pPr>
            <w:r>
              <w:rPr>
                <w:rFonts w:ascii="Times New Roman"/>
                <w:b w:val="false"/>
                <w:i w:val="false"/>
                <w:color w:val="000000"/>
                <w:sz w:val="20"/>
              </w:rPr>
              <w:t>
Машықтар:</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Жоспарлар мен кестелерді әзірлеу үшін қажетті ақпаратты жинауды жүзеге асыру, деректердің дұрыстығы мен нақтылығын тексеру. Бастапқы деректер негізінде жұмыстардың күнтізбелік кестелері мен жоспарларын әзірлеуді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күнтізбелік кестелеріндегі өзгерістер мен ауытқулардың немесе сәйкессіздіктердің болуын қадағалау, бұл туралы тиісті қызметтердің басшылығына хабарласу.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Тиісті бөлімдер мен ұйымдарға ұсыну үшін апта сайынғы, айлық және тоқсан сайынғы жұмыс жоспарларын әзірлеуді үйлестіру. </w:t>
            </w:r>
          </w:p>
          <w:p>
            <w:pPr>
              <w:spacing w:after="20"/>
              <w:ind w:left="20"/>
              <w:jc w:val="both"/>
            </w:pPr>
            <w:r>
              <w:rPr>
                <w:rFonts w:ascii="Times New Roman"/>
                <w:b w:val="false"/>
                <w:i w:val="false"/>
                <w:color w:val="000000"/>
                <w:sz w:val="20"/>
              </w:rPr>
              <w:t>
4. Жұмыстарды жоспарлау кезінде өнеркәсіптік қауіпсіздік пен еңбекті қорғау талаптарын ескере отырып, ұңғымаларды салу мен оларға қызмет көрсетудің кешенді жоспарын дайындау және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2340"/>
          <w:p>
            <w:pPr>
              <w:spacing w:after="20"/>
              <w:ind w:left="20"/>
              <w:jc w:val="both"/>
            </w:pPr>
            <w:r>
              <w:rPr>
                <w:rFonts w:ascii="Times New Roman"/>
                <w:b w:val="false"/>
                <w:i w:val="false"/>
                <w:color w:val="000000"/>
                <w:sz w:val="20"/>
              </w:rPr>
              <w:t>
Білімдер:</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кестелердін жоспарлау және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аяқтау және қызмет көрсету процестері. 3. Жоспарлардың орындалуын есепке алу және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Аналитикалық бақылау техникасы және есептілікті дайындау әдістері.</w:t>
            </w:r>
          </w:p>
          <w:p>
            <w:pPr>
              <w:spacing w:after="20"/>
              <w:ind w:left="20"/>
              <w:jc w:val="both"/>
            </w:pPr>
            <w:r>
              <w:rPr>
                <w:rFonts w:ascii="Times New Roman"/>
                <w:b w:val="false"/>
                <w:i w:val="false"/>
                <w:color w:val="000000"/>
                <w:sz w:val="20"/>
              </w:rPr>
              <w:t>
6. Ұңғымалық операциялар бағыты бойынша Қазақстан Республикасы нормативтік-техникалық құжаттамасы және халықаралық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2341"/>
          <w:p>
            <w:pPr>
              <w:spacing w:after="20"/>
              <w:ind w:left="20"/>
              <w:jc w:val="both"/>
            </w:pPr>
            <w:r>
              <w:rPr>
                <w:rFonts w:ascii="Times New Roman"/>
                <w:b w:val="false"/>
                <w:i w:val="false"/>
                <w:color w:val="000000"/>
                <w:sz w:val="20"/>
              </w:rPr>
              <w:t>
Дағды 2:</w:t>
            </w:r>
          </w:p>
          <w:bookmarkEnd w:id="2341"/>
          <w:p>
            <w:pPr>
              <w:spacing w:after="20"/>
              <w:ind w:left="20"/>
              <w:jc w:val="both"/>
            </w:pPr>
            <w:r>
              <w:rPr>
                <w:rFonts w:ascii="Times New Roman"/>
                <w:b w:val="false"/>
                <w:i w:val="false"/>
                <w:color w:val="000000"/>
                <w:sz w:val="20"/>
              </w:rPr>
              <w:t>
Сметаларды дайындау және ресурстарды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2342"/>
          <w:p>
            <w:pPr>
              <w:spacing w:after="20"/>
              <w:ind w:left="20"/>
              <w:jc w:val="both"/>
            </w:pPr>
            <w:r>
              <w:rPr>
                <w:rFonts w:ascii="Times New Roman"/>
                <w:b w:val="false"/>
                <w:i w:val="false"/>
                <w:color w:val="000000"/>
                <w:sz w:val="20"/>
              </w:rPr>
              <w:t>
Машықтар:</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Геотехникалық бағдарламалардың талаптарына, ұңғымалар құрылысы , ұңғымаларды жөндеу және қызмет көрсету бойынша бекітілген жобалық құжаттамаға сәйкес сметалық құжаттаманы есептеу және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Орындалған жұмыстар бойынша уақыт пен шығындарды есепке алу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уақыт пен қаражат шығындарын жоспармен салыстыру және шығындарды азайту және оңтайландыру шараларын ұсыну. 4. Бекітілген жұмыс кестесіне сәйкес ұңғымалық операциялар бойынша жылдық бюджетті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Тұрақты негізде шығындарға мониторинг жүргізу және олардың бекітілген бюджетке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бюджет пен сметаның асып кетуіне жол бермеу мақсатында ұңғымалық операциялар бойынша жұмыс жоспарлары негізінде шығындар болжамын дайындау және басшылыққа ұсыну.</w:t>
            </w:r>
          </w:p>
          <w:p>
            <w:pPr>
              <w:spacing w:after="20"/>
              <w:ind w:left="20"/>
              <w:jc w:val="both"/>
            </w:pPr>
            <w:r>
              <w:rPr>
                <w:rFonts w:ascii="Times New Roman"/>
                <w:b w:val="false"/>
                <w:i w:val="false"/>
                <w:color w:val="000000"/>
                <w:sz w:val="20"/>
              </w:rPr>
              <w:t>
7. Басшылықтың бағалау нәтижелерін кейіннен бекіте отырып, сатып алу рәсіміне қатысушылардың техникалық-экономикалық ұсыныстарын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2343"/>
          <w:p>
            <w:pPr>
              <w:spacing w:after="20"/>
              <w:ind w:left="20"/>
              <w:jc w:val="both"/>
            </w:pPr>
            <w:r>
              <w:rPr>
                <w:rFonts w:ascii="Times New Roman"/>
                <w:b w:val="false"/>
                <w:i w:val="false"/>
                <w:color w:val="000000"/>
                <w:sz w:val="20"/>
              </w:rPr>
              <w:t>
Білімдер:</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Сметалық құжаттамаларды жасау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Сметалық құжаттаманы жасау кезінде ұңғымаларды бұрғылау және қызмет көрсету процесі үшін әртүрлі қызметтер мен тауарларды ұсынуға арналған келісімшарттардың сатып алу және құрылымдарының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шығындар жоспарларын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аяқтау және қызмет көрсету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 ауданындағы және кен орнындағы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Операциялардың құнын, операциялық және күрделі шығындарды есептеу қағидалары.</w:t>
            </w:r>
          </w:p>
          <w:p>
            <w:pPr>
              <w:spacing w:after="20"/>
              <w:ind w:left="20"/>
              <w:jc w:val="both"/>
            </w:pPr>
            <w:r>
              <w:rPr>
                <w:rFonts w:ascii="Times New Roman"/>
                <w:b w:val="false"/>
                <w:i w:val="false"/>
                <w:color w:val="000000"/>
                <w:sz w:val="20"/>
              </w:rPr>
              <w:t>
7. Сатып алу процесі туралы заңнаманың негіздері, сатып алу процедурасын жүргізу тәртібі және оның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2344"/>
          <w:p>
            <w:pPr>
              <w:spacing w:after="20"/>
              <w:ind w:left="20"/>
              <w:jc w:val="both"/>
            </w:pPr>
            <w:r>
              <w:rPr>
                <w:rFonts w:ascii="Times New Roman"/>
                <w:b w:val="false"/>
                <w:i w:val="false"/>
                <w:color w:val="000000"/>
                <w:sz w:val="20"/>
              </w:rPr>
              <w:t>
Еңбек функциясы 3:</w:t>
            </w:r>
          </w:p>
          <w:bookmarkEnd w:id="2344"/>
          <w:p>
            <w:pPr>
              <w:spacing w:after="20"/>
              <w:ind w:left="20"/>
              <w:jc w:val="both"/>
            </w:pPr>
            <w:r>
              <w:rPr>
                <w:rFonts w:ascii="Times New Roman"/>
                <w:b w:val="false"/>
                <w:i w:val="false"/>
                <w:color w:val="000000"/>
                <w:sz w:val="20"/>
              </w:rPr>
              <w:t>
Бұрғылау жұмыстарымен және ұңғымаларға қызмет көрсетумен байланысты процестерді автоматтандыру және цифрландыру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2345"/>
          <w:p>
            <w:pPr>
              <w:spacing w:after="20"/>
              <w:ind w:left="20"/>
              <w:jc w:val="both"/>
            </w:pPr>
            <w:r>
              <w:rPr>
                <w:rFonts w:ascii="Times New Roman"/>
                <w:b w:val="false"/>
                <w:i w:val="false"/>
                <w:color w:val="000000"/>
                <w:sz w:val="20"/>
              </w:rPr>
              <w:t>
Дағды 1:</w:t>
            </w:r>
          </w:p>
          <w:bookmarkEnd w:id="2345"/>
          <w:p>
            <w:pPr>
              <w:spacing w:after="20"/>
              <w:ind w:left="20"/>
              <w:jc w:val="both"/>
            </w:pPr>
            <w:r>
              <w:rPr>
                <w:rFonts w:ascii="Times New Roman"/>
                <w:b w:val="false"/>
                <w:i w:val="false"/>
                <w:color w:val="000000"/>
                <w:sz w:val="20"/>
              </w:rPr>
              <w:t>
Өндірістік процестерде цифрлық шешімдерді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2346"/>
          <w:p>
            <w:pPr>
              <w:spacing w:after="20"/>
              <w:ind w:left="20"/>
              <w:jc w:val="both"/>
            </w:pPr>
            <w:r>
              <w:rPr>
                <w:rFonts w:ascii="Times New Roman"/>
                <w:b w:val="false"/>
                <w:i w:val="false"/>
                <w:color w:val="000000"/>
                <w:sz w:val="20"/>
              </w:rPr>
              <w:t>
Машықтар:</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өңдеу және талдау процестерін жақсарту және жетілдіру үшін сандық өнімдерді, мамандандырылған бағдарламалық жасақтаманы және ақпараттық панельдерді (ақпараттық жинақтаманы)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Цифрландыруға жататын кезеңдерді анықтау үшін ағымдағы өндірістік 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қызмет көрсету үшін цифрлық құралдардың (мониторинг, талдау, жоспарлау және жүйелері) қолданылуын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шешімдерді таңдауға, тестілеуге және бейімдеуге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қосымшаларда негізгі өнімділік көрсеткіштерін және басқа да маңызды бизнес көрсеткіштерін көрсететін ақпараттық панельдерін (ақпараттық жинақтаманы) және есептерді әзірлеу және реттеу.</w:t>
            </w:r>
          </w:p>
          <w:p>
            <w:pPr>
              <w:spacing w:after="20"/>
              <w:ind w:left="20"/>
              <w:jc w:val="both"/>
            </w:pPr>
            <w:r>
              <w:rPr>
                <w:rFonts w:ascii="Times New Roman"/>
                <w:b w:val="false"/>
                <w:i w:val="false"/>
                <w:color w:val="000000"/>
                <w:sz w:val="20"/>
              </w:rPr>
              <w:t>
6. Бұрғылау операциялары мен ұңғымаларға қызмет көрсету кезінде есеп беру және жұмысты жоспарлау процестерін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2347"/>
          <w:p>
            <w:pPr>
              <w:spacing w:after="20"/>
              <w:ind w:left="20"/>
              <w:jc w:val="both"/>
            </w:pPr>
            <w:r>
              <w:rPr>
                <w:rFonts w:ascii="Times New Roman"/>
                <w:b w:val="false"/>
                <w:i w:val="false"/>
                <w:color w:val="000000"/>
                <w:sz w:val="20"/>
              </w:rPr>
              <w:t>
Білімдер:</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талдауға арналған мамандырылған бағдарламалық жасақтаманы, визуализация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аяқтау және қызмет көрсету процестері.</w:t>
            </w:r>
          </w:p>
          <w:p>
            <w:pPr>
              <w:spacing w:after="20"/>
              <w:ind w:left="20"/>
              <w:jc w:val="both"/>
            </w:pPr>
            <w:r>
              <w:rPr>
                <w:rFonts w:ascii="Times New Roman"/>
                <w:b w:val="false"/>
                <w:i w:val="false"/>
                <w:color w:val="000000"/>
                <w:sz w:val="20"/>
              </w:rPr>
              <w:t>
5. Ұңғымалық операцияларға арналған технологиялардың, жабдықтар мен құралдардың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2348"/>
          <w:p>
            <w:pPr>
              <w:spacing w:after="20"/>
              <w:ind w:left="20"/>
              <w:jc w:val="both"/>
            </w:pPr>
            <w:r>
              <w:rPr>
                <w:rFonts w:ascii="Times New Roman"/>
                <w:b w:val="false"/>
                <w:i w:val="false"/>
                <w:color w:val="000000"/>
                <w:sz w:val="20"/>
              </w:rPr>
              <w:t>
Дағды 2:</w:t>
            </w:r>
          </w:p>
          <w:bookmarkEnd w:id="2348"/>
          <w:p>
            <w:pPr>
              <w:spacing w:after="20"/>
              <w:ind w:left="20"/>
              <w:jc w:val="both"/>
            </w:pPr>
            <w:r>
              <w:rPr>
                <w:rFonts w:ascii="Times New Roman"/>
                <w:b w:val="false"/>
                <w:i w:val="false"/>
                <w:color w:val="000000"/>
                <w:sz w:val="20"/>
              </w:rPr>
              <w:t>
Процестерді цифрландыру және автоматтандыру кезіндегі 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2349"/>
          <w:p>
            <w:pPr>
              <w:spacing w:after="20"/>
              <w:ind w:left="20"/>
              <w:jc w:val="both"/>
            </w:pPr>
            <w:r>
              <w:rPr>
                <w:rFonts w:ascii="Times New Roman"/>
                <w:b w:val="false"/>
                <w:i w:val="false"/>
                <w:color w:val="000000"/>
                <w:sz w:val="20"/>
              </w:rPr>
              <w:t>
Машықтар:</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өнімдері мен мамандандырылған бағдарламалық жасақтамалардың көмегімен процестерді жетілдіру бойынша шаралар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көрсетушілерге қойылатын техникалық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технологияларды пайдалана отырып, өткізілген іс-шаралардың тиімділігін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Цифрландыру өнімдері, мамандандырылған бағдарламалық жасақтама және интерактивті панельдер арқылы негізгі өндірістік көрсеткіштер бойынша есептер мен графиктерді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жобалық басқару дерекқорын басқару (мысалы, Microsoft Project/ Primavera).</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 орны жұмыскерлері үшін мобильді шешімдерді енгізу.</w:t>
            </w:r>
          </w:p>
          <w:p>
            <w:pPr>
              <w:spacing w:after="20"/>
              <w:ind w:left="20"/>
              <w:jc w:val="both"/>
            </w:pPr>
            <w:r>
              <w:rPr>
                <w:rFonts w:ascii="Times New Roman"/>
                <w:b w:val="false"/>
                <w:i w:val="false"/>
                <w:color w:val="000000"/>
                <w:sz w:val="20"/>
              </w:rPr>
              <w:t>
7. Цифрландыру өнімдері мен қызметтерін жеткізушілермен өзара әрекеттесу, цифрлық өнімдер мен қызметтерді енгізу кезінде техникалық және ұйымдық қолдау көрсету, цифрландыру процестерінің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2350"/>
          <w:p>
            <w:pPr>
              <w:spacing w:after="20"/>
              <w:ind w:left="20"/>
              <w:jc w:val="both"/>
            </w:pPr>
            <w:r>
              <w:rPr>
                <w:rFonts w:ascii="Times New Roman"/>
                <w:b w:val="false"/>
                <w:i w:val="false"/>
                <w:color w:val="000000"/>
                <w:sz w:val="20"/>
              </w:rPr>
              <w:t>
Білімдер:</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Деректерді талдауға арналған мамандырылған бағдарламалық жасақтаманы, визуализация құралдарын пайдалану 4. Ұңғымаларды бұрғылау, аяқтау және қызмет көрсету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Ұңғымалық операцияларға арналған технологиялардың, жабдықтар мен құралдардың негізгі сипаттамалары. </w:t>
            </w:r>
          </w:p>
          <w:p>
            <w:pPr>
              <w:spacing w:after="20"/>
              <w:ind w:left="20"/>
              <w:jc w:val="both"/>
            </w:pPr>
            <w:r>
              <w:rPr>
                <w:rFonts w:ascii="Times New Roman"/>
                <w:b w:val="false"/>
                <w:i w:val="false"/>
                <w:color w:val="000000"/>
                <w:sz w:val="20"/>
              </w:rPr>
              <w:t>
6. Ақпараттық технологияларды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2351"/>
          <w:p>
            <w:pPr>
              <w:spacing w:after="20"/>
              <w:ind w:left="20"/>
              <w:jc w:val="both"/>
            </w:pPr>
            <w:r>
              <w:rPr>
                <w:rFonts w:ascii="Times New Roman"/>
                <w:b w:val="false"/>
                <w:i w:val="false"/>
                <w:color w:val="000000"/>
                <w:sz w:val="20"/>
              </w:rPr>
              <w:t>
Жауапкершілік</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әртүрлі деңгейлеріндегі ауызша және 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Презентация өткізу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және ұжымда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техникалық мәселелерді шешуге аналитикалық тәсіл</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құрылысын аяқтау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bl>
    <w:bookmarkStart w:name="z7526" w:id="2352"/>
    <w:p>
      <w:pPr>
        <w:spacing w:after="0"/>
        <w:ind w:left="0"/>
        <w:jc w:val="left"/>
      </w:pPr>
      <w:r>
        <w:rPr>
          <w:rFonts w:ascii="Times New Roman"/>
          <w:b/>
          <w:i w:val="false"/>
          <w:color w:val="000000"/>
        </w:rPr>
        <w:t xml:space="preserve"> 4-тарау. Кәсіптік стандарттың техникалық деректері</w:t>
      </w:r>
    </w:p>
    <w:bookmarkEnd w:id="2352"/>
    <w:bookmarkStart w:name="z7527" w:id="2353"/>
    <w:p>
      <w:pPr>
        <w:spacing w:after="0"/>
        <w:ind w:left="0"/>
        <w:jc w:val="both"/>
      </w:pPr>
      <w:r>
        <w:rPr>
          <w:rFonts w:ascii="Times New Roman"/>
          <w:b w:val="false"/>
          <w:i w:val="false"/>
          <w:color w:val="000000"/>
          <w:sz w:val="28"/>
        </w:rPr>
        <w:t xml:space="preserve">
      19. Мемлекеттік органның атауы: </w:t>
      </w:r>
    </w:p>
    <w:bookmarkEnd w:id="2353"/>
    <w:bookmarkStart w:name="z7528" w:id="2354"/>
    <w:p>
      <w:pPr>
        <w:spacing w:after="0"/>
        <w:ind w:left="0"/>
        <w:jc w:val="both"/>
      </w:pPr>
      <w:r>
        <w:rPr>
          <w:rFonts w:ascii="Times New Roman"/>
          <w:b w:val="false"/>
          <w:i w:val="false"/>
          <w:color w:val="000000"/>
          <w:sz w:val="28"/>
        </w:rPr>
        <w:t>
      Қазакстан Республикасының Энергетика министрлігі</w:t>
      </w:r>
    </w:p>
    <w:bookmarkEnd w:id="2354"/>
    <w:bookmarkStart w:name="z7529" w:id="2355"/>
    <w:p>
      <w:pPr>
        <w:spacing w:after="0"/>
        <w:ind w:left="0"/>
        <w:jc w:val="both"/>
      </w:pPr>
      <w:r>
        <w:rPr>
          <w:rFonts w:ascii="Times New Roman"/>
          <w:b w:val="false"/>
          <w:i w:val="false"/>
          <w:color w:val="000000"/>
          <w:sz w:val="28"/>
        </w:rPr>
        <w:t>
      Орындаушы: Уйсимбаева Гульжан Кулымбаевна</w:t>
      </w:r>
    </w:p>
    <w:bookmarkEnd w:id="2355"/>
    <w:bookmarkStart w:name="z7530" w:id="2356"/>
    <w:p>
      <w:pPr>
        <w:spacing w:after="0"/>
        <w:ind w:left="0"/>
        <w:jc w:val="both"/>
      </w:pPr>
      <w:r>
        <w:rPr>
          <w:rFonts w:ascii="Times New Roman"/>
          <w:b w:val="false"/>
          <w:i w:val="false"/>
          <w:color w:val="000000"/>
          <w:sz w:val="28"/>
        </w:rPr>
        <w:t xml:space="preserve">
      E-mail: g.uisimbayeva@energo.gov.kz </w:t>
      </w:r>
    </w:p>
    <w:bookmarkEnd w:id="2356"/>
    <w:bookmarkStart w:name="z7531" w:id="2357"/>
    <w:p>
      <w:pPr>
        <w:spacing w:after="0"/>
        <w:ind w:left="0"/>
        <w:jc w:val="both"/>
      </w:pPr>
      <w:r>
        <w:rPr>
          <w:rFonts w:ascii="Times New Roman"/>
          <w:b w:val="false"/>
          <w:i w:val="false"/>
          <w:color w:val="000000"/>
          <w:sz w:val="28"/>
        </w:rPr>
        <w:t>
      Телефон нөмірі: +7 (717) 278 68 18</w:t>
      </w:r>
    </w:p>
    <w:bookmarkEnd w:id="2357"/>
    <w:bookmarkStart w:name="z7532" w:id="2358"/>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2358"/>
    <w:bookmarkStart w:name="z7533" w:id="2359"/>
    <w:p>
      <w:pPr>
        <w:spacing w:after="0"/>
        <w:ind w:left="0"/>
        <w:jc w:val="both"/>
      </w:pPr>
      <w:r>
        <w:rPr>
          <w:rFonts w:ascii="Times New Roman"/>
          <w:b w:val="false"/>
          <w:i w:val="false"/>
          <w:color w:val="000000"/>
          <w:sz w:val="28"/>
        </w:rPr>
        <w:t>
      Қазақстан Республикасының Энергетика министрлігі</w:t>
      </w:r>
    </w:p>
    <w:bookmarkEnd w:id="2359"/>
    <w:bookmarkStart w:name="z7534" w:id="2360"/>
    <w:p>
      <w:pPr>
        <w:spacing w:after="0"/>
        <w:ind w:left="0"/>
        <w:jc w:val="both"/>
      </w:pPr>
      <w:r>
        <w:rPr>
          <w:rFonts w:ascii="Times New Roman"/>
          <w:b w:val="false"/>
          <w:i w:val="false"/>
          <w:color w:val="000000"/>
          <w:sz w:val="28"/>
        </w:rPr>
        <w:t>
      Жоба жетекшісі: Уйсимбаева Гульжан Кулымбаевна</w:t>
      </w:r>
    </w:p>
    <w:bookmarkEnd w:id="2360"/>
    <w:bookmarkStart w:name="z7535" w:id="2361"/>
    <w:p>
      <w:pPr>
        <w:spacing w:after="0"/>
        <w:ind w:left="0"/>
        <w:jc w:val="both"/>
      </w:pPr>
      <w:r>
        <w:rPr>
          <w:rFonts w:ascii="Times New Roman"/>
          <w:b w:val="false"/>
          <w:i w:val="false"/>
          <w:color w:val="000000"/>
          <w:sz w:val="28"/>
        </w:rPr>
        <w:t xml:space="preserve">
      E-mail: g.uisimbayeva@energo.gov.kz </w:t>
      </w:r>
    </w:p>
    <w:bookmarkEnd w:id="2361"/>
    <w:bookmarkStart w:name="z7536" w:id="2362"/>
    <w:p>
      <w:pPr>
        <w:spacing w:after="0"/>
        <w:ind w:left="0"/>
        <w:jc w:val="both"/>
      </w:pPr>
      <w:r>
        <w:rPr>
          <w:rFonts w:ascii="Times New Roman"/>
          <w:b w:val="false"/>
          <w:i w:val="false"/>
          <w:color w:val="000000"/>
          <w:sz w:val="28"/>
        </w:rPr>
        <w:t>
      Телефон нөмірі: +7 (717) 278 68 18</w:t>
      </w:r>
    </w:p>
    <w:bookmarkEnd w:id="2362"/>
    <w:bookmarkStart w:name="z7537" w:id="2363"/>
    <w:p>
      <w:pPr>
        <w:spacing w:after="0"/>
        <w:ind w:left="0"/>
        <w:jc w:val="both"/>
      </w:pPr>
      <w:r>
        <w:rPr>
          <w:rFonts w:ascii="Times New Roman"/>
          <w:b w:val="false"/>
          <w:i w:val="false"/>
          <w:color w:val="000000"/>
          <w:sz w:val="28"/>
        </w:rPr>
        <w:t>
      NCOC</w:t>
      </w:r>
    </w:p>
    <w:bookmarkEnd w:id="2363"/>
    <w:bookmarkStart w:name="z7538" w:id="2364"/>
    <w:p>
      <w:pPr>
        <w:spacing w:after="0"/>
        <w:ind w:left="0"/>
        <w:jc w:val="both"/>
      </w:pPr>
      <w:r>
        <w:rPr>
          <w:rFonts w:ascii="Times New Roman"/>
          <w:b w:val="false"/>
          <w:i w:val="false"/>
          <w:color w:val="000000"/>
          <w:sz w:val="28"/>
        </w:rPr>
        <w:t>
      Жоба жетекшісі: Бекбауов Дархан</w:t>
      </w:r>
    </w:p>
    <w:bookmarkEnd w:id="2364"/>
    <w:bookmarkStart w:name="z7539" w:id="2365"/>
    <w:p>
      <w:pPr>
        <w:spacing w:after="0"/>
        <w:ind w:left="0"/>
        <w:jc w:val="both"/>
      </w:pPr>
      <w:r>
        <w:rPr>
          <w:rFonts w:ascii="Times New Roman"/>
          <w:b w:val="false"/>
          <w:i w:val="false"/>
          <w:color w:val="000000"/>
          <w:sz w:val="28"/>
        </w:rPr>
        <w:t xml:space="preserve">
      E-mail: Darkhan.Bekbauov@ncoc.kz </w:t>
      </w:r>
    </w:p>
    <w:bookmarkEnd w:id="2365"/>
    <w:bookmarkStart w:name="z7540" w:id="2366"/>
    <w:p>
      <w:pPr>
        <w:spacing w:after="0"/>
        <w:ind w:left="0"/>
        <w:jc w:val="both"/>
      </w:pPr>
      <w:r>
        <w:rPr>
          <w:rFonts w:ascii="Times New Roman"/>
          <w:b w:val="false"/>
          <w:i w:val="false"/>
          <w:color w:val="000000"/>
          <w:sz w:val="28"/>
        </w:rPr>
        <w:t>
      Телефон нөмірі: +7 (712) 292 45 17</w:t>
      </w:r>
    </w:p>
    <w:bookmarkEnd w:id="2366"/>
    <w:bookmarkStart w:name="z7541" w:id="2367"/>
    <w:p>
      <w:pPr>
        <w:spacing w:after="0"/>
        <w:ind w:left="0"/>
        <w:jc w:val="both"/>
      </w:pPr>
      <w:r>
        <w:rPr>
          <w:rFonts w:ascii="Times New Roman"/>
          <w:b w:val="false"/>
          <w:i w:val="false"/>
          <w:color w:val="000000"/>
          <w:sz w:val="28"/>
        </w:rPr>
        <w:t>
      Орындаушылар:</w:t>
      </w:r>
    </w:p>
    <w:bookmarkEnd w:id="2367"/>
    <w:bookmarkStart w:name="z7542" w:id="2368"/>
    <w:p>
      <w:pPr>
        <w:spacing w:after="0"/>
        <w:ind w:left="0"/>
        <w:jc w:val="both"/>
      </w:pPr>
      <w:r>
        <w:rPr>
          <w:rFonts w:ascii="Times New Roman"/>
          <w:b w:val="false"/>
          <w:i w:val="false"/>
          <w:color w:val="000000"/>
          <w:sz w:val="28"/>
        </w:rPr>
        <w:t xml:space="preserve">
      Решов Акылбек, +7 (712) 292 40 91, Akilbek.Reshov@ncoc.kz </w:t>
      </w:r>
    </w:p>
    <w:bookmarkEnd w:id="2368"/>
    <w:bookmarkStart w:name="z7543" w:id="2369"/>
    <w:p>
      <w:pPr>
        <w:spacing w:after="0"/>
        <w:ind w:left="0"/>
        <w:jc w:val="both"/>
      </w:pPr>
      <w:r>
        <w:rPr>
          <w:rFonts w:ascii="Times New Roman"/>
          <w:b w:val="false"/>
          <w:i w:val="false"/>
          <w:color w:val="000000"/>
          <w:sz w:val="28"/>
        </w:rPr>
        <w:t xml:space="preserve">
      Кабдолов Алтынбек, +7 (771) 229 22 98, Altynbek.Kabdolov@ncoc.kz </w:t>
      </w:r>
    </w:p>
    <w:bookmarkEnd w:id="2369"/>
    <w:bookmarkStart w:name="z7544" w:id="2370"/>
    <w:p>
      <w:pPr>
        <w:spacing w:after="0"/>
        <w:ind w:left="0"/>
        <w:jc w:val="both"/>
      </w:pPr>
      <w:r>
        <w:rPr>
          <w:rFonts w:ascii="Times New Roman"/>
          <w:b w:val="false"/>
          <w:i w:val="false"/>
          <w:color w:val="000000"/>
          <w:sz w:val="28"/>
        </w:rPr>
        <w:t>
      Қарашығанақ Петролиум Оперейтинг Б.В.</w:t>
      </w:r>
    </w:p>
    <w:bookmarkEnd w:id="2370"/>
    <w:bookmarkStart w:name="z7545" w:id="2371"/>
    <w:p>
      <w:pPr>
        <w:spacing w:after="0"/>
        <w:ind w:left="0"/>
        <w:jc w:val="both"/>
      </w:pPr>
      <w:r>
        <w:rPr>
          <w:rFonts w:ascii="Times New Roman"/>
          <w:b w:val="false"/>
          <w:i w:val="false"/>
          <w:color w:val="000000"/>
          <w:sz w:val="28"/>
        </w:rPr>
        <w:t>
      Жоба жетекшісі: Утарова Гульнур</w:t>
      </w:r>
    </w:p>
    <w:bookmarkEnd w:id="2371"/>
    <w:bookmarkStart w:name="z7546" w:id="2372"/>
    <w:p>
      <w:pPr>
        <w:spacing w:after="0"/>
        <w:ind w:left="0"/>
        <w:jc w:val="both"/>
      </w:pPr>
      <w:r>
        <w:rPr>
          <w:rFonts w:ascii="Times New Roman"/>
          <w:b w:val="false"/>
          <w:i w:val="false"/>
          <w:color w:val="000000"/>
          <w:sz w:val="28"/>
        </w:rPr>
        <w:t xml:space="preserve">
      E-mail: UtaroG@kpo.kz </w:t>
      </w:r>
    </w:p>
    <w:bookmarkEnd w:id="2372"/>
    <w:bookmarkStart w:name="z7547" w:id="2373"/>
    <w:p>
      <w:pPr>
        <w:spacing w:after="0"/>
        <w:ind w:left="0"/>
        <w:jc w:val="both"/>
      </w:pPr>
      <w:r>
        <w:rPr>
          <w:rFonts w:ascii="Times New Roman"/>
          <w:b w:val="false"/>
          <w:i w:val="false"/>
          <w:color w:val="000000"/>
          <w:sz w:val="28"/>
        </w:rPr>
        <w:t>
      Телефон нөмірі: +7 (747) 317 91 77</w:t>
      </w:r>
    </w:p>
    <w:bookmarkEnd w:id="2373"/>
    <w:bookmarkStart w:name="z7548" w:id="2374"/>
    <w:p>
      <w:pPr>
        <w:spacing w:after="0"/>
        <w:ind w:left="0"/>
        <w:jc w:val="both"/>
      </w:pPr>
      <w:r>
        <w:rPr>
          <w:rFonts w:ascii="Times New Roman"/>
          <w:b w:val="false"/>
          <w:i w:val="false"/>
          <w:color w:val="000000"/>
          <w:sz w:val="28"/>
        </w:rPr>
        <w:t>
      Орындаушылар:</w:t>
      </w:r>
    </w:p>
    <w:bookmarkEnd w:id="2374"/>
    <w:bookmarkStart w:name="z7549" w:id="2375"/>
    <w:p>
      <w:pPr>
        <w:spacing w:after="0"/>
        <w:ind w:left="0"/>
        <w:jc w:val="both"/>
      </w:pPr>
      <w:r>
        <w:rPr>
          <w:rFonts w:ascii="Times New Roman"/>
          <w:b w:val="false"/>
          <w:i w:val="false"/>
          <w:color w:val="000000"/>
          <w:sz w:val="28"/>
        </w:rPr>
        <w:t xml:space="preserve">
      Давлетова Анжелика, +7 (776) 914 59 62, BekkeA@kpo.kz </w:t>
      </w:r>
    </w:p>
    <w:bookmarkEnd w:id="2375"/>
    <w:bookmarkStart w:name="z7550" w:id="2376"/>
    <w:p>
      <w:pPr>
        <w:spacing w:after="0"/>
        <w:ind w:left="0"/>
        <w:jc w:val="both"/>
      </w:pPr>
      <w:r>
        <w:rPr>
          <w:rFonts w:ascii="Times New Roman"/>
          <w:b w:val="false"/>
          <w:i w:val="false"/>
          <w:color w:val="000000"/>
          <w:sz w:val="28"/>
        </w:rPr>
        <w:t xml:space="preserve">
      Избасов Арман, +7 (777) 220 87 96, IzbasAr@kpo.kz </w:t>
      </w:r>
    </w:p>
    <w:bookmarkEnd w:id="2376"/>
    <w:bookmarkStart w:name="z7551" w:id="2377"/>
    <w:p>
      <w:pPr>
        <w:spacing w:after="0"/>
        <w:ind w:left="0"/>
        <w:jc w:val="both"/>
      </w:pPr>
      <w:r>
        <w:rPr>
          <w:rFonts w:ascii="Times New Roman"/>
          <w:b w:val="false"/>
          <w:i w:val="false"/>
          <w:color w:val="000000"/>
          <w:sz w:val="28"/>
        </w:rPr>
        <w:t xml:space="preserve">
      Игнатьева Оксана, +7 (777) 469 66 06, SneguO@kpo.kz </w:t>
      </w:r>
    </w:p>
    <w:bookmarkEnd w:id="2377"/>
    <w:bookmarkStart w:name="z7552" w:id="2378"/>
    <w:p>
      <w:pPr>
        <w:spacing w:after="0"/>
        <w:ind w:left="0"/>
        <w:jc w:val="both"/>
      </w:pPr>
      <w:r>
        <w:rPr>
          <w:rFonts w:ascii="Times New Roman"/>
          <w:b w:val="false"/>
          <w:i w:val="false"/>
          <w:color w:val="000000"/>
          <w:sz w:val="28"/>
        </w:rPr>
        <w:t>
      21.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2378"/>
    <w:bookmarkStart w:name="z7553" w:id="2379"/>
    <w:p>
      <w:pPr>
        <w:spacing w:after="0"/>
        <w:ind w:left="0"/>
        <w:jc w:val="both"/>
      </w:pPr>
      <w:r>
        <w:rPr>
          <w:rFonts w:ascii="Times New Roman"/>
          <w:b w:val="false"/>
          <w:i w:val="false"/>
          <w:color w:val="000000"/>
          <w:sz w:val="28"/>
        </w:rPr>
        <w:t>
      22. Кәсіптік біліктілік жөніндегі ұлттық орган: 2025 жылғы 27 тамыздағы кәсіптік стандарт жобасын сараптау қорытындысы бойынша кәсіптік біліктілік жөніндегі Ұлттық органның қорытындысы.</w:t>
      </w:r>
    </w:p>
    <w:bookmarkEnd w:id="2379"/>
    <w:bookmarkStart w:name="z7554" w:id="2380"/>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2025 жылғы 18 қыркүйектегі № 11220/А002 хатпен сараптамалық қорытынды.</w:t>
      </w:r>
    </w:p>
    <w:bookmarkEnd w:id="2380"/>
    <w:bookmarkStart w:name="z7555" w:id="2381"/>
    <w:p>
      <w:pPr>
        <w:spacing w:after="0"/>
        <w:ind w:left="0"/>
        <w:jc w:val="both"/>
      </w:pPr>
      <w:r>
        <w:rPr>
          <w:rFonts w:ascii="Times New Roman"/>
          <w:b w:val="false"/>
          <w:i w:val="false"/>
          <w:color w:val="000000"/>
          <w:sz w:val="28"/>
        </w:rPr>
        <w:t xml:space="preserve">
      24. Нұсқа нөмірі және шығарылған жылы: 4-ші нұсқа, 2025 жыл. </w:t>
      </w:r>
    </w:p>
    <w:bookmarkEnd w:id="2381"/>
    <w:bookmarkStart w:name="z7556" w:id="2382"/>
    <w:p>
      <w:pPr>
        <w:spacing w:after="0"/>
        <w:ind w:left="0"/>
        <w:jc w:val="both"/>
      </w:pPr>
      <w:r>
        <w:rPr>
          <w:rFonts w:ascii="Times New Roman"/>
          <w:b w:val="false"/>
          <w:i w:val="false"/>
          <w:color w:val="000000"/>
          <w:sz w:val="28"/>
        </w:rPr>
        <w:t xml:space="preserve">
      25. Болжамды қайта қарау күні: 2028 жылғы 31 желтоқсан. </w:t>
      </w:r>
    </w:p>
    <w:bookmarkEnd w:id="2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 13-қосымша</w:t>
            </w:r>
          </w:p>
        </w:tc>
      </w:tr>
    </w:tbl>
    <w:bookmarkStart w:name="z7558" w:id="2383"/>
    <w:p>
      <w:pPr>
        <w:spacing w:after="0"/>
        <w:ind w:left="0"/>
        <w:jc w:val="left"/>
      </w:pPr>
      <w:r>
        <w:rPr>
          <w:rFonts w:ascii="Times New Roman"/>
          <w:b/>
          <w:i w:val="false"/>
          <w:color w:val="000000"/>
        </w:rPr>
        <w:t xml:space="preserve"> "Мұнай және газ өндіру бойынша өндірісті басқару" кәсіптік стандарты</w:t>
      </w:r>
    </w:p>
    <w:bookmarkEnd w:id="2383"/>
    <w:bookmarkStart w:name="z7559" w:id="2384"/>
    <w:p>
      <w:pPr>
        <w:spacing w:after="0"/>
        <w:ind w:left="0"/>
        <w:jc w:val="left"/>
      </w:pPr>
      <w:r>
        <w:rPr>
          <w:rFonts w:ascii="Times New Roman"/>
          <w:b/>
          <w:i w:val="false"/>
          <w:color w:val="000000"/>
        </w:rPr>
        <w:t xml:space="preserve"> 1-тарау. Жалпы ережелер</w:t>
      </w:r>
    </w:p>
    <w:bookmarkEnd w:id="2384"/>
    <w:bookmarkStart w:name="z7560" w:id="2385"/>
    <w:p>
      <w:pPr>
        <w:spacing w:after="0"/>
        <w:ind w:left="0"/>
        <w:jc w:val="both"/>
      </w:pPr>
      <w:r>
        <w:rPr>
          <w:rFonts w:ascii="Times New Roman"/>
          <w:b w:val="false"/>
          <w:i w:val="false"/>
          <w:color w:val="000000"/>
          <w:sz w:val="28"/>
        </w:rPr>
        <w:t>
      1. Кәсіптік стандарттың қолдану аясы:</w:t>
      </w:r>
    </w:p>
    <w:bookmarkEnd w:id="2385"/>
    <w:bookmarkStart w:name="z7561" w:id="2386"/>
    <w:p>
      <w:pPr>
        <w:spacing w:after="0"/>
        <w:ind w:left="0"/>
        <w:jc w:val="both"/>
      </w:pPr>
      <w:r>
        <w:rPr>
          <w:rFonts w:ascii="Times New Roman"/>
          <w:b w:val="false"/>
          <w:i w:val="false"/>
          <w:color w:val="000000"/>
          <w:sz w:val="28"/>
        </w:rPr>
        <w:t xml:space="preserve">
      "Мұнай және газ өндіру бойынша өндірісті басқару" кәсіптік стандарты мұнай-газ өнеркәсібінде қолданылады және мұнай мен газ өндіру үдерістерін басқаратын мамандардың құзыреттілігіне қойылатын талаптарды анықтайды. </w:t>
      </w:r>
    </w:p>
    <w:bookmarkEnd w:id="2386"/>
    <w:bookmarkStart w:name="z7562" w:id="238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387"/>
    <w:bookmarkStart w:name="z7563" w:id="2388"/>
    <w:p>
      <w:pPr>
        <w:spacing w:after="0"/>
        <w:ind w:left="0"/>
        <w:jc w:val="both"/>
      </w:pPr>
      <w:r>
        <w:rPr>
          <w:rFonts w:ascii="Times New Roman"/>
          <w:b w:val="false"/>
          <w:i w:val="false"/>
          <w:color w:val="000000"/>
          <w:sz w:val="28"/>
        </w:rPr>
        <w:t>
      1) арнайы техника – мұнай-газ саласында қолданылатын, нақты міндеттерді орындау және жұмыс өндірісін жеделдету үшін нақты белгіленген мақсаты бар арнайы немесе мамандандырылған техника;</w:t>
      </w:r>
    </w:p>
    <w:bookmarkEnd w:id="2388"/>
    <w:bookmarkStart w:name="z7564" w:id="2389"/>
    <w:p>
      <w:pPr>
        <w:spacing w:after="0"/>
        <w:ind w:left="0"/>
        <w:jc w:val="both"/>
      </w:pPr>
      <w:r>
        <w:rPr>
          <w:rFonts w:ascii="Times New Roman"/>
          <w:b w:val="false"/>
          <w:i w:val="false"/>
          <w:color w:val="000000"/>
          <w:sz w:val="28"/>
        </w:rPr>
        <w:t xml:space="preserve">
      2) білім – кәсіптік міндет шеңберінде іс-әрекеттерді орындау үшін қажетті зерделенген және меңгерілген ақпарат; </w:t>
      </w:r>
    </w:p>
    <w:bookmarkEnd w:id="2389"/>
    <w:bookmarkStart w:name="z7565" w:id="2390"/>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2390"/>
    <w:bookmarkStart w:name="z7566" w:id="2391"/>
    <w:p>
      <w:pPr>
        <w:spacing w:after="0"/>
        <w:ind w:left="0"/>
        <w:jc w:val="both"/>
      </w:pPr>
      <w:r>
        <w:rPr>
          <w:rFonts w:ascii="Times New Roman"/>
          <w:b w:val="false"/>
          <w:i w:val="false"/>
          <w:color w:val="000000"/>
          <w:sz w:val="28"/>
        </w:rPr>
        <w:t>
      4) денсаулықты, еңбекті және қоршаған ортаны қорғау – денсаулықты, еңбекті және қоршаған ортаны қорғау қауіпсіздігін арттыруға арналған іс-шаралар кешені;</w:t>
      </w:r>
    </w:p>
    <w:bookmarkEnd w:id="2391"/>
    <w:bookmarkStart w:name="z7567" w:id="2392"/>
    <w:p>
      <w:pPr>
        <w:spacing w:after="0"/>
        <w:ind w:left="0"/>
        <w:jc w:val="both"/>
      </w:pPr>
      <w:r>
        <w:rPr>
          <w:rFonts w:ascii="Times New Roman"/>
          <w:b w:val="false"/>
          <w:i w:val="false"/>
          <w:color w:val="000000"/>
          <w:sz w:val="28"/>
        </w:rPr>
        <w:t xml:space="preserve">
      5) кәсіптік стандарттар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2392"/>
    <w:bookmarkStart w:name="z7568" w:id="2393"/>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bookmarkEnd w:id="2393"/>
    <w:bookmarkStart w:name="z7569" w:id="2394"/>
    <w:p>
      <w:pPr>
        <w:spacing w:after="0"/>
        <w:ind w:left="0"/>
        <w:jc w:val="both"/>
      </w:pPr>
      <w:r>
        <w:rPr>
          <w:rFonts w:ascii="Times New Roman"/>
          <w:b w:val="false"/>
          <w:i w:val="false"/>
          <w:color w:val="000000"/>
          <w:sz w:val="28"/>
        </w:rPr>
        <w:t xml:space="preserve">
      7) мұнай–газ өндіру басқармасы – шикі мұнай мен газды өндірумен, сондай-ақ оларды коммерциялық есепке алу торабына дейін тасымалдауға дайындаумен және айдаумен айналысатын кәсіпорын (немесе кәсіпорынның құрылымдық бөлімшесі); </w:t>
      </w:r>
    </w:p>
    <w:bookmarkEnd w:id="2394"/>
    <w:bookmarkStart w:name="z7570" w:id="2395"/>
    <w:p>
      <w:pPr>
        <w:spacing w:after="0"/>
        <w:ind w:left="0"/>
        <w:jc w:val="both"/>
      </w:pPr>
      <w:r>
        <w:rPr>
          <w:rFonts w:ascii="Times New Roman"/>
          <w:b w:val="false"/>
          <w:i w:val="false"/>
          <w:color w:val="000000"/>
          <w:sz w:val="28"/>
        </w:rPr>
        <w:t xml:space="preserve">
      8)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2395"/>
    <w:bookmarkStart w:name="z7571" w:id="2396"/>
    <w:p>
      <w:pPr>
        <w:spacing w:after="0"/>
        <w:ind w:left="0"/>
        <w:jc w:val="both"/>
      </w:pPr>
      <w:r>
        <w:rPr>
          <w:rFonts w:ascii="Times New Roman"/>
          <w:b w:val="false"/>
          <w:i w:val="false"/>
          <w:color w:val="000000"/>
          <w:sz w:val="28"/>
        </w:rPr>
        <w:t>
      9) орталық инженерлік-технологиялық қызмет – өндірістік жоспарларды орындау бойынша кәсіпорынның инженерлік-технологиялық қызметінің барлық жұмысын үйлестіретін қызмет;</w:t>
      </w:r>
    </w:p>
    <w:bookmarkEnd w:id="2396"/>
    <w:bookmarkStart w:name="z7572" w:id="2397"/>
    <w:p>
      <w:pPr>
        <w:spacing w:after="0"/>
        <w:ind w:left="0"/>
        <w:jc w:val="both"/>
      </w:pPr>
      <w:r>
        <w:rPr>
          <w:rFonts w:ascii="Times New Roman"/>
          <w:b w:val="false"/>
          <w:i w:val="false"/>
          <w:color w:val="000000"/>
          <w:sz w:val="28"/>
        </w:rPr>
        <w:t>
      10)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2397"/>
    <w:bookmarkStart w:name="z7573" w:id="2398"/>
    <w:p>
      <w:pPr>
        <w:spacing w:after="0"/>
        <w:ind w:left="0"/>
        <w:jc w:val="both"/>
      </w:pPr>
      <w:r>
        <w:rPr>
          <w:rFonts w:ascii="Times New Roman"/>
          <w:b w:val="false"/>
          <w:i w:val="false"/>
          <w:color w:val="000000"/>
          <w:sz w:val="28"/>
        </w:rPr>
        <w:t xml:space="preserve">
      11)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 </w:t>
      </w:r>
    </w:p>
    <w:bookmarkEnd w:id="2398"/>
    <w:bookmarkStart w:name="z7574" w:id="2399"/>
    <w:p>
      <w:pPr>
        <w:spacing w:after="0"/>
        <w:ind w:left="0"/>
        <w:jc w:val="both"/>
      </w:pPr>
      <w:r>
        <w:rPr>
          <w:rFonts w:ascii="Times New Roman"/>
          <w:b w:val="false"/>
          <w:i w:val="false"/>
          <w:color w:val="000000"/>
          <w:sz w:val="28"/>
        </w:rPr>
        <w:t>
      12) ірі/бірегей кен орны – негізгі параметрлері (қорлары, жоғары өндіру, бірегей геологиялық және физикалық жағдайлары, игерудің күрделілігі, экономикалық маңыздылығы және ел экономикасына қосқан үлесі) бойынша оны басқа кен орындарынан ажырататын Елеулі қорлармен және жиынтық Елеулі өндірумен және/немесе ерекше күрделі геологиялық сипаттамаларымен ерекшеленетін пайдалы қазбалар кен орны.</w:t>
      </w:r>
    </w:p>
    <w:bookmarkEnd w:id="2399"/>
    <w:bookmarkStart w:name="z7575" w:id="240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400"/>
    <w:bookmarkStart w:name="z7576" w:id="2401"/>
    <w:p>
      <w:pPr>
        <w:spacing w:after="0"/>
        <w:ind w:left="0"/>
        <w:jc w:val="both"/>
      </w:pPr>
      <w:r>
        <w:rPr>
          <w:rFonts w:ascii="Times New Roman"/>
          <w:b w:val="false"/>
          <w:i w:val="false"/>
          <w:color w:val="000000"/>
          <w:sz w:val="28"/>
        </w:rPr>
        <w:t>
      1) БТБА – бірыңғай тарифтік-біліктілік анықтамалығы;</w:t>
      </w:r>
    </w:p>
    <w:bookmarkEnd w:id="2401"/>
    <w:bookmarkStart w:name="z7577" w:id="2402"/>
    <w:p>
      <w:pPr>
        <w:spacing w:after="0"/>
        <w:ind w:left="0"/>
        <w:jc w:val="both"/>
      </w:pPr>
      <w:r>
        <w:rPr>
          <w:rFonts w:ascii="Times New Roman"/>
          <w:b w:val="false"/>
          <w:i w:val="false"/>
          <w:color w:val="000000"/>
          <w:sz w:val="28"/>
        </w:rPr>
        <w:t>
      2) ДЕҚОҚ – денсаулықты, еңбекті және қоршаған ортаны қорғау;</w:t>
      </w:r>
    </w:p>
    <w:bookmarkEnd w:id="2402"/>
    <w:bookmarkStart w:name="z7578" w:id="2403"/>
    <w:p>
      <w:pPr>
        <w:spacing w:after="0"/>
        <w:ind w:left="0"/>
        <w:jc w:val="both"/>
      </w:pPr>
      <w:r>
        <w:rPr>
          <w:rFonts w:ascii="Times New Roman"/>
          <w:b w:val="false"/>
          <w:i w:val="false"/>
          <w:color w:val="000000"/>
          <w:sz w:val="28"/>
        </w:rPr>
        <w:t>
      3) МГӨБ – мұнай–газ өндіру басқармасы;</w:t>
      </w:r>
    </w:p>
    <w:bookmarkEnd w:id="2403"/>
    <w:bookmarkStart w:name="z7579" w:id="2404"/>
    <w:p>
      <w:pPr>
        <w:spacing w:after="0"/>
        <w:ind w:left="0"/>
        <w:jc w:val="both"/>
      </w:pPr>
      <w:r>
        <w:rPr>
          <w:rFonts w:ascii="Times New Roman"/>
          <w:b w:val="false"/>
          <w:i w:val="false"/>
          <w:color w:val="000000"/>
          <w:sz w:val="28"/>
        </w:rPr>
        <w:t xml:space="preserve">
      4) ОИТҚ – орталық инженерлік-технологиялық қызмет; </w:t>
      </w:r>
    </w:p>
    <w:bookmarkEnd w:id="2404"/>
    <w:bookmarkStart w:name="z7580" w:id="2405"/>
    <w:p>
      <w:pPr>
        <w:spacing w:after="0"/>
        <w:ind w:left="0"/>
        <w:jc w:val="both"/>
      </w:pPr>
      <w:r>
        <w:rPr>
          <w:rFonts w:ascii="Times New Roman"/>
          <w:b w:val="false"/>
          <w:i w:val="false"/>
          <w:color w:val="000000"/>
          <w:sz w:val="28"/>
        </w:rPr>
        <w:t>
      5) СБШ – салалық біліктілік шеңбері.</w:t>
      </w:r>
    </w:p>
    <w:bookmarkEnd w:id="2405"/>
    <w:bookmarkStart w:name="z7581" w:id="2406"/>
    <w:p>
      <w:pPr>
        <w:spacing w:after="0"/>
        <w:ind w:left="0"/>
        <w:jc w:val="left"/>
      </w:pPr>
      <w:r>
        <w:rPr>
          <w:rFonts w:ascii="Times New Roman"/>
          <w:b/>
          <w:i w:val="false"/>
          <w:color w:val="000000"/>
        </w:rPr>
        <w:t xml:space="preserve"> 2-тарау. Кәсіптік стандарттың паспорты</w:t>
      </w:r>
    </w:p>
    <w:bookmarkEnd w:id="2406"/>
    <w:bookmarkStart w:name="z7582" w:id="2407"/>
    <w:p>
      <w:pPr>
        <w:spacing w:after="0"/>
        <w:ind w:left="0"/>
        <w:jc w:val="both"/>
      </w:pPr>
      <w:r>
        <w:rPr>
          <w:rFonts w:ascii="Times New Roman"/>
          <w:b w:val="false"/>
          <w:i w:val="false"/>
          <w:color w:val="000000"/>
          <w:sz w:val="28"/>
        </w:rPr>
        <w:t>
      4. Кәсіптік стандарттың атауы: Мұнай және газ өндіру бойынша өндірісті басқару</w:t>
      </w:r>
    </w:p>
    <w:bookmarkEnd w:id="2407"/>
    <w:bookmarkStart w:name="z7583" w:id="2408"/>
    <w:p>
      <w:pPr>
        <w:spacing w:after="0"/>
        <w:ind w:left="0"/>
        <w:jc w:val="both"/>
      </w:pPr>
      <w:r>
        <w:rPr>
          <w:rFonts w:ascii="Times New Roman"/>
          <w:b w:val="false"/>
          <w:i w:val="false"/>
          <w:color w:val="000000"/>
          <w:sz w:val="28"/>
        </w:rPr>
        <w:t xml:space="preserve">
      5. Кәсіптік стандарттың коды: B047 </w:t>
      </w:r>
    </w:p>
    <w:bookmarkEnd w:id="2408"/>
    <w:bookmarkStart w:name="z7584" w:id="240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409"/>
    <w:bookmarkStart w:name="z7585" w:id="2410"/>
    <w:p>
      <w:pPr>
        <w:spacing w:after="0"/>
        <w:ind w:left="0"/>
        <w:jc w:val="both"/>
      </w:pPr>
      <w:r>
        <w:rPr>
          <w:rFonts w:ascii="Times New Roman"/>
          <w:b w:val="false"/>
          <w:i w:val="false"/>
          <w:color w:val="000000"/>
          <w:sz w:val="28"/>
        </w:rPr>
        <w:t>
      B Кен өндіру өнеркәсібі және карьерлерді қазу;</w:t>
      </w:r>
    </w:p>
    <w:bookmarkEnd w:id="2410"/>
    <w:bookmarkStart w:name="z7586" w:id="2411"/>
    <w:p>
      <w:pPr>
        <w:spacing w:after="0"/>
        <w:ind w:left="0"/>
        <w:jc w:val="both"/>
      </w:pPr>
      <w:r>
        <w:rPr>
          <w:rFonts w:ascii="Times New Roman"/>
          <w:b w:val="false"/>
          <w:i w:val="false"/>
          <w:color w:val="000000"/>
          <w:sz w:val="28"/>
        </w:rPr>
        <w:t>
      06 Шикі мұнайды және табиғи газды өндіру;</w:t>
      </w:r>
    </w:p>
    <w:bookmarkEnd w:id="2411"/>
    <w:bookmarkStart w:name="z7587" w:id="2412"/>
    <w:p>
      <w:pPr>
        <w:spacing w:after="0"/>
        <w:ind w:left="0"/>
        <w:jc w:val="both"/>
      </w:pPr>
      <w:r>
        <w:rPr>
          <w:rFonts w:ascii="Times New Roman"/>
          <w:b w:val="false"/>
          <w:i w:val="false"/>
          <w:color w:val="000000"/>
          <w:sz w:val="28"/>
        </w:rPr>
        <w:t>
      06.1 Шикі мұнайды өндіру;</w:t>
      </w:r>
    </w:p>
    <w:bookmarkEnd w:id="2412"/>
    <w:bookmarkStart w:name="z7588" w:id="2413"/>
    <w:p>
      <w:pPr>
        <w:spacing w:after="0"/>
        <w:ind w:left="0"/>
        <w:jc w:val="both"/>
      </w:pPr>
      <w:r>
        <w:rPr>
          <w:rFonts w:ascii="Times New Roman"/>
          <w:b w:val="false"/>
          <w:i w:val="false"/>
          <w:color w:val="000000"/>
          <w:sz w:val="28"/>
        </w:rPr>
        <w:t>
      06.10 Шикі мұнайды өндіру;</w:t>
      </w:r>
    </w:p>
    <w:bookmarkEnd w:id="2413"/>
    <w:bookmarkStart w:name="z7589" w:id="2414"/>
    <w:p>
      <w:pPr>
        <w:spacing w:after="0"/>
        <w:ind w:left="0"/>
        <w:jc w:val="both"/>
      </w:pPr>
      <w:r>
        <w:rPr>
          <w:rFonts w:ascii="Times New Roman"/>
          <w:b w:val="false"/>
          <w:i w:val="false"/>
          <w:color w:val="000000"/>
          <w:sz w:val="28"/>
        </w:rPr>
        <w:t>
      06.10.0 Шикі мұнайды және ілеспе газды өндіру.</w:t>
      </w:r>
    </w:p>
    <w:bookmarkEnd w:id="2414"/>
    <w:bookmarkStart w:name="z7590" w:id="2415"/>
    <w:p>
      <w:pPr>
        <w:spacing w:after="0"/>
        <w:ind w:left="0"/>
        <w:jc w:val="both"/>
      </w:pPr>
      <w:r>
        <w:rPr>
          <w:rFonts w:ascii="Times New Roman"/>
          <w:b w:val="false"/>
          <w:i w:val="false"/>
          <w:color w:val="000000"/>
          <w:sz w:val="28"/>
        </w:rPr>
        <w:t>
      7. Кәсіптік стандарттың қысқаша сипаттамасы: "Мұнай және газ өндіру бойынша өндірісті басқару" мұнай мен газ өндіру үдерістерін ұйымдастыру және басқаруға байланысты экономикалық қызмет түрлерін қамтиды, оның ішінде өндірістік операцияларды жоспарлау, үйлестіру және бақылау.</w:t>
      </w:r>
    </w:p>
    <w:bookmarkEnd w:id="2415"/>
    <w:bookmarkStart w:name="z7591" w:id="2416"/>
    <w:p>
      <w:pPr>
        <w:spacing w:after="0"/>
        <w:ind w:left="0"/>
        <w:jc w:val="both"/>
      </w:pPr>
      <w:r>
        <w:rPr>
          <w:rFonts w:ascii="Times New Roman"/>
          <w:b w:val="false"/>
          <w:i w:val="false"/>
          <w:color w:val="000000"/>
          <w:sz w:val="28"/>
        </w:rPr>
        <w:t xml:space="preserve">
      8. Кәсіптер карточкаларының тізімі: </w:t>
      </w:r>
    </w:p>
    <w:bookmarkEnd w:id="2416"/>
    <w:bookmarkStart w:name="z7592" w:id="2417"/>
    <w:p>
      <w:pPr>
        <w:spacing w:after="0"/>
        <w:ind w:left="0"/>
        <w:jc w:val="both"/>
      </w:pPr>
      <w:r>
        <w:rPr>
          <w:rFonts w:ascii="Times New Roman"/>
          <w:b w:val="false"/>
          <w:i w:val="false"/>
          <w:color w:val="000000"/>
          <w:sz w:val="28"/>
        </w:rPr>
        <w:t>
      1) Бас геофизик* - 8 СБШ-нің деңгейі;</w:t>
      </w:r>
    </w:p>
    <w:bookmarkEnd w:id="2417"/>
    <w:bookmarkStart w:name="z7593" w:id="2418"/>
    <w:p>
      <w:pPr>
        <w:spacing w:after="0"/>
        <w:ind w:left="0"/>
        <w:jc w:val="both"/>
      </w:pPr>
      <w:r>
        <w:rPr>
          <w:rFonts w:ascii="Times New Roman"/>
          <w:b w:val="false"/>
          <w:i w:val="false"/>
          <w:color w:val="000000"/>
          <w:sz w:val="28"/>
        </w:rPr>
        <w:t>
      2) Бас геолог* - 8 СБШ-нің деңгейі;</w:t>
      </w:r>
    </w:p>
    <w:bookmarkEnd w:id="2418"/>
    <w:bookmarkStart w:name="z7594" w:id="2419"/>
    <w:p>
      <w:pPr>
        <w:spacing w:after="0"/>
        <w:ind w:left="0"/>
        <w:jc w:val="both"/>
      </w:pPr>
      <w:r>
        <w:rPr>
          <w:rFonts w:ascii="Times New Roman"/>
          <w:b w:val="false"/>
          <w:i w:val="false"/>
          <w:color w:val="000000"/>
          <w:sz w:val="28"/>
        </w:rPr>
        <w:t>
      3) Бас инженер (өндіруші өнеркәсіп) - 8 СБШ-нің деңгейі;</w:t>
      </w:r>
    </w:p>
    <w:bookmarkEnd w:id="2419"/>
    <w:bookmarkStart w:name="z7595" w:id="2420"/>
    <w:p>
      <w:pPr>
        <w:spacing w:after="0"/>
        <w:ind w:left="0"/>
        <w:jc w:val="both"/>
      </w:pPr>
      <w:r>
        <w:rPr>
          <w:rFonts w:ascii="Times New Roman"/>
          <w:b w:val="false"/>
          <w:i w:val="false"/>
          <w:color w:val="000000"/>
          <w:sz w:val="28"/>
        </w:rPr>
        <w:t>
      4) Басқарма бастығы (өндіруші өнеркәсіп) - 7 СБШ-нің деңгейі;</w:t>
      </w:r>
    </w:p>
    <w:bookmarkEnd w:id="2420"/>
    <w:bookmarkStart w:name="z7596" w:id="2421"/>
    <w:p>
      <w:pPr>
        <w:spacing w:after="0"/>
        <w:ind w:left="0"/>
        <w:jc w:val="both"/>
      </w:pPr>
      <w:r>
        <w:rPr>
          <w:rFonts w:ascii="Times New Roman"/>
          <w:b w:val="false"/>
          <w:i w:val="false"/>
          <w:color w:val="000000"/>
          <w:sz w:val="28"/>
        </w:rPr>
        <w:t>
      5) Инженерлік-техникалық қызмет бастығы (мұнай) - 6 СБШ-нің деңгейі;</w:t>
      </w:r>
    </w:p>
    <w:bookmarkEnd w:id="2421"/>
    <w:bookmarkStart w:name="z7597" w:id="2422"/>
    <w:p>
      <w:pPr>
        <w:spacing w:after="0"/>
        <w:ind w:left="0"/>
        <w:jc w:val="both"/>
      </w:pPr>
      <w:r>
        <w:rPr>
          <w:rFonts w:ascii="Times New Roman"/>
          <w:b w:val="false"/>
          <w:i w:val="false"/>
          <w:color w:val="000000"/>
          <w:sz w:val="28"/>
        </w:rPr>
        <w:t>
      6) Учаске бастығы (кен қазу өнеркәсібі) - 6 СБШ-нің деңгейі;</w:t>
      </w:r>
    </w:p>
    <w:bookmarkEnd w:id="2422"/>
    <w:bookmarkStart w:name="z7598" w:id="2423"/>
    <w:p>
      <w:pPr>
        <w:spacing w:after="0"/>
        <w:ind w:left="0"/>
        <w:jc w:val="both"/>
      </w:pPr>
      <w:r>
        <w:rPr>
          <w:rFonts w:ascii="Times New Roman"/>
          <w:b w:val="false"/>
          <w:i w:val="false"/>
          <w:color w:val="000000"/>
          <w:sz w:val="28"/>
        </w:rPr>
        <w:t>
      7) Ауысым бастығы (өңдеу өнеркәсібі) - 6 СБШ-нің деңгейі;</w:t>
      </w:r>
    </w:p>
    <w:bookmarkEnd w:id="2423"/>
    <w:bookmarkStart w:name="z7599" w:id="2424"/>
    <w:p>
      <w:pPr>
        <w:spacing w:after="0"/>
        <w:ind w:left="0"/>
        <w:jc w:val="both"/>
      </w:pPr>
      <w:r>
        <w:rPr>
          <w:rFonts w:ascii="Times New Roman"/>
          <w:b w:val="false"/>
          <w:i w:val="false"/>
          <w:color w:val="000000"/>
          <w:sz w:val="28"/>
        </w:rPr>
        <w:t>
      8) Өндірістік операциялар жөніндегі инженер (мұнай) - 6 СБШ-нің деңгейі;</w:t>
      </w:r>
    </w:p>
    <w:bookmarkEnd w:id="2424"/>
    <w:bookmarkStart w:name="z7600" w:id="2425"/>
    <w:p>
      <w:pPr>
        <w:spacing w:after="0"/>
        <w:ind w:left="0"/>
        <w:jc w:val="both"/>
      </w:pPr>
      <w:r>
        <w:rPr>
          <w:rFonts w:ascii="Times New Roman"/>
          <w:b w:val="false"/>
          <w:i w:val="false"/>
          <w:color w:val="000000"/>
          <w:sz w:val="28"/>
        </w:rPr>
        <w:t>
      9) Өндіруді жоспарлау мен өндірістік көрсеткіштерді талдау жөніндегі инженер - 6 СБШ-нің деңгейі;</w:t>
      </w:r>
    </w:p>
    <w:bookmarkEnd w:id="2425"/>
    <w:bookmarkStart w:name="z7601" w:id="2426"/>
    <w:p>
      <w:pPr>
        <w:spacing w:after="0"/>
        <w:ind w:left="0"/>
        <w:jc w:val="both"/>
      </w:pPr>
      <w:r>
        <w:rPr>
          <w:rFonts w:ascii="Times New Roman"/>
          <w:b w:val="false"/>
          <w:i w:val="false"/>
          <w:color w:val="000000"/>
          <w:sz w:val="28"/>
        </w:rPr>
        <w:t>
      10) Өндірісті диспетчерлік дайындаумен айналысатын қызметшілер -</w:t>
      </w:r>
    </w:p>
    <w:bookmarkEnd w:id="2426"/>
    <w:bookmarkStart w:name="z7602" w:id="2427"/>
    <w:p>
      <w:pPr>
        <w:spacing w:after="0"/>
        <w:ind w:left="0"/>
        <w:jc w:val="both"/>
      </w:pPr>
      <w:r>
        <w:rPr>
          <w:rFonts w:ascii="Times New Roman"/>
          <w:b w:val="false"/>
          <w:i w:val="false"/>
          <w:color w:val="000000"/>
          <w:sz w:val="28"/>
        </w:rPr>
        <w:t>
      5 СБШ-нің деңгейі.</w:t>
      </w:r>
    </w:p>
    <w:bookmarkEnd w:id="2427"/>
    <w:bookmarkStart w:name="z7603" w:id="2428"/>
    <w:p>
      <w:pPr>
        <w:spacing w:after="0"/>
        <w:ind w:left="0"/>
        <w:jc w:val="left"/>
      </w:pPr>
      <w:r>
        <w:rPr>
          <w:rFonts w:ascii="Times New Roman"/>
          <w:b/>
          <w:i w:val="false"/>
          <w:color w:val="000000"/>
        </w:rPr>
        <w:t xml:space="preserve"> 3-тарау. Кәсіптер карточкалары</w:t>
      </w:r>
    </w:p>
    <w:bookmarkEnd w:id="2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2429"/>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17407 болып тіркелген).</w:t>
                  </w:r>
                </w:p>
                <w:bookmarkEnd w:id="2429"/>
                <w:p>
                  <w:pPr>
                    <w:spacing w:after="20"/>
                    <w:ind w:left="20"/>
                    <w:jc w:val="both"/>
                  </w:pPr>
                  <w:r>
                    <w:rPr>
                      <w:rFonts w:ascii="Times New Roman"/>
                      <w:b w:val="false"/>
                      <w:i w:val="false"/>
                      <w:color w:val="000000"/>
                      <w:sz w:val="20"/>
                    </w:rPr>
                    <w:t xml:space="preserve">
1-параграф. Ұйымның бас геологы (геофизик, гидрогеолог)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2430"/>
                <w:p>
                  <w:pPr>
                    <w:spacing w:after="20"/>
                    <w:ind w:left="20"/>
                    <w:jc w:val="both"/>
                  </w:pPr>
                  <w:r>
                    <w:rPr>
                      <w:rFonts w:ascii="Times New Roman"/>
                      <w:b w:val="false"/>
                      <w:i w:val="false"/>
                      <w:color w:val="000000"/>
                      <w:sz w:val="20"/>
                    </w:rPr>
                    <w:t>
Білім деңгейі:</w:t>
                  </w:r>
                </w:p>
                <w:bookmarkEnd w:id="243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2431"/>
                <w:p>
                  <w:pPr>
                    <w:spacing w:after="20"/>
                    <w:ind w:left="20"/>
                    <w:jc w:val="both"/>
                  </w:pPr>
                  <w:r>
                    <w:rPr>
                      <w:rFonts w:ascii="Times New Roman"/>
                      <w:b w:val="false"/>
                      <w:i w:val="false"/>
                      <w:color w:val="000000"/>
                      <w:sz w:val="20"/>
                    </w:rPr>
                    <w:t>
Мамандық:</w:t>
                  </w:r>
                </w:p>
                <w:bookmarkEnd w:id="243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2432"/>
                <w:p>
                  <w:pPr>
                    <w:spacing w:after="20"/>
                    <w:ind w:left="20"/>
                    <w:jc w:val="both"/>
                  </w:pPr>
                  <w:r>
                    <w:rPr>
                      <w:rFonts w:ascii="Times New Roman"/>
                      <w:b w:val="false"/>
                      <w:i w:val="false"/>
                      <w:color w:val="000000"/>
                      <w:sz w:val="20"/>
                    </w:rPr>
                    <w:t>
Біліктілік:</w:t>
                  </w:r>
                </w:p>
                <w:bookmarkEnd w:id="24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2433"/>
                <w:p>
                  <w:pPr>
                    <w:spacing w:after="20"/>
                    <w:ind w:left="20"/>
                    <w:jc w:val="both"/>
                  </w:pPr>
                  <w:r>
                    <w:rPr>
                      <w:rFonts w:ascii="Times New Roman"/>
                      <w:b w:val="false"/>
                      <w:i w:val="false"/>
                      <w:color w:val="000000"/>
                      <w:sz w:val="20"/>
                    </w:rPr>
                    <w:t>
Білім деңгейі:</w:t>
                  </w:r>
                </w:p>
                <w:bookmarkEnd w:id="243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2434"/>
                <w:p>
                  <w:pPr>
                    <w:spacing w:after="20"/>
                    <w:ind w:left="20"/>
                    <w:jc w:val="both"/>
                  </w:pPr>
                  <w:r>
                    <w:rPr>
                      <w:rFonts w:ascii="Times New Roman"/>
                      <w:b w:val="false"/>
                      <w:i w:val="false"/>
                      <w:color w:val="000000"/>
                      <w:sz w:val="20"/>
                    </w:rPr>
                    <w:t>
Мамандық:</w:t>
                  </w:r>
                </w:p>
                <w:bookmarkEnd w:id="2434"/>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2435"/>
                <w:p>
                  <w:pPr>
                    <w:spacing w:after="20"/>
                    <w:ind w:left="20"/>
                    <w:jc w:val="both"/>
                  </w:pPr>
                  <w:r>
                    <w:rPr>
                      <w:rFonts w:ascii="Times New Roman"/>
                      <w:b w:val="false"/>
                      <w:i w:val="false"/>
                      <w:color w:val="000000"/>
                      <w:sz w:val="20"/>
                    </w:rPr>
                    <w:t>
Біліктілік:</w:t>
                  </w:r>
                </w:p>
                <w:bookmarkEnd w:id="24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(геологиялық, геофизикалық, гидрогеологиялық) білім және геология және жер қойнауын барлау саласында басшылар мен мамандар лауазымда еңбек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(ҚПҚ) іздеу және барлау үшін геофизикалық жұмыстарды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2436"/>
                <w:p>
                  <w:pPr>
                    <w:spacing w:after="20"/>
                    <w:ind w:left="20"/>
                    <w:jc w:val="both"/>
                  </w:pPr>
                  <w:r>
                    <w:rPr>
                      <w:rFonts w:ascii="Times New Roman"/>
                      <w:b w:val="false"/>
                      <w:i w:val="false"/>
                      <w:color w:val="000000"/>
                      <w:sz w:val="20"/>
                    </w:rPr>
                    <w:t>
1. перспективалық ҚПҚ-ға өңірдің әлеуетін бағалау.</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2. ҚПҚ-да іздеу және барлау үшін аймақтағы геофизикалық жұмыстарды жоспарлау</w:t>
                  </w:r>
                </w:p>
                <w:p>
                  <w:pPr>
                    <w:spacing w:after="20"/>
                    <w:ind w:left="20"/>
                    <w:jc w:val="both"/>
                  </w:pPr>
                  <w:r>
                    <w:rPr>
                      <w:rFonts w:ascii="Times New Roman"/>
                      <w:b w:val="false"/>
                      <w:i w:val="false"/>
                      <w:color w:val="000000"/>
                      <w:sz w:val="20"/>
                    </w:rPr>
                    <w:t>
3. Өңірдегі геологиялық-геофизикалық жұмыстардың нәтижелері бойынша есепті дайындауға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2437"/>
                <w:p>
                  <w:pPr>
                    <w:spacing w:after="20"/>
                    <w:ind w:left="20"/>
                    <w:jc w:val="both"/>
                  </w:pPr>
                  <w:r>
                    <w:rPr>
                      <w:rFonts w:ascii="Times New Roman"/>
                      <w:b w:val="false"/>
                      <w:i w:val="false"/>
                      <w:color w:val="000000"/>
                      <w:sz w:val="20"/>
                    </w:rPr>
                    <w:t>
Еңбек функциясы 1:</w:t>
                  </w:r>
                </w:p>
                <w:bookmarkEnd w:id="2437"/>
                <w:p>
                  <w:pPr>
                    <w:spacing w:after="20"/>
                    <w:ind w:left="20"/>
                    <w:jc w:val="both"/>
                  </w:pPr>
                  <w:r>
                    <w:rPr>
                      <w:rFonts w:ascii="Times New Roman"/>
                      <w:b w:val="false"/>
                      <w:i w:val="false"/>
                      <w:color w:val="000000"/>
                      <w:sz w:val="20"/>
                    </w:rPr>
                    <w:t>
перспективалық ҚПҚ-ға өңір әлеуетінің бағалауы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2438"/>
                <w:p>
                  <w:pPr>
                    <w:spacing w:after="20"/>
                    <w:ind w:left="20"/>
                    <w:jc w:val="both"/>
                  </w:pPr>
                  <w:r>
                    <w:rPr>
                      <w:rFonts w:ascii="Times New Roman"/>
                      <w:b w:val="false"/>
                      <w:i w:val="false"/>
                      <w:color w:val="000000"/>
                      <w:sz w:val="20"/>
                    </w:rPr>
                    <w:t>
Дағды 1:</w:t>
                  </w:r>
                </w:p>
                <w:bookmarkEnd w:id="2438"/>
                <w:p>
                  <w:pPr>
                    <w:spacing w:after="20"/>
                    <w:ind w:left="20"/>
                    <w:jc w:val="both"/>
                  </w:pPr>
                  <w:r>
                    <w:rPr>
                      <w:rFonts w:ascii="Times New Roman"/>
                      <w:b w:val="false"/>
                      <w:i w:val="false"/>
                      <w:color w:val="000000"/>
                      <w:sz w:val="20"/>
                    </w:rPr>
                    <w:t>
ҚПҚ-ға өңір перспективалылығын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2439"/>
                <w:p>
                  <w:pPr>
                    <w:spacing w:after="20"/>
                    <w:ind w:left="20"/>
                    <w:jc w:val="both"/>
                  </w:pPr>
                  <w:r>
                    <w:rPr>
                      <w:rFonts w:ascii="Times New Roman"/>
                      <w:b w:val="false"/>
                      <w:i w:val="false"/>
                      <w:color w:val="000000"/>
                      <w:sz w:val="20"/>
                    </w:rPr>
                    <w:t>
Машықтар:</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өңір учаскелерінің ҚПҚ-ға перспективалылығына талдау жүргізу;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 өңір учаскелерінің ҚПҚ-ға перспективалылығына болжауды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2440"/>
                <w:p>
                  <w:pPr>
                    <w:spacing w:after="20"/>
                    <w:ind w:left="20"/>
                    <w:jc w:val="both"/>
                  </w:pPr>
                  <w:r>
                    <w:rPr>
                      <w:rFonts w:ascii="Times New Roman"/>
                      <w:b w:val="false"/>
                      <w:i w:val="false"/>
                      <w:color w:val="000000"/>
                      <w:sz w:val="20"/>
                    </w:rPr>
                    <w:t>
Білімдер:</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күрделілік деңгейіндегі геологиялық міндеттерді шешу кезінде жұйелі талдау және тәсілдер;</w:t>
                  </w:r>
                </w:p>
                <w:p>
                  <w:pPr>
                    <w:spacing w:after="20"/>
                    <w:ind w:left="20"/>
                    <w:jc w:val="both"/>
                  </w:pPr>
                  <w:r>
                    <w:rPr>
                      <w:rFonts w:ascii="Times New Roman"/>
                      <w:b w:val="false"/>
                      <w:i w:val="false"/>
                      <w:color w:val="000000"/>
                      <w:sz w:val="20"/>
                    </w:rPr>
                    <w:t>
2. Өңірдің геологиялық зерделеуі.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2441"/>
                <w:p>
                  <w:pPr>
                    <w:spacing w:after="20"/>
                    <w:ind w:left="20"/>
                    <w:jc w:val="both"/>
                  </w:pPr>
                  <w:r>
                    <w:rPr>
                      <w:rFonts w:ascii="Times New Roman"/>
                      <w:b w:val="false"/>
                      <w:i w:val="false"/>
                      <w:color w:val="000000"/>
                      <w:sz w:val="20"/>
                    </w:rPr>
                    <w:t>
Дағды 2:</w:t>
                  </w:r>
                </w:p>
                <w:bookmarkEnd w:id="2441"/>
                <w:p>
                  <w:pPr>
                    <w:spacing w:after="20"/>
                    <w:ind w:left="20"/>
                    <w:jc w:val="both"/>
                  </w:pPr>
                  <w:r>
                    <w:rPr>
                      <w:rFonts w:ascii="Times New Roman"/>
                      <w:b w:val="false"/>
                      <w:i w:val="false"/>
                      <w:color w:val="000000"/>
                      <w:sz w:val="20"/>
                    </w:rPr>
                    <w:t>
Геологиялық-геофизикалық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2442"/>
                <w:p>
                  <w:pPr>
                    <w:spacing w:after="20"/>
                    <w:ind w:left="20"/>
                    <w:jc w:val="both"/>
                  </w:pPr>
                  <w:r>
                    <w:rPr>
                      <w:rFonts w:ascii="Times New Roman"/>
                      <w:b w:val="false"/>
                      <w:i w:val="false"/>
                      <w:color w:val="000000"/>
                      <w:sz w:val="20"/>
                    </w:rPr>
                    <w:t>
Машықтар:</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1. ҚПҚ-ға жаңа перспективалық учаскелерді іздеу бойынша геологиялық-геофизикалық ұйымның міндеттерін қою және жұмыс жоспарларын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 мен міндеттерді орындау бойынша ұйымдардың құрылымдық бөлімшелердік өзара іс-қимылын үйлестіру.</w:t>
                  </w:r>
                </w:p>
                <w:p>
                  <w:pPr>
                    <w:spacing w:after="20"/>
                    <w:ind w:left="20"/>
                    <w:jc w:val="both"/>
                  </w:pPr>
                  <w:r>
                    <w:rPr>
                      <w:rFonts w:ascii="Times New Roman"/>
                      <w:b w:val="false"/>
                      <w:i w:val="false"/>
                      <w:color w:val="000000"/>
                      <w:sz w:val="20"/>
                    </w:rPr>
                    <w:t>
3. Қызметті геофизикалық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2443"/>
                <w:p>
                  <w:pPr>
                    <w:spacing w:after="20"/>
                    <w:ind w:left="20"/>
                    <w:jc w:val="both"/>
                  </w:pPr>
                  <w:r>
                    <w:rPr>
                      <w:rFonts w:ascii="Times New Roman"/>
                      <w:b w:val="false"/>
                      <w:i w:val="false"/>
                      <w:color w:val="000000"/>
                      <w:sz w:val="20"/>
                    </w:rPr>
                    <w:t>
Білімдер:</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геофизикалық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Геологиялық-геофизикалық ұйымның геофизикалық және өндірістік-шаруашылық қызметіне қатысты ұйымдастыру-өкімдік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2444"/>
                <w:p>
                  <w:pPr>
                    <w:spacing w:after="20"/>
                    <w:ind w:left="20"/>
                    <w:jc w:val="both"/>
                  </w:pPr>
                  <w:r>
                    <w:rPr>
                      <w:rFonts w:ascii="Times New Roman"/>
                      <w:b w:val="false"/>
                      <w:i w:val="false"/>
                      <w:color w:val="000000"/>
                      <w:sz w:val="20"/>
                    </w:rPr>
                    <w:t>
Еңбек функциясы 2:</w:t>
                  </w:r>
                </w:p>
                <w:bookmarkEnd w:id="2444"/>
                <w:p>
                  <w:pPr>
                    <w:spacing w:after="20"/>
                    <w:ind w:left="20"/>
                    <w:jc w:val="both"/>
                  </w:pPr>
                  <w:r>
                    <w:rPr>
                      <w:rFonts w:ascii="Times New Roman"/>
                      <w:b w:val="false"/>
                      <w:i w:val="false"/>
                      <w:color w:val="000000"/>
                      <w:sz w:val="20"/>
                    </w:rPr>
                    <w:t>
Қатты пайдалы қазбаларды іздеу және барлау үшін аймақтағы геофизикалық жұмыстарды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2445"/>
                <w:p>
                  <w:pPr>
                    <w:spacing w:after="20"/>
                    <w:ind w:left="20"/>
                    <w:jc w:val="both"/>
                  </w:pPr>
                  <w:r>
                    <w:rPr>
                      <w:rFonts w:ascii="Times New Roman"/>
                      <w:b w:val="false"/>
                      <w:i w:val="false"/>
                      <w:color w:val="000000"/>
                      <w:sz w:val="20"/>
                    </w:rPr>
                    <w:t>
Дағды 1:</w:t>
                  </w:r>
                </w:p>
                <w:bookmarkEnd w:id="2445"/>
                <w:p>
                  <w:pPr>
                    <w:spacing w:after="20"/>
                    <w:ind w:left="20"/>
                    <w:jc w:val="both"/>
                  </w:pPr>
                  <w:r>
                    <w:rPr>
                      <w:rFonts w:ascii="Times New Roman"/>
                      <w:b w:val="false"/>
                      <w:i w:val="false"/>
                      <w:color w:val="000000"/>
                      <w:sz w:val="20"/>
                    </w:rPr>
                    <w:t>
Ұйымдастыру үшін қажетті геофизикалық барлау жұмыстарының оңтайлы түрлерін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2446"/>
                <w:p>
                  <w:pPr>
                    <w:spacing w:after="20"/>
                    <w:ind w:left="20"/>
                    <w:jc w:val="both"/>
                  </w:pPr>
                  <w:r>
                    <w:rPr>
                      <w:rFonts w:ascii="Times New Roman"/>
                      <w:b w:val="false"/>
                      <w:i w:val="false"/>
                      <w:color w:val="000000"/>
                      <w:sz w:val="20"/>
                    </w:rPr>
                    <w:t>
Машықтар:</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барлау жұмыстарының кешені кезінде геофизикалық міндеттерді шешу бойынша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пайдалы қазбаларда жаңа перспективалы учаскелерді іздеу жөніндегі міндеттер мен жоспарларды орындау үшін қажетті геофизикалық барлау жұмыстарының жаңа түрлерін айқында.</w:t>
                  </w:r>
                </w:p>
                <w:p>
                  <w:pPr>
                    <w:spacing w:after="20"/>
                    <w:ind w:left="20"/>
                    <w:jc w:val="both"/>
                  </w:pPr>
                  <w:r>
                    <w:rPr>
                      <w:rFonts w:ascii="Times New Roman"/>
                      <w:b w:val="false"/>
                      <w:i w:val="false"/>
                      <w:color w:val="000000"/>
                      <w:sz w:val="20"/>
                    </w:rPr>
                    <w:t>
3. Жаңа техника мен технологияларды енгізу, өндірістік процестер мен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2447"/>
                <w:p>
                  <w:pPr>
                    <w:spacing w:after="20"/>
                    <w:ind w:left="20"/>
                    <w:jc w:val="both"/>
                  </w:pPr>
                  <w:r>
                    <w:rPr>
                      <w:rFonts w:ascii="Times New Roman"/>
                      <w:b w:val="false"/>
                      <w:i w:val="false"/>
                      <w:color w:val="000000"/>
                      <w:sz w:val="20"/>
                    </w:rPr>
                    <w:t>
Білімдер:</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геологиялық-геофизикалық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2448"/>
                <w:p>
                  <w:pPr>
                    <w:spacing w:after="20"/>
                    <w:ind w:left="20"/>
                    <w:jc w:val="both"/>
                  </w:pPr>
                  <w:r>
                    <w:rPr>
                      <w:rFonts w:ascii="Times New Roman"/>
                      <w:b w:val="false"/>
                      <w:i w:val="false"/>
                      <w:color w:val="000000"/>
                      <w:sz w:val="20"/>
                    </w:rPr>
                    <w:t>
Дағды 2:</w:t>
                  </w:r>
                </w:p>
                <w:bookmarkEnd w:id="2448"/>
                <w:p>
                  <w:pPr>
                    <w:spacing w:after="20"/>
                    <w:ind w:left="20"/>
                    <w:jc w:val="both"/>
                  </w:pPr>
                  <w:r>
                    <w:rPr>
                      <w:rFonts w:ascii="Times New Roman"/>
                      <w:b w:val="false"/>
                      <w:i w:val="false"/>
                      <w:color w:val="000000"/>
                      <w:sz w:val="20"/>
                    </w:rPr>
                    <w:t>
Геофизикалық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2449"/>
                <w:p>
                  <w:pPr>
                    <w:spacing w:after="20"/>
                    <w:ind w:left="20"/>
                    <w:jc w:val="both"/>
                  </w:pPr>
                  <w:r>
                    <w:rPr>
                      <w:rFonts w:ascii="Times New Roman"/>
                      <w:b w:val="false"/>
                      <w:i w:val="false"/>
                      <w:color w:val="000000"/>
                      <w:sz w:val="20"/>
                    </w:rPr>
                    <w:t>
Машықтар:</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ақпараттың сапасын бақылау.</w:t>
                  </w:r>
                </w:p>
                <w:p>
                  <w:pPr>
                    <w:spacing w:after="20"/>
                    <w:ind w:left="20"/>
                    <w:jc w:val="both"/>
                  </w:pPr>
                  <w:r>
                    <w:rPr>
                      <w:rFonts w:ascii="Times New Roman"/>
                      <w:b w:val="false"/>
                      <w:i w:val="false"/>
                      <w:color w:val="000000"/>
                      <w:sz w:val="20"/>
                    </w:rPr>
                    <w:t>
2. Геологиялық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2450"/>
                <w:p>
                  <w:pPr>
                    <w:spacing w:after="20"/>
                    <w:ind w:left="20"/>
                    <w:jc w:val="both"/>
                  </w:pPr>
                  <w:r>
                    <w:rPr>
                      <w:rFonts w:ascii="Times New Roman"/>
                      <w:b w:val="false"/>
                      <w:i w:val="false"/>
                      <w:color w:val="000000"/>
                      <w:sz w:val="20"/>
                    </w:rPr>
                    <w:t>
Білімдер:</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ақпаратты өңдеу технологиялары.</w:t>
                  </w:r>
                </w:p>
                <w:p>
                  <w:pPr>
                    <w:spacing w:after="20"/>
                    <w:ind w:left="20"/>
                    <w:jc w:val="both"/>
                  </w:pPr>
                  <w:r>
                    <w:rPr>
                      <w:rFonts w:ascii="Times New Roman"/>
                      <w:b w:val="false"/>
                      <w:i w:val="false"/>
                      <w:color w:val="000000"/>
                      <w:sz w:val="20"/>
                    </w:rPr>
                    <w:t>
2. Ақпарат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2451"/>
                <w:p>
                  <w:pPr>
                    <w:spacing w:after="20"/>
                    <w:ind w:left="20"/>
                    <w:jc w:val="both"/>
                  </w:pPr>
                  <w:r>
                    <w:rPr>
                      <w:rFonts w:ascii="Times New Roman"/>
                      <w:b w:val="false"/>
                      <w:i w:val="false"/>
                      <w:color w:val="000000"/>
                      <w:sz w:val="20"/>
                    </w:rPr>
                    <w:t>
Еңбек функциясы 3:</w:t>
                  </w:r>
                </w:p>
                <w:bookmarkEnd w:id="2451"/>
                <w:p>
                  <w:pPr>
                    <w:spacing w:after="20"/>
                    <w:ind w:left="20"/>
                    <w:jc w:val="both"/>
                  </w:pPr>
                  <w:r>
                    <w:rPr>
                      <w:rFonts w:ascii="Times New Roman"/>
                      <w:b w:val="false"/>
                      <w:i w:val="false"/>
                      <w:color w:val="000000"/>
                      <w:sz w:val="20"/>
                    </w:rPr>
                    <w:t>
Өңірдегі геологиялық-геофизикалық жұмыстардың нәтижелері бойынша есепті дайындауға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2452"/>
                <w:p>
                  <w:pPr>
                    <w:spacing w:after="20"/>
                    <w:ind w:left="20"/>
                    <w:jc w:val="both"/>
                  </w:pPr>
                  <w:r>
                    <w:rPr>
                      <w:rFonts w:ascii="Times New Roman"/>
                      <w:b w:val="false"/>
                      <w:i w:val="false"/>
                      <w:color w:val="000000"/>
                      <w:sz w:val="20"/>
                    </w:rPr>
                    <w:t>
Дағды 1:</w:t>
                  </w:r>
                </w:p>
                <w:bookmarkEnd w:id="2452"/>
                <w:p>
                  <w:pPr>
                    <w:spacing w:after="20"/>
                    <w:ind w:left="20"/>
                    <w:jc w:val="both"/>
                  </w:pPr>
                  <w:r>
                    <w:rPr>
                      <w:rFonts w:ascii="Times New Roman"/>
                      <w:b w:val="false"/>
                      <w:i w:val="false"/>
                      <w:color w:val="000000"/>
                      <w:sz w:val="20"/>
                    </w:rPr>
                    <w:t>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2453"/>
                <w:p>
                  <w:pPr>
                    <w:spacing w:after="20"/>
                    <w:ind w:left="20"/>
                    <w:jc w:val="both"/>
                  </w:pPr>
                  <w:r>
                    <w:rPr>
                      <w:rFonts w:ascii="Times New Roman"/>
                      <w:b w:val="false"/>
                      <w:i w:val="false"/>
                      <w:color w:val="000000"/>
                      <w:sz w:val="20"/>
                    </w:rPr>
                    <w:t>
Машықтар:</w:t>
                  </w:r>
                </w:p>
                <w:bookmarkEnd w:id="2453"/>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ақпаратты өңдеу және талдау процестеріне жалпы басшылықты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ақпаратты және басқа да нақты материалдарды талдау, жүйелеу және жалпылау.</w:t>
                  </w:r>
                </w:p>
                <w:p>
                  <w:pPr>
                    <w:spacing w:after="20"/>
                    <w:ind w:left="20"/>
                    <w:jc w:val="both"/>
                  </w:pPr>
                  <w:r>
                    <w:rPr>
                      <w:rFonts w:ascii="Times New Roman"/>
                      <w:b w:val="false"/>
                      <w:i w:val="false"/>
                      <w:color w:val="000000"/>
                      <w:sz w:val="20"/>
                    </w:rPr>
                    <w:t>
3. Геофизикалық және геохимиялық деректердің геологиялық түсіндірілуіне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2454"/>
                <w:p>
                  <w:pPr>
                    <w:spacing w:after="20"/>
                    <w:ind w:left="20"/>
                    <w:jc w:val="both"/>
                  </w:pPr>
                  <w:r>
                    <w:rPr>
                      <w:rFonts w:ascii="Times New Roman"/>
                      <w:b w:val="false"/>
                      <w:i w:val="false"/>
                      <w:color w:val="000000"/>
                      <w:sz w:val="20"/>
                    </w:rPr>
                    <w:t>
Білімдер:</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Геофизикалық жұмыстардың деректерін өңдеудің озық отандық және шетелдік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2455"/>
                <w:p>
                  <w:pPr>
                    <w:spacing w:after="20"/>
                    <w:ind w:left="20"/>
                    <w:jc w:val="both"/>
                  </w:pPr>
                  <w:r>
                    <w:rPr>
                      <w:rFonts w:ascii="Times New Roman"/>
                      <w:b w:val="false"/>
                      <w:i w:val="false"/>
                      <w:color w:val="000000"/>
                      <w:sz w:val="20"/>
                    </w:rPr>
                    <w:t>
Дағды 2:</w:t>
                  </w:r>
                </w:p>
                <w:bookmarkEnd w:id="2455"/>
                <w:p>
                  <w:pPr>
                    <w:spacing w:after="20"/>
                    <w:ind w:left="20"/>
                    <w:jc w:val="both"/>
                  </w:pPr>
                  <w:r>
                    <w:rPr>
                      <w:rFonts w:ascii="Times New Roman"/>
                      <w:b w:val="false"/>
                      <w:i w:val="false"/>
                      <w:color w:val="000000"/>
                      <w:sz w:val="20"/>
                    </w:rPr>
                    <w:t>
Өңірдегі геофизикалық барлау жұмыстарының нәтижелері туралы есептерді дайындауға және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2456"/>
                <w:p>
                  <w:pPr>
                    <w:spacing w:after="20"/>
                    <w:ind w:left="20"/>
                    <w:jc w:val="both"/>
                  </w:pPr>
                  <w:r>
                    <w:rPr>
                      <w:rFonts w:ascii="Times New Roman"/>
                      <w:b w:val="false"/>
                      <w:i w:val="false"/>
                      <w:color w:val="000000"/>
                      <w:sz w:val="20"/>
                    </w:rPr>
                    <w:t>
Машықтар:</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геофизикалық материалдардың құрастырылуына бақылау жүргізу.</w:t>
                  </w:r>
                </w:p>
                <w:p>
                  <w:pPr>
                    <w:spacing w:after="20"/>
                    <w:ind w:left="20"/>
                    <w:jc w:val="both"/>
                  </w:pPr>
                  <w:r>
                    <w:rPr>
                      <w:rFonts w:ascii="Times New Roman"/>
                      <w:b w:val="false"/>
                      <w:i w:val="false"/>
                      <w:color w:val="000000"/>
                      <w:sz w:val="20"/>
                    </w:rPr>
                    <w:t>
2. Аймақтағы геофизикалық барлау жұмыстарының нәтижелері туралы есептерді дайындауға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2457"/>
                <w:p>
                  <w:pPr>
                    <w:spacing w:after="20"/>
                    <w:ind w:left="20"/>
                    <w:jc w:val="both"/>
                  </w:pPr>
                  <w:r>
                    <w:rPr>
                      <w:rFonts w:ascii="Times New Roman"/>
                      <w:b w:val="false"/>
                      <w:i w:val="false"/>
                      <w:color w:val="000000"/>
                      <w:sz w:val="20"/>
                    </w:rPr>
                    <w:t>
Білімдер:</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2458"/>
                <w:p>
                  <w:pPr>
                    <w:spacing w:after="20"/>
                    <w:ind w:left="20"/>
                    <w:jc w:val="both"/>
                  </w:pPr>
                  <w:r>
                    <w:rPr>
                      <w:rFonts w:ascii="Times New Roman"/>
                      <w:b w:val="false"/>
                      <w:i w:val="false"/>
                      <w:color w:val="000000"/>
                      <w:sz w:val="20"/>
                    </w:rPr>
                    <w:t>
Жауапкершілік</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2459"/>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№17407 болып тіркелген).</w:t>
                  </w:r>
                </w:p>
                <w:bookmarkEnd w:id="2459"/>
                <w:p>
                  <w:pPr>
                    <w:spacing w:after="20"/>
                    <w:ind w:left="20"/>
                    <w:jc w:val="both"/>
                  </w:pPr>
                  <w:r>
                    <w:rPr>
                      <w:rFonts w:ascii="Times New Roman"/>
                      <w:b w:val="false"/>
                      <w:i w:val="false"/>
                      <w:color w:val="000000"/>
                      <w:sz w:val="20"/>
                    </w:rPr>
                    <w:t>
Ұйымның бас геологы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2460"/>
                <w:p>
                  <w:pPr>
                    <w:spacing w:after="20"/>
                    <w:ind w:left="20"/>
                    <w:jc w:val="both"/>
                  </w:pPr>
                  <w:r>
                    <w:rPr>
                      <w:rFonts w:ascii="Times New Roman"/>
                      <w:b w:val="false"/>
                      <w:i w:val="false"/>
                      <w:color w:val="000000"/>
                      <w:sz w:val="20"/>
                    </w:rPr>
                    <w:t>
Білім деңгейі:</w:t>
                  </w:r>
                </w:p>
                <w:bookmarkEnd w:id="246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2461"/>
                <w:p>
                  <w:pPr>
                    <w:spacing w:after="20"/>
                    <w:ind w:left="20"/>
                    <w:jc w:val="both"/>
                  </w:pPr>
                  <w:r>
                    <w:rPr>
                      <w:rFonts w:ascii="Times New Roman"/>
                      <w:b w:val="false"/>
                      <w:i w:val="false"/>
                      <w:color w:val="000000"/>
                      <w:sz w:val="20"/>
                    </w:rPr>
                    <w:t>
Мамандық:</w:t>
                  </w:r>
                </w:p>
                <w:bookmarkEnd w:id="246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2462"/>
                <w:p>
                  <w:pPr>
                    <w:spacing w:after="20"/>
                    <w:ind w:left="20"/>
                    <w:jc w:val="both"/>
                  </w:pPr>
                  <w:r>
                    <w:rPr>
                      <w:rFonts w:ascii="Times New Roman"/>
                      <w:b w:val="false"/>
                      <w:i w:val="false"/>
                      <w:color w:val="000000"/>
                      <w:sz w:val="20"/>
                    </w:rPr>
                    <w:t>
Біліктілік:</w:t>
                  </w:r>
                </w:p>
                <w:bookmarkEnd w:id="24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463"/>
                <w:p>
                  <w:pPr>
                    <w:spacing w:after="20"/>
                    <w:ind w:left="20"/>
                    <w:jc w:val="both"/>
                  </w:pPr>
                  <w:r>
                    <w:rPr>
                      <w:rFonts w:ascii="Times New Roman"/>
                      <w:b w:val="false"/>
                      <w:i w:val="false"/>
                      <w:color w:val="000000"/>
                      <w:sz w:val="20"/>
                    </w:rPr>
                    <w:t>
Білім деңгейі:</w:t>
                  </w:r>
                </w:p>
                <w:bookmarkEnd w:id="246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2464"/>
                <w:p>
                  <w:pPr>
                    <w:spacing w:after="20"/>
                    <w:ind w:left="20"/>
                    <w:jc w:val="both"/>
                  </w:pPr>
                  <w:r>
                    <w:rPr>
                      <w:rFonts w:ascii="Times New Roman"/>
                      <w:b w:val="false"/>
                      <w:i w:val="false"/>
                      <w:color w:val="000000"/>
                      <w:sz w:val="20"/>
                    </w:rPr>
                    <w:t>
Мамандық:</w:t>
                  </w:r>
                </w:p>
                <w:bookmarkEnd w:id="2464"/>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465"/>
                <w:p>
                  <w:pPr>
                    <w:spacing w:after="20"/>
                    <w:ind w:left="20"/>
                    <w:jc w:val="both"/>
                  </w:pPr>
                  <w:r>
                    <w:rPr>
                      <w:rFonts w:ascii="Times New Roman"/>
                      <w:b w:val="false"/>
                      <w:i w:val="false"/>
                      <w:color w:val="000000"/>
                      <w:sz w:val="20"/>
                    </w:rPr>
                    <w:t>
Біліктілік:</w:t>
                  </w:r>
                </w:p>
                <w:bookmarkEnd w:id="24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(геологиялық, геофизикалық, гидрогеологиялық) білім және геология және жер қойнауын барлау саласында басшылар мен мамандар лауазымда еңбек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(ҚПҚ) іздеу және барлау үшін геологиялық барлау жұмыстарын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2466"/>
                <w:p>
                  <w:pPr>
                    <w:spacing w:after="20"/>
                    <w:ind w:left="20"/>
                    <w:jc w:val="both"/>
                  </w:pPr>
                  <w:r>
                    <w:rPr>
                      <w:rFonts w:ascii="Times New Roman"/>
                      <w:b w:val="false"/>
                      <w:i w:val="false"/>
                      <w:color w:val="000000"/>
                      <w:sz w:val="20"/>
                    </w:rPr>
                    <w:t>
1. Өңірдің перспективалы ҚПҚ әлеуетін бағалау</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2. ҚПҚ іздеу және барлау үшін аймақтағы геологиялық барлау жұмыстарын (ГБЖ) жоспарлау</w:t>
                  </w:r>
                </w:p>
                <w:p>
                  <w:pPr>
                    <w:spacing w:after="20"/>
                    <w:ind w:left="20"/>
                    <w:jc w:val="both"/>
                  </w:pPr>
                  <w:r>
                    <w:rPr>
                      <w:rFonts w:ascii="Times New Roman"/>
                      <w:b w:val="false"/>
                      <w:i w:val="false"/>
                      <w:color w:val="000000"/>
                      <w:sz w:val="20"/>
                    </w:rPr>
                    <w:t>
3. Өңірдің геологиясын зерттеу бойынша инновациялық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2467"/>
                <w:p>
                  <w:pPr>
                    <w:spacing w:after="20"/>
                    <w:ind w:left="20"/>
                    <w:jc w:val="both"/>
                  </w:pPr>
                  <w:r>
                    <w:rPr>
                      <w:rFonts w:ascii="Times New Roman"/>
                      <w:b w:val="false"/>
                      <w:i w:val="false"/>
                      <w:color w:val="000000"/>
                      <w:sz w:val="20"/>
                    </w:rPr>
                    <w:t>
Еңбек функциясы 1:</w:t>
                  </w:r>
                </w:p>
                <w:bookmarkEnd w:id="2467"/>
                <w:p>
                  <w:pPr>
                    <w:spacing w:after="20"/>
                    <w:ind w:left="20"/>
                    <w:jc w:val="both"/>
                  </w:pPr>
                  <w:r>
                    <w:rPr>
                      <w:rFonts w:ascii="Times New Roman"/>
                      <w:b w:val="false"/>
                      <w:i w:val="false"/>
                      <w:color w:val="000000"/>
                      <w:sz w:val="20"/>
                    </w:rPr>
                    <w:t>
Өңірдің перспективалы қатты пайдалы қазбаларға әлеуетін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2468"/>
                <w:p>
                  <w:pPr>
                    <w:spacing w:after="20"/>
                    <w:ind w:left="20"/>
                    <w:jc w:val="both"/>
                  </w:pPr>
                  <w:r>
                    <w:rPr>
                      <w:rFonts w:ascii="Times New Roman"/>
                      <w:b w:val="false"/>
                      <w:i w:val="false"/>
                      <w:color w:val="000000"/>
                      <w:sz w:val="20"/>
                    </w:rPr>
                    <w:t>
Дағды 1:</w:t>
                  </w:r>
                </w:p>
                <w:bookmarkEnd w:id="2468"/>
                <w:p>
                  <w:pPr>
                    <w:spacing w:after="20"/>
                    <w:ind w:left="20"/>
                    <w:jc w:val="both"/>
                  </w:pPr>
                  <w:r>
                    <w:rPr>
                      <w:rFonts w:ascii="Times New Roman"/>
                      <w:b w:val="false"/>
                      <w:i w:val="false"/>
                      <w:color w:val="000000"/>
                      <w:sz w:val="20"/>
                    </w:rPr>
                    <w:t>
Геологиялық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2469"/>
                <w:p>
                  <w:pPr>
                    <w:spacing w:after="20"/>
                    <w:ind w:left="20"/>
                    <w:jc w:val="both"/>
                  </w:pPr>
                  <w:r>
                    <w:rPr>
                      <w:rFonts w:ascii="Times New Roman"/>
                      <w:b w:val="false"/>
                      <w:i w:val="false"/>
                      <w:color w:val="000000"/>
                      <w:sz w:val="20"/>
                    </w:rPr>
                    <w:t>
Машықтар:</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1. Қатты пайдалы қазбаларда жаңа перспективалы учаскелерді іздеу жөніндегі геологиялық ұйымның міндеттері мен жұмыс жоспарларын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құрылымдық бөлімшелерінің жоспарлар мен міндеттерді орындау бойынша өзара іс-қимылын үйлестіру.</w:t>
                  </w:r>
                </w:p>
                <w:p>
                  <w:pPr>
                    <w:spacing w:after="20"/>
                    <w:ind w:left="20"/>
                    <w:jc w:val="both"/>
                  </w:pPr>
                  <w:r>
                    <w:rPr>
                      <w:rFonts w:ascii="Times New Roman"/>
                      <w:b w:val="false"/>
                      <w:i w:val="false"/>
                      <w:color w:val="000000"/>
                      <w:sz w:val="20"/>
                    </w:rPr>
                    <w:t>
3. Қызметті геологиялық барлау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2470"/>
                <w:p>
                  <w:pPr>
                    <w:spacing w:after="20"/>
                    <w:ind w:left="20"/>
                    <w:jc w:val="both"/>
                  </w:pPr>
                  <w:r>
                    <w:rPr>
                      <w:rFonts w:ascii="Times New Roman"/>
                      <w:b w:val="false"/>
                      <w:i w:val="false"/>
                      <w:color w:val="000000"/>
                      <w:sz w:val="20"/>
                    </w:rPr>
                    <w:t>
Білімдер:</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 ұйымның геологиялық және өндірістік-шаруашылық қызметіне қатысты ұйымдастырушылық-өкімдік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2471"/>
                <w:p>
                  <w:pPr>
                    <w:spacing w:after="20"/>
                    <w:ind w:left="20"/>
                    <w:jc w:val="both"/>
                  </w:pPr>
                  <w:r>
                    <w:rPr>
                      <w:rFonts w:ascii="Times New Roman"/>
                      <w:b w:val="false"/>
                      <w:i w:val="false"/>
                      <w:color w:val="000000"/>
                      <w:sz w:val="20"/>
                    </w:rPr>
                    <w:t>
Дағды 2:</w:t>
                  </w:r>
                </w:p>
                <w:bookmarkEnd w:id="2471"/>
                <w:p>
                  <w:pPr>
                    <w:spacing w:after="20"/>
                    <w:ind w:left="20"/>
                    <w:jc w:val="both"/>
                  </w:pPr>
                  <w:r>
                    <w:rPr>
                      <w:rFonts w:ascii="Times New Roman"/>
                      <w:b w:val="false"/>
                      <w:i w:val="false"/>
                      <w:color w:val="000000"/>
                      <w:sz w:val="20"/>
                    </w:rPr>
                    <w:t>
Қатты пайдалы қазбалардағы аймақтың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2472"/>
                <w:p>
                  <w:pPr>
                    <w:spacing w:after="20"/>
                    <w:ind w:left="20"/>
                    <w:jc w:val="both"/>
                  </w:pPr>
                  <w:r>
                    <w:rPr>
                      <w:rFonts w:ascii="Times New Roman"/>
                      <w:b w:val="false"/>
                      <w:i w:val="false"/>
                      <w:color w:val="000000"/>
                      <w:sz w:val="20"/>
                    </w:rPr>
                    <w:t>
Машықтар:</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өңірдің қатты пайдалы қазбалардағы перспективалы учаскелеріне талдау жүргізу;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 өңірдің қатты пайдалы қазбалардағы перспективалы учаскелерін болжауды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2473"/>
                <w:p>
                  <w:pPr>
                    <w:spacing w:after="20"/>
                    <w:ind w:left="20"/>
                    <w:jc w:val="both"/>
                  </w:pPr>
                  <w:r>
                    <w:rPr>
                      <w:rFonts w:ascii="Times New Roman"/>
                      <w:b w:val="false"/>
                      <w:i w:val="false"/>
                      <w:color w:val="000000"/>
                      <w:sz w:val="20"/>
                    </w:rPr>
                    <w:t>
Білімдер:</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деңгейдегі геологиялық есептерді шешудегі жүйелік талдау және тәсіл.</w:t>
                  </w:r>
                </w:p>
                <w:p>
                  <w:pPr>
                    <w:spacing w:after="20"/>
                    <w:ind w:left="20"/>
                    <w:jc w:val="both"/>
                  </w:pPr>
                  <w:r>
                    <w:rPr>
                      <w:rFonts w:ascii="Times New Roman"/>
                      <w:b w:val="false"/>
                      <w:i w:val="false"/>
                      <w:color w:val="000000"/>
                      <w:sz w:val="20"/>
                    </w:rPr>
                    <w:t>
2. Өңірдің геологиялық зерделенуі.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2474"/>
                <w:p>
                  <w:pPr>
                    <w:spacing w:after="20"/>
                    <w:ind w:left="20"/>
                    <w:jc w:val="both"/>
                  </w:pPr>
                  <w:r>
                    <w:rPr>
                      <w:rFonts w:ascii="Times New Roman"/>
                      <w:b w:val="false"/>
                      <w:i w:val="false"/>
                      <w:color w:val="000000"/>
                      <w:sz w:val="20"/>
                    </w:rPr>
                    <w:t>
Еңбек функциясы 2:</w:t>
                  </w:r>
                </w:p>
                <w:bookmarkEnd w:id="2474"/>
                <w:p>
                  <w:pPr>
                    <w:spacing w:after="20"/>
                    <w:ind w:left="20"/>
                    <w:jc w:val="both"/>
                  </w:pPr>
                  <w:r>
                    <w:rPr>
                      <w:rFonts w:ascii="Times New Roman"/>
                      <w:b w:val="false"/>
                      <w:i w:val="false"/>
                      <w:color w:val="000000"/>
                      <w:sz w:val="20"/>
                    </w:rPr>
                    <w:t>
Қатты пайдалы қазбаларды іздеу және барлау үшін аймақтағы геологиялық барлау жұмыстарын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2475"/>
                <w:p>
                  <w:pPr>
                    <w:spacing w:after="20"/>
                    <w:ind w:left="20"/>
                    <w:jc w:val="both"/>
                  </w:pPr>
                  <w:r>
                    <w:rPr>
                      <w:rFonts w:ascii="Times New Roman"/>
                      <w:b w:val="false"/>
                      <w:i w:val="false"/>
                      <w:color w:val="000000"/>
                      <w:sz w:val="20"/>
                    </w:rPr>
                    <w:t>
Дағды 1:</w:t>
                  </w:r>
                </w:p>
                <w:bookmarkEnd w:id="2475"/>
                <w:p>
                  <w:pPr>
                    <w:spacing w:after="20"/>
                    <w:ind w:left="20"/>
                    <w:jc w:val="both"/>
                  </w:pPr>
                  <w:r>
                    <w:rPr>
                      <w:rFonts w:ascii="Times New Roman"/>
                      <w:b w:val="false"/>
                      <w:i w:val="false"/>
                      <w:color w:val="000000"/>
                      <w:sz w:val="20"/>
                    </w:rPr>
                    <w:t>
Геологиялық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2476"/>
                <w:p>
                  <w:pPr>
                    <w:spacing w:after="20"/>
                    <w:ind w:left="20"/>
                    <w:jc w:val="both"/>
                  </w:pPr>
                  <w:r>
                    <w:rPr>
                      <w:rFonts w:ascii="Times New Roman"/>
                      <w:b w:val="false"/>
                      <w:i w:val="false"/>
                      <w:color w:val="000000"/>
                      <w:sz w:val="20"/>
                    </w:rPr>
                    <w:t>
Машықтар:</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ақпараттың сапасын бақылау.</w:t>
                  </w:r>
                </w:p>
                <w:p>
                  <w:pPr>
                    <w:spacing w:after="20"/>
                    <w:ind w:left="20"/>
                    <w:jc w:val="both"/>
                  </w:pPr>
                  <w:r>
                    <w:rPr>
                      <w:rFonts w:ascii="Times New Roman"/>
                      <w:b w:val="false"/>
                      <w:i w:val="false"/>
                      <w:color w:val="000000"/>
                      <w:sz w:val="20"/>
                    </w:rPr>
                    <w:t>
2. Геологиялық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2477"/>
                <w:p>
                  <w:pPr>
                    <w:spacing w:after="20"/>
                    <w:ind w:left="20"/>
                    <w:jc w:val="both"/>
                  </w:pPr>
                  <w:r>
                    <w:rPr>
                      <w:rFonts w:ascii="Times New Roman"/>
                      <w:b w:val="false"/>
                      <w:i w:val="false"/>
                      <w:color w:val="000000"/>
                      <w:sz w:val="20"/>
                    </w:rPr>
                    <w:t>
Білімдер:</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ақпаратты өңдеу технологиялары.</w:t>
                  </w:r>
                </w:p>
                <w:p>
                  <w:pPr>
                    <w:spacing w:after="20"/>
                    <w:ind w:left="20"/>
                    <w:jc w:val="both"/>
                  </w:pPr>
                  <w:r>
                    <w:rPr>
                      <w:rFonts w:ascii="Times New Roman"/>
                      <w:b w:val="false"/>
                      <w:i w:val="false"/>
                      <w:color w:val="000000"/>
                      <w:sz w:val="20"/>
                    </w:rPr>
                    <w:t>
2. Ақпарат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2478"/>
                <w:p>
                  <w:pPr>
                    <w:spacing w:after="20"/>
                    <w:ind w:left="20"/>
                    <w:jc w:val="both"/>
                  </w:pPr>
                  <w:r>
                    <w:rPr>
                      <w:rFonts w:ascii="Times New Roman"/>
                      <w:b w:val="false"/>
                      <w:i w:val="false"/>
                      <w:color w:val="000000"/>
                      <w:sz w:val="20"/>
                    </w:rPr>
                    <w:t>
Дағды 2:</w:t>
                  </w:r>
                </w:p>
                <w:bookmarkEnd w:id="2478"/>
                <w:p>
                  <w:pPr>
                    <w:spacing w:after="20"/>
                    <w:ind w:left="20"/>
                    <w:jc w:val="both"/>
                  </w:pPr>
                  <w:r>
                    <w:rPr>
                      <w:rFonts w:ascii="Times New Roman"/>
                      <w:b w:val="false"/>
                      <w:i w:val="false"/>
                      <w:color w:val="000000"/>
                      <w:sz w:val="20"/>
                    </w:rPr>
                    <w:t>
Ұйымдастыру үшін қажетті геологиялық барлау жұмыстарының оңтайлы түрлерін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2479"/>
                <w:p>
                  <w:pPr>
                    <w:spacing w:after="20"/>
                    <w:ind w:left="20"/>
                    <w:jc w:val="both"/>
                  </w:pPr>
                  <w:r>
                    <w:rPr>
                      <w:rFonts w:ascii="Times New Roman"/>
                      <w:b w:val="false"/>
                      <w:i w:val="false"/>
                      <w:color w:val="000000"/>
                      <w:sz w:val="20"/>
                    </w:rPr>
                    <w:t>
Машықтар:</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жұмыстарының кешені кезінде геологиялық міндеттерді шешу бойынша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пайдалы қазбаларда жаңа перспективалы учаскелерді іздеу жөніндегі міндеттер мен жоспарларды орындау үшін қажетті геологиялық барлау жұмыстарының жаңа түрлерін айқындау;</w:t>
                  </w:r>
                </w:p>
                <w:p>
                  <w:pPr>
                    <w:spacing w:after="20"/>
                    <w:ind w:left="20"/>
                    <w:jc w:val="both"/>
                  </w:pPr>
                  <w:r>
                    <w:rPr>
                      <w:rFonts w:ascii="Times New Roman"/>
                      <w:b w:val="false"/>
                      <w:i w:val="false"/>
                      <w:color w:val="000000"/>
                      <w:sz w:val="20"/>
                    </w:rPr>
                    <w:t>
3. Жаңа техника мен технологияларды енгізу, өндірістік процестер мен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2480"/>
                <w:p>
                  <w:pPr>
                    <w:spacing w:after="20"/>
                    <w:ind w:left="20"/>
                    <w:jc w:val="both"/>
                  </w:pPr>
                  <w:r>
                    <w:rPr>
                      <w:rFonts w:ascii="Times New Roman"/>
                      <w:b w:val="false"/>
                      <w:i w:val="false"/>
                      <w:color w:val="000000"/>
                      <w:sz w:val="20"/>
                    </w:rPr>
                    <w:t>
Білімдер:</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2481"/>
                <w:p>
                  <w:pPr>
                    <w:spacing w:after="20"/>
                    <w:ind w:left="20"/>
                    <w:jc w:val="both"/>
                  </w:pPr>
                  <w:r>
                    <w:rPr>
                      <w:rFonts w:ascii="Times New Roman"/>
                      <w:b w:val="false"/>
                      <w:i w:val="false"/>
                      <w:color w:val="000000"/>
                      <w:sz w:val="20"/>
                    </w:rPr>
                    <w:t>
Еңбек функциясы 3:</w:t>
                  </w:r>
                </w:p>
                <w:bookmarkEnd w:id="2481"/>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2482"/>
                <w:p>
                  <w:pPr>
                    <w:spacing w:after="20"/>
                    <w:ind w:left="20"/>
                    <w:jc w:val="both"/>
                  </w:pPr>
                  <w:r>
                    <w:rPr>
                      <w:rFonts w:ascii="Times New Roman"/>
                      <w:b w:val="false"/>
                      <w:i w:val="false"/>
                      <w:color w:val="000000"/>
                      <w:sz w:val="20"/>
                    </w:rPr>
                    <w:t>
Дағды 1:</w:t>
                  </w:r>
                </w:p>
                <w:bookmarkEnd w:id="2482"/>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2483"/>
                <w:p>
                  <w:pPr>
                    <w:spacing w:after="20"/>
                    <w:ind w:left="20"/>
                    <w:jc w:val="both"/>
                  </w:pPr>
                  <w:r>
                    <w:rPr>
                      <w:rFonts w:ascii="Times New Roman"/>
                      <w:b w:val="false"/>
                      <w:i w:val="false"/>
                      <w:color w:val="000000"/>
                      <w:sz w:val="20"/>
                    </w:rPr>
                    <w:t>
Машықтар:</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жинақтау.</w:t>
                  </w:r>
                </w:p>
                <w:p>
                  <w:pPr>
                    <w:spacing w:after="20"/>
                    <w:ind w:left="20"/>
                    <w:jc w:val="both"/>
                  </w:pPr>
                  <w:r>
                    <w:rPr>
                      <w:rFonts w:ascii="Times New Roman"/>
                      <w:b w:val="false"/>
                      <w:i w:val="false"/>
                      <w:color w:val="000000"/>
                      <w:sz w:val="20"/>
                    </w:rPr>
                    <w:t>
3. Геофизикалық және геохимиялық деректердің геологиялық түсіндірілуіне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2484"/>
                <w:p>
                  <w:pPr>
                    <w:spacing w:after="20"/>
                    <w:ind w:left="20"/>
                    <w:jc w:val="both"/>
                  </w:pPr>
                  <w:r>
                    <w:rPr>
                      <w:rFonts w:ascii="Times New Roman"/>
                      <w:b w:val="false"/>
                      <w:i w:val="false"/>
                      <w:color w:val="000000"/>
                      <w:sz w:val="20"/>
                    </w:rPr>
                    <w:t>
Білімдер:</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2. Геологиялық барлау (геофизикалық, гидрогеологиялық) жұмыстарының деректерін өңдеудің отандық және шетелдік озық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2485"/>
                <w:p>
                  <w:pPr>
                    <w:spacing w:after="20"/>
                    <w:ind w:left="20"/>
                    <w:jc w:val="both"/>
                  </w:pPr>
                  <w:r>
                    <w:rPr>
                      <w:rFonts w:ascii="Times New Roman"/>
                      <w:b w:val="false"/>
                      <w:i w:val="false"/>
                      <w:color w:val="000000"/>
                      <w:sz w:val="20"/>
                    </w:rPr>
                    <w:t>
Дағды 2:</w:t>
                  </w:r>
                </w:p>
                <w:bookmarkEnd w:id="2485"/>
                <w:p>
                  <w:pPr>
                    <w:spacing w:after="20"/>
                    <w:ind w:left="20"/>
                    <w:jc w:val="both"/>
                  </w:pPr>
                  <w:r>
                    <w:rPr>
                      <w:rFonts w:ascii="Times New Roman"/>
                      <w:b w:val="false"/>
                      <w:i w:val="false"/>
                      <w:color w:val="000000"/>
                      <w:sz w:val="20"/>
                    </w:rPr>
                    <w:t>
Өңірдегі геологиялық барлау жұмыстарының нәтижелері туралы есептерді дайындауға және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2486"/>
                <w:p>
                  <w:pPr>
                    <w:spacing w:after="20"/>
                    <w:ind w:left="20"/>
                    <w:jc w:val="both"/>
                  </w:pPr>
                  <w:r>
                    <w:rPr>
                      <w:rFonts w:ascii="Times New Roman"/>
                      <w:b w:val="false"/>
                      <w:i w:val="false"/>
                      <w:color w:val="000000"/>
                      <w:sz w:val="20"/>
                    </w:rPr>
                    <w:t>
Машықтар:</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материалдардың жасалуын бақылау жүргізу;</w:t>
                  </w:r>
                </w:p>
                <w:p>
                  <w:pPr>
                    <w:spacing w:after="20"/>
                    <w:ind w:left="20"/>
                    <w:jc w:val="both"/>
                  </w:pPr>
                  <w:r>
                    <w:rPr>
                      <w:rFonts w:ascii="Times New Roman"/>
                      <w:b w:val="false"/>
                      <w:i w:val="false"/>
                      <w:color w:val="000000"/>
                      <w:sz w:val="20"/>
                    </w:rPr>
                    <w:t>
2. Өңірде геологиялық барлау жұмыстарының нәтижелері туралы есептерді дайындауға басшылық жасауды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2487"/>
                <w:p>
                  <w:pPr>
                    <w:spacing w:after="20"/>
                    <w:ind w:left="20"/>
                    <w:jc w:val="both"/>
                  </w:pPr>
                  <w:r>
                    <w:rPr>
                      <w:rFonts w:ascii="Times New Roman"/>
                      <w:b w:val="false"/>
                      <w:i w:val="false"/>
                      <w:color w:val="000000"/>
                      <w:sz w:val="20"/>
                    </w:rPr>
                    <w:t>
Білімдер:</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488"/>
                <w:p>
                  <w:pPr>
                    <w:spacing w:after="20"/>
                    <w:ind w:left="20"/>
                    <w:jc w:val="both"/>
                  </w:pPr>
                  <w:r>
                    <w:rPr>
                      <w:rFonts w:ascii="Times New Roman"/>
                      <w:b w:val="false"/>
                      <w:i w:val="false"/>
                      <w:color w:val="000000"/>
                      <w:sz w:val="20"/>
                    </w:rPr>
                    <w:t>
Жауапкершілік</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Практикалық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инженер (өндіруші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48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Бас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2490"/>
                <w:p>
                  <w:pPr>
                    <w:spacing w:after="20"/>
                    <w:ind w:left="20"/>
                    <w:jc w:val="both"/>
                  </w:pPr>
                  <w:r>
                    <w:rPr>
                      <w:rFonts w:ascii="Times New Roman"/>
                      <w:b w:val="false"/>
                      <w:i w:val="false"/>
                      <w:color w:val="000000"/>
                      <w:sz w:val="20"/>
                    </w:rPr>
                    <w:t>
Білім деңгейі:</w:t>
                  </w:r>
                </w:p>
                <w:bookmarkEnd w:id="249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2491"/>
                <w:p>
                  <w:pPr>
                    <w:spacing w:after="20"/>
                    <w:ind w:left="20"/>
                    <w:jc w:val="both"/>
                  </w:pPr>
                  <w:r>
                    <w:rPr>
                      <w:rFonts w:ascii="Times New Roman"/>
                      <w:b w:val="false"/>
                      <w:i w:val="false"/>
                      <w:color w:val="000000"/>
                      <w:sz w:val="20"/>
                    </w:rPr>
                    <w:t>
Мамандық:</w:t>
                  </w:r>
                </w:p>
                <w:bookmarkEnd w:id="249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2492"/>
                <w:p>
                  <w:pPr>
                    <w:spacing w:after="20"/>
                    <w:ind w:left="20"/>
                    <w:jc w:val="both"/>
                  </w:pPr>
                  <w:r>
                    <w:rPr>
                      <w:rFonts w:ascii="Times New Roman"/>
                      <w:b w:val="false"/>
                      <w:i w:val="false"/>
                      <w:color w:val="000000"/>
                      <w:sz w:val="20"/>
                    </w:rPr>
                    <w:t>
Біліктілік:</w:t>
                  </w:r>
                </w:p>
                <w:bookmarkEnd w:id="24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2493"/>
                <w:p>
                  <w:pPr>
                    <w:spacing w:after="20"/>
                    <w:ind w:left="20"/>
                    <w:jc w:val="both"/>
                  </w:pPr>
                  <w:r>
                    <w:rPr>
                      <w:rFonts w:ascii="Times New Roman"/>
                      <w:b w:val="false"/>
                      <w:i w:val="false"/>
                      <w:color w:val="000000"/>
                      <w:sz w:val="20"/>
                    </w:rPr>
                    <w:t>
Білім деңгейі:</w:t>
                  </w:r>
                </w:p>
                <w:bookmarkEnd w:id="249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2494"/>
                <w:p>
                  <w:pPr>
                    <w:spacing w:after="20"/>
                    <w:ind w:left="20"/>
                    <w:jc w:val="both"/>
                  </w:pPr>
                  <w:r>
                    <w:rPr>
                      <w:rFonts w:ascii="Times New Roman"/>
                      <w:b w:val="false"/>
                      <w:i w:val="false"/>
                      <w:color w:val="000000"/>
                      <w:sz w:val="20"/>
                    </w:rPr>
                    <w:t>
Мамандық:</w:t>
                  </w:r>
                </w:p>
                <w:bookmarkEnd w:id="249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2495"/>
                <w:p>
                  <w:pPr>
                    <w:spacing w:after="20"/>
                    <w:ind w:left="20"/>
                    <w:jc w:val="both"/>
                  </w:pPr>
                  <w:r>
                    <w:rPr>
                      <w:rFonts w:ascii="Times New Roman"/>
                      <w:b w:val="false"/>
                      <w:i w:val="false"/>
                      <w:color w:val="000000"/>
                      <w:sz w:val="20"/>
                    </w:rPr>
                    <w:t>
Біліктілік:</w:t>
                  </w:r>
                </w:p>
                <w:bookmarkEnd w:id="24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 экономикалық қызмет түріндегі мамандық бойынша кемінде 10 жыл жұмыс тәжірибесі, оның ішінде өндіріс бағыты бойынша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Өндіріс жөніндегі директор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қауіпсіз, тиімді әрі тұрақты іске асыру және ұйымның стратегиялық көрсеткіштеріне қол жеткізу үшін пайдалануды, техникалық қызмет көрсетуді қоса алғанда, ұйымның өндірістік операцияларын стратегиялық және операциялық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2496"/>
                <w:p>
                  <w:pPr>
                    <w:spacing w:after="20"/>
                    <w:ind w:left="20"/>
                    <w:jc w:val="both"/>
                  </w:pPr>
                  <w:r>
                    <w:rPr>
                      <w:rFonts w:ascii="Times New Roman"/>
                      <w:b w:val="false"/>
                      <w:i w:val="false"/>
                      <w:color w:val="000000"/>
                      <w:sz w:val="20"/>
                    </w:rPr>
                    <w:t>
1. Өндірісті стратегиялық басқару</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w:t>
                  </w:r>
                </w:p>
                <w:p>
                  <w:pPr>
                    <w:spacing w:after="20"/>
                    <w:ind w:left="20"/>
                    <w:jc w:val="both"/>
                  </w:pPr>
                  <w:r>
                    <w:rPr>
                      <w:rFonts w:ascii="Times New Roman"/>
                      <w:b w:val="false"/>
                      <w:i w:val="false"/>
                      <w:color w:val="000000"/>
                      <w:sz w:val="20"/>
                    </w:rPr>
                    <w:t>
4. Қауіпсіздік, тәуекелдерді басқару және өндірістік процестердің аудиті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қызметтің логистикалық операцияларын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2497"/>
                <w:p>
                  <w:pPr>
                    <w:spacing w:after="20"/>
                    <w:ind w:left="20"/>
                    <w:jc w:val="both"/>
                  </w:pPr>
                  <w:r>
                    <w:rPr>
                      <w:rFonts w:ascii="Times New Roman"/>
                      <w:b w:val="false"/>
                      <w:i w:val="false"/>
                      <w:color w:val="000000"/>
                      <w:sz w:val="20"/>
                    </w:rPr>
                    <w:t>
Еңбек функциясы 1:</w:t>
                  </w:r>
                </w:p>
                <w:bookmarkEnd w:id="2497"/>
                <w:p>
                  <w:pPr>
                    <w:spacing w:after="20"/>
                    <w:ind w:left="20"/>
                    <w:jc w:val="both"/>
                  </w:pPr>
                  <w:r>
                    <w:rPr>
                      <w:rFonts w:ascii="Times New Roman"/>
                      <w:b w:val="false"/>
                      <w:i w:val="false"/>
                      <w:color w:val="000000"/>
                      <w:sz w:val="20"/>
                    </w:rPr>
                    <w:t>
Өндірісті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2498"/>
                <w:p>
                  <w:pPr>
                    <w:spacing w:after="20"/>
                    <w:ind w:left="20"/>
                    <w:jc w:val="both"/>
                  </w:pPr>
                  <w:r>
                    <w:rPr>
                      <w:rFonts w:ascii="Times New Roman"/>
                      <w:b w:val="false"/>
                      <w:i w:val="false"/>
                      <w:color w:val="000000"/>
                      <w:sz w:val="20"/>
                    </w:rPr>
                    <w:t>
Дағды 1:</w:t>
                  </w:r>
                </w:p>
                <w:bookmarkEnd w:id="2498"/>
                <w:p>
                  <w:pPr>
                    <w:spacing w:after="20"/>
                    <w:ind w:left="20"/>
                    <w:jc w:val="both"/>
                  </w:pPr>
                  <w:r>
                    <w:rPr>
                      <w:rFonts w:ascii="Times New Roman"/>
                      <w:b w:val="false"/>
                      <w:i w:val="false"/>
                      <w:color w:val="000000"/>
                      <w:sz w:val="20"/>
                    </w:rPr>
                    <w:t xml:space="preserve">
Өндірістік даму стратегиясын жоспарлау және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2499"/>
                <w:p>
                  <w:pPr>
                    <w:spacing w:after="20"/>
                    <w:ind w:left="20"/>
                    <w:jc w:val="both"/>
                  </w:pPr>
                  <w:r>
                    <w:rPr>
                      <w:rFonts w:ascii="Times New Roman"/>
                      <w:b w:val="false"/>
                      <w:i w:val="false"/>
                      <w:color w:val="000000"/>
                      <w:sz w:val="20"/>
                    </w:rPr>
                    <w:t>
Машықтар:</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даму тенденцияларын және ұйымның технологиялық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мақсаттарына сәйкес өндірістік дамудың ұзақ мерзімді стратегиясын әзірлеу және өндірістік дамудың стратегиялық мақсаттары мен басымдықтарын негіздеу, сондай-ақ өндірістік даму стратегиясының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бағдарламаларды әзірлеуді қамтамасыз ету, деректерді талдау негізінде өндірістік бағдарлама тиімділігінің негізгі көрсеткіштерін анықтау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Стратегиялық бастамалар мен процестік инновацияларды әзірлеуге бастамашылық ету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белгісіздік жағдайында стратегиялық басқару шешімдерін қабылдау және стратегиялық шешімдердің қауіпсіздік, экология, корпоративтік басқару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стратегия шеңберінде жобалар портфелін басқару және жобалық шешімдердің тиімділігін, өндірісті уақтылы әрі сапалы дайындауды, техникалық пайдалануды, жабдықты күрделі жөндеуді және жаңғыртуды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енгізу жоспарларын, ұйымдастыру-техникалық іс-шаралар жоспарларын әзірлеуді және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нормативтік-техникалық құжаттаманың уақтылы әзірленуін қамтамасыз ету;</w:t>
                  </w:r>
                </w:p>
                <w:p>
                  <w:pPr>
                    <w:spacing w:after="20"/>
                    <w:ind w:left="20"/>
                    <w:jc w:val="both"/>
                  </w:pPr>
                  <w:r>
                    <w:rPr>
                      <w:rFonts w:ascii="Times New Roman"/>
                      <w:b w:val="false"/>
                      <w:i w:val="false"/>
                      <w:color w:val="000000"/>
                      <w:sz w:val="20"/>
                    </w:rPr>
                    <w:t>
9. Өндірістік бизнес-процестердегі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2500"/>
                <w:p>
                  <w:pPr>
                    <w:spacing w:after="20"/>
                    <w:ind w:left="20"/>
                    <w:jc w:val="both"/>
                  </w:pPr>
                  <w:r>
                    <w:rPr>
                      <w:rFonts w:ascii="Times New Roman"/>
                      <w:b w:val="false"/>
                      <w:i w:val="false"/>
                      <w:color w:val="000000"/>
                      <w:sz w:val="20"/>
                    </w:rPr>
                    <w:t>
Білімдер:</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 стратегиясы, ұйымның техникалық және экономикалық дамуының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өнеркәсібіндегі озық әрі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өнеркәсібіндегі экономика негіздері, өндірісті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Стратегиялық жоспарлау және бизнесті қамтамасыз ету негіздері;</w:t>
                  </w:r>
                </w:p>
                <w:p>
                  <w:pPr>
                    <w:spacing w:after="20"/>
                    <w:ind w:left="20"/>
                    <w:jc w:val="both"/>
                  </w:pPr>
                  <w:r>
                    <w:rPr>
                      <w:rFonts w:ascii="Times New Roman"/>
                      <w:b w:val="false"/>
                      <w:i w:val="false"/>
                      <w:color w:val="000000"/>
                      <w:sz w:val="20"/>
                    </w:rPr>
                    <w:t>
7. Өндірістік жүйелерді трансформациялаудың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2501"/>
                <w:p>
                  <w:pPr>
                    <w:spacing w:after="20"/>
                    <w:ind w:left="20"/>
                    <w:jc w:val="both"/>
                  </w:pPr>
                  <w:r>
                    <w:rPr>
                      <w:rFonts w:ascii="Times New Roman"/>
                      <w:b w:val="false"/>
                      <w:i w:val="false"/>
                      <w:color w:val="000000"/>
                      <w:sz w:val="20"/>
                    </w:rPr>
                    <w:t>
Дағды 2:</w:t>
                  </w:r>
                </w:p>
                <w:bookmarkEnd w:id="2501"/>
                <w:p>
                  <w:pPr>
                    <w:spacing w:after="20"/>
                    <w:ind w:left="20"/>
                    <w:jc w:val="both"/>
                  </w:pPr>
                  <w:r>
                    <w:rPr>
                      <w:rFonts w:ascii="Times New Roman"/>
                      <w:b w:val="false"/>
                      <w:i w:val="false"/>
                      <w:color w:val="000000"/>
                      <w:sz w:val="20"/>
                    </w:rPr>
                    <w:t xml:space="preserve">
Ресурстарды басқару және өндірістік шығындарды бюджеттік жоспарлау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3" w:id="2502"/>
                <w:p>
                  <w:pPr>
                    <w:spacing w:after="20"/>
                    <w:ind w:left="20"/>
                    <w:jc w:val="both"/>
                  </w:pPr>
                  <w:r>
                    <w:rPr>
                      <w:rFonts w:ascii="Times New Roman"/>
                      <w:b w:val="false"/>
                      <w:i w:val="false"/>
                      <w:color w:val="000000"/>
                      <w:sz w:val="20"/>
                    </w:rPr>
                    <w:t>
Машықтар:</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ресурстарына, жабдыққа, тауарлық-материалдық құндылықтарға және қажеттіліктерді ұзақ мерзімді жоспарлауды және оларды уақтылы әрі сапалы қамтамасыз етуді, сондай-ақ технологиялық операцияларды іске асыру бойынша өндірістік қызметтер көрсететін мердігер ұйымдардың ресурстарына қажеттіліктерді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бюджетті жоспарлауды қамтамасыз ету, шығындарды негіздеу және бекітілген бюджетке сәйкес қаржы қаражатының мақсатты пайдаланылуын бақылау; </w:t>
                  </w:r>
                </w:p>
                <w:p>
                  <w:pPr>
                    <w:spacing w:after="20"/>
                    <w:ind w:left="20"/>
                    <w:jc w:val="both"/>
                  </w:pPr>
                  <w:r>
                    <w:rPr>
                      <w:rFonts w:ascii="Times New Roman"/>
                      <w:b w:val="false"/>
                      <w:i w:val="false"/>
                      <w:color w:val="000000"/>
                      <w:sz w:val="20"/>
                    </w:rPr>
                    <w:t>
3. Жоспарлардан ауытқу негізінде түзетулер енгізуге бастамашылық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2503"/>
                <w:p>
                  <w:pPr>
                    <w:spacing w:after="20"/>
                    <w:ind w:left="20"/>
                    <w:jc w:val="both"/>
                  </w:pPr>
                  <w:r>
                    <w:rPr>
                      <w:rFonts w:ascii="Times New Roman"/>
                      <w:b w:val="false"/>
                      <w:i w:val="false"/>
                      <w:color w:val="000000"/>
                      <w:sz w:val="20"/>
                    </w:rPr>
                    <w:t>
Білімдер:</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бюджеттеу, экономика және еңбекті ұйымдастыру және қаржылық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жоспарлау жөніндегі ұйымның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тәуекелдерді басқару және өзгерістерді басқару негіздері;</w:t>
                  </w:r>
                </w:p>
                <w:p>
                  <w:pPr>
                    <w:spacing w:after="20"/>
                    <w:ind w:left="20"/>
                    <w:jc w:val="both"/>
                  </w:pPr>
                  <w:r>
                    <w:rPr>
                      <w:rFonts w:ascii="Times New Roman"/>
                      <w:b w:val="false"/>
                      <w:i w:val="false"/>
                      <w:color w:val="000000"/>
                      <w:sz w:val="20"/>
                    </w:rPr>
                    <w:t>
4. Өнеркәсіптік қауіпсіздік және еңбекті қорғау, қоршаған ортаны қорғау жөніндегі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2504"/>
                <w:p>
                  <w:pPr>
                    <w:spacing w:after="20"/>
                    <w:ind w:left="20"/>
                    <w:jc w:val="both"/>
                  </w:pPr>
                  <w:r>
                    <w:rPr>
                      <w:rFonts w:ascii="Times New Roman"/>
                      <w:b w:val="false"/>
                      <w:i w:val="false"/>
                      <w:color w:val="000000"/>
                      <w:sz w:val="20"/>
                    </w:rPr>
                    <w:t>
Еңбек функциясы 2:</w:t>
                  </w:r>
                </w:p>
                <w:bookmarkEnd w:id="2504"/>
                <w:p>
                  <w:pPr>
                    <w:spacing w:after="20"/>
                    <w:ind w:left="20"/>
                    <w:jc w:val="both"/>
                  </w:pPr>
                  <w:r>
                    <w:rPr>
                      <w:rFonts w:ascii="Times New Roman"/>
                      <w:b w:val="false"/>
                      <w:i w:val="false"/>
                      <w:color w:val="000000"/>
                      <w:sz w:val="20"/>
                    </w:rPr>
                    <w:t>
Өндірістік объектілерді пайдалануға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2505"/>
                <w:p>
                  <w:pPr>
                    <w:spacing w:after="20"/>
                    <w:ind w:left="20"/>
                    <w:jc w:val="both"/>
                  </w:pPr>
                  <w:r>
                    <w:rPr>
                      <w:rFonts w:ascii="Times New Roman"/>
                      <w:b w:val="false"/>
                      <w:i w:val="false"/>
                      <w:color w:val="000000"/>
                      <w:sz w:val="20"/>
                    </w:rPr>
                    <w:t>
Дағды 1:</w:t>
                  </w:r>
                </w:p>
                <w:bookmarkEnd w:id="2505"/>
                <w:p>
                  <w:pPr>
                    <w:spacing w:after="20"/>
                    <w:ind w:left="20"/>
                    <w:jc w:val="both"/>
                  </w:pPr>
                  <w:r>
                    <w:rPr>
                      <w:rFonts w:ascii="Times New Roman"/>
                      <w:b w:val="false"/>
                      <w:i w:val="false"/>
                      <w:color w:val="000000"/>
                      <w:sz w:val="20"/>
                    </w:rPr>
                    <w:t xml:space="preserve">
Өндірістік объектілердің қызметін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2506"/>
                <w:p>
                  <w:pPr>
                    <w:spacing w:after="20"/>
                    <w:ind w:left="20"/>
                    <w:jc w:val="both"/>
                  </w:pPr>
                  <w:r>
                    <w:rPr>
                      <w:rFonts w:ascii="Times New Roman"/>
                      <w:b w:val="false"/>
                      <w:i w:val="false"/>
                      <w:color w:val="000000"/>
                      <w:sz w:val="20"/>
                    </w:rPr>
                    <w:t>
Машықтар:</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өндірістік процестерді ұйымдастыру және олардың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қауіпсіз әрі үздіксіз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объектілердің пайдалану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 пайдалануға беруді, тоқтатуды, консервациялауды және пайдаланудан шығаруды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 шығындар және инвестициялар жөніндегі өндірістік бағдарламаның іске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Түйінді өндірістік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құрылымдық бөлімшелердің өндірістік қызметіне басшылықты жүзеге асыру және оның тиімділігін қамтамасыз ету, әкімшілік мәселелерді шешу, олардың жұмыс нәтижелерін, еңбек және өндірістік тәртіптің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бөлімшелер персоналын оқытуды және олардың біліктілігін арттыруды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пунктіне дейін дайын өнімді жеткізуді жоспарлау мен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 беретін өндірістік бөлімшелердің мақсаттары мен басымдықтарын қалыптастыру және корпоративтік стратегияның сәйкестігін қамтамасыз ете отырып, өндірістік KPI-ге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ішіндегі ортақ мақсаттарды іске асыру үшін функционаларалық өзара іс-қимылды қамтамасыз ету, сондай-ақ мүдделер қақтығысын шешу және ұйым бөлімшелерінің басымдықтары арасындағы тепе-теңдікті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Ұйымда ішкі өзара іс-қимылдар кезінде өндірістік функцияны ұсыну;</w:t>
                  </w:r>
                </w:p>
                <w:p>
                  <w:pPr>
                    <w:spacing w:after="20"/>
                    <w:ind w:left="20"/>
                    <w:jc w:val="both"/>
                  </w:pPr>
                  <w:r>
                    <w:rPr>
                      <w:rFonts w:ascii="Times New Roman"/>
                      <w:b w:val="false"/>
                      <w:i w:val="false"/>
                      <w:color w:val="000000"/>
                      <w:sz w:val="20"/>
                    </w:rPr>
                    <w:t>
13. Есеп беретін бөлімшелердің басқарушылық және ішкі есептілігін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2507"/>
                <w:p>
                  <w:pPr>
                    <w:spacing w:after="20"/>
                    <w:ind w:left="20"/>
                    <w:jc w:val="both"/>
                  </w:pPr>
                  <w:r>
                    <w:rPr>
                      <w:rFonts w:ascii="Times New Roman"/>
                      <w:b w:val="false"/>
                      <w:i w:val="false"/>
                      <w:color w:val="000000"/>
                      <w:sz w:val="20"/>
                    </w:rPr>
                    <w:t>
Білімдер:</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 басқару және техникалық сәйкестік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қауіпті объектілерді пайдалануға және оларға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техникалық және экономикалық дамуының перспективалары, бизнес стратегиясы,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өнеркәсібіндегі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Мұнай-газ өнеркәсібіндегі экономика негіздері, еңбекті ұйымдастыру, өндіріс және басқару;</w:t>
                  </w:r>
                </w:p>
                <w:p>
                  <w:pPr>
                    <w:spacing w:after="20"/>
                    <w:ind w:left="20"/>
                    <w:jc w:val="both"/>
                  </w:pPr>
                  <w:r>
                    <w:rPr>
                      <w:rFonts w:ascii="Times New Roman"/>
                      <w:b w:val="false"/>
                      <w:i w:val="false"/>
                      <w:color w:val="000000"/>
                      <w:sz w:val="20"/>
                    </w:rPr>
                    <w:t>
9. Жұмыстар мен қызметтерді орындауды жоспарлау, жобалау және қаржыландыру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2508"/>
                <w:p>
                  <w:pPr>
                    <w:spacing w:after="20"/>
                    <w:ind w:left="20"/>
                    <w:jc w:val="both"/>
                  </w:pPr>
                  <w:r>
                    <w:rPr>
                      <w:rFonts w:ascii="Times New Roman"/>
                      <w:b w:val="false"/>
                      <w:i w:val="false"/>
                      <w:color w:val="000000"/>
                      <w:sz w:val="20"/>
                    </w:rPr>
                    <w:t>
Дағды 2:</w:t>
                  </w:r>
                </w:p>
                <w:bookmarkEnd w:id="2508"/>
                <w:p>
                  <w:pPr>
                    <w:spacing w:after="20"/>
                    <w:ind w:left="20"/>
                    <w:jc w:val="both"/>
                  </w:pPr>
                  <w:r>
                    <w:rPr>
                      <w:rFonts w:ascii="Times New Roman"/>
                      <w:b w:val="false"/>
                      <w:i w:val="false"/>
                      <w:color w:val="000000"/>
                      <w:sz w:val="20"/>
                    </w:rPr>
                    <w:t>
Операциялық тиімділікті арттыру және өндірістік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2509"/>
                <w:p>
                  <w:pPr>
                    <w:spacing w:after="20"/>
                    <w:ind w:left="20"/>
                    <w:jc w:val="both"/>
                  </w:pPr>
                  <w:r>
                    <w:rPr>
                      <w:rFonts w:ascii="Times New Roman"/>
                      <w:b w:val="false"/>
                      <w:i w:val="false"/>
                      <w:color w:val="000000"/>
                      <w:sz w:val="20"/>
                    </w:rPr>
                    <w:t>
Машықтар:</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 (тиімділік, тоқтап қалу,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жаңа технологияларды енгізу үшін жағдайларды зерделеу, дамыту және жасау, жаңа техника мен технологияларды енгізу жоспарларын, ұйымдастыру-техникалық іс-шаралар жоспарларын іске асыруды қамтамасыз ету;</w:t>
                  </w:r>
                </w:p>
                <w:p>
                  <w:pPr>
                    <w:spacing w:after="20"/>
                    <w:ind w:left="20"/>
                    <w:jc w:val="both"/>
                  </w:pPr>
                  <w:r>
                    <w:rPr>
                      <w:rFonts w:ascii="Times New Roman"/>
                      <w:b w:val="false"/>
                      <w:i w:val="false"/>
                      <w:color w:val="000000"/>
                      <w:sz w:val="20"/>
                    </w:rPr>
                    <w:t>
3. Өндірісті оңтайландыруды, өндіріс тиімділігі мен еңбек өнімділігін арттыруды, шығындарды (материалдық, қаржылық, еңбек) қысқартуды қамтамасыз ету, өндірістік ресурстарды ұтымды пайдалануды, жабдықтар мен қондырғыларды мақсатты пайдалануды, жүргізілетін жұмыстар мен қызметтердің жоғары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2510"/>
                <w:p>
                  <w:pPr>
                    <w:spacing w:after="20"/>
                    <w:ind w:left="20"/>
                    <w:jc w:val="both"/>
                  </w:pPr>
                  <w:r>
                    <w:rPr>
                      <w:rFonts w:ascii="Times New Roman"/>
                      <w:b w:val="false"/>
                      <w:i w:val="false"/>
                      <w:color w:val="000000"/>
                      <w:sz w:val="20"/>
                    </w:rPr>
                    <w:t>
Білімдер:</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Жобалық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технологиялар, сапа, экология, еңбекті қорғау, өнеркәсіптік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өнеркәсіптік қауіпсіздік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техникалық дайындығын бағалау өлшемшарттары;</w:t>
                  </w:r>
                </w:p>
                <w:p>
                  <w:pPr>
                    <w:spacing w:after="20"/>
                    <w:ind w:left="20"/>
                    <w:jc w:val="both"/>
                  </w:pPr>
                  <w:r>
                    <w:rPr>
                      <w:rFonts w:ascii="Times New Roman"/>
                      <w:b w:val="false"/>
                      <w:i w:val="false"/>
                      <w:color w:val="000000"/>
                      <w:sz w:val="20"/>
                    </w:rPr>
                    <w:t>
8. Өндіріс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2511"/>
                <w:p>
                  <w:pPr>
                    <w:spacing w:after="20"/>
                    <w:ind w:left="20"/>
                    <w:jc w:val="both"/>
                  </w:pPr>
                  <w:r>
                    <w:rPr>
                      <w:rFonts w:ascii="Times New Roman"/>
                      <w:b w:val="false"/>
                      <w:i w:val="false"/>
                      <w:color w:val="000000"/>
                      <w:sz w:val="20"/>
                    </w:rPr>
                    <w:t>
Дағды 3:</w:t>
                  </w:r>
                </w:p>
                <w:bookmarkEnd w:id="2511"/>
                <w:p>
                  <w:pPr>
                    <w:spacing w:after="20"/>
                    <w:ind w:left="20"/>
                    <w:jc w:val="both"/>
                  </w:pPr>
                  <w:r>
                    <w:rPr>
                      <w:rFonts w:ascii="Times New Roman"/>
                      <w:b w:val="false"/>
                      <w:i w:val="false"/>
                      <w:color w:val="000000"/>
                      <w:sz w:val="20"/>
                    </w:rPr>
                    <w:t>
Келісімшартты басқару және мердігерлік ұйымдармен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2512"/>
                <w:p>
                  <w:pPr>
                    <w:spacing w:after="20"/>
                    <w:ind w:left="20"/>
                    <w:jc w:val="both"/>
                  </w:pPr>
                  <w:r>
                    <w:rPr>
                      <w:rFonts w:ascii="Times New Roman"/>
                      <w:b w:val="false"/>
                      <w:i w:val="false"/>
                      <w:color w:val="000000"/>
                      <w:sz w:val="20"/>
                    </w:rPr>
                    <w:t>
Машықтар:</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 көрсететін қызметтерге, жабдықтарға және өзге де тауарларға, жұмыстарға, қызметтерге қажеттіліктерді сапалы жоспарлауды қамтамасыз ету, сондай-ақ оларды уақтылы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 және инженерлік-техникалық қамтамасыз ету жөніндегі келісімшарттарды басқару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Мердігердің шарт шеңберінде қабылданған міндеттемелерді орындауын бақылауды және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бақылауды ұйымдастыру;</w:t>
                  </w:r>
                </w:p>
                <w:p>
                  <w:pPr>
                    <w:spacing w:after="20"/>
                    <w:ind w:left="20"/>
                    <w:jc w:val="both"/>
                  </w:pPr>
                  <w:r>
                    <w:rPr>
                      <w:rFonts w:ascii="Times New Roman"/>
                      <w:b w:val="false"/>
                      <w:i w:val="false"/>
                      <w:color w:val="000000"/>
                      <w:sz w:val="20"/>
                    </w:rPr>
                    <w:t>
5. Мердігерлік ұйымдардың жұмыс сапасының стандарттарға сәйкестігіне тұрақты тексерулер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2513"/>
                <w:p>
                  <w:pPr>
                    <w:spacing w:after="20"/>
                    <w:ind w:left="20"/>
                    <w:jc w:val="both"/>
                  </w:pPr>
                  <w:r>
                    <w:rPr>
                      <w:rFonts w:ascii="Times New Roman"/>
                      <w:b w:val="false"/>
                      <w:i w:val="false"/>
                      <w:color w:val="000000"/>
                      <w:sz w:val="20"/>
                    </w:rPr>
                    <w:t>
Білімдер:</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жұмыстарды және қызметтерді сатып алу саласындағы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және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кері байланыс беру техникасы;</w:t>
                  </w:r>
                </w:p>
                <w:p>
                  <w:pPr>
                    <w:spacing w:after="20"/>
                    <w:ind w:left="20"/>
                    <w:jc w:val="both"/>
                  </w:pPr>
                  <w:r>
                    <w:rPr>
                      <w:rFonts w:ascii="Times New Roman"/>
                      <w:b w:val="false"/>
                      <w:i w:val="false"/>
                      <w:color w:val="000000"/>
                      <w:sz w:val="20"/>
                    </w:rPr>
                    <w:t>
4. Стейкхолдер менеджментінің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2514"/>
                <w:p>
                  <w:pPr>
                    <w:spacing w:after="20"/>
                    <w:ind w:left="20"/>
                    <w:jc w:val="both"/>
                  </w:pPr>
                  <w:r>
                    <w:rPr>
                      <w:rFonts w:ascii="Times New Roman"/>
                      <w:b w:val="false"/>
                      <w:i w:val="false"/>
                      <w:color w:val="000000"/>
                      <w:sz w:val="20"/>
                    </w:rPr>
                    <w:t>
Дағды 4:</w:t>
                  </w:r>
                </w:p>
                <w:bookmarkEnd w:id="2514"/>
                <w:p>
                  <w:pPr>
                    <w:spacing w:after="20"/>
                    <w:ind w:left="20"/>
                    <w:jc w:val="both"/>
                  </w:pPr>
                  <w:r>
                    <w:rPr>
                      <w:rFonts w:ascii="Times New Roman"/>
                      <w:b w:val="false"/>
                      <w:i w:val="false"/>
                      <w:color w:val="000000"/>
                      <w:sz w:val="20"/>
                    </w:rPr>
                    <w:t>
Мемлекеттік органдармен, жергілікті қоғамдастықтармен және өзге де мүдделі тараптармен өзара іс-қимыл (қызмет бағыты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2515"/>
                <w:p>
                  <w:pPr>
                    <w:spacing w:after="20"/>
                    <w:ind w:left="20"/>
                    <w:jc w:val="both"/>
                  </w:pPr>
                  <w:r>
                    <w:rPr>
                      <w:rFonts w:ascii="Times New Roman"/>
                      <w:b w:val="false"/>
                      <w:i w:val="false"/>
                      <w:color w:val="000000"/>
                      <w:sz w:val="20"/>
                    </w:rPr>
                    <w:t>
Машықтар:</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сыртқы және ішкі мүдделі тараптармен (стейхолдерлермен) тиімді байланыс орнату;</w:t>
                  </w:r>
                </w:p>
                <w:p>
                  <w:pPr>
                    <w:spacing w:after="20"/>
                    <w:ind w:left="20"/>
                    <w:jc w:val="both"/>
                  </w:pPr>
                  <w:r>
                    <w:rPr>
                      <w:rFonts w:ascii="Times New Roman"/>
                      <w:b w:val="false"/>
                      <w:i w:val="false"/>
                      <w:color w:val="000000"/>
                      <w:sz w:val="20"/>
                    </w:rPr>
                    <w:t>
2. Мемлекеттік органдарда, директорлар кеңесінде, аудиторлық ұйымдарда өндірістік функцияны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2516"/>
                <w:p>
                  <w:pPr>
                    <w:spacing w:after="20"/>
                    <w:ind w:left="20"/>
                    <w:jc w:val="both"/>
                  </w:pPr>
                  <w:r>
                    <w:rPr>
                      <w:rFonts w:ascii="Times New Roman"/>
                      <w:b w:val="false"/>
                      <w:i w:val="false"/>
                      <w:color w:val="000000"/>
                      <w:sz w:val="20"/>
                    </w:rPr>
                    <w:t>
Білімдер:</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органдармен, халықпен және БАҚ-пен өзара іс-қимыл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GR (Government Relations) және қоғамдық серіктестік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 менеджмент негіздері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іскерлік этика кодексі;</w:t>
                  </w:r>
                </w:p>
                <w:p>
                  <w:pPr>
                    <w:spacing w:after="20"/>
                    <w:ind w:left="20"/>
                    <w:jc w:val="both"/>
                  </w:pPr>
                  <w:r>
                    <w:rPr>
                      <w:rFonts w:ascii="Times New Roman"/>
                      <w:b w:val="false"/>
                      <w:i w:val="false"/>
                      <w:color w:val="000000"/>
                      <w:sz w:val="20"/>
                    </w:rPr>
                    <w:t>
5.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2517"/>
                <w:p>
                  <w:pPr>
                    <w:spacing w:after="20"/>
                    <w:ind w:left="20"/>
                    <w:jc w:val="both"/>
                  </w:pPr>
                  <w:r>
                    <w:rPr>
                      <w:rFonts w:ascii="Times New Roman"/>
                      <w:b w:val="false"/>
                      <w:i w:val="false"/>
                      <w:color w:val="000000"/>
                      <w:sz w:val="20"/>
                    </w:rPr>
                    <w:t>
Еңбек функциясы 3:</w:t>
                  </w:r>
                </w:p>
                <w:bookmarkEnd w:id="2517"/>
                <w:p>
                  <w:pPr>
                    <w:spacing w:after="20"/>
                    <w:ind w:left="20"/>
                    <w:jc w:val="both"/>
                  </w:pPr>
                  <w:r>
                    <w:rPr>
                      <w:rFonts w:ascii="Times New Roman"/>
                      <w:b w:val="false"/>
                      <w:i w:val="false"/>
                      <w:color w:val="000000"/>
                      <w:sz w:val="20"/>
                    </w:rPr>
                    <w:t>
Инженерлік-техникалық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2518"/>
                <w:p>
                  <w:pPr>
                    <w:spacing w:after="20"/>
                    <w:ind w:left="20"/>
                    <w:jc w:val="both"/>
                  </w:pPr>
                  <w:r>
                    <w:rPr>
                      <w:rFonts w:ascii="Times New Roman"/>
                      <w:b w:val="false"/>
                      <w:i w:val="false"/>
                      <w:color w:val="000000"/>
                      <w:sz w:val="20"/>
                    </w:rPr>
                    <w:t>
Дағды 1:</w:t>
                  </w:r>
                </w:p>
                <w:bookmarkEnd w:id="2518"/>
                <w:p>
                  <w:pPr>
                    <w:spacing w:after="20"/>
                    <w:ind w:left="20"/>
                    <w:jc w:val="both"/>
                  </w:pPr>
                  <w:r>
                    <w:rPr>
                      <w:rFonts w:ascii="Times New Roman"/>
                      <w:b w:val="false"/>
                      <w:i w:val="false"/>
                      <w:color w:val="000000"/>
                      <w:sz w:val="20"/>
                    </w:rPr>
                    <w:t xml:space="preserve">
Өндіріске техникалық қызмет көрсетуді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2519"/>
                <w:p>
                  <w:pPr>
                    <w:spacing w:after="20"/>
                    <w:ind w:left="20"/>
                    <w:jc w:val="both"/>
                  </w:pPr>
                  <w:r>
                    <w:rPr>
                      <w:rFonts w:ascii="Times New Roman"/>
                      <w:b w:val="false"/>
                      <w:i w:val="false"/>
                      <w:color w:val="000000"/>
                      <w:sz w:val="20"/>
                    </w:rPr>
                    <w:t>
Машықтар:</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әрі тиімді орындау үшін өндірістік операцияларды инженерлік-техникалық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объектілердің инженерлік тұтастығын, техникалық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пайдалануға дайындығы мен сенімділігін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жабдықтың өмірлік циклін мониторингілеуді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техникалық дайындығының қажетті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 және сенімділік қағидаттарын енгізуді бақылау, тәуекелдерді басқару және жабдықтың тұтастығын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Инженерлік-техникалық қамтамасыз ету бойынша ішкі реттеуші құжаттарды әзірлеуді және өзектендіруді қамтамасыз ету және олардың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Активтердің тұтастығы, сенімділігі, шығындары және сапасы тұрғысынан техникалық қызмет көрсетуді ұйымдастырудың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Инженерлік-техникалық қамтамасыз ету саласында KPI әзірлеуді, іске асыруды және мониторингті қамтамасыз ету және инженерлік-техникалық қамтамасыз етудің тиімділігін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қызмет көрсету және жоспарлы-алдын ала жөндеу және жоспардан тыс жөндеу жоспарларын әзірлеп, іске асыруды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қызмет көрсетудің тиімділігін арттыру үшін инновациялық шешімдер мен технологияларды енгізу;</w:t>
                  </w:r>
                </w:p>
                <w:p>
                  <w:pPr>
                    <w:spacing w:after="20"/>
                    <w:ind w:left="20"/>
                    <w:jc w:val="both"/>
                  </w:pPr>
                  <w:r>
                    <w:rPr>
                      <w:rFonts w:ascii="Times New Roman"/>
                      <w:b w:val="false"/>
                      <w:i w:val="false"/>
                      <w:color w:val="000000"/>
                      <w:sz w:val="20"/>
                    </w:rPr>
                    <w:t>
12. Техникалық қызмет көрсету келісімшарттарын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2520"/>
                <w:p>
                  <w:pPr>
                    <w:spacing w:after="20"/>
                    <w:ind w:left="20"/>
                    <w:jc w:val="both"/>
                  </w:pPr>
                  <w:r>
                    <w:rPr>
                      <w:rFonts w:ascii="Times New Roman"/>
                      <w:b w:val="false"/>
                      <w:i w:val="false"/>
                      <w:color w:val="000000"/>
                      <w:sz w:val="20"/>
                    </w:rPr>
                    <w:t>
Білімдер:</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Инженерлік-техникалық қамтамасыз ету саласындағы Қазақстан Республикасы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инженерлік-техникалық қамтамасыз ету жөніндегі ішкі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2521"/>
                <w:p>
                  <w:pPr>
                    <w:spacing w:after="20"/>
                    <w:ind w:left="20"/>
                    <w:jc w:val="both"/>
                  </w:pPr>
                  <w:r>
                    <w:rPr>
                      <w:rFonts w:ascii="Times New Roman"/>
                      <w:b w:val="false"/>
                      <w:i w:val="false"/>
                      <w:color w:val="000000"/>
                      <w:sz w:val="20"/>
                    </w:rPr>
                    <w:t>
Дағды 2:</w:t>
                  </w:r>
                </w:p>
                <w:bookmarkEnd w:id="2521"/>
                <w:p>
                  <w:pPr>
                    <w:spacing w:after="20"/>
                    <w:ind w:left="20"/>
                    <w:jc w:val="both"/>
                  </w:pPr>
                  <w:r>
                    <w:rPr>
                      <w:rFonts w:ascii="Times New Roman"/>
                      <w:b w:val="false"/>
                      <w:i w:val="false"/>
                      <w:color w:val="000000"/>
                      <w:sz w:val="20"/>
                    </w:rPr>
                    <w:t>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2522"/>
                <w:p>
                  <w:pPr>
                    <w:spacing w:after="20"/>
                    <w:ind w:left="20"/>
                    <w:jc w:val="both"/>
                  </w:pPr>
                  <w:r>
                    <w:rPr>
                      <w:rFonts w:ascii="Times New Roman"/>
                      <w:b w:val="false"/>
                      <w:i w:val="false"/>
                      <w:color w:val="000000"/>
                      <w:sz w:val="20"/>
                    </w:rPr>
                    <w:t>
Машықтар:</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бойынша ұзақ мерзімді талаптарды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жаңғырту және пайдаланудан шығару стратегияларын қалыптастыру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стратегиясын іске асыруды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жөніндегі жоспарды әзірлеп,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жұмыстарына бюджетті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мақсаттарына, мұнай кен орындары үшін озық тәжірибеге, ұйым стандарттарына, нормативтік құқықтық актілерге сәйкес күрделі жөндеу бағдарламаларын, кесте мен сметаны әзірлеуді қамтамасыз ету;</w:t>
                  </w:r>
                </w:p>
                <w:p>
                  <w:pPr>
                    <w:spacing w:after="20"/>
                    <w:ind w:left="20"/>
                    <w:jc w:val="both"/>
                  </w:pPr>
                  <w:r>
                    <w:rPr>
                      <w:rFonts w:ascii="Times New Roman"/>
                      <w:b w:val="false"/>
                      <w:i w:val="false"/>
                      <w:color w:val="000000"/>
                      <w:sz w:val="20"/>
                    </w:rPr>
                    <w:t>
7. Шығындарды оңтайландыру бастамаларды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2523"/>
                <w:p>
                  <w:pPr>
                    <w:spacing w:after="20"/>
                    <w:ind w:left="20"/>
                    <w:jc w:val="both"/>
                  </w:pPr>
                  <w:r>
                    <w:rPr>
                      <w:rFonts w:ascii="Times New Roman"/>
                      <w:b w:val="false"/>
                      <w:i w:val="false"/>
                      <w:color w:val="000000"/>
                      <w:sz w:val="20"/>
                    </w:rPr>
                    <w:t>
Білімдер:</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1. Активтерді басқару қағидаттары (Asset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цикл мен қалдық ресурстарды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Сенімділік және операциялық дайындық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секторындағы жабдықтарды пайдалану регламенттері;</w:t>
                  </w:r>
                </w:p>
                <w:p>
                  <w:pPr>
                    <w:spacing w:after="20"/>
                    <w:ind w:left="20"/>
                    <w:jc w:val="both"/>
                  </w:pPr>
                  <w:r>
                    <w:rPr>
                      <w:rFonts w:ascii="Times New Roman"/>
                      <w:b w:val="false"/>
                      <w:i w:val="false"/>
                      <w:color w:val="000000"/>
                      <w:sz w:val="20"/>
                    </w:rPr>
                    <w:t>
5. Жабдыққа арналған нормативтік-техникалық құжаттама ұйым стандарттары және жергілікті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2524"/>
                <w:p>
                  <w:pPr>
                    <w:spacing w:after="20"/>
                    <w:ind w:left="20"/>
                    <w:jc w:val="both"/>
                  </w:pPr>
                  <w:r>
                    <w:rPr>
                      <w:rFonts w:ascii="Times New Roman"/>
                      <w:b w:val="false"/>
                      <w:i w:val="false"/>
                      <w:color w:val="000000"/>
                      <w:sz w:val="20"/>
                    </w:rPr>
                    <w:t>
Дағды 3:</w:t>
                  </w:r>
                </w:p>
                <w:bookmarkEnd w:id="2524"/>
                <w:p>
                  <w:pPr>
                    <w:spacing w:after="20"/>
                    <w:ind w:left="20"/>
                    <w:jc w:val="both"/>
                  </w:pPr>
                  <w:r>
                    <w:rPr>
                      <w:rFonts w:ascii="Times New Roman"/>
                      <w:b w:val="false"/>
                      <w:i w:val="false"/>
                      <w:color w:val="000000"/>
                      <w:sz w:val="20"/>
                    </w:rPr>
                    <w:t xml:space="preserve">
Техникалық өзгерістер мен жаңғыртуды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2525"/>
                <w:p>
                  <w:pPr>
                    <w:spacing w:after="20"/>
                    <w:ind w:left="20"/>
                    <w:jc w:val="both"/>
                  </w:pPr>
                  <w:r>
                    <w:rPr>
                      <w:rFonts w:ascii="Times New Roman"/>
                      <w:b w:val="false"/>
                      <w:i w:val="false"/>
                      <w:color w:val="000000"/>
                      <w:sz w:val="20"/>
                    </w:rPr>
                    <w:t>
Машықтар:</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трендтерді талдау және жабдықты жаңғырту саласындағы жаңа шешімдердің техникалық-экономикалық негіздемесін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пен ресурс үнемдеуге назар аудара отырып, реконструкциялау және жаңғырту жөніндегі іс-шараларды әзірлеп,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автоматтандырылған басқару жүйелерін енгізуді және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Пилоттық жобаларға бастамашылық ету және табысты бастамаларды тарату;</w:t>
                  </w:r>
                </w:p>
                <w:p>
                  <w:pPr>
                    <w:spacing w:after="20"/>
                    <w:ind w:left="20"/>
                    <w:jc w:val="both"/>
                  </w:pPr>
                  <w:r>
                    <w:rPr>
                      <w:rFonts w:ascii="Times New Roman"/>
                      <w:b w:val="false"/>
                      <w:i w:val="false"/>
                      <w:color w:val="000000"/>
                      <w:sz w:val="20"/>
                    </w:rPr>
                    <w:t>
5. Технологиялардың трансферін (өтуін) және халықаралық тәжірибені бейімдеуді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2526"/>
                <w:p>
                  <w:pPr>
                    <w:spacing w:after="20"/>
                    <w:ind w:left="20"/>
                    <w:jc w:val="both"/>
                  </w:pPr>
                  <w:r>
                    <w:rPr>
                      <w:rFonts w:ascii="Times New Roman"/>
                      <w:b w:val="false"/>
                      <w:i w:val="false"/>
                      <w:color w:val="000000"/>
                      <w:sz w:val="20"/>
                    </w:rPr>
                    <w:t>
Білімдер:</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инновациялық аудит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цифрлық шешімдер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 техникалық трансформациялаудағы әлемдік тәжірибе мен трендтер;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менеджмент;</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2527"/>
                <w:p>
                  <w:pPr>
                    <w:spacing w:after="20"/>
                    <w:ind w:left="20"/>
                    <w:jc w:val="both"/>
                  </w:pPr>
                  <w:r>
                    <w:rPr>
                      <w:rFonts w:ascii="Times New Roman"/>
                      <w:b w:val="false"/>
                      <w:i w:val="false"/>
                      <w:color w:val="000000"/>
                      <w:sz w:val="20"/>
                    </w:rPr>
                    <w:t>
Еңбек функциясы 4:</w:t>
                  </w:r>
                </w:p>
                <w:bookmarkEnd w:id="2527"/>
                <w:p>
                  <w:pPr>
                    <w:spacing w:after="20"/>
                    <w:ind w:left="20"/>
                    <w:jc w:val="both"/>
                  </w:pPr>
                  <w:r>
                    <w:rPr>
                      <w:rFonts w:ascii="Times New Roman"/>
                      <w:b w:val="false"/>
                      <w:i w:val="false"/>
                      <w:color w:val="000000"/>
                      <w:sz w:val="20"/>
                    </w:rPr>
                    <w:t>
Қауіпсіздік, тәуекелдерді басқару және өндірістік процестердің аудиті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2528"/>
                <w:p>
                  <w:pPr>
                    <w:spacing w:after="20"/>
                    <w:ind w:left="20"/>
                    <w:jc w:val="both"/>
                  </w:pPr>
                  <w:r>
                    <w:rPr>
                      <w:rFonts w:ascii="Times New Roman"/>
                      <w:b w:val="false"/>
                      <w:i w:val="false"/>
                      <w:color w:val="000000"/>
                      <w:sz w:val="20"/>
                    </w:rPr>
                    <w:t>
Дағды 1:</w:t>
                  </w:r>
                </w:p>
                <w:bookmarkEnd w:id="2528"/>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2529"/>
                <w:p>
                  <w:pPr>
                    <w:spacing w:after="20"/>
                    <w:ind w:left="20"/>
                    <w:jc w:val="both"/>
                  </w:pPr>
                  <w:r>
                    <w:rPr>
                      <w:rFonts w:ascii="Times New Roman"/>
                      <w:b w:val="false"/>
                      <w:i w:val="false"/>
                      <w:color w:val="000000"/>
                      <w:sz w:val="20"/>
                    </w:rPr>
                    <w:t>
Машықтар:</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өнеркәсіптік қауіпсіздік, еңбекті қорғау және экологияны, қоршаған ортаны қорғау талаптарына сәйкес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жағынан қауіпсіз технологияларды енгізуге және шығарындылар мен қалдықтарды бақылауға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беретін бөлімшелердегі жұмыс орындарында қауіпсіздік бойынша тәуекелдер мен ұсыныстар (жедел желі, мобильді қосымшалар, жасырын нысандар) туралы хабарлау жүйесінің жұмыс істеуін қамтамасыз ету;</w:t>
                  </w:r>
                </w:p>
                <w:p>
                  <w:pPr>
                    <w:spacing w:after="20"/>
                    <w:ind w:left="20"/>
                    <w:jc w:val="both"/>
                  </w:pPr>
                  <w:r>
                    <w:rPr>
                      <w:rFonts w:ascii="Times New Roman"/>
                      <w:b w:val="false"/>
                      <w:i w:val="false"/>
                      <w:color w:val="000000"/>
                      <w:sz w:val="20"/>
                    </w:rPr>
                    <w:t>
4. Қауіпсіздік мәдениетін жақсарту бойынша басшылықпен және қызметкерлермен ашық талқылауды қамтамасыз ету, өнеркәсіптік қауіпсіздік пен еңбекті қорғау бойынша жақсартулардың рөлдік моделі және жолсерігі болу, сондай-ақ есеп беретін бөлімшелерде қауіпсіздік мәдениетін үздіксіз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2530"/>
                <w:p>
                  <w:pPr>
                    <w:spacing w:after="20"/>
                    <w:ind w:left="20"/>
                    <w:jc w:val="both"/>
                  </w:pPr>
                  <w:r>
                    <w:rPr>
                      <w:rFonts w:ascii="Times New Roman"/>
                      <w:b w:val="false"/>
                      <w:i w:val="false"/>
                      <w:color w:val="000000"/>
                      <w:sz w:val="20"/>
                    </w:rPr>
                    <w:t>
Білімдер:</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Мінез-құлық қауіпсіздігі және қауіпсіздік мәдениетін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жұмыстарды қауіпсіз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қоршаған ортаны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сервистері, кадрлық және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9.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2531"/>
                <w:p>
                  <w:pPr>
                    <w:spacing w:after="20"/>
                    <w:ind w:left="20"/>
                    <w:jc w:val="both"/>
                  </w:pPr>
                  <w:r>
                    <w:rPr>
                      <w:rFonts w:ascii="Times New Roman"/>
                      <w:b w:val="false"/>
                      <w:i w:val="false"/>
                      <w:color w:val="000000"/>
                      <w:sz w:val="20"/>
                    </w:rPr>
                    <w:t>
Дағды 2:</w:t>
                  </w:r>
                </w:p>
                <w:bookmarkEnd w:id="2531"/>
                <w:p>
                  <w:pPr>
                    <w:spacing w:after="20"/>
                    <w:ind w:left="20"/>
                    <w:jc w:val="both"/>
                  </w:pPr>
                  <w:r>
                    <w:rPr>
                      <w:rFonts w:ascii="Times New Roman"/>
                      <w:b w:val="false"/>
                      <w:i w:val="false"/>
                      <w:color w:val="000000"/>
                      <w:sz w:val="20"/>
                    </w:rPr>
                    <w:t>
Қауіпсіздік стандарттарын сақтау және апатқа дайын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2532"/>
                <w:p>
                  <w:pPr>
                    <w:spacing w:after="20"/>
                    <w:ind w:left="20"/>
                    <w:jc w:val="both"/>
                  </w:pPr>
                  <w:r>
                    <w:rPr>
                      <w:rFonts w:ascii="Times New Roman"/>
                      <w:b w:val="false"/>
                      <w:i w:val="false"/>
                      <w:color w:val="000000"/>
                      <w:sz w:val="20"/>
                    </w:rPr>
                    <w:t>
Машықтар:</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бағынысты және мердігер ұйымдар үшін салауатты және қауіпсіз еңбек жағдайларын қамтамасыз ету, сондай-ақ олардың заңнамалық және өзге де құқықтық актілер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стандарттары мен қағидалары бойынша есеп беретін бөлімшелер қызметкерлерін даярлау және олардың білімін тексеру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дайындығын қамтамасыз ету және өндірістік объектілерді апаттық оқиғалар мен төтенше жағдайларға материалдық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Апаттық оқиғалар мен төтенше жағдайларға персоналды дайындау және ден қою процестерін ұйымдастыруды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оқиғаларды азайту шараларын әзірлеуді қамтамасыз ету;</w:t>
                  </w:r>
                </w:p>
                <w:p>
                  <w:pPr>
                    <w:spacing w:after="20"/>
                    <w:ind w:left="20"/>
                    <w:jc w:val="both"/>
                  </w:pPr>
                  <w:r>
                    <w:rPr>
                      <w:rFonts w:ascii="Times New Roman"/>
                      <w:b w:val="false"/>
                      <w:i w:val="false"/>
                      <w:color w:val="000000"/>
                      <w:sz w:val="20"/>
                    </w:rPr>
                    <w:t>
6. Мердігер ұйымдардың өнеркәсіптік қауіпсіздік, еңбекті қорғау, қоршаған ортаны қорғау және экологиялық қауіпсіздік саласындағы ұйымның нормалары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0" w:id="2533"/>
                <w:p>
                  <w:pPr>
                    <w:spacing w:after="20"/>
                    <w:ind w:left="20"/>
                    <w:jc w:val="both"/>
                  </w:pPr>
                  <w:r>
                    <w:rPr>
                      <w:rFonts w:ascii="Times New Roman"/>
                      <w:b w:val="false"/>
                      <w:i w:val="false"/>
                      <w:color w:val="000000"/>
                      <w:sz w:val="20"/>
                    </w:rPr>
                    <w:t>
Білімдер:</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және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процестердің сақталуын бағалау;</w:t>
                  </w:r>
                </w:p>
                <w:p>
                  <w:pPr>
                    <w:spacing w:after="20"/>
                    <w:ind w:left="20"/>
                    <w:jc w:val="both"/>
                  </w:pPr>
                  <w:r>
                    <w:rPr>
                      <w:rFonts w:ascii="Times New Roman"/>
                      <w:b w:val="false"/>
                      <w:i w:val="false"/>
                      <w:color w:val="000000"/>
                      <w:sz w:val="20"/>
                    </w:rPr>
                    <w:t>
3. Экологиялық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2534"/>
                <w:p>
                  <w:pPr>
                    <w:spacing w:after="20"/>
                    <w:ind w:left="20"/>
                    <w:jc w:val="both"/>
                  </w:pPr>
                  <w:r>
                    <w:rPr>
                      <w:rFonts w:ascii="Times New Roman"/>
                      <w:b w:val="false"/>
                      <w:i w:val="false"/>
                      <w:color w:val="000000"/>
                      <w:sz w:val="20"/>
                    </w:rPr>
                    <w:t>
Дағды 3:</w:t>
                  </w:r>
                </w:p>
                <w:bookmarkEnd w:id="2534"/>
                <w:p>
                  <w:pPr>
                    <w:spacing w:after="20"/>
                    <w:ind w:left="20"/>
                    <w:jc w:val="both"/>
                  </w:pPr>
                  <w:r>
                    <w:rPr>
                      <w:rFonts w:ascii="Times New Roman"/>
                      <w:b w:val="false"/>
                      <w:i w:val="false"/>
                      <w:color w:val="000000"/>
                      <w:sz w:val="20"/>
                    </w:rPr>
                    <w:t xml:space="preserve">
Өндірістегі тәуекелдерді басқару жүйесінің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2535"/>
                <w:p>
                  <w:pPr>
                    <w:spacing w:after="20"/>
                    <w:ind w:left="20"/>
                    <w:jc w:val="both"/>
                  </w:pPr>
                  <w:r>
                    <w:rPr>
                      <w:rFonts w:ascii="Times New Roman"/>
                      <w:b w:val="false"/>
                      <w:i w:val="false"/>
                      <w:color w:val="000000"/>
                      <w:sz w:val="20"/>
                    </w:rPr>
                    <w:t>
Машықтар:</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1. Есеп беретін бөлімшелерде тәуекелдерді басқару процесіне жалпы басшылықты және үздіксіздігін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ықтимал тәуекелдерін уақтылы әрі сапалы талдауды қамтамасыз ету; </w:t>
                  </w:r>
                </w:p>
                <w:p>
                  <w:pPr>
                    <w:spacing w:after="20"/>
                    <w:ind w:left="20"/>
                    <w:jc w:val="both"/>
                  </w:pPr>
                  <w:r>
                    <w:rPr>
                      <w:rFonts w:ascii="Times New Roman"/>
                      <w:b w:val="false"/>
                      <w:i w:val="false"/>
                      <w:color w:val="000000"/>
                      <w:sz w:val="20"/>
                    </w:rPr>
                    <w:t>
3. Есеп беретін бөлімшелердің қызмет саласы шеңберінде тәуекелдерді уақтылы сәйкестендіруді және бағалауды қамтамасыз ету, қолда бар ресурстар мен өкілеттіктер шеңберінде тәуекелдерді басқару жөніндегі іс-шараларды әзірлеп,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2536"/>
                <w:p>
                  <w:pPr>
                    <w:spacing w:after="20"/>
                    <w:ind w:left="20"/>
                    <w:jc w:val="both"/>
                  </w:pPr>
                  <w:r>
                    <w:rPr>
                      <w:rFonts w:ascii="Times New Roman"/>
                      <w:b w:val="false"/>
                      <w:i w:val="false"/>
                      <w:color w:val="000000"/>
                      <w:sz w:val="20"/>
                    </w:rPr>
                    <w:t>
Білімдер:</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және қоршаған ортаны қорғау жөніндегі талаптар мен нормалар;</w:t>
                  </w:r>
                </w:p>
                <w:p>
                  <w:pPr>
                    <w:spacing w:after="20"/>
                    <w:ind w:left="20"/>
                    <w:jc w:val="both"/>
                  </w:pPr>
                  <w:r>
                    <w:rPr>
                      <w:rFonts w:ascii="Times New Roman"/>
                      <w:b w:val="false"/>
                      <w:i w:val="false"/>
                      <w:color w:val="000000"/>
                      <w:sz w:val="20"/>
                    </w:rPr>
                    <w:t>
4.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2537"/>
                <w:p>
                  <w:pPr>
                    <w:spacing w:after="20"/>
                    <w:ind w:left="20"/>
                    <w:jc w:val="both"/>
                  </w:pPr>
                  <w:r>
                    <w:rPr>
                      <w:rFonts w:ascii="Times New Roman"/>
                      <w:b w:val="false"/>
                      <w:i w:val="false"/>
                      <w:color w:val="000000"/>
                      <w:sz w:val="20"/>
                    </w:rPr>
                    <w:t>
Дағды 4:</w:t>
                  </w:r>
                </w:p>
                <w:bookmarkEnd w:id="2537"/>
                <w:p>
                  <w:pPr>
                    <w:spacing w:after="20"/>
                    <w:ind w:left="20"/>
                    <w:jc w:val="both"/>
                  </w:pPr>
                  <w:r>
                    <w:rPr>
                      <w:rFonts w:ascii="Times New Roman"/>
                      <w:b w:val="false"/>
                      <w:i w:val="false"/>
                      <w:color w:val="000000"/>
                      <w:sz w:val="20"/>
                    </w:rPr>
                    <w:t xml:space="preserve">
Өндірістік процестерді ішкі бақылауды, тексерулерді және аудиттерін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2538"/>
                <w:p>
                  <w:pPr>
                    <w:spacing w:after="20"/>
                    <w:ind w:left="20"/>
                    <w:jc w:val="both"/>
                  </w:pPr>
                  <w:r>
                    <w:rPr>
                      <w:rFonts w:ascii="Times New Roman"/>
                      <w:b w:val="false"/>
                      <w:i w:val="false"/>
                      <w:color w:val="000000"/>
                      <w:sz w:val="20"/>
                    </w:rPr>
                    <w:t>
Машықтар:</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ішкі нормативтік талаптары мен заңнамалық нормаларға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блоктың мүдделерін білдіру және аудит, бақылаушы органдардың тексерулерін жүргізу кезінде көмек көрсету;</w:t>
                  </w:r>
                </w:p>
                <w:p>
                  <w:pPr>
                    <w:spacing w:after="20"/>
                    <w:ind w:left="20"/>
                    <w:jc w:val="both"/>
                  </w:pPr>
                  <w:r>
                    <w:rPr>
                      <w:rFonts w:ascii="Times New Roman"/>
                      <w:b w:val="false"/>
                      <w:i w:val="false"/>
                      <w:color w:val="000000"/>
                      <w:sz w:val="20"/>
                    </w:rPr>
                    <w:t>
3. Өндіріс процестерінің тиімділігін арттыруға бағытталған аудит және тексерулер нәтижелері бойынша ұсынылған ұсынымдардың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2539"/>
                <w:p>
                  <w:pPr>
                    <w:spacing w:after="20"/>
                    <w:ind w:left="20"/>
                    <w:jc w:val="both"/>
                  </w:pPr>
                  <w:r>
                    <w:rPr>
                      <w:rFonts w:ascii="Times New Roman"/>
                      <w:b w:val="false"/>
                      <w:i w:val="false"/>
                      <w:color w:val="000000"/>
                      <w:sz w:val="20"/>
                    </w:rPr>
                    <w:t>
Білімдер:</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операцияларға аудит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оқиғаларды және штаттан тыс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Процестердің тиімділігін бағалау;</w:t>
                  </w:r>
                </w:p>
                <w:p>
                  <w:pPr>
                    <w:spacing w:after="20"/>
                    <w:ind w:left="20"/>
                    <w:jc w:val="both"/>
                  </w:pPr>
                  <w:r>
                    <w:rPr>
                      <w:rFonts w:ascii="Times New Roman"/>
                      <w:b w:val="false"/>
                      <w:i w:val="false"/>
                      <w:color w:val="000000"/>
                      <w:sz w:val="20"/>
                    </w:rPr>
                    <w:t>
5. Процестерді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2540"/>
                <w:p>
                  <w:pPr>
                    <w:spacing w:after="20"/>
                    <w:ind w:left="20"/>
                    <w:jc w:val="both"/>
                  </w:pPr>
                  <w:r>
                    <w:rPr>
                      <w:rFonts w:ascii="Times New Roman"/>
                      <w:b w:val="false"/>
                      <w:i w:val="false"/>
                      <w:color w:val="000000"/>
                      <w:sz w:val="20"/>
                    </w:rPr>
                    <w:t>
Қосымша еңбек функциясы 1:</w:t>
                  </w:r>
                </w:p>
                <w:bookmarkEnd w:id="2540"/>
                <w:p>
                  <w:pPr>
                    <w:spacing w:after="20"/>
                    <w:ind w:left="20"/>
                    <w:jc w:val="both"/>
                  </w:pPr>
                  <w:r>
                    <w:rPr>
                      <w:rFonts w:ascii="Times New Roman"/>
                      <w:b w:val="false"/>
                      <w:i w:val="false"/>
                      <w:color w:val="000000"/>
                      <w:sz w:val="20"/>
                    </w:rPr>
                    <w:t>
Өндірістік қызметтің логистикалық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2541"/>
                <w:p>
                  <w:pPr>
                    <w:spacing w:after="20"/>
                    <w:ind w:left="20"/>
                    <w:jc w:val="both"/>
                  </w:pPr>
                  <w:r>
                    <w:rPr>
                      <w:rFonts w:ascii="Times New Roman"/>
                      <w:b w:val="false"/>
                      <w:i w:val="false"/>
                      <w:color w:val="000000"/>
                      <w:sz w:val="20"/>
                    </w:rPr>
                    <w:t>
Дағды 1:</w:t>
                  </w:r>
                </w:p>
                <w:bookmarkEnd w:id="2541"/>
                <w:p>
                  <w:pPr>
                    <w:spacing w:after="20"/>
                    <w:ind w:left="20"/>
                    <w:jc w:val="both"/>
                  </w:pPr>
                  <w:r>
                    <w:rPr>
                      <w:rFonts w:ascii="Times New Roman"/>
                      <w:b w:val="false"/>
                      <w:i w:val="false"/>
                      <w:color w:val="000000"/>
                      <w:sz w:val="20"/>
                    </w:rPr>
                    <w:t>
Логистикалық функция мен ресурстарды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2542"/>
                <w:p>
                  <w:pPr>
                    <w:spacing w:after="20"/>
                    <w:ind w:left="20"/>
                    <w:jc w:val="both"/>
                  </w:pPr>
                  <w:r>
                    <w:rPr>
                      <w:rFonts w:ascii="Times New Roman"/>
                      <w:b w:val="false"/>
                      <w:i w:val="false"/>
                      <w:color w:val="000000"/>
                      <w:sz w:val="20"/>
                    </w:rPr>
                    <w:t>
Машықтар:</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міндеттерге сәйкес персоналды, процестерді және құралдарды қоса алғанда, логистикалық бөлімшелердің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қамтамасыз ету және шығындарды оңтайландыру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интеграцияланған логистикалық моделін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тәуекелдерді басқару;</w:t>
                  </w:r>
                </w:p>
                <w:p>
                  <w:pPr>
                    <w:spacing w:after="20"/>
                    <w:ind w:left="20"/>
                    <w:jc w:val="both"/>
                  </w:pPr>
                  <w:r>
                    <w:rPr>
                      <w:rFonts w:ascii="Times New Roman"/>
                      <w:b w:val="false"/>
                      <w:i w:val="false"/>
                      <w:color w:val="000000"/>
                      <w:sz w:val="20"/>
                    </w:rPr>
                    <w:t>
5. Мердігерлік ұйымдарды басқаруды және логистикалық келісімшарттардың орындалуын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2543"/>
                <w:p>
                  <w:pPr>
                    <w:spacing w:after="20"/>
                    <w:ind w:left="20"/>
                    <w:jc w:val="both"/>
                  </w:pPr>
                  <w:r>
                    <w:rPr>
                      <w:rFonts w:ascii="Times New Roman"/>
                      <w:b w:val="false"/>
                      <w:i w:val="false"/>
                      <w:color w:val="000000"/>
                      <w:sz w:val="20"/>
                    </w:rPr>
                    <w:t>
Білімдер:</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Логистиканы басқару қағидаттары;</w:t>
                  </w:r>
                </w:p>
                <w:p>
                  <w:pPr>
                    <w:spacing w:after="20"/>
                    <w:ind w:left="20"/>
                    <w:jc w:val="both"/>
                  </w:pPr>
                  <w:r>
                    <w:rPr>
                      <w:rFonts w:ascii="Times New Roman"/>
                      <w:b w:val="false"/>
                      <w:i w:val="false"/>
                      <w:color w:val="000000"/>
                      <w:sz w:val="20"/>
                    </w:rPr>
                    <w:t>
6.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2544"/>
                <w:p>
                  <w:pPr>
                    <w:spacing w:after="20"/>
                    <w:ind w:left="20"/>
                    <w:jc w:val="both"/>
                  </w:pPr>
                  <w:r>
                    <w:rPr>
                      <w:rFonts w:ascii="Times New Roman"/>
                      <w:b w:val="false"/>
                      <w:i w:val="false"/>
                      <w:color w:val="000000"/>
                      <w:sz w:val="20"/>
                    </w:rPr>
                    <w:t>
Дағды 2:</w:t>
                  </w:r>
                </w:p>
                <w:bookmarkEnd w:id="2544"/>
                <w:p>
                  <w:pPr>
                    <w:spacing w:after="20"/>
                    <w:ind w:left="20"/>
                    <w:jc w:val="both"/>
                  </w:pPr>
                  <w:r>
                    <w:rPr>
                      <w:rFonts w:ascii="Times New Roman"/>
                      <w:b w:val="false"/>
                      <w:i w:val="false"/>
                      <w:color w:val="000000"/>
                      <w:sz w:val="20"/>
                    </w:rPr>
                    <w:t xml:space="preserve">
Өндірістік қызметті логистикалық қолдауды ұйымдастыру және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2545"/>
                <w:p>
                  <w:pPr>
                    <w:spacing w:after="20"/>
                    <w:ind w:left="20"/>
                    <w:jc w:val="both"/>
                  </w:pPr>
                  <w:r>
                    <w:rPr>
                      <w:rFonts w:ascii="Times New Roman"/>
                      <w:b w:val="false"/>
                      <w:i w:val="false"/>
                      <w:color w:val="000000"/>
                      <w:sz w:val="20"/>
                    </w:rPr>
                    <w:t>
Машықтар: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логистикалық операцияларды, қалдықтарды басқаруды және қойма процестерін тиімді үйлестіруді, сондай-ақ логистикалық шығындарды оңтайландыруды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 шеңберінде материалдық-техникалық жабдықтаудың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оқиғалар мен бұзылыстарға жедел ден қоюды қамтамасыз ету және айқынсыздық жағдайында шешім қабылдау;</w:t>
                  </w:r>
                </w:p>
                <w:p>
                  <w:pPr>
                    <w:spacing w:after="20"/>
                    <w:ind w:left="20"/>
                    <w:jc w:val="both"/>
                  </w:pPr>
                  <w:r>
                    <w:rPr>
                      <w:rFonts w:ascii="Times New Roman"/>
                      <w:b w:val="false"/>
                      <w:i w:val="false"/>
                      <w:color w:val="000000"/>
                      <w:sz w:val="20"/>
                    </w:rPr>
                    <w:t>
4. Логистикалық операциялардың барлық кезеңдерінде қауіпсіздік нормалары мен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2546"/>
                <w:p>
                  <w:pPr>
                    <w:spacing w:after="20"/>
                    <w:ind w:left="20"/>
                    <w:jc w:val="both"/>
                  </w:pPr>
                  <w:r>
                    <w:rPr>
                      <w:rFonts w:ascii="Times New Roman"/>
                      <w:b w:val="false"/>
                      <w:i w:val="false"/>
                      <w:color w:val="000000"/>
                      <w:sz w:val="20"/>
                    </w:rPr>
                    <w:t>
Білімдер:</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Логистиканы басқару қағидаттары;</w:t>
                  </w:r>
                </w:p>
                <w:p>
                  <w:pPr>
                    <w:spacing w:after="20"/>
                    <w:ind w:left="20"/>
                    <w:jc w:val="both"/>
                  </w:pPr>
                  <w:r>
                    <w:rPr>
                      <w:rFonts w:ascii="Times New Roman"/>
                      <w:b w:val="false"/>
                      <w:i w:val="false"/>
                      <w:color w:val="000000"/>
                      <w:sz w:val="20"/>
                    </w:rPr>
                    <w:t>
5.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2547"/>
                <w:p>
                  <w:pPr>
                    <w:spacing w:after="20"/>
                    <w:ind w:left="20"/>
                    <w:jc w:val="both"/>
                  </w:pPr>
                  <w:r>
                    <w:rPr>
                      <w:rFonts w:ascii="Times New Roman"/>
                      <w:b w:val="false"/>
                      <w:i w:val="false"/>
                      <w:color w:val="000000"/>
                      <w:sz w:val="20"/>
                    </w:rPr>
                    <w:t>
Бизнесті түсіну</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стандарттары, кен орнын игеру және мұнай мен газ өндіру саласындағы мемлекетаралық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және теңізде бұрғылау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"Басқарма бастығы (өндіруші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2548"/>
                <w:p>
                  <w:pPr>
                    <w:spacing w:after="20"/>
                    <w:ind w:left="20"/>
                    <w:jc w:val="both"/>
                  </w:pPr>
                  <w:r>
                    <w:rPr>
                      <w:rFonts w:ascii="Times New Roman"/>
                      <w:b w:val="false"/>
                      <w:i w:val="false"/>
                      <w:color w:val="000000"/>
                      <w:sz w:val="20"/>
                    </w:rPr>
                    <w:t>
"Мұнай-газ өндіру саласындағы ұйымдардың басшылары, мамандары және басқа да қызметкерлері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№13884 болып тіркелген).</w:t>
                  </w:r>
                </w:p>
                <w:bookmarkEnd w:id="2548"/>
                <w:p>
                  <w:pPr>
                    <w:spacing w:after="20"/>
                    <w:ind w:left="20"/>
                    <w:jc w:val="both"/>
                  </w:pPr>
                  <w:r>
                    <w:rPr>
                      <w:rFonts w:ascii="Times New Roman"/>
                      <w:b w:val="false"/>
                      <w:i w:val="false"/>
                      <w:color w:val="000000"/>
                      <w:sz w:val="20"/>
                    </w:rPr>
                    <w:t xml:space="preserve">
17 Параграф. Мұнай-газ өндіру басқармасының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2549"/>
                <w:p>
                  <w:pPr>
                    <w:spacing w:after="20"/>
                    <w:ind w:left="20"/>
                    <w:jc w:val="both"/>
                  </w:pPr>
                  <w:r>
                    <w:rPr>
                      <w:rFonts w:ascii="Times New Roman"/>
                      <w:b w:val="false"/>
                      <w:i w:val="false"/>
                      <w:color w:val="000000"/>
                      <w:sz w:val="20"/>
                    </w:rPr>
                    <w:t>
Білім деңгейі:</w:t>
                  </w:r>
                </w:p>
                <w:bookmarkEnd w:id="254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2550"/>
                <w:p>
                  <w:pPr>
                    <w:spacing w:after="20"/>
                    <w:ind w:left="20"/>
                    <w:jc w:val="both"/>
                  </w:pPr>
                  <w:r>
                    <w:rPr>
                      <w:rFonts w:ascii="Times New Roman"/>
                      <w:b w:val="false"/>
                      <w:i w:val="false"/>
                      <w:color w:val="000000"/>
                      <w:sz w:val="20"/>
                    </w:rPr>
                    <w:t>
Мамандық:</w:t>
                  </w:r>
                </w:p>
                <w:bookmarkEnd w:id="255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2551"/>
                <w:p>
                  <w:pPr>
                    <w:spacing w:after="20"/>
                    <w:ind w:left="20"/>
                    <w:jc w:val="both"/>
                  </w:pPr>
                  <w:r>
                    <w:rPr>
                      <w:rFonts w:ascii="Times New Roman"/>
                      <w:b w:val="false"/>
                      <w:i w:val="false"/>
                      <w:color w:val="000000"/>
                      <w:sz w:val="20"/>
                    </w:rPr>
                    <w:t>
Біліктілік:</w:t>
                  </w:r>
                </w:p>
                <w:bookmarkEnd w:id="25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және мұнай-газ саласындағы басшылық қызметтегі еңбек өтілі кемінде 5 жыл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1322-0-076 - Басшы (басқарушы)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кен орнын игеру жобасының талаптарына сәйкес мұнай-газ кен орнын игеруді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2552"/>
                <w:p>
                  <w:pPr>
                    <w:spacing w:after="20"/>
                    <w:ind w:left="20"/>
                    <w:jc w:val="both"/>
                  </w:pPr>
                  <w:r>
                    <w:rPr>
                      <w:rFonts w:ascii="Times New Roman"/>
                      <w:b w:val="false"/>
                      <w:i w:val="false"/>
                      <w:color w:val="000000"/>
                      <w:sz w:val="20"/>
                    </w:rPr>
                    <w:t xml:space="preserve">
1. Мұнай-газ өндіру басқармасының тиімді, тұрақты және үздіксіз жұмысын қамтамасыз ету </w:t>
                  </w:r>
                </w:p>
                <w:bookmarkEnd w:id="2552"/>
                <w:p>
                  <w:pPr>
                    <w:spacing w:after="20"/>
                    <w:ind w:left="20"/>
                    <w:jc w:val="both"/>
                  </w:pPr>
                  <w:r>
                    <w:rPr>
                      <w:rFonts w:ascii="Times New Roman"/>
                      <w:b w:val="false"/>
                      <w:i w:val="false"/>
                      <w:color w:val="000000"/>
                      <w:sz w:val="20"/>
                    </w:rPr>
                    <w:t>
2. Еңбек жағдайының тиімділігі мен қауіпсіз еңбек ортасын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2553"/>
                <w:p>
                  <w:pPr>
                    <w:spacing w:after="20"/>
                    <w:ind w:left="20"/>
                    <w:jc w:val="both"/>
                  </w:pPr>
                  <w:r>
                    <w:rPr>
                      <w:rFonts w:ascii="Times New Roman"/>
                      <w:b w:val="false"/>
                      <w:i w:val="false"/>
                      <w:color w:val="000000"/>
                      <w:sz w:val="20"/>
                    </w:rPr>
                    <w:t>
Еңбек функциясы 1:</w:t>
                  </w:r>
                </w:p>
                <w:bookmarkEnd w:id="2553"/>
                <w:p>
                  <w:pPr>
                    <w:spacing w:after="20"/>
                    <w:ind w:left="20"/>
                    <w:jc w:val="both"/>
                  </w:pPr>
                  <w:r>
                    <w:rPr>
                      <w:rFonts w:ascii="Times New Roman"/>
                      <w:b w:val="false"/>
                      <w:i w:val="false"/>
                      <w:color w:val="000000"/>
                      <w:sz w:val="20"/>
                    </w:rPr>
                    <w:t xml:space="preserve">
Мұнай-газ өндіру басқармасының тиімді, тұрақты және үздіксіз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2554"/>
                <w:p>
                  <w:pPr>
                    <w:spacing w:after="20"/>
                    <w:ind w:left="20"/>
                    <w:jc w:val="both"/>
                  </w:pPr>
                  <w:r>
                    <w:rPr>
                      <w:rFonts w:ascii="Times New Roman"/>
                      <w:b w:val="false"/>
                      <w:i w:val="false"/>
                      <w:color w:val="000000"/>
                      <w:sz w:val="20"/>
                    </w:rPr>
                    <w:t>
Дағды 1:</w:t>
                  </w:r>
                </w:p>
                <w:bookmarkEnd w:id="2554"/>
                <w:p>
                  <w:pPr>
                    <w:spacing w:after="20"/>
                    <w:ind w:left="20"/>
                    <w:jc w:val="both"/>
                  </w:pPr>
                  <w:r>
                    <w:rPr>
                      <w:rFonts w:ascii="Times New Roman"/>
                      <w:b w:val="false"/>
                      <w:i w:val="false"/>
                      <w:color w:val="000000"/>
                      <w:sz w:val="20"/>
                    </w:rPr>
                    <w:t>
Мұнай-газ өндіру басқармасының өндірістік-шаруашылық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2555"/>
                <w:p>
                  <w:pPr>
                    <w:spacing w:after="20"/>
                    <w:ind w:left="20"/>
                    <w:jc w:val="both"/>
                  </w:pPr>
                  <w:r>
                    <w:rPr>
                      <w:rFonts w:ascii="Times New Roman"/>
                      <w:b w:val="false"/>
                      <w:i w:val="false"/>
                      <w:color w:val="000000"/>
                      <w:sz w:val="20"/>
                    </w:rPr>
                    <w:t>
Машықтар:</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басқармасының өндірістік-шаруашылық қызметін, құрылымдық бөлімшелердің, цехтар мен өндірістік бірліктердің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тиімді, тұрақты және үзіліссіз игеруді, мұнай-газ өндіру басқармасының жұмысын, белгіленген жоспарлы өндірістік көрсеткіштердің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Мұнай-газ кен орнын бекітілген жоба талаптарына сәйкес игеруді қамтамасыз ету, мердігер ұйымдармен өзара әрекеттесу, мұнай өндіру шығындарын азайту және өзіндік құнын төмендетуге бағытталған ұсыныстарды, бағдарламаларды, жобаларды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орнын абаттандыру және пайдалануға берілетін мұнай-газ өндіру жабдықтарын, құбырларды және өзге де нысандарды іске қосу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жинау және су жеткізу жүйелерін қайта құру мен олардың үзіліссіз жұмысын қамтамасыз 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өндіру басқармасының үзіліссіз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қорларға, жабдықтарға деген қажеттілікті қалыптастыру мен оны негіздеуді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ортаны қорғау туралы заңнама талаптарын сақтай отырып, өндірістік қорларды ұтымды пайдалану және барлық ресурстарды үнемді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Жөндеу-құрылыс жұмыстарының жоспарлануын және олардың мерзімінде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Ұңғымалардың жұмыс істеген уақытын және судың пайыздық құрамын ескере отырып, топтық өлшеу қондырғысының, шығын өлшегіштердің және басқа да өлшеу құрылғыларының көмегімен сұйықтық бойынша ұңғымалардың дебитін өлшеу деректері негізінде ұңғымалардан өндірілген мұнай мен газдың жедел есебін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мен газ конденсатының технологиялық шығындарын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Негізгі қорлар мен мүліктің сақталуын, сондай-ақ өндірістік қорлар, еңбек және материалдық ресурстардың тиімді пайдаланылуын қамтамасыз ету жөнінде шаралар қабылдау.</w:t>
                  </w:r>
                </w:p>
                <w:p>
                  <w:pPr>
                    <w:spacing w:after="20"/>
                    <w:ind w:left="20"/>
                    <w:jc w:val="both"/>
                  </w:pPr>
                  <w:r>
                    <w:rPr>
                      <w:rFonts w:ascii="Times New Roman"/>
                      <w:b w:val="false"/>
                      <w:i w:val="false"/>
                      <w:color w:val="000000"/>
                      <w:sz w:val="20"/>
                    </w:rPr>
                    <w:t xml:space="preserve">
13. Жоғары тұрған басшылыққа белгіленген есептіліктің уақтылы тапсырылуын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2556"/>
                <w:p>
                  <w:pPr>
                    <w:spacing w:after="20"/>
                    <w:ind w:left="20"/>
                    <w:jc w:val="both"/>
                  </w:pPr>
                  <w:r>
                    <w:rPr>
                      <w:rFonts w:ascii="Times New Roman"/>
                      <w:b w:val="false"/>
                      <w:i w:val="false"/>
                      <w:color w:val="000000"/>
                      <w:sz w:val="20"/>
                    </w:rPr>
                    <w:t>
Білімдер:</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отын-энергетика кешенін, оның ішінде мұнай-газ өндіру саласын дамытуға қатысты нормативтік құқықтық актілері, жабдықтар мен құрылыстарды апатсыз және қауіпсіз пайдалану жөніндегі әдістемелік, нормативтік және басқа да басшылыққа алынатын материалдар,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техникалық және экономикалық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әдістері, өндірісті ұйымдастыру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сұлбалардың негізгі түрлері, кен орындары мен ағындар бойынша мұнайдың физика-химиялық қасиеттері, шикізаттың, қосалқы материалдардың және дайын өнімнің сипаттамалары.</w:t>
                  </w:r>
                </w:p>
                <w:p>
                  <w:pPr>
                    <w:spacing w:after="20"/>
                    <w:ind w:left="20"/>
                    <w:jc w:val="both"/>
                  </w:pPr>
                  <w:r>
                    <w:rPr>
                      <w:rFonts w:ascii="Times New Roman"/>
                      <w:b w:val="false"/>
                      <w:i w:val="false"/>
                      <w:color w:val="000000"/>
                      <w:sz w:val="20"/>
                    </w:rPr>
                    <w:t>
5. Технологиялық процестегі және жабдықтағы ықтимал ақаулар. Технологиялық схемалары, физика-химиялық қасиеттері; шикізаттың, қосалқы материалдардың және дайын өнімнің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2557"/>
                <w:p>
                  <w:pPr>
                    <w:spacing w:after="20"/>
                    <w:ind w:left="20"/>
                    <w:jc w:val="both"/>
                  </w:pPr>
                  <w:r>
                    <w:rPr>
                      <w:rFonts w:ascii="Times New Roman"/>
                      <w:b w:val="false"/>
                      <w:i w:val="false"/>
                      <w:color w:val="000000"/>
                      <w:sz w:val="20"/>
                    </w:rPr>
                    <w:t>
Еңбек функциясы 2:</w:t>
                  </w:r>
                </w:p>
                <w:bookmarkEnd w:id="2557"/>
                <w:p>
                  <w:pPr>
                    <w:spacing w:after="20"/>
                    <w:ind w:left="20"/>
                    <w:jc w:val="both"/>
                  </w:pPr>
                  <w:r>
                    <w:rPr>
                      <w:rFonts w:ascii="Times New Roman"/>
                      <w:b w:val="false"/>
                      <w:i w:val="false"/>
                      <w:color w:val="000000"/>
                      <w:sz w:val="20"/>
                    </w:rPr>
                    <w:t>
Еңбек жағдайының тиімділігі мен қауіпсіз еңбек ортасын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2558"/>
                <w:p>
                  <w:pPr>
                    <w:spacing w:after="20"/>
                    <w:ind w:left="20"/>
                    <w:jc w:val="both"/>
                  </w:pPr>
                  <w:r>
                    <w:rPr>
                      <w:rFonts w:ascii="Times New Roman"/>
                      <w:b w:val="false"/>
                      <w:i w:val="false"/>
                      <w:color w:val="000000"/>
                      <w:sz w:val="20"/>
                    </w:rPr>
                    <w:t>
Дағды 1:</w:t>
                  </w:r>
                </w:p>
                <w:bookmarkEnd w:id="2558"/>
                <w:p>
                  <w:pPr>
                    <w:spacing w:after="20"/>
                    <w:ind w:left="20"/>
                    <w:jc w:val="both"/>
                  </w:pPr>
                  <w:r>
                    <w:rPr>
                      <w:rFonts w:ascii="Times New Roman"/>
                      <w:b w:val="false"/>
                      <w:i w:val="false"/>
                      <w:color w:val="000000"/>
                      <w:sz w:val="20"/>
                    </w:rPr>
                    <w:t>
Басқарылатын персоналдың тиімді және қауіпсіз жұмыс істеуі үшін қажетті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2559"/>
                <w:p>
                  <w:pPr>
                    <w:spacing w:after="20"/>
                    <w:ind w:left="20"/>
                    <w:jc w:val="both"/>
                  </w:pPr>
                  <w:r>
                    <w:rPr>
                      <w:rFonts w:ascii="Times New Roman"/>
                      <w:b w:val="false"/>
                      <w:i w:val="false"/>
                      <w:color w:val="000000"/>
                      <w:sz w:val="20"/>
                    </w:rPr>
                    <w:t>
Машықтар:</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мен еңбекті қорғау, қоршаған ортаны қорғау саласындағы нормалар мен ережелердің, сондай-ақ жұмысшылардың денсаулығын сақтау мен нығайтуға бағытталған іс-шаралардың, ішкі еңбек тәртібі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Басқарудың экономикалық және әкімшілік әдістерін дұрыс үйлестіре отырып, өндірістің тиімділігін арттыру, әрбір қызметкердің өзіне жүктелген міндеттер мен ұжымның жалпы нәтижесі үшін жауапкершілігін арттыруды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және басқарушылық жұмыстарды орындауға арналған заманауи техникалық және телекоммуникациялық құралдарды енгізу негізінде өндірісті, еңбекті және басқаруды ұйымдастыруды жетілдіру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Еңбек заңнамасына сәйкес жұмыс режимінің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Апаттардың, мұнай және газ фонтандарының атқылауының, өрттердің алдын алу және оларды жою, сондай-ақ өндірісте өрт қауіпсіздігін қамтамасыз ету бойынша жұмыстарды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Жұмысшылар мен мамандарды оқыту және олардың біліктілігін арттыруды ұйымдастыру, персонал даярлығын үнемі жетілдіруді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жағдайын жақсарту, еңбектің мазмұны мен беделін арттыру, құрылымдар мен штаттарды оңтайландыру, еңбек тәртібін нығайту, материалдық ынталандырудың икемді саясаты негізінде қызметкерлердің еңбекке деген мотивациясын арттыруға бағытталған іс-шаралар кешенін ұйымдастыру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Ереуілдердің алдын алу және еңбек тәртібін бұзуға жол бермеу жөнінде шаралар қабылдау; </w:t>
                  </w:r>
                </w:p>
                <w:p>
                  <w:pPr>
                    <w:spacing w:after="20"/>
                    <w:ind w:left="20"/>
                    <w:jc w:val="both"/>
                  </w:pPr>
                  <w:r>
                    <w:rPr>
                      <w:rFonts w:ascii="Times New Roman"/>
                      <w:b w:val="false"/>
                      <w:i w:val="false"/>
                      <w:color w:val="000000"/>
                      <w:sz w:val="20"/>
                    </w:rPr>
                    <w:t xml:space="preserve">
9. Мұнай-газ өндіру нысандарында өнеркәсіптік қауіпсіздік талаптарының сақталуын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2560"/>
                <w:p>
                  <w:pPr>
                    <w:spacing w:after="20"/>
                    <w:ind w:left="20"/>
                    <w:jc w:val="both"/>
                  </w:pPr>
                  <w:r>
                    <w:rPr>
                      <w:rFonts w:ascii="Times New Roman"/>
                      <w:b w:val="false"/>
                      <w:i w:val="false"/>
                      <w:color w:val="000000"/>
                      <w:sz w:val="20"/>
                    </w:rPr>
                    <w:t>
Білімдер:</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Экологиялық Кодексі, Қазақстан Республикасының Еңбек Кодексі, "Жер қойнауы және жер қойнауын пайдалану туралы" Қазақстан Республикасының Кодексі, Қазақстан Республикасының "Азаматтық қорғау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үдерісті қауіпсіз жүргізу және жұмысшылардың денсаулығын қорғау бойынша негізгі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жүргізу және қаржылық талдау негіздері, ұйымның өндірістік қуаты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Жоспарлау, статистика, менеджмент, маркетинг және психология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Іскерлік қарым-қатынас этикасы және келіссөз жүргізу мәдениеті;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Ұйымдастыру техникасы мен есептеу құралдарын пайдалану мүмкіндіктері; </w:t>
                  </w:r>
                </w:p>
                <w:p>
                  <w:pPr>
                    <w:spacing w:after="20"/>
                    <w:ind w:left="20"/>
                    <w:jc w:val="both"/>
                  </w:pPr>
                  <w:r>
                    <w:rPr>
                      <w:rFonts w:ascii="Times New Roman"/>
                      <w:b w:val="false"/>
                      <w:i w:val="false"/>
                      <w:color w:val="000000"/>
                      <w:sz w:val="20"/>
                    </w:rPr>
                    <w:t xml:space="preserve">
8. Еңбек қауіпсіздігі мен еңбекті қорғау, өндірістік санитария, өрт қауіпсіздігі және қоршаған ортаны қорғау ережелері мен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2561"/>
                <w:p>
                  <w:pPr>
                    <w:spacing w:after="20"/>
                    <w:ind w:left="20"/>
                    <w:jc w:val="both"/>
                  </w:pPr>
                  <w:r>
                    <w:rPr>
                      <w:rFonts w:ascii="Times New Roman"/>
                      <w:b w:val="false"/>
                      <w:i w:val="false"/>
                      <w:color w:val="000000"/>
                      <w:sz w:val="20"/>
                    </w:rPr>
                    <w:t>
Стратегиялық ойлау</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стандарттары (ҚР ҰС), бұрғылау технологиясы, Ұңғымаларды аяқтау және мұнай өндіру саласындағы, барлау, бұрғылау және өндіру, қауіпсіздік, қоршаған ортаны қорғау үшін жабдықтар бөлігінде мемлекетаралық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"Инженерлік-техникалық қызмет бастығы (мұнай)"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 бастығы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2562"/>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№13884 болып тіркелген).</w:t>
            </w:r>
          </w:p>
          <w:bookmarkEnd w:id="2562"/>
          <w:p>
            <w:pPr>
              <w:spacing w:after="20"/>
              <w:ind w:left="20"/>
              <w:jc w:val="both"/>
            </w:pPr>
            <w:r>
              <w:rPr>
                <w:rFonts w:ascii="Times New Roman"/>
                <w:b w:val="false"/>
                <w:i w:val="false"/>
                <w:color w:val="000000"/>
                <w:sz w:val="20"/>
              </w:rPr>
              <w:t xml:space="preserve">
19-параграф, 59-61. Орталық инженерлік-технологиялық қызмет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2563"/>
          <w:p>
            <w:pPr>
              <w:spacing w:after="20"/>
              <w:ind w:left="20"/>
              <w:jc w:val="both"/>
            </w:pPr>
            <w:r>
              <w:rPr>
                <w:rFonts w:ascii="Times New Roman"/>
                <w:b w:val="false"/>
                <w:i w:val="false"/>
                <w:color w:val="000000"/>
                <w:sz w:val="20"/>
              </w:rPr>
              <w:t>
Білім деңгейі:</w:t>
            </w:r>
          </w:p>
          <w:bookmarkEnd w:id="256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2564"/>
          <w:p>
            <w:pPr>
              <w:spacing w:after="20"/>
              <w:ind w:left="20"/>
              <w:jc w:val="both"/>
            </w:pPr>
            <w:r>
              <w:rPr>
                <w:rFonts w:ascii="Times New Roman"/>
                <w:b w:val="false"/>
                <w:i w:val="false"/>
                <w:color w:val="000000"/>
                <w:sz w:val="20"/>
              </w:rPr>
              <w:t>
Мамандық:</w:t>
            </w:r>
          </w:p>
          <w:bookmarkEnd w:id="256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2565"/>
          <w:p>
            <w:pPr>
              <w:spacing w:after="20"/>
              <w:ind w:left="20"/>
              <w:jc w:val="both"/>
            </w:pPr>
            <w:r>
              <w:rPr>
                <w:rFonts w:ascii="Times New Roman"/>
                <w:b w:val="false"/>
                <w:i w:val="false"/>
                <w:color w:val="000000"/>
                <w:sz w:val="20"/>
              </w:rPr>
              <w:t>
Біліктілік:</w:t>
            </w:r>
          </w:p>
          <w:bookmarkEnd w:id="25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Басқарма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қызметін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2566"/>
          <w:p>
            <w:pPr>
              <w:spacing w:after="20"/>
              <w:ind w:left="20"/>
              <w:jc w:val="both"/>
            </w:pPr>
            <w:r>
              <w:rPr>
                <w:rFonts w:ascii="Times New Roman"/>
                <w:b w:val="false"/>
                <w:i w:val="false"/>
                <w:color w:val="000000"/>
                <w:sz w:val="20"/>
              </w:rPr>
              <w:t>
1. Мердігерлер жұмысының нәтижелілігін бақылау, ұңғымалық операциялар бойынша жобалау тобын үйлестіру, техникалық құжаттаманы дайындау</w:t>
            </w:r>
          </w:p>
          <w:bookmarkEnd w:id="2566"/>
          <w:p>
            <w:pPr>
              <w:spacing w:after="20"/>
              <w:ind w:left="20"/>
              <w:jc w:val="both"/>
            </w:pPr>
            <w:r>
              <w:rPr>
                <w:rFonts w:ascii="Times New Roman"/>
                <w:b w:val="false"/>
                <w:i w:val="false"/>
                <w:color w:val="000000"/>
                <w:sz w:val="20"/>
              </w:rPr>
              <w:t xml:space="preserve">
2. Жұмысты тиімді орындау үшін ресурстардың қажеттіліктерін жоспарлау және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2567"/>
          <w:p>
            <w:pPr>
              <w:spacing w:after="20"/>
              <w:ind w:left="20"/>
              <w:jc w:val="both"/>
            </w:pPr>
            <w:r>
              <w:rPr>
                <w:rFonts w:ascii="Times New Roman"/>
                <w:b w:val="false"/>
                <w:i w:val="false"/>
                <w:color w:val="000000"/>
                <w:sz w:val="20"/>
              </w:rPr>
              <w:t>
Еңбек функциясы 1:</w:t>
            </w:r>
          </w:p>
          <w:bookmarkEnd w:id="2567"/>
          <w:p>
            <w:pPr>
              <w:spacing w:after="20"/>
              <w:ind w:left="20"/>
              <w:jc w:val="both"/>
            </w:pPr>
            <w:r>
              <w:rPr>
                <w:rFonts w:ascii="Times New Roman"/>
                <w:b w:val="false"/>
                <w:i w:val="false"/>
                <w:color w:val="000000"/>
                <w:sz w:val="20"/>
              </w:rPr>
              <w:t>
Мердігерлер жұмысының нәтижелілігін бақылау, ұңғымалық операциялар бойынша жобалау тобын үйлестіру, техникалық құжаттаманы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2568"/>
          <w:p>
            <w:pPr>
              <w:spacing w:after="20"/>
              <w:ind w:left="20"/>
              <w:jc w:val="both"/>
            </w:pPr>
            <w:r>
              <w:rPr>
                <w:rFonts w:ascii="Times New Roman"/>
                <w:b w:val="false"/>
                <w:i w:val="false"/>
                <w:color w:val="000000"/>
                <w:sz w:val="20"/>
              </w:rPr>
              <w:t>
Дағды 1:</w:t>
            </w:r>
          </w:p>
          <w:bookmarkEnd w:id="2568"/>
          <w:p>
            <w:pPr>
              <w:spacing w:after="20"/>
              <w:ind w:left="20"/>
              <w:jc w:val="both"/>
            </w:pPr>
            <w:r>
              <w:rPr>
                <w:rFonts w:ascii="Times New Roman"/>
                <w:b w:val="false"/>
                <w:i w:val="false"/>
                <w:color w:val="000000"/>
                <w:sz w:val="20"/>
              </w:rPr>
              <w:t>
Жұмыс жүргізу процесін жедел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2569"/>
          <w:p>
            <w:pPr>
              <w:spacing w:after="20"/>
              <w:ind w:left="20"/>
              <w:jc w:val="both"/>
            </w:pPr>
            <w:r>
              <w:rPr>
                <w:rFonts w:ascii="Times New Roman"/>
                <w:b w:val="false"/>
                <w:i w:val="false"/>
                <w:color w:val="000000"/>
                <w:sz w:val="20"/>
              </w:rPr>
              <w:t>
Машықтар:</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Жүргізілетін жұмыстарды ескере отырып, бұрғылау, аяқтау, пайдалануға беру және ұңғымаішілік операциялар бағдарламаларын одан әрі бекіту үшін операцияларды жобалау жөніндегі топтың қызметін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операция аяқталғаннан кейін және мердігерлер жұмысының нәтижелілік көрсеткіштерін жүйелі тіркегеннен кейін талап етілетін кері байланысты (оң және теріс)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аяқтау және ұңғыма ішіндегі жұмыстарға қатысты барлық стандартты рәсімдерді арнайы нұсқаулықтарға жинау арқылы бағдарламаларды дайындау процесін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жұмыстарының әрбір кезеңі аяқталғаннан кейін және ұңғымаларды аяқтау және қайта ашу бойынша жұмыстардың әрбір негізгі кезеңінен кейін жұмыстардың қорытындылары бойынша талдаудың (ЖНТ)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операцияларды жүргізуге рұқсат алу үшін қажетті зерттеулер мен жұмыс бағдарламаларын дайындау.</w:t>
            </w:r>
          </w:p>
          <w:p>
            <w:pPr>
              <w:spacing w:after="20"/>
              <w:ind w:left="20"/>
              <w:jc w:val="both"/>
            </w:pPr>
            <w:r>
              <w:rPr>
                <w:rFonts w:ascii="Times New Roman"/>
                <w:b w:val="false"/>
                <w:i w:val="false"/>
                <w:color w:val="000000"/>
                <w:sz w:val="20"/>
              </w:rPr>
              <w:t>
6. Нәтижеліліктің жоспарлы және нақты көрсеткіштерін мониторингілеу және салыстыру (мысалы, уақытқа байланысты тереңдік, метрге шаққандағы шығындар) немесе оларды компания ішінде және бәсекелес компанияларда қабылданған бақылау көрсеткіштерімен салыстыру, кемшіліктер мен әлсіз жерлерді анықтау үшін операцияларды талдауды орындау және дереу және тиімді түзету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2570"/>
          <w:p>
            <w:pPr>
              <w:spacing w:after="20"/>
              <w:ind w:left="20"/>
              <w:jc w:val="both"/>
            </w:pPr>
            <w:r>
              <w:rPr>
                <w:rFonts w:ascii="Times New Roman"/>
                <w:b w:val="false"/>
                <w:i w:val="false"/>
                <w:color w:val="000000"/>
                <w:sz w:val="20"/>
              </w:rPr>
              <w:t>
Білімдер:</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жобалау және бұрғылау жөніндегі әдістемелік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және күрделі жөндеу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 операциялары жұмыстарының өндірісін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 газ ұңғымаларының конструкцияларын жобалау және салу әдістері, ұңғымаларды бұрғылау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Карбонатты коллекторлар мен құмтастарда жоғары қысымды және жоғары температуралы ұңғымаларды, артық қысымды және құрамында күкірті жоғары сұйықтықтарды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Қоршаған ортасы осал теңіз аудандарында жұмыстар жүргізу.</w:t>
            </w:r>
          </w:p>
          <w:p>
            <w:pPr>
              <w:spacing w:after="20"/>
              <w:ind w:left="20"/>
              <w:jc w:val="both"/>
            </w:pPr>
            <w:r>
              <w:rPr>
                <w:rFonts w:ascii="Times New Roman"/>
                <w:b w:val="false"/>
                <w:i w:val="false"/>
                <w:color w:val="000000"/>
                <w:sz w:val="20"/>
              </w:rPr>
              <w:t>
10.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2571"/>
          <w:p>
            <w:pPr>
              <w:spacing w:after="20"/>
              <w:ind w:left="20"/>
              <w:jc w:val="both"/>
            </w:pPr>
            <w:r>
              <w:rPr>
                <w:rFonts w:ascii="Times New Roman"/>
                <w:b w:val="false"/>
                <w:i w:val="false"/>
                <w:color w:val="000000"/>
                <w:sz w:val="20"/>
              </w:rPr>
              <w:t>
Дағды 2:</w:t>
            </w:r>
          </w:p>
          <w:bookmarkEnd w:id="2571"/>
          <w:p>
            <w:pPr>
              <w:spacing w:after="20"/>
              <w:ind w:left="20"/>
              <w:jc w:val="both"/>
            </w:pPr>
            <w:r>
              <w:rPr>
                <w:rFonts w:ascii="Times New Roman"/>
                <w:b w:val="false"/>
                <w:i w:val="false"/>
                <w:color w:val="000000"/>
                <w:sz w:val="20"/>
              </w:rPr>
              <w:t xml:space="preserve">
Жұмыс жүргізу процесін жедел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2572"/>
          <w:p>
            <w:pPr>
              <w:spacing w:after="20"/>
              <w:ind w:left="20"/>
              <w:jc w:val="both"/>
            </w:pPr>
            <w:r>
              <w:rPr>
                <w:rFonts w:ascii="Times New Roman"/>
                <w:b w:val="false"/>
                <w:i w:val="false"/>
                <w:color w:val="000000"/>
                <w:sz w:val="20"/>
              </w:rPr>
              <w:t>
Машықтар:</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және есептеу техникасы, коммуникациялар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Басқарма бөлімшелерін жедел бақылауды, реттеуді және үйлестіруді жүргізу үшін қажетті өндірістік объектілерден келіп түсетін ақпаратты жинауды және талдауды жүзеге асыру.</w:t>
            </w:r>
          </w:p>
          <w:p>
            <w:pPr>
              <w:spacing w:after="20"/>
              <w:ind w:left="20"/>
              <w:jc w:val="both"/>
            </w:pPr>
            <w:r>
              <w:rPr>
                <w:rFonts w:ascii="Times New Roman"/>
                <w:b w:val="false"/>
                <w:i w:val="false"/>
                <w:color w:val="000000"/>
                <w:sz w:val="20"/>
              </w:rPr>
              <w:t>
3. Кәсіпорын бөлімшелерінің қызметін талдау және бағалау бойынша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2573"/>
          <w:p>
            <w:pPr>
              <w:spacing w:after="20"/>
              <w:ind w:left="20"/>
              <w:jc w:val="both"/>
            </w:pPr>
            <w:r>
              <w:rPr>
                <w:rFonts w:ascii="Times New Roman"/>
                <w:b w:val="false"/>
                <w:i w:val="false"/>
                <w:color w:val="000000"/>
                <w:sz w:val="20"/>
              </w:rPr>
              <w:t>
Білімдер:</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және оның бөлімшелерінің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өндіру және тапсыру барысын жедел есепке алуды ұйымдастыру.</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2574"/>
          <w:p>
            <w:pPr>
              <w:spacing w:after="20"/>
              <w:ind w:left="20"/>
              <w:jc w:val="both"/>
            </w:pPr>
            <w:r>
              <w:rPr>
                <w:rFonts w:ascii="Times New Roman"/>
                <w:b w:val="false"/>
                <w:i w:val="false"/>
                <w:color w:val="000000"/>
                <w:sz w:val="20"/>
              </w:rPr>
              <w:t>
Еңбек функциясы 2:</w:t>
            </w:r>
          </w:p>
          <w:bookmarkEnd w:id="2574"/>
          <w:p>
            <w:pPr>
              <w:spacing w:after="20"/>
              <w:ind w:left="20"/>
              <w:jc w:val="both"/>
            </w:pPr>
            <w:r>
              <w:rPr>
                <w:rFonts w:ascii="Times New Roman"/>
                <w:b w:val="false"/>
                <w:i w:val="false"/>
                <w:color w:val="000000"/>
                <w:sz w:val="20"/>
              </w:rPr>
              <w:t xml:space="preserve">
Жұмысты тиімді орындау үшін ресурстардың қажеттіліктерін жоспарлау және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2575"/>
          <w:p>
            <w:pPr>
              <w:spacing w:after="20"/>
              <w:ind w:left="20"/>
              <w:jc w:val="both"/>
            </w:pPr>
            <w:r>
              <w:rPr>
                <w:rFonts w:ascii="Times New Roman"/>
                <w:b w:val="false"/>
                <w:i w:val="false"/>
                <w:color w:val="000000"/>
                <w:sz w:val="20"/>
              </w:rPr>
              <w:t>
Дағды 1:</w:t>
            </w:r>
          </w:p>
          <w:bookmarkEnd w:id="2575"/>
          <w:p>
            <w:pPr>
              <w:spacing w:after="20"/>
              <w:ind w:left="20"/>
              <w:jc w:val="both"/>
            </w:pPr>
            <w:r>
              <w:rPr>
                <w:rFonts w:ascii="Times New Roman"/>
                <w:b w:val="false"/>
                <w:i w:val="false"/>
                <w:color w:val="000000"/>
                <w:sz w:val="20"/>
              </w:rPr>
              <w:t>
Жұмыстарды тиімді жоспарлауды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2576"/>
          <w:p>
            <w:pPr>
              <w:spacing w:after="20"/>
              <w:ind w:left="20"/>
              <w:jc w:val="both"/>
            </w:pPr>
            <w:r>
              <w:rPr>
                <w:rFonts w:ascii="Times New Roman"/>
                <w:b w:val="false"/>
                <w:i w:val="false"/>
                <w:color w:val="000000"/>
                <w:sz w:val="20"/>
              </w:rPr>
              <w:t>
Машықтар:</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дирекциясы директорының нұсқауы бойынша бюджет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жұмыстарды тиімді орындау үшін қажетті материалдар мен қызметтерге деген қажеттілікті анықтау, мүмкін болатын шектеулер мен кемшіліктерді анықтау және тиімді балама нұсқаларды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Қойылған мақсаттарды орындау үшін қажетті қаржылық келісімдер мен келісімшарттар жасасу бойынша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Ұңғымаішілік операциялар бойынша тауарлар мен қызметтерді сатып алуды қамтамасыз ету және келісімшарттар жасасудың тиісті стратегияларын қолдана отырып, ең төмен шығындар кезінде жоғары сапаны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бағдарламаларын орындау үшін ресурстарды анықтау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дирекциясының жұмыстарына жабдықтар жеткізуге тендер өткізу мақсатында техникалық шарттарды одан әрі бекіту үшін дайындау процесін үйлестіру.</w:t>
            </w:r>
          </w:p>
          <w:p>
            <w:pPr>
              <w:spacing w:after="20"/>
              <w:ind w:left="20"/>
              <w:jc w:val="both"/>
            </w:pPr>
            <w:r>
              <w:rPr>
                <w:rFonts w:ascii="Times New Roman"/>
                <w:b w:val="false"/>
                <w:i w:val="false"/>
                <w:color w:val="000000"/>
                <w:sz w:val="20"/>
              </w:rPr>
              <w:t>
7. Тендерлік ұсыныстарды бағалау рәсімдерін тиісті дайындауды қамтамасыз ету және тендерлік ұсыныстарды бағалау тобының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2577"/>
          <w:p>
            <w:pPr>
              <w:spacing w:after="20"/>
              <w:ind w:left="20"/>
              <w:jc w:val="both"/>
            </w:pPr>
            <w:r>
              <w:rPr>
                <w:rFonts w:ascii="Times New Roman"/>
                <w:b w:val="false"/>
                <w:i w:val="false"/>
                <w:color w:val="000000"/>
                <w:sz w:val="20"/>
              </w:rPr>
              <w:t>
Білімдер:</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1."Мемлекеттік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2578"/>
          <w:p>
            <w:pPr>
              <w:spacing w:after="20"/>
              <w:ind w:left="20"/>
              <w:jc w:val="both"/>
            </w:pPr>
            <w:r>
              <w:rPr>
                <w:rFonts w:ascii="Times New Roman"/>
                <w:b w:val="false"/>
                <w:i w:val="false"/>
                <w:color w:val="000000"/>
                <w:sz w:val="20"/>
              </w:rPr>
              <w:t>
Дағды 2:</w:t>
            </w:r>
          </w:p>
          <w:bookmarkEnd w:id="2578"/>
          <w:p>
            <w:pPr>
              <w:spacing w:after="20"/>
              <w:ind w:left="20"/>
              <w:jc w:val="both"/>
            </w:pPr>
            <w:r>
              <w:rPr>
                <w:rFonts w:ascii="Times New Roman"/>
                <w:b w:val="false"/>
                <w:i w:val="false"/>
                <w:color w:val="000000"/>
                <w:sz w:val="20"/>
              </w:rPr>
              <w:t>
Мердігерлік ұйымдармен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2579"/>
          <w:p>
            <w:pPr>
              <w:spacing w:after="20"/>
              <w:ind w:left="20"/>
              <w:jc w:val="both"/>
            </w:pPr>
            <w:r>
              <w:rPr>
                <w:rFonts w:ascii="Times New Roman"/>
                <w:b w:val="false"/>
                <w:i w:val="false"/>
                <w:color w:val="000000"/>
                <w:sz w:val="20"/>
              </w:rPr>
              <w:t>
Машықтар:</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Мердігерлермен және жеткізушілермен өзара әрекеттесу, ұңғымалар учаскесінде арнайы және штаттан тыс жұмыстардың егжей-тегжейлі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стандарттарына сәйкес ұңғымадағы жұмыстар аяқталғаннан кейін ағымдағы операциялар бойынша есептілікті және есептерді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рәсіміне сәйкес шот-фактураларды бекіту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жөніндегі мердігерлердің нәтижелілігінің көрсеткіштерін арттыру және тоқтап қалу уақытын қысқарту мақсатында СҚ/СБ бойынша тиісті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ұңғымалық операциялар мен жоспарлаудың үздіксіздігін қамтамасыз ету мақсатында серіктестермен, үшінші тараптармен, мердігерлермен, жеткізушілермен және уәкілетті органдармен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"Адамдарға зиян келтірмеу және қоршаған ортаны қорғауды қамтамасыз ету" мақсатына қол жеткізуде тұрақты түрде жетілдіру мақсатында "ДЕҚОҚ" стандарттарын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Жоспарланған операцияларды орындаумен байланысты қауіптерді анықтау және бағалау, барлық тәуекелдерді "ТТДЖО"-ға дейін жеткізу үшін әсерді азайту шаралары бойынша қажетті ұсыныстар әзірлеу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ішіндегі бөлімдермен де, барлық бас мердігерлермен де "ДЕҚОҚ" бойынша кеңестерге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стандарттарының сақталуын қамтамасыз ету мақсатында "ДЕҚОҚ" саласында аудиторлық тексерулер жүргізу (қажет болған жағдайда).</w:t>
            </w:r>
          </w:p>
          <w:p>
            <w:pPr>
              <w:spacing w:after="20"/>
              <w:ind w:left="20"/>
              <w:jc w:val="both"/>
            </w:pPr>
            <w:r>
              <w:rPr>
                <w:rFonts w:ascii="Times New Roman"/>
                <w:b w:val="false"/>
                <w:i w:val="false"/>
                <w:color w:val="000000"/>
                <w:sz w:val="20"/>
              </w:rPr>
              <w:t>
10. Статистика үшін "ДЕҚОҚ" және деректерді жинау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2580"/>
          <w:p>
            <w:pPr>
              <w:spacing w:after="20"/>
              <w:ind w:left="20"/>
              <w:jc w:val="both"/>
            </w:pPr>
            <w:r>
              <w:rPr>
                <w:rFonts w:ascii="Times New Roman"/>
                <w:b w:val="false"/>
                <w:i w:val="false"/>
                <w:color w:val="000000"/>
                <w:sz w:val="20"/>
              </w:rPr>
              <w:t>
Білімдер:</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Жобалау-сметалық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және жедел-өндірістік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Техникалық-экономикалық және жедел-өндірістік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2581"/>
          <w:p>
            <w:pPr>
              <w:spacing w:after="20"/>
              <w:ind w:left="20"/>
              <w:jc w:val="both"/>
            </w:pPr>
            <w:r>
              <w:rPr>
                <w:rFonts w:ascii="Times New Roman"/>
                <w:b w:val="false"/>
                <w:i w:val="false"/>
                <w:color w:val="000000"/>
                <w:sz w:val="20"/>
              </w:rPr>
              <w:t>
Жауапкершілік</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Ұйымдастыру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"Учаске бастығы (кен қазу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258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582"/>
                <w:p>
                  <w:pPr>
                    <w:spacing w:after="20"/>
                    <w:ind w:left="20"/>
                    <w:jc w:val="both"/>
                  </w:pPr>
                  <w:r>
                    <w:rPr>
                      <w:rFonts w:ascii="Times New Roman"/>
                      <w:b w:val="false"/>
                      <w:i w:val="false"/>
                      <w:color w:val="000000"/>
                      <w:sz w:val="20"/>
                    </w:rPr>
                    <w:t xml:space="preserve">
Параграф 94. Цех (учаске)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2583"/>
                <w:p>
                  <w:pPr>
                    <w:spacing w:after="20"/>
                    <w:ind w:left="20"/>
                    <w:jc w:val="both"/>
                  </w:pPr>
                  <w:r>
                    <w:rPr>
                      <w:rFonts w:ascii="Times New Roman"/>
                      <w:b w:val="false"/>
                      <w:i w:val="false"/>
                      <w:color w:val="000000"/>
                      <w:sz w:val="20"/>
                    </w:rPr>
                    <w:t>
Білім деңгейі:</w:t>
                  </w:r>
                </w:p>
                <w:bookmarkEnd w:id="258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2584"/>
                <w:p>
                  <w:pPr>
                    <w:spacing w:after="20"/>
                    <w:ind w:left="20"/>
                    <w:jc w:val="both"/>
                  </w:pPr>
                  <w:r>
                    <w:rPr>
                      <w:rFonts w:ascii="Times New Roman"/>
                      <w:b w:val="false"/>
                      <w:i w:val="false"/>
                      <w:color w:val="000000"/>
                      <w:sz w:val="20"/>
                    </w:rPr>
                    <w:t>
Мамандық:</w:t>
                  </w:r>
                </w:p>
                <w:bookmarkEnd w:id="258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2585"/>
                <w:p>
                  <w:pPr>
                    <w:spacing w:after="20"/>
                    <w:ind w:left="20"/>
                    <w:jc w:val="both"/>
                  </w:pPr>
                  <w:r>
                    <w:rPr>
                      <w:rFonts w:ascii="Times New Roman"/>
                      <w:b w:val="false"/>
                      <w:i w:val="false"/>
                      <w:color w:val="000000"/>
                      <w:sz w:val="20"/>
                    </w:rPr>
                    <w:t>
Біліктілік:</w:t>
                  </w:r>
                </w:p>
                <w:bookmarkEnd w:id="25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2586"/>
                <w:p>
                  <w:pPr>
                    <w:spacing w:after="20"/>
                    <w:ind w:left="20"/>
                    <w:jc w:val="both"/>
                  </w:pPr>
                  <w:r>
                    <w:rPr>
                      <w:rFonts w:ascii="Times New Roman"/>
                      <w:b w:val="false"/>
                      <w:i w:val="false"/>
                      <w:color w:val="000000"/>
                      <w:sz w:val="20"/>
                    </w:rPr>
                    <w:t>
1. Мұнай және газ өндіру бойынша учаскенің жұмысын ұйымдастыру және үйлестіру</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учаскесінің тиімді тұрақты және үздіксіз жұмысын қамтамасыз ету</w:t>
                  </w:r>
                </w:p>
                <w:p>
                  <w:pPr>
                    <w:spacing w:after="20"/>
                    <w:ind w:left="20"/>
                    <w:jc w:val="both"/>
                  </w:pPr>
                  <w:r>
                    <w:rPr>
                      <w:rFonts w:ascii="Times New Roman"/>
                      <w:b w:val="false"/>
                      <w:i w:val="false"/>
                      <w:color w:val="000000"/>
                      <w:sz w:val="20"/>
                    </w:rPr>
                    <w:t>
3. Мұнай және газ өндіру учаскесіне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2587"/>
                <w:p>
                  <w:pPr>
                    <w:spacing w:after="20"/>
                    <w:ind w:left="20"/>
                    <w:jc w:val="both"/>
                  </w:pPr>
                  <w:r>
                    <w:rPr>
                      <w:rFonts w:ascii="Times New Roman"/>
                      <w:b w:val="false"/>
                      <w:i w:val="false"/>
                      <w:color w:val="000000"/>
                      <w:sz w:val="20"/>
                    </w:rPr>
                    <w:t>
Еңбек функциясы 1:</w:t>
                  </w:r>
                </w:p>
                <w:bookmarkEnd w:id="2587"/>
                <w:p>
                  <w:pPr>
                    <w:spacing w:after="20"/>
                    <w:ind w:left="20"/>
                    <w:jc w:val="both"/>
                  </w:pPr>
                  <w:r>
                    <w:rPr>
                      <w:rFonts w:ascii="Times New Roman"/>
                      <w:b w:val="false"/>
                      <w:i w:val="false"/>
                      <w:color w:val="000000"/>
                      <w:sz w:val="20"/>
                    </w:rPr>
                    <w:t>
Мұнай және газ өндіру бойынша учаскенің жұмысын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2588"/>
                <w:p>
                  <w:pPr>
                    <w:spacing w:after="20"/>
                    <w:ind w:left="20"/>
                    <w:jc w:val="both"/>
                  </w:pPr>
                  <w:r>
                    <w:rPr>
                      <w:rFonts w:ascii="Times New Roman"/>
                      <w:b w:val="false"/>
                      <w:i w:val="false"/>
                      <w:color w:val="000000"/>
                      <w:sz w:val="20"/>
                    </w:rPr>
                    <w:t>
Дағды 1:</w:t>
                  </w:r>
                </w:p>
                <w:bookmarkEnd w:id="2588"/>
                <w:p>
                  <w:pPr>
                    <w:spacing w:after="20"/>
                    <w:ind w:left="20"/>
                    <w:jc w:val="both"/>
                  </w:pPr>
                  <w:r>
                    <w:rPr>
                      <w:rFonts w:ascii="Times New Roman"/>
                      <w:b w:val="false"/>
                      <w:i w:val="false"/>
                      <w:color w:val="000000"/>
                      <w:sz w:val="20"/>
                    </w:rPr>
                    <w:t>
Мұнай және газ өндіру учаскесінің өндірістік-шаруашылық қызметін ұйымдастыруды, барлық құрылымдық бөлімшелердің, цехтар мен өндірістік бірліктердің өзара іс-қимылын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2589"/>
                <w:p>
                  <w:pPr>
                    <w:spacing w:after="20"/>
                    <w:ind w:left="20"/>
                    <w:jc w:val="both"/>
                  </w:pPr>
                  <w:r>
                    <w:rPr>
                      <w:rFonts w:ascii="Times New Roman"/>
                      <w:b w:val="false"/>
                      <w:i w:val="false"/>
                      <w:color w:val="000000"/>
                      <w:sz w:val="20"/>
                    </w:rPr>
                    <w:t>
Машықтар:</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учаскесінде тауарлық-материалдық құндылықтардың, жабдықтардың, аспаптардың қажеттілігін қалыптастыруды және негіздеуді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туралы заңнаманың талаптарын сақтай отырып, өндірістік резервтерді ұтымды пайдалану және ресурстардың барлық түрлерін үнемді жұмсау жөніндегі мәселелерді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учаскесінде өнеркәсіптік қауіпсіздік талаптарын сақтау жөніндегі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Басшылықтың экономикалық және әкімшілік әдістерінің дұрыс үйлесуін, өндірістің тиімділігін арттыруды, әрбір қызметкердің өзіне тапсырылған іс үшін жауапкершілігін және бүкіл ұжым жұмысының нәтижелерін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Жөндеу-құрылыс жұмыстарын, олардың орындалу мерзімдерін жоспарлауды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бойынша өндірілген мұнай мен газды топтық өлшеу қондырғысының, шығын өлшегіштердің және ұңғымалар пайдаланған уақыт пен судың пайыздық құрамын ескере отырып, басқа да өлшеу құрылғыларының көмегімен сұйықтық бойынша ұңғымалардың дебитін өлшеу деректері негізінде жедел есепке алуды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конденсатының технологиялық ысыраптарын есепке алу тәртібін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және газ кен орындарын пайдалану жөніндегі жұмыстарды жүргізу кезінде еңбек қауіпсіздігі және еңбекті, қоршаған табиғи ортаны қорғау қағидалары мен нормаларының сақталуын, сондай-ақ жұмыс істейтін персоналдың денсаулығын қорғауды жақсарту жөніндегі іс-шаралардың орындалуын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заңнамасына сәйкес жұмыс режимін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Мүліктің және негізгі құралдардың сақталуын қамтамасыз ету, сондай-ақ өндірістік қорлардың, еңбек және материалдық құралдардың тиімді пайдаланылуын қамтамасыз ету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Апаттардың, мұнай және газ атқымалары жарылыстарының алдын алу және жою, сондай-ақ өндірісте өрт қауіпсіздігін қамтамасыз ету жөніндегі жұмыстарды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тұрған басшылыққа белгіленген есептілікті уақтылы ұсынуды қамтамасыз етеді;</w:t>
                  </w:r>
                </w:p>
                <w:p>
                  <w:pPr>
                    <w:spacing w:after="20"/>
                    <w:ind w:left="20"/>
                    <w:jc w:val="both"/>
                  </w:pPr>
                  <w:r>
                    <w:rPr>
                      <w:rFonts w:ascii="Times New Roman"/>
                      <w:b w:val="false"/>
                      <w:i w:val="false"/>
                      <w:color w:val="000000"/>
                      <w:sz w:val="20"/>
                    </w:rPr>
                    <w:t>
14. Қызметкерлердің еңбек қауіпсіздігі және еңбекті қорғау, қоршаған ортаны қорғау, өндірістік санитария, өрт қауіпсіздігі қағидалары мен нормаларын, ішкі еңбек тәртібі қағидаларын сақтауын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2590"/>
                <w:p>
                  <w:pPr>
                    <w:spacing w:after="20"/>
                    <w:ind w:left="20"/>
                    <w:jc w:val="both"/>
                  </w:pPr>
                  <w:r>
                    <w:rPr>
                      <w:rFonts w:ascii="Times New Roman"/>
                      <w:b w:val="false"/>
                      <w:i w:val="false"/>
                      <w:color w:val="000000"/>
                      <w:sz w:val="20"/>
                    </w:rPr>
                    <w:t>
Білімдер:</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Қазақстан Республикасының Еңбек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Отын-энергетика кешенін, оның ішінде мұнай-газ өндіру саласын дамытуды регламенттейтін Қазақстан Республикасының өзге де нормативтік құқықтық актілері, жабдықтар мен құрылыстарды апатсыз және қауіпсіз пайдалану жөніндегі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техникалық және экономикалық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басқару әдістері, технологиясы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қауіпсіз жүргізілуін қамтамасыз ету және жұмыс істейтіндердің денесін қорғау жөніндегі негізгі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өндіруші ұйымның мамандануы мен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Есепке алу және қаржылық талдау негіздері, ұйымның өндірістік қуаттары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Ғылым мен техниканың жетістіктері, мұнай-газ өндіру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Сауда-саттықты (тендерлерді) өткізу, келісімшарттарды (шарттарды)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Жоспарлау, статистика, менеджмент,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Іскерлік қарым-қатынас және келіссөздер жүргізу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Ұйымдастыру және есептеу техникасын пайдалану мүмкіндіктері;</w:t>
                  </w:r>
                </w:p>
                <w:p>
                  <w:pPr>
                    <w:spacing w:after="20"/>
                    <w:ind w:left="20"/>
                    <w:jc w:val="both"/>
                  </w:pPr>
                  <w:r>
                    <w:rPr>
                      <w:rFonts w:ascii="Times New Roman"/>
                      <w:b w:val="false"/>
                      <w:i w:val="false"/>
                      <w:color w:val="000000"/>
                      <w:sz w:val="20"/>
                    </w:rPr>
                    <w:t>
16. Еңбек қауіпсіздігі және еңбекті қорғау, өндірістік санитария, өрт қауіпсіздігі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2591"/>
                <w:p>
                  <w:pPr>
                    <w:spacing w:after="20"/>
                    <w:ind w:left="20"/>
                    <w:jc w:val="both"/>
                  </w:pPr>
                  <w:r>
                    <w:rPr>
                      <w:rFonts w:ascii="Times New Roman"/>
                      <w:b w:val="false"/>
                      <w:i w:val="false"/>
                      <w:color w:val="000000"/>
                      <w:sz w:val="20"/>
                    </w:rPr>
                    <w:t>
Еңбек функциясы 2:</w:t>
                  </w:r>
                </w:p>
                <w:bookmarkEnd w:id="2591"/>
                <w:p>
                  <w:pPr>
                    <w:spacing w:after="20"/>
                    <w:ind w:left="20"/>
                    <w:jc w:val="both"/>
                  </w:pPr>
                  <w:r>
                    <w:rPr>
                      <w:rFonts w:ascii="Times New Roman"/>
                      <w:b w:val="false"/>
                      <w:i w:val="false"/>
                      <w:color w:val="000000"/>
                      <w:sz w:val="20"/>
                    </w:rPr>
                    <w:t>
Мұнай және газ өндіру учаскесінің тиімді тұрақты және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2592"/>
                <w:p>
                  <w:pPr>
                    <w:spacing w:after="20"/>
                    <w:ind w:left="20"/>
                    <w:jc w:val="both"/>
                  </w:pPr>
                  <w:r>
                    <w:rPr>
                      <w:rFonts w:ascii="Times New Roman"/>
                      <w:b w:val="false"/>
                      <w:i w:val="false"/>
                      <w:color w:val="000000"/>
                      <w:sz w:val="20"/>
                    </w:rPr>
                    <w:t>
Дағды 1:</w:t>
                  </w:r>
                </w:p>
                <w:bookmarkEnd w:id="2592"/>
                <w:p>
                  <w:pPr>
                    <w:spacing w:after="20"/>
                    <w:ind w:left="20"/>
                    <w:jc w:val="both"/>
                  </w:pPr>
                  <w:r>
                    <w:rPr>
                      <w:rFonts w:ascii="Times New Roman"/>
                      <w:b w:val="false"/>
                      <w:i w:val="false"/>
                      <w:color w:val="000000"/>
                      <w:sz w:val="20"/>
                    </w:rPr>
                    <w:t>
Учаскенің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2593"/>
                <w:p>
                  <w:pPr>
                    <w:spacing w:after="20"/>
                    <w:ind w:left="20"/>
                    <w:jc w:val="both"/>
                  </w:pPr>
                  <w:r>
                    <w:rPr>
                      <w:rFonts w:ascii="Times New Roman"/>
                      <w:b w:val="false"/>
                      <w:i w:val="false"/>
                      <w:color w:val="000000"/>
                      <w:sz w:val="20"/>
                    </w:rPr>
                    <w:t>
Машықтар:</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учаскесін жабдықтау және пайдалануға енгізілетін мұнай-газ өндіру жабдықтарын, құбырлар мен басқа да объектілерді іске қосу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өндіру учаскесінің жұмысын күзгі-қысқы және көктемгі-тасқын кезеңдерінде үздіксіз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оңтайландыру менеджеріне технологиялық қондырғылардың жұмыс көрсеткіштері туралы қажетті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Участок операторларының тіркеу журналдарын тексеру және күндізгі ауысым учаске супервайзерін өндірістік операциялар бойынша кез келген ауытқулар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жұмыс көрсеткіштерін мониторингілеу мақсатында технологиялық сұйықтықтардың дәл және қауіпсіз сынамаларын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Шығарындылардың деңгейлері мен жыл сайынғы көлемін болжауды қоса алғанда, кейінгі нормативтік экологиялық рұқсаттарды алу үшін қажетті техникалық негіздеу процесін дайындау кезінде қажетті сұратылған ақпаратты басшылыққа алу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 жою және технологиялық объектілерді пайдалануды қамтамасыз ету мақсатында Қазақстан Республикасы қолданыстағы заңнамасына және газ өндіру мен қайта өңдеу технологиясының қазіргі заманғы нормаларына сәйкес ұсынымдарды дайындау кезіндегі іс-қимылдарды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Шекті рұқсат етілетін шығаралым мен қалпына келтіру үшін тиісті есептерді дайындау бөлігінде кен орнын пайдалану үшін қажетті, мысалы, күйдіруге және қоршаған ортаға эмиссияларға рұқсат алу үшін рұқсат құжаттарын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негізгі өндірістік көрсеткіштерді анықтауды және оларды әр жобаның және модификация бойынша әр жұмыстың тиісті кезеңдерінде қолдануды қамтамасыз ету үшін өндірістік жоспарлау барысында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жабдықтың сенімділігі мен пайдалану коэффициентін арттыруға бағытталған және технологиялық процесті одан әрі жақсартуға және оңтайландыруға бағытталған модификациялар бойынша ұсыныстар дайындау жөніндегі іс-қимылдарды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реагенттердің, шығын материалдарының және деңгейін/қорын тексеру және қорларды қажетті деңгейге дейін толықтыруды қамтамасыз ету;</w:t>
                  </w:r>
                </w:p>
                <w:p>
                  <w:pPr>
                    <w:spacing w:after="20"/>
                    <w:ind w:left="20"/>
                    <w:jc w:val="both"/>
                  </w:pPr>
                  <w:r>
                    <w:rPr>
                      <w:rFonts w:ascii="Times New Roman"/>
                      <w:b w:val="false"/>
                      <w:i w:val="false"/>
                      <w:color w:val="000000"/>
                      <w:sz w:val="20"/>
                    </w:rPr>
                    <w:t>
12. Учаске операторының химиялық реагенттердің қажетті жоспарланған көлемде айдалуын қамтамасыз 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2594"/>
                <w:p>
                  <w:pPr>
                    <w:spacing w:after="20"/>
                    <w:ind w:left="20"/>
                    <w:jc w:val="both"/>
                  </w:pPr>
                  <w:r>
                    <w:rPr>
                      <w:rFonts w:ascii="Times New Roman"/>
                      <w:b w:val="false"/>
                      <w:i w:val="false"/>
                      <w:color w:val="000000"/>
                      <w:sz w:val="20"/>
                    </w:rPr>
                    <w:t>
Білімдер:</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заңнамалық және басқа да нормативтік қаулылары, өндірістік жоспарлау және өндірістік басқару, сондай-ақ кен орнын пайдалану жөніндегі техникалық материалдар;</w:t>
                  </w:r>
                </w:p>
                <w:p>
                  <w:pPr>
                    <w:spacing w:after="20"/>
                    <w:ind w:left="20"/>
                    <w:jc w:val="both"/>
                  </w:pPr>
                  <w:r>
                    <w:rPr>
                      <w:rFonts w:ascii="Times New Roman"/>
                      <w:b w:val="false"/>
                      <w:i w:val="false"/>
                      <w:color w:val="000000"/>
                      <w:sz w:val="20"/>
                    </w:rPr>
                    <w:t>
2. Компанияның еңбекті қорғау және қауіпсіздік техникасы саласындағы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2595"/>
                <w:p>
                  <w:pPr>
                    <w:spacing w:after="20"/>
                    <w:ind w:left="20"/>
                    <w:jc w:val="both"/>
                  </w:pPr>
                  <w:r>
                    <w:rPr>
                      <w:rFonts w:ascii="Times New Roman"/>
                      <w:b w:val="false"/>
                      <w:i w:val="false"/>
                      <w:color w:val="000000"/>
                      <w:sz w:val="20"/>
                    </w:rPr>
                    <w:t>
Еңбек функциясы 3:</w:t>
                  </w:r>
                </w:p>
                <w:bookmarkEnd w:id="2595"/>
                <w:p>
                  <w:pPr>
                    <w:spacing w:after="20"/>
                    <w:ind w:left="20"/>
                    <w:jc w:val="both"/>
                  </w:pPr>
                  <w:r>
                    <w:rPr>
                      <w:rFonts w:ascii="Times New Roman"/>
                      <w:b w:val="false"/>
                      <w:i w:val="false"/>
                      <w:color w:val="000000"/>
                      <w:sz w:val="20"/>
                    </w:rPr>
                    <w:t>
Мұнай және газ өндіру учаскесіне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2596"/>
                <w:p>
                  <w:pPr>
                    <w:spacing w:after="20"/>
                    <w:ind w:left="20"/>
                    <w:jc w:val="both"/>
                  </w:pPr>
                  <w:r>
                    <w:rPr>
                      <w:rFonts w:ascii="Times New Roman"/>
                      <w:b w:val="false"/>
                      <w:i w:val="false"/>
                      <w:color w:val="000000"/>
                      <w:sz w:val="20"/>
                    </w:rPr>
                    <w:t>
Дағды 1:</w:t>
                  </w:r>
                </w:p>
                <w:bookmarkEnd w:id="2596"/>
                <w:p>
                  <w:pPr>
                    <w:spacing w:after="20"/>
                    <w:ind w:left="20"/>
                    <w:jc w:val="both"/>
                  </w:pPr>
                  <w:r>
                    <w:rPr>
                      <w:rFonts w:ascii="Times New Roman"/>
                      <w:b w:val="false"/>
                      <w:i w:val="false"/>
                      <w:color w:val="000000"/>
                      <w:sz w:val="20"/>
                    </w:rPr>
                    <w:t>
Объектілерден келіп түсетін мәліметтерді ескере отырып, өндірістік тұтастықты, технологиялық қауіпсіздікті қамтамасыз ету, сондай-ақ өндірісті оңтайландырудың жоғары деңгейіне қол жеткізу үшін үздіксіз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2597"/>
                <w:p>
                  <w:pPr>
                    <w:spacing w:after="20"/>
                    <w:ind w:left="20"/>
                    <w:jc w:val="both"/>
                  </w:pPr>
                  <w:r>
                    <w:rPr>
                      <w:rFonts w:ascii="Times New Roman"/>
                      <w:b w:val="false"/>
                      <w:i w:val="false"/>
                      <w:color w:val="000000"/>
                      <w:sz w:val="20"/>
                    </w:rPr>
                    <w:t>
Машықтар:</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қоршаған ортаға, қондырғыға немесе өндіріске қауіп төндіретін ықтимал қауіпті факторларды немесе оқиғаларды анықтау; түзету шараларын дереу қабылдау және оқиғалар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технологиялық қондырғыларға және инженерлік желілерге арналған учаскеде тексеру/іздестіру жүргізу; ықтимал ауытқуларды анықтау, түзету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учаскеде техникалық қызмет көрсету бойынша барлық жұмыстарды жұмыстарды жүргізуге рұқсат-нарядтарға, жұмыс орнындағы тәуекелдерді бағалау рәсіміне және тәуекел картасының көмегімен жұмыс орнындағы нұсқаулыққа сәйкес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жүргізуді бастауға және жұмыс барысында рұқсат беру алдында жұмыс орындарының қауіпсіздігін және тексерілуін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Орталық диспетчерлік бөлме мен теңіз кешеніндегі учаске супервайзерінің (өндірістік операциялар) нұсқауларына сәйкес пайдалануға беру, тоқтату және апаттық жағдай кезінде қажетті іс-шараларды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талдау жүргізу және технологиялық процестердің жұмыс режиміндегі бұзушылықтар мен істен шығуларды жою, өндірістік проблемалардың негізгі себептерін анықтау бойынша инженер-технологтар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параметрлерін бақылау кестесін сақтай отырып, өндірудің оңтайлы деңгейін қамтамасыз ету, ұңғымалар мен кен орнының өндірістік объектілерінің тоқтап қалуын қысқарту, өндірістік қауіпсіздікті сақтай отырып, өндіру тұрғысынан жоспарлардың оңтайлы кестесін жүзеге асыру және дайындау бойынша KUAT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орнының барлық объектілерінде есептік параметрлердің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Кен орнының технологиялық объектілерінде химреагенттерді айдаудың оңтайлы пайдаланылуын және химиялық заттарды жеткізуге арналған келісімшарттың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Кен орны объектілерінде технологиялық жабдықтар жұмысының тиімділігіне мониторинг жүргізу, тиімділікті арттыру және энергия үнемдеу бойынша ұсынымдар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Өндіруді оңтайландыру менеджерінің бекітілген бұйрығына сәйкес жүктелген міндеттерге сәйкес кен орны объектілеріндегі өзгерістерді басқару жүйесіне техникалық сараптама жүргізу және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Жоспарлы/жоспардан тыс жөндеу жұмыстарына және кешенді техникалық қызмет көрсетуге байланысты өндіру деңгейін оңтайлы таңдау үшін тәуліктік, үш күндік, апталық, айлық, тоқсандық, жартыжылдық жоспарларды жасау кезіндегі іс-қимылды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объектілерде кәсіпшілік сынақтар жүргізу бағдарламаларын әзірлеу және өндіруді оңтайландыру бөліміне қатысты олардың енгізілуіне бақылауды жүзеге асыру;</w:t>
                  </w:r>
                </w:p>
                <w:p>
                  <w:pPr>
                    <w:spacing w:after="20"/>
                    <w:ind w:left="20"/>
                    <w:jc w:val="both"/>
                  </w:pPr>
                  <w:r>
                    <w:rPr>
                      <w:rFonts w:ascii="Times New Roman"/>
                      <w:b w:val="false"/>
                      <w:i w:val="false"/>
                      <w:color w:val="000000"/>
                      <w:sz w:val="20"/>
                    </w:rPr>
                    <w:t>
14. Өндірістік операцияларға қатысты қажетті есептер мен құжаттамаларды жасау, толтыру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2598"/>
                <w:p>
                  <w:pPr>
                    <w:spacing w:after="20"/>
                    <w:ind w:left="20"/>
                    <w:jc w:val="both"/>
                  </w:pPr>
                  <w:r>
                    <w:rPr>
                      <w:rFonts w:ascii="Times New Roman"/>
                      <w:b w:val="false"/>
                      <w:i w:val="false"/>
                      <w:color w:val="000000"/>
                      <w:sz w:val="20"/>
                    </w:rPr>
                    <w:t>
Білімдер:</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зерттеулер, ғылыми талдау және тергеу жүргізу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өніміне қойылатын техникалық сипаттамалар мен талаптар, өндірістік технология және өндірістік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Компанияда техникалық, экономикалық және өндірістік жоспарларды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бағдарламаларды әзірлеу және өнім шығаруды жоспарлау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Кәсіпшілікті басқарудың озық жергілікті және халықаралық тәжірибесі;</w:t>
                  </w:r>
                </w:p>
                <w:p>
                  <w:pPr>
                    <w:spacing w:after="20"/>
                    <w:ind w:left="20"/>
                    <w:jc w:val="both"/>
                  </w:pPr>
                  <w:r>
                    <w:rPr>
                      <w:rFonts w:ascii="Times New Roman"/>
                      <w:b w:val="false"/>
                      <w:i w:val="false"/>
                      <w:color w:val="000000"/>
                      <w:sz w:val="20"/>
                    </w:rPr>
                    <w:t>
6. Өндіріс барысын жедел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2599"/>
                <w:p>
                  <w:pPr>
                    <w:spacing w:after="20"/>
                    <w:ind w:left="20"/>
                    <w:jc w:val="both"/>
                  </w:pPr>
                  <w:r>
                    <w:rPr>
                      <w:rFonts w:ascii="Times New Roman"/>
                      <w:b w:val="false"/>
                      <w:i w:val="false"/>
                      <w:color w:val="000000"/>
                      <w:sz w:val="20"/>
                    </w:rPr>
                    <w:t>
Көшбасшылық қасиеттер</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"Ауысым бастығы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260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§8. Ауысым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2601"/>
                <w:p>
                  <w:pPr>
                    <w:spacing w:after="20"/>
                    <w:ind w:left="20"/>
                    <w:jc w:val="both"/>
                  </w:pPr>
                  <w:r>
                    <w:rPr>
                      <w:rFonts w:ascii="Times New Roman"/>
                      <w:b w:val="false"/>
                      <w:i w:val="false"/>
                      <w:color w:val="000000"/>
                      <w:sz w:val="20"/>
                    </w:rPr>
                    <w:t>
Білім деңгейі:</w:t>
                  </w:r>
                </w:p>
                <w:bookmarkEnd w:id="26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2602"/>
                <w:p>
                  <w:pPr>
                    <w:spacing w:after="20"/>
                    <w:ind w:left="20"/>
                    <w:jc w:val="both"/>
                  </w:pPr>
                  <w:r>
                    <w:rPr>
                      <w:rFonts w:ascii="Times New Roman"/>
                      <w:b w:val="false"/>
                      <w:i w:val="false"/>
                      <w:color w:val="000000"/>
                      <w:sz w:val="20"/>
                    </w:rPr>
                    <w:t>
Мамандық:</w:t>
                  </w:r>
                </w:p>
                <w:bookmarkEnd w:id="260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2603"/>
                <w:p>
                  <w:pPr>
                    <w:spacing w:after="20"/>
                    <w:ind w:left="20"/>
                    <w:jc w:val="both"/>
                  </w:pPr>
                  <w:r>
                    <w:rPr>
                      <w:rFonts w:ascii="Times New Roman"/>
                      <w:b w:val="false"/>
                      <w:i w:val="false"/>
                      <w:color w:val="000000"/>
                      <w:sz w:val="20"/>
                    </w:rPr>
                    <w:t>
Біліктілік:</w:t>
                  </w:r>
                </w:p>
                <w:bookmarkEnd w:id="26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өндірісті жедел басқару бойынша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1321-0-045 - Учаске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жөніндегі жұмыстарды бақылау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2604"/>
                <w:p>
                  <w:pPr>
                    <w:spacing w:after="20"/>
                    <w:ind w:left="20"/>
                    <w:jc w:val="both"/>
                  </w:pPr>
                  <w:r>
                    <w:rPr>
                      <w:rFonts w:ascii="Times New Roman"/>
                      <w:b w:val="false"/>
                      <w:i w:val="false"/>
                      <w:color w:val="000000"/>
                      <w:sz w:val="20"/>
                    </w:rPr>
                    <w:t>
1. Диспетчерлік қызметтің жұмысын жұмыстан тыс уақытта ұйымдастыру және жүргізу</w:t>
                  </w:r>
                </w:p>
                <w:bookmarkEnd w:id="2604"/>
                <w:p>
                  <w:pPr>
                    <w:spacing w:after="20"/>
                    <w:ind w:left="20"/>
                    <w:jc w:val="both"/>
                  </w:pPr>
                  <w:r>
                    <w:rPr>
                      <w:rFonts w:ascii="Times New Roman"/>
                      <w:b w:val="false"/>
                      <w:i w:val="false"/>
                      <w:color w:val="000000"/>
                      <w:sz w:val="20"/>
                    </w:rPr>
                    <w:t>
2. Өндірістік қызметті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2605"/>
                <w:p>
                  <w:pPr>
                    <w:spacing w:after="20"/>
                    <w:ind w:left="20"/>
                    <w:jc w:val="both"/>
                  </w:pPr>
                  <w:r>
                    <w:rPr>
                      <w:rFonts w:ascii="Times New Roman"/>
                      <w:b w:val="false"/>
                      <w:i w:val="false"/>
                      <w:color w:val="000000"/>
                      <w:sz w:val="20"/>
                    </w:rPr>
                    <w:t>
Еңбек функциясы 1:</w:t>
                  </w:r>
                </w:p>
                <w:bookmarkEnd w:id="2605"/>
                <w:p>
                  <w:pPr>
                    <w:spacing w:after="20"/>
                    <w:ind w:left="20"/>
                    <w:jc w:val="both"/>
                  </w:pPr>
                  <w:r>
                    <w:rPr>
                      <w:rFonts w:ascii="Times New Roman"/>
                      <w:b w:val="false"/>
                      <w:i w:val="false"/>
                      <w:color w:val="000000"/>
                      <w:sz w:val="20"/>
                    </w:rPr>
                    <w:t>
Диспетчерлік қызметтің жұмысын жұмыстан тыс уақытта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2606"/>
                <w:p>
                  <w:pPr>
                    <w:spacing w:after="20"/>
                    <w:ind w:left="20"/>
                    <w:jc w:val="both"/>
                  </w:pPr>
                  <w:r>
                    <w:rPr>
                      <w:rFonts w:ascii="Times New Roman"/>
                      <w:b w:val="false"/>
                      <w:i w:val="false"/>
                      <w:color w:val="000000"/>
                      <w:sz w:val="20"/>
                    </w:rPr>
                    <w:t>
Дағды 1:</w:t>
                  </w:r>
                </w:p>
                <w:bookmarkEnd w:id="2606"/>
                <w:p>
                  <w:pPr>
                    <w:spacing w:after="20"/>
                    <w:ind w:left="20"/>
                    <w:jc w:val="both"/>
                  </w:pPr>
                  <w:r>
                    <w:rPr>
                      <w:rFonts w:ascii="Times New Roman"/>
                      <w:b w:val="false"/>
                      <w:i w:val="false"/>
                      <w:color w:val="000000"/>
                      <w:sz w:val="20"/>
                    </w:rPr>
                    <w:t>
Жұмыс уақытынан тыс уақытта бүкіл кәсіпорынның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2607"/>
                <w:p>
                  <w:pPr>
                    <w:spacing w:after="20"/>
                    <w:ind w:left="20"/>
                    <w:jc w:val="both"/>
                  </w:pPr>
                  <w:r>
                    <w:rPr>
                      <w:rFonts w:ascii="Times New Roman"/>
                      <w:b w:val="false"/>
                      <w:i w:val="false"/>
                      <w:color w:val="000000"/>
                      <w:sz w:val="20"/>
                    </w:rPr>
                    <w:t>
Машықтар:</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бөлімшелерінің (қондырғылардың/учаскелердің және бригадалардың) өндірістік тапсырмаларды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режимнің негізгі параметрлерінің сақталуына жедел бақылауды жүзеге асыруды, өндірісті уақтылы дайындауды, жабдықтың ұтымды жүктелуін және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энергетикалық ресурстармен қамтамасыз етілуіне, жабдықтар мен өзге де негізгі құралдардың техникалық дұрыс пайдаланылуына, шикізаттың, отынның, материалдардың үнемді жұмсалуына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персоналдың және жұмыс орындарында уақытша жүрген адамдардың (тағылымдамадан өтушілер, практиканттар, жөндеу персоналы, Бөгде ұйымдардың персоналы) қызметі мен орналасқан жерін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мамандарды тарта отырып, істен шыққан жабдықты жөндеуге дайындықты ұйымдастыру (түнгі уақытта, демалыс мереке күндері).</w:t>
                  </w:r>
                </w:p>
                <w:p>
                  <w:pPr>
                    <w:spacing w:after="20"/>
                    <w:ind w:left="20"/>
                    <w:jc w:val="both"/>
                  </w:pPr>
                  <w:r>
                    <w:rPr>
                      <w:rFonts w:ascii="Times New Roman"/>
                      <w:b w:val="false"/>
                      <w:i w:val="false"/>
                      <w:color w:val="000000"/>
                      <w:sz w:val="20"/>
                    </w:rPr>
                    <w:t>
6. Жеке тексеру және сауалнама арқылы ауысымды қабылдау кезінде күн сайын еңбек қауіпсіздігі мен еңбекті қорғаудың жай-күйін және жұмыс орындарындағы өртке қарсы режимді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2608"/>
                <w:p>
                  <w:pPr>
                    <w:spacing w:after="20"/>
                    <w:ind w:left="20"/>
                    <w:jc w:val="both"/>
                  </w:pPr>
                  <w:r>
                    <w:rPr>
                      <w:rFonts w:ascii="Times New Roman"/>
                      <w:b w:val="false"/>
                      <w:i w:val="false"/>
                      <w:color w:val="000000"/>
                      <w:sz w:val="20"/>
                    </w:rPr>
                    <w:t>
Білімдер:</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технологиялық процестерді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 Өндірісті жедел басқару бойынша әдістемелік материалдар, профиль, мамандандыру және кәсіпорын құрылымының ерекшеліктері,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құжаттаманы ресімдеу және жүргізу тәртібі.</w:t>
                  </w:r>
                </w:p>
                <w:p>
                  <w:pPr>
                    <w:spacing w:after="20"/>
                    <w:ind w:left="20"/>
                    <w:jc w:val="both"/>
                  </w:pPr>
                  <w:r>
                    <w:rPr>
                      <w:rFonts w:ascii="Times New Roman"/>
                      <w:b w:val="false"/>
                      <w:i w:val="false"/>
                      <w:color w:val="000000"/>
                      <w:sz w:val="20"/>
                    </w:rPr>
                    <w:t xml:space="preserve">
4.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2609"/>
                <w:p>
                  <w:pPr>
                    <w:spacing w:after="20"/>
                    <w:ind w:left="20"/>
                    <w:jc w:val="both"/>
                  </w:pPr>
                  <w:r>
                    <w:rPr>
                      <w:rFonts w:ascii="Times New Roman"/>
                      <w:b w:val="false"/>
                      <w:i w:val="false"/>
                      <w:color w:val="000000"/>
                      <w:sz w:val="20"/>
                    </w:rPr>
                    <w:t>
Еңбек функциясы 2:</w:t>
                  </w:r>
                </w:p>
                <w:bookmarkEnd w:id="2609"/>
                <w:p>
                  <w:pPr>
                    <w:spacing w:after="20"/>
                    <w:ind w:left="20"/>
                    <w:jc w:val="both"/>
                  </w:pPr>
                  <w:r>
                    <w:rPr>
                      <w:rFonts w:ascii="Times New Roman"/>
                      <w:b w:val="false"/>
                      <w:i w:val="false"/>
                      <w:color w:val="000000"/>
                      <w:sz w:val="20"/>
                    </w:rPr>
                    <w:t>
Өндірістік қызметті талдау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2610"/>
                <w:p>
                  <w:pPr>
                    <w:spacing w:after="20"/>
                    <w:ind w:left="20"/>
                    <w:jc w:val="both"/>
                  </w:pPr>
                  <w:r>
                    <w:rPr>
                      <w:rFonts w:ascii="Times New Roman"/>
                      <w:b w:val="false"/>
                      <w:i w:val="false"/>
                      <w:color w:val="000000"/>
                      <w:sz w:val="20"/>
                    </w:rPr>
                    <w:t>
Дағды 1:</w:t>
                  </w:r>
                </w:p>
                <w:bookmarkEnd w:id="2610"/>
                <w:p>
                  <w:pPr>
                    <w:spacing w:after="20"/>
                    <w:ind w:left="20"/>
                    <w:jc w:val="both"/>
                  </w:pPr>
                  <w:r>
                    <w:rPr>
                      <w:rFonts w:ascii="Times New Roman"/>
                      <w:b w:val="false"/>
                      <w:i w:val="false"/>
                      <w:color w:val="000000"/>
                      <w:sz w:val="20"/>
                    </w:rPr>
                    <w:t>
Өндірістік тиімділікті талдау және процестерді оңтайландыру бойынша іс-шараларды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2611"/>
                <w:p>
                  <w:pPr>
                    <w:spacing w:after="20"/>
                    <w:ind w:left="20"/>
                    <w:jc w:val="both"/>
                  </w:pPr>
                  <w:r>
                    <w:rPr>
                      <w:rFonts w:ascii="Times New Roman"/>
                      <w:b w:val="false"/>
                      <w:i w:val="false"/>
                      <w:color w:val="000000"/>
                      <w:sz w:val="20"/>
                    </w:rPr>
                    <w:t>
Машықтар:</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бөлімшесінің ауысымдағы өндірістік қызметінің нәтижелерін, жабдықтың тоқтап қалуына және өнім (жұмыс, қызмет) сапасының төмендеуіне себеп болатын себептерді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Ұйымдастырушылық-техникалық іс-шаралар кешенінің орындалуын қамтамасыз етуді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режимнің бұзылуын болдырмау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өндірістік қуатын барынша пайдалану және персоналдың тиімді жұмыс істеуі үшін жағдай жасау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жоспарлау, жұмыс орындарын ұтымды ету, қосымша өндірістік резервтер мен өнім сапасын пайдалану, өндіріс шығындарын азайту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процеске жедел бақылауды жүзеге асыру үшін қажетті деректерді уақтылы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режимнің бұзылуының алдын алу бойынша шаралар қабылдау, анықталған кемшіліктерді жою жөніндегі іс-шараларды әзірлеуге және енгізуге қатысу.</w:t>
                  </w:r>
                </w:p>
                <w:p>
                  <w:pPr>
                    <w:spacing w:after="20"/>
                    <w:ind w:left="20"/>
                    <w:jc w:val="both"/>
                  </w:pPr>
                  <w:r>
                    <w:rPr>
                      <w:rFonts w:ascii="Times New Roman"/>
                      <w:b w:val="false"/>
                      <w:i w:val="false"/>
                      <w:color w:val="000000"/>
                      <w:sz w:val="20"/>
                    </w:rPr>
                    <w:t>
8. Мұнай өнімдерін, отын-энергетикалық ресурстар мен реагенттерді есепке алуды жүргізу, өндіріс бойынша материалдық Теңгерімді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2612"/>
                <w:p>
                  <w:pPr>
                    <w:spacing w:after="20"/>
                    <w:ind w:left="20"/>
                    <w:jc w:val="both"/>
                  </w:pPr>
                  <w:r>
                    <w:rPr>
                      <w:rFonts w:ascii="Times New Roman"/>
                      <w:b w:val="false"/>
                      <w:i w:val="false"/>
                      <w:color w:val="000000"/>
                      <w:sz w:val="20"/>
                    </w:rPr>
                    <w:t>
Білімдер:</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өнімдерін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Салада және кәсіпорында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өнімнің номенклатурасы, орындалатын жұмыстар мен көрсетілетін қызметтердің түрлері; өндірістік қуаттар, техникалық сипаттамалар, кәсіпорын жабдығының конструктивтік ерекшеліктері мен жұмыс режимдері,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жоспарлаудың тәртібі мен әдістері, кәсіпорын бөлімшелерінің мамандануы мен аумақтық орналасуы,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2613"/>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қауіпсіздігіне қойылатын жалпы талаптар" ҚР ТР. Мұнай және газ өнеркәсібі салаларындағы қауіпті өндірістік объектілер үшін өнеркәсіптік қауіпсіздікті қамтамасыз ету қағидалары.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 бастығы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"Өндірістік операциялар жөніндегі инженер (мұнай)"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2614"/>
                <w:p>
                  <w:pPr>
                    <w:spacing w:after="20"/>
                    <w:ind w:left="20"/>
                    <w:jc w:val="both"/>
                  </w:pPr>
                  <w:r>
                    <w:rPr>
                      <w:rFonts w:ascii="Times New Roman"/>
                      <w:b w:val="false"/>
                      <w:i w:val="false"/>
                      <w:color w:val="000000"/>
                      <w:sz w:val="20"/>
                    </w:rPr>
                    <w:t>
Білім деңгейі:</w:t>
                  </w:r>
                </w:p>
                <w:bookmarkEnd w:id="261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2615"/>
                <w:p>
                  <w:pPr>
                    <w:spacing w:after="20"/>
                    <w:ind w:left="20"/>
                    <w:jc w:val="both"/>
                  </w:pPr>
                  <w:r>
                    <w:rPr>
                      <w:rFonts w:ascii="Times New Roman"/>
                      <w:b w:val="false"/>
                      <w:i w:val="false"/>
                      <w:color w:val="000000"/>
                      <w:sz w:val="20"/>
                    </w:rPr>
                    <w:t>
Мамандық:</w:t>
                  </w:r>
                </w:p>
                <w:bookmarkEnd w:id="261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2616"/>
                <w:p>
                  <w:pPr>
                    <w:spacing w:after="20"/>
                    <w:ind w:left="20"/>
                    <w:jc w:val="both"/>
                  </w:pPr>
                  <w:r>
                    <w:rPr>
                      <w:rFonts w:ascii="Times New Roman"/>
                      <w:b w:val="false"/>
                      <w:i w:val="false"/>
                      <w:color w:val="000000"/>
                      <w:sz w:val="20"/>
                    </w:rPr>
                    <w:t>
Біліктілік:</w:t>
                  </w:r>
                </w:p>
                <w:bookmarkEnd w:id="26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бөлімшелердің қызметін үйлестіру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2617"/>
                <w:p>
                  <w:pPr>
                    <w:spacing w:after="20"/>
                    <w:ind w:left="20"/>
                    <w:jc w:val="both"/>
                  </w:pPr>
                  <w:r>
                    <w:rPr>
                      <w:rFonts w:ascii="Times New Roman"/>
                      <w:b w:val="false"/>
                      <w:i w:val="false"/>
                      <w:color w:val="000000"/>
                      <w:sz w:val="20"/>
                    </w:rPr>
                    <w:t>
1. Ұйымның өндірістік бөлімшелерінің ауысымдық өндірістік тапсырмаларды орындауын қамтамасыз ету</w:t>
                  </w:r>
                </w:p>
                <w:bookmarkEnd w:id="2617"/>
                <w:p>
                  <w:pPr>
                    <w:spacing w:after="20"/>
                    <w:ind w:left="20"/>
                    <w:jc w:val="both"/>
                  </w:pPr>
                  <w:r>
                    <w:rPr>
                      <w:rFonts w:ascii="Times New Roman"/>
                      <w:b w:val="false"/>
                      <w:i w:val="false"/>
                      <w:color w:val="000000"/>
                      <w:sz w:val="20"/>
                    </w:rPr>
                    <w:t>
2. Өндіріс барысын жедел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2618"/>
                <w:p>
                  <w:pPr>
                    <w:spacing w:after="20"/>
                    <w:ind w:left="20"/>
                    <w:jc w:val="both"/>
                  </w:pPr>
                  <w:r>
                    <w:rPr>
                      <w:rFonts w:ascii="Times New Roman"/>
                      <w:b w:val="false"/>
                      <w:i w:val="false"/>
                      <w:color w:val="000000"/>
                      <w:sz w:val="20"/>
                    </w:rPr>
                    <w:t>
Еңбек функциясы 1:</w:t>
                  </w:r>
                </w:p>
                <w:bookmarkEnd w:id="2618"/>
                <w:p>
                  <w:pPr>
                    <w:spacing w:after="20"/>
                    <w:ind w:left="20"/>
                    <w:jc w:val="both"/>
                  </w:pPr>
                  <w:r>
                    <w:rPr>
                      <w:rFonts w:ascii="Times New Roman"/>
                      <w:b w:val="false"/>
                      <w:i w:val="false"/>
                      <w:color w:val="000000"/>
                      <w:sz w:val="20"/>
                    </w:rPr>
                    <w:t>
Ұйымның өндірістік бөлімшелерінің ауысымдық өндірістік тапсырмаларды орындауын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2619"/>
                <w:p>
                  <w:pPr>
                    <w:spacing w:after="20"/>
                    <w:ind w:left="20"/>
                    <w:jc w:val="both"/>
                  </w:pPr>
                  <w:r>
                    <w:rPr>
                      <w:rFonts w:ascii="Times New Roman"/>
                      <w:b w:val="false"/>
                      <w:i w:val="false"/>
                      <w:color w:val="000000"/>
                      <w:sz w:val="20"/>
                    </w:rPr>
                    <w:t>
Дағды 1:</w:t>
                  </w:r>
                </w:p>
                <w:bookmarkEnd w:id="2619"/>
                <w:p>
                  <w:pPr>
                    <w:spacing w:after="20"/>
                    <w:ind w:left="20"/>
                    <w:jc w:val="both"/>
                  </w:pPr>
                  <w:r>
                    <w:rPr>
                      <w:rFonts w:ascii="Times New Roman"/>
                      <w:b w:val="false"/>
                      <w:i w:val="false"/>
                      <w:color w:val="000000"/>
                      <w:sz w:val="20"/>
                    </w:rPr>
                    <w:t>
Өндіріс барысы мен кәсіпорынның негізгі басқа да қызмет түрлерін өндірістік бағдарламаларға, күнтізбелік жоспарларға және ауысымдық-тәуліктік тапсырмаларға сәйкес жедел реттеп отыру.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2620"/>
                <w:p>
                  <w:pPr>
                    <w:spacing w:after="20"/>
                    <w:ind w:left="20"/>
                    <w:jc w:val="both"/>
                  </w:pPr>
                  <w:r>
                    <w:rPr>
                      <w:rFonts w:ascii="Times New Roman"/>
                      <w:b w:val="false"/>
                      <w:i w:val="false"/>
                      <w:color w:val="000000"/>
                      <w:sz w:val="20"/>
                    </w:rPr>
                    <w:t>
Машықтар:</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басқармасының құрылымдық бөлімшелердің қызметін қамтамасыз ету, олардың өндірістік функцияларды үздіксіз орындауын ұйымдастыру, белгіленген технологиялық өндіріс режимін және жұмыс тәртібін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 да негізгі құралдарды техникалық тұрғыдан дұрыс пайдалануын қамтамасыз ету, сондай-ақ шикізатты, отынды, материалдарды үнемді пайдалану, өндірісті материалдық және энергетикалық ресурстармен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 өндірістік процесінің бұзылуын алдын алу шараларын қабылдау, көмекші бөлімшелер мен қызметтердің нақты әрі келісілген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ең тиімді жұмыс режимін анықтау, оны толық әрі біркелкі жүктеу, өндірістік алаңдарды тиімді пайдалану, өнім өндіру циклінің ұзақтығын қысқарту бойынша өндірістік резервтерді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басқаруға арналған техникалық құралдарды енгізу және оларды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қуаттарды барынша тиімді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Жедел бақылау, реттеу және мұнай-газ өндіру басқармасының құрылымдық бөлімшелерінің үйлестіру жұмыстарын жүргізу үшін өндірістік нысандардан келіп түскен ақпаратты жинақтау және талдау.</w:t>
                  </w:r>
                </w:p>
                <w:p>
                  <w:pPr>
                    <w:spacing w:after="20"/>
                    <w:ind w:left="20"/>
                    <w:jc w:val="both"/>
                  </w:pPr>
                  <w:r>
                    <w:rPr>
                      <w:rFonts w:ascii="Times New Roman"/>
                      <w:b w:val="false"/>
                      <w:i w:val="false"/>
                      <w:color w:val="000000"/>
                      <w:sz w:val="20"/>
                    </w:rPr>
                    <w:t>
8. Мұнай мен газ өндіру, өнімді қабаттарға су айдау, ұңғымалар қорларының жағдайы, су мен газ қабылдауы, сондай-ақ бұрғылауы аяқталған, жер асты және күрделі жөндеуден шыққан ұңғымалар туралы мәліметтерді қамтитын күнделікті есеп беру қорытындысын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2621"/>
                <w:p>
                  <w:pPr>
                    <w:spacing w:after="20"/>
                    <w:ind w:left="20"/>
                    <w:jc w:val="both"/>
                  </w:pPr>
                  <w:r>
                    <w:rPr>
                      <w:rFonts w:ascii="Times New Roman"/>
                      <w:b w:val="false"/>
                      <w:i w:val="false"/>
                      <w:color w:val="000000"/>
                      <w:sz w:val="20"/>
                    </w:rPr>
                    <w:t>
Білімдер:</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өндірісті жедел басқару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өндіру, бұрғылау, ұңғымаларды күрделі және ағымдағы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жабдықтары және оны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газдың физика-химиялық қасиеттері.</w:t>
                  </w:r>
                </w:p>
                <w:p>
                  <w:pPr>
                    <w:spacing w:after="20"/>
                    <w:ind w:left="20"/>
                    <w:jc w:val="both"/>
                  </w:pPr>
                  <w:r>
                    <w:rPr>
                      <w:rFonts w:ascii="Times New Roman"/>
                      <w:b w:val="false"/>
                      <w:i w:val="false"/>
                      <w:color w:val="000000"/>
                      <w:sz w:val="20"/>
                    </w:rPr>
                    <w:t>
6. Еңбек тәртібінің ішкі қағидалары,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2622"/>
                <w:p>
                  <w:pPr>
                    <w:spacing w:after="20"/>
                    <w:ind w:left="20"/>
                    <w:jc w:val="both"/>
                  </w:pPr>
                  <w:r>
                    <w:rPr>
                      <w:rFonts w:ascii="Times New Roman"/>
                      <w:b w:val="false"/>
                      <w:i w:val="false"/>
                      <w:color w:val="000000"/>
                      <w:sz w:val="20"/>
                    </w:rPr>
                    <w:t>
Еңбек функциясы 2:</w:t>
                  </w:r>
                </w:p>
                <w:bookmarkEnd w:id="2622"/>
                <w:p>
                  <w:pPr>
                    <w:spacing w:after="20"/>
                    <w:ind w:left="20"/>
                    <w:jc w:val="both"/>
                  </w:pPr>
                  <w:r>
                    <w:rPr>
                      <w:rFonts w:ascii="Times New Roman"/>
                      <w:b w:val="false"/>
                      <w:i w:val="false"/>
                      <w:color w:val="000000"/>
                      <w:sz w:val="20"/>
                    </w:rPr>
                    <w:t>
Өндіріс барысын жедел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2623"/>
                <w:p>
                  <w:pPr>
                    <w:spacing w:after="20"/>
                    <w:ind w:left="20"/>
                    <w:jc w:val="both"/>
                  </w:pPr>
                  <w:r>
                    <w:rPr>
                      <w:rFonts w:ascii="Times New Roman"/>
                      <w:b w:val="false"/>
                      <w:i w:val="false"/>
                      <w:color w:val="000000"/>
                      <w:sz w:val="20"/>
                    </w:rPr>
                    <w:t>
Дағды 1:</w:t>
                  </w:r>
                </w:p>
                <w:bookmarkEnd w:id="2623"/>
                <w:p>
                  <w:pPr>
                    <w:spacing w:after="20"/>
                    <w:ind w:left="20"/>
                    <w:jc w:val="both"/>
                  </w:pPr>
                  <w:r>
                    <w:rPr>
                      <w:rFonts w:ascii="Times New Roman"/>
                      <w:b w:val="false"/>
                      <w:i w:val="false"/>
                      <w:color w:val="000000"/>
                      <w:sz w:val="20"/>
                    </w:rPr>
                    <w:t>
Тұрақты өндірістік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2624"/>
                <w:p>
                  <w:pPr>
                    <w:spacing w:after="20"/>
                    <w:ind w:left="20"/>
                    <w:jc w:val="both"/>
                  </w:pPr>
                  <w:r>
                    <w:rPr>
                      <w:rFonts w:ascii="Times New Roman"/>
                      <w:b w:val="false"/>
                      <w:i w:val="false"/>
                      <w:color w:val="000000"/>
                      <w:sz w:val="20"/>
                    </w:rPr>
                    <w:t>
Машықтар:</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техникасын, байланыс және коммуникация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қызметін талдау және бағалау, ішкі өндірістік резервтерді анықтау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технология, техникалық және өрт қауіпсіздігі, өндірістік санитария мен еңбекті қорғау ережелері бұзылған жағдайда мұнай кәсіпшілігі нысандарының жұмысын тоқтату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кәсіпшілігі жұмысшыларының еңбек және өндірістік тәртіпті, қауіпсіз жұмыс жүргізу ережелері мен нұсқаулықтарын, технологиялық процестер мен режимдерді, жеке қорғаныс құралдарын қолдану тәртібін, еңбекті және қоршаған ортаны қорғау, техника қауіпсіздігі, өрт қауіпсіздігі және өндірістік санитария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Зардап шеккендерге алғашқы медициналық көмек көрсетуді және оларды медициналық мекемеге жіберуді, бұл туралы тікелей басшылық пен мұнай-газ өндіру басқармасы басшылығын хабардар етуді қамтамасыз ету.</w:t>
                  </w:r>
                </w:p>
                <w:p>
                  <w:pPr>
                    <w:spacing w:after="20"/>
                    <w:ind w:left="20"/>
                    <w:jc w:val="both"/>
                  </w:pPr>
                  <w:r>
                    <w:rPr>
                      <w:rFonts w:ascii="Times New Roman"/>
                      <w:b w:val="false"/>
                      <w:i w:val="false"/>
                      <w:color w:val="000000"/>
                      <w:sz w:val="20"/>
                    </w:rPr>
                    <w:t>
6. Мұнай-газ өндіру басқармасы бөлімшелерін қажетті материалдармен, құрылымдармен, жинақтаушы бұйымдармен, жабдықтармен, сондай-ақ көлік және арнайы техникамен қамтамасыз ету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2625"/>
                <w:p>
                  <w:pPr>
                    <w:spacing w:after="20"/>
                    <w:ind w:left="20"/>
                    <w:jc w:val="both"/>
                  </w:pPr>
                  <w:r>
                    <w:rPr>
                      <w:rFonts w:ascii="Times New Roman"/>
                      <w:b w:val="false"/>
                      <w:i w:val="false"/>
                      <w:color w:val="000000"/>
                      <w:sz w:val="20"/>
                    </w:rPr>
                    <w:t>
Білімдер:</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4.Кәсіпорын мен оның бөлімшелерінің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негіздері, өндірісті, еңбекті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Техникалық-экономикалық және жедел-өндірістік жоспарлау.</w:t>
                  </w:r>
                </w:p>
                <w:p>
                  <w:pPr>
                    <w:spacing w:after="20"/>
                    <w:ind w:left="20"/>
                    <w:jc w:val="both"/>
                  </w:pPr>
                  <w:r>
                    <w:rPr>
                      <w:rFonts w:ascii="Times New Roman"/>
                      <w:b w:val="false"/>
                      <w:i w:val="false"/>
                      <w:color w:val="000000"/>
                      <w:sz w:val="20"/>
                    </w:rPr>
                    <w:t>
7. Еңбек тәртібінің қағидалары,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2626"/>
                <w:p>
                  <w:pPr>
                    <w:spacing w:after="20"/>
                    <w:ind w:left="20"/>
                    <w:jc w:val="both"/>
                  </w:pPr>
                  <w:r>
                    <w:rPr>
                      <w:rFonts w:ascii="Times New Roman"/>
                      <w:b w:val="false"/>
                      <w:i w:val="false"/>
                      <w:color w:val="000000"/>
                      <w:sz w:val="20"/>
                    </w:rPr>
                    <w:t>
Көшбасшылық қасиеттер</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 ҚР СТ 1347-2024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инженерлік-технологиялық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(өндіруші өнеркәсіп)</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"Өндіруді жоспарлау мен өндірістік көрсеткіштерді талдау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жоспарлау мен өндірістік көрсеткіштерді талдау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262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627"/>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2628"/>
          <w:p>
            <w:pPr>
              <w:spacing w:after="20"/>
              <w:ind w:left="20"/>
              <w:jc w:val="both"/>
            </w:pPr>
            <w:r>
              <w:rPr>
                <w:rFonts w:ascii="Times New Roman"/>
                <w:b w:val="false"/>
                <w:i w:val="false"/>
                <w:color w:val="000000"/>
                <w:sz w:val="20"/>
              </w:rPr>
              <w:t>
Білім деңгейі:</w:t>
            </w:r>
          </w:p>
          <w:bookmarkEnd w:id="262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2629"/>
          <w:p>
            <w:pPr>
              <w:spacing w:after="20"/>
              <w:ind w:left="20"/>
              <w:jc w:val="both"/>
            </w:pPr>
            <w:r>
              <w:rPr>
                <w:rFonts w:ascii="Times New Roman"/>
                <w:b w:val="false"/>
                <w:i w:val="false"/>
                <w:color w:val="000000"/>
                <w:sz w:val="20"/>
              </w:rPr>
              <w:t>
Мамандық:</w:t>
            </w:r>
          </w:p>
          <w:bookmarkEnd w:id="262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2630"/>
          <w:p>
            <w:pPr>
              <w:spacing w:after="20"/>
              <w:ind w:left="20"/>
              <w:jc w:val="both"/>
            </w:pPr>
            <w:r>
              <w:rPr>
                <w:rFonts w:ascii="Times New Roman"/>
                <w:b w:val="false"/>
                <w:i w:val="false"/>
                <w:color w:val="000000"/>
                <w:sz w:val="20"/>
              </w:rPr>
              <w:t>
Біліктілік:</w:t>
            </w:r>
          </w:p>
          <w:bookmarkEnd w:id="26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2631"/>
          <w:p>
            <w:pPr>
              <w:spacing w:after="20"/>
              <w:ind w:left="20"/>
              <w:jc w:val="both"/>
            </w:pPr>
            <w:r>
              <w:rPr>
                <w:rFonts w:ascii="Times New Roman"/>
                <w:b w:val="false"/>
                <w:i w:val="false"/>
                <w:color w:val="000000"/>
                <w:sz w:val="20"/>
              </w:rPr>
              <w:t>
Білім деңгейі:</w:t>
            </w:r>
          </w:p>
          <w:bookmarkEnd w:id="263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2632"/>
          <w:p>
            <w:pPr>
              <w:spacing w:after="20"/>
              <w:ind w:left="20"/>
              <w:jc w:val="both"/>
            </w:pPr>
            <w:r>
              <w:rPr>
                <w:rFonts w:ascii="Times New Roman"/>
                <w:b w:val="false"/>
                <w:i w:val="false"/>
                <w:color w:val="000000"/>
                <w:sz w:val="20"/>
              </w:rPr>
              <w:t>
Мамандық:</w:t>
            </w:r>
          </w:p>
          <w:bookmarkEnd w:id="2632"/>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2633"/>
          <w:p>
            <w:pPr>
              <w:spacing w:after="20"/>
              <w:ind w:left="20"/>
              <w:jc w:val="both"/>
            </w:pPr>
            <w:r>
              <w:rPr>
                <w:rFonts w:ascii="Times New Roman"/>
                <w:b w:val="false"/>
                <w:i w:val="false"/>
                <w:color w:val="000000"/>
                <w:sz w:val="20"/>
              </w:rPr>
              <w:t>
Біліктілік:</w:t>
            </w:r>
          </w:p>
          <w:bookmarkEnd w:id="26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нормативтік-құқықтық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көлемін тұрақты арттыру, шығындарды азайту және өндірістік тиімділікті арттыру мақсатында күрделі және/немесе күрделену дәрежесі бар алып/бірегей кен орындарында мұнай мен газ өндіруді тиімді жоспарлау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2634"/>
          <w:p>
            <w:pPr>
              <w:spacing w:after="20"/>
              <w:ind w:left="20"/>
              <w:jc w:val="both"/>
            </w:pPr>
            <w:r>
              <w:rPr>
                <w:rFonts w:ascii="Times New Roman"/>
                <w:b w:val="false"/>
                <w:i w:val="false"/>
                <w:color w:val="000000"/>
                <w:sz w:val="20"/>
              </w:rPr>
              <w:t>
1. Мұнай мен газ өндірудің жылдық өндірістік жоспарын әзірлеу, өзектендіру және іске асырылуын бақылау</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көрсеткіштерді талдау және жоспарланған көрсеткіштерден ауытқу себептерін анықтау</w:t>
            </w:r>
          </w:p>
          <w:p>
            <w:pPr>
              <w:spacing w:after="20"/>
              <w:ind w:left="20"/>
              <w:jc w:val="both"/>
            </w:pPr>
            <w:r>
              <w:rPr>
                <w:rFonts w:ascii="Times New Roman"/>
                <w:b w:val="false"/>
                <w:i w:val="false"/>
                <w:color w:val="000000"/>
                <w:sz w:val="20"/>
              </w:rPr>
              <w:t>
3. Өндірістік есептілікті дайындау және деректерді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2635"/>
          <w:p>
            <w:pPr>
              <w:spacing w:after="20"/>
              <w:ind w:left="20"/>
              <w:jc w:val="both"/>
            </w:pPr>
            <w:r>
              <w:rPr>
                <w:rFonts w:ascii="Times New Roman"/>
                <w:b w:val="false"/>
                <w:i w:val="false"/>
                <w:color w:val="000000"/>
                <w:sz w:val="20"/>
              </w:rPr>
              <w:t>
Еңбек функциясы 1:</w:t>
            </w:r>
          </w:p>
          <w:bookmarkEnd w:id="2635"/>
          <w:p>
            <w:pPr>
              <w:spacing w:after="20"/>
              <w:ind w:left="20"/>
              <w:jc w:val="both"/>
            </w:pPr>
            <w:r>
              <w:rPr>
                <w:rFonts w:ascii="Times New Roman"/>
                <w:b w:val="false"/>
                <w:i w:val="false"/>
                <w:color w:val="000000"/>
                <w:sz w:val="20"/>
              </w:rPr>
              <w:t>
Мұнай мен газ өндірудің жылдық өндірістік жоспарын әзірлеу, өзектендіру және іске асырылуын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2636"/>
          <w:p>
            <w:pPr>
              <w:spacing w:after="20"/>
              <w:ind w:left="20"/>
              <w:jc w:val="both"/>
            </w:pPr>
            <w:r>
              <w:rPr>
                <w:rFonts w:ascii="Times New Roman"/>
                <w:b w:val="false"/>
                <w:i w:val="false"/>
                <w:color w:val="000000"/>
                <w:sz w:val="20"/>
              </w:rPr>
              <w:t>
Дағды 1:</w:t>
            </w:r>
          </w:p>
          <w:bookmarkEnd w:id="2636"/>
          <w:p>
            <w:pPr>
              <w:spacing w:after="20"/>
              <w:ind w:left="20"/>
              <w:jc w:val="both"/>
            </w:pPr>
            <w:r>
              <w:rPr>
                <w:rFonts w:ascii="Times New Roman"/>
                <w:b w:val="false"/>
                <w:i w:val="false"/>
                <w:color w:val="000000"/>
                <w:sz w:val="20"/>
              </w:rPr>
              <w:t>
Мұнай мен газ өндіруді жоспарлау және болжау үшін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2637"/>
          <w:p>
            <w:pPr>
              <w:spacing w:after="20"/>
              <w:ind w:left="20"/>
              <w:jc w:val="both"/>
            </w:pPr>
            <w:r>
              <w:rPr>
                <w:rFonts w:ascii="Times New Roman"/>
                <w:b w:val="false"/>
                <w:i w:val="false"/>
                <w:color w:val="000000"/>
                <w:sz w:val="20"/>
              </w:rPr>
              <w:t>
Машықтар:</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өндіру және тұтыну бойынша тарихи және нақты деректерді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Жылдық жоспарды құру үшін кен орын, техникалық қызмет көрсету, геология, ұңғымаларды пайдалану, жобалар және маркетинг салаларында қажетті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орны объектілерінен жедел және тәуліктік ақпаратты (мұнай және газ өндіру көлемі туралы) жинау.</w:t>
            </w:r>
          </w:p>
          <w:p>
            <w:pPr>
              <w:spacing w:after="20"/>
              <w:ind w:left="20"/>
              <w:jc w:val="both"/>
            </w:pPr>
            <w:r>
              <w:rPr>
                <w:rFonts w:ascii="Times New Roman"/>
                <w:b w:val="false"/>
                <w:i w:val="false"/>
                <w:color w:val="000000"/>
                <w:sz w:val="20"/>
              </w:rPr>
              <w:t>
4. Деректердің дұрыстығын тексеру және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2638"/>
          <w:p>
            <w:pPr>
              <w:spacing w:after="20"/>
              <w:ind w:left="20"/>
              <w:jc w:val="both"/>
            </w:pPr>
            <w:r>
              <w:rPr>
                <w:rFonts w:ascii="Times New Roman"/>
                <w:b w:val="false"/>
                <w:i w:val="false"/>
                <w:color w:val="000000"/>
                <w:sz w:val="20"/>
              </w:rPr>
              <w:t>
Білімдер:</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салаларының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талдаудың негіздері.</w:t>
            </w:r>
          </w:p>
          <w:p>
            <w:pPr>
              <w:spacing w:after="20"/>
              <w:ind w:left="20"/>
              <w:jc w:val="both"/>
            </w:pPr>
            <w:r>
              <w:rPr>
                <w:rFonts w:ascii="Times New Roman"/>
                <w:b w:val="false"/>
                <w:i w:val="false"/>
                <w:color w:val="000000"/>
                <w:sz w:val="20"/>
              </w:rPr>
              <w:t>
6. Экономика және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2639"/>
          <w:p>
            <w:pPr>
              <w:spacing w:after="20"/>
              <w:ind w:left="20"/>
              <w:jc w:val="both"/>
            </w:pPr>
            <w:r>
              <w:rPr>
                <w:rFonts w:ascii="Times New Roman"/>
                <w:b w:val="false"/>
                <w:i w:val="false"/>
                <w:color w:val="000000"/>
                <w:sz w:val="20"/>
              </w:rPr>
              <w:t>
Дағды 2:</w:t>
            </w:r>
          </w:p>
          <w:bookmarkEnd w:id="2639"/>
          <w:p>
            <w:pPr>
              <w:spacing w:after="20"/>
              <w:ind w:left="20"/>
              <w:jc w:val="both"/>
            </w:pPr>
            <w:r>
              <w:rPr>
                <w:rFonts w:ascii="Times New Roman"/>
                <w:b w:val="false"/>
                <w:i w:val="false"/>
                <w:color w:val="000000"/>
                <w:sz w:val="20"/>
              </w:rPr>
              <w:t>
Мұнай мен газ өндірудің жылдық өндірістік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2640"/>
          <w:p>
            <w:pPr>
              <w:spacing w:after="20"/>
              <w:ind w:left="20"/>
              <w:jc w:val="both"/>
            </w:pPr>
            <w:r>
              <w:rPr>
                <w:rFonts w:ascii="Times New Roman"/>
                <w:b w:val="false"/>
                <w:i w:val="false"/>
                <w:color w:val="000000"/>
                <w:sz w:val="20"/>
              </w:rPr>
              <w:t>
Машықтар:</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өндірудің ағымдағы көлемінің өндірістік жоспарға және өндіруші және өңдеуші объектілердің әлеуетіне сәйкессіздіктерін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 жағдайлары өзгерген кезде жоспарларға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ішкі және сыртқы факторларды пайдалана отырып, өндірістік процестердегі өзгерістерді болжау.</w:t>
            </w:r>
          </w:p>
          <w:p>
            <w:pPr>
              <w:spacing w:after="20"/>
              <w:ind w:left="20"/>
              <w:jc w:val="both"/>
            </w:pPr>
            <w:r>
              <w:rPr>
                <w:rFonts w:ascii="Times New Roman"/>
                <w:b w:val="false"/>
                <w:i w:val="false"/>
                <w:color w:val="000000"/>
                <w:sz w:val="20"/>
              </w:rPr>
              <w:t>
4. Қысқа мерзімді, орта мерзімді және ұзақ мерзімді өндіру жоспарларын құру кезінде макроэкономикалық және нарықтық факторларды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2641"/>
          <w:p>
            <w:pPr>
              <w:spacing w:after="20"/>
              <w:ind w:left="20"/>
              <w:jc w:val="both"/>
            </w:pPr>
            <w:r>
              <w:rPr>
                <w:rFonts w:ascii="Times New Roman"/>
                <w:b w:val="false"/>
                <w:i w:val="false"/>
                <w:color w:val="000000"/>
                <w:sz w:val="20"/>
              </w:rPr>
              <w:t>
Білімдер:</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техникалық және экономикалық деректерді өндірісті жоспарлауға біріктіру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талдаудың негіздері.</w:t>
            </w:r>
          </w:p>
          <w:p>
            <w:pPr>
              <w:spacing w:after="20"/>
              <w:ind w:left="20"/>
              <w:jc w:val="both"/>
            </w:pPr>
            <w:r>
              <w:rPr>
                <w:rFonts w:ascii="Times New Roman"/>
                <w:b w:val="false"/>
                <w:i w:val="false"/>
                <w:color w:val="000000"/>
                <w:sz w:val="20"/>
              </w:rPr>
              <w:t>
6. Экономика және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2642"/>
          <w:p>
            <w:pPr>
              <w:spacing w:after="20"/>
              <w:ind w:left="20"/>
              <w:jc w:val="both"/>
            </w:pPr>
            <w:r>
              <w:rPr>
                <w:rFonts w:ascii="Times New Roman"/>
                <w:b w:val="false"/>
                <w:i w:val="false"/>
                <w:color w:val="000000"/>
                <w:sz w:val="20"/>
              </w:rPr>
              <w:t>
Дағды 3:</w:t>
            </w:r>
          </w:p>
          <w:bookmarkEnd w:id="2642"/>
          <w:p>
            <w:pPr>
              <w:spacing w:after="20"/>
              <w:ind w:left="20"/>
              <w:jc w:val="both"/>
            </w:pPr>
            <w:r>
              <w:rPr>
                <w:rFonts w:ascii="Times New Roman"/>
                <w:b w:val="false"/>
                <w:i w:val="false"/>
                <w:color w:val="000000"/>
                <w:sz w:val="20"/>
              </w:rPr>
              <w:t>
Мұнай және газ өндірудің айлық/тоқсандық болжамдарын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2643"/>
          <w:p>
            <w:pPr>
              <w:spacing w:after="20"/>
              <w:ind w:left="20"/>
              <w:jc w:val="both"/>
            </w:pPr>
            <w:r>
              <w:rPr>
                <w:rFonts w:ascii="Times New Roman"/>
                <w:b w:val="false"/>
                <w:i w:val="false"/>
                <w:color w:val="000000"/>
                <w:sz w:val="20"/>
              </w:rPr>
              <w:t>
Машықтар:</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және өңдеуші объектілердің өндірістік әлеуетін ескере отырып, ресурстарды өндіру және тұтыну жөніндегі жоспарлар мен болжамдарды дайындау үшін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тиімділігінің нақты және болжамды коэффициенттерін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деректерді есептерді жасау және ресурстарды өндіру мен тұтынудың қысқа мерзімді жоспарларын түзету үшін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көрсеткіштерін болжау және әртүрлі факторлардың өндіріске әсерін бағалау үшін статистикалық модельдерді құру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болжамды қалыптастыру кезінде төтенше жағдайлардың және маусымдық ауытқулардың ықтималдығын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Қысқа мерзімді болжамды қалыптастыру үшін төтенше жағдайлар мен маусымдық ауытқулар статистикасын жүргізу және пайдалану.</w:t>
            </w:r>
          </w:p>
          <w:p>
            <w:pPr>
              <w:spacing w:after="20"/>
              <w:ind w:left="20"/>
              <w:jc w:val="both"/>
            </w:pPr>
            <w:r>
              <w:rPr>
                <w:rFonts w:ascii="Times New Roman"/>
                <w:b w:val="false"/>
                <w:i w:val="false"/>
                <w:color w:val="000000"/>
                <w:sz w:val="20"/>
              </w:rPr>
              <w:t>
7. Алып кен орындарын игерудің күрделі және/немесе күрделену дәрежесіне байланысты ықтимал өндірістік қауіптерді болжау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2644"/>
          <w:p>
            <w:pPr>
              <w:spacing w:after="20"/>
              <w:ind w:left="20"/>
              <w:jc w:val="both"/>
            </w:pPr>
            <w:r>
              <w:rPr>
                <w:rFonts w:ascii="Times New Roman"/>
                <w:b w:val="false"/>
                <w:i w:val="false"/>
                <w:color w:val="000000"/>
                <w:sz w:val="20"/>
              </w:rPr>
              <w:t>
Білімдер:</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Белгісіздік жағдайында өндірістік көрсеткіштерді адаптивті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талдаудың негіздері.</w:t>
            </w:r>
          </w:p>
          <w:p>
            <w:pPr>
              <w:spacing w:after="20"/>
              <w:ind w:left="20"/>
              <w:jc w:val="both"/>
            </w:pPr>
            <w:r>
              <w:rPr>
                <w:rFonts w:ascii="Times New Roman"/>
                <w:b w:val="false"/>
                <w:i w:val="false"/>
                <w:color w:val="000000"/>
                <w:sz w:val="20"/>
              </w:rPr>
              <w:t>
7. Экономика және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2645"/>
          <w:p>
            <w:pPr>
              <w:spacing w:after="20"/>
              <w:ind w:left="20"/>
              <w:jc w:val="both"/>
            </w:pPr>
            <w:r>
              <w:rPr>
                <w:rFonts w:ascii="Times New Roman"/>
                <w:b w:val="false"/>
                <w:i w:val="false"/>
                <w:color w:val="000000"/>
                <w:sz w:val="20"/>
              </w:rPr>
              <w:t>
Дағды 4:</w:t>
            </w:r>
          </w:p>
          <w:bookmarkEnd w:id="2645"/>
          <w:p>
            <w:pPr>
              <w:spacing w:after="20"/>
              <w:ind w:left="20"/>
              <w:jc w:val="both"/>
            </w:pPr>
            <w:r>
              <w:rPr>
                <w:rFonts w:ascii="Times New Roman"/>
                <w:b w:val="false"/>
                <w:i w:val="false"/>
                <w:color w:val="000000"/>
                <w:sz w:val="20"/>
              </w:rPr>
              <w:t>
Мұнай және газ өндіру жоспарлары мен болжамдарының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2646"/>
          <w:p>
            <w:pPr>
              <w:spacing w:after="20"/>
              <w:ind w:left="20"/>
              <w:jc w:val="both"/>
            </w:pPr>
            <w:r>
              <w:rPr>
                <w:rFonts w:ascii="Times New Roman"/>
                <w:b w:val="false"/>
                <w:i w:val="false"/>
                <w:color w:val="000000"/>
                <w:sz w:val="20"/>
              </w:rPr>
              <w:t>
Машықтар:</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өнім көлемін нақты деректермен салыстыру арқылы жылдық өндіріс жоспарының орындалуына күнделікті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өндіріс болжамдарының орындалуына және мерзімдердің сақталуына күнделікті бақылау жүргізу.</w:t>
            </w:r>
          </w:p>
          <w:p>
            <w:pPr>
              <w:spacing w:after="20"/>
              <w:ind w:left="20"/>
              <w:jc w:val="both"/>
            </w:pPr>
            <w:r>
              <w:rPr>
                <w:rFonts w:ascii="Times New Roman"/>
                <w:b w:val="false"/>
                <w:i w:val="false"/>
                <w:color w:val="000000"/>
                <w:sz w:val="20"/>
              </w:rPr>
              <w:t>
3. Ресурстарды өндіру және тұтыну бойынша өндірістік жоспарлардың орындалмау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2647"/>
          <w:p>
            <w:pPr>
              <w:spacing w:after="20"/>
              <w:ind w:left="20"/>
              <w:jc w:val="both"/>
            </w:pPr>
            <w:r>
              <w:rPr>
                <w:rFonts w:ascii="Times New Roman"/>
                <w:b w:val="false"/>
                <w:i w:val="false"/>
                <w:color w:val="000000"/>
                <w:sz w:val="20"/>
              </w:rPr>
              <w:t>
Білімдер:</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техникалық қызмет көрсету жұмыстарын жоспарлау негіздері.</w:t>
            </w:r>
          </w:p>
          <w:p>
            <w:pPr>
              <w:spacing w:after="20"/>
              <w:ind w:left="20"/>
              <w:jc w:val="both"/>
            </w:pPr>
            <w:r>
              <w:rPr>
                <w:rFonts w:ascii="Times New Roman"/>
                <w:b w:val="false"/>
                <w:i w:val="false"/>
                <w:color w:val="000000"/>
                <w:sz w:val="20"/>
              </w:rPr>
              <w:t>
4. Өндіріс тиімділігін бағалау әдістері және 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2648"/>
          <w:p>
            <w:pPr>
              <w:spacing w:after="20"/>
              <w:ind w:left="20"/>
              <w:jc w:val="both"/>
            </w:pPr>
            <w:r>
              <w:rPr>
                <w:rFonts w:ascii="Times New Roman"/>
                <w:b w:val="false"/>
                <w:i w:val="false"/>
                <w:color w:val="000000"/>
                <w:sz w:val="20"/>
              </w:rPr>
              <w:t>
Еңбек функциясы 2:</w:t>
            </w:r>
          </w:p>
          <w:bookmarkEnd w:id="2648"/>
          <w:p>
            <w:pPr>
              <w:spacing w:after="20"/>
              <w:ind w:left="20"/>
              <w:jc w:val="both"/>
            </w:pPr>
            <w:r>
              <w:rPr>
                <w:rFonts w:ascii="Times New Roman"/>
                <w:b w:val="false"/>
                <w:i w:val="false"/>
                <w:color w:val="000000"/>
                <w:sz w:val="20"/>
              </w:rPr>
              <w:t>
Өндірістік көрсеткіштерді талдау және жоспарланған көрсеткіштерден ауытқу себептерін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2649"/>
          <w:p>
            <w:pPr>
              <w:spacing w:after="20"/>
              <w:ind w:left="20"/>
              <w:jc w:val="both"/>
            </w:pPr>
            <w:r>
              <w:rPr>
                <w:rFonts w:ascii="Times New Roman"/>
                <w:b w:val="false"/>
                <w:i w:val="false"/>
                <w:color w:val="000000"/>
                <w:sz w:val="20"/>
              </w:rPr>
              <w:t>
Дағды 1:</w:t>
            </w:r>
          </w:p>
          <w:bookmarkEnd w:id="2649"/>
          <w:p>
            <w:pPr>
              <w:spacing w:after="20"/>
              <w:ind w:left="20"/>
              <w:jc w:val="both"/>
            </w:pPr>
            <w:r>
              <w:rPr>
                <w:rFonts w:ascii="Times New Roman"/>
                <w:b w:val="false"/>
                <w:i w:val="false"/>
                <w:color w:val="000000"/>
                <w:sz w:val="20"/>
              </w:rPr>
              <w:t>
Көмірсутек шикізатын өндіру, айдау, шығындары мен тұтынуы туралы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2650"/>
          <w:p>
            <w:pPr>
              <w:spacing w:after="20"/>
              <w:ind w:left="20"/>
              <w:jc w:val="both"/>
            </w:pPr>
            <w:r>
              <w:rPr>
                <w:rFonts w:ascii="Times New Roman"/>
                <w:b w:val="false"/>
                <w:i w:val="false"/>
                <w:color w:val="000000"/>
                <w:sz w:val="20"/>
              </w:rPr>
              <w:t>
Машықтар:</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шығындар мен табыстарды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шығындар мен табыстардың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үшін қажетті уақтылы және расталған деректерді алу үшін басқа бөлімшелермен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Шығындар мен табыстарға әсер ететін факторларды талдау (технологиялық, геологиялық жағдайлар,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көрсеткіштерінің үлгілері мен трендетерін анықтау үшін деректерді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Өндіріске және басқа факторларға негізделген үрдістерді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панельдер, диаграммаларды және жиынтық кестелерді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ақпараттық жүйелерден (соның ішінде автоматтандырылған) және деректер қоймаларынан деректерді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Уақыт аралықтары, ұңғымалар, учаскелер және сол сияқты деректерді біріктіру және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Нормадан ауытқуларды және маусымдық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Жиналған деректерді талдау, процестер симуляциясы және ұйымда енгізілген олардың тиімділігін бағалау үшін бағдарламалық жасақтаманы пайдалану.</w:t>
            </w:r>
          </w:p>
          <w:p>
            <w:pPr>
              <w:spacing w:after="20"/>
              <w:ind w:left="20"/>
              <w:jc w:val="both"/>
            </w:pPr>
            <w:r>
              <w:rPr>
                <w:rFonts w:ascii="Times New Roman"/>
                <w:b w:val="false"/>
                <w:i w:val="false"/>
                <w:color w:val="000000"/>
                <w:sz w:val="20"/>
              </w:rPr>
              <w:t>
12. Жоспардан ықтимал ауытқулар туралы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2651"/>
          <w:p>
            <w:pPr>
              <w:spacing w:after="20"/>
              <w:ind w:left="20"/>
              <w:jc w:val="both"/>
            </w:pPr>
            <w:r>
              <w:rPr>
                <w:rFonts w:ascii="Times New Roman"/>
                <w:b w:val="false"/>
                <w:i w:val="false"/>
                <w:color w:val="000000"/>
                <w:sz w:val="20"/>
              </w:rPr>
              <w:t>
Білімдер:</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білім және аналитикалық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өндіру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Модельдеуге және деректерді талдауға арналған заманауи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 талдауға арналған цифрлық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9. Өндіріс динамикасындағы ауытқуларға жедел әрекет ету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2652"/>
          <w:p>
            <w:pPr>
              <w:spacing w:after="20"/>
              <w:ind w:left="20"/>
              <w:jc w:val="both"/>
            </w:pPr>
            <w:r>
              <w:rPr>
                <w:rFonts w:ascii="Times New Roman"/>
                <w:b w:val="false"/>
                <w:i w:val="false"/>
                <w:color w:val="000000"/>
                <w:sz w:val="20"/>
              </w:rPr>
              <w:t>
Дағды 2:</w:t>
            </w:r>
          </w:p>
          <w:bookmarkEnd w:id="2652"/>
          <w:p>
            <w:pPr>
              <w:spacing w:after="20"/>
              <w:ind w:left="20"/>
              <w:jc w:val="both"/>
            </w:pPr>
            <w:r>
              <w:rPr>
                <w:rFonts w:ascii="Times New Roman"/>
                <w:b w:val="false"/>
                <w:i w:val="false"/>
                <w:color w:val="000000"/>
                <w:sz w:val="20"/>
              </w:rPr>
              <w:t>
Жоспарланған өндірістік көрсеткіштердегі ауытқулардың себептерін табу және өндірістің өндірістік жоспарын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2653"/>
          <w:p>
            <w:pPr>
              <w:spacing w:after="20"/>
              <w:ind w:left="20"/>
              <w:jc w:val="both"/>
            </w:pPr>
            <w:r>
              <w:rPr>
                <w:rFonts w:ascii="Times New Roman"/>
                <w:b w:val="false"/>
                <w:i w:val="false"/>
                <w:color w:val="000000"/>
                <w:sz w:val="20"/>
              </w:rPr>
              <w:t>
Машықтар:</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көрсеткіштерден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Шығындардың көлемін және олардың пайда болу себептерін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Өндіріске әсер ететін техникалық, геологиялық және ұйымдастырушылық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Жауапкершілік шегінде өндіріс уақытын және шығындарын қысқарту бойынша операциялардың реттілігін оңтайландыру бойынша шараларды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Бос тұрып қалу немесе кідірістерді азайту үшін өндіріс кестесін өзгерту бойынша ұсыныстарды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Шешім қабылдау бойынша ұсыныстары бар деректер мен аналитикалық материалдарды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Моделдерді құру және өндіріс симуляциясы үшін кіріс параметрлерін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Симуляция және модельдеу нәтижелерін қол жетімді және түсінікті түрде түсіндіру және ұсыну.</w:t>
            </w:r>
          </w:p>
          <w:p>
            <w:pPr>
              <w:spacing w:after="20"/>
              <w:ind w:left="20"/>
              <w:jc w:val="both"/>
            </w:pPr>
            <w:r>
              <w:rPr>
                <w:rFonts w:ascii="Times New Roman"/>
                <w:b w:val="false"/>
                <w:i w:val="false"/>
                <w:color w:val="000000"/>
                <w:sz w:val="20"/>
              </w:rPr>
              <w:t>
9. Шығындарды азайту және жоспарланған өндірістік көрсеткіштерге қол жеткізу үшін әртүрлі бөлімшелер мен өндірістік процеске қатысушылардың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2654"/>
          <w:p>
            <w:pPr>
              <w:spacing w:after="20"/>
              <w:ind w:left="20"/>
              <w:jc w:val="both"/>
            </w:pPr>
            <w:r>
              <w:rPr>
                <w:rFonts w:ascii="Times New Roman"/>
                <w:b w:val="false"/>
                <w:i w:val="false"/>
                <w:color w:val="000000"/>
                <w:sz w:val="20"/>
              </w:rPr>
              <w:t>
Білімдер:</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Модельдеуге және деректерді талдауға арналған заманауи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визуализациялау және талдау үшін Excel, Power BI немесе ұқсас деректерді талдау құралдарымен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6. Үдерісті үздіксіз жақсарту тұжырымдамасын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2655"/>
          <w:p>
            <w:pPr>
              <w:spacing w:after="20"/>
              <w:ind w:left="20"/>
              <w:jc w:val="both"/>
            </w:pPr>
            <w:r>
              <w:rPr>
                <w:rFonts w:ascii="Times New Roman"/>
                <w:b w:val="false"/>
                <w:i w:val="false"/>
                <w:color w:val="000000"/>
                <w:sz w:val="20"/>
              </w:rPr>
              <w:t>
Еңбек функциясы 3:</w:t>
            </w:r>
          </w:p>
          <w:bookmarkEnd w:id="2655"/>
          <w:p>
            <w:pPr>
              <w:spacing w:after="20"/>
              <w:ind w:left="20"/>
              <w:jc w:val="both"/>
            </w:pPr>
            <w:r>
              <w:rPr>
                <w:rFonts w:ascii="Times New Roman"/>
                <w:b w:val="false"/>
                <w:i w:val="false"/>
                <w:color w:val="000000"/>
                <w:sz w:val="20"/>
              </w:rPr>
              <w:t>
Өндірістік есептілікті дайындау және деректерді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2656"/>
          <w:p>
            <w:pPr>
              <w:spacing w:after="20"/>
              <w:ind w:left="20"/>
              <w:jc w:val="both"/>
            </w:pPr>
            <w:r>
              <w:rPr>
                <w:rFonts w:ascii="Times New Roman"/>
                <w:b w:val="false"/>
                <w:i w:val="false"/>
                <w:color w:val="000000"/>
                <w:sz w:val="20"/>
              </w:rPr>
              <w:t>
Дағды 1:</w:t>
            </w:r>
          </w:p>
          <w:bookmarkEnd w:id="2656"/>
          <w:p>
            <w:pPr>
              <w:spacing w:after="20"/>
              <w:ind w:left="20"/>
              <w:jc w:val="both"/>
            </w:pPr>
            <w:r>
              <w:rPr>
                <w:rFonts w:ascii="Times New Roman"/>
                <w:b w:val="false"/>
                <w:i w:val="false"/>
                <w:color w:val="000000"/>
                <w:sz w:val="20"/>
              </w:rPr>
              <w:t>
Деректерді жүйелеу және өндірістік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2657"/>
          <w:p>
            <w:pPr>
              <w:spacing w:after="20"/>
              <w:ind w:left="20"/>
              <w:jc w:val="both"/>
            </w:pPr>
            <w:r>
              <w:rPr>
                <w:rFonts w:ascii="Times New Roman"/>
                <w:b w:val="false"/>
                <w:i w:val="false"/>
                <w:color w:val="000000"/>
                <w:sz w:val="20"/>
              </w:rPr>
              <w:t>
Машықтар:</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Деректердің үлкен көлемін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одан әрі пайдалану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ақпаратты жылдам алуға мүмкіндік беретін автоматты есептер мен бақылау жинақтамасын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Жоспардан ауытқуларды негіздеуді қоса алғанда, өндірістік көрсеткіштер бойынша аналитикалық және жиынтық есептерді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ішкі стандарттар мен бақылаушы органдардың талаптарына сәйкес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Өндірістің шығындары мен табыстары туралы тұрақты есептерді дайындау (апта сайын, ай сайын, тоқсан сайын, жыл сайын).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Презентациялар мен есептерді әзірлеу, ішкі және сыртқы мүдделі тараптарға қажетті деректерді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аудиториясының әртүрлі деңгейлеріне бейімделген ақпараттық панельдер мен визуализацияларды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талаптар мен салалық стандарттарға сәйкес техникалық және өндірістік құжаттаманың өзектілігін сақтау.</w:t>
            </w:r>
          </w:p>
          <w:p>
            <w:pPr>
              <w:spacing w:after="20"/>
              <w:ind w:left="20"/>
              <w:jc w:val="both"/>
            </w:pPr>
            <w:r>
              <w:rPr>
                <w:rFonts w:ascii="Times New Roman"/>
                <w:b w:val="false"/>
                <w:i w:val="false"/>
                <w:color w:val="000000"/>
                <w:sz w:val="20"/>
              </w:rPr>
              <w:t>
10. Ұйымда қолданылатын бухгалтерлік есеп және есептілік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2658"/>
          <w:p>
            <w:pPr>
              <w:spacing w:after="20"/>
              <w:ind w:left="20"/>
              <w:jc w:val="both"/>
            </w:pPr>
            <w:r>
              <w:rPr>
                <w:rFonts w:ascii="Times New Roman"/>
                <w:b w:val="false"/>
                <w:i w:val="false"/>
                <w:color w:val="000000"/>
                <w:sz w:val="20"/>
              </w:rPr>
              <w:t>
Білімдер:</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экология және қауіпсіздік техникасы саласындағы заңнама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технологиялық кезеңдері және ерекшеліктері.</w:t>
            </w:r>
          </w:p>
          <w:p>
            <w:pPr>
              <w:spacing w:after="20"/>
              <w:ind w:left="20"/>
              <w:jc w:val="both"/>
            </w:pPr>
            <w:r>
              <w:rPr>
                <w:rFonts w:ascii="Times New Roman"/>
                <w:b w:val="false"/>
                <w:i w:val="false"/>
                <w:color w:val="000000"/>
                <w:sz w:val="20"/>
              </w:rPr>
              <w:t>
6. Бақылануы және визуализациялануы қажет өндіріс немесе салалық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2659"/>
          <w:p>
            <w:pPr>
              <w:spacing w:after="20"/>
              <w:ind w:left="20"/>
              <w:jc w:val="both"/>
            </w:pPr>
            <w:r>
              <w:rPr>
                <w:rFonts w:ascii="Times New Roman"/>
                <w:b w:val="false"/>
                <w:i w:val="false"/>
                <w:color w:val="000000"/>
                <w:sz w:val="20"/>
              </w:rPr>
              <w:t>
Дағды 2:</w:t>
            </w:r>
          </w:p>
          <w:bookmarkEnd w:id="2659"/>
          <w:p>
            <w:pPr>
              <w:spacing w:after="20"/>
              <w:ind w:left="20"/>
              <w:jc w:val="both"/>
            </w:pPr>
            <w:r>
              <w:rPr>
                <w:rFonts w:ascii="Times New Roman"/>
                <w:b w:val="false"/>
                <w:i w:val="false"/>
                <w:color w:val="000000"/>
                <w:sz w:val="20"/>
              </w:rPr>
              <w:t>
Дерекқорды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2660"/>
          <w:p>
            <w:pPr>
              <w:spacing w:after="20"/>
              <w:ind w:left="20"/>
              <w:jc w:val="both"/>
            </w:pPr>
            <w:r>
              <w:rPr>
                <w:rFonts w:ascii="Times New Roman"/>
                <w:b w:val="false"/>
                <w:i w:val="false"/>
                <w:color w:val="000000"/>
                <w:sz w:val="20"/>
              </w:rPr>
              <w:t>
Машықтар:</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ұңғымалар және өндірістік көрсеткіштер деректерін сақтау және өңдеу үшін дерекқорлар құрылымын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құрылымының, дереккөздердің, деректердің байланыстары мен бизнес-логикасының ағымдағы құжаттамасын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Дерекқорының құрылымын жаңа немесе өзгертілген технологиялық процестерге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каталогтары мен деректер ағынының кескіндерін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біріктіру үшін әртүрлі деректер жинау жүйелеріндегі деректерді біріктіру және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деректердің өзектілігі мен тұтастығын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ішкі саясаттар мен оларды қорғау және ақпараттың құпиялылығы туралы нұсқауларды орындау.</w:t>
            </w:r>
          </w:p>
          <w:p>
            <w:pPr>
              <w:spacing w:after="20"/>
              <w:ind w:left="20"/>
              <w:jc w:val="both"/>
            </w:pPr>
            <w:r>
              <w:rPr>
                <w:rFonts w:ascii="Times New Roman"/>
                <w:b w:val="false"/>
                <w:i w:val="false"/>
                <w:color w:val="000000"/>
                <w:sz w:val="20"/>
              </w:rPr>
              <w:t>
7. Дерекқорды басқару тиімділігін арттыру үшін ұйымда енгізілген бағдарламалық жасақтамаларды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2661"/>
          <w:p>
            <w:pPr>
              <w:spacing w:after="20"/>
              <w:ind w:left="20"/>
              <w:jc w:val="both"/>
            </w:pPr>
            <w:r>
              <w:rPr>
                <w:rFonts w:ascii="Times New Roman"/>
                <w:b w:val="false"/>
                <w:i w:val="false"/>
                <w:color w:val="000000"/>
                <w:sz w:val="20"/>
              </w:rPr>
              <w:t>
Білімдер:</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алып/бірегей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4. Цифрлық кен орын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2662"/>
          <w:p>
            <w:pPr>
              <w:spacing w:after="20"/>
              <w:ind w:left="20"/>
              <w:jc w:val="both"/>
            </w:pPr>
            <w:r>
              <w:rPr>
                <w:rFonts w:ascii="Times New Roman"/>
                <w:b w:val="false"/>
                <w:i w:val="false"/>
                <w:color w:val="000000"/>
                <w:sz w:val="20"/>
              </w:rPr>
              <w:t>
Жауапкершілік</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әртүрлі деңгейлеріндегі ауызша және 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Презентация өткізу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техникалық мәселелерді шешуге сыни ойлау</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"Өндірісті диспетчерлік дайындаумен айналысатын қызметшілер"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диспетчерлік дайындаумен айналысатын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5" w:id="266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2663"/>
          <w:p>
            <w:pPr>
              <w:spacing w:after="20"/>
              <w:ind w:left="20"/>
              <w:jc w:val="both"/>
            </w:pPr>
            <w:r>
              <w:rPr>
                <w:rFonts w:ascii="Times New Roman"/>
                <w:b w:val="false"/>
                <w:i w:val="false"/>
                <w:color w:val="000000"/>
                <w:sz w:val="20"/>
              </w:rPr>
              <w:t xml:space="preserve">
3 бөлім. 7 параграф. Деспетчерлік қызмет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2664"/>
          <w:p>
            <w:pPr>
              <w:spacing w:after="20"/>
              <w:ind w:left="20"/>
              <w:jc w:val="both"/>
            </w:pPr>
            <w:r>
              <w:rPr>
                <w:rFonts w:ascii="Times New Roman"/>
                <w:b w:val="false"/>
                <w:i w:val="false"/>
                <w:color w:val="000000"/>
                <w:sz w:val="20"/>
              </w:rPr>
              <w:t>
Білім деңгейі:</w:t>
            </w:r>
          </w:p>
          <w:bookmarkEnd w:id="266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2665"/>
          <w:p>
            <w:pPr>
              <w:spacing w:after="20"/>
              <w:ind w:left="20"/>
              <w:jc w:val="both"/>
            </w:pPr>
            <w:r>
              <w:rPr>
                <w:rFonts w:ascii="Times New Roman"/>
                <w:b w:val="false"/>
                <w:i w:val="false"/>
                <w:color w:val="000000"/>
                <w:sz w:val="20"/>
              </w:rPr>
              <w:t>
Мамандық:</w:t>
            </w:r>
          </w:p>
          <w:bookmarkEnd w:id="2665"/>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2666"/>
          <w:p>
            <w:pPr>
              <w:spacing w:after="20"/>
              <w:ind w:left="20"/>
              <w:jc w:val="both"/>
            </w:pPr>
            <w:r>
              <w:rPr>
                <w:rFonts w:ascii="Times New Roman"/>
                <w:b w:val="false"/>
                <w:i w:val="false"/>
                <w:color w:val="000000"/>
                <w:sz w:val="20"/>
              </w:rPr>
              <w:t>
Біліктілік:</w:t>
            </w:r>
          </w:p>
          <w:bookmarkEnd w:id="26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9" w:id="2667"/>
          <w:p>
            <w:pPr>
              <w:spacing w:after="20"/>
              <w:ind w:left="20"/>
              <w:jc w:val="both"/>
            </w:pPr>
            <w:r>
              <w:rPr>
                <w:rFonts w:ascii="Times New Roman"/>
                <w:b w:val="false"/>
                <w:i w:val="false"/>
                <w:color w:val="000000"/>
                <w:sz w:val="20"/>
              </w:rPr>
              <w:t>
Білім деңгейі:</w:t>
            </w:r>
          </w:p>
          <w:bookmarkEnd w:id="266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2668"/>
          <w:p>
            <w:pPr>
              <w:spacing w:after="20"/>
              <w:ind w:left="20"/>
              <w:jc w:val="both"/>
            </w:pPr>
            <w:r>
              <w:rPr>
                <w:rFonts w:ascii="Times New Roman"/>
                <w:b w:val="false"/>
                <w:i w:val="false"/>
                <w:color w:val="000000"/>
                <w:sz w:val="20"/>
              </w:rPr>
              <w:t>
Мамандық:</w:t>
            </w:r>
          </w:p>
          <w:bookmarkEnd w:id="2668"/>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2669"/>
          <w:p>
            <w:pPr>
              <w:spacing w:after="20"/>
              <w:ind w:left="20"/>
              <w:jc w:val="both"/>
            </w:pPr>
            <w:r>
              <w:rPr>
                <w:rFonts w:ascii="Times New Roman"/>
                <w:b w:val="false"/>
                <w:i w:val="false"/>
                <w:color w:val="000000"/>
                <w:sz w:val="20"/>
              </w:rPr>
              <w:t>
Біліктілік:</w:t>
            </w:r>
          </w:p>
          <w:bookmarkEnd w:id="26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2" w:id="2670"/>
          <w:p>
            <w:pPr>
              <w:spacing w:after="20"/>
              <w:ind w:left="20"/>
              <w:jc w:val="both"/>
            </w:pPr>
            <w:r>
              <w:rPr>
                <w:rFonts w:ascii="Times New Roman"/>
                <w:b w:val="false"/>
                <w:i w:val="false"/>
                <w:color w:val="000000"/>
                <w:sz w:val="20"/>
              </w:rPr>
              <w:t>
Білім деңгейі:</w:t>
            </w:r>
          </w:p>
          <w:bookmarkEnd w:id="267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2671"/>
          <w:p>
            <w:pPr>
              <w:spacing w:after="20"/>
              <w:ind w:left="20"/>
              <w:jc w:val="both"/>
            </w:pPr>
            <w:r>
              <w:rPr>
                <w:rFonts w:ascii="Times New Roman"/>
                <w:b w:val="false"/>
                <w:i w:val="false"/>
                <w:color w:val="000000"/>
                <w:sz w:val="20"/>
              </w:rPr>
              <w:t>
Мамандық:</w:t>
            </w:r>
          </w:p>
          <w:bookmarkEnd w:id="2671"/>
          <w:p>
            <w:pPr>
              <w:spacing w:after="20"/>
              <w:ind w:left="20"/>
              <w:jc w:val="both"/>
            </w:pPr>
            <w:r>
              <w:rPr>
                <w:rFonts w:ascii="Times New Roman"/>
                <w:b w:val="false"/>
                <w:i w:val="false"/>
                <w:color w:val="000000"/>
                <w:sz w:val="20"/>
              </w:rPr>
              <w:t xml:space="preserve">
Мұнай және газ өндіру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2672"/>
          <w:p>
            <w:pPr>
              <w:spacing w:after="20"/>
              <w:ind w:left="20"/>
              <w:jc w:val="both"/>
            </w:pPr>
            <w:r>
              <w:rPr>
                <w:rFonts w:ascii="Times New Roman"/>
                <w:b w:val="false"/>
                <w:i w:val="false"/>
                <w:color w:val="000000"/>
                <w:sz w:val="20"/>
              </w:rPr>
              <w:t>
Біліктілік:</w:t>
            </w:r>
          </w:p>
          <w:bookmarkEnd w:id="26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(орта арнайы, орта кәсіптік) білімі, жұмыс стажына талап қойылмайды немесе жалпы орта және мамандығы бойынша кемінде 1 жыл жұмыс стажы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4322-3-004 -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қызметін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 оперативтідиспетчерлік басқару және технологиялық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процестің автокөлікпен қамтамасыз етуін ұйымдастыру және диспетчерлік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2673"/>
          <w:p>
            <w:pPr>
              <w:spacing w:after="20"/>
              <w:ind w:left="20"/>
              <w:jc w:val="both"/>
            </w:pPr>
            <w:r>
              <w:rPr>
                <w:rFonts w:ascii="Times New Roman"/>
                <w:b w:val="false"/>
                <w:i w:val="false"/>
                <w:color w:val="000000"/>
                <w:sz w:val="20"/>
              </w:rPr>
              <w:t>
Еңбек функциясы 1:</w:t>
            </w:r>
          </w:p>
          <w:bookmarkEnd w:id="2673"/>
          <w:p>
            <w:pPr>
              <w:spacing w:after="20"/>
              <w:ind w:left="20"/>
              <w:jc w:val="both"/>
            </w:pPr>
            <w:r>
              <w:rPr>
                <w:rFonts w:ascii="Times New Roman"/>
                <w:b w:val="false"/>
                <w:i w:val="false"/>
                <w:color w:val="000000"/>
                <w:sz w:val="20"/>
              </w:rPr>
              <w:t>
Өндірістік процестерді оперативтідиспетчерлік басқару және технологиялық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2674"/>
          <w:p>
            <w:pPr>
              <w:spacing w:after="20"/>
              <w:ind w:left="20"/>
              <w:jc w:val="both"/>
            </w:pPr>
            <w:r>
              <w:rPr>
                <w:rFonts w:ascii="Times New Roman"/>
                <w:b w:val="false"/>
                <w:i w:val="false"/>
                <w:color w:val="000000"/>
                <w:sz w:val="20"/>
              </w:rPr>
              <w:t>
Дағды 1:</w:t>
            </w:r>
          </w:p>
          <w:bookmarkEnd w:id="2674"/>
          <w:p>
            <w:pPr>
              <w:spacing w:after="20"/>
              <w:ind w:left="20"/>
              <w:jc w:val="both"/>
            </w:pPr>
            <w:r>
              <w:rPr>
                <w:rFonts w:ascii="Times New Roman"/>
                <w:b w:val="false"/>
                <w:i w:val="false"/>
                <w:color w:val="000000"/>
                <w:sz w:val="20"/>
              </w:rPr>
              <w:t>
Оперативтік өндірістік үдерістер кезінде мониторинг жүргізу, есепке алу және іс-қимылдарды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2675"/>
          <w:p>
            <w:pPr>
              <w:spacing w:after="20"/>
              <w:ind w:left="20"/>
              <w:jc w:val="both"/>
            </w:pPr>
            <w:r>
              <w:rPr>
                <w:rFonts w:ascii="Times New Roman"/>
                <w:b w:val="false"/>
                <w:i w:val="false"/>
                <w:color w:val="000000"/>
                <w:sz w:val="20"/>
              </w:rPr>
              <w:t>
Машықтар:</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өндірістік көрсеткіштерді үнемі мониторингтеу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көрсеткіштерді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Әкімшілікке, техникалық қызметтерге және басқа бөлімдерге оперативті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 журналы, оперативтік қорытындылар, есептер, техникалық және технологиялық бұзушылықтарды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Оперативтік тапсырмалар мен технологиялық қызмет жоспарының орындалуын бақылау;</w:t>
            </w:r>
          </w:p>
          <w:p>
            <w:pPr>
              <w:spacing w:after="20"/>
              <w:ind w:left="20"/>
              <w:jc w:val="both"/>
            </w:pPr>
            <w:r>
              <w:rPr>
                <w:rFonts w:ascii="Times New Roman"/>
                <w:b w:val="false"/>
                <w:i w:val="false"/>
                <w:color w:val="000000"/>
                <w:sz w:val="20"/>
              </w:rPr>
              <w:t>
6. Оператор персоналмен, энергетика, ҚҚҰ (қабат қысымды ұстау), ҰКЖ (ұңғыманы күрделі жөндеу) және тағы басқа қызметтермен байланыс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2676"/>
          <w:p>
            <w:pPr>
              <w:spacing w:after="20"/>
              <w:ind w:left="20"/>
              <w:jc w:val="both"/>
            </w:pPr>
            <w:r>
              <w:rPr>
                <w:rFonts w:ascii="Times New Roman"/>
                <w:b w:val="false"/>
                <w:i w:val="false"/>
                <w:color w:val="000000"/>
                <w:sz w:val="20"/>
              </w:rPr>
              <w:t>
Білімдер:</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және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өндіру, дайындау және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оперативті басқару саласындағы Қазақстан Республикасы заңнамалық және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технология саласындағы нормативтік құқықтық актілер мен техникалық құжаттамалардың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есептік құжаттама жүргізу тәртібі;</w:t>
            </w:r>
          </w:p>
          <w:p>
            <w:pPr>
              <w:spacing w:after="20"/>
              <w:ind w:left="20"/>
              <w:jc w:val="both"/>
            </w:pPr>
            <w:r>
              <w:rPr>
                <w:rFonts w:ascii="Times New Roman"/>
                <w:b w:val="false"/>
                <w:i w:val="false"/>
                <w:color w:val="000000"/>
                <w:sz w:val="20"/>
              </w:rPr>
              <w:t>
6. Телекоммуникация және байланыс желілік жабдығы мен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2677"/>
          <w:p>
            <w:pPr>
              <w:spacing w:after="20"/>
              <w:ind w:left="20"/>
              <w:jc w:val="both"/>
            </w:pPr>
            <w:r>
              <w:rPr>
                <w:rFonts w:ascii="Times New Roman"/>
                <w:b w:val="false"/>
                <w:i w:val="false"/>
                <w:color w:val="000000"/>
                <w:sz w:val="20"/>
              </w:rPr>
              <w:t>
Дағды 2:</w:t>
            </w:r>
          </w:p>
          <w:bookmarkEnd w:id="2677"/>
          <w:p>
            <w:pPr>
              <w:spacing w:after="20"/>
              <w:ind w:left="20"/>
              <w:jc w:val="both"/>
            </w:pPr>
            <w:r>
              <w:rPr>
                <w:rFonts w:ascii="Times New Roman"/>
                <w:b w:val="false"/>
                <w:i w:val="false"/>
                <w:color w:val="000000"/>
                <w:sz w:val="20"/>
              </w:rPr>
              <w:t>
Штаттан тыс жағдайларда жедел әрекет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2678"/>
          <w:p>
            <w:pPr>
              <w:spacing w:after="20"/>
              <w:ind w:left="20"/>
              <w:jc w:val="both"/>
            </w:pPr>
            <w:r>
              <w:rPr>
                <w:rFonts w:ascii="Times New Roman"/>
                <w:b w:val="false"/>
                <w:i w:val="false"/>
                <w:color w:val="000000"/>
                <w:sz w:val="20"/>
              </w:rPr>
              <w:t>
Машықтар:</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1. Штаттан тыс жағдайларда оперативті шаралар қабылдау, басшылықты уақытылы ақпараттандыру;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штаттан тыс жағдайларда цехтар мен бөлімдердің әрекеттерін үйлестіру, оперативті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оқиғаларды, соның ішінде оперативтік баяндамалар, актілер мен есептерді уақытылы ресімдеу;</w:t>
            </w:r>
          </w:p>
          <w:p>
            <w:pPr>
              <w:spacing w:after="20"/>
              <w:ind w:left="20"/>
              <w:jc w:val="both"/>
            </w:pPr>
            <w:r>
              <w:rPr>
                <w:rFonts w:ascii="Times New Roman"/>
                <w:b w:val="false"/>
                <w:i w:val="false"/>
                <w:color w:val="000000"/>
                <w:sz w:val="20"/>
              </w:rPr>
              <w:t>
4. Техникалық және технологиялық бұзушылықтарды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2679"/>
          <w:p>
            <w:pPr>
              <w:spacing w:after="20"/>
              <w:ind w:left="20"/>
              <w:jc w:val="both"/>
            </w:pPr>
            <w:r>
              <w:rPr>
                <w:rFonts w:ascii="Times New Roman"/>
                <w:b w:val="false"/>
                <w:i w:val="false"/>
                <w:color w:val="000000"/>
                <w:sz w:val="20"/>
              </w:rPr>
              <w:t>
Білімдер:</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 болғанда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қауіпсіздігі, еңбекті қорғау және қоршаған ортаны қорғау нормалары;</w:t>
            </w:r>
          </w:p>
          <w:p>
            <w:pPr>
              <w:spacing w:after="20"/>
              <w:ind w:left="20"/>
              <w:jc w:val="both"/>
            </w:pPr>
            <w:r>
              <w:rPr>
                <w:rFonts w:ascii="Times New Roman"/>
                <w:b w:val="false"/>
                <w:i w:val="false"/>
                <w:color w:val="000000"/>
                <w:sz w:val="20"/>
              </w:rPr>
              <w:t>
3. Өрт қауіпсіздігі талаптары, қауіпті және зиянды өндірістік және табиғи факторлардың әсерінен ұжымдық және жеке қорғаныс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2680"/>
          <w:p>
            <w:pPr>
              <w:spacing w:after="20"/>
              <w:ind w:left="20"/>
              <w:jc w:val="both"/>
            </w:pPr>
            <w:r>
              <w:rPr>
                <w:rFonts w:ascii="Times New Roman"/>
                <w:b w:val="false"/>
                <w:i w:val="false"/>
                <w:color w:val="000000"/>
                <w:sz w:val="20"/>
              </w:rPr>
              <w:t>
Қосымша еңбек функциясы 1:</w:t>
            </w:r>
          </w:p>
          <w:bookmarkEnd w:id="2680"/>
          <w:p>
            <w:pPr>
              <w:spacing w:after="20"/>
              <w:ind w:left="20"/>
              <w:jc w:val="both"/>
            </w:pPr>
            <w:r>
              <w:rPr>
                <w:rFonts w:ascii="Times New Roman"/>
                <w:b w:val="false"/>
                <w:i w:val="false"/>
                <w:color w:val="000000"/>
                <w:sz w:val="20"/>
              </w:rPr>
              <w:t>
Өндірістік процестің автокөлікпен қамтамасыз етуін ұйымдастыру және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2681"/>
          <w:p>
            <w:pPr>
              <w:spacing w:after="20"/>
              <w:ind w:left="20"/>
              <w:jc w:val="both"/>
            </w:pPr>
            <w:r>
              <w:rPr>
                <w:rFonts w:ascii="Times New Roman"/>
                <w:b w:val="false"/>
                <w:i w:val="false"/>
                <w:color w:val="000000"/>
                <w:sz w:val="20"/>
              </w:rPr>
              <w:t>
Дағды 1:</w:t>
            </w:r>
          </w:p>
          <w:bookmarkEnd w:id="2681"/>
          <w:p>
            <w:pPr>
              <w:spacing w:after="20"/>
              <w:ind w:left="20"/>
              <w:jc w:val="both"/>
            </w:pPr>
            <w:r>
              <w:rPr>
                <w:rFonts w:ascii="Times New Roman"/>
                <w:b w:val="false"/>
                <w:i w:val="false"/>
                <w:color w:val="000000"/>
                <w:sz w:val="20"/>
              </w:rPr>
              <w:t>
Көлік құралдарын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2682"/>
          <w:p>
            <w:pPr>
              <w:spacing w:after="20"/>
              <w:ind w:left="20"/>
              <w:jc w:val="both"/>
            </w:pPr>
            <w:r>
              <w:rPr>
                <w:rFonts w:ascii="Times New Roman"/>
                <w:b w:val="false"/>
                <w:i w:val="false"/>
                <w:color w:val="000000"/>
                <w:sz w:val="20"/>
              </w:rPr>
              <w:t>
Машықтар:</w:t>
            </w:r>
          </w:p>
          <w:bookmarkEnd w:id="2682"/>
          <w:p>
            <w:pPr>
              <w:spacing w:after="20"/>
              <w:ind w:left="20"/>
              <w:jc w:val="both"/>
            </w:pPr>
            <w:r>
              <w:rPr>
                <w:rFonts w:ascii="Times New Roman"/>
                <w:b w:val="false"/>
                <w:i w:val="false"/>
                <w:color w:val="000000"/>
                <w:sz w:val="20"/>
              </w:rPr>
              <w:t>
</w:t>
            </w:r>
            <w:r>
              <w:rPr>
                <w:rFonts w:ascii="Times New Roman"/>
                <w:b w:val="false"/>
                <w:i w:val="false"/>
                <w:color w:val="000000"/>
                <w:sz w:val="20"/>
              </w:rPr>
              <w:t>1. Автотранспорт пен арнайы техниканы өндірістік тапсырмаларды орындау үшін құрылымдық бөлімшелерге тікелей басшының жетекшілігімен ұйымдастыру; олардың мақсатты және тиімді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жолға шығуын, келуін, жүріс арақашықтығын, жұмыс ауысымының аяқталуын, маршруттар мен кестелердің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Вахталық персоналды әртүрлі көлік құралдарымен тасымалдауды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Цехтар мен қызметтермен оперативті байланысты қамтамасыз ету, кешігулер себебін анықтау, көліктің келу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Жүргізушілердің жылдамдық, жұмыс уақытын және есеп құрылғысының көрсеткіштерін (спидометр) сақтауын бақылау;</w:t>
            </w:r>
          </w:p>
          <w:p>
            <w:pPr>
              <w:spacing w:after="20"/>
              <w:ind w:left="20"/>
              <w:jc w:val="both"/>
            </w:pPr>
            <w:r>
              <w:rPr>
                <w:rFonts w:ascii="Times New Roman"/>
                <w:b w:val="false"/>
                <w:i w:val="false"/>
                <w:color w:val="000000"/>
                <w:sz w:val="20"/>
              </w:rPr>
              <w:t>
6. Жүргізушілердің еңбек және жол тәртібін бақылау; көлікті мақсатты пайдалануын тексеру; техниканың жұмысын тіркеу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2683"/>
          <w:p>
            <w:pPr>
              <w:spacing w:after="20"/>
              <w:ind w:left="20"/>
              <w:jc w:val="both"/>
            </w:pPr>
            <w:r>
              <w:rPr>
                <w:rFonts w:ascii="Times New Roman"/>
                <w:b w:val="false"/>
                <w:i w:val="false"/>
                <w:color w:val="000000"/>
                <w:sz w:val="20"/>
              </w:rPr>
              <w:t>
Білімдер:</w:t>
            </w:r>
          </w:p>
          <w:bookmarkEnd w:id="2683"/>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Көліктік логистика және тасымалдауды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 мен арнайы техниканың түрлері мен техникалық сипаттамалары;</w:t>
            </w:r>
          </w:p>
          <w:p>
            <w:pPr>
              <w:spacing w:after="20"/>
              <w:ind w:left="20"/>
              <w:jc w:val="both"/>
            </w:pPr>
            <w:r>
              <w:rPr>
                <w:rFonts w:ascii="Times New Roman"/>
                <w:b w:val="false"/>
                <w:i w:val="false"/>
                <w:color w:val="000000"/>
                <w:sz w:val="20"/>
              </w:rPr>
              <w:t>
3. Автотранспортты пайдалану ережелері мен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2684"/>
          <w:p>
            <w:pPr>
              <w:spacing w:after="20"/>
              <w:ind w:left="20"/>
              <w:jc w:val="both"/>
            </w:pPr>
            <w:r>
              <w:rPr>
                <w:rFonts w:ascii="Times New Roman"/>
                <w:b w:val="false"/>
                <w:i w:val="false"/>
                <w:color w:val="000000"/>
                <w:sz w:val="20"/>
              </w:rPr>
              <w:t>
Жауапкершілік</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 -технологиялық қызмет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bl>
    <w:bookmarkStart w:name="z8362" w:id="2685"/>
    <w:p>
      <w:pPr>
        <w:spacing w:after="0"/>
        <w:ind w:left="0"/>
        <w:jc w:val="left"/>
      </w:pPr>
      <w:r>
        <w:rPr>
          <w:rFonts w:ascii="Times New Roman"/>
          <w:b/>
          <w:i w:val="false"/>
          <w:color w:val="000000"/>
        </w:rPr>
        <w:t xml:space="preserve"> 4-тарау. Кәсіптік стандарттың техникалық деректері</w:t>
      </w:r>
    </w:p>
    <w:bookmarkEnd w:id="2685"/>
    <w:bookmarkStart w:name="z8363" w:id="2686"/>
    <w:p>
      <w:pPr>
        <w:spacing w:after="0"/>
        <w:ind w:left="0"/>
        <w:jc w:val="both"/>
      </w:pPr>
      <w:r>
        <w:rPr>
          <w:rFonts w:ascii="Times New Roman"/>
          <w:b w:val="false"/>
          <w:i w:val="false"/>
          <w:color w:val="000000"/>
          <w:sz w:val="28"/>
        </w:rPr>
        <w:t xml:space="preserve">
      19. Мемлекеттік органның атауы: </w:t>
      </w:r>
    </w:p>
    <w:bookmarkEnd w:id="2686"/>
    <w:bookmarkStart w:name="z8364" w:id="2687"/>
    <w:p>
      <w:pPr>
        <w:spacing w:after="0"/>
        <w:ind w:left="0"/>
        <w:jc w:val="both"/>
      </w:pPr>
      <w:r>
        <w:rPr>
          <w:rFonts w:ascii="Times New Roman"/>
          <w:b w:val="false"/>
          <w:i w:val="false"/>
          <w:color w:val="000000"/>
          <w:sz w:val="28"/>
        </w:rPr>
        <w:t>
      Қазакстан Республикасының Энергетика министрлігі</w:t>
      </w:r>
    </w:p>
    <w:bookmarkEnd w:id="2687"/>
    <w:bookmarkStart w:name="z8365" w:id="2688"/>
    <w:p>
      <w:pPr>
        <w:spacing w:after="0"/>
        <w:ind w:left="0"/>
        <w:jc w:val="both"/>
      </w:pPr>
      <w:r>
        <w:rPr>
          <w:rFonts w:ascii="Times New Roman"/>
          <w:b w:val="false"/>
          <w:i w:val="false"/>
          <w:color w:val="000000"/>
          <w:sz w:val="28"/>
        </w:rPr>
        <w:t>
      Орындаушы: Уйсимбаева Гульжан Кулымбаевна</w:t>
      </w:r>
    </w:p>
    <w:bookmarkEnd w:id="2688"/>
    <w:bookmarkStart w:name="z8366" w:id="2689"/>
    <w:p>
      <w:pPr>
        <w:spacing w:after="0"/>
        <w:ind w:left="0"/>
        <w:jc w:val="both"/>
      </w:pPr>
      <w:r>
        <w:rPr>
          <w:rFonts w:ascii="Times New Roman"/>
          <w:b w:val="false"/>
          <w:i w:val="false"/>
          <w:color w:val="000000"/>
          <w:sz w:val="28"/>
        </w:rPr>
        <w:t xml:space="preserve">
      E-mail: g.uisimbayeva@energo.gov.kz </w:t>
      </w:r>
    </w:p>
    <w:bookmarkEnd w:id="2689"/>
    <w:bookmarkStart w:name="z8367" w:id="2690"/>
    <w:p>
      <w:pPr>
        <w:spacing w:after="0"/>
        <w:ind w:left="0"/>
        <w:jc w:val="both"/>
      </w:pPr>
      <w:r>
        <w:rPr>
          <w:rFonts w:ascii="Times New Roman"/>
          <w:b w:val="false"/>
          <w:i w:val="false"/>
          <w:color w:val="000000"/>
          <w:sz w:val="28"/>
        </w:rPr>
        <w:t>
      Телефон нөмірі: +7 (717) 278 68 18</w:t>
      </w:r>
    </w:p>
    <w:bookmarkEnd w:id="2690"/>
    <w:bookmarkStart w:name="z8368" w:id="2691"/>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2691"/>
    <w:bookmarkStart w:name="z8369" w:id="2692"/>
    <w:p>
      <w:pPr>
        <w:spacing w:after="0"/>
        <w:ind w:left="0"/>
        <w:jc w:val="both"/>
      </w:pPr>
      <w:r>
        <w:rPr>
          <w:rFonts w:ascii="Times New Roman"/>
          <w:b w:val="false"/>
          <w:i w:val="false"/>
          <w:color w:val="000000"/>
          <w:sz w:val="28"/>
        </w:rPr>
        <w:t>
      Қазақстан Республикасының Энергетика министрлігі</w:t>
      </w:r>
    </w:p>
    <w:bookmarkEnd w:id="2692"/>
    <w:bookmarkStart w:name="z8370" w:id="2693"/>
    <w:p>
      <w:pPr>
        <w:spacing w:after="0"/>
        <w:ind w:left="0"/>
        <w:jc w:val="both"/>
      </w:pPr>
      <w:r>
        <w:rPr>
          <w:rFonts w:ascii="Times New Roman"/>
          <w:b w:val="false"/>
          <w:i w:val="false"/>
          <w:color w:val="000000"/>
          <w:sz w:val="28"/>
        </w:rPr>
        <w:t>
      Жоба жетекшісі: Уйсимбаева Гульжан Кулымбаевна</w:t>
      </w:r>
    </w:p>
    <w:bookmarkEnd w:id="2693"/>
    <w:bookmarkStart w:name="z8371" w:id="2694"/>
    <w:p>
      <w:pPr>
        <w:spacing w:after="0"/>
        <w:ind w:left="0"/>
        <w:jc w:val="both"/>
      </w:pPr>
      <w:r>
        <w:rPr>
          <w:rFonts w:ascii="Times New Roman"/>
          <w:b w:val="false"/>
          <w:i w:val="false"/>
          <w:color w:val="000000"/>
          <w:sz w:val="28"/>
        </w:rPr>
        <w:t xml:space="preserve">
      E-mail: g.uisimbayeva@energo.gov.kz </w:t>
      </w:r>
    </w:p>
    <w:bookmarkEnd w:id="2694"/>
    <w:bookmarkStart w:name="z8372" w:id="2695"/>
    <w:p>
      <w:pPr>
        <w:spacing w:after="0"/>
        <w:ind w:left="0"/>
        <w:jc w:val="both"/>
      </w:pPr>
      <w:r>
        <w:rPr>
          <w:rFonts w:ascii="Times New Roman"/>
          <w:b w:val="false"/>
          <w:i w:val="false"/>
          <w:color w:val="000000"/>
          <w:sz w:val="28"/>
        </w:rPr>
        <w:t>
      Телефон нөмірі: +7 (717) 278 68 18</w:t>
      </w:r>
    </w:p>
    <w:bookmarkEnd w:id="2695"/>
    <w:bookmarkStart w:name="z8373" w:id="2696"/>
    <w:p>
      <w:pPr>
        <w:spacing w:after="0"/>
        <w:ind w:left="0"/>
        <w:jc w:val="both"/>
      </w:pPr>
      <w:r>
        <w:rPr>
          <w:rFonts w:ascii="Times New Roman"/>
          <w:b w:val="false"/>
          <w:i w:val="false"/>
          <w:color w:val="000000"/>
          <w:sz w:val="28"/>
        </w:rPr>
        <w:t>
      Қарашығанақ Петролиум Оперейтинг Б.В.</w:t>
      </w:r>
    </w:p>
    <w:bookmarkEnd w:id="2696"/>
    <w:bookmarkStart w:name="z8374" w:id="2697"/>
    <w:p>
      <w:pPr>
        <w:spacing w:after="0"/>
        <w:ind w:left="0"/>
        <w:jc w:val="both"/>
      </w:pPr>
      <w:r>
        <w:rPr>
          <w:rFonts w:ascii="Times New Roman"/>
          <w:b w:val="false"/>
          <w:i w:val="false"/>
          <w:color w:val="000000"/>
          <w:sz w:val="28"/>
        </w:rPr>
        <w:t>
      Жоба жетекшісі: Утарова Гульнур</w:t>
      </w:r>
    </w:p>
    <w:bookmarkEnd w:id="2697"/>
    <w:bookmarkStart w:name="z8375" w:id="2698"/>
    <w:p>
      <w:pPr>
        <w:spacing w:after="0"/>
        <w:ind w:left="0"/>
        <w:jc w:val="both"/>
      </w:pPr>
      <w:r>
        <w:rPr>
          <w:rFonts w:ascii="Times New Roman"/>
          <w:b w:val="false"/>
          <w:i w:val="false"/>
          <w:color w:val="000000"/>
          <w:sz w:val="28"/>
        </w:rPr>
        <w:t xml:space="preserve">
      E-mail: UtaroG@kpo.kz </w:t>
      </w:r>
    </w:p>
    <w:bookmarkEnd w:id="2698"/>
    <w:bookmarkStart w:name="z8376" w:id="2699"/>
    <w:p>
      <w:pPr>
        <w:spacing w:after="0"/>
        <w:ind w:left="0"/>
        <w:jc w:val="both"/>
      </w:pPr>
      <w:r>
        <w:rPr>
          <w:rFonts w:ascii="Times New Roman"/>
          <w:b w:val="false"/>
          <w:i w:val="false"/>
          <w:color w:val="000000"/>
          <w:sz w:val="28"/>
        </w:rPr>
        <w:t>
      Телефон нөмірі: +7 (747) 317 91 77</w:t>
      </w:r>
    </w:p>
    <w:bookmarkEnd w:id="2699"/>
    <w:bookmarkStart w:name="z8377" w:id="2700"/>
    <w:p>
      <w:pPr>
        <w:spacing w:after="0"/>
        <w:ind w:left="0"/>
        <w:jc w:val="both"/>
      </w:pPr>
      <w:r>
        <w:rPr>
          <w:rFonts w:ascii="Times New Roman"/>
          <w:b w:val="false"/>
          <w:i w:val="false"/>
          <w:color w:val="000000"/>
          <w:sz w:val="28"/>
        </w:rPr>
        <w:t>
      Орындаушылар:</w:t>
      </w:r>
    </w:p>
    <w:bookmarkEnd w:id="2700"/>
    <w:bookmarkStart w:name="z8378" w:id="2701"/>
    <w:p>
      <w:pPr>
        <w:spacing w:after="0"/>
        <w:ind w:left="0"/>
        <w:jc w:val="both"/>
      </w:pPr>
      <w:r>
        <w:rPr>
          <w:rFonts w:ascii="Times New Roman"/>
          <w:b w:val="false"/>
          <w:i w:val="false"/>
          <w:color w:val="000000"/>
          <w:sz w:val="28"/>
        </w:rPr>
        <w:t xml:space="preserve">
      Давлетова Анжелика, +7 (776) 914 59 62, BekkeA@kpo.kz </w:t>
      </w:r>
    </w:p>
    <w:bookmarkEnd w:id="2701"/>
    <w:bookmarkStart w:name="z8379" w:id="2702"/>
    <w:p>
      <w:pPr>
        <w:spacing w:after="0"/>
        <w:ind w:left="0"/>
        <w:jc w:val="both"/>
      </w:pPr>
      <w:r>
        <w:rPr>
          <w:rFonts w:ascii="Times New Roman"/>
          <w:b w:val="false"/>
          <w:i w:val="false"/>
          <w:color w:val="000000"/>
          <w:sz w:val="28"/>
        </w:rPr>
        <w:t xml:space="preserve">
      Бисембаев Асылжан, +7 (705) 390 00 48, BisseAs@kpo.kz </w:t>
      </w:r>
    </w:p>
    <w:bookmarkEnd w:id="2702"/>
    <w:bookmarkStart w:name="z8380" w:id="2703"/>
    <w:p>
      <w:pPr>
        <w:spacing w:after="0"/>
        <w:ind w:left="0"/>
        <w:jc w:val="both"/>
      </w:pPr>
      <w:r>
        <w:rPr>
          <w:rFonts w:ascii="Times New Roman"/>
          <w:b w:val="false"/>
          <w:i w:val="false"/>
          <w:color w:val="000000"/>
          <w:sz w:val="28"/>
        </w:rPr>
        <w:t>
      21.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2703"/>
    <w:bookmarkStart w:name="z8381" w:id="2704"/>
    <w:p>
      <w:pPr>
        <w:spacing w:after="0"/>
        <w:ind w:left="0"/>
        <w:jc w:val="both"/>
      </w:pPr>
      <w:r>
        <w:rPr>
          <w:rFonts w:ascii="Times New Roman"/>
          <w:b w:val="false"/>
          <w:i w:val="false"/>
          <w:color w:val="000000"/>
          <w:sz w:val="28"/>
        </w:rPr>
        <w:t>
      22.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2704"/>
    <w:bookmarkStart w:name="z8382" w:id="2705"/>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2025 жылғы 18 қыркүйектегі № 11220/А002 хатпен сараптамалық қорытынды.</w:t>
      </w:r>
    </w:p>
    <w:bookmarkEnd w:id="2705"/>
    <w:bookmarkStart w:name="z8383" w:id="2706"/>
    <w:p>
      <w:pPr>
        <w:spacing w:after="0"/>
        <w:ind w:left="0"/>
        <w:jc w:val="both"/>
      </w:pPr>
      <w:r>
        <w:rPr>
          <w:rFonts w:ascii="Times New Roman"/>
          <w:b w:val="false"/>
          <w:i w:val="false"/>
          <w:color w:val="000000"/>
          <w:sz w:val="28"/>
        </w:rPr>
        <w:t xml:space="preserve">
      24. Нұсқа нөмірі және шығарылған жылы: 4-ші нұсқа, 2025 жыл. </w:t>
      </w:r>
    </w:p>
    <w:bookmarkEnd w:id="2706"/>
    <w:bookmarkStart w:name="z8384" w:id="2707"/>
    <w:p>
      <w:pPr>
        <w:spacing w:after="0"/>
        <w:ind w:left="0"/>
        <w:jc w:val="both"/>
      </w:pPr>
      <w:r>
        <w:rPr>
          <w:rFonts w:ascii="Times New Roman"/>
          <w:b w:val="false"/>
          <w:i w:val="false"/>
          <w:color w:val="000000"/>
          <w:sz w:val="28"/>
        </w:rPr>
        <w:t>
      25. Болжамды қайта қарау күні: 2028 жылғы 31 желтоқсан.</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437-н/қ Бұйрыққа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 15-қосымша</w:t>
            </w:r>
          </w:p>
        </w:tc>
      </w:tr>
    </w:tbl>
    <w:bookmarkStart w:name="z8389" w:id="2708"/>
    <w:p>
      <w:pPr>
        <w:spacing w:after="0"/>
        <w:ind w:left="0"/>
        <w:jc w:val="left"/>
      </w:pPr>
      <w:r>
        <w:rPr>
          <w:rFonts w:ascii="Times New Roman"/>
          <w:b/>
          <w:i w:val="false"/>
          <w:color w:val="000000"/>
        </w:rPr>
        <w:t xml:space="preserve"> "Мұнай-газ ұңғымаларын пайдалану" кәсіптік стандарты</w:t>
      </w:r>
    </w:p>
    <w:bookmarkEnd w:id="2708"/>
    <w:bookmarkStart w:name="z8390" w:id="2709"/>
    <w:p>
      <w:pPr>
        <w:spacing w:after="0"/>
        <w:ind w:left="0"/>
        <w:jc w:val="left"/>
      </w:pPr>
      <w:r>
        <w:rPr>
          <w:rFonts w:ascii="Times New Roman"/>
          <w:b/>
          <w:i w:val="false"/>
          <w:color w:val="000000"/>
        </w:rPr>
        <w:t xml:space="preserve"> 1-тарау. Жалпы ережелер</w:t>
      </w:r>
    </w:p>
    <w:bookmarkEnd w:id="2709"/>
    <w:bookmarkStart w:name="z8391" w:id="2710"/>
    <w:p>
      <w:pPr>
        <w:spacing w:after="0"/>
        <w:ind w:left="0"/>
        <w:jc w:val="both"/>
      </w:pPr>
      <w:r>
        <w:rPr>
          <w:rFonts w:ascii="Times New Roman"/>
          <w:b w:val="false"/>
          <w:i w:val="false"/>
          <w:color w:val="000000"/>
          <w:sz w:val="28"/>
        </w:rPr>
        <w:t>
      1. Кәсіптік стандарттың қолдану аясы:</w:t>
      </w:r>
    </w:p>
    <w:bookmarkEnd w:id="2710"/>
    <w:bookmarkStart w:name="z8392" w:id="2711"/>
    <w:p>
      <w:pPr>
        <w:spacing w:after="0"/>
        <w:ind w:left="0"/>
        <w:jc w:val="both"/>
      </w:pPr>
      <w:r>
        <w:rPr>
          <w:rFonts w:ascii="Times New Roman"/>
          <w:b w:val="false"/>
          <w:i w:val="false"/>
          <w:color w:val="000000"/>
          <w:sz w:val="28"/>
        </w:rPr>
        <w:t>
      Мұнай-газ саласында "Мұнай-газ ұңғымаларын пайдалану" кәсіптік стандарты қолданылады. Ол мұнай және газ ұңғымаларын эксплуатациялық пайдаланумен байланысты экономикалық қызметті, соның ішінде жабдыққа техникалық қызмет көрсетуді, өндірістік бақылауды, қауіпсіздікті қамтамасыз етуді және кен орындарында экологиялық нормаларды сақтауды қамтиды.</w:t>
      </w:r>
    </w:p>
    <w:bookmarkEnd w:id="2711"/>
    <w:bookmarkStart w:name="z8393" w:id="271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712"/>
    <w:bookmarkStart w:name="z8394" w:id="2713"/>
    <w:p>
      <w:pPr>
        <w:spacing w:after="0"/>
        <w:ind w:left="0"/>
        <w:jc w:val="both"/>
      </w:pPr>
      <w:r>
        <w:rPr>
          <w:rFonts w:ascii="Times New Roman"/>
          <w:b w:val="false"/>
          <w:i w:val="false"/>
          <w:color w:val="000000"/>
          <w:sz w:val="28"/>
        </w:rPr>
        <w:t>
      1) арнайы техника – ерекше міндеттерді шешу үшін белгілі бір салада қолданылатын механизмдер кешені;</w:t>
      </w:r>
    </w:p>
    <w:bookmarkEnd w:id="2713"/>
    <w:bookmarkStart w:name="z8395" w:id="2714"/>
    <w:p>
      <w:pPr>
        <w:spacing w:after="0"/>
        <w:ind w:left="0"/>
        <w:jc w:val="both"/>
      </w:pPr>
      <w:r>
        <w:rPr>
          <w:rFonts w:ascii="Times New Roman"/>
          <w:b w:val="false"/>
          <w:i w:val="false"/>
          <w:color w:val="000000"/>
          <w:sz w:val="28"/>
        </w:rPr>
        <w:t>
      2) деэмульгаторлар – су мен мұнайдан түзілген эмульсиялардың тұрақты бұзылуына қажетті мамандандырылған реагенттер;</w:t>
      </w:r>
    </w:p>
    <w:bookmarkEnd w:id="2714"/>
    <w:bookmarkStart w:name="z8396" w:id="2715"/>
    <w:p>
      <w:pPr>
        <w:spacing w:after="0"/>
        <w:ind w:left="0"/>
        <w:jc w:val="both"/>
      </w:pPr>
      <w:r>
        <w:rPr>
          <w:rFonts w:ascii="Times New Roman"/>
          <w:b w:val="false"/>
          <w:i w:val="false"/>
          <w:color w:val="000000"/>
          <w:sz w:val="28"/>
        </w:rPr>
        <w:t>
      3) көмірсутектер кеніші – тау жынысы-коллектордан және су өткізбейтін тау жыныстарының шинасымен түзілген тұзақта көмірсутектердің оқшауланған табиғи шоғыры бар жер қойнауының бөлігі;</w:t>
      </w:r>
    </w:p>
    <w:bookmarkEnd w:id="2715"/>
    <w:bookmarkStart w:name="z8397" w:id="2716"/>
    <w:p>
      <w:pPr>
        <w:spacing w:after="0"/>
        <w:ind w:left="0"/>
        <w:jc w:val="both"/>
      </w:pPr>
      <w:r>
        <w:rPr>
          <w:rFonts w:ascii="Times New Roman"/>
          <w:b w:val="false"/>
          <w:i w:val="false"/>
          <w:color w:val="000000"/>
          <w:sz w:val="28"/>
        </w:rPr>
        <w:t>
      4) кен орны – пайдалы қазбаның (пайдалы қазбалардың) табиғи немесе техногендік шоғыры, ол өзінің сандық, сапалық және тау-кен техникалық сипаттамалары бойынша оң экономикалық әсері бар өнеркәсіптік игеруге жарамды болуы мүмкін;</w:t>
      </w:r>
    </w:p>
    <w:bookmarkEnd w:id="2716"/>
    <w:bookmarkStart w:name="z8398" w:id="2717"/>
    <w:p>
      <w:pPr>
        <w:spacing w:after="0"/>
        <w:ind w:left="0"/>
        <w:jc w:val="both"/>
      </w:pPr>
      <w:r>
        <w:rPr>
          <w:rFonts w:ascii="Times New Roman"/>
          <w:b w:val="false"/>
          <w:i w:val="false"/>
          <w:color w:val="000000"/>
          <w:sz w:val="28"/>
        </w:rPr>
        <w:t>
      5) мұнай – шикі мұнай, газ конденсаты, сондай-ақ шикі мұнайды тазартудан және жанғыш тақтатастарды, мұнай битуминозды жыныстарды немесе шайырлы құмдарды өңдегеннен кейін алынған көмірсутектер;</w:t>
      </w:r>
    </w:p>
    <w:bookmarkEnd w:id="2717"/>
    <w:bookmarkStart w:name="z8399" w:id="2718"/>
    <w:p>
      <w:pPr>
        <w:spacing w:after="0"/>
        <w:ind w:left="0"/>
        <w:jc w:val="both"/>
      </w:pPr>
      <w:r>
        <w:rPr>
          <w:rFonts w:ascii="Times New Roman"/>
          <w:b w:val="false"/>
          <w:i w:val="false"/>
          <w:color w:val="000000"/>
          <w:sz w:val="28"/>
        </w:rPr>
        <w:t>
      6) мұнай кәсіпшілігінің жабдығы – мұнай кен орындарын игеруге, мұнай өндіруге және оны тасымалдауға қажетті агрегаттар мен жүйелердің жиынтығы;</w:t>
      </w:r>
    </w:p>
    <w:bookmarkEnd w:id="2718"/>
    <w:bookmarkStart w:name="z8400" w:id="2719"/>
    <w:p>
      <w:pPr>
        <w:spacing w:after="0"/>
        <w:ind w:left="0"/>
        <w:jc w:val="both"/>
      </w:pPr>
      <w:r>
        <w:rPr>
          <w:rFonts w:ascii="Times New Roman"/>
          <w:b w:val="false"/>
          <w:i w:val="false"/>
          <w:color w:val="000000"/>
          <w:sz w:val="28"/>
        </w:rPr>
        <w:t>
      7) СКҚ – ұңғымалардан сұйықтық пен газды алуға, суды, сығылған ауаны (газды) айдауға және ұңғымаларды ағымдағы және күрделі жөндеу бойынша әртүрлі жұмыс түрлерін жүргізу үшін қызмет ететін сорғы-компрессорлық құбырлар;</w:t>
      </w:r>
    </w:p>
    <w:bookmarkEnd w:id="2719"/>
    <w:bookmarkStart w:name="z8401" w:id="2720"/>
    <w:p>
      <w:pPr>
        <w:spacing w:after="0"/>
        <w:ind w:left="0"/>
        <w:jc w:val="both"/>
      </w:pPr>
      <w:r>
        <w:rPr>
          <w:rFonts w:ascii="Times New Roman"/>
          <w:b w:val="false"/>
          <w:i w:val="false"/>
          <w:color w:val="000000"/>
          <w:sz w:val="28"/>
        </w:rPr>
        <w:t>
      8) ұңғыма – диаметрі оның тереңдігінен әлдеқайда аз деңгейжиекке қатысты кез келген бұрышта адамның кенжарға қол жеткізуінсіз жер бетінен немесе жер асты қазбасынан бұрғыланған дөңгелек қималы тау-кен қазбасы;</w:t>
      </w:r>
    </w:p>
    <w:bookmarkEnd w:id="2720"/>
    <w:bookmarkStart w:name="z8402" w:id="2721"/>
    <w:p>
      <w:pPr>
        <w:spacing w:after="0"/>
        <w:ind w:left="0"/>
        <w:jc w:val="both"/>
      </w:pPr>
      <w:r>
        <w:rPr>
          <w:rFonts w:ascii="Times New Roman"/>
          <w:b w:val="false"/>
          <w:i w:val="false"/>
          <w:color w:val="000000"/>
          <w:sz w:val="28"/>
        </w:rPr>
        <w:t>
      9) ұңғыма құрылысы – ауданның геологиялық жағдайларына сәйкес ұңғыманы жобалаудан және дайындық жұмыстарын жүргізуден бастап мұнай ағынын сынау және ұңғыманы игеру процесіне дейінгі барлық іс-шаралар жиынтығын қамтитын жұмыстардың толық циклі;</w:t>
      </w:r>
    </w:p>
    <w:bookmarkEnd w:id="2721"/>
    <w:bookmarkStart w:name="z8403" w:id="2722"/>
    <w:p>
      <w:pPr>
        <w:spacing w:after="0"/>
        <w:ind w:left="0"/>
        <w:jc w:val="both"/>
      </w:pPr>
      <w:r>
        <w:rPr>
          <w:rFonts w:ascii="Times New Roman"/>
          <w:b w:val="false"/>
          <w:i w:val="false"/>
          <w:color w:val="000000"/>
          <w:sz w:val="28"/>
        </w:rPr>
        <w:t>
      10) ұңғыма құрылысы – ауданның геологиялық жағдайларына сәйкес ұңғыманы жобалаудан және дайындық жұмыстарын жүргізуден бастап мұнай ағынын сынау және ұңғыманы игеру процесіне дейінгі барлық іс-шаралар жиынтығын қамтитын жұмыстардың толық циклі.</w:t>
      </w:r>
    </w:p>
    <w:bookmarkEnd w:id="2722"/>
    <w:bookmarkStart w:name="z8404" w:id="2723"/>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723"/>
    <w:bookmarkStart w:name="z8405" w:id="2724"/>
    <w:p>
      <w:pPr>
        <w:spacing w:after="0"/>
        <w:ind w:left="0"/>
        <w:jc w:val="both"/>
      </w:pPr>
      <w:r>
        <w:rPr>
          <w:rFonts w:ascii="Times New Roman"/>
          <w:b w:val="false"/>
          <w:i w:val="false"/>
          <w:color w:val="000000"/>
          <w:sz w:val="28"/>
        </w:rPr>
        <w:t>
      1) БА – лауазымдарының біліктілік анықтамалығы;</w:t>
      </w:r>
    </w:p>
    <w:bookmarkEnd w:id="2724"/>
    <w:bookmarkStart w:name="z8406" w:id="2725"/>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725"/>
    <w:bookmarkStart w:name="z8407" w:id="2726"/>
    <w:p>
      <w:pPr>
        <w:spacing w:after="0"/>
        <w:ind w:left="0"/>
        <w:jc w:val="both"/>
      </w:pPr>
      <w:r>
        <w:rPr>
          <w:rFonts w:ascii="Times New Roman"/>
          <w:b w:val="false"/>
          <w:i w:val="false"/>
          <w:color w:val="000000"/>
          <w:sz w:val="28"/>
        </w:rPr>
        <w:t>
      3) КС – кәсіптік стандарт;</w:t>
      </w:r>
    </w:p>
    <w:bookmarkEnd w:id="2726"/>
    <w:bookmarkStart w:name="z8408" w:id="2727"/>
    <w:p>
      <w:pPr>
        <w:spacing w:after="0"/>
        <w:ind w:left="0"/>
        <w:jc w:val="both"/>
      </w:pPr>
      <w:r>
        <w:rPr>
          <w:rFonts w:ascii="Times New Roman"/>
          <w:b w:val="false"/>
          <w:i w:val="false"/>
          <w:color w:val="000000"/>
          <w:sz w:val="28"/>
        </w:rPr>
        <w:t>
      4) СБШ – салалық біліктілік шеңбері;</w:t>
      </w:r>
    </w:p>
    <w:bookmarkEnd w:id="2727"/>
    <w:bookmarkStart w:name="z8409" w:id="2728"/>
    <w:p>
      <w:pPr>
        <w:spacing w:after="0"/>
        <w:ind w:left="0"/>
        <w:jc w:val="both"/>
      </w:pPr>
      <w:r>
        <w:rPr>
          <w:rFonts w:ascii="Times New Roman"/>
          <w:b w:val="false"/>
          <w:i w:val="false"/>
          <w:color w:val="000000"/>
          <w:sz w:val="28"/>
        </w:rPr>
        <w:t>
      5) ТжКБ – техникалық және кәсіптік білім беру;</w:t>
      </w:r>
    </w:p>
    <w:bookmarkEnd w:id="2728"/>
    <w:bookmarkStart w:name="z8410" w:id="2729"/>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2729"/>
    <w:bookmarkStart w:name="z8411" w:id="2730"/>
    <w:p>
      <w:pPr>
        <w:spacing w:after="0"/>
        <w:ind w:left="0"/>
        <w:jc w:val="both"/>
      </w:pPr>
      <w:r>
        <w:rPr>
          <w:rFonts w:ascii="Times New Roman"/>
          <w:b w:val="false"/>
          <w:i w:val="false"/>
          <w:color w:val="000000"/>
          <w:sz w:val="28"/>
        </w:rPr>
        <w:t>
      7) СКҚ – сорғы-компрессорлық құбырлар;</w:t>
      </w:r>
    </w:p>
    <w:bookmarkEnd w:id="2730"/>
    <w:bookmarkStart w:name="z8412" w:id="2731"/>
    <w:p>
      <w:pPr>
        <w:spacing w:after="0"/>
        <w:ind w:left="0"/>
        <w:jc w:val="both"/>
      </w:pPr>
      <w:r>
        <w:rPr>
          <w:rFonts w:ascii="Times New Roman"/>
          <w:b w:val="false"/>
          <w:i w:val="false"/>
          <w:color w:val="000000"/>
          <w:sz w:val="28"/>
        </w:rPr>
        <w:t>
      8) МРЕШ – максималды рұқсат етілген шығарындылар.</w:t>
      </w:r>
    </w:p>
    <w:bookmarkEnd w:id="2731"/>
    <w:bookmarkStart w:name="z8413" w:id="2732"/>
    <w:p>
      <w:pPr>
        <w:spacing w:after="0"/>
        <w:ind w:left="0"/>
        <w:jc w:val="left"/>
      </w:pPr>
      <w:r>
        <w:rPr>
          <w:rFonts w:ascii="Times New Roman"/>
          <w:b/>
          <w:i w:val="false"/>
          <w:color w:val="000000"/>
        </w:rPr>
        <w:t xml:space="preserve"> 2-тарау. Кәсіптік стандарттың паспорты</w:t>
      </w:r>
    </w:p>
    <w:bookmarkEnd w:id="2732"/>
    <w:bookmarkStart w:name="z8414" w:id="2733"/>
    <w:p>
      <w:pPr>
        <w:spacing w:after="0"/>
        <w:ind w:left="0"/>
        <w:jc w:val="both"/>
      </w:pPr>
      <w:r>
        <w:rPr>
          <w:rFonts w:ascii="Times New Roman"/>
          <w:b w:val="false"/>
          <w:i w:val="false"/>
          <w:color w:val="000000"/>
          <w:sz w:val="28"/>
        </w:rPr>
        <w:t xml:space="preserve">
      4. Кәсіптік стандарттың атауы: Мұнай-газ ұңғымаларын пайдалану </w:t>
      </w:r>
    </w:p>
    <w:bookmarkEnd w:id="2733"/>
    <w:bookmarkStart w:name="z8415" w:id="2734"/>
    <w:p>
      <w:pPr>
        <w:spacing w:after="0"/>
        <w:ind w:left="0"/>
        <w:jc w:val="both"/>
      </w:pPr>
      <w:r>
        <w:rPr>
          <w:rFonts w:ascii="Times New Roman"/>
          <w:b w:val="false"/>
          <w:i w:val="false"/>
          <w:color w:val="000000"/>
          <w:sz w:val="28"/>
        </w:rPr>
        <w:t xml:space="preserve">
      5. Кәсіптік стандарттың коды: B045 </w:t>
      </w:r>
    </w:p>
    <w:bookmarkEnd w:id="2734"/>
    <w:bookmarkStart w:name="z8416" w:id="273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735"/>
    <w:bookmarkStart w:name="z8417" w:id="2736"/>
    <w:p>
      <w:pPr>
        <w:spacing w:after="0"/>
        <w:ind w:left="0"/>
        <w:jc w:val="both"/>
      </w:pPr>
      <w:r>
        <w:rPr>
          <w:rFonts w:ascii="Times New Roman"/>
          <w:b w:val="false"/>
          <w:i w:val="false"/>
          <w:color w:val="000000"/>
          <w:sz w:val="28"/>
        </w:rPr>
        <w:t>
      B Кен өндіру өнеркәсібі және карьерлерді қазу;</w:t>
      </w:r>
    </w:p>
    <w:bookmarkEnd w:id="2736"/>
    <w:bookmarkStart w:name="z8418" w:id="2737"/>
    <w:p>
      <w:pPr>
        <w:spacing w:after="0"/>
        <w:ind w:left="0"/>
        <w:jc w:val="both"/>
      </w:pPr>
      <w:r>
        <w:rPr>
          <w:rFonts w:ascii="Times New Roman"/>
          <w:b w:val="false"/>
          <w:i w:val="false"/>
          <w:color w:val="000000"/>
          <w:sz w:val="28"/>
        </w:rPr>
        <w:t>
      06 Шикі мұнайды және табиғи газды өндіру;</w:t>
      </w:r>
    </w:p>
    <w:bookmarkEnd w:id="2737"/>
    <w:bookmarkStart w:name="z8419" w:id="2738"/>
    <w:p>
      <w:pPr>
        <w:spacing w:after="0"/>
        <w:ind w:left="0"/>
        <w:jc w:val="both"/>
      </w:pPr>
      <w:r>
        <w:rPr>
          <w:rFonts w:ascii="Times New Roman"/>
          <w:b w:val="false"/>
          <w:i w:val="false"/>
          <w:color w:val="000000"/>
          <w:sz w:val="28"/>
        </w:rPr>
        <w:t>
      06.1 Шикі мұнайды өндіру;</w:t>
      </w:r>
    </w:p>
    <w:bookmarkEnd w:id="2738"/>
    <w:bookmarkStart w:name="z8420" w:id="2739"/>
    <w:p>
      <w:pPr>
        <w:spacing w:after="0"/>
        <w:ind w:left="0"/>
        <w:jc w:val="both"/>
      </w:pPr>
      <w:r>
        <w:rPr>
          <w:rFonts w:ascii="Times New Roman"/>
          <w:b w:val="false"/>
          <w:i w:val="false"/>
          <w:color w:val="000000"/>
          <w:sz w:val="28"/>
        </w:rPr>
        <w:t>
      06.10 Шикі мұнайды өндіру;</w:t>
      </w:r>
    </w:p>
    <w:bookmarkEnd w:id="2739"/>
    <w:bookmarkStart w:name="z8421" w:id="2740"/>
    <w:p>
      <w:pPr>
        <w:spacing w:after="0"/>
        <w:ind w:left="0"/>
        <w:jc w:val="both"/>
      </w:pPr>
      <w:r>
        <w:rPr>
          <w:rFonts w:ascii="Times New Roman"/>
          <w:b w:val="false"/>
          <w:i w:val="false"/>
          <w:color w:val="000000"/>
          <w:sz w:val="28"/>
        </w:rPr>
        <w:t>
      06.10.0 Шикі мұнайды және ілеспе газды өндіру.</w:t>
      </w:r>
    </w:p>
    <w:bookmarkEnd w:id="2740"/>
    <w:bookmarkStart w:name="z8422" w:id="2741"/>
    <w:p>
      <w:pPr>
        <w:spacing w:after="0"/>
        <w:ind w:left="0"/>
        <w:jc w:val="both"/>
      </w:pPr>
      <w:r>
        <w:rPr>
          <w:rFonts w:ascii="Times New Roman"/>
          <w:b w:val="false"/>
          <w:i w:val="false"/>
          <w:color w:val="000000"/>
          <w:sz w:val="28"/>
        </w:rPr>
        <w:t xml:space="preserve">
      7. Кәсіптік стандарттың қысқаша сипаттамасы: "Мұнай-газ ұңғымаларын пайдалану" кәсіби стандарты мұнай-газ өнеркәсібі саласында қолданылады. Ол мұнай-газ ұңғымаларын эксплуатациялық пайдалануға байланысты Экономикалық қызмет түрлерін, соның ішінде жабдықтың жұмыс қабілеттілігін сақтауды, өндіруді бақылауды, қауіпсіздікті және кен орындарындағы экологиялық стандарттарды сақтауды қамтиды. </w:t>
      </w:r>
    </w:p>
    <w:bookmarkEnd w:id="2741"/>
    <w:bookmarkStart w:name="z8423" w:id="2742"/>
    <w:p>
      <w:pPr>
        <w:spacing w:after="0"/>
        <w:ind w:left="0"/>
        <w:jc w:val="both"/>
      </w:pPr>
      <w:r>
        <w:rPr>
          <w:rFonts w:ascii="Times New Roman"/>
          <w:b w:val="false"/>
          <w:i w:val="false"/>
          <w:color w:val="000000"/>
          <w:sz w:val="28"/>
        </w:rPr>
        <w:t xml:space="preserve">
      8. Кәсіптер карточкаларының тізімі: </w:t>
      </w:r>
    </w:p>
    <w:bookmarkEnd w:id="2742"/>
    <w:bookmarkStart w:name="z8424" w:id="2743"/>
    <w:p>
      <w:pPr>
        <w:spacing w:after="0"/>
        <w:ind w:left="0"/>
        <w:jc w:val="both"/>
      </w:pPr>
      <w:r>
        <w:rPr>
          <w:rFonts w:ascii="Times New Roman"/>
          <w:b w:val="false"/>
          <w:i w:val="false"/>
          <w:color w:val="000000"/>
          <w:sz w:val="28"/>
        </w:rPr>
        <w:t>
      1) Цех (учаске) бастығы - 6 СБШ-нің деңгейі;</w:t>
      </w:r>
    </w:p>
    <w:bookmarkEnd w:id="2743"/>
    <w:bookmarkStart w:name="z8425" w:id="2744"/>
    <w:p>
      <w:pPr>
        <w:spacing w:after="0"/>
        <w:ind w:left="0"/>
        <w:jc w:val="both"/>
      </w:pPr>
      <w:r>
        <w:rPr>
          <w:rFonts w:ascii="Times New Roman"/>
          <w:b w:val="false"/>
          <w:i w:val="false"/>
          <w:color w:val="000000"/>
          <w:sz w:val="28"/>
        </w:rPr>
        <w:t>
      2) Мұнай және газ өндіру жөніндегі инженер - 6 СБШ-нің деңгейі;</w:t>
      </w:r>
    </w:p>
    <w:bookmarkEnd w:id="2744"/>
    <w:bookmarkStart w:name="z8426" w:id="2745"/>
    <w:p>
      <w:pPr>
        <w:spacing w:after="0"/>
        <w:ind w:left="0"/>
        <w:jc w:val="both"/>
      </w:pPr>
      <w:r>
        <w:rPr>
          <w:rFonts w:ascii="Times New Roman"/>
          <w:b w:val="false"/>
          <w:i w:val="false"/>
          <w:color w:val="000000"/>
          <w:sz w:val="28"/>
        </w:rPr>
        <w:t>
      3) Ұңғымалардың тұтастығын қамтамасыз ету жөніндегі инженер - 6 СБШ-нің деңгейі;</w:t>
      </w:r>
    </w:p>
    <w:bookmarkEnd w:id="2745"/>
    <w:bookmarkStart w:name="z8427" w:id="2746"/>
    <w:p>
      <w:pPr>
        <w:spacing w:after="0"/>
        <w:ind w:left="0"/>
        <w:jc w:val="both"/>
      </w:pPr>
      <w:r>
        <w:rPr>
          <w:rFonts w:ascii="Times New Roman"/>
          <w:b w:val="false"/>
          <w:i w:val="false"/>
          <w:color w:val="000000"/>
          <w:sz w:val="28"/>
        </w:rPr>
        <w:t>
      4) Мұнай, газ және конденсат өндіру жөніндегі мастер - 5 СБШ-нің деңгейі;</w:t>
      </w:r>
    </w:p>
    <w:bookmarkEnd w:id="2746"/>
    <w:bookmarkStart w:name="z8428" w:id="2747"/>
    <w:p>
      <w:pPr>
        <w:spacing w:after="0"/>
        <w:ind w:left="0"/>
        <w:jc w:val="both"/>
      </w:pPr>
      <w:r>
        <w:rPr>
          <w:rFonts w:ascii="Times New Roman"/>
          <w:b w:val="false"/>
          <w:i w:val="false"/>
          <w:color w:val="000000"/>
          <w:sz w:val="28"/>
        </w:rPr>
        <w:t>
      5) Мұнай және газ өндіру жөніндегі оператор - 3 СБШ-нің деңгейі;</w:t>
      </w:r>
    </w:p>
    <w:bookmarkEnd w:id="2747"/>
    <w:bookmarkStart w:name="z8429" w:id="2748"/>
    <w:p>
      <w:pPr>
        <w:spacing w:after="0"/>
        <w:ind w:left="0"/>
        <w:jc w:val="both"/>
      </w:pPr>
      <w:r>
        <w:rPr>
          <w:rFonts w:ascii="Times New Roman"/>
          <w:b w:val="false"/>
          <w:i w:val="false"/>
          <w:color w:val="000000"/>
          <w:sz w:val="28"/>
        </w:rPr>
        <w:t>
      6) Мұнай және газ өндірудегі басқару пультінің операторы - 3 СБШ-нің деңгейі;</w:t>
      </w:r>
    </w:p>
    <w:bookmarkEnd w:id="2748"/>
    <w:bookmarkStart w:name="z8430" w:id="2749"/>
    <w:p>
      <w:pPr>
        <w:spacing w:after="0"/>
        <w:ind w:left="0"/>
        <w:jc w:val="both"/>
      </w:pPr>
      <w:r>
        <w:rPr>
          <w:rFonts w:ascii="Times New Roman"/>
          <w:b w:val="false"/>
          <w:i w:val="false"/>
          <w:color w:val="000000"/>
          <w:sz w:val="28"/>
        </w:rPr>
        <w:t>
      7) Компрессорлық қондырғылар машинисті (көмекші) - 3 СБШ-нің деңгейі.</w:t>
      </w:r>
    </w:p>
    <w:bookmarkEnd w:id="2749"/>
    <w:bookmarkStart w:name="z8431" w:id="2750"/>
    <w:p>
      <w:pPr>
        <w:spacing w:after="0"/>
        <w:ind w:left="0"/>
        <w:jc w:val="left"/>
      </w:pPr>
      <w:r>
        <w:rPr>
          <w:rFonts w:ascii="Times New Roman"/>
          <w:b/>
          <w:i w:val="false"/>
          <w:color w:val="000000"/>
        </w:rPr>
        <w:t xml:space="preserve"> 3-тарау. Кәсіптер карточкалары</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"Цех (учаске)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2" w:id="275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751"/>
                <w:p>
                  <w:pPr>
                    <w:spacing w:after="20"/>
                    <w:ind w:left="20"/>
                    <w:jc w:val="both"/>
                  </w:pPr>
                  <w:r>
                    <w:rPr>
                      <w:rFonts w:ascii="Times New Roman"/>
                      <w:b w:val="false"/>
                      <w:i w:val="false"/>
                      <w:color w:val="000000"/>
                      <w:sz w:val="20"/>
                    </w:rPr>
                    <w:t xml:space="preserve">
Цех (учаске)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2752"/>
                <w:p>
                  <w:pPr>
                    <w:spacing w:after="20"/>
                    <w:ind w:left="20"/>
                    <w:jc w:val="both"/>
                  </w:pPr>
                  <w:r>
                    <w:rPr>
                      <w:rFonts w:ascii="Times New Roman"/>
                      <w:b w:val="false"/>
                      <w:i w:val="false"/>
                      <w:color w:val="000000"/>
                      <w:sz w:val="20"/>
                    </w:rPr>
                    <w:t>
Білім деңгейі:</w:t>
                  </w:r>
                </w:p>
                <w:bookmarkEnd w:id="275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2753"/>
                <w:p>
                  <w:pPr>
                    <w:spacing w:after="20"/>
                    <w:ind w:left="20"/>
                    <w:jc w:val="both"/>
                  </w:pPr>
                  <w:r>
                    <w:rPr>
                      <w:rFonts w:ascii="Times New Roman"/>
                      <w:b w:val="false"/>
                      <w:i w:val="false"/>
                      <w:color w:val="000000"/>
                      <w:sz w:val="20"/>
                    </w:rPr>
                    <w:t>
Мамандық:</w:t>
                  </w:r>
                </w:p>
                <w:bookmarkEnd w:id="275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2754"/>
                <w:p>
                  <w:pPr>
                    <w:spacing w:after="20"/>
                    <w:ind w:left="20"/>
                    <w:jc w:val="both"/>
                  </w:pPr>
                  <w:r>
                    <w:rPr>
                      <w:rFonts w:ascii="Times New Roman"/>
                      <w:b w:val="false"/>
                      <w:i w:val="false"/>
                      <w:color w:val="000000"/>
                      <w:sz w:val="20"/>
                    </w:rPr>
                    <w:t>
Біліктілік:</w:t>
                  </w:r>
                </w:p>
                <w:bookmarkEnd w:id="27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саласында жоғары (немесе жоғары оқу орнынан кейінгі) білім және маман лауазымдарында мамандығы бойынша кемінде 3 жыл жұмыс өтілі немесе тиісті мамандық (біліктілік) бойынша техникалық және кәсіптік, орта білімнен кейінгі (орта арнаулы, орта кәсіптік) білім ) және маман лауазымдарындағы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2755"/>
                <w:p>
                  <w:pPr>
                    <w:spacing w:after="20"/>
                    <w:ind w:left="20"/>
                    <w:jc w:val="both"/>
                  </w:pPr>
                  <w:r>
                    <w:rPr>
                      <w:rFonts w:ascii="Times New Roman"/>
                      <w:b w:val="false"/>
                      <w:i w:val="false"/>
                      <w:color w:val="000000"/>
                      <w:sz w:val="20"/>
                    </w:rPr>
                    <w:t>
1. Мұнай және газ өндіру цехының (учаскенің) жұмыстарын ұйымдастыру және үйлестіру</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цехының (учаскесінің) тиімді, тұрақты және үздіксіз жұмысын қамтамасыз ету</w:t>
                  </w:r>
                </w:p>
                <w:p>
                  <w:pPr>
                    <w:spacing w:after="20"/>
                    <w:ind w:left="20"/>
                    <w:jc w:val="both"/>
                  </w:pPr>
                  <w:r>
                    <w:rPr>
                      <w:rFonts w:ascii="Times New Roman"/>
                      <w:b w:val="false"/>
                      <w:i w:val="false"/>
                      <w:color w:val="000000"/>
                      <w:sz w:val="20"/>
                    </w:rPr>
                    <w:t>
3. Мұнай және газ өндіру цехын (учаске)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2756"/>
                <w:p>
                  <w:pPr>
                    <w:spacing w:after="20"/>
                    <w:ind w:left="20"/>
                    <w:jc w:val="both"/>
                  </w:pPr>
                  <w:r>
                    <w:rPr>
                      <w:rFonts w:ascii="Times New Roman"/>
                      <w:b w:val="false"/>
                      <w:i w:val="false"/>
                      <w:color w:val="000000"/>
                      <w:sz w:val="20"/>
                    </w:rPr>
                    <w:t>
Еңбек функциясы 1:</w:t>
                  </w:r>
                </w:p>
                <w:bookmarkEnd w:id="2756"/>
                <w:p>
                  <w:pPr>
                    <w:spacing w:after="20"/>
                    <w:ind w:left="20"/>
                    <w:jc w:val="both"/>
                  </w:pPr>
                  <w:r>
                    <w:rPr>
                      <w:rFonts w:ascii="Times New Roman"/>
                      <w:b w:val="false"/>
                      <w:i w:val="false"/>
                      <w:color w:val="000000"/>
                      <w:sz w:val="20"/>
                    </w:rPr>
                    <w:t>
Мұнай және газ өндіру цехының (учаскенің) жұмыстарын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2757"/>
                <w:p>
                  <w:pPr>
                    <w:spacing w:after="20"/>
                    <w:ind w:left="20"/>
                    <w:jc w:val="both"/>
                  </w:pPr>
                  <w:r>
                    <w:rPr>
                      <w:rFonts w:ascii="Times New Roman"/>
                      <w:b w:val="false"/>
                      <w:i w:val="false"/>
                      <w:color w:val="000000"/>
                      <w:sz w:val="20"/>
                    </w:rPr>
                    <w:t>
Дағды 1:</w:t>
                  </w:r>
                </w:p>
                <w:bookmarkEnd w:id="2757"/>
                <w:p>
                  <w:pPr>
                    <w:spacing w:after="20"/>
                    <w:ind w:left="20"/>
                    <w:jc w:val="both"/>
                  </w:pPr>
                  <w:r>
                    <w:rPr>
                      <w:rFonts w:ascii="Times New Roman"/>
                      <w:b w:val="false"/>
                      <w:i w:val="false"/>
                      <w:color w:val="000000"/>
                      <w:sz w:val="20"/>
                    </w:rPr>
                    <w:t>
Мұнай және газ өндіру цехының (учаскесінің) өндірістік-шаруашылық қызметін ұйымдастыруды, барлық құрылымдық бөлімшелердің мен өндірістік бірліктердің өзара бірлескен әрекеттерің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2758"/>
                <w:p>
                  <w:pPr>
                    <w:spacing w:after="20"/>
                    <w:ind w:left="20"/>
                    <w:jc w:val="both"/>
                  </w:pPr>
                  <w:r>
                    <w:rPr>
                      <w:rFonts w:ascii="Times New Roman"/>
                      <w:b w:val="false"/>
                      <w:i w:val="false"/>
                      <w:color w:val="000000"/>
                      <w:sz w:val="20"/>
                    </w:rPr>
                    <w:t>
Машықтар:</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цехында (учаскесінде) тауарлық-материалдық құндылықтардың, жабдықтардың, аспаптардың қажеттілігін қалыптастыруды және негіздеуді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туралы заңнаманың талаптарын сақтай отырып, өндірістік резервтерді ұтымды пайдалану және ресурстардың барлық түрлерін үнемді жұмсау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цехында (учаскесінде) өнеркәсіптік қауіпсіздік талаптарын сақтау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Басшылықтың экономикалық және әкімшілік әдістерінің дұрыс үйлестіру, өндірістің тиімділігін арттыру, әрбір қызметкердің өзіне тапсырылған іске және бүкіл ұжым жұмысының нәтижелеріне жауапкершілігін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Жөндеу-құрылыс жұмыстарын жоспарлауды, олардың орындалу мерзімдерін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бойынша өндірілген мұнай мен газды топтық өлшеу қондырғысының, шығын өлшегіштердің және басқа да өлшеу құрылғыларының көмегімен, ұңғымалардың пайдаланылған уақыты мен судың пайыздық құрамын есепке ала отырып, сұйықтық бойынша дебитті өлшеу деректері негізінде жедел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конденсатының технологиялық шығынын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және газ кен орындарын пайдалану жөніндегі жұмыстарды жүргізу кезінде еңбек қауіпсіздігі және еңбекті, қоршаған табиғи ортаны қорғау қағидалары мен нормаларының сақталуын, сондай-ақ жұмыс істейтін персоналдың денсаулығын қорғауды жақсарту жөніндегі іс-шаралардың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заңнамасына сәйкес жұмыс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Мүлік пен негізгі құралдардың сақталуын қамтамасыз ету, сондай-ақ өндірістік қорларды, еңбек және материалдық құралдарды тиімді пайдалануды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Мұнай және газ фонтандарындағы авариялардың алдын алу және оларды жою, сондай-ақ өндірісте өрт қауіпсіздігін қамтамасыз ету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Белгіленген жоғары тұрған басшылыққа уақтылы тапсырылуын қамтамасыз ету;</w:t>
                  </w:r>
                </w:p>
                <w:p>
                  <w:pPr>
                    <w:spacing w:after="20"/>
                    <w:ind w:left="20"/>
                    <w:jc w:val="both"/>
                  </w:pPr>
                  <w:r>
                    <w:rPr>
                      <w:rFonts w:ascii="Times New Roman"/>
                      <w:b w:val="false"/>
                      <w:i w:val="false"/>
                      <w:color w:val="000000"/>
                      <w:sz w:val="20"/>
                    </w:rPr>
                    <w:t>
14. Қызметкерлердің еңбек қауіпсіздігі және еңбекті қорғау, қоршаған ортаны қорғау, өндірістік санитария, өрт қауіпсіздігі қағидалары мен нормаларын, ішкі еңбек тәртібі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2759"/>
                <w:p>
                  <w:pPr>
                    <w:spacing w:after="20"/>
                    <w:ind w:left="20"/>
                    <w:jc w:val="both"/>
                  </w:pPr>
                  <w:r>
                    <w:rPr>
                      <w:rFonts w:ascii="Times New Roman"/>
                      <w:b w:val="false"/>
                      <w:i w:val="false"/>
                      <w:color w:val="000000"/>
                      <w:sz w:val="20"/>
                    </w:rPr>
                    <w:t>
Білімдер:</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 және жер қойнауын пайдалану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"Азаматтық қорғау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Отын-энергетика кешенін, оның ішінде мұнай-газ өндіру саласын дамытуды регламенттейтін Қазақстан Республикасының өзге де нормативтік құқықтық актілері, жабдықтар мен құрылыстарды авариясыз және қауіпсіз пайдалану жөніндегі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Саланың техникалық және экономикалық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 әдістері, технологиясы және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 қауіпсіз жүргізуді қамтамасыз ету және жұмысшылардың денесін қорғау жөніндегі негізгі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Мұнай-газ өндіруші ұйым құрылымының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Есепке алу және қаржылық талдау негіздері, ұйымның өндірістік қуаттары мен кадр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Шаруашылық жүргізудің және өндірісті басқарудың қазіргі заманға сай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Ғылым мен техниканың жетістіктері, мұнай-газ өндіру саласындағы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Жоспарлау, статистика, менеджмент,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Іскерлік қарым-қатынас және келіссөздер жүргізу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Ұйымдастыру және есептеу техникасын пайдалану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қауіпсіздігі және еңбекті қорғау, өндірістік санитария, өрт қауіпсіздігі және қоршаған ортаны қорғау қағидалары мен нормалары;</w:t>
                  </w:r>
                </w:p>
                <w:p>
                  <w:pPr>
                    <w:spacing w:after="20"/>
                    <w:ind w:left="20"/>
                    <w:jc w:val="both"/>
                  </w:pPr>
                  <w:r>
                    <w:rPr>
                      <w:rFonts w:ascii="Times New Roman"/>
                      <w:b w:val="false"/>
                      <w:i w:val="false"/>
                      <w:color w:val="000000"/>
                      <w:sz w:val="20"/>
                    </w:rPr>
                    <w:t>
19. Ішкі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2760"/>
                <w:p>
                  <w:pPr>
                    <w:spacing w:after="20"/>
                    <w:ind w:left="20"/>
                    <w:jc w:val="both"/>
                  </w:pPr>
                  <w:r>
                    <w:rPr>
                      <w:rFonts w:ascii="Times New Roman"/>
                      <w:b w:val="false"/>
                      <w:i w:val="false"/>
                      <w:color w:val="000000"/>
                      <w:sz w:val="20"/>
                    </w:rPr>
                    <w:t>
Еңбек функциясы 2:</w:t>
                  </w:r>
                </w:p>
                <w:bookmarkEnd w:id="2760"/>
                <w:p>
                  <w:pPr>
                    <w:spacing w:after="20"/>
                    <w:ind w:left="20"/>
                    <w:jc w:val="both"/>
                  </w:pPr>
                  <w:r>
                    <w:rPr>
                      <w:rFonts w:ascii="Times New Roman"/>
                      <w:b w:val="false"/>
                      <w:i w:val="false"/>
                      <w:color w:val="000000"/>
                      <w:sz w:val="20"/>
                    </w:rPr>
                    <w:t>
Мұнай және газ өндіру цехының (учаскесінің) тиімді, тұрақты және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2761"/>
                <w:p>
                  <w:pPr>
                    <w:spacing w:after="20"/>
                    <w:ind w:left="20"/>
                    <w:jc w:val="both"/>
                  </w:pPr>
                  <w:r>
                    <w:rPr>
                      <w:rFonts w:ascii="Times New Roman"/>
                      <w:b w:val="false"/>
                      <w:i w:val="false"/>
                      <w:color w:val="000000"/>
                      <w:sz w:val="20"/>
                    </w:rPr>
                    <w:t>
Дағды 1:</w:t>
                  </w:r>
                </w:p>
                <w:bookmarkEnd w:id="2761"/>
                <w:p>
                  <w:pPr>
                    <w:spacing w:after="20"/>
                    <w:ind w:left="20"/>
                    <w:jc w:val="both"/>
                  </w:pPr>
                  <w:r>
                    <w:rPr>
                      <w:rFonts w:ascii="Times New Roman"/>
                      <w:b w:val="false"/>
                      <w:i w:val="false"/>
                      <w:color w:val="000000"/>
                      <w:sz w:val="20"/>
                    </w:rPr>
                    <w:t>
Цехының (учаскенің) тиімді және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2762"/>
                <w:p>
                  <w:pPr>
                    <w:spacing w:after="20"/>
                    <w:ind w:left="20"/>
                    <w:jc w:val="both"/>
                  </w:pPr>
                  <w:r>
                    <w:rPr>
                      <w:rFonts w:ascii="Times New Roman"/>
                      <w:b w:val="false"/>
                      <w:i w:val="false"/>
                      <w:color w:val="000000"/>
                      <w:sz w:val="20"/>
                    </w:rPr>
                    <w:t>
Машықтар:</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және пайдалануға енгізілетін мұнай-газ өндіру жабдықтарын, құбыржолдарын және басқа да объектілерді іске қосу бойынша цехты (учаскені) жайластыру шараларын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Күзгі-қысқы және көктемгі су тасқыны кезеңдерінде мұнай және газ өндіру цехының (учаскесінің)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Басқарманың жоғары тұрған басшыыларына (менеджеріне) технологиялық қондырғылардың жұмыс көрсеткіштері туралы қажетті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 (учаске) операторларының тіркеу журналдарын тексеру және жоғары тұрған басшылықты/басқарманың супервайзеріне қандай да бір ауытқулар туралы хабар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жұмыс көрсеткіштерін мониторингілеу мақсатында технологиялық сұйықтықтардың сынамаларын дәл және қауіпсіз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Шығарындылардың деңгейлері мен жыл сайынғы көлемін болжауды қоса алғанда, кейінгі нормативтік экологиялық рұқсаттарды алу үшін тиісті техникалық негіздеме процесін дайындау кезінде қажетті сұратылатын ақпаратты басшылыққа алу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қолданыстағы заңнамасына және газ өндірудің қазіргі заманғы нормаларына және қайта өңдеу технологиясына сәйкес технологиялық объектілердің ақауларын жою және пайдалануды қамтамасыз ету мақсатында ұсынымдар дайындау кезіндегі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Шекті рұқсат етілген шығарындылар, төгінділер үшін тиісті есептеулерді дайындау бөлігінде қоршаған ортаға қыздыруға және эмиссияларға рұқсат беру сияқты кен орнын пайдалану үшін қажетті рұқсат құжаттарын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негізгі өндірістік көрсеткіштерді анықтауды және оларды кез келген жоба мен түрлендіру жөніндегі әрбір жұмыстың тиісті кезеңдерінде қолдануды қамтамасыз ету үшін өндірістік жоспарлау процесіндегі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жабдықтың сенімділігі мен пайдалану коэффициентін арттыруға бағытталған және технологиялық процесті одан әрі жақсартуға және оңтайландыруға негізделген турлендіру бойынша ұсыныстар дайындау жөніндегі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реагенттердің, шығыс материалдарының деңгейін/қорын тексеру және қорларды талап етілетін деңгейге дейін толықтыруды қамтамасыз ету;</w:t>
                  </w:r>
                </w:p>
                <w:p>
                  <w:pPr>
                    <w:spacing w:after="20"/>
                    <w:ind w:left="20"/>
                    <w:jc w:val="both"/>
                  </w:pPr>
                  <w:r>
                    <w:rPr>
                      <w:rFonts w:ascii="Times New Roman"/>
                      <w:b w:val="false"/>
                      <w:i w:val="false"/>
                      <w:color w:val="000000"/>
                      <w:sz w:val="20"/>
                    </w:rPr>
                    <w:t>
12. Цех (учаске) операторының химиялық реагенттері қажетті жоспарланған көлемде айдауын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2763"/>
                <w:p>
                  <w:pPr>
                    <w:spacing w:after="20"/>
                    <w:ind w:left="20"/>
                    <w:jc w:val="both"/>
                  </w:pPr>
                  <w:r>
                    <w:rPr>
                      <w:rFonts w:ascii="Times New Roman"/>
                      <w:b w:val="false"/>
                      <w:i w:val="false"/>
                      <w:color w:val="000000"/>
                      <w:sz w:val="20"/>
                    </w:rPr>
                    <w:t>
Білімдер:</w:t>
                  </w:r>
                </w:p>
                <w:bookmarkEnd w:id="27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басқа да нормативтік қаулылары, өндірістік жоспарлау және өндірістік басқару, сондай-ақ кен орнын пайдалану жөніндегі техникалық материалдар;</w:t>
                  </w:r>
                </w:p>
                <w:p>
                  <w:pPr>
                    <w:spacing w:after="20"/>
                    <w:ind w:left="20"/>
                    <w:jc w:val="both"/>
                  </w:pPr>
                  <w:r>
                    <w:rPr>
                      <w:rFonts w:ascii="Times New Roman"/>
                      <w:b w:val="false"/>
                      <w:i w:val="false"/>
                      <w:color w:val="000000"/>
                      <w:sz w:val="20"/>
                    </w:rPr>
                    <w:t>
2. Компанияның еңбекті қорғау және қауіпсіздік техникасы саласындағы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2764"/>
                <w:p>
                  <w:pPr>
                    <w:spacing w:after="20"/>
                    <w:ind w:left="20"/>
                    <w:jc w:val="both"/>
                  </w:pPr>
                  <w:r>
                    <w:rPr>
                      <w:rFonts w:ascii="Times New Roman"/>
                      <w:b w:val="false"/>
                      <w:i w:val="false"/>
                      <w:color w:val="000000"/>
                      <w:sz w:val="20"/>
                    </w:rPr>
                    <w:t>
Еңбек функциясы 3:</w:t>
                  </w:r>
                </w:p>
                <w:bookmarkEnd w:id="2764"/>
                <w:p>
                  <w:pPr>
                    <w:spacing w:after="20"/>
                    <w:ind w:left="20"/>
                    <w:jc w:val="both"/>
                  </w:pPr>
                  <w:r>
                    <w:rPr>
                      <w:rFonts w:ascii="Times New Roman"/>
                      <w:b w:val="false"/>
                      <w:i w:val="false"/>
                      <w:color w:val="000000"/>
                      <w:sz w:val="20"/>
                    </w:rPr>
                    <w:t>
Мұнай және газ өндіру цехын (учаске)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2765"/>
                <w:p>
                  <w:pPr>
                    <w:spacing w:after="20"/>
                    <w:ind w:left="20"/>
                    <w:jc w:val="both"/>
                  </w:pPr>
                  <w:r>
                    <w:rPr>
                      <w:rFonts w:ascii="Times New Roman"/>
                      <w:b w:val="false"/>
                      <w:i w:val="false"/>
                      <w:color w:val="000000"/>
                      <w:sz w:val="20"/>
                    </w:rPr>
                    <w:t>
Дағды 1:</w:t>
                  </w:r>
                </w:p>
                <w:bookmarkEnd w:id="2765"/>
                <w:p>
                  <w:pPr>
                    <w:spacing w:after="20"/>
                    <w:ind w:left="20"/>
                    <w:jc w:val="both"/>
                  </w:pPr>
                  <w:r>
                    <w:rPr>
                      <w:rFonts w:ascii="Times New Roman"/>
                      <w:b w:val="false"/>
                      <w:i w:val="false"/>
                      <w:color w:val="000000"/>
                      <w:sz w:val="20"/>
                    </w:rPr>
                    <w:t>
Объектілерден келіп түсетін мәліметтерді ескере отырып, өндірістік тұтастықты, технологиялық қауіпсіздікті қамтамасыз ету, сондай-ақ өндірісті оңтайландырудың жоғары деңгейіне қол жеткізу үшін үздіксіз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2766"/>
                <w:p>
                  <w:pPr>
                    <w:spacing w:after="20"/>
                    <w:ind w:left="20"/>
                    <w:jc w:val="both"/>
                  </w:pPr>
                  <w:r>
                    <w:rPr>
                      <w:rFonts w:ascii="Times New Roman"/>
                      <w:b w:val="false"/>
                      <w:i w:val="false"/>
                      <w:color w:val="000000"/>
                      <w:sz w:val="20"/>
                    </w:rPr>
                    <w:t>
Машықтар:</w:t>
                  </w:r>
                </w:p>
                <w:bookmarkEnd w:id="27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қоршаған ортаға, қондырғы немесе өндіріс үшін қауіп төндіретін ықтимал қауіпті факторларды немесе оқиғаларды анықтау, түзету шараларын дереу қабылдау және оқиғалар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технологиялық қондырғылар және инженерлік желілер үшін цехта (учаскеде) тексеру/іздестіру жүргізу, ықтимал ауытқуларды анықтау, түзету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цехта (учаскеде) техникалық қызмет көрсету бойынша барлық жұмыстарды жұмыс өндірісіне берілген рұқсат нарядтарына, жұмыс орнындағы тәуекелдерді бағалау рәсімдеріне және жұмыс орнындағы нұсқамаға сәйкес тәуекелдер картасының көмегімен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өндірісін бастауға рұқсат берер алдында және жұмыс барысында жұмыс орындарының қауіпсіздігін және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басқару бөлімі бастығының/орталық диспетчерлік супервайзердің және теңіз кешеніндегі учаске супервайзерінің (өндірістік операциялар) нұсқауларына сәйкес пайдалануға беру, тоқтату және авариялық жағдай кезінде тиісті іс-шараларды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процестердің жұмыс режиміндегі бұзушылықтар мен істен шығуларға ғылыми талдау жүргізу және оларды жою, өндірістік проблемалардың негізгі себептерін анықтау жөніндегі инженер-технологтар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Кен орнының барлық объектілерінде есептік параметрлердің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орнының технологиялық объектілерінде химиялық реагенттерді айдауды оңтайлы пайдалануды және химикаттарды жеткізуге арналған келісімшарттың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Кен орны объектілеріндегі технологиялық жабдық жұмысының тиімділігіне мониторингті жүзуге асыру, тиімділікті арттыру және энергия үнемдеу бойынша ұсынымдар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Жоспарлы/жоспардан тыс жөндеу жұмыстары және кешенді техникалық қызмет көрсетуге байланысты өндіру деңгейін оңтайлы таңдау үшін тәуліктік, үш күндік, апталық, айлық, тоқсандық, жартыжылдық жоспарларды жасау кезінде әрекеттерді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объектілерде кәсіпшілік сынақтарды жүргізу бағдарламаларын әзірлеу және олардың өндірістік-техникалық бөлімге/бөлімге өндіруді оңтайландыруға қатысты енгізілуін бақылауды жүзеге асыру;</w:t>
                  </w:r>
                </w:p>
                <w:p>
                  <w:pPr>
                    <w:spacing w:after="20"/>
                    <w:ind w:left="20"/>
                    <w:jc w:val="both"/>
                  </w:pPr>
                  <w:r>
                    <w:rPr>
                      <w:rFonts w:ascii="Times New Roman"/>
                      <w:b w:val="false"/>
                      <w:i w:val="false"/>
                      <w:color w:val="000000"/>
                      <w:sz w:val="20"/>
                    </w:rPr>
                    <w:t>
12. Өндірістік операцияларға қатысты қажетті есептер мен құжаттамаларды жасауды, толтыруды және ұсынуды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3" w:id="2767"/>
                <w:p>
                  <w:pPr>
                    <w:spacing w:after="20"/>
                    <w:ind w:left="20"/>
                    <w:jc w:val="both"/>
                  </w:pPr>
                  <w:r>
                    <w:rPr>
                      <w:rFonts w:ascii="Times New Roman"/>
                      <w:b w:val="false"/>
                      <w:i w:val="false"/>
                      <w:color w:val="000000"/>
                      <w:sz w:val="20"/>
                    </w:rPr>
                    <w:t>
Білімдер:</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зерттеулер, ғылыми талдау және тергеу жүргізудегі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өніміне қойылатын техникалық сипаттамалар мен талаптар, өндірістік технология және өндірістік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Компанияда техникалық, экономикалық және өндірістік жоспарларды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бағдарламаларды әзірлеу және өнім шығаруды жоспарлау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Кәсіпшілікті пайдалануды басқару тәжірибесі;</w:t>
                  </w:r>
                </w:p>
                <w:p>
                  <w:pPr>
                    <w:spacing w:after="20"/>
                    <w:ind w:left="20"/>
                    <w:jc w:val="both"/>
                  </w:pPr>
                  <w:r>
                    <w:rPr>
                      <w:rFonts w:ascii="Times New Roman"/>
                      <w:b w:val="false"/>
                      <w:i w:val="false"/>
                      <w:color w:val="000000"/>
                      <w:sz w:val="20"/>
                    </w:rPr>
                    <w:t>
6. Өндіріс қызметін жедел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2768"/>
                <w:p>
                  <w:pPr>
                    <w:spacing w:after="20"/>
                    <w:ind w:left="20"/>
                    <w:jc w:val="both"/>
                  </w:pPr>
                  <w:r>
                    <w:rPr>
                      <w:rFonts w:ascii="Times New Roman"/>
                      <w:b w:val="false"/>
                      <w:i w:val="false"/>
                      <w:color w:val="000000"/>
                      <w:sz w:val="20"/>
                    </w:rPr>
                    <w:t>
Көшбасшылық қасиеттер</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дербес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инженерлік-техникалық қызмет (мұнай)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 және газ өндіру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2769"/>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 217 бұйрығы (нормативтік құқықтық актілерді мемлекеттік тіркеу тізілімінде № 13884 болып тіркелген).</w:t>
                  </w:r>
                </w:p>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2770"/>
                <w:p>
                  <w:pPr>
                    <w:spacing w:after="20"/>
                    <w:ind w:left="20"/>
                    <w:jc w:val="both"/>
                  </w:pPr>
                  <w:r>
                    <w:rPr>
                      <w:rFonts w:ascii="Times New Roman"/>
                      <w:b w:val="false"/>
                      <w:i w:val="false"/>
                      <w:color w:val="000000"/>
                      <w:sz w:val="20"/>
                    </w:rPr>
                    <w:t>
Білім деңгейі:</w:t>
                  </w:r>
                </w:p>
                <w:bookmarkEnd w:id="27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6" w:id="2771"/>
                <w:p>
                  <w:pPr>
                    <w:spacing w:after="20"/>
                    <w:ind w:left="20"/>
                    <w:jc w:val="both"/>
                  </w:pPr>
                  <w:r>
                    <w:rPr>
                      <w:rFonts w:ascii="Times New Roman"/>
                      <w:b w:val="false"/>
                      <w:i w:val="false"/>
                      <w:color w:val="000000"/>
                      <w:sz w:val="20"/>
                    </w:rPr>
                    <w:t>
Мамандық:</w:t>
                  </w:r>
                </w:p>
                <w:bookmarkEnd w:id="277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7" w:id="2772"/>
                <w:p>
                  <w:pPr>
                    <w:spacing w:after="20"/>
                    <w:ind w:left="20"/>
                    <w:jc w:val="both"/>
                  </w:pPr>
                  <w:r>
                    <w:rPr>
                      <w:rFonts w:ascii="Times New Roman"/>
                      <w:b w:val="false"/>
                      <w:i w:val="false"/>
                      <w:color w:val="000000"/>
                      <w:sz w:val="20"/>
                    </w:rPr>
                    <w:t>
Біліктілік:</w:t>
                  </w:r>
                </w:p>
                <w:bookmarkEnd w:id="27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І санаттағы инженер: тиісті мамандық бойынша жоғары (немесе жоғары оқу орнынан кейінгі) білім және ұңғымаларды құю жөніндегі ІІ санаттағы инженер лауазымындағы жұмыс өтілі кемінде 2 жыл; мұнай және газ өндіру жөніндегі ІІ санаттағы инженер: тиісті мамандық бойынша жоғары (немесе жоғары оқу орнынан кейінгі) білім және мұнай және газ өндіру жөніндегі санаты жоқ инженері лауазымындағы жұмыс өтілі кемінде 3 жыл; мұнай және газ өндіру жөніндегі санаты жоқ инженер: тиісті мамандық бойынша жоғары (немесе жоғары оқу орнынан кейінгі) білім және мұнай және газ өндірудегі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бойынша үздіксіз жұмысты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2773"/>
                <w:p>
                  <w:pPr>
                    <w:spacing w:after="20"/>
                    <w:ind w:left="20"/>
                    <w:jc w:val="both"/>
                  </w:pPr>
                  <w:r>
                    <w:rPr>
                      <w:rFonts w:ascii="Times New Roman"/>
                      <w:b w:val="false"/>
                      <w:i w:val="false"/>
                      <w:color w:val="000000"/>
                      <w:sz w:val="20"/>
                    </w:rPr>
                    <w:t>
1. Көмірсутек шикізатын өндіру жұмыстарын ұйымдастыру</w:t>
                  </w:r>
                </w:p>
                <w:bookmarkEnd w:id="2773"/>
                <w:p>
                  <w:pPr>
                    <w:spacing w:after="20"/>
                    <w:ind w:left="20"/>
                    <w:jc w:val="both"/>
                  </w:pPr>
                  <w:r>
                    <w:rPr>
                      <w:rFonts w:ascii="Times New Roman"/>
                      <w:b w:val="false"/>
                      <w:i w:val="false"/>
                      <w:color w:val="000000"/>
                      <w:sz w:val="20"/>
                    </w:rPr>
                    <w:t>
2. Мұнай өндіру және өңдеу процестерін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2774"/>
                <w:p>
                  <w:pPr>
                    <w:spacing w:after="20"/>
                    <w:ind w:left="20"/>
                    <w:jc w:val="both"/>
                  </w:pPr>
                  <w:r>
                    <w:rPr>
                      <w:rFonts w:ascii="Times New Roman"/>
                      <w:b w:val="false"/>
                      <w:i w:val="false"/>
                      <w:color w:val="000000"/>
                      <w:sz w:val="20"/>
                    </w:rPr>
                    <w:t>
Еңбек функциясы 1:</w:t>
                  </w:r>
                </w:p>
                <w:bookmarkEnd w:id="2774"/>
                <w:p>
                  <w:pPr>
                    <w:spacing w:after="20"/>
                    <w:ind w:left="20"/>
                    <w:jc w:val="both"/>
                  </w:pPr>
                  <w:r>
                    <w:rPr>
                      <w:rFonts w:ascii="Times New Roman"/>
                      <w:b w:val="false"/>
                      <w:i w:val="false"/>
                      <w:color w:val="000000"/>
                      <w:sz w:val="20"/>
                    </w:rPr>
                    <w:t>
Көмірсутек шикізатын өндіру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2775"/>
                <w:p>
                  <w:pPr>
                    <w:spacing w:after="20"/>
                    <w:ind w:left="20"/>
                    <w:jc w:val="both"/>
                  </w:pPr>
                  <w:r>
                    <w:rPr>
                      <w:rFonts w:ascii="Times New Roman"/>
                      <w:b w:val="false"/>
                      <w:i w:val="false"/>
                      <w:color w:val="000000"/>
                      <w:sz w:val="20"/>
                    </w:rPr>
                    <w:t>
Дағды 1:</w:t>
                  </w:r>
                </w:p>
                <w:bookmarkEnd w:id="2775"/>
                <w:p>
                  <w:pPr>
                    <w:spacing w:after="20"/>
                    <w:ind w:left="20"/>
                    <w:jc w:val="both"/>
                  </w:pPr>
                  <w:r>
                    <w:rPr>
                      <w:rFonts w:ascii="Times New Roman"/>
                      <w:b w:val="false"/>
                      <w:i w:val="false"/>
                      <w:color w:val="000000"/>
                      <w:sz w:val="20"/>
                    </w:rPr>
                    <w:t>
Ұңғымалардың технологиялық жұмыс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2776"/>
                <w:p>
                  <w:pPr>
                    <w:spacing w:after="20"/>
                    <w:ind w:left="20"/>
                    <w:jc w:val="both"/>
                  </w:pPr>
                  <w:r>
                    <w:rPr>
                      <w:rFonts w:ascii="Times New Roman"/>
                      <w:b w:val="false"/>
                      <w:i w:val="false"/>
                      <w:color w:val="000000"/>
                      <w:sz w:val="20"/>
                    </w:rPr>
                    <w:t>
Машықтар:</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жабдықтарын және пайдалану ұңғымаларын белгіленген технологиялық режимдерге сәйкес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 кен орындары мен учаскелерінде жұмыстардың технологиялық сұлбаларын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нысандарын, ұңғымалар торларының орналасу жүйелерін және тығыздығын, қабатқа әсер ету әдістері мен агенттерін, пайдалану режимдері мен тәсілдерін, мұнай қайтарымын арттыру және ұңғыма дебитін интенсификациялау әдістерінің түрі мен көлемін таңдауға байланысты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технологиялық режимдерден ауытқулардың себептерін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ағымдағы жөндеу сапасын, жаңа техниканы сынауды, мұнай жинау жүйесін, мұнай-газ өндіру технологиясын және парафинсіздендіру әдістерін жетілдіруді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ұңғымалар қоры жұмысының салыстырмалы талдауын жүргізу;</w:t>
                  </w:r>
                </w:p>
                <w:p>
                  <w:pPr>
                    <w:spacing w:after="20"/>
                    <w:ind w:left="20"/>
                    <w:jc w:val="both"/>
                  </w:pPr>
                  <w:r>
                    <w:rPr>
                      <w:rFonts w:ascii="Times New Roman"/>
                      <w:b w:val="false"/>
                      <w:i w:val="false"/>
                      <w:color w:val="000000"/>
                      <w:sz w:val="20"/>
                    </w:rPr>
                    <w:t>
7. Эксперименттер мен бақылау нәтижелерін өңдеу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2777"/>
                <w:p>
                  <w:pPr>
                    <w:spacing w:after="20"/>
                    <w:ind w:left="20"/>
                    <w:jc w:val="both"/>
                  </w:pPr>
                  <w:r>
                    <w:rPr>
                      <w:rFonts w:ascii="Times New Roman"/>
                      <w:b w:val="false"/>
                      <w:i w:val="false"/>
                      <w:color w:val="000000"/>
                      <w:sz w:val="20"/>
                    </w:rPr>
                    <w:t>
Білімдер:</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мұнай және газ өндіру, жинау техникасы мен технологиясына қатысты нормативтік құқықтық актілері, әдістемелік және нормативтік-техникалық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пайдалану ережелері, ұңғымаларды жерасты және күрделі жөндеу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бұрғылау технологиясы;</w:t>
                  </w:r>
                </w:p>
                <w:p>
                  <w:pPr>
                    <w:spacing w:after="20"/>
                    <w:ind w:left="20"/>
                    <w:jc w:val="both"/>
                  </w:pPr>
                  <w:r>
                    <w:rPr>
                      <w:rFonts w:ascii="Times New Roman"/>
                      <w:b w:val="false"/>
                      <w:i w:val="false"/>
                      <w:color w:val="000000"/>
                      <w:sz w:val="20"/>
                    </w:rPr>
                    <w:t>
4. Өндірістік геология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2778"/>
                <w:p>
                  <w:pPr>
                    <w:spacing w:after="20"/>
                    <w:ind w:left="20"/>
                    <w:jc w:val="both"/>
                  </w:pPr>
                  <w:r>
                    <w:rPr>
                      <w:rFonts w:ascii="Times New Roman"/>
                      <w:b w:val="false"/>
                      <w:i w:val="false"/>
                      <w:color w:val="000000"/>
                      <w:sz w:val="20"/>
                    </w:rPr>
                    <w:t>
Дағды 2:</w:t>
                  </w:r>
                </w:p>
                <w:bookmarkEnd w:id="2778"/>
                <w:p>
                  <w:pPr>
                    <w:spacing w:after="20"/>
                    <w:ind w:left="20"/>
                    <w:jc w:val="both"/>
                  </w:pPr>
                  <w:r>
                    <w:rPr>
                      <w:rFonts w:ascii="Times New Roman"/>
                      <w:b w:val="false"/>
                      <w:i w:val="false"/>
                      <w:color w:val="000000"/>
                      <w:sz w:val="20"/>
                    </w:rPr>
                    <w:t>
Өндірістік объектілерге ұйымдастырушылық-техникалық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3" w:id="2779"/>
                <w:p>
                  <w:pPr>
                    <w:spacing w:after="20"/>
                    <w:ind w:left="20"/>
                    <w:jc w:val="both"/>
                  </w:pPr>
                  <w:r>
                    <w:rPr>
                      <w:rFonts w:ascii="Times New Roman"/>
                      <w:b w:val="false"/>
                      <w:i w:val="false"/>
                      <w:color w:val="000000"/>
                      <w:sz w:val="20"/>
                    </w:rPr>
                    <w:t>
Машықтар:</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нысандарды химиялық реагенттермен (деэмульгаторлар, диспергаторлар және тұз тұнбаларына, коррозияға қарсы басқа да ингибиторлық қорғау құралдары)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бригадаларын қажетті техникалық, технологиялық және басқа да құжаттамалармен уақтылы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режимдердің өзгеруіне және түзетілуіне байланысты техникалық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Жерасты ресурстары учаскесінде жұмыстар жүргізу, жобалау және абаттандыру нысандарын салу құқығына рұқсат құжаттарын уақтылы рәсімдеуге арналған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ұтымды пайдалануды қамтамасыз ету;</w:t>
                  </w:r>
                </w:p>
                <w:p>
                  <w:pPr>
                    <w:spacing w:after="20"/>
                    <w:ind w:left="20"/>
                    <w:jc w:val="both"/>
                  </w:pPr>
                  <w:r>
                    <w:rPr>
                      <w:rFonts w:ascii="Times New Roman"/>
                      <w:b w:val="false"/>
                      <w:i w:val="false"/>
                      <w:color w:val="000000"/>
                      <w:sz w:val="20"/>
                    </w:rPr>
                    <w:t>
6. Бекітілген регламентке сәйкес кезекшілікті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2780"/>
                <w:p>
                  <w:pPr>
                    <w:spacing w:after="20"/>
                    <w:ind w:left="20"/>
                    <w:jc w:val="both"/>
                  </w:pPr>
                  <w:r>
                    <w:rPr>
                      <w:rFonts w:ascii="Times New Roman"/>
                      <w:b w:val="false"/>
                      <w:i w:val="false"/>
                      <w:color w:val="000000"/>
                      <w:sz w:val="20"/>
                    </w:rPr>
                    <w:t>
Білімдер:</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газ-мұнай кен орындарын игеру бойынша жобалық және технологиялық құжаттаманы қарау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4. Заңнаманың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2781"/>
                <w:p>
                  <w:pPr>
                    <w:spacing w:after="20"/>
                    <w:ind w:left="20"/>
                    <w:jc w:val="both"/>
                  </w:pPr>
                  <w:r>
                    <w:rPr>
                      <w:rFonts w:ascii="Times New Roman"/>
                      <w:b w:val="false"/>
                      <w:i w:val="false"/>
                      <w:color w:val="000000"/>
                      <w:sz w:val="20"/>
                    </w:rPr>
                    <w:t>
Дағды 3:</w:t>
                  </w:r>
                </w:p>
                <w:bookmarkEnd w:id="2781"/>
                <w:p>
                  <w:pPr>
                    <w:spacing w:after="20"/>
                    <w:ind w:left="20"/>
                    <w:jc w:val="both"/>
                  </w:pPr>
                  <w:r>
                    <w:rPr>
                      <w:rFonts w:ascii="Times New Roman"/>
                      <w:b w:val="false"/>
                      <w:i w:val="false"/>
                      <w:color w:val="000000"/>
                      <w:sz w:val="20"/>
                    </w:rPr>
                    <w:t>
Қауіпсіз жұмыс ортасын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2782"/>
                <w:p>
                  <w:pPr>
                    <w:spacing w:after="20"/>
                    <w:ind w:left="20"/>
                    <w:jc w:val="both"/>
                  </w:pPr>
                  <w:r>
                    <w:rPr>
                      <w:rFonts w:ascii="Times New Roman"/>
                      <w:b w:val="false"/>
                      <w:i w:val="false"/>
                      <w:color w:val="000000"/>
                      <w:sz w:val="20"/>
                    </w:rPr>
                    <w:t>
Машықтар:</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нысандарын паспорттау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ұңғымаларындағы апаттар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еңбек қауіпсіздігінің әдістері мен тәсілдеріне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тиімділігі мен мәдениетін арттыру, еңбек қауіпсіздігін қамтамасыз ету, қоршаған ортаны қорғау, материалдар, отын және электр энергиясын тұтынудың техникалық негізделген нормаларын әзірлеу бойынша іс-шараларды әзірлеу мен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 себептерін талдау және олардың алдын алу мен жою шараларын әзірлеуге қатысу;</w:t>
                  </w:r>
                </w:p>
                <w:p>
                  <w:pPr>
                    <w:spacing w:after="20"/>
                    <w:ind w:left="20"/>
                    <w:jc w:val="both"/>
                  </w:pPr>
                  <w:r>
                    <w:rPr>
                      <w:rFonts w:ascii="Times New Roman"/>
                      <w:b w:val="false"/>
                      <w:i w:val="false"/>
                      <w:color w:val="000000"/>
                      <w:sz w:val="20"/>
                    </w:rPr>
                    <w:t>
6. Белгіленген тәртіпке сәйкес жұмыс орнында бастапқы, қайталап және жоспардан тыс нұсқаулықтарды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2783"/>
                <w:p>
                  <w:pPr>
                    <w:spacing w:after="20"/>
                    <w:ind w:left="20"/>
                    <w:jc w:val="both"/>
                  </w:pPr>
                  <w:r>
                    <w:rPr>
                      <w:rFonts w:ascii="Times New Roman"/>
                      <w:b w:val="false"/>
                      <w:i w:val="false"/>
                      <w:color w:val="000000"/>
                      <w:sz w:val="20"/>
                    </w:rPr>
                    <w:t>
Білімдер:</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нысандарында техникалық ақаулардың, апаттардың, күрделі жағдайлардың пайда болу шарттары, оларды болдырмау және жою тәсілдері;</w:t>
                  </w:r>
                </w:p>
                <w:p>
                  <w:pPr>
                    <w:spacing w:after="20"/>
                    <w:ind w:left="20"/>
                    <w:jc w:val="both"/>
                  </w:pPr>
                  <w:r>
                    <w:rPr>
                      <w:rFonts w:ascii="Times New Roman"/>
                      <w:b w:val="false"/>
                      <w:i w:val="false"/>
                      <w:color w:val="000000"/>
                      <w:sz w:val="20"/>
                    </w:rPr>
                    <w:t>
2. Еңбек қауіпсіздігі мен еңбекті қорғау, өрт қауіпсіздігі бойынша ережелер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2784"/>
                <w:p>
                  <w:pPr>
                    <w:spacing w:after="20"/>
                    <w:ind w:left="20"/>
                    <w:jc w:val="both"/>
                  </w:pPr>
                  <w:r>
                    <w:rPr>
                      <w:rFonts w:ascii="Times New Roman"/>
                      <w:b w:val="false"/>
                      <w:i w:val="false"/>
                      <w:color w:val="000000"/>
                      <w:sz w:val="20"/>
                    </w:rPr>
                    <w:t>
Еңбек функциясы 2:</w:t>
                  </w:r>
                </w:p>
                <w:bookmarkEnd w:id="2784"/>
                <w:p>
                  <w:pPr>
                    <w:spacing w:after="20"/>
                    <w:ind w:left="20"/>
                    <w:jc w:val="both"/>
                  </w:pPr>
                  <w:r>
                    <w:rPr>
                      <w:rFonts w:ascii="Times New Roman"/>
                      <w:b w:val="false"/>
                      <w:i w:val="false"/>
                      <w:color w:val="000000"/>
                      <w:sz w:val="20"/>
                    </w:rPr>
                    <w:t>
Мұнай өндіру және өңдеу процестерін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3" w:id="2785"/>
                <w:p>
                  <w:pPr>
                    <w:spacing w:after="20"/>
                    <w:ind w:left="20"/>
                    <w:jc w:val="both"/>
                  </w:pPr>
                  <w:r>
                    <w:rPr>
                      <w:rFonts w:ascii="Times New Roman"/>
                      <w:b w:val="false"/>
                      <w:i w:val="false"/>
                      <w:color w:val="000000"/>
                      <w:sz w:val="20"/>
                    </w:rPr>
                    <w:t>
Дағды 1:</w:t>
                  </w:r>
                </w:p>
                <w:bookmarkEnd w:id="2785"/>
                <w:p>
                  <w:pPr>
                    <w:spacing w:after="20"/>
                    <w:ind w:left="20"/>
                    <w:jc w:val="both"/>
                  </w:pPr>
                  <w:r>
                    <w:rPr>
                      <w:rFonts w:ascii="Times New Roman"/>
                      <w:b w:val="false"/>
                      <w:i w:val="false"/>
                      <w:color w:val="000000"/>
                      <w:sz w:val="20"/>
                    </w:rPr>
                    <w:t>
Іс-шараларға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4" w:id="2786"/>
                <w:p>
                  <w:pPr>
                    <w:spacing w:after="20"/>
                    <w:ind w:left="20"/>
                    <w:jc w:val="both"/>
                  </w:pPr>
                  <w:r>
                    <w:rPr>
                      <w:rFonts w:ascii="Times New Roman"/>
                      <w:b w:val="false"/>
                      <w:i w:val="false"/>
                      <w:color w:val="000000"/>
                      <w:sz w:val="20"/>
                    </w:rPr>
                    <w:t>
Машықтар:</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ұңғымалары мен басқа да өндірістік нысандардың технологиялық режимдерін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өндірудің ағымдағы және болашақтағы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нысандарды күзгі-қысқы кезеңге дайындау жөніндегі іс-шараларды әзірлеуге қатысу;</w:t>
                  </w:r>
                </w:p>
                <w:p>
                  <w:pPr>
                    <w:spacing w:after="20"/>
                    <w:ind w:left="20"/>
                    <w:jc w:val="both"/>
                  </w:pPr>
                  <w:r>
                    <w:rPr>
                      <w:rFonts w:ascii="Times New Roman"/>
                      <w:b w:val="false"/>
                      <w:i w:val="false"/>
                      <w:color w:val="000000"/>
                      <w:sz w:val="20"/>
                    </w:rPr>
                    <w:t>
5. Шикізат ресурстарын барынша толық әрі қосымша өндіруге қол жеткізу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2787"/>
                <w:p>
                  <w:pPr>
                    <w:spacing w:after="20"/>
                    <w:ind w:left="20"/>
                    <w:jc w:val="both"/>
                  </w:pPr>
                  <w:r>
                    <w:rPr>
                      <w:rFonts w:ascii="Times New Roman"/>
                      <w:b w:val="false"/>
                      <w:i w:val="false"/>
                      <w:color w:val="000000"/>
                      <w:sz w:val="20"/>
                    </w:rPr>
                    <w:t>
Білімдер:</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өндіруді қамтамасыз 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кен орындарының технологиялық көрсеткіштерін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Пайдаланудың әртүрлі тәсілдері кезінде ұңғымаларды зерттеу, игеру процестерін жобалау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өнімін алу және дайындауға арналған техникалық құрылғылар, аппараттар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газ және газконденсат кен орындарын игеру және пайдалану технологиясы;</w:t>
                  </w:r>
                </w:p>
                <w:p>
                  <w:pPr>
                    <w:spacing w:after="20"/>
                    <w:ind w:left="20"/>
                    <w:jc w:val="both"/>
                  </w:pPr>
                  <w:r>
                    <w:rPr>
                      <w:rFonts w:ascii="Times New Roman"/>
                      <w:b w:val="false"/>
                      <w:i w:val="false"/>
                      <w:color w:val="000000"/>
                      <w:sz w:val="20"/>
                    </w:rPr>
                    <w:t>
7. Кен орындарын игеру бойынша жобалық және технологиялық құжаттаманы құрастыру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2788"/>
                <w:p>
                  <w:pPr>
                    <w:spacing w:after="20"/>
                    <w:ind w:left="20"/>
                    <w:jc w:val="both"/>
                  </w:pPr>
                  <w:r>
                    <w:rPr>
                      <w:rFonts w:ascii="Times New Roman"/>
                      <w:b w:val="false"/>
                      <w:i w:val="false"/>
                      <w:color w:val="000000"/>
                      <w:sz w:val="20"/>
                    </w:rPr>
                    <w:t>
Көшбасшылық қасиеттер</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"Ұңғымалардың тұтастығын қамтамасыз ету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тұтастығын қамтамасыз 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2789"/>
                <w:p>
                  <w:pPr>
                    <w:spacing w:after="20"/>
                    <w:ind w:left="20"/>
                    <w:jc w:val="both"/>
                  </w:pPr>
                  <w:r>
                    <w:rPr>
                      <w:rFonts w:ascii="Times New Roman"/>
                      <w:b w:val="false"/>
                      <w:i w:val="false"/>
                      <w:color w:val="000000"/>
                      <w:sz w:val="20"/>
                    </w:rPr>
                    <w:t>
Білім деңгейі:</w:t>
                  </w:r>
                </w:p>
                <w:bookmarkEnd w:id="27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2790"/>
                <w:p>
                  <w:pPr>
                    <w:spacing w:after="20"/>
                    <w:ind w:left="20"/>
                    <w:jc w:val="both"/>
                  </w:pPr>
                  <w:r>
                    <w:rPr>
                      <w:rFonts w:ascii="Times New Roman"/>
                      <w:b w:val="false"/>
                      <w:i w:val="false"/>
                      <w:color w:val="000000"/>
                      <w:sz w:val="20"/>
                    </w:rPr>
                    <w:t>
Мамандық:</w:t>
                  </w:r>
                </w:p>
                <w:bookmarkEnd w:id="279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2791"/>
                <w:p>
                  <w:pPr>
                    <w:spacing w:after="20"/>
                    <w:ind w:left="20"/>
                    <w:jc w:val="both"/>
                  </w:pPr>
                  <w:r>
                    <w:rPr>
                      <w:rFonts w:ascii="Times New Roman"/>
                      <w:b w:val="false"/>
                      <w:i w:val="false"/>
                      <w:color w:val="000000"/>
                      <w:sz w:val="20"/>
                    </w:rPr>
                    <w:t>
Біліктілік:</w:t>
                  </w:r>
                </w:p>
                <w:bookmarkEnd w:id="27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қоймай, тиісті мамандық бойынша жоғары (немесе жоғары оқу орнынан кейінгі) білім немесе тиісті мамандық (біліктілік) бойынша орта техникалық және кәсіптік (орта арнаулы, орта кәсіптік) білім және әділет органдарында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тұтастығын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2792"/>
                <w:p>
                  <w:pPr>
                    <w:spacing w:after="20"/>
                    <w:ind w:left="20"/>
                    <w:jc w:val="both"/>
                  </w:pPr>
                  <w:r>
                    <w:rPr>
                      <w:rFonts w:ascii="Times New Roman"/>
                      <w:b w:val="false"/>
                      <w:i w:val="false"/>
                      <w:color w:val="000000"/>
                      <w:sz w:val="20"/>
                    </w:rPr>
                    <w:t>
1. Ұңғымалардың тұтастығын қамтамасыз ету жөніндегі жұмыстарды ұйымдастыру</w:t>
                  </w:r>
                </w:p>
                <w:bookmarkEnd w:id="2792"/>
                <w:p>
                  <w:pPr>
                    <w:spacing w:after="20"/>
                    <w:ind w:left="20"/>
                    <w:jc w:val="both"/>
                  </w:pPr>
                  <w:r>
                    <w:rPr>
                      <w:rFonts w:ascii="Times New Roman"/>
                      <w:b w:val="false"/>
                      <w:i w:val="false"/>
                      <w:color w:val="000000"/>
                      <w:sz w:val="20"/>
                    </w:rPr>
                    <w:t>
2. Ұңғымалардың тұтастығын қамтамасыз ету жөніндегі операцияларды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2793"/>
                <w:p>
                  <w:pPr>
                    <w:spacing w:after="20"/>
                    <w:ind w:left="20"/>
                    <w:jc w:val="both"/>
                  </w:pPr>
                  <w:r>
                    <w:rPr>
                      <w:rFonts w:ascii="Times New Roman"/>
                      <w:b w:val="false"/>
                      <w:i w:val="false"/>
                      <w:color w:val="000000"/>
                      <w:sz w:val="20"/>
                    </w:rPr>
                    <w:t>
Еңбек функциясы 1:</w:t>
                  </w:r>
                </w:p>
                <w:bookmarkEnd w:id="2793"/>
                <w:p>
                  <w:pPr>
                    <w:spacing w:after="20"/>
                    <w:ind w:left="20"/>
                    <w:jc w:val="both"/>
                  </w:pPr>
                  <w:r>
                    <w:rPr>
                      <w:rFonts w:ascii="Times New Roman"/>
                      <w:b w:val="false"/>
                      <w:i w:val="false"/>
                      <w:color w:val="000000"/>
                      <w:sz w:val="20"/>
                    </w:rPr>
                    <w:t>
Ұңғымалардың тұтастығын қамтамасыз ету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2794"/>
                <w:p>
                  <w:pPr>
                    <w:spacing w:after="20"/>
                    <w:ind w:left="20"/>
                    <w:jc w:val="both"/>
                  </w:pPr>
                  <w:r>
                    <w:rPr>
                      <w:rFonts w:ascii="Times New Roman"/>
                      <w:b w:val="false"/>
                      <w:i w:val="false"/>
                      <w:color w:val="000000"/>
                      <w:sz w:val="20"/>
                    </w:rPr>
                    <w:t>
Дағды 1:</w:t>
                  </w:r>
                </w:p>
                <w:bookmarkEnd w:id="2794"/>
                <w:p>
                  <w:pPr>
                    <w:spacing w:after="20"/>
                    <w:ind w:left="20"/>
                    <w:jc w:val="both"/>
                  </w:pPr>
                  <w:r>
                    <w:rPr>
                      <w:rFonts w:ascii="Times New Roman"/>
                      <w:b w:val="false"/>
                      <w:i w:val="false"/>
                      <w:color w:val="000000"/>
                      <w:sz w:val="20"/>
                    </w:rPr>
                    <w:t>
Ұңғымалардың тұтастығын қамтамасыз ету жөніндегі операцияларды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2795"/>
                <w:p>
                  <w:pPr>
                    <w:spacing w:after="20"/>
                    <w:ind w:left="20"/>
                    <w:jc w:val="both"/>
                  </w:pPr>
                  <w:r>
                    <w:rPr>
                      <w:rFonts w:ascii="Times New Roman"/>
                      <w:b w:val="false"/>
                      <w:i w:val="false"/>
                      <w:color w:val="000000"/>
                      <w:sz w:val="20"/>
                    </w:rPr>
                    <w:t>
Машықтар:</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технологиялық режимдерге сәйкес ұңғымалардың тұтастығын қамтамасыз ету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 үшін де, бүкіл ұңғымалық операциялар бөлімі үшін де процестерді, рәсімдер мен бағдарламаларды жақсартуға қолдау көрсетуді қоса алғанда, ұңғымалар мен нұсқаулықтардың тұтастығын басқару жүйелері шеңберінде ұйымның теңгерімінде ұңғыма қорын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тұтастығын қамтамасыз ету бойынша күнделікті операцияларды басқару, оларды өндіру, жинау, зертханалар, инженерлер топтарымен үйлестіру және үйлестіру, саясат пен процедураларға сәйкес ұңғымалардың тұтастығын қамтамасыз ету міндеттерін тиімді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тұтастығын қамтамасыз ету бойынша жұмыстардың технологиялық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тұтастығын қамтамасыз етудің пайдалану әдістерін таңдаумен байланысты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технологиялық режимдерден ауытқу себептерін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Қолданыстағы ұңғымалар қорының жұмысына салыстырмалы талдау жүргізу;</w:t>
                  </w:r>
                </w:p>
                <w:p>
                  <w:pPr>
                    <w:spacing w:after="20"/>
                    <w:ind w:left="20"/>
                    <w:jc w:val="both"/>
                  </w:pPr>
                  <w:r>
                    <w:rPr>
                      <w:rFonts w:ascii="Times New Roman"/>
                      <w:b w:val="false"/>
                      <w:i w:val="false"/>
                      <w:color w:val="000000"/>
                      <w:sz w:val="20"/>
                    </w:rPr>
                    <w:t>
8. Эксперименттер мен бақылаулардың нәтижелерін өңдеуді,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4" w:id="2796"/>
                <w:p>
                  <w:pPr>
                    <w:spacing w:after="20"/>
                    <w:ind w:left="20"/>
                    <w:jc w:val="both"/>
                  </w:pPr>
                  <w:r>
                    <w:rPr>
                      <w:rFonts w:ascii="Times New Roman"/>
                      <w:b w:val="false"/>
                      <w:i w:val="false"/>
                      <w:color w:val="000000"/>
                      <w:sz w:val="20"/>
                    </w:rPr>
                    <w:t>
Білімдер:</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тұтастығын қамтамасыз етуге жататын құжаттаманы, стандарттарды және техникалық рәсімдерді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шеңберіндегі инженерлік-техникалық талаптар, сондай-ақ ұңғымаларды бұрғылау және қызмет көрсету технологиясының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 және цементтеу;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пайдалану және басқару негіздері;</w:t>
                  </w:r>
                </w:p>
                <w:p>
                  <w:pPr>
                    <w:spacing w:after="20"/>
                    <w:ind w:left="20"/>
                    <w:jc w:val="both"/>
                  </w:pPr>
                  <w:r>
                    <w:rPr>
                      <w:rFonts w:ascii="Times New Roman"/>
                      <w:b w:val="false"/>
                      <w:i w:val="false"/>
                      <w:color w:val="000000"/>
                      <w:sz w:val="20"/>
                    </w:rPr>
                    <w:t>
6. Еңбек заңнамасының, өнеркәсіптік еңбек және денсаулық сақтау қағидаларының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2797"/>
                <w:p>
                  <w:pPr>
                    <w:spacing w:after="20"/>
                    <w:ind w:left="20"/>
                    <w:jc w:val="both"/>
                  </w:pPr>
                  <w:r>
                    <w:rPr>
                      <w:rFonts w:ascii="Times New Roman"/>
                      <w:b w:val="false"/>
                      <w:i w:val="false"/>
                      <w:color w:val="000000"/>
                      <w:sz w:val="20"/>
                    </w:rPr>
                    <w:t>
Еңбек функциясы 2:</w:t>
                  </w:r>
                </w:p>
                <w:bookmarkEnd w:id="2797"/>
                <w:p>
                  <w:pPr>
                    <w:spacing w:after="20"/>
                    <w:ind w:left="20"/>
                    <w:jc w:val="both"/>
                  </w:pPr>
                  <w:r>
                    <w:rPr>
                      <w:rFonts w:ascii="Times New Roman"/>
                      <w:b w:val="false"/>
                      <w:i w:val="false"/>
                      <w:color w:val="000000"/>
                      <w:sz w:val="20"/>
                    </w:rPr>
                    <w:t>
Ұңғымалардың тұтастығын қамтамасыз ету жөніндегі операцияларды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2798"/>
                <w:p>
                  <w:pPr>
                    <w:spacing w:after="20"/>
                    <w:ind w:left="20"/>
                    <w:jc w:val="both"/>
                  </w:pPr>
                  <w:r>
                    <w:rPr>
                      <w:rFonts w:ascii="Times New Roman"/>
                      <w:b w:val="false"/>
                      <w:i w:val="false"/>
                      <w:color w:val="000000"/>
                      <w:sz w:val="20"/>
                    </w:rPr>
                    <w:t>
Дағды 1:</w:t>
                  </w:r>
                </w:p>
                <w:bookmarkEnd w:id="2798"/>
                <w:p>
                  <w:pPr>
                    <w:spacing w:after="20"/>
                    <w:ind w:left="20"/>
                    <w:jc w:val="both"/>
                  </w:pPr>
                  <w:r>
                    <w:rPr>
                      <w:rFonts w:ascii="Times New Roman"/>
                      <w:b w:val="false"/>
                      <w:i w:val="false"/>
                      <w:color w:val="000000"/>
                      <w:sz w:val="20"/>
                    </w:rPr>
                    <w:t>
Ұңғыма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2799"/>
                <w:p>
                  <w:pPr>
                    <w:spacing w:after="20"/>
                    <w:ind w:left="20"/>
                    <w:jc w:val="both"/>
                  </w:pPr>
                  <w:r>
                    <w:rPr>
                      <w:rFonts w:ascii="Times New Roman"/>
                      <w:b w:val="false"/>
                      <w:i w:val="false"/>
                      <w:color w:val="000000"/>
                      <w:sz w:val="20"/>
                    </w:rPr>
                    <w:t>
Машықтар:</w:t>
                  </w:r>
                </w:p>
                <w:bookmarkEnd w:id="2799"/>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Мониторингке, қысымды талдауға, сондай-ақ қысымның өсуіне қатысты ұңғымалардың мінез-құлқына (БАҚ сияқты) қатысты ұңғымалардан деректерді, деректерді дерекқорға енгізуді және WIMS процестеріне сәйкестікті қамтамасыз ете отырып, өндіру және техникалық қызмет көрсету бөлімі және/немесе мердігерлер ұсынған қысыммен тексеру жөніндегі ақпаратты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кеңістігіндегі қысымның себептерін зерттеуді қоса алғанда, ағымдағы қызмет көрсету, қалпына келтіру үшін ұңғымалар мен ұңғымалар сағаларының тұтастығын қамтамасыз ету бойынша жұмыстарға арналған жұмыс бағдарламаларын әзірлеу және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тұтастығына қауіп төндіретін ұңғыманың әрекетін зерттеу үшін ұңғыма туралы алынған ақпаратты жинау және талдау және ұңғыма мен ұңғыма жабдықтарының істен шығуын анықтауға үлес қосу. Өз тәжірибесіне сәйкес ұңғымаларды одан әрі жақсарту, қалпына келтіру бойынша ұсыныстар беру;</w:t>
                  </w:r>
                </w:p>
                <w:p>
                  <w:pPr>
                    <w:spacing w:after="20"/>
                    <w:ind w:left="20"/>
                    <w:jc w:val="both"/>
                  </w:pPr>
                  <w:r>
                    <w:rPr>
                      <w:rFonts w:ascii="Times New Roman"/>
                      <w:b w:val="false"/>
                      <w:i w:val="false"/>
                      <w:color w:val="000000"/>
                      <w:sz w:val="20"/>
                    </w:rPr>
                    <w:t>
4. Өз жауапкершілігі шегінде ұңғымалардың тұтастығын қамтамасыз ету жөніндегі операцияларды жүргізу үшін рұқсат-наряд процесіне техникалық қолдау көрсету. Операциялардың белгілі бір түрлері үшін НҚ-да нақты көрсетілген сақтық шараларын қоса алғанда, барлық қажетті шарттарға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2800"/>
                <w:p>
                  <w:pPr>
                    <w:spacing w:after="20"/>
                    <w:ind w:left="20"/>
                    <w:jc w:val="both"/>
                  </w:pPr>
                  <w:r>
                    <w:rPr>
                      <w:rFonts w:ascii="Times New Roman"/>
                      <w:b w:val="false"/>
                      <w:i w:val="false"/>
                      <w:color w:val="000000"/>
                      <w:sz w:val="20"/>
                    </w:rPr>
                    <w:t>
Білімдер:</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тұтастығын қамтамасыз етудегі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орындарының технологиялық көрсеткіштерін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зерттеу процестерін жобалау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газ конденсаты кен орындарын игеру және пайдалану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орындарын игеруге жобалық, технологиялық құжаттаманы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Каротаждық диаграммаларды және бұрғылауды, ұңғымаларды жобалау деректерін және кәсіптік пайдалану шарттарын түсіндірудегі хабардарлық;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 басқарудағы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 қысымын жою немесе оны төмендету әдістері мен әдістерін қолдану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пайдалану есебін жүргізудегі тәжірибе;</w:t>
                  </w:r>
                </w:p>
                <w:p>
                  <w:pPr>
                    <w:spacing w:after="20"/>
                    <w:ind w:left="20"/>
                    <w:jc w:val="both"/>
                  </w:pPr>
                  <w:r>
                    <w:rPr>
                      <w:rFonts w:ascii="Times New Roman"/>
                      <w:b w:val="false"/>
                      <w:i w:val="false"/>
                      <w:color w:val="000000"/>
                      <w:sz w:val="20"/>
                    </w:rPr>
                    <w:t>
10. Бағанаралық қысымды диагностикалау әдістерін қолдану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6" w:id="2801"/>
                <w:p>
                  <w:pPr>
                    <w:spacing w:after="20"/>
                    <w:ind w:left="20"/>
                    <w:jc w:val="both"/>
                  </w:pPr>
                  <w:r>
                    <w:rPr>
                      <w:rFonts w:ascii="Times New Roman"/>
                      <w:b w:val="false"/>
                      <w:i w:val="false"/>
                      <w:color w:val="000000"/>
                      <w:sz w:val="20"/>
                    </w:rPr>
                    <w:t>
Көшбасшылық қасиеттер</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 (өндіруші өнеркәсіп)</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газ және конденсат өндіру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2802"/>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2802"/>
                <w:p>
                  <w:pPr>
                    <w:spacing w:after="20"/>
                    <w:ind w:left="20"/>
                    <w:jc w:val="both"/>
                  </w:pPr>
                  <w:r>
                    <w:rPr>
                      <w:rFonts w:ascii="Times New Roman"/>
                      <w:b w:val="false"/>
                      <w:i w:val="false"/>
                      <w:color w:val="000000"/>
                      <w:sz w:val="20"/>
                    </w:rPr>
                    <w:t xml:space="preserve">
Мұнай, газ және конденсат өндіру жөніндегі шебер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2803"/>
                <w:p>
                  <w:pPr>
                    <w:spacing w:after="20"/>
                    <w:ind w:left="20"/>
                    <w:jc w:val="both"/>
                  </w:pPr>
                  <w:r>
                    <w:rPr>
                      <w:rFonts w:ascii="Times New Roman"/>
                      <w:b w:val="false"/>
                      <w:i w:val="false"/>
                      <w:color w:val="000000"/>
                      <w:sz w:val="20"/>
                    </w:rPr>
                    <w:t>
Білім деңгейі:</w:t>
                  </w:r>
                </w:p>
                <w:bookmarkEnd w:id="280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2804"/>
                <w:p>
                  <w:pPr>
                    <w:spacing w:after="20"/>
                    <w:ind w:left="20"/>
                    <w:jc w:val="both"/>
                  </w:pPr>
                  <w:r>
                    <w:rPr>
                      <w:rFonts w:ascii="Times New Roman"/>
                      <w:b w:val="false"/>
                      <w:i w:val="false"/>
                      <w:color w:val="000000"/>
                      <w:sz w:val="20"/>
                    </w:rPr>
                    <w:t>
Мамандық:</w:t>
                  </w:r>
                </w:p>
                <w:bookmarkEnd w:id="2804"/>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2805"/>
                <w:p>
                  <w:pPr>
                    <w:spacing w:after="20"/>
                    <w:ind w:left="20"/>
                    <w:jc w:val="both"/>
                  </w:pPr>
                  <w:r>
                    <w:rPr>
                      <w:rFonts w:ascii="Times New Roman"/>
                      <w:b w:val="false"/>
                      <w:i w:val="false"/>
                      <w:color w:val="000000"/>
                      <w:sz w:val="20"/>
                    </w:rPr>
                    <w:t>
Біліктілік:</w:t>
                  </w:r>
                </w:p>
                <w:bookmarkEnd w:id="28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2806"/>
                <w:p>
                  <w:pPr>
                    <w:spacing w:after="20"/>
                    <w:ind w:left="20"/>
                    <w:jc w:val="both"/>
                  </w:pPr>
                  <w:r>
                    <w:rPr>
                      <w:rFonts w:ascii="Times New Roman"/>
                      <w:b w:val="false"/>
                      <w:i w:val="false"/>
                      <w:color w:val="000000"/>
                      <w:sz w:val="20"/>
                    </w:rPr>
                    <w:t>
Білім деңгейі:</w:t>
                  </w:r>
                </w:p>
                <w:bookmarkEnd w:id="280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2807"/>
                <w:p>
                  <w:pPr>
                    <w:spacing w:after="20"/>
                    <w:ind w:left="20"/>
                    <w:jc w:val="both"/>
                  </w:pPr>
                  <w:r>
                    <w:rPr>
                      <w:rFonts w:ascii="Times New Roman"/>
                      <w:b w:val="false"/>
                      <w:i w:val="false"/>
                      <w:color w:val="000000"/>
                      <w:sz w:val="20"/>
                    </w:rPr>
                    <w:t>
Мамандық:</w:t>
                  </w:r>
                </w:p>
                <w:bookmarkEnd w:id="2807"/>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2808"/>
                <w:p>
                  <w:pPr>
                    <w:spacing w:after="20"/>
                    <w:ind w:left="20"/>
                    <w:jc w:val="both"/>
                  </w:pPr>
                  <w:r>
                    <w:rPr>
                      <w:rFonts w:ascii="Times New Roman"/>
                      <w:b w:val="false"/>
                      <w:i w:val="false"/>
                      <w:color w:val="000000"/>
                      <w:sz w:val="20"/>
                    </w:rPr>
                    <w:t>
Біліктілік:</w:t>
                  </w:r>
                </w:p>
                <w:bookmarkEnd w:id="28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мұнай және газ өндіруде жұмыс өтілі кемінде 3 жыл немесе тиісті мамандық бойынша орта техникалық және кәсіби (орта арнайы, орта кәсіби) білім және мұнай және газ өндіруде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газ конденсатын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7" w:id="2809"/>
                <w:p>
                  <w:pPr>
                    <w:spacing w:after="20"/>
                    <w:ind w:left="20"/>
                    <w:jc w:val="both"/>
                  </w:pPr>
                  <w:r>
                    <w:rPr>
                      <w:rFonts w:ascii="Times New Roman"/>
                      <w:b w:val="false"/>
                      <w:i w:val="false"/>
                      <w:color w:val="000000"/>
                      <w:sz w:val="20"/>
                    </w:rPr>
                    <w:t>
1. Мұнай, газ және газ конденсатын өндіру жөніндегі бригаданың өндірістік қызметіне басшылық ету</w:t>
                  </w:r>
                </w:p>
                <w:bookmarkEnd w:id="2809"/>
                <w:p>
                  <w:pPr>
                    <w:spacing w:after="20"/>
                    <w:ind w:left="20"/>
                    <w:jc w:val="both"/>
                  </w:pPr>
                  <w:r>
                    <w:rPr>
                      <w:rFonts w:ascii="Times New Roman"/>
                      <w:b w:val="false"/>
                      <w:i w:val="false"/>
                      <w:color w:val="000000"/>
                      <w:sz w:val="20"/>
                    </w:rPr>
                    <w:t>
2. Қауіпсіз жұмыс ортасын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2810"/>
                <w:p>
                  <w:pPr>
                    <w:spacing w:after="20"/>
                    <w:ind w:left="20"/>
                    <w:jc w:val="both"/>
                  </w:pPr>
                  <w:r>
                    <w:rPr>
                      <w:rFonts w:ascii="Times New Roman"/>
                      <w:b w:val="false"/>
                      <w:i w:val="false"/>
                      <w:color w:val="000000"/>
                      <w:sz w:val="20"/>
                    </w:rPr>
                    <w:t>
Еңбек функциясы 1:</w:t>
                  </w:r>
                </w:p>
                <w:bookmarkEnd w:id="2810"/>
                <w:p>
                  <w:pPr>
                    <w:spacing w:after="20"/>
                    <w:ind w:left="20"/>
                    <w:jc w:val="both"/>
                  </w:pPr>
                  <w:r>
                    <w:rPr>
                      <w:rFonts w:ascii="Times New Roman"/>
                      <w:b w:val="false"/>
                      <w:i w:val="false"/>
                      <w:color w:val="000000"/>
                      <w:sz w:val="20"/>
                    </w:rPr>
                    <w:t>
Мұнай, газ және газ конденсатын өндіру жөніндегі бригаданың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2811"/>
                <w:p>
                  <w:pPr>
                    <w:spacing w:after="20"/>
                    <w:ind w:left="20"/>
                    <w:jc w:val="both"/>
                  </w:pPr>
                  <w:r>
                    <w:rPr>
                      <w:rFonts w:ascii="Times New Roman"/>
                      <w:b w:val="false"/>
                      <w:i w:val="false"/>
                      <w:color w:val="000000"/>
                      <w:sz w:val="20"/>
                    </w:rPr>
                    <w:t>
Дағды 1:</w:t>
                  </w:r>
                </w:p>
                <w:bookmarkEnd w:id="2811"/>
                <w:p>
                  <w:pPr>
                    <w:spacing w:after="20"/>
                    <w:ind w:left="20"/>
                    <w:jc w:val="both"/>
                  </w:pPr>
                  <w:r>
                    <w:rPr>
                      <w:rFonts w:ascii="Times New Roman"/>
                      <w:b w:val="false"/>
                      <w:i w:val="false"/>
                      <w:color w:val="000000"/>
                      <w:sz w:val="20"/>
                    </w:rPr>
                    <w:t>
Ұңғымалар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2812"/>
                <w:p>
                  <w:pPr>
                    <w:spacing w:after="20"/>
                    <w:ind w:left="20"/>
                    <w:jc w:val="both"/>
                  </w:pPr>
                  <w:r>
                    <w:rPr>
                      <w:rFonts w:ascii="Times New Roman"/>
                      <w:b w:val="false"/>
                      <w:i w:val="false"/>
                      <w:color w:val="000000"/>
                      <w:sz w:val="20"/>
                    </w:rPr>
                    <w:t>
Машықтар:</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объектілер жұмысының технологиялық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бұзылу себептерін жедел анықтау және оларды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және басқа да өндірістік объектілер мен коммуникацияларға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тоқтап қалуын азайту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 жөндеуге беру кезінде ұңғымаларда дайындық жұмыстарын жүргізу және ұңғымаларды қабылдау және тапсыру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жөндеуден уақтылы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қызметтің нәтижелерін талдау;</w:t>
                  </w:r>
                </w:p>
                <w:p>
                  <w:pPr>
                    <w:spacing w:after="20"/>
                    <w:ind w:left="20"/>
                    <w:jc w:val="both"/>
                  </w:pPr>
                  <w:r>
                    <w:rPr>
                      <w:rFonts w:ascii="Times New Roman"/>
                      <w:b w:val="false"/>
                      <w:i w:val="false"/>
                      <w:color w:val="000000"/>
                      <w:sz w:val="20"/>
                    </w:rPr>
                    <w:t>
8. Жаңа технологиялық процестерді әзірлеу және қолданыстағы технологиялық процестерді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2813"/>
                <w:p>
                  <w:pPr>
                    <w:spacing w:after="20"/>
                    <w:ind w:left="20"/>
                    <w:jc w:val="both"/>
                  </w:pPr>
                  <w:r>
                    <w:rPr>
                      <w:rFonts w:ascii="Times New Roman"/>
                      <w:b w:val="false"/>
                      <w:i w:val="false"/>
                      <w:color w:val="000000"/>
                      <w:sz w:val="20"/>
                    </w:rPr>
                    <w:t>
Білімдер:</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мұнай, газ және конденсат өндіру жөніндегі жұмыстарға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үсті жабдықтарын, құрылыстар мен коммуникацияларды пайдалану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және конденсат өндіру жөніндегі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конденсатты кәсіпшілік жинау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құралдың, айлабұйымдардың техникалық сипаттамалары, оларды жөндеуді ұйымдастыру қағидалары;</w:t>
                  </w:r>
                </w:p>
                <w:p>
                  <w:pPr>
                    <w:spacing w:after="20"/>
                    <w:ind w:left="20"/>
                    <w:jc w:val="both"/>
                  </w:pPr>
                  <w:r>
                    <w:rPr>
                      <w:rFonts w:ascii="Times New Roman"/>
                      <w:b w:val="false"/>
                      <w:i w:val="false"/>
                      <w:color w:val="000000"/>
                      <w:sz w:val="20"/>
                    </w:rPr>
                    <w:t>
6. Мұнай және мұнай өнімдерінің апаттары мен төгілулерін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2814"/>
                <w:p>
                  <w:pPr>
                    <w:spacing w:after="20"/>
                    <w:ind w:left="20"/>
                    <w:jc w:val="both"/>
                  </w:pPr>
                  <w:r>
                    <w:rPr>
                      <w:rFonts w:ascii="Times New Roman"/>
                      <w:b w:val="false"/>
                      <w:i w:val="false"/>
                      <w:color w:val="000000"/>
                      <w:sz w:val="20"/>
                    </w:rPr>
                    <w:t>
Дағды 2:</w:t>
                  </w:r>
                </w:p>
                <w:bookmarkEnd w:id="2814"/>
                <w:p>
                  <w:pPr>
                    <w:spacing w:after="20"/>
                    <w:ind w:left="20"/>
                    <w:jc w:val="both"/>
                  </w:pPr>
                  <w:r>
                    <w:rPr>
                      <w:rFonts w:ascii="Times New Roman"/>
                      <w:b w:val="false"/>
                      <w:i w:val="false"/>
                      <w:color w:val="000000"/>
                      <w:sz w:val="20"/>
                    </w:rPr>
                    <w:t>
Өндірістік қызметті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2815"/>
                <w:p>
                  <w:pPr>
                    <w:spacing w:after="20"/>
                    <w:ind w:left="20"/>
                    <w:jc w:val="both"/>
                  </w:pPr>
                  <w:r>
                    <w:rPr>
                      <w:rFonts w:ascii="Times New Roman"/>
                      <w:b w:val="false"/>
                      <w:i w:val="false"/>
                      <w:color w:val="000000"/>
                      <w:sz w:val="20"/>
                    </w:rPr>
                    <w:t>
Машықтар:</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кестелеріне сәйкес өндірістік тапсырмаларды, материалдарды, отынды, электр энергиясын буындарға және жекелеген жұмысшыларға пайдалану көрсеткіштерін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жөніндегі бригада мүшелерінің орындайтын жұмыстарының сапасын, электр энергиясын, отынды, материалдарды үнемді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техникаға, материалдарға, құрал-саймандарға уақтылы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жабдықты, құралды дұрыс пайдалануын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Кәсіптерді біріктіруді дамытуға, қызмет көрсету аймақтарын кеңейтуге және еңбекті ұйымдастырудың басқа озық түрлерін қолдануға септесу;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жұмыстары мен кәсіптерінің бірыңғай тарифтік-біліктілік анықтамалығына және (немесе) кәсіптік стандарттарға сәйкес сан нормативтерін, бағаларын қайта қарау, сондай-ақ жұмысшыларға разрядтар беру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 жалақыны, тоқтап қалуды есепке алу бойынша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өндірістік және еңбек тәртібін, ішкі еңбек тәртібі қағидаларын сақтау жөнінде шаралар қабылдау;</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2816"/>
                <w:p>
                  <w:pPr>
                    <w:spacing w:after="20"/>
                    <w:ind w:left="20"/>
                    <w:jc w:val="both"/>
                  </w:pPr>
                  <w:r>
                    <w:rPr>
                      <w:rFonts w:ascii="Times New Roman"/>
                      <w:b w:val="false"/>
                      <w:i w:val="false"/>
                      <w:color w:val="000000"/>
                      <w:sz w:val="20"/>
                    </w:rPr>
                    <w:t>
Білімдер:</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 туралы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3.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2817"/>
                <w:p>
                  <w:pPr>
                    <w:spacing w:after="20"/>
                    <w:ind w:left="20"/>
                    <w:jc w:val="both"/>
                  </w:pPr>
                  <w:r>
                    <w:rPr>
                      <w:rFonts w:ascii="Times New Roman"/>
                      <w:b w:val="false"/>
                      <w:i w:val="false"/>
                      <w:color w:val="000000"/>
                      <w:sz w:val="20"/>
                    </w:rPr>
                    <w:t>
Еңбек функциясы 2:</w:t>
                  </w:r>
                </w:p>
                <w:bookmarkEnd w:id="2817"/>
                <w:p>
                  <w:pPr>
                    <w:spacing w:after="20"/>
                    <w:ind w:left="20"/>
                    <w:jc w:val="both"/>
                  </w:pPr>
                  <w:r>
                    <w:rPr>
                      <w:rFonts w:ascii="Times New Roman"/>
                      <w:b w:val="false"/>
                      <w:i w:val="false"/>
                      <w:color w:val="000000"/>
                      <w:sz w:val="20"/>
                    </w:rPr>
                    <w:t>
Қауіпсіз жұмыс ортасын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2818"/>
                <w:p>
                  <w:pPr>
                    <w:spacing w:after="20"/>
                    <w:ind w:left="20"/>
                    <w:jc w:val="both"/>
                  </w:pPr>
                  <w:r>
                    <w:rPr>
                      <w:rFonts w:ascii="Times New Roman"/>
                      <w:b w:val="false"/>
                      <w:i w:val="false"/>
                      <w:color w:val="000000"/>
                      <w:sz w:val="20"/>
                    </w:rPr>
                    <w:t>
Дағды 1:</w:t>
                  </w:r>
                </w:p>
                <w:bookmarkEnd w:id="2818"/>
                <w:p>
                  <w:pPr>
                    <w:spacing w:after="20"/>
                    <w:ind w:left="20"/>
                    <w:jc w:val="both"/>
                  </w:pPr>
                  <w:r>
                    <w:rPr>
                      <w:rFonts w:ascii="Times New Roman"/>
                      <w:b w:val="false"/>
                      <w:i w:val="false"/>
                      <w:color w:val="000000"/>
                      <w:sz w:val="20"/>
                    </w:rPr>
                    <w:t>
Қауіпсіз жұмыс ортасын қамтамасыз ету үшін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2819"/>
                <w:p>
                  <w:pPr>
                    <w:spacing w:after="20"/>
                    <w:ind w:left="20"/>
                    <w:jc w:val="both"/>
                  </w:pPr>
                  <w:r>
                    <w:rPr>
                      <w:rFonts w:ascii="Times New Roman"/>
                      <w:b w:val="false"/>
                      <w:i w:val="false"/>
                      <w:color w:val="000000"/>
                      <w:sz w:val="20"/>
                    </w:rPr>
                    <w:t>
Машықтар:</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өндірістік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өрт қауіпсіздігі, қоршаған ортаны қорғау, жабдықтар мен құралдарды техникалық пайдалану қағидалары мен нормаларын орындау жөніндегі іс-шараларды қызметкерлерге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мерзімде еңбек қауіпсіздігі және еңбекті қорғау жөніндегі іс-шараларды, мемлекеттік қадағалау және бақылау органдарының, еңбекті қорғау қызметінің нұсқамаларын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қауіпсіз жұмыс әдістері мен әдістеріне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жазатайым оқиға кезінде зардап шегушіге алғашқы медициналық көмекті ұйымдастыруға, болған жазатайым оқиға туралы тікелей басшыға хабарлауға, өндірістегі жазатайым оқиғалар мен кәсіптік ауруларды тергеп-тексеру және есепке алу қағидаларында көзделген басқа да іс-шараларды жүргізуге;</w:t>
                  </w:r>
                </w:p>
                <w:p>
                  <w:pPr>
                    <w:spacing w:after="20"/>
                    <w:ind w:left="20"/>
                    <w:jc w:val="both"/>
                  </w:pPr>
                  <w:r>
                    <w:rPr>
                      <w:rFonts w:ascii="Times New Roman"/>
                      <w:b w:val="false"/>
                      <w:i w:val="false"/>
                      <w:color w:val="000000"/>
                      <w:sz w:val="20"/>
                    </w:rPr>
                    <w:t>
6. Белгіленген тәртіппен жұмыс орнында бастапқы нұсқама, қызметкерлермен қайталама, жоспардан тыс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5" w:id="2820"/>
                <w:p>
                  <w:pPr>
                    <w:spacing w:after="20"/>
                    <w:ind w:left="20"/>
                    <w:jc w:val="both"/>
                  </w:pPr>
                  <w:r>
                    <w:rPr>
                      <w:rFonts w:ascii="Times New Roman"/>
                      <w:b w:val="false"/>
                      <w:i w:val="false"/>
                      <w:color w:val="000000"/>
                      <w:sz w:val="20"/>
                    </w:rPr>
                    <w:t>
Білімдер:</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өрт қауіпсіздігі ережелері мен нормалары;</w:t>
                  </w:r>
                </w:p>
                <w:p>
                  <w:pPr>
                    <w:spacing w:after="20"/>
                    <w:ind w:left="20"/>
                    <w:jc w:val="both"/>
                  </w:pPr>
                  <w:r>
                    <w:rPr>
                      <w:rFonts w:ascii="Times New Roman"/>
                      <w:b w:val="false"/>
                      <w:i w:val="false"/>
                      <w:color w:val="000000"/>
                      <w:sz w:val="20"/>
                    </w:rPr>
                    <w:t>
2. Алғашқы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2821"/>
                <w:p>
                  <w:pPr>
                    <w:spacing w:after="20"/>
                    <w:ind w:left="20"/>
                    <w:jc w:val="both"/>
                  </w:pPr>
                  <w:r>
                    <w:rPr>
                      <w:rFonts w:ascii="Times New Roman"/>
                      <w:b w:val="false"/>
                      <w:i w:val="false"/>
                      <w:color w:val="000000"/>
                      <w:sz w:val="20"/>
                    </w:rPr>
                    <w:t>
Зейінділік</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 және газ өндіру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282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2822"/>
                <w:p>
                  <w:pPr>
                    <w:spacing w:after="20"/>
                    <w:ind w:left="20"/>
                    <w:jc w:val="both"/>
                  </w:pPr>
                  <w:r>
                    <w:rPr>
                      <w:rFonts w:ascii="Times New Roman"/>
                      <w:b w:val="false"/>
                      <w:i w:val="false"/>
                      <w:color w:val="000000"/>
                      <w:sz w:val="20"/>
                    </w:rPr>
                    <w:t>
16-20. Мұнай және газ өндіру жөніндегі оператор (3-7 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2823"/>
                <w:p>
                  <w:pPr>
                    <w:spacing w:after="20"/>
                    <w:ind w:left="20"/>
                    <w:jc w:val="both"/>
                  </w:pPr>
                  <w:r>
                    <w:rPr>
                      <w:rFonts w:ascii="Times New Roman"/>
                      <w:b w:val="false"/>
                      <w:i w:val="false"/>
                      <w:color w:val="000000"/>
                      <w:sz w:val="20"/>
                    </w:rPr>
                    <w:t>
Білім деңгейі:</w:t>
                  </w:r>
                </w:p>
                <w:bookmarkEnd w:id="282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2824"/>
                <w:p>
                  <w:pPr>
                    <w:spacing w:after="20"/>
                    <w:ind w:left="20"/>
                    <w:jc w:val="both"/>
                  </w:pPr>
                  <w:r>
                    <w:rPr>
                      <w:rFonts w:ascii="Times New Roman"/>
                      <w:b w:val="false"/>
                      <w:i w:val="false"/>
                      <w:color w:val="000000"/>
                      <w:sz w:val="20"/>
                    </w:rPr>
                    <w:t>
Мамандық:</w:t>
                  </w:r>
                </w:p>
                <w:bookmarkEnd w:id="28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5" w:id="2825"/>
                <w:p>
                  <w:pPr>
                    <w:spacing w:after="20"/>
                    <w:ind w:left="20"/>
                    <w:jc w:val="both"/>
                  </w:pPr>
                  <w:r>
                    <w:rPr>
                      <w:rFonts w:ascii="Times New Roman"/>
                      <w:b w:val="false"/>
                      <w:i w:val="false"/>
                      <w:color w:val="000000"/>
                      <w:sz w:val="20"/>
                    </w:rPr>
                    <w:t>
Біліктілік:</w:t>
                  </w:r>
                </w:p>
                <w:bookmarkEnd w:id="28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2826"/>
                <w:p>
                  <w:pPr>
                    <w:spacing w:after="20"/>
                    <w:ind w:left="20"/>
                    <w:jc w:val="both"/>
                  </w:pPr>
                  <w:r>
                    <w:rPr>
                      <w:rFonts w:ascii="Times New Roman"/>
                      <w:b w:val="false"/>
                      <w:i w:val="false"/>
                      <w:color w:val="000000"/>
                      <w:sz w:val="20"/>
                    </w:rPr>
                    <w:t>
Білім деңгейі:</w:t>
                  </w:r>
                </w:p>
                <w:bookmarkEnd w:id="28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2827"/>
                <w:p>
                  <w:pPr>
                    <w:spacing w:after="20"/>
                    <w:ind w:left="20"/>
                    <w:jc w:val="both"/>
                  </w:pPr>
                  <w:r>
                    <w:rPr>
                      <w:rFonts w:ascii="Times New Roman"/>
                      <w:b w:val="false"/>
                      <w:i w:val="false"/>
                      <w:color w:val="000000"/>
                      <w:sz w:val="20"/>
                    </w:rPr>
                    <w:t>
Мамандық:</w:t>
                  </w:r>
                </w:p>
                <w:bookmarkEnd w:id="2827"/>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2828"/>
                <w:p>
                  <w:pPr>
                    <w:spacing w:after="20"/>
                    <w:ind w:left="20"/>
                    <w:jc w:val="both"/>
                  </w:pPr>
                  <w:r>
                    <w:rPr>
                      <w:rFonts w:ascii="Times New Roman"/>
                      <w:b w:val="false"/>
                      <w:i w:val="false"/>
                      <w:color w:val="000000"/>
                      <w:sz w:val="20"/>
                    </w:rPr>
                    <w:t>
Біліктілік:</w:t>
                  </w:r>
                </w:p>
                <w:bookmarkEnd w:id="28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үшін-тәжірибесі жоқ, әрбір келесі үшін-кемінде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газ конденсатын өндірудің барлық тәсілдері кезінде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2829"/>
                <w:p>
                  <w:pPr>
                    <w:spacing w:after="20"/>
                    <w:ind w:left="20"/>
                    <w:jc w:val="both"/>
                  </w:pPr>
                  <w:r>
                    <w:rPr>
                      <w:rFonts w:ascii="Times New Roman"/>
                      <w:b w:val="false"/>
                      <w:i w:val="false"/>
                      <w:color w:val="000000"/>
                      <w:sz w:val="20"/>
                    </w:rPr>
                    <w:t>
Еңбек функциясы 1:</w:t>
                  </w:r>
                </w:p>
                <w:bookmarkEnd w:id="2829"/>
                <w:p>
                  <w:pPr>
                    <w:spacing w:after="20"/>
                    <w:ind w:left="20"/>
                    <w:jc w:val="both"/>
                  </w:pPr>
                  <w:r>
                    <w:rPr>
                      <w:rFonts w:ascii="Times New Roman"/>
                      <w:b w:val="false"/>
                      <w:i w:val="false"/>
                      <w:color w:val="000000"/>
                      <w:sz w:val="20"/>
                    </w:rPr>
                    <w:t>
Мұнай, газ және газ конденсатын өндірудің барлық тәсілдері кезінде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2830"/>
                <w:p>
                  <w:pPr>
                    <w:spacing w:after="20"/>
                    <w:ind w:left="20"/>
                    <w:jc w:val="both"/>
                  </w:pPr>
                  <w:r>
                    <w:rPr>
                      <w:rFonts w:ascii="Times New Roman"/>
                      <w:b w:val="false"/>
                      <w:i w:val="false"/>
                      <w:color w:val="000000"/>
                      <w:sz w:val="20"/>
                    </w:rPr>
                    <w:t>
Дағды 1:</w:t>
                  </w:r>
                </w:p>
                <w:bookmarkEnd w:id="2830"/>
                <w:p>
                  <w:pPr>
                    <w:spacing w:after="20"/>
                    <w:ind w:left="20"/>
                    <w:jc w:val="both"/>
                  </w:pPr>
                  <w:r>
                    <w:rPr>
                      <w:rFonts w:ascii="Times New Roman"/>
                      <w:b w:val="false"/>
                      <w:i w:val="false"/>
                      <w:color w:val="000000"/>
                      <w:sz w:val="20"/>
                    </w:rPr>
                    <w:t>
Пайдаланудың әртүрлі тәсілдерімен өндірудің берілген режимін сақтау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1" w:id="2831"/>
                <w:p>
                  <w:pPr>
                    <w:spacing w:after="20"/>
                    <w:ind w:left="20"/>
                    <w:jc w:val="both"/>
                  </w:pPr>
                  <w:r>
                    <w:rPr>
                      <w:rFonts w:ascii="Times New Roman"/>
                      <w:b w:val="false"/>
                      <w:i w:val="false"/>
                      <w:color w:val="000000"/>
                      <w:sz w:val="20"/>
                    </w:rPr>
                    <w:t>
Машықтар:</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кәсіпшілігі жабдықтарына, қондырғылары мен құбырларына қызмет көрсету және ағымдағы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құралдарының көрсеткіштерін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Сығымдау сорғы станцияларын, топтық өлшеу қондырғыларын есепке алу тораптары арқылы мұнай мен суды өлшеуге қатысу;</w:t>
                  </w:r>
                </w:p>
                <w:p>
                  <w:pPr>
                    <w:spacing w:after="20"/>
                    <w:ind w:left="20"/>
                    <w:jc w:val="both"/>
                  </w:pPr>
                  <w:r>
                    <w:rPr>
                      <w:rFonts w:ascii="Times New Roman"/>
                      <w:b w:val="false"/>
                      <w:i w:val="false"/>
                      <w:color w:val="000000"/>
                      <w:sz w:val="20"/>
                    </w:rPr>
                    <w:t>
5.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2832"/>
                <w:p>
                  <w:pPr>
                    <w:spacing w:after="20"/>
                    <w:ind w:left="20"/>
                    <w:jc w:val="both"/>
                  </w:pPr>
                  <w:r>
                    <w:rPr>
                      <w:rFonts w:ascii="Times New Roman"/>
                      <w:b w:val="false"/>
                      <w:i w:val="false"/>
                      <w:color w:val="000000"/>
                      <w:sz w:val="20"/>
                    </w:rPr>
                    <w:t>
Білімдер:</w:t>
                  </w:r>
                </w:p>
                <w:bookmarkEnd w:id="283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жер үсті жабдықтарына қызмет көрсету мақсаты,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құрал, құрылғылар, бақылау-өлшеу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газ конденсатын өндіру, жинау, тасымалдау, газды айдау және іріктеудің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реагенттердің негізгі химиялық қасиеттері;</w:t>
                  </w:r>
                </w:p>
                <w:p>
                  <w:pPr>
                    <w:spacing w:after="20"/>
                    <w:ind w:left="20"/>
                    <w:jc w:val="both"/>
                  </w:pPr>
                  <w:r>
                    <w:rPr>
                      <w:rFonts w:ascii="Times New Roman"/>
                      <w:b w:val="false"/>
                      <w:i w:val="false"/>
                      <w:color w:val="000000"/>
                      <w:sz w:val="20"/>
                    </w:rPr>
                    <w:t>
6. Жеке қорғаныс құралдарының жұмыс істеу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2833"/>
                <w:p>
                  <w:pPr>
                    <w:spacing w:after="20"/>
                    <w:ind w:left="20"/>
                    <w:jc w:val="both"/>
                  </w:pPr>
                  <w:r>
                    <w:rPr>
                      <w:rFonts w:ascii="Times New Roman"/>
                      <w:b w:val="false"/>
                      <w:i w:val="false"/>
                      <w:color w:val="000000"/>
                      <w:sz w:val="20"/>
                    </w:rPr>
                    <w:t>
Дағды 2:</w:t>
                  </w:r>
                </w:p>
                <w:bookmarkEnd w:id="2833"/>
                <w:p>
                  <w:pPr>
                    <w:spacing w:after="20"/>
                    <w:ind w:left="20"/>
                    <w:jc w:val="both"/>
                  </w:pPr>
                  <w:r>
                    <w:rPr>
                      <w:rFonts w:ascii="Times New Roman"/>
                      <w:b w:val="false"/>
                      <w:i w:val="false"/>
                      <w:color w:val="000000"/>
                      <w:sz w:val="20"/>
                    </w:rPr>
                    <w:t>
Пайдаланудың әртүрлі тәсілдерімен берілген өндіру режимін сақтау бойынша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2834"/>
                <w:p>
                  <w:pPr>
                    <w:spacing w:after="20"/>
                    <w:ind w:left="20"/>
                    <w:jc w:val="both"/>
                  </w:pPr>
                  <w:r>
                    <w:rPr>
                      <w:rFonts w:ascii="Times New Roman"/>
                      <w:b w:val="false"/>
                      <w:i w:val="false"/>
                      <w:color w:val="000000"/>
                      <w:sz w:val="20"/>
                    </w:rPr>
                    <w:t>
Машықтар:</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мұнай кәсіпшілігі жабдықтары мен арматурасының жекелеген тораптары мен тетіктерін бөлшектеуді, жөндеуді және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Ұңғымадағы сорғы-компрессорлық құбырларды парафин мен шайырлардан механикалық және автоматты қырғыштармен және реагенттерді, еріткіштерді, ыстық мұнай мен буды пайдалана отырып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түсу желілерінің жерасты және жер үсті жабдықтарын жоғары қысымды бумен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топтық өлшеу қондырғысында ұңғымалардың дебитін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автоматика аспаптарының көрсеткіштерін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мен басқа да мұнай кәсіпшілігі жабдықтарының жұмысында байқалған барлық ақаулар туралы жұмыс басшысы мен операторға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мұнай және газ өндіру жөніндегі оператордың басшылығымен газлифт ұңғымаларының (газоманифольдтардың, газ сепараторларының, жылу алмастырғыштардың) коммуникацияларына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құбыры жұмысының параметрлерін өлшейтін аспаптардың көрсеткіштерін түсіруге, газ бен сұйықтықтың шығынын есептеуге, цехтың газды кешенді дайындау қондырғысы жұмысының режимдік парақтарын жүргізу;</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2835"/>
                <w:p>
                  <w:pPr>
                    <w:spacing w:after="20"/>
                    <w:ind w:left="20"/>
                    <w:jc w:val="both"/>
                  </w:pPr>
                  <w:r>
                    <w:rPr>
                      <w:rFonts w:ascii="Times New Roman"/>
                      <w:b w:val="false"/>
                      <w:i w:val="false"/>
                      <w:color w:val="000000"/>
                      <w:sz w:val="20"/>
                    </w:rPr>
                    <w:t>
Білімдер:</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орны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мен қондырғылардың, қолданылатын құрал-саймандар мен құрылғылардың, бақылау-өлшеу құралдарының жер үсті жабдықтарын пайдалану және оларға қызмет көрсету мақсаты,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газ конденсатын өндіру, жинау, тасымалдау, газды айдау және іріктеу технологиялық процесі, қызмет көрсетілетін учаскеде мұнай, газ және конденсатты жинау және тасымалдау схемасы;</w:t>
                  </w:r>
                </w:p>
                <w:p>
                  <w:pPr>
                    <w:spacing w:after="20"/>
                    <w:ind w:left="20"/>
                    <w:jc w:val="both"/>
                  </w:pPr>
                  <w:r>
                    <w:rPr>
                      <w:rFonts w:ascii="Times New Roman"/>
                      <w:b w:val="false"/>
                      <w:i w:val="false"/>
                      <w:color w:val="000000"/>
                      <w:sz w:val="20"/>
                    </w:rPr>
                    <w:t>
4. Қызмет көрсетілетін бақылау-өлшеу құралдарының, аппаратуралардың, автоматика және телемеханика құралдарының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2" w:id="2836"/>
                <w:p>
                  <w:pPr>
                    <w:spacing w:after="20"/>
                    <w:ind w:left="20"/>
                    <w:jc w:val="both"/>
                  </w:pPr>
                  <w:r>
                    <w:rPr>
                      <w:rFonts w:ascii="Times New Roman"/>
                      <w:b w:val="false"/>
                      <w:i w:val="false"/>
                      <w:color w:val="000000"/>
                      <w:sz w:val="20"/>
                    </w:rPr>
                    <w:t>
Дағды 3:</w:t>
                  </w:r>
                </w:p>
                <w:bookmarkEnd w:id="2836"/>
                <w:p>
                  <w:pPr>
                    <w:spacing w:after="20"/>
                    <w:ind w:left="20"/>
                    <w:jc w:val="both"/>
                  </w:pPr>
                  <w:r>
                    <w:rPr>
                      <w:rFonts w:ascii="Times New Roman"/>
                      <w:b w:val="false"/>
                      <w:i w:val="false"/>
                      <w:color w:val="000000"/>
                      <w:sz w:val="20"/>
                    </w:rPr>
                    <w:t>
Ұңғымаларды игеру, оларды берілген режимге шығару жөніндегі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3" w:id="2837"/>
                <w:p>
                  <w:pPr>
                    <w:spacing w:after="20"/>
                    <w:ind w:left="20"/>
                    <w:jc w:val="both"/>
                  </w:pPr>
                  <w:r>
                    <w:rPr>
                      <w:rFonts w:ascii="Times New Roman"/>
                      <w:b w:val="false"/>
                      <w:i w:val="false"/>
                      <w:color w:val="000000"/>
                      <w:sz w:val="20"/>
                    </w:rPr>
                    <w:t>
Машықтар:</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технологиялық жабдықтарды қысыммен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Жердегі кәсіпшілік жабдықтарын, қондырғыларды, механизмдер мен коммуникацияларды монтаждауды, бөлшектеуді, техникалық қызмет көрсетуді және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жұмыстарды жүргізу үшін гидрат түзілімдерінің, парафин, шайыр, тұз шөгінділерінің алдын алу бойынша профилактикалық жұмыстарды және реагенттерді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көмегімен әртүрлі технологиялық параметрлердің шамаларын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жұмыс параметрлерін түсіру және беру, автоматика және телемеханика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зерттеу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Газлифт ұңғымаларының (газ манифольдтарының, газ сепараторларының, жылу алмастырғыштардың) коммуникацияларына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жабдықтарына ағымдағы техникалық қызмет көрсетуді орындаңыз;</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2838"/>
                <w:p>
                  <w:pPr>
                    <w:spacing w:after="20"/>
                    <w:ind w:left="20"/>
                    <w:jc w:val="both"/>
                  </w:pPr>
                  <w:r>
                    <w:rPr>
                      <w:rFonts w:ascii="Times New Roman"/>
                      <w:b w:val="false"/>
                      <w:i w:val="false"/>
                      <w:color w:val="000000"/>
                      <w:sz w:val="20"/>
                    </w:rPr>
                    <w:t>
Білімдер:</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орны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 кен орындарының режимі, мұнай, газ және конденсаттың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ұңғымалардың технологиялық режимі, газды кешенді дайындау қондырғыларының, топтық өлшеу қондырғыларының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газды, конденсатты жинау және тасымалдау, газды айдау және іріктеу жүйелері, қызмет көрсетілетін бақылау-өлшеу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автоматика және телемеханика құралдары, олардың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Жерүсті кәсіпшілік жабдығының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Қондырғылар, құбырлар мен аспаптар, мұнай мен газ өндіруді қарқындату, ұңғымаларды зерттеу, мұнай және газ кен орындарын игеру, ұңғымаларды жерасты (ағымдағы) және күрделі жөндеу әдістері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және газ ұңғымаларын бұрғылау және игеру техникасы мен технологиясының негіздері;</w:t>
                  </w:r>
                </w:p>
                <w:p>
                  <w:pPr>
                    <w:spacing w:after="20"/>
                    <w:ind w:left="20"/>
                    <w:jc w:val="both"/>
                  </w:pPr>
                  <w:r>
                    <w:rPr>
                      <w:rFonts w:ascii="Times New Roman"/>
                      <w:b w:val="false"/>
                      <w:i w:val="false"/>
                      <w:color w:val="000000"/>
                      <w:sz w:val="20"/>
                    </w:rPr>
                    <w:t>
9. Кәсіпшілік электр жабдықтарын пайдалану және электр техникалық қондырғыларда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2839"/>
                <w:p>
                  <w:pPr>
                    <w:spacing w:after="20"/>
                    <w:ind w:left="20"/>
                    <w:jc w:val="both"/>
                  </w:pPr>
                  <w:r>
                    <w:rPr>
                      <w:rFonts w:ascii="Times New Roman"/>
                      <w:b w:val="false"/>
                      <w:i w:val="false"/>
                      <w:color w:val="000000"/>
                      <w:sz w:val="20"/>
                    </w:rPr>
                    <w:t>
Дағды 4:</w:t>
                  </w:r>
                </w:p>
                <w:bookmarkEnd w:id="2839"/>
                <w:p>
                  <w:pPr>
                    <w:spacing w:after="20"/>
                    <w:ind w:left="20"/>
                    <w:jc w:val="both"/>
                  </w:pPr>
                  <w:r>
                    <w:rPr>
                      <w:rFonts w:ascii="Times New Roman"/>
                      <w:b w:val="false"/>
                      <w:i w:val="false"/>
                      <w:color w:val="000000"/>
                      <w:sz w:val="20"/>
                    </w:rPr>
                    <w:t>
Өнімділігі тәулігіне 500 текше метрге дейінгі ұңғымалар мен электр суасты орталықтан тепкіш сорғыларды игеру және жұмыс режиміне шығару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2840"/>
                <w:p>
                  <w:pPr>
                    <w:spacing w:after="20"/>
                    <w:ind w:left="20"/>
                    <w:jc w:val="both"/>
                  </w:pPr>
                  <w:r>
                    <w:rPr>
                      <w:rFonts w:ascii="Times New Roman"/>
                      <w:b w:val="false"/>
                      <w:i w:val="false"/>
                      <w:color w:val="000000"/>
                      <w:sz w:val="20"/>
                    </w:rPr>
                    <w:t>
Машықтар:</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айдау, іріктеу және ұңғымалардың режимін сақтау және жақсарту жөніндегі геологиялық-техникалық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Алау жүйелерінің тұтану құрылғыларын баптау, газды кешенді дайындау, газды тазарту және кептіру жөніндегі қондырғыларға, жұмыс қысымы 15 мегапаскальға дейінгі айдау ұңғымаларына қызмет көрсету (шаршы сантиметрге 150 килограмм-күшке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кәсіпшілігі жабдықтарын, қондырғыларды, механизмдерді, бақылау-өлшеу құралдары мен коммуникацияларды қарапайым және күрделілігі орташа монтаждау және бөлшектеу жөніндегі жұмыстарға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(ағымдағы) жөндеуге дайындау және оларды жөндеуден кейін қабылдау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зерттеуге, игеруге,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көмегімен жерүсті және жерасты жабдықтарындағы, автоматика және телемеханика құралдарының жұмысындағы ақаулардың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автоматиканың ақаулы блоктарын ауыстыру, шағын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Ақаулықтың себептерін анықтау және электр мен жарықтандыру желісіндегі, іске қосу-реттеу аппаратурасы мен электр қозғалтқыштарындағы күрделі емес зақымдарды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Газлифт ұңғымаларының (газ манифольдтардың, газ сепараторларының, жылу алмастырғыштардың) коммуникацияларына техникалық қызмет көрсету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төмен мұнай және газ өндіру жөніндегі операторларға басшылық ету;</w:t>
                  </w:r>
                </w:p>
                <w:p>
                  <w:pPr>
                    <w:spacing w:after="20"/>
                    <w:ind w:left="20"/>
                    <w:jc w:val="both"/>
                  </w:pPr>
                  <w:r>
                    <w:rPr>
                      <w:rFonts w:ascii="Times New Roman"/>
                      <w:b w:val="false"/>
                      <w:i w:val="false"/>
                      <w:color w:val="000000"/>
                      <w:sz w:val="20"/>
                    </w:rPr>
                    <w:t>
11.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2841"/>
                <w:p>
                  <w:pPr>
                    <w:spacing w:after="20"/>
                    <w:ind w:left="20"/>
                    <w:jc w:val="both"/>
                  </w:pPr>
                  <w:r>
                    <w:rPr>
                      <w:rFonts w:ascii="Times New Roman"/>
                      <w:b w:val="false"/>
                      <w:i w:val="false"/>
                      <w:color w:val="000000"/>
                      <w:sz w:val="20"/>
                    </w:rPr>
                    <w:t>
Білімдер:</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газ конденсатын өндірудің, газды айдау мен іріктеудің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және жер үсті жабдықтарының техникалық сипаттамалары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жерасты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зерттеу және мұнай мен газ өндіруді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Қысыммен жұмыс істейтін ыдыстардың құрылымы мен пайдалану ережелері, монтаждау және қағидаттық схемалар;</w:t>
                  </w:r>
                </w:p>
                <w:p>
                  <w:pPr>
                    <w:spacing w:after="20"/>
                    <w:ind w:left="20"/>
                    <w:jc w:val="both"/>
                  </w:pPr>
                  <w:r>
                    <w:rPr>
                      <w:rFonts w:ascii="Times New Roman"/>
                      <w:b w:val="false"/>
                      <w:i w:val="false"/>
                      <w:color w:val="000000"/>
                      <w:sz w:val="20"/>
                    </w:rPr>
                    <w:t>
6. Қызмет көрсетілетін аппаратураны, автоматика және телемеханиканы пайдалану қағидалары, радиотехника, электротехника, автоматика және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2842"/>
                <w:p>
                  <w:pPr>
                    <w:spacing w:after="20"/>
                    <w:ind w:left="20"/>
                    <w:jc w:val="both"/>
                  </w:pPr>
                  <w:r>
                    <w:rPr>
                      <w:rFonts w:ascii="Times New Roman"/>
                      <w:b w:val="false"/>
                      <w:i w:val="false"/>
                      <w:color w:val="000000"/>
                      <w:sz w:val="20"/>
                    </w:rPr>
                    <w:t>
Дағды 5:</w:t>
                  </w:r>
                </w:p>
                <w:bookmarkEnd w:id="2842"/>
                <w:p>
                  <w:pPr>
                    <w:spacing w:after="20"/>
                    <w:ind w:left="20"/>
                    <w:jc w:val="both"/>
                  </w:pPr>
                  <w:r>
                    <w:rPr>
                      <w:rFonts w:ascii="Times New Roman"/>
                      <w:b w:val="false"/>
                      <w:i w:val="false"/>
                      <w:color w:val="000000"/>
                      <w:sz w:val="20"/>
                    </w:rPr>
                    <w:t>
Ұңғымалардың жұмыс режимін сақтау және жақсарту бойынша жүргізілетін геологиялық-техникалық іс-шаралар мен өндіру бойынша үздіксіз жұмыстарға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2843"/>
                <w:p>
                  <w:pPr>
                    <w:spacing w:after="20"/>
                    <w:ind w:left="20"/>
                    <w:jc w:val="both"/>
                  </w:pPr>
                  <w:r>
                    <w:rPr>
                      <w:rFonts w:ascii="Times New Roman"/>
                      <w:b w:val="false"/>
                      <w:i w:val="false"/>
                      <w:color w:val="000000"/>
                      <w:sz w:val="20"/>
                    </w:rPr>
                    <w:t>
Машықтар:</w:t>
                  </w:r>
                </w:p>
                <w:bookmarkEnd w:id="2843"/>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 пайдаланудың берілген коэффициентін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тәулігіне 500 метр текше метрден асатын электр суасты орталықтан тепкіш сорғыларды, метанолды редукциялау тораптарына беруге арналған дозалау сорғыларын, газлифтілі және басқару станциясының көмегімен бірнеше рет іске қосылатын және ажыратылатын ұңғымалардың штангалық тереңдік сорғыларымен жабдықталған және оның режиміне сәйкес ұңғымалар өнімін алғанға дейін сорылатын сұйықтықтың параметрлеріне бақылау жүргізетін сорғыларды жұмыс режиміне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15 мегапаскальдан жоғары (шаршы сантиметрге 150 килограмм-күштен жоғары) жоғары қысымды газ айдайтын қабаттық қысымды ұстап тұру әдісін пайдаланған кезде айдау ұңғымаларына қызмет көрсету, есептеулер жүргізу және ұңғымаларды химиялық өңдеу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технологиялық жабдықтарды, электр суасты орталықтан тепкіш қондырғыларды, қысыммен жұмыс істейтін ыдыстарды, автоматтандырылған топтық өлшеу қондырғыларын монтаждау және бөлшектеу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 жерасты (ағымдағы) және күрделі жөндеуге дайындау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Объектілерді жөндеуден қабылдау, оларды жөндеуге және жөндеуден кейін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 электр жабдықтарын, басқару станцияларын, автоматика және телемеханика блоктарын монтаждауға қатысу, автоматика және телемеханика жүйелерінде бақылау-өлшеу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 есепке алудың бригадалық тораптарының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мұнай құбырларын, алаңішілік газ құбырларын, газманифольдтарды үрлеу, алдын алу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лифтін герметикалыққа сынау, ұңғыма камераларын газбен үрлеу бойынша жұмыстарды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манифольдтарды жоспарлы-алдын алу жөндеу жұмыстарына қатысу (диафрагмаларды, орындарды, шарлы клапандарды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Учаскеге қызмет көрсету бойынша вахталық құжаттама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Біліктілігі төмен мұнай және газ өндіру жөніндегі операторларға басшылық ету;</w:t>
                  </w:r>
                </w:p>
                <w:p>
                  <w:pPr>
                    <w:spacing w:after="20"/>
                    <w:ind w:left="20"/>
                    <w:jc w:val="both"/>
                  </w:pPr>
                  <w:r>
                    <w:rPr>
                      <w:rFonts w:ascii="Times New Roman"/>
                      <w:b w:val="false"/>
                      <w:i w:val="false"/>
                      <w:color w:val="000000"/>
                      <w:sz w:val="20"/>
                    </w:rPr>
                    <w:t>
14.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2844"/>
                <w:p>
                  <w:pPr>
                    <w:spacing w:after="20"/>
                    <w:ind w:left="20"/>
                    <w:jc w:val="both"/>
                  </w:pPr>
                  <w:r>
                    <w:rPr>
                      <w:rFonts w:ascii="Times New Roman"/>
                      <w:b w:val="false"/>
                      <w:i w:val="false"/>
                      <w:color w:val="000000"/>
                      <w:sz w:val="20"/>
                    </w:rPr>
                    <w:t>
Білімдер:</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Игеріліп жатқан кен орнының сипаттамасы, жерасты және жер үсті жабдықтарының техникалық сипаттамасы және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ағымдағы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және зерттеу, мұнай мен газ өндіруді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Кәсіпшілікті кешенді автоматтандыру кезінде қолданылатын автоматика, телемеханика және бағдарламалық құрылғылар жүйелерінің құрылысы мен пайдалану ережесі;</w:t>
                  </w:r>
                </w:p>
                <w:p>
                  <w:pPr>
                    <w:spacing w:after="20"/>
                    <w:ind w:left="20"/>
                    <w:jc w:val="both"/>
                  </w:pPr>
                  <w:r>
                    <w:rPr>
                      <w:rFonts w:ascii="Times New Roman"/>
                      <w:b w:val="false"/>
                      <w:i w:val="false"/>
                      <w:color w:val="000000"/>
                      <w:sz w:val="20"/>
                    </w:rPr>
                    <w:t>
5. Автоматика және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2845"/>
                <w:p>
                  <w:pPr>
                    <w:spacing w:after="20"/>
                    <w:ind w:left="20"/>
                    <w:jc w:val="both"/>
                  </w:pPr>
                  <w:r>
                    <w:rPr>
                      <w:rFonts w:ascii="Times New Roman"/>
                      <w:b w:val="false"/>
                      <w:i w:val="false"/>
                      <w:color w:val="000000"/>
                      <w:sz w:val="20"/>
                    </w:rPr>
                    <w:t>
Зейінділік</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"Мұнай және газ өндірудегі басқару пультінің операторы"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284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2846"/>
                <w:p>
                  <w:pPr>
                    <w:spacing w:after="20"/>
                    <w:ind w:left="20"/>
                    <w:jc w:val="both"/>
                  </w:pPr>
                  <w:r>
                    <w:rPr>
                      <w:rFonts w:ascii="Times New Roman"/>
                      <w:b w:val="false"/>
                      <w:i w:val="false"/>
                      <w:color w:val="000000"/>
                      <w:sz w:val="20"/>
                    </w:rPr>
                    <w:t xml:space="preserve">
35. Мұнай және газ өндірудегі басқару пультінің операторы (4-5 разрядтар)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7" w:id="2847"/>
                <w:p>
                  <w:pPr>
                    <w:spacing w:after="20"/>
                    <w:ind w:left="20"/>
                    <w:jc w:val="both"/>
                  </w:pPr>
                  <w:r>
                    <w:rPr>
                      <w:rFonts w:ascii="Times New Roman"/>
                      <w:b w:val="false"/>
                      <w:i w:val="false"/>
                      <w:color w:val="000000"/>
                      <w:sz w:val="20"/>
                    </w:rPr>
                    <w:t>
Білім деңгейі:</w:t>
                  </w:r>
                </w:p>
                <w:bookmarkEnd w:id="28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2848"/>
                <w:p>
                  <w:pPr>
                    <w:spacing w:after="20"/>
                    <w:ind w:left="20"/>
                    <w:jc w:val="both"/>
                  </w:pPr>
                  <w:r>
                    <w:rPr>
                      <w:rFonts w:ascii="Times New Roman"/>
                      <w:b w:val="false"/>
                      <w:i w:val="false"/>
                      <w:color w:val="000000"/>
                      <w:sz w:val="20"/>
                    </w:rPr>
                    <w:t>
Мамандық:</w:t>
                  </w:r>
                </w:p>
                <w:bookmarkEnd w:id="2848"/>
                <w:p>
                  <w:pPr>
                    <w:spacing w:after="20"/>
                    <w:ind w:left="20"/>
                    <w:jc w:val="both"/>
                  </w:pPr>
                  <w:r>
                    <w:rPr>
                      <w:rFonts w:ascii="Times New Roman"/>
                      <w:b w:val="false"/>
                      <w:i w:val="false"/>
                      <w:color w:val="000000"/>
                      <w:sz w:val="20"/>
                    </w:rPr>
                    <w:t xml:space="preserve">
Мұнай және газ өндіру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2849"/>
                <w:p>
                  <w:pPr>
                    <w:spacing w:after="20"/>
                    <w:ind w:left="20"/>
                    <w:jc w:val="both"/>
                  </w:pPr>
                  <w:r>
                    <w:rPr>
                      <w:rFonts w:ascii="Times New Roman"/>
                      <w:b w:val="false"/>
                      <w:i w:val="false"/>
                      <w:color w:val="000000"/>
                      <w:sz w:val="20"/>
                    </w:rPr>
                    <w:t>
Біліктілік:</w:t>
                  </w:r>
                </w:p>
                <w:bookmarkEnd w:id="28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0" w:id="2850"/>
                <w:p>
                  <w:pPr>
                    <w:spacing w:after="20"/>
                    <w:ind w:left="20"/>
                    <w:jc w:val="both"/>
                  </w:pPr>
                  <w:r>
                    <w:rPr>
                      <w:rFonts w:ascii="Times New Roman"/>
                      <w:b w:val="false"/>
                      <w:i w:val="false"/>
                      <w:color w:val="000000"/>
                      <w:sz w:val="20"/>
                    </w:rPr>
                    <w:t>
Білім деңгейі:</w:t>
                  </w:r>
                </w:p>
                <w:bookmarkEnd w:id="285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2851"/>
                <w:p>
                  <w:pPr>
                    <w:spacing w:after="20"/>
                    <w:ind w:left="20"/>
                    <w:jc w:val="both"/>
                  </w:pPr>
                  <w:r>
                    <w:rPr>
                      <w:rFonts w:ascii="Times New Roman"/>
                      <w:b w:val="false"/>
                      <w:i w:val="false"/>
                      <w:color w:val="000000"/>
                      <w:sz w:val="20"/>
                    </w:rPr>
                    <w:t>
Мамандық:</w:t>
                  </w:r>
                </w:p>
                <w:bookmarkEnd w:id="28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2852"/>
                <w:p>
                  <w:pPr>
                    <w:spacing w:after="20"/>
                    <w:ind w:left="20"/>
                    <w:jc w:val="both"/>
                  </w:pPr>
                  <w:r>
                    <w:rPr>
                      <w:rFonts w:ascii="Times New Roman"/>
                      <w:b w:val="false"/>
                      <w:i w:val="false"/>
                      <w:color w:val="000000"/>
                      <w:sz w:val="20"/>
                    </w:rPr>
                    <w:t>
Біліктілік:</w:t>
                  </w:r>
                </w:p>
                <w:bookmarkEnd w:id="28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үшін-тәжірибесі жоқ, әрбір келесі үшін-кемінде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Кәсіпшілікте мұнай мен газ өндірудің технологиялық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2853"/>
                <w:p>
                  <w:pPr>
                    <w:spacing w:after="20"/>
                    <w:ind w:left="20"/>
                    <w:jc w:val="both"/>
                  </w:pPr>
                  <w:r>
                    <w:rPr>
                      <w:rFonts w:ascii="Times New Roman"/>
                      <w:b w:val="false"/>
                      <w:i w:val="false"/>
                      <w:color w:val="000000"/>
                      <w:sz w:val="20"/>
                    </w:rPr>
                    <w:t>
1. Кәсіпшілікте өндірудің технологиялық процесін бақылау</w:t>
                  </w:r>
                </w:p>
                <w:bookmarkEnd w:id="2853"/>
                <w:p>
                  <w:pPr>
                    <w:spacing w:after="20"/>
                    <w:ind w:left="20"/>
                    <w:jc w:val="both"/>
                  </w:pPr>
                  <w:r>
                    <w:rPr>
                      <w:rFonts w:ascii="Times New Roman"/>
                      <w:b w:val="false"/>
                      <w:i w:val="false"/>
                      <w:color w:val="000000"/>
                      <w:sz w:val="20"/>
                    </w:rPr>
                    <w:t>
2. Есептік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2854"/>
                <w:p>
                  <w:pPr>
                    <w:spacing w:after="20"/>
                    <w:ind w:left="20"/>
                    <w:jc w:val="both"/>
                  </w:pPr>
                  <w:r>
                    <w:rPr>
                      <w:rFonts w:ascii="Times New Roman"/>
                      <w:b w:val="false"/>
                      <w:i w:val="false"/>
                      <w:color w:val="000000"/>
                      <w:sz w:val="20"/>
                    </w:rPr>
                    <w:t>
Еңбек функциясы 1:</w:t>
                  </w:r>
                </w:p>
                <w:bookmarkEnd w:id="2854"/>
                <w:p>
                  <w:pPr>
                    <w:spacing w:after="20"/>
                    <w:ind w:left="20"/>
                    <w:jc w:val="both"/>
                  </w:pPr>
                  <w:r>
                    <w:rPr>
                      <w:rFonts w:ascii="Times New Roman"/>
                      <w:b w:val="false"/>
                      <w:i w:val="false"/>
                      <w:color w:val="000000"/>
                      <w:sz w:val="20"/>
                    </w:rPr>
                    <w:t>
Кәсіпшілікте өндірудің технологиялық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2855"/>
                <w:p>
                  <w:pPr>
                    <w:spacing w:after="20"/>
                    <w:ind w:left="20"/>
                    <w:jc w:val="both"/>
                  </w:pPr>
                  <w:r>
                    <w:rPr>
                      <w:rFonts w:ascii="Times New Roman"/>
                      <w:b w:val="false"/>
                      <w:i w:val="false"/>
                      <w:color w:val="000000"/>
                      <w:sz w:val="20"/>
                    </w:rPr>
                    <w:t>
Дағды 1:</w:t>
                  </w:r>
                </w:p>
                <w:bookmarkEnd w:id="2855"/>
                <w:p>
                  <w:pPr>
                    <w:spacing w:after="20"/>
                    <w:ind w:left="20"/>
                    <w:jc w:val="both"/>
                  </w:pPr>
                  <w:r>
                    <w:rPr>
                      <w:rFonts w:ascii="Times New Roman"/>
                      <w:b w:val="false"/>
                      <w:i w:val="false"/>
                      <w:color w:val="000000"/>
                      <w:sz w:val="20"/>
                    </w:rPr>
                    <w:t>
Өндірудің технологиялық процестерін басқару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2856"/>
                <w:p>
                  <w:pPr>
                    <w:spacing w:after="20"/>
                    <w:ind w:left="20"/>
                    <w:jc w:val="both"/>
                  </w:pPr>
                  <w:r>
                    <w:rPr>
                      <w:rFonts w:ascii="Times New Roman"/>
                      <w:b w:val="false"/>
                      <w:i w:val="false"/>
                      <w:color w:val="000000"/>
                      <w:sz w:val="20"/>
                    </w:rPr>
                    <w:t>
Машықтар: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автоматтандырылмаған кәсіптерде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автоматтандырылған кәсіптерде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Автоматика және телемеханика құралдарының көмегімен өндірісті өлшеудің технологиялық процесін қашықтан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 мен механизмдерді іске қосу және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Ұңғымалардан (айдау қондырғыларын қоса алғанда) және топтық өлшеу қондырғыларынан ақпарат жинауды, өңдеуді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ұңғымалар қорының жұмысына басқару пульті және қызмет көрсететін операторлардың ақпараты арқылы бақылау жүргізу;</w:t>
                  </w:r>
                </w:p>
                <w:p>
                  <w:pPr>
                    <w:spacing w:after="20"/>
                    <w:ind w:left="20"/>
                    <w:jc w:val="both"/>
                  </w:pPr>
                  <w:r>
                    <w:rPr>
                      <w:rFonts w:ascii="Times New Roman"/>
                      <w:b w:val="false"/>
                      <w:i w:val="false"/>
                      <w:color w:val="000000"/>
                      <w:sz w:val="20"/>
                    </w:rPr>
                    <w:t>
5. Ұңғымаларды іске қосу және тоқтату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2857"/>
                <w:p>
                  <w:pPr>
                    <w:spacing w:after="20"/>
                    <w:ind w:left="20"/>
                    <w:jc w:val="both"/>
                  </w:pPr>
                  <w:r>
                    <w:rPr>
                      <w:rFonts w:ascii="Times New Roman"/>
                      <w:b w:val="false"/>
                      <w:i w:val="false"/>
                      <w:color w:val="000000"/>
                      <w:sz w:val="20"/>
                    </w:rPr>
                    <w:t>
Білімдер:</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газ конденсатын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және мұнай мен газ өндіруді қарқындату әдістері, жерасты және жер үсті жабдықтарының мақсаты мен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жөндеу түрлері және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газ конденсатын жинау, тасымалдау, есепке алу және дайындаудың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аппаратурасының, автоматика және телемеханика құралдарының қағидаттық және монтаждық схемалары, телебақылау және телебасқару негіздері, телемеханика және бағдарламалық құрылғылар;</w:t>
                  </w:r>
                </w:p>
                <w:p>
                  <w:pPr>
                    <w:spacing w:after="20"/>
                    <w:ind w:left="20"/>
                    <w:jc w:val="both"/>
                  </w:pPr>
                  <w:r>
                    <w:rPr>
                      <w:rFonts w:ascii="Times New Roman"/>
                      <w:b w:val="false"/>
                      <w:i w:val="false"/>
                      <w:color w:val="000000"/>
                      <w:sz w:val="20"/>
                    </w:rPr>
                    <w:t>
7. Қолданылатын бақылау-өлшеу аспаптарының мақсаты,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2858"/>
                <w:p>
                  <w:pPr>
                    <w:spacing w:after="20"/>
                    <w:ind w:left="20"/>
                    <w:jc w:val="both"/>
                  </w:pPr>
                  <w:r>
                    <w:rPr>
                      <w:rFonts w:ascii="Times New Roman"/>
                      <w:b w:val="false"/>
                      <w:i w:val="false"/>
                      <w:color w:val="000000"/>
                      <w:sz w:val="20"/>
                    </w:rPr>
                    <w:t>
Еңбек функциясы 2:</w:t>
                  </w:r>
                </w:p>
                <w:bookmarkEnd w:id="2858"/>
                <w:p>
                  <w:pPr>
                    <w:spacing w:after="20"/>
                    <w:ind w:left="20"/>
                    <w:jc w:val="both"/>
                  </w:pPr>
                  <w:r>
                    <w:rPr>
                      <w:rFonts w:ascii="Times New Roman"/>
                      <w:b w:val="false"/>
                      <w:i w:val="false"/>
                      <w:color w:val="000000"/>
                      <w:sz w:val="20"/>
                    </w:rPr>
                    <w:t>
Есептік құжаттама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2859"/>
                <w:p>
                  <w:pPr>
                    <w:spacing w:after="20"/>
                    <w:ind w:left="20"/>
                    <w:jc w:val="both"/>
                  </w:pPr>
                  <w:r>
                    <w:rPr>
                      <w:rFonts w:ascii="Times New Roman"/>
                      <w:b w:val="false"/>
                      <w:i w:val="false"/>
                      <w:color w:val="000000"/>
                      <w:sz w:val="20"/>
                    </w:rPr>
                    <w:t>
Дағды 1:</w:t>
                  </w:r>
                </w:p>
                <w:bookmarkEnd w:id="2859"/>
                <w:p>
                  <w:pPr>
                    <w:spacing w:after="20"/>
                    <w:ind w:left="20"/>
                    <w:jc w:val="both"/>
                  </w:pPr>
                  <w:r>
                    <w:rPr>
                      <w:rFonts w:ascii="Times New Roman"/>
                      <w:b w:val="false"/>
                      <w:i w:val="false"/>
                      <w:color w:val="000000"/>
                      <w:sz w:val="20"/>
                    </w:rPr>
                    <w:t>
Есептік құжаттаманы құрастыру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2860"/>
                <w:p>
                  <w:pPr>
                    <w:spacing w:after="20"/>
                    <w:ind w:left="20"/>
                    <w:jc w:val="both"/>
                  </w:pPr>
                  <w:r>
                    <w:rPr>
                      <w:rFonts w:ascii="Times New Roman"/>
                      <w:b w:val="false"/>
                      <w:i w:val="false"/>
                      <w:color w:val="000000"/>
                      <w:sz w:val="20"/>
                    </w:rPr>
                    <w:t>
Машықтар:</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Кәсіпшілікке және орталық технологиялық қызметке жұмыстардың орындалуы мен апаттық жағдайлар туралы ақпаратты дайындау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инженерлік-технологиялық қызметке қажетті арнайы техника мен көлікке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жұмысы және өнімді тапсыру, ұңғымаларды жерасты және күрделі жөндеу бригадаларының қозғалысы туралы мәліметтер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Кәсіпшіліктің инженерлік-технологиялық қызметінің басшылығымен жұмыстарды жүзеге асыру және мұнай-газ өндіру басқармасының орталық инженерлік-технологиялық қызметінен жедел нұсқаулар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жұмыс режимін өзгерту және мұнай кәсіпшілігі объектілерінде жүргізілетін жұмыстар бойынша вахталық құжаттаманы жүргізу;</w:t>
                  </w:r>
                </w:p>
                <w:p>
                  <w:pPr>
                    <w:spacing w:after="20"/>
                    <w:ind w:left="20"/>
                    <w:jc w:val="both"/>
                  </w:pPr>
                  <w:r>
                    <w:rPr>
                      <w:rFonts w:ascii="Times New Roman"/>
                      <w:b w:val="false"/>
                      <w:i w:val="false"/>
                      <w:color w:val="000000"/>
                      <w:sz w:val="20"/>
                    </w:rPr>
                    <w:t>
6.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0" w:id="2861"/>
                <w:p>
                  <w:pPr>
                    <w:spacing w:after="20"/>
                    <w:ind w:left="20"/>
                    <w:jc w:val="both"/>
                  </w:pPr>
                  <w:r>
                    <w:rPr>
                      <w:rFonts w:ascii="Times New Roman"/>
                      <w:b w:val="false"/>
                      <w:i w:val="false"/>
                      <w:color w:val="000000"/>
                      <w:sz w:val="20"/>
                    </w:rPr>
                    <w:t>
Білімдер:</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1. Өндірістік және есептік құжаттаманы жүргізу тәртібі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2862"/>
                <w:p>
                  <w:pPr>
                    <w:spacing w:after="20"/>
                    <w:ind w:left="20"/>
                    <w:jc w:val="both"/>
                  </w:pPr>
                  <w:r>
                    <w:rPr>
                      <w:rFonts w:ascii="Times New Roman"/>
                      <w:b w:val="false"/>
                      <w:i w:val="false"/>
                      <w:color w:val="000000"/>
                      <w:sz w:val="20"/>
                    </w:rPr>
                    <w:t>
Жауапкершілік</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Типтік практикалық міндеттерді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"Компрессорлық қондырғылар машинисті (көмекші)"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машинисті (көмекші)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2863"/>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№33389 болып тіркелген).</w:t>
            </w:r>
          </w:p>
          <w:bookmarkEnd w:id="2863"/>
          <w:p>
            <w:pPr>
              <w:spacing w:after="20"/>
              <w:ind w:left="20"/>
              <w:jc w:val="both"/>
            </w:pPr>
            <w:r>
              <w:rPr>
                <w:rFonts w:ascii="Times New Roman"/>
                <w:b w:val="false"/>
                <w:i w:val="false"/>
                <w:color w:val="000000"/>
                <w:sz w:val="20"/>
              </w:rPr>
              <w:t xml:space="preserve">
169-173 параграф. (2-6 разрядты) компрессорлық қондырғылардың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7" w:id="2864"/>
          <w:p>
            <w:pPr>
              <w:spacing w:after="20"/>
              <w:ind w:left="20"/>
              <w:jc w:val="both"/>
            </w:pPr>
            <w:r>
              <w:rPr>
                <w:rFonts w:ascii="Times New Roman"/>
                <w:b w:val="false"/>
                <w:i w:val="false"/>
                <w:color w:val="000000"/>
                <w:sz w:val="20"/>
              </w:rPr>
              <w:t>
Білім деңгейі:</w:t>
            </w:r>
          </w:p>
          <w:bookmarkEnd w:id="28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2865"/>
          <w:p>
            <w:pPr>
              <w:spacing w:after="20"/>
              <w:ind w:left="20"/>
              <w:jc w:val="both"/>
            </w:pPr>
            <w:r>
              <w:rPr>
                <w:rFonts w:ascii="Times New Roman"/>
                <w:b w:val="false"/>
                <w:i w:val="false"/>
                <w:color w:val="000000"/>
                <w:sz w:val="20"/>
              </w:rPr>
              <w:t>
Мамандық:</w:t>
            </w:r>
          </w:p>
          <w:bookmarkEnd w:id="286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2866"/>
          <w:p>
            <w:pPr>
              <w:spacing w:after="20"/>
              <w:ind w:left="20"/>
              <w:jc w:val="both"/>
            </w:pPr>
            <w:r>
              <w:rPr>
                <w:rFonts w:ascii="Times New Roman"/>
                <w:b w:val="false"/>
                <w:i w:val="false"/>
                <w:color w:val="000000"/>
                <w:sz w:val="20"/>
              </w:rPr>
              <w:t>
Біліктілік:</w:t>
            </w:r>
          </w:p>
          <w:bookmarkEnd w:id="28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2867"/>
          <w:p>
            <w:pPr>
              <w:spacing w:after="20"/>
              <w:ind w:left="20"/>
              <w:jc w:val="both"/>
            </w:pPr>
            <w:r>
              <w:rPr>
                <w:rFonts w:ascii="Times New Roman"/>
                <w:b w:val="false"/>
                <w:i w:val="false"/>
                <w:color w:val="000000"/>
                <w:sz w:val="20"/>
              </w:rPr>
              <w:t>
Білім деңгейі:</w:t>
            </w:r>
          </w:p>
          <w:bookmarkEnd w:id="286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2868"/>
          <w:p>
            <w:pPr>
              <w:spacing w:after="20"/>
              <w:ind w:left="20"/>
              <w:jc w:val="both"/>
            </w:pPr>
            <w:r>
              <w:rPr>
                <w:rFonts w:ascii="Times New Roman"/>
                <w:b w:val="false"/>
                <w:i w:val="false"/>
                <w:color w:val="000000"/>
                <w:sz w:val="20"/>
              </w:rPr>
              <w:t>
Мамандық:</w:t>
            </w:r>
          </w:p>
          <w:bookmarkEnd w:id="28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2869"/>
          <w:p>
            <w:pPr>
              <w:spacing w:after="20"/>
              <w:ind w:left="20"/>
              <w:jc w:val="both"/>
            </w:pPr>
            <w:r>
              <w:rPr>
                <w:rFonts w:ascii="Times New Roman"/>
                <w:b w:val="false"/>
                <w:i w:val="false"/>
                <w:color w:val="000000"/>
                <w:sz w:val="20"/>
              </w:rPr>
              <w:t>
Біліктілік:</w:t>
            </w:r>
          </w:p>
          <w:bookmarkEnd w:id="28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1 (бір) жылдан кем емес жұмыс тәжірибесінің болуы. Кәсіби даярлық бағдарламасы бойынша ұйымдастыру базасындағы бір жылға дейінгі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8185-2-006 -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 олардың жетегіне, газ ауыстырғыш агрегаттар (ГПА), аппараттар, узлов газ коммуникациясының тораптарына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жабдықты техникалық жарамды күйде ұстауға бағытталған жұмыстар кешенін, компрессорлық қондырғылардың жекелеген түрлеріне ТҚ және Ж кезіндегі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2870"/>
          <w:p>
            <w:pPr>
              <w:spacing w:after="20"/>
              <w:ind w:left="20"/>
              <w:jc w:val="both"/>
            </w:pPr>
            <w:r>
              <w:rPr>
                <w:rFonts w:ascii="Times New Roman"/>
                <w:b w:val="false"/>
                <w:i w:val="false"/>
                <w:color w:val="000000"/>
                <w:sz w:val="20"/>
              </w:rPr>
              <w:t>
Еңбек функциясы 1:</w:t>
            </w:r>
          </w:p>
          <w:bookmarkEnd w:id="2870"/>
          <w:p>
            <w:pPr>
              <w:spacing w:after="20"/>
              <w:ind w:left="20"/>
              <w:jc w:val="both"/>
            </w:pPr>
            <w:r>
              <w:rPr>
                <w:rFonts w:ascii="Times New Roman"/>
                <w:b w:val="false"/>
                <w:i w:val="false"/>
                <w:color w:val="000000"/>
                <w:sz w:val="20"/>
              </w:rPr>
              <w:t>
Компрессорлық жабдықты техникалық жарамды күйде ұстауға бағытталған жұмыстар кешенін, компрессорлық қондырғылардың жекелеген түрлеріне ТҚ және Ж кезіндегі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4" w:id="2871"/>
          <w:p>
            <w:pPr>
              <w:spacing w:after="20"/>
              <w:ind w:left="20"/>
              <w:jc w:val="both"/>
            </w:pPr>
            <w:r>
              <w:rPr>
                <w:rFonts w:ascii="Times New Roman"/>
                <w:b w:val="false"/>
                <w:i w:val="false"/>
                <w:color w:val="000000"/>
                <w:sz w:val="20"/>
              </w:rPr>
              <w:t>
Дағды 1:</w:t>
            </w:r>
          </w:p>
          <w:bookmarkEnd w:id="2871"/>
          <w:p>
            <w:pPr>
              <w:spacing w:after="20"/>
              <w:ind w:left="20"/>
              <w:jc w:val="both"/>
            </w:pPr>
            <w:r>
              <w:rPr>
                <w:rFonts w:ascii="Times New Roman"/>
                <w:b w:val="false"/>
                <w:i w:val="false"/>
                <w:color w:val="000000"/>
                <w:sz w:val="20"/>
              </w:rPr>
              <w:t>
Компрессорлық қондырғылар жұмысының берілген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2872"/>
          <w:p>
            <w:pPr>
              <w:spacing w:after="20"/>
              <w:ind w:left="20"/>
              <w:jc w:val="both"/>
            </w:pPr>
            <w:r>
              <w:rPr>
                <w:rFonts w:ascii="Times New Roman"/>
                <w:b w:val="false"/>
                <w:i w:val="false"/>
                <w:color w:val="000000"/>
                <w:sz w:val="20"/>
              </w:rPr>
              <w:t>
Машықтар:</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Қысымы 1 МПа (10 кгс/кв. см дейін), әрқайсысы әр түрлі қозғалтқыштардың жетегімен қауіпсіз газдармен жұмыс істеу кезінде минутына 5 текше метрге дейін берілетін стационар компрессорлар мен турбокомпрессорларқа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Компрессорларды іске қосу, реттеу және тоқтатуды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 мен қосымша жабдықтар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механизмінің қажалатын бөлшектерін майлау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 (2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Қысымы 1 мегапаскаль дейінгі (10 кгс/кв. см дейін), әрқайсысы әр түрлі қозғалтқыштардың жетегімен қауіпсіз газдармен жұмыс істеу кезінде минутына 5 текше метрге дейін немесе 1 мегапаскальдан (шаршы сантиметрге 10 килограмм-күш) аса, 5-тен жоғары минутына 100 шаршы метрге дейін берілетін стационар компрессорлар мен турбокомпрессорларқа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5 текше метрге дейін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Компрессорлардың, турбокомпрессорлардың және қозғалтқыштардың жұмыс режимдерін іске қосуды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жұмысының талап етілетін параметрлерін ұстап тұруды және жекелеген агрегаттарды ауыстырып қосуды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 (3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Минутына 5-тен 100 текше метрге дейінгі қысыммен немесе минутына 1 мегапаскальдан жоғары қысыммен (сантиметріне 10 килограмм-күштен жоғары), әрқайсысы әр түрлі жетегі бар қозғалтқыштар қауіпсіз газдармен жұмыс істегенде минутына 100-ден 500 текше метрге дейінгі қысыммен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5 текше метрге дейін немесе 1 мегапаскаль (шаршы сантиметрге 10 килограмм-күштен жоғары) қысыммен әрқайсысына минутына 5-тен жоғары 100 шаршы метрге дейін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 жұмысының ең тиімді режимін орнатуды және қолдауды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Қозғалтқыштардың, компрессорлардың, аспаптардың, қосалқы механизмдердің және өзге де жабдықтардың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қондырғылардың жабдықтарын қарауға және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(4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Минутына 100-ден 250 текше метрге дейінгі қысыммен немесе минутына 1 мегапаскальдан жоғары қысыммен (сантиметріне 10 килограмм-күштен жоғары), әрқайсысы әр түрлі жетегі бар қозғалтқыштар қауіпсіз газдармен жұмыс істегенде минутына 500-ден 1000 текше метрге дейінгі қысыммен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5 текше метрге дейін немесе 1 мегапаскаль (шаршы сантиметрге 10 килограмм-күштен жоғары) қысыммен әрқайсысына минутына 100-ден жоғары 250 шаршы метрге дейін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текше метрге дейін беретін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мен қосалқы жабдықтарды жөндеуге, күнделікті және қосымша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Минутына 250 текше метрден жоғары қысыммен немесе минутына 1 мегапаскальдан жоғары қысыммен (сантиметріне 10 килограмм-күштен жоғары), әрқайсысы әр түрлі жетегі бар қозғалтқыштар қауіпсіз газдармен жұмыс істегенде минутына 1000 текше метрден жоғары қысыммен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100 текше метрге дейін немесе 1 мегапаскаль (шаршы сантиметрге 10 килограмм-күштен жоғары) қысыммен әрқайсысына минутына 250 шаршы метрден жоғары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текше метрден астам берілетін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жабдықтың, аспаптың, қорғаныс құралдарының, блоктаушы және дабыл қағушы құралдардың жарамдылығын және жұмысқа қабілетін;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құралдардың, қоршау, өрт сөндіру жабдықтарының, сақтандыру құрылғылары мен құралдарының жарамдылығын, жерге өткізу қорғаныш аспаптарын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КИП көрсеткіштері бойынша компрессорлардың технологиялық режимін жүргізуді, іске қосуды, тоқтатуды және жұмыс режимін реттеуді жүзеге асыру.</w:t>
            </w:r>
          </w:p>
          <w:p>
            <w:pPr>
              <w:spacing w:after="20"/>
              <w:ind w:left="20"/>
              <w:jc w:val="both"/>
            </w:pPr>
            <w:r>
              <w:rPr>
                <w:rFonts w:ascii="Times New Roman"/>
                <w:b w:val="false"/>
                <w:i w:val="false"/>
                <w:color w:val="000000"/>
                <w:sz w:val="20"/>
              </w:rPr>
              <w:t>
6. Компрессорлар жұмысының талап етілетін параметрлерінің (электр қозғалтқыштары мойынтіректерінің және машиналардың қозғалатын бөліктерінің температурасы, май блоктарындағы майдың деңгейі, температурасы мен қысымы және оның майлау және тығыздау жүйелеріне берілуі, салқындататын судың берілуі)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2873"/>
          <w:p>
            <w:pPr>
              <w:spacing w:after="20"/>
              <w:ind w:left="20"/>
              <w:jc w:val="both"/>
            </w:pPr>
            <w:r>
              <w:rPr>
                <w:rFonts w:ascii="Times New Roman"/>
                <w:b w:val="false"/>
                <w:i w:val="false"/>
                <w:color w:val="000000"/>
                <w:sz w:val="20"/>
              </w:rPr>
              <w:t>
Білімдер:</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Поршеньді компрессордың, турбокомпрессорлардың, бу машиналары мен электр қозғалтқыштарының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 мен қозғалтқыштардың жұмысындағы ақаулардың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басқару автоматикасының мақсаты және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станция құбырларының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Поршеньді компрессорлардың, турбокомпрессорлардың, іштен жану қозғалтқыштарының, бу машиналары мен электр қозғалтқыштарының құрылысы, олардың техникалық сипаттамалары мен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күрделілігі орташа бақылау-өлшеу аспаптарының, автоматты аппараттар мен арматураның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разрядтар үшін (2-3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компрессорлардың, турбокомпрессорлардың, бу машиналарының, электр қозғалтқыштары мен іштен жану қозғалтқыштарының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қысымды компрессорлар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және турбокомпрессорлық қондырғылардың, олардың бу және электр қозғалтқыштарының және қосалқы жабдықтардың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 өнімін өндірудің технологиялық процестерінің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 қолданылатын жүйелер мен конструкциялар жұмысының пайдалы әсер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станцияның есептік-техникалық құжаттамасы</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жөніндегі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2" w:id="2874"/>
          <w:p>
            <w:pPr>
              <w:spacing w:after="20"/>
              <w:ind w:left="20"/>
              <w:jc w:val="both"/>
            </w:pPr>
            <w:r>
              <w:rPr>
                <w:rFonts w:ascii="Times New Roman"/>
                <w:b w:val="false"/>
                <w:i w:val="false"/>
                <w:color w:val="000000"/>
                <w:sz w:val="20"/>
              </w:rPr>
              <w:t>
Дағды 2:</w:t>
            </w:r>
          </w:p>
          <w:bookmarkEnd w:id="2874"/>
          <w:p>
            <w:pPr>
              <w:spacing w:after="20"/>
              <w:ind w:left="20"/>
              <w:jc w:val="both"/>
            </w:pPr>
            <w:r>
              <w:rPr>
                <w:rFonts w:ascii="Times New Roman"/>
                <w:b w:val="false"/>
                <w:i w:val="false"/>
                <w:color w:val="000000"/>
                <w:sz w:val="20"/>
              </w:rPr>
              <w:t>
Компрессорлық қондырғыларда диагностика жүргізу және ақаулықтарды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3" w:id="2875"/>
          <w:p>
            <w:pPr>
              <w:spacing w:after="20"/>
              <w:ind w:left="20"/>
              <w:jc w:val="both"/>
            </w:pPr>
            <w:r>
              <w:rPr>
                <w:rFonts w:ascii="Times New Roman"/>
                <w:b w:val="false"/>
                <w:i w:val="false"/>
                <w:color w:val="000000"/>
                <w:sz w:val="20"/>
              </w:rPr>
              <w:t>
Машықтар:</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Компрессорлардың жұмысындағы ақаулардың алдын алуды және жоюды және оның сақтандырғыш құрылғыларының жұмысын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Жетекші қозғалтқыштарға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Шығыс және авариялық бактарға май құюды және айдауды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станция жабдықтарын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станция жұмысындағы ауытқуларды анықтау және алдын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компрессорлардың, машиналар мен механизмдердің жұмысы туралы есептік-техникалық құжаттаманы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станция агрегаттарын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 сыртқы және ішкі қарауды жүргізу, көрінетін зақымданулар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Компрессордың жұмыс параметрлерін стандартты аспаптардың көмегімен тексеру: қысым, температура, шығын.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Компрессорды майлау және салқындату жүйесінің жұмысын диагностикалауды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Құбыржол жүйелері мен қосылыстарында ағуға бастапқы диагностика және тестілеу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Өлшеуге арналған базалық диагностикалық жабдықты пайдалану (манометрлер, термометрлер, вольтметрлер).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құралдарды пайдалана отырып, клапандардың, жетектік механизмдердің және компрессорлық жүйелердің жұмысын тексеру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Нормадан ықтимал ауытқуларды анықтау үшін компрессордың пайдалану параметрлерін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(4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Мойынтіректердегі, роторлардағы және компрессордың басқа компоненттеріндегі ақауларды анықтау үшін дірілді диагностикалау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герметикалығын гидравликалық және пневматикалық сынауды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 температура және діріл датчиктерінен алынған деректерді талдау негізінде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Компрессордың ақауларын диагностикалау үшін термография және ультрадыбыстық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қондырғыны басқарудың автоматты жүйелерінің жұмысын диагностикалауды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қорғау жүйесінің жұмысын тексеруді жүзеге асыру (артық жүктеме, артық қызу, қысымның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Құбыржолдарының, клапандардың және қондырғының басқа да компоненттерінің қосылыстарының герметикалығын тексеру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Компрессорды басқару жүйесіндегі, сондай-ақ автоматты реттеу және қорғау жүйелеріндегі ақаулықтарды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құралдарды пайдалана отырып, қондырғының жұмыс параметрлерін бақылау және қажет болған жағдайда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мен қосалқы жүйелердегі ақауларды анықтау үшін диагностиканың кешенді әдістерін (тербелісті талдау, термография, ультрадыбыс)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пайдалану жағдайында компрессорлық қондырғыларға диагностика және сынақ жүргізу, жасырын ақауларды анықтау және ықтимал сынуларды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және қол режимдерін қоса алғанда, компрессорды басқару жүйесінің жұмысын диагностикалау мен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Компрессордың желдету, салқындату және майлау жүйесінің жұмысын талдауды жүзеге асыру, ықтимал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 жүктемемен және беріктікпен анағұрлым күрделі сынауды орындау (гидравликалық, пневматикалық).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Компрессордың механикалық компоненттерінің (оның ішінде ротордың, мойынтіректердің) жай-күйін бағалау үшін тербелістерді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Күйін диагностикалау үшін компьютерлік жүйелер мен БҚ пайдалана отырып, компрессорлық қондырғылардың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Ақауларға терең талдау жүргізу және жабдықтарды қалпына келтіру және жаңғырту бойынша ұсыныстар беру.</w:t>
            </w:r>
          </w:p>
          <w:p>
            <w:pPr>
              <w:spacing w:after="20"/>
              <w:ind w:left="20"/>
              <w:jc w:val="both"/>
            </w:pPr>
            <w:r>
              <w:rPr>
                <w:rFonts w:ascii="Times New Roman"/>
                <w:b w:val="false"/>
                <w:i w:val="false"/>
                <w:color w:val="000000"/>
                <w:sz w:val="20"/>
              </w:rPr>
              <w:t>
9. Техникалық қызмет көрсету, оның ішінде ақаулықтарды диагностикалау және жоспарлы жөндеу жүргізу бойынша регламенттік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0" w:id="2876"/>
          <w:p>
            <w:pPr>
              <w:spacing w:after="20"/>
              <w:ind w:left="20"/>
              <w:jc w:val="both"/>
            </w:pPr>
            <w:r>
              <w:rPr>
                <w:rFonts w:ascii="Times New Roman"/>
                <w:b w:val="false"/>
                <w:i w:val="false"/>
                <w:color w:val="000000"/>
                <w:sz w:val="20"/>
              </w:rPr>
              <w:t>
Білімдер:</w:t>
            </w:r>
          </w:p>
          <w:bookmarkEnd w:id="2876"/>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Дәрежелер бойынша жұмыс қысымы және ауаның тиісті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агрегаттардың тораптарын қыздырудың рұқсат етілген температурасы, қызып кетудің алдын алу және жою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Механизмдерді майлауға арналған майлардың сорттары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станцияның есептік-техникалық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Термодинамика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Компрессорлардың жұмысы кезінде анықталатын газдардың қасиеті.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қондырғылардың (поршеньді, бұрандалы, ортадан тепкіш және басқалары)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қондырғылардағы дірілді диагностикалау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жабдықты сынау әдістері (герметикалығын тексеру, қысым, температура, шығын).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салқындату және майлау жүйелерінің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 пайдалану және оларға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шамадан тыс жүктемелер мен қызудан қорғау жүйесінің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Компрессорлық жабдықты техникалық бақылау және сынау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қондырғылардағы ақаулықтарды диагностикалау және оларды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 автоматты басқару жүйесінің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қондырғылардағы дірілді және акустикалық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қондырғыларды диагностикалау үшін термография және ультрадыбыстық әдістерді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басқарудың автоматты жүйелерінің жұмыс істеу және баптау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майлау және салқындату жүйесін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қондырғылардың жай-күйін мониторингілеу үшін компьютерлік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қондырғыларды қорғау жүйелерінің жұмыс істеу қағидаттары және диагностикасы.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Компрессорларды гидравликалық және пневматикалық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Жүктемемен сынақтар жүргізу қағидаттары және оларды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қондырғылардың жасырын ақауларын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жүйесінің көрсеткіштері негізінде компрессорлық қондырғылардың жұмысын есептеу және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Діріл, акустикалық, термографиялық және ультрадыбыстық талдауларды пайдалана отырып, компрессорлық қондырғыларды диагностикалаудың кешенді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Компрессорларды автоматты басқарудың күрделі жүйелерінің (ПЛК және басқа жүйелер)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басқарудың автоматты жүйелеріндегі ақаулықтарды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қондырғылардағы күрделі механикалық зақымдануларды терең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Роторлардағы, мойынтіректердегі және басқа да механизмдердегі дірілді талдау және ақауларды диагностикалау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жүйесінің деректері негізінде компрессорлық қондырғылардың бұзылуын болжау және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Сенімділік пен тиімділікті арттыру үшін компрессорлық қондырғыларды жаңғырту және жаңарту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 регламенттік жұмыстарды жүргізу тәсілдері және олардың құжаттамалары.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Ақауларды анықтау үшін нақты уақыттағы мониторинг жүйелерінің жұмыс істеу қағидаттары.</w:t>
            </w:r>
          </w:p>
          <w:p>
            <w:pPr>
              <w:spacing w:after="20"/>
              <w:ind w:left="20"/>
              <w:jc w:val="both"/>
            </w:pPr>
            <w:r>
              <w:rPr>
                <w:rFonts w:ascii="Times New Roman"/>
                <w:b w:val="false"/>
                <w:i w:val="false"/>
                <w:color w:val="000000"/>
                <w:sz w:val="20"/>
              </w:rPr>
              <w:t>
10. Компрессорлық қондырғылардың бұзылуын болжау және жұмысын оңтайландыру үшін компьютерлік жүйелермен жұмыс істеу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2877"/>
          <w:p>
            <w:pPr>
              <w:spacing w:after="20"/>
              <w:ind w:left="20"/>
              <w:jc w:val="both"/>
            </w:pPr>
            <w:r>
              <w:rPr>
                <w:rFonts w:ascii="Times New Roman"/>
                <w:b w:val="false"/>
                <w:i w:val="false"/>
                <w:color w:val="000000"/>
                <w:sz w:val="20"/>
              </w:rPr>
              <w:t>
Дербестік және жауапкершілік</w:t>
            </w:r>
          </w:p>
          <w:bookmarkEnd w:id="2877"/>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bl>
    <w:bookmarkStart w:name="z8951" w:id="2878"/>
    <w:p>
      <w:pPr>
        <w:spacing w:after="0"/>
        <w:ind w:left="0"/>
        <w:jc w:val="left"/>
      </w:pPr>
      <w:r>
        <w:rPr>
          <w:rFonts w:ascii="Times New Roman"/>
          <w:b/>
          <w:i w:val="false"/>
          <w:color w:val="000000"/>
        </w:rPr>
        <w:t xml:space="preserve"> 4-тарау. Кәсіптік стандарттың техникалық деректері</w:t>
      </w:r>
    </w:p>
    <w:bookmarkEnd w:id="2878"/>
    <w:bookmarkStart w:name="z8952" w:id="2879"/>
    <w:p>
      <w:pPr>
        <w:spacing w:after="0"/>
        <w:ind w:left="0"/>
        <w:jc w:val="both"/>
      </w:pPr>
      <w:r>
        <w:rPr>
          <w:rFonts w:ascii="Times New Roman"/>
          <w:b w:val="false"/>
          <w:i w:val="false"/>
          <w:color w:val="000000"/>
          <w:sz w:val="28"/>
        </w:rPr>
        <w:t xml:space="preserve">
      16. Мемлекеттік органның атауы: </w:t>
      </w:r>
    </w:p>
    <w:bookmarkEnd w:id="2879"/>
    <w:bookmarkStart w:name="z8953" w:id="2880"/>
    <w:p>
      <w:pPr>
        <w:spacing w:after="0"/>
        <w:ind w:left="0"/>
        <w:jc w:val="both"/>
      </w:pPr>
      <w:r>
        <w:rPr>
          <w:rFonts w:ascii="Times New Roman"/>
          <w:b w:val="false"/>
          <w:i w:val="false"/>
          <w:color w:val="000000"/>
          <w:sz w:val="28"/>
        </w:rPr>
        <w:t>
      Қазакстан Республикасының Энергетика министрлігі</w:t>
      </w:r>
    </w:p>
    <w:bookmarkEnd w:id="2880"/>
    <w:bookmarkStart w:name="z8954" w:id="2881"/>
    <w:p>
      <w:pPr>
        <w:spacing w:after="0"/>
        <w:ind w:left="0"/>
        <w:jc w:val="both"/>
      </w:pPr>
      <w:r>
        <w:rPr>
          <w:rFonts w:ascii="Times New Roman"/>
          <w:b w:val="false"/>
          <w:i w:val="false"/>
          <w:color w:val="000000"/>
          <w:sz w:val="28"/>
        </w:rPr>
        <w:t>
      Орындаушы: Уйсимбаева Гульжан Кулымбаевна</w:t>
      </w:r>
    </w:p>
    <w:bookmarkEnd w:id="2881"/>
    <w:bookmarkStart w:name="z8955" w:id="2882"/>
    <w:p>
      <w:pPr>
        <w:spacing w:after="0"/>
        <w:ind w:left="0"/>
        <w:jc w:val="both"/>
      </w:pPr>
      <w:r>
        <w:rPr>
          <w:rFonts w:ascii="Times New Roman"/>
          <w:b w:val="false"/>
          <w:i w:val="false"/>
          <w:color w:val="000000"/>
          <w:sz w:val="28"/>
        </w:rPr>
        <w:t xml:space="preserve">
      E-mail: g.uisimbayeva@energo.gov.kz </w:t>
      </w:r>
    </w:p>
    <w:bookmarkEnd w:id="2882"/>
    <w:bookmarkStart w:name="z8956" w:id="2883"/>
    <w:p>
      <w:pPr>
        <w:spacing w:after="0"/>
        <w:ind w:left="0"/>
        <w:jc w:val="both"/>
      </w:pPr>
      <w:r>
        <w:rPr>
          <w:rFonts w:ascii="Times New Roman"/>
          <w:b w:val="false"/>
          <w:i w:val="false"/>
          <w:color w:val="000000"/>
          <w:sz w:val="28"/>
        </w:rPr>
        <w:t>
      Телефон нөмірі: +7 (717) 278 68 18</w:t>
      </w:r>
    </w:p>
    <w:bookmarkEnd w:id="2883"/>
    <w:bookmarkStart w:name="z8957" w:id="2884"/>
    <w:p>
      <w:pPr>
        <w:spacing w:after="0"/>
        <w:ind w:left="0"/>
        <w:jc w:val="both"/>
      </w:pPr>
      <w:r>
        <w:rPr>
          <w:rFonts w:ascii="Times New Roman"/>
          <w:b w:val="false"/>
          <w:i w:val="false"/>
          <w:color w:val="000000"/>
          <w:sz w:val="28"/>
        </w:rPr>
        <w:t xml:space="preserve">
      17. Әзірлеуге қатысатын ұйымдар (кәсіпорындар): </w:t>
      </w:r>
    </w:p>
    <w:bookmarkEnd w:id="2884"/>
    <w:bookmarkStart w:name="z8958" w:id="2885"/>
    <w:p>
      <w:pPr>
        <w:spacing w:after="0"/>
        <w:ind w:left="0"/>
        <w:jc w:val="both"/>
      </w:pPr>
      <w:r>
        <w:rPr>
          <w:rFonts w:ascii="Times New Roman"/>
          <w:b w:val="false"/>
          <w:i w:val="false"/>
          <w:color w:val="000000"/>
          <w:sz w:val="28"/>
        </w:rPr>
        <w:t>
      Қазақстан Республикасының Энергетика министрлігі</w:t>
      </w:r>
    </w:p>
    <w:bookmarkEnd w:id="2885"/>
    <w:bookmarkStart w:name="z8959" w:id="2886"/>
    <w:p>
      <w:pPr>
        <w:spacing w:after="0"/>
        <w:ind w:left="0"/>
        <w:jc w:val="both"/>
      </w:pPr>
      <w:r>
        <w:rPr>
          <w:rFonts w:ascii="Times New Roman"/>
          <w:b w:val="false"/>
          <w:i w:val="false"/>
          <w:color w:val="000000"/>
          <w:sz w:val="28"/>
        </w:rPr>
        <w:t>
      Жоба жетекшісі: Уйсимбаева Гульжан Кулымбаевна</w:t>
      </w:r>
    </w:p>
    <w:bookmarkEnd w:id="2886"/>
    <w:bookmarkStart w:name="z8960" w:id="2887"/>
    <w:p>
      <w:pPr>
        <w:spacing w:after="0"/>
        <w:ind w:left="0"/>
        <w:jc w:val="both"/>
      </w:pPr>
      <w:r>
        <w:rPr>
          <w:rFonts w:ascii="Times New Roman"/>
          <w:b w:val="false"/>
          <w:i w:val="false"/>
          <w:color w:val="000000"/>
          <w:sz w:val="28"/>
        </w:rPr>
        <w:t xml:space="preserve">
      E-mail: g.uisimbayeva@energo.gov.kz </w:t>
      </w:r>
    </w:p>
    <w:bookmarkEnd w:id="2887"/>
    <w:bookmarkStart w:name="z8961" w:id="2888"/>
    <w:p>
      <w:pPr>
        <w:spacing w:after="0"/>
        <w:ind w:left="0"/>
        <w:jc w:val="both"/>
      </w:pPr>
      <w:r>
        <w:rPr>
          <w:rFonts w:ascii="Times New Roman"/>
          <w:b w:val="false"/>
          <w:i w:val="false"/>
          <w:color w:val="000000"/>
          <w:sz w:val="28"/>
        </w:rPr>
        <w:t>
      Телефон нөмірі: +7 (717) 278 68 18</w:t>
      </w:r>
    </w:p>
    <w:bookmarkEnd w:id="2888"/>
    <w:bookmarkStart w:name="z8962" w:id="2889"/>
    <w:p>
      <w:pPr>
        <w:spacing w:after="0"/>
        <w:ind w:left="0"/>
        <w:jc w:val="both"/>
      </w:pPr>
      <w:r>
        <w:rPr>
          <w:rFonts w:ascii="Times New Roman"/>
          <w:b w:val="false"/>
          <w:i w:val="false"/>
          <w:color w:val="000000"/>
          <w:sz w:val="28"/>
        </w:rPr>
        <w:t>
      Жоба жетекшісі: Есмагамбетов Нурлыбек Сериккалиевич</w:t>
      </w:r>
    </w:p>
    <w:bookmarkEnd w:id="2889"/>
    <w:bookmarkStart w:name="z8963" w:id="2890"/>
    <w:p>
      <w:pPr>
        <w:spacing w:after="0"/>
        <w:ind w:left="0"/>
        <w:jc w:val="both"/>
      </w:pPr>
      <w:r>
        <w:rPr>
          <w:rFonts w:ascii="Times New Roman"/>
          <w:b w:val="false"/>
          <w:i w:val="false"/>
          <w:color w:val="000000"/>
          <w:sz w:val="28"/>
        </w:rPr>
        <w:t xml:space="preserve">
      E-mail: N.Esmagambetov@emg.kmg.kz </w:t>
      </w:r>
    </w:p>
    <w:bookmarkEnd w:id="2890"/>
    <w:bookmarkStart w:name="z8964" w:id="2891"/>
    <w:p>
      <w:pPr>
        <w:spacing w:after="0"/>
        <w:ind w:left="0"/>
        <w:jc w:val="both"/>
      </w:pPr>
      <w:r>
        <w:rPr>
          <w:rFonts w:ascii="Times New Roman"/>
          <w:b w:val="false"/>
          <w:i w:val="false"/>
          <w:color w:val="000000"/>
          <w:sz w:val="28"/>
        </w:rPr>
        <w:t>
      Телефон нөмірі: +7 701 559 90 95</w:t>
      </w:r>
    </w:p>
    <w:bookmarkEnd w:id="2891"/>
    <w:bookmarkStart w:name="z8965" w:id="2892"/>
    <w:p>
      <w:pPr>
        <w:spacing w:after="0"/>
        <w:ind w:left="0"/>
        <w:jc w:val="both"/>
      </w:pPr>
      <w:r>
        <w:rPr>
          <w:rFonts w:ascii="Times New Roman"/>
          <w:b w:val="false"/>
          <w:i w:val="false"/>
          <w:color w:val="000000"/>
          <w:sz w:val="28"/>
        </w:rPr>
        <w:t>
      Орындаушы: Бердешева Гулжан Бердешқызы</w:t>
      </w:r>
    </w:p>
    <w:bookmarkEnd w:id="2892"/>
    <w:bookmarkStart w:name="z8966" w:id="2893"/>
    <w:p>
      <w:pPr>
        <w:spacing w:after="0"/>
        <w:ind w:left="0"/>
        <w:jc w:val="both"/>
      </w:pPr>
      <w:r>
        <w:rPr>
          <w:rFonts w:ascii="Times New Roman"/>
          <w:b w:val="false"/>
          <w:i w:val="false"/>
          <w:color w:val="000000"/>
          <w:sz w:val="28"/>
        </w:rPr>
        <w:t xml:space="preserve">
      E-mail: G.Berdesheva@emg.kmg.kz </w:t>
      </w:r>
    </w:p>
    <w:bookmarkEnd w:id="2893"/>
    <w:bookmarkStart w:name="z8967" w:id="2894"/>
    <w:p>
      <w:pPr>
        <w:spacing w:after="0"/>
        <w:ind w:left="0"/>
        <w:jc w:val="both"/>
      </w:pPr>
      <w:r>
        <w:rPr>
          <w:rFonts w:ascii="Times New Roman"/>
          <w:b w:val="false"/>
          <w:i w:val="false"/>
          <w:color w:val="000000"/>
          <w:sz w:val="28"/>
        </w:rPr>
        <w:t>
      Телефон нөмірі: +7 701 354 78 99</w:t>
      </w:r>
    </w:p>
    <w:bookmarkEnd w:id="2894"/>
    <w:bookmarkStart w:name="z8968" w:id="2895"/>
    <w:p>
      <w:pPr>
        <w:spacing w:after="0"/>
        <w:ind w:left="0"/>
        <w:jc w:val="both"/>
      </w:pPr>
      <w:r>
        <w:rPr>
          <w:rFonts w:ascii="Times New Roman"/>
          <w:b w:val="false"/>
          <w:i w:val="false"/>
          <w:color w:val="000000"/>
          <w:sz w:val="28"/>
        </w:rPr>
        <w:t>
      18.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2895"/>
    <w:bookmarkStart w:name="z8969" w:id="2896"/>
    <w:p>
      <w:pPr>
        <w:spacing w:after="0"/>
        <w:ind w:left="0"/>
        <w:jc w:val="both"/>
      </w:pPr>
      <w:r>
        <w:rPr>
          <w:rFonts w:ascii="Times New Roman"/>
          <w:b w:val="false"/>
          <w:i w:val="false"/>
          <w:color w:val="000000"/>
          <w:sz w:val="28"/>
        </w:rPr>
        <w:t>
      19.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2896"/>
    <w:bookmarkStart w:name="z8970" w:id="2897"/>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2025 жылғы 18 қыркүйектегі № 11220/А002 хатпен сараптамалық қорытынды.</w:t>
      </w:r>
    </w:p>
    <w:bookmarkEnd w:id="2897"/>
    <w:bookmarkStart w:name="z8971" w:id="2898"/>
    <w:p>
      <w:pPr>
        <w:spacing w:after="0"/>
        <w:ind w:left="0"/>
        <w:jc w:val="both"/>
      </w:pPr>
      <w:r>
        <w:rPr>
          <w:rFonts w:ascii="Times New Roman"/>
          <w:b w:val="false"/>
          <w:i w:val="false"/>
          <w:color w:val="000000"/>
          <w:sz w:val="28"/>
        </w:rPr>
        <w:t xml:space="preserve">
      21. Нұсқа нөмірі және шығарылған жылы: 3-ші нұсқа, 2024 жыл. </w:t>
      </w:r>
    </w:p>
    <w:bookmarkEnd w:id="2898"/>
    <w:bookmarkStart w:name="z8972" w:id="2899"/>
    <w:p>
      <w:pPr>
        <w:spacing w:after="0"/>
        <w:ind w:left="0"/>
        <w:jc w:val="both"/>
      </w:pPr>
      <w:r>
        <w:rPr>
          <w:rFonts w:ascii="Times New Roman"/>
          <w:b w:val="false"/>
          <w:i w:val="false"/>
          <w:color w:val="000000"/>
          <w:sz w:val="28"/>
        </w:rPr>
        <w:t>
      22. Болжамды қайта қарау күні: 2027 жылғы 31 желтоқсан.</w:t>
      </w:r>
    </w:p>
    <w:bookmarkEnd w:id="28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