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a83f" w14:textId="422a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әзірлігін ұстап тұру бойынша көрсетілетін қызметке шекті тарифтерді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14 қазандағы № 401-н/қ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күшіне енеді</w:t>
      </w:r>
    </w:p>
    <w:bookmarkStart w:name="z6" w:id="0"/>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5-бабының </w:t>
      </w:r>
      <w:r>
        <w:rPr>
          <w:rFonts w:ascii="Times New Roman"/>
          <w:b w:val="false"/>
          <w:i w:val="false"/>
          <w:color w:val="000000"/>
          <w:sz w:val="28"/>
        </w:rPr>
        <w:t>70-2)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электр қуатының әзірлігін ұстап тұру бойынша көрсетілетін қызметке </w:t>
      </w:r>
      <w:r>
        <w:rPr>
          <w:rFonts w:ascii="Times New Roman"/>
          <w:b w:val="false"/>
          <w:i w:val="false"/>
          <w:color w:val="000000"/>
          <w:sz w:val="28"/>
        </w:rPr>
        <w:t>шекті тарифтер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xml:space="preserve">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күшіне енеді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14 қазандағы</w:t>
            </w:r>
            <w:r>
              <w:br/>
            </w:r>
            <w:r>
              <w:rPr>
                <w:rFonts w:ascii="Times New Roman"/>
                <w:b w:val="false"/>
                <w:i w:val="false"/>
                <w:color w:val="000000"/>
                <w:sz w:val="20"/>
              </w:rPr>
              <w:t>№ 401-н/қ бұйрығымен</w:t>
            </w:r>
            <w:r>
              <w:br/>
            </w:r>
            <w:r>
              <w:rPr>
                <w:rFonts w:ascii="Times New Roman"/>
                <w:b w:val="false"/>
                <w:i w:val="false"/>
                <w:color w:val="000000"/>
                <w:sz w:val="20"/>
              </w:rPr>
              <w:t>бекітілді</w:t>
            </w:r>
          </w:p>
        </w:tc>
      </w:tr>
    </w:tbl>
    <w:bookmarkStart w:name="z15" w:id="7"/>
    <w:p>
      <w:pPr>
        <w:spacing w:after="0"/>
        <w:ind w:left="0"/>
        <w:jc w:val="left"/>
      </w:pPr>
      <w:r>
        <w:rPr>
          <w:rFonts w:ascii="Times New Roman"/>
          <w:b/>
          <w:i w:val="false"/>
          <w:color w:val="000000"/>
        </w:rPr>
        <w:t xml:space="preserve"> Электр қуатының әзірлігін ұстап тұру бойынша көрсетілетін қызметке шекті тарифтер</w:t>
      </w:r>
    </w:p>
    <w:bookmarkEnd w:id="7"/>
    <w:bookmarkStart w:name="z16" w:id="8"/>
    <w:p>
      <w:pPr>
        <w:spacing w:after="0"/>
        <w:ind w:left="0"/>
        <w:jc w:val="both"/>
      </w:pPr>
      <w:r>
        <w:rPr>
          <w:rFonts w:ascii="Times New Roman"/>
          <w:b w:val="false"/>
          <w:i w:val="false"/>
          <w:color w:val="000000"/>
          <w:sz w:val="28"/>
        </w:rPr>
        <w:t>
      мың теңге/мегаватт*айына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шекті тарифтер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