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5316" w14:textId="8785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сақтау және тасымалдау" бағыты бойынша мұнай-газ саласындағы кәсіптік стандарттарды бекіту туралы" Қазақстан Республикасы Энергетика министрінің 2024 жылғы 23 желтоқсандағы № 479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15 қазандағы № 387-н/қ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"Мұнай мен газды сақтау және тасымалдау" бағыты бойынша мұнай-газ саласындағы кәсіптік стандарттарды бекіту туралы" Қазақстан Республикасы Энергетика министрінің 2024 жылғы 23 желтоқсандағы № 479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"Технологиялық жабдықты пайдалану және жөндеу"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"Магистральдық құбырларды пайдалану"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"Компрессорлық станцияны пайдалану және жөндеу"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"Газ тарату құбырларын пайдалану және жөндеу"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"Газ тасымалдауды басқару" кәсіптік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заңнамада белгіленген тәртіппен мыналарды:</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бұйрықты алғаш ресми жариялаған күннен кейін үш жұмыс күні ішінде оның қазақ және орыс тілдерінде ресми жариялануына сілтемені Ұлттық біліктілік жүйесінің цифрлық платформасында орналастыру үшін Кәсіптік біліктілік жөніндегі ұлттық органға жолдауды;</w:t>
      </w:r>
    </w:p>
    <w:bookmarkEnd w:id="10"/>
    <w:bookmarkStart w:name="z15" w:id="11"/>
    <w:p>
      <w:pPr>
        <w:spacing w:after="0"/>
        <w:ind w:left="0"/>
        <w:jc w:val="both"/>
      </w:pPr>
      <w:r>
        <w:rPr>
          <w:rFonts w:ascii="Times New Roman"/>
          <w:b w:val="false"/>
          <w:i w:val="false"/>
          <w:color w:val="000000"/>
          <w:sz w:val="28"/>
        </w:rPr>
        <w:t>
      4) осы бұйрықты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орындалғаны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xml:space="preserve">
      Еңбек және халықты әлеуметтік </w:t>
      </w:r>
    </w:p>
    <w:bookmarkEnd w:id="16"/>
    <w:bookmarkStart w:name="z22" w:id="17"/>
    <w:p>
      <w:pPr>
        <w:spacing w:after="0"/>
        <w:ind w:left="0"/>
        <w:jc w:val="both"/>
      </w:pPr>
      <w:r>
        <w:rPr>
          <w:rFonts w:ascii="Times New Roman"/>
          <w:b w:val="false"/>
          <w:i w:val="false"/>
          <w:color w:val="000000"/>
          <w:sz w:val="28"/>
        </w:rPr>
        <w:t>
      қорғау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387-н/қ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 5-қосымша</w:t>
            </w:r>
          </w:p>
        </w:tc>
      </w:tr>
    </w:tbl>
    <w:bookmarkStart w:name="z25" w:id="18"/>
    <w:p>
      <w:pPr>
        <w:spacing w:after="0"/>
        <w:ind w:left="0"/>
        <w:jc w:val="left"/>
      </w:pPr>
      <w:r>
        <w:rPr>
          <w:rFonts w:ascii="Times New Roman"/>
          <w:b/>
          <w:i w:val="false"/>
          <w:color w:val="000000"/>
        </w:rPr>
        <w:t xml:space="preserve"> "Технологиялық жабдықтарды пайдалану және жөндеу" кәсіптік стандарты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1. Кәсіптік стандарттың қолдану аясы:</w:t>
      </w:r>
    </w:p>
    <w:bookmarkEnd w:id="20"/>
    <w:bookmarkStart w:name="z28" w:id="21"/>
    <w:p>
      <w:pPr>
        <w:spacing w:after="0"/>
        <w:ind w:left="0"/>
        <w:jc w:val="both"/>
      </w:pPr>
      <w:r>
        <w:rPr>
          <w:rFonts w:ascii="Times New Roman"/>
          <w:b w:val="false"/>
          <w:i w:val="false"/>
          <w:color w:val="000000"/>
          <w:sz w:val="28"/>
        </w:rPr>
        <w:t xml:space="preserve">
      "Технологиялық жабдықтарды пайдалану және жөндеу" кәсіптік стандарты жабдықтың қауіпсіз және тиімді жұмысын қамтамасыз ету үшін әртүрлі салаларда қолданылады. Экономикалық қызметке құрал-жабдықтарды инвестициялау, оны пайдалану, тұрақты техникалық қызмет көрсету және жөндеу жұмыстары жатады. </w:t>
      </w:r>
    </w:p>
    <w:bookmarkEnd w:id="21"/>
    <w:bookmarkStart w:name="z29" w:id="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
    <w:bookmarkStart w:name="z30" w:id="23"/>
    <w:p>
      <w:pPr>
        <w:spacing w:after="0"/>
        <w:ind w:left="0"/>
        <w:jc w:val="both"/>
      </w:pPr>
      <w:r>
        <w:rPr>
          <w:rFonts w:ascii="Times New Roman"/>
          <w:b w:val="false"/>
          <w:i w:val="false"/>
          <w:color w:val="000000"/>
          <w:sz w:val="28"/>
        </w:rPr>
        <w:t>
      1) білім – кәсіби міндет шеңберінде іс-әрекеттерді орындау үшін қажетті зерттелген және игерілген ақпарат;</w:t>
      </w:r>
    </w:p>
    <w:bookmarkEnd w:id="23"/>
    <w:bookmarkStart w:name="z31" w:id="24"/>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мүмкіндігі;</w:t>
      </w:r>
    </w:p>
    <w:bookmarkEnd w:id="24"/>
    <w:bookmarkStart w:name="z32" w:id="25"/>
    <w:p>
      <w:pPr>
        <w:spacing w:after="0"/>
        <w:ind w:left="0"/>
        <w:jc w:val="both"/>
      </w:pPr>
      <w:r>
        <w:rPr>
          <w:rFonts w:ascii="Times New Roman"/>
          <w:b w:val="false"/>
          <w:i w:val="false"/>
          <w:color w:val="000000"/>
          <w:sz w:val="28"/>
        </w:rPr>
        <w:t>
      3) жөндеу – магистральдық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25"/>
    <w:bookmarkStart w:name="z33" w:id="26"/>
    <w:p>
      <w:pPr>
        <w:spacing w:after="0"/>
        <w:ind w:left="0"/>
        <w:jc w:val="both"/>
      </w:pPr>
      <w:r>
        <w:rPr>
          <w:rFonts w:ascii="Times New Roman"/>
          <w:b w:val="false"/>
          <w:i w:val="false"/>
          <w:color w:val="000000"/>
          <w:sz w:val="28"/>
        </w:rPr>
        <w:t>
      4)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26"/>
    <w:bookmarkStart w:name="z34" w:id="27"/>
    <w:p>
      <w:pPr>
        <w:spacing w:after="0"/>
        <w:ind w:left="0"/>
        <w:jc w:val="both"/>
      </w:pPr>
      <w:r>
        <w:rPr>
          <w:rFonts w:ascii="Times New Roman"/>
          <w:b w:val="false"/>
          <w:i w:val="false"/>
          <w:color w:val="000000"/>
          <w:sz w:val="28"/>
        </w:rPr>
        <w:t>
      5) машық – кәсіби міндет шеңберінде жеке бірлік іс-әрекеттерді физикалық және (немесе) ақыл-оймен орындау қабілеті;</w:t>
      </w:r>
    </w:p>
    <w:bookmarkEnd w:id="27"/>
    <w:bookmarkStart w:name="z35" w:id="28"/>
    <w:p>
      <w:pPr>
        <w:spacing w:after="0"/>
        <w:ind w:left="0"/>
        <w:jc w:val="both"/>
      </w:pPr>
      <w:r>
        <w:rPr>
          <w:rFonts w:ascii="Times New Roman"/>
          <w:b w:val="false"/>
          <w:i w:val="false"/>
          <w:color w:val="000000"/>
          <w:sz w:val="28"/>
        </w:rPr>
        <w:t>
      6) мұнай айдау станциясы – магистральдық мұнай құбыры арқылы мұнайды қабылдауды, жинақтауды, сондай-ақ айдауды қамтамасыз етуге арналған құрылыстар кешені мен жабдықтар. Мұнай айдау станциясының негізгі элементтері сорғы агрегаттары, резервуарлар, жеткізуші және таратушы құбырлар жүйелері, есептеу тораптары, тазалау құрылғылары мен диагностиканың ағынды құралдарын қабылдау және іске қосу құрылғылары, сондай-ақ майлау, желдету, жылыту, энергиямен жабдықтау, сумен жабдықтау, автоматика, телемеханика және т. б. жүйелері болып табылады;</w:t>
      </w:r>
    </w:p>
    <w:bookmarkEnd w:id="28"/>
    <w:bookmarkStart w:name="z36" w:id="29"/>
    <w:p>
      <w:pPr>
        <w:spacing w:after="0"/>
        <w:ind w:left="0"/>
        <w:jc w:val="both"/>
      </w:pPr>
      <w:r>
        <w:rPr>
          <w:rFonts w:ascii="Times New Roman"/>
          <w:b w:val="false"/>
          <w:i w:val="false"/>
          <w:color w:val="000000"/>
          <w:sz w:val="28"/>
        </w:rPr>
        <w:t>
      7)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29"/>
    <w:bookmarkStart w:name="z37" w:id="30"/>
    <w:p>
      <w:pPr>
        <w:spacing w:after="0"/>
        <w:ind w:left="0"/>
        <w:jc w:val="both"/>
      </w:pPr>
      <w:r>
        <w:rPr>
          <w:rFonts w:ascii="Times New Roman"/>
          <w:b w:val="false"/>
          <w:i w:val="false"/>
          <w:color w:val="000000"/>
          <w:sz w:val="28"/>
        </w:rPr>
        <w:t>
      8) техникалық қызмет көрсету – магистральдық мұнай құбыры объектілерінің техникалық жай-күйін бақылау, тазалау, майлау, реттеу және жұмысқа қабілеттілігін және жарамдылығын қолдау бойынша басқа да операциялар.</w:t>
      </w:r>
    </w:p>
    <w:bookmarkEnd w:id="30"/>
    <w:bookmarkStart w:name="z38" w:id="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
    <w:bookmarkStart w:name="z39" w:id="32"/>
    <w:p>
      <w:pPr>
        <w:spacing w:after="0"/>
        <w:ind w:left="0"/>
        <w:jc w:val="both"/>
      </w:pPr>
      <w:r>
        <w:rPr>
          <w:rFonts w:ascii="Times New Roman"/>
          <w:b w:val="false"/>
          <w:i w:val="false"/>
          <w:color w:val="000000"/>
          <w:sz w:val="28"/>
        </w:rPr>
        <w:t>
      1) МАС – мұнай айдау станциясы;</w:t>
      </w:r>
    </w:p>
    <w:bookmarkEnd w:id="32"/>
    <w:bookmarkStart w:name="z40" w:id="33"/>
    <w:p>
      <w:pPr>
        <w:spacing w:after="0"/>
        <w:ind w:left="0"/>
        <w:jc w:val="both"/>
      </w:pPr>
      <w:r>
        <w:rPr>
          <w:rFonts w:ascii="Times New Roman"/>
          <w:b w:val="false"/>
          <w:i w:val="false"/>
          <w:color w:val="000000"/>
          <w:sz w:val="28"/>
        </w:rPr>
        <w:t>
      2) БТБА – бірыңғай тарифтік-біліктілік анықтамалығы;</w:t>
      </w:r>
    </w:p>
    <w:bookmarkEnd w:id="33"/>
    <w:bookmarkStart w:name="z41" w:id="34"/>
    <w:p>
      <w:pPr>
        <w:spacing w:after="0"/>
        <w:ind w:left="0"/>
        <w:jc w:val="both"/>
      </w:pPr>
      <w:r>
        <w:rPr>
          <w:rFonts w:ascii="Times New Roman"/>
          <w:b w:val="false"/>
          <w:i w:val="false"/>
          <w:color w:val="000000"/>
          <w:sz w:val="28"/>
        </w:rPr>
        <w:t>
      3) КС – кəсіптік стандарт;</w:t>
      </w:r>
    </w:p>
    <w:bookmarkEnd w:id="34"/>
    <w:bookmarkStart w:name="z42" w:id="35"/>
    <w:p>
      <w:pPr>
        <w:spacing w:after="0"/>
        <w:ind w:left="0"/>
        <w:jc w:val="both"/>
      </w:pPr>
      <w:r>
        <w:rPr>
          <w:rFonts w:ascii="Times New Roman"/>
          <w:b w:val="false"/>
          <w:i w:val="false"/>
          <w:color w:val="000000"/>
          <w:sz w:val="28"/>
        </w:rPr>
        <w:t>
      4) СБШ – салалық біліктілік шеңбері;</w:t>
      </w:r>
    </w:p>
    <w:bookmarkEnd w:id="35"/>
    <w:bookmarkStart w:name="z43" w:id="36"/>
    <w:p>
      <w:pPr>
        <w:spacing w:after="0"/>
        <w:ind w:left="0"/>
        <w:jc w:val="both"/>
      </w:pPr>
      <w:r>
        <w:rPr>
          <w:rFonts w:ascii="Times New Roman"/>
          <w:b w:val="false"/>
          <w:i w:val="false"/>
          <w:color w:val="000000"/>
          <w:sz w:val="28"/>
        </w:rPr>
        <w:t>
      5) ӨҚКБ – өндірістік қызмет көрсету алаңдары;</w:t>
      </w:r>
    </w:p>
    <w:bookmarkEnd w:id="36"/>
    <w:bookmarkStart w:name="z44" w:id="37"/>
    <w:p>
      <w:pPr>
        <w:spacing w:after="0"/>
        <w:ind w:left="0"/>
        <w:jc w:val="both"/>
      </w:pPr>
      <w:r>
        <w:rPr>
          <w:rFonts w:ascii="Times New Roman"/>
          <w:b w:val="false"/>
          <w:i w:val="false"/>
          <w:color w:val="000000"/>
          <w:sz w:val="28"/>
        </w:rPr>
        <w:t>
      6) НТҚ – нормативтік-техникалық құжаттама;</w:t>
      </w:r>
    </w:p>
    <w:bookmarkEnd w:id="37"/>
    <w:bookmarkStart w:name="z45" w:id="38"/>
    <w:p>
      <w:pPr>
        <w:spacing w:after="0"/>
        <w:ind w:left="0"/>
        <w:jc w:val="both"/>
      </w:pPr>
      <w:r>
        <w:rPr>
          <w:rFonts w:ascii="Times New Roman"/>
          <w:b w:val="false"/>
          <w:i w:val="false"/>
          <w:color w:val="000000"/>
          <w:sz w:val="28"/>
        </w:rPr>
        <w:t>
      7) ҚНжЕ – құрылыс нормалары мен ережелері;</w:t>
      </w:r>
    </w:p>
    <w:bookmarkEnd w:id="38"/>
    <w:bookmarkStart w:name="z46" w:id="39"/>
    <w:p>
      <w:pPr>
        <w:spacing w:after="0"/>
        <w:ind w:left="0"/>
        <w:jc w:val="both"/>
      </w:pPr>
      <w:r>
        <w:rPr>
          <w:rFonts w:ascii="Times New Roman"/>
          <w:b w:val="false"/>
          <w:i w:val="false"/>
          <w:color w:val="000000"/>
          <w:sz w:val="28"/>
        </w:rPr>
        <w:t>
      8) МЕМСТ – мемлекеттік стандарт;</w:t>
      </w:r>
    </w:p>
    <w:bookmarkEnd w:id="39"/>
    <w:bookmarkStart w:name="z47" w:id="40"/>
    <w:p>
      <w:pPr>
        <w:spacing w:after="0"/>
        <w:ind w:left="0"/>
        <w:jc w:val="both"/>
      </w:pPr>
      <w:r>
        <w:rPr>
          <w:rFonts w:ascii="Times New Roman"/>
          <w:b w:val="false"/>
          <w:i w:val="false"/>
          <w:color w:val="000000"/>
          <w:sz w:val="28"/>
        </w:rPr>
        <w:t>
      9) ЭҚЖЖ –экономикалық қызмет түрлерінің жалпы жіктеуіші.</w:t>
      </w:r>
    </w:p>
    <w:bookmarkEnd w:id="40"/>
    <w:bookmarkStart w:name="z48" w:id="41"/>
    <w:p>
      <w:pPr>
        <w:spacing w:after="0"/>
        <w:ind w:left="0"/>
        <w:jc w:val="left"/>
      </w:pPr>
      <w:r>
        <w:rPr>
          <w:rFonts w:ascii="Times New Roman"/>
          <w:b/>
          <w:i w:val="false"/>
          <w:color w:val="000000"/>
        </w:rPr>
        <w:t xml:space="preserve"> 2-тарау. Кәсіптік стандарттың төлқұжаты</w:t>
      </w:r>
    </w:p>
    <w:bookmarkEnd w:id="41"/>
    <w:bookmarkStart w:name="z49" w:id="42"/>
    <w:p>
      <w:pPr>
        <w:spacing w:after="0"/>
        <w:ind w:left="0"/>
        <w:jc w:val="both"/>
      </w:pPr>
      <w:r>
        <w:rPr>
          <w:rFonts w:ascii="Times New Roman"/>
          <w:b w:val="false"/>
          <w:i w:val="false"/>
          <w:color w:val="000000"/>
          <w:sz w:val="28"/>
        </w:rPr>
        <w:t>
      4. Кәсіптік стандарттың атауы: Технологиялық жабдықтарды пайдалану және жөндеу.</w:t>
      </w:r>
    </w:p>
    <w:bookmarkEnd w:id="42"/>
    <w:bookmarkStart w:name="z50" w:id="43"/>
    <w:p>
      <w:pPr>
        <w:spacing w:after="0"/>
        <w:ind w:left="0"/>
        <w:jc w:val="both"/>
      </w:pPr>
      <w:r>
        <w:rPr>
          <w:rFonts w:ascii="Times New Roman"/>
          <w:b w:val="false"/>
          <w:i w:val="false"/>
          <w:color w:val="000000"/>
          <w:sz w:val="28"/>
        </w:rPr>
        <w:t>
      5. Кәсіптік стандарттың коды: H52215099.</w:t>
      </w:r>
    </w:p>
    <w:bookmarkEnd w:id="43"/>
    <w:bookmarkStart w:name="z51" w:id="4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4"/>
    <w:bookmarkStart w:name="z52" w:id="45"/>
    <w:p>
      <w:pPr>
        <w:spacing w:after="0"/>
        <w:ind w:left="0"/>
        <w:jc w:val="both"/>
      </w:pPr>
      <w:r>
        <w:rPr>
          <w:rFonts w:ascii="Times New Roman"/>
          <w:b w:val="false"/>
          <w:i w:val="false"/>
          <w:color w:val="000000"/>
          <w:sz w:val="28"/>
        </w:rPr>
        <w:t>
      H Көлік және қоймалау;</w:t>
      </w:r>
    </w:p>
    <w:bookmarkEnd w:id="45"/>
    <w:bookmarkStart w:name="z53" w:id="46"/>
    <w:p>
      <w:pPr>
        <w:spacing w:after="0"/>
        <w:ind w:left="0"/>
        <w:jc w:val="both"/>
      </w:pPr>
      <w:r>
        <w:rPr>
          <w:rFonts w:ascii="Times New Roman"/>
          <w:b w:val="false"/>
          <w:i w:val="false"/>
          <w:color w:val="000000"/>
          <w:sz w:val="28"/>
        </w:rPr>
        <w:t>
      52 Жүктерді қоймаға қою және қосалқы көлік қызметі;</w:t>
      </w:r>
    </w:p>
    <w:bookmarkEnd w:id="46"/>
    <w:bookmarkStart w:name="z54" w:id="47"/>
    <w:p>
      <w:pPr>
        <w:spacing w:after="0"/>
        <w:ind w:left="0"/>
        <w:jc w:val="both"/>
      </w:pPr>
      <w:r>
        <w:rPr>
          <w:rFonts w:ascii="Times New Roman"/>
          <w:b w:val="false"/>
          <w:i w:val="false"/>
          <w:color w:val="000000"/>
          <w:sz w:val="28"/>
        </w:rPr>
        <w:t>
      52.2 Қосалқы көлік қызметі;</w:t>
      </w:r>
    </w:p>
    <w:bookmarkEnd w:id="47"/>
    <w:bookmarkStart w:name="z55" w:id="48"/>
    <w:p>
      <w:pPr>
        <w:spacing w:after="0"/>
        <w:ind w:left="0"/>
        <w:jc w:val="both"/>
      </w:pPr>
      <w:r>
        <w:rPr>
          <w:rFonts w:ascii="Times New Roman"/>
          <w:b w:val="false"/>
          <w:i w:val="false"/>
          <w:color w:val="000000"/>
          <w:sz w:val="28"/>
        </w:rPr>
        <w:t>
      52.21 Құрлықтағы жол көлігінің қосалқы қызметі;</w:t>
      </w:r>
    </w:p>
    <w:bookmarkEnd w:id="48"/>
    <w:bookmarkStart w:name="z56" w:id="49"/>
    <w:p>
      <w:pPr>
        <w:spacing w:after="0"/>
        <w:ind w:left="0"/>
        <w:jc w:val="both"/>
      </w:pPr>
      <w:r>
        <w:rPr>
          <w:rFonts w:ascii="Times New Roman"/>
          <w:b w:val="false"/>
          <w:i w:val="false"/>
          <w:color w:val="000000"/>
          <w:sz w:val="28"/>
        </w:rPr>
        <w:t>
      52.21.5 Су тартқыштарды қосқанда, магистралды және басқа да құбырларды пайдалану.</w:t>
      </w:r>
    </w:p>
    <w:bookmarkEnd w:id="49"/>
    <w:bookmarkStart w:name="z57" w:id="50"/>
    <w:p>
      <w:pPr>
        <w:spacing w:after="0"/>
        <w:ind w:left="0"/>
        <w:jc w:val="both"/>
      </w:pPr>
      <w:r>
        <w:rPr>
          <w:rFonts w:ascii="Times New Roman"/>
          <w:b w:val="false"/>
          <w:i w:val="false"/>
          <w:color w:val="000000"/>
          <w:sz w:val="28"/>
        </w:rPr>
        <w:t>
      7. Кәсіптік стандарттың қысқаша сипаттамасы: "Технологиялық жабдықтарды пайдалану және жөндеу" кәсіптік стандарты әртүрлі өндірістік жабдықтарға техникалық қызмет көрсету және жөндеумен айналысатын мамандардың құзыретіне қойылатын талаптарды белгілейді. Бұл кәсіптік стандарт жабдықтың сенімді жұмысын қамтамасыз ету және өндірістің тоқтап қалуын азайту үшін алдын алу бағдарламаларын әзірлеуді және енгізуді қамтуы мүмкін.</w:t>
      </w:r>
    </w:p>
    <w:bookmarkEnd w:id="50"/>
    <w:bookmarkStart w:name="z58" w:id="51"/>
    <w:p>
      <w:pPr>
        <w:spacing w:after="0"/>
        <w:ind w:left="0"/>
        <w:jc w:val="both"/>
      </w:pPr>
      <w:r>
        <w:rPr>
          <w:rFonts w:ascii="Times New Roman"/>
          <w:b w:val="false"/>
          <w:i w:val="false"/>
          <w:color w:val="000000"/>
          <w:sz w:val="28"/>
        </w:rPr>
        <w:t>
      8. Кәсіптер карточкаларының тізімі:</w:t>
      </w:r>
    </w:p>
    <w:bookmarkEnd w:id="51"/>
    <w:bookmarkStart w:name="z59" w:id="52"/>
    <w:p>
      <w:pPr>
        <w:spacing w:after="0"/>
        <w:ind w:left="0"/>
        <w:jc w:val="both"/>
      </w:pPr>
      <w:r>
        <w:rPr>
          <w:rFonts w:ascii="Times New Roman"/>
          <w:b w:val="false"/>
          <w:i w:val="false"/>
          <w:color w:val="000000"/>
          <w:sz w:val="28"/>
        </w:rPr>
        <w:t>
      1) Технологиялық жабдықтарды жөндеу жəне қызмет көрсету жөніндегі слесарь* - 2 СБШ-нің деңгейі;</w:t>
      </w:r>
    </w:p>
    <w:bookmarkEnd w:id="52"/>
    <w:bookmarkStart w:name="z60" w:id="53"/>
    <w:p>
      <w:pPr>
        <w:spacing w:after="0"/>
        <w:ind w:left="0"/>
        <w:jc w:val="both"/>
      </w:pPr>
      <w:r>
        <w:rPr>
          <w:rFonts w:ascii="Times New Roman"/>
          <w:b w:val="false"/>
          <w:i w:val="false"/>
          <w:color w:val="000000"/>
          <w:sz w:val="28"/>
        </w:rPr>
        <w:t>
      2) Электр жабдықтарымен қызмет көрсету жəне жөндеудегі электромонтер - 2 СБШ-нің деңгейі;</w:t>
      </w:r>
    </w:p>
    <w:bookmarkEnd w:id="53"/>
    <w:bookmarkStart w:name="z61" w:id="54"/>
    <w:p>
      <w:pPr>
        <w:spacing w:after="0"/>
        <w:ind w:left="0"/>
        <w:jc w:val="both"/>
      </w:pPr>
      <w:r>
        <w:rPr>
          <w:rFonts w:ascii="Times New Roman"/>
          <w:b w:val="false"/>
          <w:i w:val="false"/>
          <w:color w:val="000000"/>
          <w:sz w:val="28"/>
        </w:rPr>
        <w:t>
      3) Технологиялық жабдықтарды жөндеу жəне қызмет көрсету жөніндегі слесарь* - 3 СБШ-нің деңгейі;</w:t>
      </w:r>
    </w:p>
    <w:bookmarkEnd w:id="54"/>
    <w:bookmarkStart w:name="z62" w:id="55"/>
    <w:p>
      <w:pPr>
        <w:spacing w:after="0"/>
        <w:ind w:left="0"/>
        <w:jc w:val="both"/>
      </w:pPr>
      <w:r>
        <w:rPr>
          <w:rFonts w:ascii="Times New Roman"/>
          <w:b w:val="false"/>
          <w:i w:val="false"/>
          <w:color w:val="000000"/>
          <w:sz w:val="28"/>
        </w:rPr>
        <w:t>
      4) Электр жабдықтарымен қызмет көрсету жəне жөндеудегі электромонтер - 3 СБШ-нің деңгейі;</w:t>
      </w:r>
    </w:p>
    <w:bookmarkEnd w:id="55"/>
    <w:bookmarkStart w:name="z63" w:id="56"/>
    <w:p>
      <w:pPr>
        <w:spacing w:after="0"/>
        <w:ind w:left="0"/>
        <w:jc w:val="both"/>
      </w:pPr>
      <w:r>
        <w:rPr>
          <w:rFonts w:ascii="Times New Roman"/>
          <w:b w:val="false"/>
          <w:i w:val="false"/>
          <w:color w:val="000000"/>
          <w:sz w:val="28"/>
        </w:rPr>
        <w:t>
      5) Технологиялық жабдықтарды жөндеу жəне қызмет көрсету жөніндегі слесарь* - 4 СБШ-нің деңгейі;</w:t>
      </w:r>
    </w:p>
    <w:bookmarkEnd w:id="56"/>
    <w:bookmarkStart w:name="z64" w:id="57"/>
    <w:p>
      <w:pPr>
        <w:spacing w:after="0"/>
        <w:ind w:left="0"/>
        <w:jc w:val="both"/>
      </w:pPr>
      <w:r>
        <w:rPr>
          <w:rFonts w:ascii="Times New Roman"/>
          <w:b w:val="false"/>
          <w:i w:val="false"/>
          <w:color w:val="000000"/>
          <w:sz w:val="28"/>
        </w:rPr>
        <w:t>
      6) Электр жабдықтарымен қызмет көрсету жəне жөндеудегі электромонтер - 4 СБШ-нің деңгейі;</w:t>
      </w:r>
    </w:p>
    <w:bookmarkEnd w:id="57"/>
    <w:bookmarkStart w:name="z65" w:id="58"/>
    <w:p>
      <w:pPr>
        <w:spacing w:after="0"/>
        <w:ind w:left="0"/>
        <w:jc w:val="both"/>
      </w:pPr>
      <w:r>
        <w:rPr>
          <w:rFonts w:ascii="Times New Roman"/>
          <w:b w:val="false"/>
          <w:i w:val="false"/>
          <w:color w:val="000000"/>
          <w:sz w:val="28"/>
        </w:rPr>
        <w:t>
      7) Технологиялық жабдықтарды жөндеу мастері - 5 СБШ-нің деңгейі;</w:t>
      </w:r>
    </w:p>
    <w:bookmarkEnd w:id="58"/>
    <w:bookmarkStart w:name="z66" w:id="59"/>
    <w:p>
      <w:pPr>
        <w:spacing w:after="0"/>
        <w:ind w:left="0"/>
        <w:jc w:val="both"/>
      </w:pPr>
      <w:r>
        <w:rPr>
          <w:rFonts w:ascii="Times New Roman"/>
          <w:b w:val="false"/>
          <w:i w:val="false"/>
          <w:color w:val="000000"/>
          <w:sz w:val="28"/>
        </w:rPr>
        <w:t>
      8) Өндірістік қызмет көрсету базасы бастығы (ӨҚКБ) - 6 СБШ-нің деңгейі;</w:t>
      </w:r>
    </w:p>
    <w:bookmarkEnd w:id="59"/>
    <w:bookmarkStart w:name="z67" w:id="60"/>
    <w:p>
      <w:pPr>
        <w:spacing w:after="0"/>
        <w:ind w:left="0"/>
        <w:jc w:val="both"/>
      </w:pPr>
      <w:r>
        <w:rPr>
          <w:rFonts w:ascii="Times New Roman"/>
          <w:b w:val="false"/>
          <w:i w:val="false"/>
          <w:color w:val="000000"/>
          <w:sz w:val="28"/>
        </w:rPr>
        <w:t>
      9) Технологиялық жабдықтарды жөндеу жəне қызмет көрсету жөніндегі инженер* - 6 СБШ-нің деңгейі;</w:t>
      </w:r>
    </w:p>
    <w:bookmarkEnd w:id="60"/>
    <w:bookmarkStart w:name="z68" w:id="61"/>
    <w:p>
      <w:pPr>
        <w:spacing w:after="0"/>
        <w:ind w:left="0"/>
        <w:jc w:val="both"/>
      </w:pPr>
      <w:r>
        <w:rPr>
          <w:rFonts w:ascii="Times New Roman"/>
          <w:b w:val="false"/>
          <w:i w:val="false"/>
          <w:color w:val="000000"/>
          <w:sz w:val="28"/>
        </w:rPr>
        <w:t>
      10) Мұнай айдау станциясының инженер-механигі - 6 СБШ-нің деңгейі.</w:t>
      </w:r>
    </w:p>
    <w:bookmarkEnd w:id="61"/>
    <w:bookmarkStart w:name="z69" w:id="62"/>
    <w:p>
      <w:pPr>
        <w:spacing w:after="0"/>
        <w:ind w:left="0"/>
        <w:jc w:val="both"/>
      </w:pPr>
      <w:r>
        <w:rPr>
          <w:rFonts w:ascii="Times New Roman"/>
          <w:b w:val="false"/>
          <w:i w:val="false"/>
          <w:color w:val="000000"/>
          <w:sz w:val="28"/>
        </w:rPr>
        <w:t>
      3-ші тарау. Кәсіптер карточкалары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Кəсіптің карточкасы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xml:space="preserve">
Шығарылым 34.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тіркелген № 21909).</w:t>
            </w:r>
          </w:p>
          <w:bookmarkEnd w:id="63"/>
          <w:p>
            <w:pPr>
              <w:spacing w:after="20"/>
              <w:ind w:left="20"/>
              <w:jc w:val="both"/>
            </w:pPr>
            <w:r>
              <w:rPr>
                <w:rFonts w:ascii="Times New Roman"/>
                <w:b w:val="false"/>
                <w:i w:val="false"/>
                <w:color w:val="000000"/>
                <w:sz w:val="20"/>
              </w:rPr>
              <w:t>
51-52 Параграфтар.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Мамандық:</w:t>
            </w:r>
          </w:p>
          <w:bookmarkEnd w:id="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Біліктілік:</w:t>
            </w:r>
          </w:p>
          <w:bookmarkEnd w:id="6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кəсіби қызмет бойынша кемінде 6 ай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xml:space="preserve">
7126-9-017 - Технологиялық жəне газ жабдықтарын пайдалану жəне қызмет көрсету жөніндегі слесарь </w:t>
            </w:r>
          </w:p>
          <w:bookmarkEnd w:id="66"/>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67"/>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жөндеуге</w:t>
            </w:r>
          </w:p>
          <w:p>
            <w:pPr>
              <w:spacing w:after="20"/>
              <w:ind w:left="20"/>
              <w:jc w:val="both"/>
            </w:pPr>
            <w:r>
              <w:rPr>
                <w:rFonts w:ascii="Times New Roman"/>
                <w:b w:val="false"/>
                <w:i w:val="false"/>
                <w:color w:val="000000"/>
                <w:sz w:val="20"/>
              </w:rPr>
              <w:t>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арматуралардың қарапайым тораптары мен механизмдерін бөлшектеу жəне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сəйкестігін қамтамасыз ете отырып, оларды 12-14 біліктілік дəлдігімен (5-7 дəлдік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барысында жинау жəне монтаждау үшін бөлшектерді жуу, тазалау жəне майлау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Жиналу жұмыстарына дайындау барысында фланецтерде тесіктерді белгілеу жəне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Құбырларда жабдық элементтерін дұрыс біріктіру үшін түзету, егеу жəне бұранда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монтаждауды жеңілдету үшін қарапайым қосалқы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басшылығымен қарапайым жəне орташа күрделі технологиялық жабдықтар мен техникалық құрылғыларға жөндеу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техникалық құрылғыларды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 қысымды арматура - алу, жөндеу,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сорғылары, майлағыштар-бөлшектеу, жөндеу;</w:t>
            </w:r>
          </w:p>
          <w:p>
            <w:pPr>
              <w:spacing w:after="20"/>
              <w:ind w:left="20"/>
              <w:jc w:val="both"/>
            </w:pPr>
            <w:r>
              <w:rPr>
                <w:rFonts w:ascii="Times New Roman"/>
                <w:b w:val="false"/>
                <w:i w:val="false"/>
                <w:color w:val="000000"/>
                <w:sz w:val="20"/>
              </w:rPr>
              <w:t>
- поршенді, плунжерлі, орталықтан тепкіш жəне тісті сорғылар - бөлшектеу,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дəнекерлеу жəне дəнекерлеу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Қондырулар мен шектік ауытқулар, квалитеттер, дəлдік жəне өңдеу тазалығы кластары туралы негізгі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белгілеу 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жəне майларды қолдану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жабдықтың жəне техникалық құрылғылар мен тораптардың құрылысы, арналуы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 мен құрылғылардың арналуы жəне қолдану ережелері.</w:t>
            </w:r>
          </w:p>
          <w:p>
            <w:pPr>
              <w:spacing w:after="20"/>
              <w:ind w:left="20"/>
              <w:jc w:val="both"/>
            </w:pPr>
            <w:r>
              <w:rPr>
                <w:rFonts w:ascii="Times New Roman"/>
                <w:b w:val="false"/>
                <w:i w:val="false"/>
                <w:color w:val="000000"/>
                <w:sz w:val="20"/>
              </w:rPr>
              <w:t>
4. Құбыржолдарын төсеу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Дағды 2:</w:t>
            </w:r>
          </w:p>
          <w:bookmarkEnd w:id="71"/>
          <w:p>
            <w:pPr>
              <w:spacing w:after="20"/>
              <w:ind w:left="20"/>
              <w:jc w:val="both"/>
            </w:pPr>
            <w:r>
              <w:rPr>
                <w:rFonts w:ascii="Times New Roman"/>
                <w:b w:val="false"/>
                <w:i w:val="false"/>
                <w:color w:val="000000"/>
                <w:sz w:val="20"/>
              </w:rPr>
              <w:t>
Жөндеу жұмыстарының сапасы мен қауіпсіздігін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сəйкес жабдықты бөлшектеу, құрастыру жəне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жəне қызмет көрсету кезінде орындалған жұмыстардың нұсқаулықтар мен қауіпсіздік нормаларына сəйкестігін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беруге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жəне тораптарды құрастыру дəлдігін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4. Жөндеу жұмыстарын жүргізу кезінде еңбекті қорғау жəне қауіпсіздік техникасы талаптарының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орындау, Технологиялық жабдықтарды жөндеу жəне қызмет көрсету кезінде қолданылатын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слесарлық жұмыстардың сапасын бақылау принциптері мен əдістері, оның ішінде бөлшектерді өңдеу мен тораптарды құрастыру дəлдігі мен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жөндеу, қызмет көрсету жəне жөндеу кезінде еңбекті қорғау жəне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жəне сəйкессіздіктерді болдырмау жəне анықтау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 жəне баптау барысында технологиялық процестердің орындалуын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 жəне пайдалану кезінде, сондай-ақт ехникалық қызмет көрсету кезінде қауіпсіздікті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жұмыстарды орындағаннан кейін жабдықтың жарамдылығын тексеруді қоса алғанда, барлық кезеңдерде жөндеу сапасын бақылау принциптері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ақауларды анықтау мақсатында жөнделген жабдыққа алғашқы сынақтар жүргізудің талаптары мен əдістері.</w:t>
            </w:r>
          </w:p>
          <w:p>
            <w:pPr>
              <w:spacing w:after="20"/>
              <w:ind w:left="20"/>
              <w:jc w:val="both"/>
            </w:pPr>
            <w:r>
              <w:rPr>
                <w:rFonts w:ascii="Times New Roman"/>
                <w:b w:val="false"/>
                <w:i w:val="false"/>
                <w:color w:val="000000"/>
                <w:sz w:val="20"/>
              </w:rPr>
              <w:t>
5. Жөндеу процесінде ақаулардың себептерін талдау жəне оларды жоюды бақылау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4"/>
          <w:p>
            <w:pPr>
              <w:spacing w:after="20"/>
              <w:ind w:left="20"/>
              <w:jc w:val="both"/>
            </w:pPr>
            <w:r>
              <w:rPr>
                <w:rFonts w:ascii="Times New Roman"/>
                <w:b w:val="false"/>
                <w:i w:val="false"/>
                <w:color w:val="000000"/>
                <w:sz w:val="20"/>
              </w:rPr>
              <w:t>
Еңбек функциясы 2:</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жабдықтарға</w:t>
            </w:r>
          </w:p>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w:t>
            </w:r>
          </w:p>
          <w:p>
            <w:pPr>
              <w:spacing w:after="20"/>
              <w:ind w:left="20"/>
              <w:jc w:val="both"/>
            </w:pPr>
            <w:r>
              <w:rPr>
                <w:rFonts w:ascii="Times New Roman"/>
                <w:b w:val="false"/>
                <w:i w:val="false"/>
                <w:color w:val="000000"/>
                <w:sz w:val="20"/>
              </w:rPr>
              <w:t>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қарапайым тазалау жəне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сыртқы түрі мен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құралдары мен қосалқы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слесарьдың қатысуымен машиналардың, аппараттардың, құбыржолдардың, арматуралардың қарапайым жəне орташа күрделі тораптары мен механизмдерін бөлшектеу, жөндеу, құрастыру жəне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12–14 квалитет (5–7 дəлдік класы), сондай-ақ 11– 12 квалитет (4–5 дəлдік класы) бойынша слесарлық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Аппараттарды, сорғыларды, компрессорларды бөлшектеу жəне түтікшелермен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машиналар мен аппараттар люктерінің қақпақтары-алу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қоршаулар - алу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төсемдер-дайындау;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"құбырдағы құбыр" типті жылу алмастырғыштар-бөлшектеу;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салқындату жəне майлау жүйесінің құбырларын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газды саптамалар-ревизия;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-компрессорлар-клапандарды, тығыздағыштарды, май шағылыстырғыштарды, крейцкопфты, мойынтіректерді, клапандар мен цилиндрлердің қақпақтарын бөлшектеу жəне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 салқындату жəне майлау жүйесінің құбырлары мен аппараттары-бөлшектеу;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пеш құбырлары, табақтар жəне колонналардың пластинааралық кеңістігі, жылу алмастырғыштардың түтіктері мен құбыраралық кеңістігі, тоңазытқыштардың</w:t>
            </w:r>
          </w:p>
          <w:p>
            <w:pPr>
              <w:spacing w:after="20"/>
              <w:ind w:left="20"/>
              <w:jc w:val="both"/>
            </w:pPr>
            <w:r>
              <w:rPr>
                <w:rFonts w:ascii="Times New Roman"/>
                <w:b w:val="false"/>
                <w:i w:val="false"/>
                <w:color w:val="000000"/>
                <w:sz w:val="20"/>
              </w:rPr>
              <w:t>
конденсаторларының түтіктері - кокс пен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арналуы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негізгі түрлері (ТО-1, ТО-2).</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кезіндегі қауіпсіз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жəне кедір-бұдыр параметрлері.</w:t>
            </w:r>
          </w:p>
          <w:p>
            <w:pPr>
              <w:spacing w:after="20"/>
              <w:ind w:left="20"/>
              <w:jc w:val="both"/>
            </w:pPr>
            <w:r>
              <w:rPr>
                <w:rFonts w:ascii="Times New Roman"/>
                <w:b w:val="false"/>
                <w:i w:val="false"/>
                <w:color w:val="000000"/>
                <w:sz w:val="20"/>
              </w:rPr>
              <w:t>
7. Технологиялық жабдықтар мен техникалық құрылғылардың типтік ақаулары мен ақаулары, мақсаты, жұмыс режимдері жəне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Технологиялық жабдыққа қызмет көрсету бойынша 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қоспас бұрын көзбен шолу арқылы тексеру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Майлаудың бар-жоғын, ақаулардың (ағып кету, қызып кету)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жөндеуге жабдықты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 шеңберінде механизмдерді тексеруді, тазалауды, майлауды жəне реттеуді қоса алғанда, жабдыққа тұрақты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бақылау əдістерін қолданыңыз, мүмкін ақаулардың белгілерін анықтаңыз жəне олар пайда болғанға дейін бұзылулардың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жəне бақылау сақтандыру клапандарының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жəне басқа көрсеткіштерді өлшеу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дайындау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компрессорлардағы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құбырлар мен арматурадағы тығыздағыш сақиналар мен тығыздағыштардың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агрегаттардағы май мен сұйықтық деңгейін бақылау;</w:t>
            </w:r>
          </w:p>
          <w:p>
            <w:pPr>
              <w:spacing w:after="20"/>
              <w:ind w:left="20"/>
              <w:jc w:val="both"/>
            </w:pPr>
            <w:r>
              <w:rPr>
                <w:rFonts w:ascii="Times New Roman"/>
                <w:b w:val="false"/>
                <w:i w:val="false"/>
                <w:color w:val="000000"/>
                <w:sz w:val="20"/>
              </w:rPr>
              <w:t>
- жылу алмастырғыштар мен құбыр жүйелерін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ақаулары мен тозуының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тексеру жүргізу мерзімі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 мен қолданылатын құрал-саймандардың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мен дизайнының негізгі принциптері (сорғылар, компрессорлар, жылу алмастырғыштар,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талаптарын қоса алғанда, жабдықтар мен төлқұжаттардың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Жабдықтағы негізгі ақауларды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диагностикалық тексерудің негіздері: қысымды, температураны, дірілді қалай тексеруге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кезінде еңбекті қорғау ережелері (мысалы, электр жəне механикалық жүйелермен жұмыс).</w:t>
            </w:r>
          </w:p>
          <w:p>
            <w:pPr>
              <w:spacing w:after="20"/>
              <w:ind w:left="20"/>
              <w:jc w:val="both"/>
            </w:pPr>
            <w:r>
              <w:rPr>
                <w:rFonts w:ascii="Times New Roman"/>
                <w:b w:val="false"/>
                <w:i w:val="false"/>
                <w:color w:val="000000"/>
                <w:sz w:val="20"/>
              </w:rPr>
              <w:t>
7. Кестелер мен нормативтерге сəйкес техникалық қызмет көрсетуді орындау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1"/>
          <w:p>
            <w:pPr>
              <w:spacing w:after="20"/>
              <w:ind w:left="20"/>
              <w:jc w:val="both"/>
            </w:pPr>
            <w:r>
              <w:rPr>
                <w:rFonts w:ascii="Times New Roman"/>
                <w:b w:val="false"/>
                <w:i w:val="false"/>
                <w:color w:val="000000"/>
                <w:sz w:val="20"/>
              </w:rPr>
              <w:t>
Жауапкершілік</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жəне мұнай-химия өнеркəсібі. Технологиялық қондырғылар мен жабдықтарға техникалық қызмет көрсетуді жəне жөндеуді жоспарлау, ұйымдастыру жəне жүргізу тəртібі"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Кəсіптің карточкасы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2"/>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нормативтік құқықтық актілерін мемлекеттік тіркеу тізілімінде № 33389 тіркелген).</w:t>
            </w:r>
          </w:p>
          <w:bookmarkEnd w:id="82"/>
          <w:p>
            <w:pPr>
              <w:spacing w:after="20"/>
              <w:ind w:left="20"/>
              <w:jc w:val="both"/>
            </w:pPr>
            <w:r>
              <w:rPr>
                <w:rFonts w:ascii="Times New Roman"/>
                <w:b w:val="false"/>
                <w:i w:val="false"/>
                <w:color w:val="000000"/>
                <w:sz w:val="20"/>
              </w:rPr>
              <w:t>
44-Параграф. Электр жабдықтарын жөндеу және қызмет көрсету жөніндегі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3"/>
          <w:p>
            <w:pPr>
              <w:spacing w:after="20"/>
              <w:ind w:left="20"/>
              <w:jc w:val="both"/>
            </w:pPr>
            <w:r>
              <w:rPr>
                <w:rFonts w:ascii="Times New Roman"/>
                <w:b w:val="false"/>
                <w:i w:val="false"/>
                <w:color w:val="000000"/>
                <w:sz w:val="20"/>
              </w:rPr>
              <w:t>
Мамандық:</w:t>
            </w:r>
          </w:p>
          <w:bookmarkEnd w:id="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4"/>
          <w:p>
            <w:pPr>
              <w:spacing w:after="20"/>
              <w:ind w:left="20"/>
              <w:jc w:val="both"/>
            </w:pPr>
            <w:r>
              <w:rPr>
                <w:rFonts w:ascii="Times New Roman"/>
                <w:b w:val="false"/>
                <w:i w:val="false"/>
                <w:color w:val="000000"/>
                <w:sz w:val="20"/>
              </w:rPr>
              <w:t>
Біліктілік:</w:t>
            </w:r>
          </w:p>
          <w:bookmarkEnd w:id="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кəсіби қызмет бойынша кемінде 6 ай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5"/>
          <w:p>
            <w:pPr>
              <w:spacing w:after="20"/>
              <w:ind w:left="20"/>
              <w:jc w:val="both"/>
            </w:pPr>
            <w:r>
              <w:rPr>
                <w:rFonts w:ascii="Times New Roman"/>
                <w:b w:val="false"/>
                <w:i w:val="false"/>
                <w:color w:val="000000"/>
                <w:sz w:val="20"/>
              </w:rPr>
              <w:t xml:space="preserve">
7413-2-027 - Технологиялықжабдықтарды жөндеу жəне қызмет көрсету жөніндегі электромонтер </w:t>
            </w:r>
          </w:p>
          <w:bookmarkEnd w:id="85"/>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арқылы электр жабдықтарының үздіксіз, қауіпсіз жəне тиімді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жабдықтарын жөндеу жəне қызмет көрсету бойынша жекелеген қарапайым жəне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6"/>
          <w:p>
            <w:pPr>
              <w:spacing w:after="20"/>
              <w:ind w:left="20"/>
              <w:jc w:val="both"/>
            </w:pPr>
            <w:r>
              <w:rPr>
                <w:rFonts w:ascii="Times New Roman"/>
                <w:b w:val="false"/>
                <w:i w:val="false"/>
                <w:color w:val="000000"/>
                <w:sz w:val="20"/>
              </w:rPr>
              <w:t>
Еңбек функциясы 1:</w:t>
            </w:r>
          </w:p>
          <w:bookmarkEnd w:id="86"/>
          <w:p>
            <w:pPr>
              <w:spacing w:after="20"/>
              <w:ind w:left="20"/>
              <w:jc w:val="both"/>
            </w:pPr>
            <w:r>
              <w:rPr>
                <w:rFonts w:ascii="Times New Roman"/>
                <w:b w:val="false"/>
                <w:i w:val="false"/>
                <w:color w:val="000000"/>
                <w:sz w:val="20"/>
              </w:rPr>
              <w:t>
Электр жабдықтарын жөндеу жəне қызмет көрсету бойынша жекелеген қарапайым жəне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7"/>
          <w:p>
            <w:pPr>
              <w:spacing w:after="20"/>
              <w:ind w:left="20"/>
              <w:jc w:val="both"/>
            </w:pPr>
            <w:r>
              <w:rPr>
                <w:rFonts w:ascii="Times New Roman"/>
                <w:b w:val="false"/>
                <w:i w:val="false"/>
                <w:color w:val="000000"/>
                <w:sz w:val="20"/>
              </w:rPr>
              <w:t>
Дағды 1:</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қондырғылары мен электр жабдықты монтаждау жəне</w:t>
            </w:r>
          </w:p>
          <w:p>
            <w:pPr>
              <w:spacing w:after="20"/>
              <w:ind w:left="20"/>
              <w:jc w:val="both"/>
            </w:pP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8"/>
          <w:p>
            <w:pPr>
              <w:spacing w:after="20"/>
              <w:ind w:left="20"/>
              <w:jc w:val="both"/>
            </w:pPr>
            <w:r>
              <w:rPr>
                <w:rFonts w:ascii="Times New Roman"/>
                <w:b w:val="false"/>
                <w:i w:val="false"/>
                <w:color w:val="000000"/>
                <w:sz w:val="20"/>
              </w:rPr>
              <w:t>
2-разряд</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қозғалтқыштардың статорлары мен роторларының тарату желілерінің, трансформаторлар орамаларының, кабельдердің кірмелері мен шығуларының оқшаулау кедергісін мегомметрмен тексеру жəне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жабдықтарын жөндеу кезінде қарапайым слесарлық, монтаждау жəне ағаш ұсталық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Еденнен басқарылатын қарапайым жүк көтергіш құралдар мен крандарды қолдана отырып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Пневмо-электр құралмен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қосу жəне ажырату жəне қарапайым өлшеулерді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қораптарын, клеммниктерді, сақтандыру қалқандары мен жарықтандыру арматурасын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Кернеуі 1000В дейінгі сымдарды бөлу, біріктіру, оқшаулау жəне дəнекерлеу.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жартылай бөлшектей, жуа жəне сүрте отырып, электр жабдықтарын тазалау жəне сығылған ауамен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Түйіспелер мен түйіспелі беттерді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Орнату сымдары мен кабельдерін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Қуаты 50 кВт дейінгі күн жəне жел энергия қондырғыларына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 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50 кВт-тан жоғары күн жəне жел электр станцияларын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көрсетумен жəне уақытылы жөндеумен қамтамасыз ете отырып, оларды күтіп ұстау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жүйелерін дұрыс қосу жəне .пайдалану үшін қарапайым монтаждық жəне сұлбалық схемалардың таңбалануын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құралдар мен аспаптарды қолдана отырып, қарапайым қосу схемалары бар электр жабдықтарының ақауларын, бұзылуларын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Трансформаторларды, ауыстырғыштарды, реостаттарды, басқару посттарын, магниттік іске қосқыштарды, контакторларды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жəне басқа да қарапайым аппаратураларды жөндеу, олардың ақаусыз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аспаптарын, электромагниттік, магнитэлектрлік жəне электродинамикалық жүйелерді бөлшектеу, жинау, реттеу жəне қызмет көрсету арқылы электр жабдықтарына жөндеу, тексеру жəне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талаптары мен жобалық құжаттамаға сəйкес кабельді трассалар мен электр сымдарын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жаңғырту жəне тиімділігін арттыру мақсатында қайта құру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Аккумуляторлық батареяларды зарядтау, электролит деңгейі мен зарядтау тогының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Құрылғылар мен жабдықтардың сыртқы бөліктерін тот басуға қарсы жəне қызмет ету мерзімін ұзарту мақсатында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сызбалар мен талаптарға сəйкес текстолит, гетинакс, фибра жəне басқа да оқшаулағыш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Көтергіш крандар мен басқа да жүк көтергіш машиналарды пайдалана отырып, жүктерді көтеру жəне жылжыту кезінде</w:t>
            </w:r>
          </w:p>
          <w:p>
            <w:pPr>
              <w:spacing w:after="20"/>
              <w:ind w:left="20"/>
              <w:jc w:val="both"/>
            </w:pPr>
            <w:r>
              <w:rPr>
                <w:rFonts w:ascii="Times New Roman"/>
                <w:b w:val="false"/>
                <w:i w:val="false"/>
                <w:color w:val="000000"/>
                <w:sz w:val="20"/>
              </w:rPr>
              <w:t>
қауіпсіздік ережелерін сақтай отырып, такелаж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көлемінде тұрақты жəне ауыспалы тоқ туралы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техникалық материалдардың негізгі түрлері, олардың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 қолданылатын жəне бақылау-өлшеу аспаптарының атауы, мақсаты жəне пайдалану ережесі жəне өндіріс пен жұмыс орнын ұйымдастыру туралы негізгі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жəне күрделілігі орташа бақылау-өлшеу аспаптары мен айлабұйымдардың құрылысы жəне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желілерінде ақаулықты табу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сымдарды ауыстыру, біріктіру жəне дəнекерлеу тəсілдері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қозғалтқыштардың, генераторлардың, трансформаторлардың, коммутациялық жəне іске қосуды реттейтін аппаратуралар, аккумуляторлар мен электр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аспаптарының құрылымы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жұмыс көлемінде электр жабдығын монтаждау жəне жөндеу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жəне еңбекті қорғау, өндірістік санитария, өрт қауіпсіздігі талаптары жөніндегі ішкі еңбек тəртіптемесінің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2-ші разрядқа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Орындайтын жұмыс көлемінде тұрақты жəне айнымалы ток туралы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Электртехникалық материалдардың негізгі түрлері, олардың қасиеттері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жұмыс жəне бақылау-өлшеу аспаптарының атауы, мақсаты жəне пайдалану ережелері, сондай-ақ өндіріс пен жұмыс орнын ұйымдастыру бойынша негізгі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жəне орташа күрделі бақылау-өлшеу аспаптары мен құрал-саймандарының құрылысы жəне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желілеріндегі ақауларды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сымдарды ауыстыру, біріктіру жəне дəнекерлеу əдістері мен тəсілдері.</w:t>
            </w:r>
          </w:p>
          <w:p>
            <w:pPr>
              <w:spacing w:after="20"/>
              <w:ind w:left="20"/>
              <w:jc w:val="both"/>
            </w:pPr>
            <w:r>
              <w:rPr>
                <w:rFonts w:ascii="Times New Roman"/>
                <w:b w:val="false"/>
                <w:i w:val="false"/>
                <w:color w:val="000000"/>
                <w:sz w:val="20"/>
              </w:rPr>
              <w:t>
8. Ішкі еңбек тəртібі, еңбекті қорғау жəне қауіпсіздік техникасы, өндірістік санитария жəне өрт қауіпсіздігі талаптарының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0"/>
          <w:p>
            <w:pPr>
              <w:spacing w:after="20"/>
              <w:ind w:left="20"/>
              <w:jc w:val="both"/>
            </w:pPr>
            <w:r>
              <w:rPr>
                <w:rFonts w:ascii="Times New Roman"/>
                <w:b w:val="false"/>
                <w:i w:val="false"/>
                <w:color w:val="000000"/>
                <w:sz w:val="20"/>
              </w:rPr>
              <w:t>
Дағды 2:</w:t>
            </w:r>
          </w:p>
          <w:bookmarkEnd w:id="90"/>
          <w:p>
            <w:pPr>
              <w:spacing w:after="20"/>
              <w:ind w:left="20"/>
              <w:jc w:val="both"/>
            </w:pPr>
            <w:r>
              <w:rPr>
                <w:rFonts w:ascii="Times New Roman"/>
                <w:b w:val="false"/>
                <w:i w:val="false"/>
                <w:color w:val="000000"/>
                <w:sz w:val="20"/>
              </w:rPr>
              <w:t>
Электр жабдығының жай-күйін диагностикалау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көмегімен электр тізбектері мен қосылыстарының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зақымданулар мен ақаулық белгілерін анықтау үшін электр жабдығын көзбен шолып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электр параметрлерін диагностикалау үшін тестерлерді, мегомметрлерді жəне мультиметрлерді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жабдықты пайдалана отырып сымдар мен кабельдердің зақымданған жерлерін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қосуды реттейтін аппаратураны, автоматты ажыратқыштар мен сақтандырғыштарды қоса алғанда, коммутациялық аппаратураның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Аспаптардың көрсеткіштерін талдау жəне нормативтік параметрлерден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аппаратурасын қосуды қоса алғанда, жабдықты диагностикалық сынақтарға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 жерге тұйықтаудың жай-күйін профилактикалық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қосылыстарының схемалар мен жобалық құжаттамаға сəйкестігін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Есептер жасау жəне диагностика нəтижелерін техникалық құжаттамада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2-ші 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электрмонтердің басшылығымен қарапайым электр жабдықтарын бөлшектеу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қосу сұлбалары бар аппаратура мен аспаптардың жұмысын реттеу жəне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жарықтандыру жəне коммутациялық аппаратураны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қосу сұлбалары бар күштік жəне жарықтандыру электрқондырғыларын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сақтандырғыштарын, автоматты ажыратқыштарды жəне кабельдерді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1 кВ-қа дейінгі кернеулі кабельдерге арналған муфталар мен кіріс құрылғыларын монтаждау жəне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жабдықтарындағы қарапайым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жағдайларда кабельдер мен сымдарды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техникалық қызмет көрсету мен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 электр құралдары мен тасымалды жарықтандыру құрылғыларының жарамдылығын тексеру.</w:t>
            </w:r>
          </w:p>
          <w:p>
            <w:pPr>
              <w:spacing w:after="20"/>
              <w:ind w:left="20"/>
              <w:jc w:val="both"/>
            </w:pPr>
            <w:r>
              <w:rPr>
                <w:rFonts w:ascii="Times New Roman"/>
                <w:b w:val="false"/>
                <w:i w:val="false"/>
                <w:color w:val="000000"/>
                <w:sz w:val="20"/>
              </w:rPr>
              <w:t>
11. Электр жабдықтарына қарап тексеру жүргізу жəне анықталған ауытқуларды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диагностикалаудың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тізбектері мен аппараттарының зақымдануы мен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құрылысы жəне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тізбектері мен жабдықтар параметрлерінің нормативтік мəндері.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жабдықты қосу жəне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схемаларымен жəне жобалық құжаттамамен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параметрлерінің дəлдігі мен өлшеу əдістеріне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Жерге тұйықтау құрылғыларының жай-күйін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Диагностика нəтижелері бойынша есептік құжаттаманы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электр жабдықтарының құрылымы мен мақсатының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қосылу сұлбалары бар электр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 кВ-қа дейінгі кернеудегі өткізгіштер мен кабельдерді ауыстыру және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электр техникалық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Балқымалы сақтандырғыштарды, автоматты ажыратқыштарды және жарықтандыру құрылғыларын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тексеруге арналған қарапайым қол құралдары мен аспаптарының құрылымы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жүргізу және электр қондырғыларын пайдалану кезіндегі қауіпсіздік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жұмыстарын жүргізуге қойылатын нормативтік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жабдықтарын монтаждау және кабельдерді төсеудің жалпы қағидалары.</w:t>
            </w:r>
          </w:p>
          <w:p>
            <w:pPr>
              <w:spacing w:after="20"/>
              <w:ind w:left="20"/>
              <w:jc w:val="both"/>
            </w:pPr>
            <w:r>
              <w:rPr>
                <w:rFonts w:ascii="Times New Roman"/>
                <w:b w:val="false"/>
                <w:i w:val="false"/>
                <w:color w:val="000000"/>
                <w:sz w:val="20"/>
              </w:rPr>
              <w:t>
10. Электр жабдықтарын жөндеуге арналған жұмыс орнын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3"/>
          <w:p>
            <w:pPr>
              <w:spacing w:after="20"/>
              <w:ind w:left="20"/>
              <w:jc w:val="both"/>
            </w:pPr>
            <w:r>
              <w:rPr>
                <w:rFonts w:ascii="Times New Roman"/>
                <w:b w:val="false"/>
                <w:i w:val="false"/>
                <w:color w:val="000000"/>
                <w:sz w:val="20"/>
              </w:rPr>
              <w:t>
Тəртіптілік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Қарым-қатынас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Белсенділік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10889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қызмет көрсету жөніндегі электрмонтер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қызмет көрсету жөніндегі электрмонтер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Кəсіптің карточкасы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4"/>
          <w:p>
            <w:pPr>
              <w:spacing w:after="20"/>
              <w:ind w:left="20"/>
              <w:jc w:val="both"/>
            </w:pPr>
            <w:r>
              <w:rPr>
                <w:rFonts w:ascii="Times New Roman"/>
                <w:b w:val="false"/>
                <w:i w:val="false"/>
                <w:color w:val="000000"/>
                <w:sz w:val="20"/>
              </w:rPr>
              <w:t xml:space="preserve">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тіркелген № 21909).</w:t>
            </w:r>
          </w:p>
          <w:bookmarkEnd w:id="94"/>
          <w:p>
            <w:pPr>
              <w:spacing w:after="20"/>
              <w:ind w:left="20"/>
              <w:jc w:val="both"/>
            </w:pPr>
            <w:r>
              <w:rPr>
                <w:rFonts w:ascii="Times New Roman"/>
                <w:b w:val="false"/>
                <w:i w:val="false"/>
                <w:color w:val="000000"/>
                <w:sz w:val="20"/>
              </w:rPr>
              <w:t>
54–56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5"/>
          <w:p>
            <w:pPr>
              <w:spacing w:after="20"/>
              <w:ind w:left="20"/>
              <w:jc w:val="both"/>
            </w:pPr>
            <w:r>
              <w:rPr>
                <w:rFonts w:ascii="Times New Roman"/>
                <w:b w:val="false"/>
                <w:i w:val="false"/>
                <w:color w:val="000000"/>
                <w:sz w:val="20"/>
              </w:rPr>
              <w:t>
Білім деңгейі:</w:t>
            </w:r>
          </w:p>
          <w:bookmarkEnd w:id="95"/>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6"/>
          <w:p>
            <w:pPr>
              <w:spacing w:after="20"/>
              <w:ind w:left="20"/>
              <w:jc w:val="both"/>
            </w:pPr>
            <w:r>
              <w:rPr>
                <w:rFonts w:ascii="Times New Roman"/>
                <w:b w:val="false"/>
                <w:i w:val="false"/>
                <w:color w:val="000000"/>
                <w:sz w:val="20"/>
              </w:rPr>
              <w:t>
Мамандық:</w:t>
            </w:r>
          </w:p>
          <w:bookmarkEnd w:id="96"/>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8"/>
          <w:p>
            <w:pPr>
              <w:spacing w:after="20"/>
              <w:ind w:left="20"/>
              <w:jc w:val="both"/>
            </w:pPr>
            <w:r>
              <w:rPr>
                <w:rFonts w:ascii="Times New Roman"/>
                <w:b w:val="false"/>
                <w:i w:val="false"/>
                <w:color w:val="000000"/>
                <w:sz w:val="20"/>
              </w:rPr>
              <w:t>
Мамандық:</w:t>
            </w:r>
          </w:p>
          <w:bookmarkEnd w:id="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0"/>
          <w:p>
            <w:pPr>
              <w:spacing w:after="20"/>
              <w:ind w:left="20"/>
              <w:jc w:val="both"/>
            </w:pPr>
            <w:r>
              <w:rPr>
                <w:rFonts w:ascii="Times New Roman"/>
                <w:b w:val="false"/>
                <w:i w:val="false"/>
                <w:color w:val="000000"/>
                <w:sz w:val="20"/>
              </w:rPr>
              <w:t>
Білім деңгейі:</w:t>
            </w:r>
          </w:p>
          <w:bookmarkEnd w:id="100"/>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1"/>
          <w:p>
            <w:pPr>
              <w:spacing w:after="20"/>
              <w:ind w:left="20"/>
              <w:jc w:val="both"/>
            </w:pPr>
            <w:r>
              <w:rPr>
                <w:rFonts w:ascii="Times New Roman"/>
                <w:b w:val="false"/>
                <w:i w:val="false"/>
                <w:color w:val="000000"/>
                <w:sz w:val="20"/>
              </w:rPr>
              <w:t>
Мамандық:</w:t>
            </w:r>
          </w:p>
          <w:bookmarkEnd w:id="101"/>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2"/>
          <w:p>
            <w:pPr>
              <w:spacing w:after="20"/>
              <w:ind w:left="20"/>
              <w:jc w:val="both"/>
            </w:pPr>
            <w:r>
              <w:rPr>
                <w:rFonts w:ascii="Times New Roman"/>
                <w:b w:val="false"/>
                <w:i w:val="false"/>
                <w:color w:val="000000"/>
                <w:sz w:val="20"/>
              </w:rPr>
              <w:t>
Біліктілік:</w:t>
            </w:r>
          </w:p>
          <w:bookmarkEnd w:id="10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4-разряд мамандығы бойынша кемінде 1 жыл, 5-разряд кемінде 1,5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6"/>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106"/>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Жабдықты жөндеуге дайындау, жабдықты жөндеуден шығару, пайдалануға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жөндеуге</w:t>
            </w:r>
          </w:p>
          <w:p>
            <w:pPr>
              <w:spacing w:after="20"/>
              <w:ind w:left="20"/>
              <w:jc w:val="both"/>
            </w:pPr>
            <w:r>
              <w:rPr>
                <w:rFonts w:ascii="Times New Roman"/>
                <w:b w:val="false"/>
                <w:i w:val="false"/>
                <w:color w:val="000000"/>
                <w:sz w:val="20"/>
              </w:rPr>
              <w:t>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Жөндеуге ақаулы ведомостарды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 техникалық куəландыруды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аппараттар - корпусты жөндеу (термоөңдеуді қажет етпейтін), пластиналарды көпіршікке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жəне реттеуші арматура-бөлшектеу, жөндеу, ысқылау, құрастыру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үрлегіштер, газ үрлегіштер жəне үрлегіштер-жөндеу,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шарлы диірмендер, роликті диірмендер, ұсатқыштар, экрандар, түтін сорғыштар, грануляторлар-күрделі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жəне көп сатылы сорғылар-жөндеу,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жəне 200</w:t>
            </w:r>
          </w:p>
          <w:p>
            <w:pPr>
              <w:spacing w:after="20"/>
              <w:ind w:left="20"/>
              <w:jc w:val="both"/>
            </w:pPr>
            <w:r>
              <w:rPr>
                <w:rFonts w:ascii="Times New Roman"/>
                <w:b w:val="false"/>
                <w:i w:val="false"/>
                <w:color w:val="000000"/>
                <w:sz w:val="20"/>
              </w:rPr>
              <w:t>
</w:t>
            </w:r>
            <w:r>
              <w:rPr>
                <w:rFonts w:ascii="Times New Roman"/>
                <w:b w:val="false"/>
                <w:i w:val="false"/>
                <w:color w:val="000000"/>
                <w:sz w:val="20"/>
              </w:rPr>
              <w:t>- ден астам атмосфераның өзге де қондырғыларының жылу алмастырғыштары (шикізат) - жөндеу;</w:t>
            </w:r>
          </w:p>
          <w:p>
            <w:pPr>
              <w:spacing w:after="20"/>
              <w:ind w:left="20"/>
              <w:jc w:val="both"/>
            </w:pPr>
            <w:r>
              <w:rPr>
                <w:rFonts w:ascii="Times New Roman"/>
                <w:b w:val="false"/>
                <w:i w:val="false"/>
                <w:color w:val="000000"/>
                <w:sz w:val="20"/>
              </w:rPr>
              <w:t>
- центрифугалар-жөндеу.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жабдықтар мен техникалық құрылғылардың, тораптардың құрылымы, арналуы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болаттарға, бекіткіш материалдарға қойылатын техникалық талаптар, дəнекерленетін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жəне пісіру жұмыстарының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 мен құралдарды қолдану мақсаты жəне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Құбыржолдарын төсеу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жəне жұмыс принципі,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мен дəнекерлеудің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жабдықтарды жөндеу əдістері</w:t>
            </w:r>
          </w:p>
          <w:p>
            <w:pPr>
              <w:spacing w:after="20"/>
              <w:ind w:left="20"/>
              <w:jc w:val="both"/>
            </w:pPr>
            <w:r>
              <w:rPr>
                <w:rFonts w:ascii="Times New Roman"/>
                <w:b w:val="false"/>
                <w:i w:val="false"/>
                <w:color w:val="000000"/>
                <w:sz w:val="20"/>
              </w:rPr>
              <w:t>
9. Қауіпті өндірістік объектілердегі қауіпсіздік техникасы, өнеркəсіптік, газ жəне өрт қауіпсіздігі, өнеркəсіптік санитария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Іске қосу-баптау жұмыстарын жүргізу жəне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 мен техникалық құрылғыларды жөндеу жұмыстарының сапасын бақылауды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кезеңдерінің сақталуын, оның ішінде жөндеу жəне техникалық қызмет көрсету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 жабдықтың жұмысқа қабілеттілігін растау үшін соңғы сынақтарға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құрылғыларды құрастырудың дəлдігі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жəне оны аяқтағаннан кейін ақаулардың себептерін талдау жəне оларды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сəйкестігін тексеруді қоса алғанда, жабдықты жөндеуден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ережелерін сақтай отырып, жабдықты регламенттер мен технологиялық талаптарға сəйкес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сынақтары мен Кіріспе жұмыстарының нəтижелері бойынша есептер жасау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ережелеріне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жөндеуден кейін сорғыларды, компрессорларды жəне басқа да технологиялық жабдықтарды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кəдеге жарату қазандықтарын, газ-моторлы компрессорларды жəне турбокомпрессорларды тексеру жəне пайдалануға беру;</w:t>
            </w:r>
          </w:p>
          <w:p>
            <w:pPr>
              <w:spacing w:after="20"/>
              <w:ind w:left="20"/>
              <w:jc w:val="both"/>
            </w:pPr>
            <w:r>
              <w:rPr>
                <w:rFonts w:ascii="Times New Roman"/>
                <w:b w:val="false"/>
                <w:i w:val="false"/>
                <w:color w:val="000000"/>
                <w:sz w:val="20"/>
              </w:rPr>
              <w:t>
- жөндеуден кейін жылу алмастырғыштар мен центрифугаларды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жабдықтарға техникалық қызмет көрсету жəне жөндеу кезінде барлық кезеңдер мен нормалардың сақталуын бақылау қағидалары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өткен жабдықты соңғы сынақтан өткізуге қойылатын талаптар мен рəсімдер, оның ішінде ақауларды анықтау жəне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жəне өнеркəсіптік қауіпсіздік бойынша нормативтік құжаттар, сонымен қатар жөндеу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барысында олардың сақталуын бақылау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техникалық құрылғыларды құрастыру дəлдігі мен сапасын тексеру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жəне реттеу жұмыстарынан кейін жабдықтың жұмысын бағалау жəне талдау қағидалары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кейінгі жабдықты сынаудың негізгі түрлері (гидравликалық, пневматикалық, механикалық).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берілгеннен кейін жабдықты пайдалану жəне техникалық қызмет көрсету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процесінде жабдықты диагностикалауға арналған бақылау-өлшеу аспаптарымен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Жөнделетін жабдыққа қосылған автоматты басқару жүйелерінің, қондырғылар мен механизмдердің жұмыс принциптері.</w:t>
            </w:r>
          </w:p>
          <w:p>
            <w:pPr>
              <w:spacing w:after="20"/>
              <w:ind w:left="20"/>
              <w:jc w:val="both"/>
            </w:pPr>
            <w:r>
              <w:rPr>
                <w:rFonts w:ascii="Times New Roman"/>
                <w:b w:val="false"/>
                <w:i w:val="false"/>
                <w:color w:val="000000"/>
                <w:sz w:val="20"/>
              </w:rPr>
              <w:t>
9. Жабдықты іске қосу жəне тексеру нəтижелері бойынша есепті құжаттаманы жасау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3"/>
          <w:p>
            <w:pPr>
              <w:spacing w:after="20"/>
              <w:ind w:left="20"/>
              <w:jc w:val="both"/>
            </w:pPr>
            <w:r>
              <w:rPr>
                <w:rFonts w:ascii="Times New Roman"/>
                <w:b w:val="false"/>
                <w:i w:val="false"/>
                <w:color w:val="000000"/>
                <w:sz w:val="20"/>
              </w:rPr>
              <w:t>
Еңбек функциясы 2: Технологиялық жабдықтарға</w:t>
            </w:r>
          </w:p>
          <w:bookmarkEnd w:id="113"/>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5"/>
          <w:p>
            <w:pPr>
              <w:spacing w:after="20"/>
              <w:ind w:left="20"/>
              <w:jc w:val="both"/>
            </w:pPr>
            <w:r>
              <w:rPr>
                <w:rFonts w:ascii="Times New Roman"/>
                <w:b w:val="false"/>
                <w:i w:val="false"/>
                <w:color w:val="000000"/>
                <w:sz w:val="20"/>
              </w:rPr>
              <w:t>
4-разряд үшін (3-разрядтағы машықтарға қосымша):</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жетекшілігімен жүк көтеру механизмдерін қолдана отырып, күрделі қондырғыларды,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аппараттарды, құбыржолдарды, арматураларды бөлшектеу, жөндеу, құрастыру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Детальдарды 7–10 квалитеттер (2–3 дəлдік кластары) бойынша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 жабдықтарының жұмыс жəне бақылау қауіпсіздік клапандарын сынақтан өткізу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зауыттың төлқұжаттық деректерін, өнеркəсіптік қауіпсіздік жəне еңбек қауіпсіздігі талаптарын ескере отырып, технологиялық жабдықтар мен техникалық құрылғылардыңжұмыс параметрлеріне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 мен техникалық құрылғылардың техникалық жай-күйін сыртқы жəне ішкі 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Мысал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аппараттары – редукторды бөлшектеу; 2)жылуалмасу аппараттары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екі корпусты жəне төрт дөңгелектен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құбырларды, егіз құбырларды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фонарьды ауыстыру, қақпақтарды шешу, зоналық термопараның қалтасын орнату жəне шешу, тығыздау торабы мен муфталық қосылыстарды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редукторлар – жөндеу, құрастыру,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дəлдік сыныбы)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өнеркəсіптік қауіпсіздік жəне еңбекті қорғау ережелерінің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жəне ішкі тексеру жүргізу арқылы технологиялық жабдықтар мен техникалық құрылғылардың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жəне тығыз қону жағдайында тораптар мен жабдықтарды бөлшектеу, жөндеу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құбырлары-құрастыру;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сорғылар-мойынтіректердің жəне машиналардың өзге де бөлшектерінің астарларын шабрлау, сақтандырғыш жəне кері клапандарды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компрессорлар-реттеу жəне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конденсаторлар-тоңазытқыштар-секцияларды алу жəне орнату;</w:t>
            </w:r>
          </w:p>
          <w:p>
            <w:pPr>
              <w:spacing w:after="20"/>
              <w:ind w:left="20"/>
              <w:jc w:val="both"/>
            </w:pPr>
            <w:r>
              <w:rPr>
                <w:rFonts w:ascii="Times New Roman"/>
                <w:b w:val="false"/>
                <w:i w:val="false"/>
                <w:color w:val="000000"/>
                <w:sz w:val="20"/>
              </w:rPr>
              <w:t>
- құбырлы пештер-бақылау, құбырларды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6"/>
          <w:p>
            <w:pPr>
              <w:spacing w:after="20"/>
              <w:ind w:left="20"/>
              <w:jc w:val="both"/>
            </w:pPr>
            <w:r>
              <w:rPr>
                <w:rFonts w:ascii="Times New Roman"/>
                <w:b w:val="false"/>
                <w:i w:val="false"/>
                <w:color w:val="000000"/>
                <w:sz w:val="20"/>
              </w:rPr>
              <w:t>
4-разряд үшін (3-разрядтағы білімдерге қосымша):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жабдықтарды диагностикалау əдістері (мысалы, вибрациялық диагностика немесе термографиялық 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агрегаттарға профилактика жəне жөндеу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жоспарлаудың негіздері жəне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істеу процесінде оның жай-күйін бақылау жəне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жəне жүктемесі жоғары жүйелерге қызмет көрсету жəне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ақаулары, мақсаты, жұмыс режимдері жəне пайдалану ережелері.</w:t>
            </w:r>
          </w:p>
          <w:p>
            <w:pPr>
              <w:spacing w:after="20"/>
              <w:ind w:left="20"/>
              <w:jc w:val="both"/>
            </w:pPr>
            <w:r>
              <w:rPr>
                <w:rFonts w:ascii="Times New Roman"/>
                <w:b w:val="false"/>
                <w:i w:val="false"/>
                <w:color w:val="000000"/>
                <w:sz w:val="20"/>
              </w:rPr>
              <w:t>
8. Машиналарды статикалық жəне динамикалық теңгерімдеу.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18"/>
          <w:p>
            <w:pPr>
              <w:spacing w:after="20"/>
              <w:ind w:left="20"/>
              <w:jc w:val="both"/>
            </w:pPr>
            <w:r>
              <w:rPr>
                <w:rFonts w:ascii="Times New Roman"/>
                <w:b w:val="false"/>
                <w:i w:val="false"/>
                <w:color w:val="000000"/>
                <w:sz w:val="20"/>
              </w:rPr>
              <w:t>
4-разряд үшін (3-разрядтағы машықтарға қосымша):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құралдар мен аспаптарды пайдалана отырып, күрделі технологиялық жабдықтарға профилактикалық қызмет көрсету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техникалық қызмет көрсетудің тиімділігін бағалау жəне оның жабдық өнімділігіне 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жəне жабдықтың қызмет ету мерзімін ұзарту мақсатында жаңа əдістер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кестелері мен рəсімдерін жетілдіруге қатысты ұсынымдар əзірлеу жəне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жұмыстарының орындалуы бойынша құжаттама жүргізу, сынақ жəне тексеру нəтижелерін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Мысал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сорғылардағы май сүзгілерін ауыстыру жəне майлау жүйесін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технологиялық жабдықтардың басқару жəне автоматика жүйелеріне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 жүйелерінің жай-күйін тексеру жəне тығыздағыштарды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клапандардағы тығыздағыштарды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жабдықтағы бақылау-өлшеу аспаптары мен датчиктерін тексеру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дəлдік талаптарын сақтай отырып, бөлшектерді слесарлық өңдеуді жүзеге асыру (6-7 біліктілік, 1-2 дəлдік 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 негізінде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жағдайын сыртқы жəне ішкі 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қону жəне кернеулі қосылыстар жағдайында тораптар мен агрегаттарды бөлшектеуді, жөндеуді жəне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немесе бөлшектерді ауыстырғаннан кейін механизмнің жəне оның құрамдас бөлігінің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құбырларын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өңдеу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клапандарын жөндеу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бөлімдерді конденсатор-тоңазытқыштарға шығару жəне орнату;</w:t>
            </w:r>
          </w:p>
          <w:p>
            <w:pPr>
              <w:spacing w:after="20"/>
              <w:ind w:left="20"/>
              <w:jc w:val="both"/>
            </w:pPr>
            <w:r>
              <w:rPr>
                <w:rFonts w:ascii="Times New Roman"/>
                <w:b w:val="false"/>
                <w:i w:val="false"/>
                <w:color w:val="000000"/>
                <w:sz w:val="20"/>
              </w:rPr>
              <w:t>
- құбырлы пештердегі құбырларды бақылау жəне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19"/>
          <w:p>
            <w:pPr>
              <w:spacing w:after="20"/>
              <w:ind w:left="20"/>
              <w:jc w:val="both"/>
            </w:pPr>
            <w:r>
              <w:rPr>
                <w:rFonts w:ascii="Times New Roman"/>
                <w:b w:val="false"/>
                <w:i w:val="false"/>
                <w:color w:val="000000"/>
                <w:sz w:val="20"/>
              </w:rPr>
              <w:t>
4-разряд үшін (3-разрядқа қосымша):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диагностикалау әдістері (мысалы, вибродиагностика немесе термография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агрегаттарды алдын ала жөндеу және техникалық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жоспарлаудың негіздері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5.Жабдықтың жұмыс істеу барысындағы жағдайын бақылау және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жоғары жүктемелі жүйелерге техникалық қызмет көрсету және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сорғылар, арматура, пештер және құбыр өткізгіштер сияқты күрделі технологиялық жабдық пен техникалық құрылғылардың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үшін жабдықты сырттай және ішкі тексеруді қоса алғанда,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Тоқымашылық жұмыстарын орындау технологиялары: тораптар мен агрегаттарды бөлшектеу, жинау және жөндеу, сондай-ақ жоғары дәлдікпен бөлшектерді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төлқұжаттық деректері мен техникалық сипаттамалары, оның ішінде рұқсат етілген ауытқулар мен жұмыс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сынақтан өткізу технологиялары: гидравликалық, пневматикалық сынақтар, тығыздықты тексеру және өзге де сынау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жүктемелі, жоғары технологиялық жабдықпен жұмыс істеу кезінде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 қолданылатын металл түрлері, қорытпалар, пластмассалар және басқа да материалдар қоса алғанда, материалдар және олардың қасиеттері.</w:t>
            </w:r>
          </w:p>
          <w:p>
            <w:pPr>
              <w:spacing w:after="20"/>
              <w:ind w:left="20"/>
              <w:jc w:val="both"/>
            </w:pPr>
            <w:r>
              <w:rPr>
                <w:rFonts w:ascii="Times New Roman"/>
                <w:b w:val="false"/>
                <w:i w:val="false"/>
                <w:color w:val="000000"/>
                <w:sz w:val="20"/>
              </w:rPr>
              <w:t>
8. Тығыз қондырмалар мен кернеулі қосылыстармен жұмыс істеу кезінде жабдықты слесарлық өңдеу және құрастыру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0"/>
          <w:p>
            <w:pPr>
              <w:spacing w:after="20"/>
              <w:ind w:left="20"/>
              <w:jc w:val="both"/>
            </w:pPr>
            <w:r>
              <w:rPr>
                <w:rFonts w:ascii="Times New Roman"/>
                <w:b w:val="false"/>
                <w:i w:val="false"/>
                <w:color w:val="000000"/>
                <w:sz w:val="20"/>
              </w:rPr>
              <w:t>
Жауапкершілік</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жəне мұнай-химия өнеркəсібі. Технологиялық қондырғылар мен жабдықтарға техникалық қызмет көрсетуді жəне жөндеуді жоспарлау, ұйымдастыру жəне жүргізу тəртібі"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(мұнай айдау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слесары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Кəсіптің карточкасы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бекіту туралы" 2023 жылғы 1 қыркүйектегі № 364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33389 тіркелген). </w:t>
            </w:r>
          </w:p>
          <w:bookmarkEnd w:id="121"/>
          <w:p>
            <w:pPr>
              <w:spacing w:after="20"/>
              <w:ind w:left="20"/>
              <w:jc w:val="both"/>
            </w:pPr>
            <w:r>
              <w:rPr>
                <w:rFonts w:ascii="Times New Roman"/>
                <w:b w:val="false"/>
                <w:i w:val="false"/>
                <w:color w:val="000000"/>
                <w:sz w:val="20"/>
              </w:rPr>
              <w:t>
443–444 Параграфтар. Электр жабдықтарын жөндеу және қызмет көрсету жөніндегі электромонтер.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4"/>
          <w:p>
            <w:pPr>
              <w:spacing w:after="20"/>
              <w:ind w:left="20"/>
              <w:jc w:val="both"/>
            </w:pPr>
            <w:r>
              <w:rPr>
                <w:rFonts w:ascii="Times New Roman"/>
                <w:b w:val="false"/>
                <w:i w:val="false"/>
                <w:color w:val="000000"/>
                <w:sz w:val="20"/>
              </w:rPr>
              <w:t>
Біліктілік:</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5"/>
          <w:p>
            <w:pPr>
              <w:spacing w:after="20"/>
              <w:ind w:left="20"/>
              <w:jc w:val="both"/>
            </w:pPr>
            <w:r>
              <w:rPr>
                <w:rFonts w:ascii="Times New Roman"/>
                <w:b w:val="false"/>
                <w:i w:val="false"/>
                <w:color w:val="000000"/>
                <w:sz w:val="20"/>
              </w:rPr>
              <w:t>
Білім деңгейі:</w:t>
            </w:r>
          </w:p>
          <w:bookmarkEnd w:id="125"/>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6"/>
          <w:p>
            <w:pPr>
              <w:spacing w:after="20"/>
              <w:ind w:left="20"/>
              <w:jc w:val="both"/>
            </w:pPr>
            <w:r>
              <w:rPr>
                <w:rFonts w:ascii="Times New Roman"/>
                <w:b w:val="false"/>
                <w:i w:val="false"/>
                <w:color w:val="000000"/>
                <w:sz w:val="20"/>
              </w:rPr>
              <w:t>
Мамандық:</w:t>
            </w:r>
          </w:p>
          <w:bookmarkEnd w:id="126"/>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27"/>
          <w:p>
            <w:pPr>
              <w:spacing w:after="20"/>
              <w:ind w:left="20"/>
              <w:jc w:val="both"/>
            </w:pPr>
            <w:r>
              <w:rPr>
                <w:rFonts w:ascii="Times New Roman"/>
                <w:b w:val="false"/>
                <w:i w:val="false"/>
                <w:color w:val="000000"/>
                <w:sz w:val="20"/>
              </w:rPr>
              <w:t>
Біліктілік:</w:t>
            </w:r>
          </w:p>
          <w:bookmarkEnd w:id="1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28"/>
          <w:p>
            <w:pPr>
              <w:spacing w:after="20"/>
              <w:ind w:left="20"/>
              <w:jc w:val="both"/>
            </w:pPr>
            <w:r>
              <w:rPr>
                <w:rFonts w:ascii="Times New Roman"/>
                <w:b w:val="false"/>
                <w:i w:val="false"/>
                <w:color w:val="000000"/>
                <w:sz w:val="20"/>
              </w:rPr>
              <w:t>
Мамандық:</w:t>
            </w:r>
          </w:p>
          <w:bookmarkEnd w:id="1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9"/>
          <w:p>
            <w:pPr>
              <w:spacing w:after="20"/>
              <w:ind w:left="20"/>
              <w:jc w:val="both"/>
            </w:pPr>
            <w:r>
              <w:rPr>
                <w:rFonts w:ascii="Times New Roman"/>
                <w:b w:val="false"/>
                <w:i w:val="false"/>
                <w:color w:val="000000"/>
                <w:sz w:val="20"/>
              </w:rPr>
              <w:t>
Біліктілік:</w:t>
            </w:r>
          </w:p>
          <w:bookmarkEnd w:id="1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мамандық бойынша кемінде 1 жыл, 5 разряд кемінде 1,5 жыл жұмыс тәжірибесі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0"/>
          <w:p>
            <w:pPr>
              <w:spacing w:after="20"/>
              <w:ind w:left="20"/>
              <w:jc w:val="both"/>
            </w:pPr>
            <w:r>
              <w:rPr>
                <w:rFonts w:ascii="Times New Roman"/>
                <w:b w:val="false"/>
                <w:i w:val="false"/>
                <w:color w:val="000000"/>
                <w:sz w:val="20"/>
              </w:rPr>
              <w:t>
7413-2-027 - Технологиялықжабдықтарды жөндеу жəне қызмет көрсету жөніндегі электромонтер.</w:t>
            </w:r>
          </w:p>
          <w:bookmarkEnd w:id="130"/>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диагностикалау, жөндеу, сондай-ақ авариялық жағдайлардың алдын алу жəне электр жүйелерінің жұмыс істеу сенімділігін арттыру жөніндегі іс-шараларды орындау арқылы электр жабдықтарының үздіксіз, қауіпсіз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31"/>
          <w:p>
            <w:pPr>
              <w:spacing w:after="20"/>
              <w:ind w:left="20"/>
              <w:jc w:val="both"/>
            </w:pPr>
            <w:r>
              <w:rPr>
                <w:rFonts w:ascii="Times New Roman"/>
                <w:b w:val="false"/>
                <w:i w:val="false"/>
                <w:color w:val="000000"/>
                <w:sz w:val="20"/>
              </w:rPr>
              <w:t>
1. Электр жабдықтарын жөндеу жəне қызмет көрсету бойынша жекелеген қарапайым жəне күрделілігі орташа жұмыстарды орындау.</w:t>
            </w:r>
          </w:p>
          <w:bookmarkEnd w:id="131"/>
          <w:p>
            <w:pPr>
              <w:spacing w:after="20"/>
              <w:ind w:left="20"/>
              <w:jc w:val="both"/>
            </w:pPr>
            <w:r>
              <w:rPr>
                <w:rFonts w:ascii="Times New Roman"/>
                <w:b w:val="false"/>
                <w:i w:val="false"/>
                <w:color w:val="000000"/>
                <w:sz w:val="20"/>
              </w:rPr>
              <w:t>
2. Электр қондырғыларын диагностикалау, сынақтан өткізу жəне баптау жұмыстарын жүргізу, оның ішінде өлшеу трансформаторларының дəлдігін тексеру, роторларды теңгеру, діріл анықтау жəне күрделі электр схемаларындағы ақауларды жою, сондай-ақ электр қондырғыларында жұмыс істеу кезінде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2"/>
          <w:p>
            <w:pPr>
              <w:spacing w:after="20"/>
              <w:ind w:left="20"/>
              <w:jc w:val="both"/>
            </w:pPr>
            <w:r>
              <w:rPr>
                <w:rFonts w:ascii="Times New Roman"/>
                <w:b w:val="false"/>
                <w:i w:val="false"/>
                <w:color w:val="000000"/>
                <w:sz w:val="20"/>
              </w:rPr>
              <w:t>
Еңбек функциясы 1:</w:t>
            </w:r>
          </w:p>
          <w:bookmarkEnd w:id="132"/>
          <w:p>
            <w:pPr>
              <w:spacing w:after="20"/>
              <w:ind w:left="20"/>
              <w:jc w:val="both"/>
            </w:pPr>
            <w:r>
              <w:rPr>
                <w:rFonts w:ascii="Times New Roman"/>
                <w:b w:val="false"/>
                <w:i w:val="false"/>
                <w:color w:val="000000"/>
                <w:sz w:val="20"/>
              </w:rPr>
              <w:t>
Электр жабдықтарын жөндеу жəне қызмет көрсету бойынша жекелеген қарапайым жəне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33"/>
          <w:p>
            <w:pPr>
              <w:spacing w:after="20"/>
              <w:ind w:left="20"/>
              <w:jc w:val="both"/>
            </w:pPr>
            <w:r>
              <w:rPr>
                <w:rFonts w:ascii="Times New Roman"/>
                <w:b w:val="false"/>
                <w:i w:val="false"/>
                <w:color w:val="000000"/>
                <w:sz w:val="20"/>
              </w:rPr>
              <w:t>
Дағды 1:</w:t>
            </w:r>
          </w:p>
          <w:bookmarkEnd w:id="133"/>
          <w:p>
            <w:pPr>
              <w:spacing w:after="20"/>
              <w:ind w:left="20"/>
              <w:jc w:val="both"/>
            </w:pPr>
            <w:r>
              <w:rPr>
                <w:rFonts w:ascii="Times New Roman"/>
                <w:b w:val="false"/>
                <w:i w:val="false"/>
                <w:color w:val="000000"/>
                <w:sz w:val="20"/>
              </w:rPr>
              <w:t>
Күрделілігі орташа жабдықтарды жөндеу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(3-разрядқа қосымша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Электромонтердің жоғары біліктілігімен бірлесіп кез келген мақсаттағы, барлық типтегі жəне габариттегі электр жабдықтарын бөлшектеу жəне күрделі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электр жетектерінің аппаратурасы мен аспаптарын реттеу жəне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Күшейткіштерді, жарық жəне дыбыс сигнализациясының аспаптарын, контроллерлерді, басқару пульттерін, магниттік станцияларды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Қосылу сұлбалары күрделі күштік жəне жарықтандыру электр қондырғыларын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Ведомстволық электр станцияларында, трансформаторлық қосалқы станцияларда толық кернеуден ажырату арқылы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Трансформаторларды, ажыратқыштарды, айырғыштарды жəне олардың жетектерін бөлшектеп қарау арқылы электр желілерінде операциялық ауыстырулар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Люминесценттік жарықтандыру сұлбаларын тексеру,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Кабельді тарқату, қию, өлшеу, төсеу, енгізу құрылғыларын, жалғаушы муфталарды, 35 кВ-қа дейінгі кернеулі кабель желілерінде соңғы ұштарын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Кабельдердің зақымдалған орнын анықтау, жерге тұйықтау кедергісін жəне қабықшадағы потенциалдарды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Орташа күрделілік деңгейіндегі сұлбалармен жұмыс істейтін электр жабдықтарының ақауларын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Жұмсақ жəне қатты балқымалармен дəнекерлеу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Сызбалар мен сұлбалар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 қозғалтқыштары үшін іске қосу кедергілерін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соның ішінде өлшеу трансформаторларының дəлдігін тексеруді қоса алғанда, диагностикалау жəне сынақтан өткізу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машиналарының роторларын теңгеру (баланстау)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сұлбаларындағы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пайдалану процесінде баптау жəне жөнге келтіру жұмыстарын жүргізу.</w:t>
            </w:r>
          </w:p>
          <w:p>
            <w:pPr>
              <w:spacing w:after="20"/>
              <w:ind w:left="20"/>
              <w:jc w:val="both"/>
            </w:pPr>
            <w:r>
              <w:rPr>
                <w:rFonts w:ascii="Times New Roman"/>
                <w:b w:val="false"/>
                <w:i w:val="false"/>
                <w:color w:val="000000"/>
                <w:sz w:val="20"/>
              </w:rPr>
              <w:t>
5. Жүйелер мен жабдықтардың жұмыс дəлдігін диагностикалау жəне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баптауға арналған негізгі электрлік нормалар, оларды тексеру жəне өлшеу əдістері, жабдық пен қорек көздерінің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жəне айнымалы токтағы əртүрлі типтегі электр қозғалтқыштарының, қорғау жəне өлшеу құралдарының, коммутациялық аппаратураның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Максималды токтық қорғанысқа қойылатын негізгі талаптар мен тағайындалуы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өткізгішті жəне басқа түрдегі түзеткіштердің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жəне кабельдік желілерді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қондырғыларында қолданылатын қорғаныс құралдарын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типтегі электр сымдарын орындауға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оқшаулағыш жəне өткізгіш материалдардың номенклатурасы, қасиеттері жəне өзара алмастырылуы.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жиілікті қорғаныс түрлерінің тағайындалуы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Пайдалануға тапсыру алдындағы реттеу-баптау жұмыстарын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бақылау-өлшеу құралдарының құрылымы, мақсаты жəне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Əмбебап жəне арнайы құрал-саймандардың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соның ішінде өлшеу трансформаторларын диагностикалау жəне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Роторларды теңгеру (баланстау) жəне дірілді диагностикалау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сұлбаларының құрылымы жəне оларды диагностикалау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баптау жəне реттеу əдістері.</w:t>
            </w:r>
          </w:p>
          <w:p>
            <w:pPr>
              <w:spacing w:after="20"/>
              <w:ind w:left="20"/>
              <w:jc w:val="both"/>
            </w:pPr>
            <w:r>
              <w:rPr>
                <w:rFonts w:ascii="Times New Roman"/>
                <w:b w:val="false"/>
                <w:i w:val="false"/>
                <w:color w:val="000000"/>
                <w:sz w:val="20"/>
              </w:rPr>
              <w:t>
5. Электр жабдықтарындағы ақауларды жоюдың технологиялық жəне қауіпсіз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6"/>
          <w:p>
            <w:pPr>
              <w:spacing w:after="20"/>
              <w:ind w:left="20"/>
              <w:jc w:val="both"/>
            </w:pPr>
            <w:r>
              <w:rPr>
                <w:rFonts w:ascii="Times New Roman"/>
                <w:b w:val="false"/>
                <w:i w:val="false"/>
                <w:color w:val="000000"/>
                <w:sz w:val="20"/>
              </w:rPr>
              <w:t>
Дағды 2:</w:t>
            </w:r>
          </w:p>
          <w:bookmarkEnd w:id="136"/>
          <w:p>
            <w:pPr>
              <w:spacing w:after="20"/>
              <w:ind w:left="20"/>
              <w:jc w:val="both"/>
            </w:pPr>
            <w:r>
              <w:rPr>
                <w:rFonts w:ascii="Times New Roman"/>
                <w:b w:val="false"/>
                <w:i w:val="false"/>
                <w:color w:val="000000"/>
                <w:sz w:val="20"/>
              </w:rPr>
              <w:t>
Электр жабдықтарын диагностикалау, сынау жəне баптау, соның ішінде өлшеу трансформаторларын тексеру, роторларды теңгеру жəне сұлбалардағы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7"/>
          <w:p>
            <w:pPr>
              <w:spacing w:after="20"/>
              <w:ind w:left="20"/>
              <w:jc w:val="both"/>
            </w:pPr>
            <w:r>
              <w:rPr>
                <w:rFonts w:ascii="Times New Roman"/>
                <w:b w:val="false"/>
                <w:i w:val="false"/>
                <w:color w:val="000000"/>
                <w:sz w:val="20"/>
              </w:rPr>
              <w:t>
4-разряд (3-разрядқа қосымша ретінде):</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электр тізбектерін монтаждау, бөлшектеу жəне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дəлдіктегі бақылау-өлшеу құралдарын қолдана отырып, электр тізбектерінің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Жиілік түрлендіргіштер мен электромеханикалық жетектерді қоса алғанда, күрделі электр құрылғыларының жұмысын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электр сұлбаларында жəне автоматтандырылған басқару жүйелерінде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тарату құрылғыларын жəне жоғары вольтты жабдықты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сынақтарға дайындау, соның ішінде автоматты ажыратқыштарды жүктеу сынағынан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құжаттама негізінде электр жабдықтарын қосу сұлбаларын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Қорғау, автоматика жəне сигнал беру жүйелерін монтаждау жəне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Қуаты 100 кВт-тан асатын жаңартылатын энергия көздері жүйелеріндегі электр жабдықтарын ауыстыру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Нормативтік құжаттардың талаптарын сақтай отырып, жоғары вольтты кабельдерді төсеу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жабдықтарын жөндеу жəне техникалық қызмет көрсету кезінде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машиналарын күрделі жөндеу, жинау, орнату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басқару құрылғыларын жəне резервті автоматты қосу жүйелерін қоса алғанда, технологиялық процестерді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басқарудың күрделі сұлбаларын қызмет көрсету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диагностикалау жəне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Роторларды теңгеру жəне күрделі электр сұлбаларындағы ақауларды жою.</w:t>
            </w:r>
          </w:p>
          <w:p>
            <w:pPr>
              <w:spacing w:after="20"/>
              <w:ind w:left="20"/>
              <w:jc w:val="both"/>
            </w:pPr>
            <w:r>
              <w:rPr>
                <w:rFonts w:ascii="Times New Roman"/>
                <w:b w:val="false"/>
                <w:i w:val="false"/>
                <w:color w:val="000000"/>
                <w:sz w:val="20"/>
              </w:rPr>
              <w:t>
5. Электр қондырғыларында жұмыс жүргізу кезінде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38"/>
          <w:p>
            <w:pPr>
              <w:spacing w:after="20"/>
              <w:ind w:left="20"/>
              <w:jc w:val="both"/>
            </w:pPr>
            <w:r>
              <w:rPr>
                <w:rFonts w:ascii="Times New Roman"/>
                <w:b w:val="false"/>
                <w:i w:val="false"/>
                <w:color w:val="000000"/>
                <w:sz w:val="20"/>
              </w:rPr>
              <w:t>
4-разряд (3-разрядқа қосымша ретінде):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электр сұлбалары мен басқару жүйелерінің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кернеулі жабдықтар мен тарату құрылғыларының құрылысы, мақсаты жəне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жабдықтарының күрделі ақауларын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басқару жүйелерінің параметрлерін баптау мен реттеудің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Жиілік түрлендіргіштерін, электромеханикалық жетектерді жəне автоматты ажыратқыштарды пайдаланудың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кернеулі жабдықтарды монтаждау, жөндеу жəне пайдалану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Қорғау, автоматика жəне сигнал беру жүйелерімен жұмыс істеу 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Жаңартылатын энергия көздері жүйелеріне арналған жабдықты баптау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сұлбаларын сызу жəне жобалық құжаттамамен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кернеулі жəне күрделі электр қондырғыларында жұмыс істеу кезінде еңбек қорғау, техника қауіпсіздігі жəне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машиналары мен электр аппаратураларының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автоматты басқару жəне реттеу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диагностикалау, сынау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Роторларды теңгеру жəне электр сұлбаларындағы ақауларды жою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қондырғыларында жұмыс жүргізу кезінде қауіпсіздікті қамтамасыз ету ережелері.</w:t>
            </w:r>
          </w:p>
          <w:p>
            <w:pPr>
              <w:spacing w:after="20"/>
              <w:ind w:left="20"/>
              <w:jc w:val="both"/>
            </w:pPr>
            <w:r>
              <w:rPr>
                <w:rFonts w:ascii="Times New Roman"/>
                <w:b w:val="false"/>
                <w:i w:val="false"/>
                <w:color w:val="000000"/>
                <w:sz w:val="20"/>
              </w:rPr>
              <w:t>
6. Ішкі еңбек тəртібі, еңбек қауіпсіздігі мен қорғау, өндірістік санитария жəне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39"/>
          <w:p>
            <w:pPr>
              <w:spacing w:after="20"/>
              <w:ind w:left="20"/>
              <w:jc w:val="both"/>
            </w:pPr>
            <w:r>
              <w:rPr>
                <w:rFonts w:ascii="Times New Roman"/>
                <w:b w:val="false"/>
                <w:i w:val="false"/>
                <w:color w:val="000000"/>
                <w:sz w:val="20"/>
              </w:rPr>
              <w:t>
Еңбек функциясы 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қондырғыларын диагностикалау, сынақтан өткізу жəне баптау жұмыстарын жүргізу, оның ішінде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трансформаторларының дəлдігін тексеру, роторларды теңгеру, діріл анықтау жəне күрделі электр схемаларындағы ақауларды жою, сондай-ақ электр</w:t>
            </w:r>
          </w:p>
          <w:p>
            <w:pPr>
              <w:spacing w:after="20"/>
              <w:ind w:left="20"/>
              <w:jc w:val="both"/>
            </w:pPr>
            <w:r>
              <w:rPr>
                <w:rFonts w:ascii="Times New Roman"/>
                <w:b w:val="false"/>
                <w:i w:val="false"/>
                <w:color w:val="000000"/>
                <w:sz w:val="20"/>
              </w:rPr>
              <w:t>
қондырғыларында жұмыс істеу кезінде қауіпсіздікті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40"/>
          <w:p>
            <w:pPr>
              <w:spacing w:after="20"/>
              <w:ind w:left="20"/>
              <w:jc w:val="both"/>
            </w:pPr>
            <w:r>
              <w:rPr>
                <w:rFonts w:ascii="Times New Roman"/>
                <w:b w:val="false"/>
                <w:i w:val="false"/>
                <w:color w:val="000000"/>
                <w:sz w:val="20"/>
              </w:rPr>
              <w:t>
Дағды 1:</w:t>
            </w:r>
          </w:p>
          <w:bookmarkEnd w:id="140"/>
          <w:p>
            <w:pPr>
              <w:spacing w:after="20"/>
              <w:ind w:left="20"/>
              <w:jc w:val="both"/>
            </w:pPr>
            <w:r>
              <w:rPr>
                <w:rFonts w:ascii="Times New Roman"/>
                <w:b w:val="false"/>
                <w:i w:val="false"/>
                <w:color w:val="000000"/>
                <w:sz w:val="20"/>
              </w:rPr>
              <w:t>
Қорғау құралдарының күрделі құрылғыларында, автоматика жəне телемеханика аспаптарындағы схемаларды баптау жəне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41"/>
          <w:p>
            <w:pPr>
              <w:spacing w:after="20"/>
              <w:ind w:left="20"/>
              <w:jc w:val="both"/>
            </w:pPr>
            <w:r>
              <w:rPr>
                <w:rFonts w:ascii="Times New Roman"/>
                <w:b w:val="false"/>
                <w:i w:val="false"/>
                <w:color w:val="000000"/>
                <w:sz w:val="20"/>
              </w:rPr>
              <w:t>
4-разряд үшін: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Автоматика жəне қорғау құрылғыларының электрлік жəне функциялық сызбаларын оқи білу жəне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Реле қорғанысының, автоматтық жəне телемеханикалық құрылғылардың схемаларын тексеру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электрлік схемалар мен тораптардағы ақаулар мен бұзылуларды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Автоматика құрылғыларын, датчиктер мен релелерді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 кезінде өлшеу аспаптарын қолдану (мультиметрлер, мегаомметрлер, осциллографтар жəне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кернеуі болған жағдайда (еңбек қауіпсіздігі ережелерін сақтай отырып) қауіпсіз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баптау жəне жөндеу жұмыстары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 мен агрегаттары ағынды желіге біріктірілген күрделі қосылу схемалары бар күштік жəне жарықтандыру құрылғыларын, сондай-ақ технологиялық процесті автоматты реттеу жүйесімен жабдықталған құрылғыларды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типтегі жəне жүйедегі, 15 кВ дейінгі кернеулі жоғары вольтты электр машиналары мен электр аппаратураларын бөлшектеу, күрделі жөндеу, жинау, орнату жəне центрлеу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35 кВ-тан жоғары кернеулі кабель желілерін, сонымен қатар кіріс құрылғылары мен қосу муфталарын орната отырып,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реттеу құрылғыларын, блокировка, сигнализация, басқару құрылғыларын, диспетчерлік автоматтандырылған басқару жүйелерін, ағынды-тасымалдау технологиялық желілерін, электрондық басқару схемалары бар дəнекерлеу жабдықтарын, кернеу жəне ток бойынша кері байланысы бар электромеханикалық басқару жүйелерімен жабдықталған агрегаттар мен станоктарды монтаждау, жөндеу, баптау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1000 кВт-тан жоғары қуатты сынапты түзеткіштер мен жоғары жиілікті құрылғыларды жөндеу, монтаждау, орнату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электр жабдықтарын, кептіргіш жəне вакуумдық пештерді, бірегей максималды ток автоматтарын жəне автоматты ленталарды жөндеу.</w:t>
            </w:r>
          </w:p>
          <w:p>
            <w:pPr>
              <w:spacing w:after="20"/>
              <w:ind w:left="20"/>
              <w:jc w:val="both"/>
            </w:pPr>
            <w:r>
              <w:rPr>
                <w:rFonts w:ascii="Times New Roman"/>
                <w:b w:val="false"/>
                <w:i w:val="false"/>
                <w:color w:val="000000"/>
                <w:sz w:val="20"/>
              </w:rPr>
              <w:t>
7. Электр машиналарының роторларын теңгеру, дірілді анықтау жəне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42"/>
          <w:p>
            <w:pPr>
              <w:spacing w:after="20"/>
              <w:ind w:left="20"/>
              <w:jc w:val="both"/>
            </w:pPr>
            <w:r>
              <w:rPr>
                <w:rFonts w:ascii="Times New Roman"/>
                <w:b w:val="false"/>
                <w:i w:val="false"/>
                <w:color w:val="000000"/>
                <w:sz w:val="20"/>
              </w:rPr>
              <w:t>
4-разряд үшін: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автоматика жəне телемеханика құралдарының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Реле, контактор, датчиктер жəне басқару логикасы сызбаларының əрекет 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сызбаларындағы шартты белгілер жəне оларды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Электртехника жəне электроника негіздері (4-разряд көлемінде).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қондырғыларында жұмыс істеу кезінде еңбек қорғау жəне электр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мақсаты жəне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Автоматика жəне қорғау құрылғыларының негізгі ақаулары мен типтік бұзылулары.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 реттеудің негізгі электрлік нормалары, оларды тексеру жəне өлшеу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Құрал-жабдықтардың, қоректендіру көздерінің əрекет ету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жəне айнымалы ток электр қозғалтқыштарының əртүрлі түрлерінің, қорғаныс жəне өлшеу құралдарының, коммутациялық аппараттардың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Максималды токтан қорғауға қатысты негізгі талаптар мен оның мақсаты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өткізгішті жəне өзге де түзеткіштердің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 мен кабельдік желілерді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қондырғыларында қолданылатын қорғау құралдарын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Жиілік жоғары қорғаудың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Жөндеуден кейін іске қосу жəне реттеу аппаратурасы бар электр жабдықтарын реттеу жəне тапсыру жұмыстарының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бақылау-өлшеу құралдарының құрылымы, мақсаты жəне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Əмбебап жəне арнайы құрылғылардың конструкциясы.</w:t>
            </w:r>
          </w:p>
          <w:p>
            <w:pPr>
              <w:spacing w:after="20"/>
              <w:ind w:left="20"/>
              <w:jc w:val="both"/>
            </w:pPr>
            <w:r>
              <w:rPr>
                <w:rFonts w:ascii="Times New Roman"/>
                <w:b w:val="false"/>
                <w:i w:val="false"/>
                <w:color w:val="000000"/>
                <w:sz w:val="20"/>
              </w:rPr>
              <w:t>
13. Еңбек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Əртүрлі қуаттылықтағы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электрқозғалтқыштарды, электр аппараттарын жəне</w:t>
            </w:r>
          </w:p>
          <w:p>
            <w:pPr>
              <w:spacing w:after="20"/>
              <w:ind w:left="20"/>
              <w:jc w:val="both"/>
            </w:pPr>
            <w:r>
              <w:rPr>
                <w:rFonts w:ascii="Times New Roman"/>
                <w:b w:val="false"/>
                <w:i w:val="false"/>
                <w:color w:val="000000"/>
                <w:sz w:val="20"/>
              </w:rPr>
              <w:t>
трансформаторларды жөндеу, реттеу жəне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44"/>
          <w:p>
            <w:pPr>
              <w:spacing w:after="20"/>
              <w:ind w:left="20"/>
              <w:jc w:val="both"/>
            </w:pPr>
            <w:r>
              <w:rPr>
                <w:rFonts w:ascii="Times New Roman"/>
                <w:b w:val="false"/>
                <w:i w:val="false"/>
                <w:color w:val="000000"/>
                <w:sz w:val="20"/>
              </w:rPr>
              <w:t>
4-разряд үшін: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 трансформаторлар мен электр аппаратураларындағы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бөлшектер мен тораптарды шешіп алу, ауыстыру жəне қайта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қосу аппаратурасы мен қорғаныс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Орамалар, тізбектер мен жерге қосу тізбектерінің оқшауламасын, кедергісін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орнатылған орында баптау жəне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 істейтін жəне электр құралдарын, сондай-ақ бақылау- 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Электрлік жəне монтаждық сұлбаларды оқу жəне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 электр аппаратурасы жəне қуаттылығы 100 кВт дейінгі трансформаторларды қамтитын электр жабдықтарын қызмет көрсету жəне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трансформаторларының дəлдігін тексеру, оқшауламаның жəне жерге қосу өткізгіштерінің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 мен төмен жəне орта кернеулі электр аппаратураларын орнату, жөндеу жəне қызмет көрсету бойынша монтаждық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Электрқозғалтқыштар мен аппараттарды бөлшектеу, жинау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Электрқозғалтқыш роторын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реттеу аспаптары мен қондырғыларының жұмысын диагностикалау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Электрқозғалтқыштар мен трансформаторларды баптау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 мен автоматтандырылған желілерге қызмет көрсету, оларды баптау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сұлбаларындағы ақауларды жою, механизмдердегі дірілді анықтау жəне жою жұмыстарын жүргізу.</w:t>
            </w:r>
          </w:p>
          <w:p>
            <w:pPr>
              <w:spacing w:after="20"/>
              <w:ind w:left="20"/>
              <w:jc w:val="both"/>
            </w:pPr>
            <w:r>
              <w:rPr>
                <w:rFonts w:ascii="Times New Roman"/>
                <w:b w:val="false"/>
                <w:i w:val="false"/>
                <w:color w:val="000000"/>
                <w:sz w:val="20"/>
              </w:rPr>
              <w:t>
10. Электр қондырғыларында жұмыс жүргізу кезінде еңбек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45"/>
          <w:p>
            <w:pPr>
              <w:spacing w:after="20"/>
              <w:ind w:left="20"/>
              <w:jc w:val="both"/>
            </w:pPr>
            <w:r>
              <w:rPr>
                <w:rFonts w:ascii="Times New Roman"/>
                <w:b w:val="false"/>
                <w:i w:val="false"/>
                <w:color w:val="000000"/>
                <w:sz w:val="20"/>
              </w:rPr>
              <w:t>
4-разряд үшін: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Электрқозғалтқыштардың, трансформаторлардың жəне негізгі электр аппаратураларының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электр желілеріне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қауіпсіздігі мен еңбек қауіпсіздігін сақтау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сұлбаларындағы шартты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Электртехниканың негіздері (4-разряд деңгейінде).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Жөнделген жабдықты сынақтан өткізу жəне тексеру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5-разрядқа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кВт-қа дейінгі электр машиналарының, аппаратураларының жəне трансформаторлардың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Электртехника теориясының негіздері, оның ішінде өлшеу əдістері мен өлшеу трансформаторларының дəлдігін тексеру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Электрқозғалтқыштардың, электр аппаратураларының, трансформаторлардың құрылымы мен құрылысы, автоматты реттеу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машиналары мен жабдықтарын орнату, жөндеу жəне баптау технологиясы, сондай-ақ қолданылатын құрал-саймандар мен 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Роторларды теңгеру, дірілді анықтау жəне электр машиналарындағы ақауларды жою əдістері, сонымен қатар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релелері мен автоматты қорғаныс құрылғыларының жұмыс істеу принциптері мен түрлері, оларды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тексеру мен баптау əдістері мен технологиялары, оның ішінде жағдайын бақылау жəне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сұлбалары мен аппаратураны қосу сұлбалары, оларды баптау мен жөндеу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жабдықтарымен жұмыс істеу жəне сынақ жүргізу кезінде қауіпсіздік талаптарын сақтау.</w:t>
            </w:r>
          </w:p>
          <w:p>
            <w:pPr>
              <w:spacing w:after="20"/>
              <w:ind w:left="20"/>
              <w:jc w:val="both"/>
            </w:pPr>
            <w:r>
              <w:rPr>
                <w:rFonts w:ascii="Times New Roman"/>
                <w:b w:val="false"/>
                <w:i w:val="false"/>
                <w:color w:val="000000"/>
                <w:sz w:val="20"/>
              </w:rPr>
              <w:t>
10. Кабель желілерін пайдалану мен орнату ережелері, сондай-ақ қорғаныс жəне автоматты резерв қосу құрылғыларына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46"/>
          <w:p>
            <w:pPr>
              <w:spacing w:after="20"/>
              <w:ind w:left="20"/>
              <w:jc w:val="both"/>
            </w:pPr>
            <w:r>
              <w:rPr>
                <w:rFonts w:ascii="Times New Roman"/>
                <w:b w:val="false"/>
                <w:i w:val="false"/>
                <w:color w:val="000000"/>
                <w:sz w:val="20"/>
              </w:rPr>
              <w:t>
Тәртіптілік</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Коммуникабельділік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47"/>
          <w:p>
            <w:pPr>
              <w:spacing w:after="20"/>
              <w:ind w:left="20"/>
              <w:jc w:val="both"/>
            </w:pPr>
            <w:r>
              <w:rPr>
                <w:rFonts w:ascii="Times New Roman"/>
                <w:b w:val="false"/>
                <w:i w:val="false"/>
                <w:color w:val="000000"/>
                <w:sz w:val="20"/>
              </w:rPr>
              <w:t>
1. ҚР ТР "Машиналар мен жабдықтардың қауіпсіздігі туралы" ("Машиналар мен жабдықтардың қауіпсіздігі туралы" 2007 жылғы 21 шілдедегі Қазақстан Республикасының Заңы)</w:t>
            </w:r>
          </w:p>
          <w:bookmarkEnd w:id="147"/>
          <w:p>
            <w:pPr>
              <w:spacing w:after="20"/>
              <w:ind w:left="20"/>
              <w:jc w:val="both"/>
            </w:pPr>
            <w:r>
              <w:rPr>
                <w:rFonts w:ascii="Times New Roman"/>
                <w:b w:val="false"/>
                <w:i w:val="false"/>
                <w:color w:val="000000"/>
                <w:sz w:val="20"/>
              </w:rPr>
              <w:t>
2. ҚР ТР "Артық қысыммен жұмыс істейтін жабдықтардың қауіпсіздігі туралы" (Еуразиялық экономикалық комиссия Кеңесінің 2013 жылғы 2 шілдедегі № 41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(ӨҚКБ)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техникалық қызмет көрсету электромонтері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Кəсіптің карточкасы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4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21909 тіркелген).</w:t>
            </w:r>
          </w:p>
          <w:bookmarkEnd w:id="148"/>
          <w:p>
            <w:pPr>
              <w:spacing w:after="20"/>
              <w:ind w:left="20"/>
              <w:jc w:val="both"/>
            </w:pPr>
            <w:r>
              <w:rPr>
                <w:rFonts w:ascii="Times New Roman"/>
                <w:b w:val="false"/>
                <w:i w:val="false"/>
                <w:color w:val="000000"/>
                <w:sz w:val="20"/>
              </w:rPr>
              <w:t>
55–56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49"/>
          <w:p>
            <w:pPr>
              <w:spacing w:after="20"/>
              <w:ind w:left="20"/>
              <w:jc w:val="both"/>
            </w:pPr>
            <w:r>
              <w:rPr>
                <w:rFonts w:ascii="Times New Roman"/>
                <w:b w:val="false"/>
                <w:i w:val="false"/>
                <w:color w:val="000000"/>
                <w:sz w:val="20"/>
              </w:rPr>
              <w:t>
Білім деңгейі:</w:t>
            </w:r>
          </w:p>
          <w:bookmarkEnd w:id="14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50"/>
          <w:p>
            <w:pPr>
              <w:spacing w:after="20"/>
              <w:ind w:left="20"/>
              <w:jc w:val="both"/>
            </w:pPr>
            <w:r>
              <w:rPr>
                <w:rFonts w:ascii="Times New Roman"/>
                <w:b w:val="false"/>
                <w:i w:val="false"/>
                <w:color w:val="000000"/>
                <w:sz w:val="20"/>
              </w:rPr>
              <w:t>
Мамандық:</w:t>
            </w:r>
          </w:p>
          <w:bookmarkEnd w:id="150"/>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51"/>
          <w:p>
            <w:pPr>
              <w:spacing w:after="20"/>
              <w:ind w:left="20"/>
              <w:jc w:val="both"/>
            </w:pPr>
            <w:r>
              <w:rPr>
                <w:rFonts w:ascii="Times New Roman"/>
                <w:b w:val="false"/>
                <w:i w:val="false"/>
                <w:color w:val="000000"/>
                <w:sz w:val="20"/>
              </w:rPr>
              <w:t>
Біліктілік:</w:t>
            </w:r>
          </w:p>
          <w:bookmarkEnd w:id="1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3"/>
          <w:p>
            <w:pPr>
              <w:spacing w:after="20"/>
              <w:ind w:left="20"/>
              <w:jc w:val="both"/>
            </w:pPr>
            <w:r>
              <w:rPr>
                <w:rFonts w:ascii="Times New Roman"/>
                <w:b w:val="false"/>
                <w:i w:val="false"/>
                <w:color w:val="000000"/>
                <w:sz w:val="20"/>
              </w:rPr>
              <w:t>
Мамандық:</w:t>
            </w:r>
          </w:p>
          <w:bookmarkEnd w:id="153"/>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54"/>
          <w:p>
            <w:pPr>
              <w:spacing w:after="20"/>
              <w:ind w:left="20"/>
              <w:jc w:val="both"/>
            </w:pPr>
            <w:r>
              <w:rPr>
                <w:rFonts w:ascii="Times New Roman"/>
                <w:b w:val="false"/>
                <w:i w:val="false"/>
                <w:color w:val="000000"/>
                <w:sz w:val="20"/>
              </w:rPr>
              <w:t>
Біліктілік:</w:t>
            </w:r>
          </w:p>
          <w:bookmarkEnd w:id="15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55"/>
          <w:p>
            <w:pPr>
              <w:spacing w:after="20"/>
              <w:ind w:left="20"/>
              <w:jc w:val="both"/>
            </w:pPr>
            <w:r>
              <w:rPr>
                <w:rFonts w:ascii="Times New Roman"/>
                <w:b w:val="false"/>
                <w:i w:val="false"/>
                <w:color w:val="000000"/>
                <w:sz w:val="20"/>
              </w:rPr>
              <w:t>
Білім деңгейі:</w:t>
            </w:r>
          </w:p>
          <w:bookmarkEnd w:id="155"/>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6"/>
          <w:p>
            <w:pPr>
              <w:spacing w:after="20"/>
              <w:ind w:left="20"/>
              <w:jc w:val="both"/>
            </w:pPr>
            <w:r>
              <w:rPr>
                <w:rFonts w:ascii="Times New Roman"/>
                <w:b w:val="false"/>
                <w:i w:val="false"/>
                <w:color w:val="000000"/>
                <w:sz w:val="20"/>
              </w:rPr>
              <w:t>
Мамандық:</w:t>
            </w:r>
          </w:p>
          <w:bookmarkEnd w:id="156"/>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57"/>
          <w:p>
            <w:pPr>
              <w:spacing w:after="20"/>
              <w:ind w:left="20"/>
              <w:jc w:val="both"/>
            </w:pPr>
            <w:r>
              <w:rPr>
                <w:rFonts w:ascii="Times New Roman"/>
                <w:b w:val="false"/>
                <w:i w:val="false"/>
                <w:color w:val="000000"/>
                <w:sz w:val="20"/>
              </w:rPr>
              <w:t>
Біліктілік:</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58"/>
          <w:p>
            <w:pPr>
              <w:spacing w:after="20"/>
              <w:ind w:left="20"/>
              <w:jc w:val="both"/>
            </w:pPr>
            <w:r>
              <w:rPr>
                <w:rFonts w:ascii="Times New Roman"/>
                <w:b w:val="false"/>
                <w:i w:val="false"/>
                <w:color w:val="000000"/>
                <w:sz w:val="20"/>
              </w:rPr>
              <w:t>
Білім деңгейі:</w:t>
            </w:r>
          </w:p>
          <w:bookmarkEnd w:id="158"/>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59"/>
          <w:p>
            <w:pPr>
              <w:spacing w:after="20"/>
              <w:ind w:left="20"/>
              <w:jc w:val="both"/>
            </w:pPr>
            <w:r>
              <w:rPr>
                <w:rFonts w:ascii="Times New Roman"/>
                <w:b w:val="false"/>
                <w:i w:val="false"/>
                <w:color w:val="000000"/>
                <w:sz w:val="20"/>
              </w:rPr>
              <w:t>
Мамандық:</w:t>
            </w:r>
          </w:p>
          <w:bookmarkEnd w:id="159"/>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кемінде 2 жыл жұмыс өтілі, 7 разряд кемінде 2,5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61"/>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161"/>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62"/>
          <w:p>
            <w:pPr>
              <w:spacing w:after="20"/>
              <w:ind w:left="20"/>
              <w:jc w:val="both"/>
            </w:pPr>
            <w:r>
              <w:rPr>
                <w:rFonts w:ascii="Times New Roman"/>
                <w:b w:val="false"/>
                <w:i w:val="false"/>
                <w:color w:val="000000"/>
                <w:sz w:val="20"/>
              </w:rPr>
              <w:t>
Еңбек функциясы 1:</w:t>
            </w:r>
          </w:p>
          <w:bookmarkEnd w:id="162"/>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жəне бірегей технологиялық жабдықтар мен техникалық құрылғыларды механизмдерді пайдалана отырып жөндеу, бөлшектеу, құрастыру, сынау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процесінде тексеру кезінде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 дəлдікке тексеруді жəне жүктеме астында сынауды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 – редукторды құрастыру жəне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барабанды вакуум-сүзгі – аралық мойынтірек төсемдерін ауыстыру, планшайбаны жөндеу, тарату басын реттеу,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грануляторлар – бөлшектерді іріктеу, жетек басын, штоборды жөндеу жəне құрастыру, негізгі жетектің электрқозғалтқышын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орталықтандыру, пышақ тірегін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центрден тепкіш компрессорлар – лабиринтті тығыздағыштар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роторды жөндеу, роторды теңгеру,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утилизациялық қазандықтар – күрделі жөндеу, гидравликалық сынақтар, жоғары қысымды құбырлардың (700-2500 атмосфер)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линзалық тығыздағыштарын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жəне гидротазарту реакторлары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стаканды, тарату құрылғыларын, аймақтық термопаралардың қалтасын жөндеу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регенераторлары – жылан тəрізді құбырларды, ақаулы учаскелерді, тарату торларын ауыстыру, ауа</w:t>
            </w:r>
          </w:p>
          <w:p>
            <w:pPr>
              <w:spacing w:after="20"/>
              <w:ind w:left="20"/>
              <w:jc w:val="both"/>
            </w:pPr>
            <w:r>
              <w:rPr>
                <w:rFonts w:ascii="Times New Roman"/>
                <w:b w:val="false"/>
                <w:i w:val="false"/>
                <w:color w:val="000000"/>
                <w:sz w:val="20"/>
              </w:rPr>
              <w:t>
</w:t>
            </w:r>
            <w:r>
              <w:rPr>
                <w:rFonts w:ascii="Times New Roman"/>
                <w:b w:val="false"/>
                <w:i w:val="false"/>
                <w:color w:val="000000"/>
                <w:sz w:val="20"/>
              </w:rPr>
              <w:t>жəшігін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гидротазарту, гидрокрекинг қондырғылары реакторлық блоктарының құбырлары жəне кез келген сұйықтық пен газдарға арналған жоғары қысымды құбырлар –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турбокомпрессорлар – күрделі жөндеу жəне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технологиялық кешендерді, біріктірілген жəне ірі тоннажды қондырғыларды реттеу жəне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жəне жөндеу барысында қызмет көрсету жəне диагностика жүргізу, оның ішінде дірілдік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механизмдер мен жөнделген жабдықты жүктеме астында сынау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 біліктілік деңгейіндегі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5"/>
          <w:p>
            <w:pPr>
              <w:spacing w:after="20"/>
              <w:ind w:left="20"/>
              <w:jc w:val="both"/>
            </w:pPr>
            <w:r>
              <w:rPr>
                <w:rFonts w:ascii="Times New Roman"/>
                <w:b w:val="false"/>
                <w:i w:val="false"/>
                <w:color w:val="000000"/>
                <w:sz w:val="20"/>
              </w:rPr>
              <w:t>
6-разрядқа (5-разрядқа қосымша):</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 пен техникалық құрылғылардың құрылысы, мақсаты және жұмыс істеу қағидаты, сондай-ақ оларды жөндеу, құрастыру және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және қаптау жұмыстарының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 мен аспаптарды қолдану мақсаты және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өткізгіштерді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істейтін бөлшектері, тораптары мен механизмдеріне түсетін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қысымда жұмыс істейтін жабдықтар мен аппараттарды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Жабдықтарға техникалық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ережелері, еңбекті қорғау және қауіпсіздік техникасы,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7-разрядқа (6-разрядқа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кешендер мен қондырғыларды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жабдықты жөндеу, сынақтан өткізу және пайдалануға енгізу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Қондырмалар мен қосылыстар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өңдеу кәсіпорындарындағы жабдықтарға жоспарлы-алдын алу жөндеу жүйелері және заманауи металлопласттар мен өзге жүйелер.</w:t>
            </w:r>
          </w:p>
          <w:p>
            <w:pPr>
              <w:spacing w:after="20"/>
              <w:ind w:left="20"/>
              <w:jc w:val="both"/>
            </w:pPr>
            <w:r>
              <w:rPr>
                <w:rFonts w:ascii="Times New Roman"/>
                <w:b w:val="false"/>
                <w:i w:val="false"/>
                <w:color w:val="000000"/>
                <w:sz w:val="20"/>
              </w:rPr>
              <w:t>
7. Ішкі еңбек тәртібі ережелері, еңбекті қорғау және қауіпсіздік техникасы,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66"/>
          <w:p>
            <w:pPr>
              <w:spacing w:after="20"/>
              <w:ind w:left="20"/>
              <w:jc w:val="both"/>
            </w:pPr>
            <w:r>
              <w:rPr>
                <w:rFonts w:ascii="Times New Roman"/>
                <w:b w:val="false"/>
                <w:i w:val="false"/>
                <w:color w:val="000000"/>
                <w:sz w:val="20"/>
              </w:rPr>
              <w:t>
Дағды 2:</w:t>
            </w:r>
          </w:p>
          <w:bookmarkEnd w:id="166"/>
          <w:p>
            <w:pPr>
              <w:spacing w:after="20"/>
              <w:ind w:left="20"/>
              <w:jc w:val="both"/>
            </w:pPr>
            <w:r>
              <w:rPr>
                <w:rFonts w:ascii="Times New Roman"/>
                <w:b w:val="false"/>
                <w:i w:val="false"/>
                <w:color w:val="000000"/>
                <w:sz w:val="20"/>
              </w:rPr>
              <w:t>
Технологиялық жабдықты техникалық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67"/>
          <w:p>
            <w:pPr>
              <w:spacing w:after="20"/>
              <w:ind w:left="20"/>
              <w:jc w:val="both"/>
            </w:pPr>
            <w:r>
              <w:rPr>
                <w:rFonts w:ascii="Times New Roman"/>
                <w:b w:val="false"/>
                <w:i w:val="false"/>
                <w:color w:val="000000"/>
                <w:sz w:val="20"/>
              </w:rPr>
              <w:t>
6-разряд үшін (5-разрядтың дағдыларына қосымша):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 мен агрегаттарды бөлшектеу, жөндеу, жинау жəне олардың механизмдерін сынақтан өткізіп,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жəне жөндеу кезінде төмен біліктілік деңгейіндегі жұмысшыларға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диагностика жəне техникалық куəландыру жүргізу, соның ішінде сыртқы жəне ішкі тексеру, ақаулар мен ақаулықтарды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 жəне жөндеуден кейінгі күрделі механизмдерді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реакторларды қоса алғанда, жабдықты гидравликалық жəне пневматикалық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Жөндеуден кейін жабдықтың пайдалану талаптарына сəйкестігін бақылау жəне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пайдалануға беру үшін актілер мен хаттамаларды қоса алғанда,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беру, желдету, ауа баптау жүйелерінде, сондай-ақ сорғы станцияларында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өнімдерін өңдеу жабдықтары кешендерінде, гидротазарту және каталитикалық риформинг қондырғыларында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қондырғыларда (қазандықтар мен реакторларды қоса алғанда) жабдықты іске қосу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 және диагностика жүйелерін қоса алғанда, аса күрделі технологиялық кешендер мен қондырғыларды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 барысында жабдықты кешенді түрде күтіп ұстау, диагностикалау және баптау, соның ішінде оны жүктеме жағдайында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басқару және телеметрия жүйелерін қоса алғанда, автоматтандыру деңгейі жоғары жабдықтарда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 және жаңғыртуға қатысуды қоса алғанда, жабдықты іске қосу және пайдалануға енгізу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қосу-баптау жұмыстарының барысын басқару, технологиялық және техникалық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және енгізу жұмыстары бойынша төменірек біліктіліктегі жұмысшыларды оқыту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қондырғыларын, мұнай және газды өңдеуге арналған кешендерді іске қосу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жүйесі бар жоғары технологиялық жабдықтары бар мұнай-химия өндірістерін пайдалануға енгізу;</w:t>
            </w:r>
          </w:p>
          <w:p>
            <w:pPr>
              <w:spacing w:after="20"/>
              <w:ind w:left="20"/>
              <w:jc w:val="both"/>
            </w:pPr>
            <w:r>
              <w:rPr>
                <w:rFonts w:ascii="Times New Roman"/>
                <w:b w:val="false"/>
                <w:i w:val="false"/>
                <w:color w:val="000000"/>
                <w:sz w:val="20"/>
              </w:rPr>
              <w:t>
– қысым мен температураның жоғары параметрлері бар қондырғыларда жүйелерді баптау және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68"/>
          <w:p>
            <w:pPr>
              <w:spacing w:after="20"/>
              <w:ind w:left="20"/>
              <w:jc w:val="both"/>
            </w:pPr>
            <w:r>
              <w:rPr>
                <w:rFonts w:ascii="Times New Roman"/>
                <w:b w:val="false"/>
                <w:i w:val="false"/>
                <w:color w:val="000000"/>
                <w:sz w:val="20"/>
              </w:rPr>
              <w:t>
6-разряд (5-разрядтағы білімдерге қосымша):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жұмыстарының барлық кезеңдерінде жабдықты кешенді баптау жəне реттеу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қондырғылар мен жүйелерге арналған техникалық сипаттамаларды қоса алғанда, іске қосу-баптау жұмыстарына қойылатын геометриялық жəне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қондырғыларға арналған іске қосу-баптау жұмыстарын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жүйелерін, бақылау-өлшеу аспаптары мен датчиктерін диагностикалау мен баптаудың 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жарамдылығын растау үшін жүктеме астындағы сынақтарды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жəне пайдалану кезеңінде жабдықтың күйін телеметрия жəне қашықтықтан бақылау жүйелері арқылы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жабдықтың күйін тексерудің вибрациялық диагностика сияқты заманауи жəне жоғары технологиялық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деңгейлі автоматтандырылған жабдықты сынау, баптау жəне пайдалануға енгізуге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технологиялық жəне аса күрделі қондырғылар үшін іске қосу-баптау жұмыстарының күрделі технологиялық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Интеграцияланған автоматтандырылған басқару жүйелері бар күрделі технологиялық кешендерді баптау жəне сынаудың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жабдықты қолданыстағы технологиялық жүйелерге біріктіру əдістері жəне оларды автоматтандыру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кезеңінде механизмдер мен жүйелерді жоғары дəлдікпен сынау жəне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Экстремалды температура мен қысым жағдайында жұмыс істейтін қондырғылардағы жоғары жүктемелі жүйелермен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кезінде автоматика, телеметрия жəне мониторингтің күрделі жүйелерін реттейтін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деңгейде автоматтандырылған ірі өндірістік жүйелерде іске қосу-баптау жобаларын басқару негіздері.</w:t>
            </w:r>
          </w:p>
          <w:p>
            <w:pPr>
              <w:spacing w:after="20"/>
              <w:ind w:left="20"/>
              <w:jc w:val="both"/>
            </w:pPr>
            <w:r>
              <w:rPr>
                <w:rFonts w:ascii="Times New Roman"/>
                <w:b w:val="false"/>
                <w:i w:val="false"/>
                <w:color w:val="000000"/>
                <w:sz w:val="20"/>
              </w:rPr>
              <w:t>
8. Пайдалану процесінде туындайтын техникалық ақаулар мен ауытқуларға байланысты іске қосу-баптау жұмыстары кезеңіндегі мəселелерді талдау жəне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69"/>
          <w:p>
            <w:pPr>
              <w:spacing w:after="20"/>
              <w:ind w:left="20"/>
              <w:jc w:val="both"/>
            </w:pPr>
            <w:r>
              <w:rPr>
                <w:rFonts w:ascii="Times New Roman"/>
                <w:b w:val="false"/>
                <w:i w:val="false"/>
                <w:color w:val="000000"/>
                <w:sz w:val="20"/>
              </w:rPr>
              <w:t>
Еңбек функциясы 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жабдықтарға</w:t>
            </w:r>
          </w:p>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71"/>
          <w:p>
            <w:pPr>
              <w:spacing w:after="20"/>
              <w:ind w:left="20"/>
              <w:jc w:val="both"/>
            </w:pPr>
            <w:r>
              <w:rPr>
                <w:rFonts w:ascii="Times New Roman"/>
                <w:b w:val="false"/>
                <w:i w:val="false"/>
                <w:color w:val="000000"/>
                <w:sz w:val="20"/>
              </w:rPr>
              <w:t>
6-разряд (5-разрядқа дағдыларға қосымша):</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қондырғыларды, машиналарды, аппараттарды, құбырларды, арматураларды бөлшектеу, жөндеу, жинақтау жəне механизмдерді сынақтан өткізу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зауыттың паспорттық деректерін, өнеркəсіптік қауіпсіздік жəне еңбек қорғау ережелерінің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жай-күйін сырттай жəне ішкі қарап-тексеру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 біліктілік санатындағы жұмысшыларға басшылық ету.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газмоторлы компрессорлар – қондыру, реттеу,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түтікшелі пештер – түтікшені (жылу алмастырғыш) гидравликалық немесе пневматикалық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корпусты жөндеу, гидравликалық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 – сальник гильзасын, линзалы компенсаторды жəне тік қысымды құбыр учаскесін, сепарациялық табақша стаканын, бүйірлік құбырларды жəне шығару коллекторы жинағышын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араластырғышы бар реакторлар – жоғары қысымды реакторға араластырғыш пен түбін орнату, муфталы қосылыстарды центровкалау жəне жинау, гидравликалық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планетарлық жəне күрделі тіс профилі бар редукторлар –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қондырғыларының шикізаттық жылу алмастырғыштары жəне 200 атмосферадан жоғары қысымды өзге де жылу алмастырғыштар – жинау,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қалақтар, корпус жəне ротор арасындағы саңылауларды тексеру, диафрагма, сальник тығыздамалары, тіреу жəне тірек мойынтіректердегі саңылауларды жөндеу жəне қалпына келтіру, центровка,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муфталарды басып орнату, біліктерді центровкалау, тығыздағыш корпусын шығарып, жинау, щуптарды бөлшектеу жəне жинау, мойынтіректерді, втулкаларды шабрлау, бөлшектерді саралау, пайдалануға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біріктірілген жəне ірі тоннажды қондырғыларды реттеу жəне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жəне динамикалық жабдықтарды пайдалану жəне жөндеу кезінде техникалық қызмет көрсету жəне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механизмдерді жəне жөнделген жабдықтарды жүктеме астында сынақтан өткізу мен реттеу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Төменгі біліктіліктегі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72"/>
          <w:p>
            <w:pPr>
              <w:spacing w:after="20"/>
              <w:ind w:left="20"/>
              <w:jc w:val="both"/>
            </w:pPr>
            <w:r>
              <w:rPr>
                <w:rFonts w:ascii="Times New Roman"/>
                <w:b w:val="false"/>
                <w:i w:val="false"/>
                <w:color w:val="000000"/>
                <w:sz w:val="20"/>
              </w:rPr>
              <w:t>
6-разряд (5-разрядтағы білімдерге қосымша):</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белгілеулер кезінде геометриялық сызбаларды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статикалық жəне динамикалық теңгерімі.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қондырғыларды баптау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күрделі жабдықтардың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Ерекше күрделі жабдықтарды жөндеу, сынақтан өткізу жəне пайдалануға беру бойынша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саңылаулар мен қондырмалардың жүйесі (рұқсаттар мен отырғызулар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технологиялық кешендер мен ірі тоннажды қондырғылардың жұмыс істеу принциптері, құрылымы жəне технологиялық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жəне динамикалық жабдықтарды кешенді баптау, реттеу жəне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астында сынақ жүргізу түрлері мен əдістемелері, оның ішінде жөндеуден жəне жаңғыртудан кейінгі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Пайдалану-жөндеу құжаттамасын, журналдар мен техникалық есептерді жүргізу жəне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қондырғыларды іске қосу, пайдалану жəне жөндеу кезінде өнеркəсіптік қауіпсіздік стандарттары мен нормалары.</w:t>
            </w:r>
          </w:p>
          <w:p>
            <w:pPr>
              <w:spacing w:after="20"/>
              <w:ind w:left="20"/>
              <w:jc w:val="both"/>
            </w:pPr>
            <w:r>
              <w:rPr>
                <w:rFonts w:ascii="Times New Roman"/>
                <w:b w:val="false"/>
                <w:i w:val="false"/>
                <w:color w:val="000000"/>
                <w:sz w:val="20"/>
              </w:rPr>
              <w:t>
6. Өндірістік бақылаудың негіздері, сондай-ақ бағынышты персоналға нұсқаулық беру жəне басқару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73"/>
          <w:p>
            <w:pPr>
              <w:spacing w:after="20"/>
              <w:ind w:left="20"/>
              <w:jc w:val="both"/>
            </w:pPr>
            <w:r>
              <w:rPr>
                <w:rFonts w:ascii="Times New Roman"/>
                <w:b w:val="false"/>
                <w:i w:val="false"/>
                <w:color w:val="000000"/>
                <w:sz w:val="20"/>
              </w:rPr>
              <w:t>
Дағды 2:</w:t>
            </w:r>
          </w:p>
          <w:bookmarkEnd w:id="173"/>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4"/>
          <w:p>
            <w:pPr>
              <w:spacing w:after="20"/>
              <w:ind w:left="20"/>
              <w:jc w:val="both"/>
            </w:pPr>
            <w:r>
              <w:rPr>
                <w:rFonts w:ascii="Times New Roman"/>
                <w:b w:val="false"/>
                <w:i w:val="false"/>
                <w:color w:val="000000"/>
                <w:sz w:val="20"/>
              </w:rPr>
              <w:t>
6-разряд (5-разрядтағы дағдыларға қосымша):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 мен агрегаттарды бөлшектеуді, жөндеуді және тетіктерін сынақтан өткізіп, реттей отырып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жұмыстарын орындау кезінде төменірек біліктіліктегі жұмысшылардың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диагностикалауды және техникалық байқаудан өткізуді жүргізу, соның ішінде ішкі және сыртқы тексеру, ақаулар мен істен шығуларды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тетіктерді жинау кезінде және жөндеуден кейін оларды реттеу және баптау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желілері мен реакторларды қоса алғанда, жабдыққа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Жөндеуден кейін жабдықтың пайдалану талаптарына сәйкестігін бақылау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газмоторлы компрессорларды сынақтан өткізу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реакторларында сальник гильзасын ауыстыру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қондырғыларына арналған жылуалмастырғыштарды гидравликалық сынақтан өткізу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турбиналарын тексеру, саңылауларды өлшеу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 бар аса күрделі технологиялық кешендер мен ірі тоннажды қондырғыларды реттеу және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және жөндеу кезінде статикалық және динамикалық жабдыққа техникалық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өткен жабдық пен тетіктерге барлық техникалық сипаттамаларын ескере отырып, жүктеме астында сынақ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және жөндеу бойынша техникалық құжаттаманы жүргізу, атқарылған жұмыстар мен сынақтар туралы мәліметтермен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 және пайдалануға беру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және жөндеу жұмыстарының барлық кезеңдерінде ұжымды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жүйелері бар біріктірілген және ірі тоннажды қондырғыларды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қондырғыларында жұмыс барысында статикалық және динамикалық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турбокомпрессорлар мен жоғары қысымды турбиналар сияқты күрделі агрегаттарды іске қосу;</w:t>
            </w:r>
          </w:p>
          <w:p>
            <w:pPr>
              <w:spacing w:after="20"/>
              <w:ind w:left="20"/>
              <w:jc w:val="both"/>
            </w:pPr>
            <w:r>
              <w:rPr>
                <w:rFonts w:ascii="Times New Roman"/>
                <w:b w:val="false"/>
                <w:i w:val="false"/>
                <w:color w:val="000000"/>
                <w:sz w:val="20"/>
              </w:rPr>
              <w:t>
- күрделі тетіктерге жүргізілген сынақтар мен жөндеу жұмыстары бойынша есептік құжаттаманы жасау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75"/>
          <w:p>
            <w:pPr>
              <w:spacing w:after="20"/>
              <w:ind w:left="20"/>
              <w:jc w:val="both"/>
            </w:pPr>
            <w:r>
              <w:rPr>
                <w:rFonts w:ascii="Times New Roman"/>
                <w:b w:val="false"/>
                <w:i w:val="false"/>
                <w:color w:val="000000"/>
                <w:sz w:val="20"/>
              </w:rPr>
              <w:t>
6-разряд үшін (5-разрядтағы білімдерге қосымша):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күрделі диагностикасы мен техникалық куəландыруының əдістері мен технологиялары, соның ішінде бірегей жəне аса күрделі қондырғылармен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жабдыққа техникалық қызмет көрсету жəне жөндеу бойынша нормативтік құжаттар, соның ішінде ҚР СТ, СНиП жəне салалық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жұмыстарынан кейін күрделі механизмдер мен қондырғыларды реттеу жəне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Реакторлар, жылуалмастырғыштар, турбиналар, редукторлар сияқты күрделі қондырғылардың құрылысы мен жұмыс істеу принципі, оларды бөлшектеу мен жинақтау кезінде ерекше дағдыларды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жабдыққа заманауи диагностика жəне жөндеу əдістері, соның ішінде діріл диагностикасы, ультрадыбыстық тексеру, термография жəне басқа тəсілдер.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сəйкестігін анықтау мақсатында гидравликалық жəне пневматикалық сынақ жүргізу қағидалары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жəне жинақтау кезінде орындалған жұмыстардың сапасын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 мен ірі тоннажды қондырғыларды, соның ішінде заманауи басқару жəне автоматика жүйелерін баптау мен реттеу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жəне жөндеу кезінде статикалық жəне динамикалық жабдыққа диагностика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Мұнай-химия жəне газ салаларындағы жоғары технологиялық қондырғыларды жөндеу жəне баптау бойынша жұмысты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қондырғыларды іске қосу процедуралары, олардың жарамдылығын тексеруді, басқару жəне автоматика жүйелерін баптауды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мен жөндеуді басқару негіздері, соның ішінде техникалық құжаттаманы жəне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жағдайларда жоғары жүктемелі жабдықпен жұмыс істеу кезінде өндірістік қауіпсіздік жəне еңбекті қорғау талаптары.</w:t>
            </w:r>
          </w:p>
          <w:p>
            <w:pPr>
              <w:spacing w:after="20"/>
              <w:ind w:left="20"/>
              <w:jc w:val="both"/>
            </w:pPr>
            <w:r>
              <w:rPr>
                <w:rFonts w:ascii="Times New Roman"/>
                <w:b w:val="false"/>
                <w:i w:val="false"/>
                <w:color w:val="000000"/>
                <w:sz w:val="20"/>
              </w:rPr>
              <w:t>
7. Технологиялық қондырғылардағы əртүрлі компоненттер мен жүйелердің, мысалы, салқындату жүйелері, газ жəне сұйықтық жүйелері арасындағы өзара əрекеттестік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76"/>
          <w:p>
            <w:pPr>
              <w:spacing w:after="20"/>
              <w:ind w:left="20"/>
              <w:jc w:val="both"/>
            </w:pPr>
            <w:r>
              <w:rPr>
                <w:rFonts w:ascii="Times New Roman"/>
                <w:b w:val="false"/>
                <w:i w:val="false"/>
                <w:color w:val="000000"/>
                <w:sz w:val="20"/>
              </w:rPr>
              <w:t>
Жауапкершілік</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77"/>
          <w:p>
            <w:pPr>
              <w:spacing w:after="20"/>
              <w:ind w:left="20"/>
              <w:jc w:val="both"/>
            </w:pPr>
            <w:r>
              <w:rPr>
                <w:rFonts w:ascii="Times New Roman"/>
                <w:b w:val="false"/>
                <w:i w:val="false"/>
                <w:color w:val="000000"/>
                <w:sz w:val="20"/>
              </w:rPr>
              <w:t>
1. Машиналар мен жабдықтардың қауіпсіздігі туралы Қазақстан Республикасының 2007 жылғы 21 шілдедегі № 305 Заңы.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"Артық қысыммен жұмыс істейтін жабдықтың қауіпсіздігі туралы" Кеден одағының техникалық регламенті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комиссия кеңесінің 2013 жылғы 2 шілдедегі № 41 шешімі.</w:t>
            </w:r>
          </w:p>
          <w:p>
            <w:pPr>
              <w:spacing w:after="20"/>
              <w:ind w:left="20"/>
              <w:jc w:val="both"/>
            </w:pPr>
            <w:r>
              <w:rPr>
                <w:rFonts w:ascii="Times New Roman"/>
                <w:b w:val="false"/>
                <w:i w:val="false"/>
                <w:color w:val="000000"/>
                <w:sz w:val="20"/>
              </w:rPr>
              <w:t>
3. ҚР СТ ISO 45001-2019 Еңбек қауіпсіздігі және денсаулық сақтау менеджменті жүйелері. Қолдану жөніндегі басшылықпен бірге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Кəсіптің карточкасы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78"/>
          <w:p>
            <w:pPr>
              <w:spacing w:after="20"/>
              <w:ind w:left="20"/>
              <w:jc w:val="both"/>
            </w:pPr>
            <w:r>
              <w:rPr>
                <w:rFonts w:ascii="Times New Roman"/>
                <w:b w:val="false"/>
                <w:i w:val="false"/>
                <w:color w:val="000000"/>
                <w:sz w:val="20"/>
              </w:rPr>
              <w:t xml:space="preserve">
1-шығарылым. "Жұмыстар мен жұмысшы кəсіптерінің бірыңғай тарифтік-біліктілік анықтамалығын бекіту туралы" 2023 жылғы 1 қыркүйектегі № 364 Қазақстан Республикасы Премьер- Министрінің орынбасары - Еңбек жəне халықты 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33389 болып тіркелді). </w:t>
            </w:r>
          </w:p>
          <w:bookmarkEnd w:id="178"/>
          <w:p>
            <w:pPr>
              <w:spacing w:after="20"/>
              <w:ind w:left="20"/>
              <w:jc w:val="both"/>
            </w:pPr>
            <w:r>
              <w:rPr>
                <w:rFonts w:ascii="Times New Roman"/>
                <w:b w:val="false"/>
                <w:i w:val="false"/>
                <w:color w:val="000000"/>
                <w:sz w:val="20"/>
              </w:rPr>
              <w:t>
445 Параграф. Электр жабдықты жөндеу жəне қызмет көрсету жөніндегі электромонтер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79"/>
          <w:p>
            <w:pPr>
              <w:spacing w:after="20"/>
              <w:ind w:left="20"/>
              <w:jc w:val="both"/>
            </w:pPr>
            <w:r>
              <w:rPr>
                <w:rFonts w:ascii="Times New Roman"/>
                <w:b w:val="false"/>
                <w:i w:val="false"/>
                <w:color w:val="000000"/>
                <w:sz w:val="20"/>
              </w:rPr>
              <w:t>
Білім деңгейі:</w:t>
            </w:r>
          </w:p>
          <w:bookmarkEnd w:id="17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80"/>
          <w:p>
            <w:pPr>
              <w:spacing w:after="20"/>
              <w:ind w:left="20"/>
              <w:jc w:val="both"/>
            </w:pPr>
            <w:r>
              <w:rPr>
                <w:rFonts w:ascii="Times New Roman"/>
                <w:b w:val="false"/>
                <w:i w:val="false"/>
                <w:color w:val="000000"/>
                <w:sz w:val="20"/>
              </w:rPr>
              <w:t>
Мамандық:</w:t>
            </w:r>
          </w:p>
          <w:bookmarkEnd w:id="180"/>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81"/>
          <w:p>
            <w:pPr>
              <w:spacing w:after="20"/>
              <w:ind w:left="20"/>
              <w:jc w:val="both"/>
            </w:pPr>
            <w:r>
              <w:rPr>
                <w:rFonts w:ascii="Times New Roman"/>
                <w:b w:val="false"/>
                <w:i w:val="false"/>
                <w:color w:val="000000"/>
                <w:sz w:val="20"/>
              </w:rPr>
              <w:t>
Біліктілік:</w:t>
            </w:r>
          </w:p>
          <w:bookmarkEnd w:id="1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86"/>
          <w:p>
            <w:pPr>
              <w:spacing w:after="20"/>
              <w:ind w:left="20"/>
              <w:jc w:val="both"/>
            </w:pPr>
            <w:r>
              <w:rPr>
                <w:rFonts w:ascii="Times New Roman"/>
                <w:b w:val="false"/>
                <w:i w:val="false"/>
                <w:color w:val="000000"/>
                <w:sz w:val="20"/>
              </w:rPr>
              <w:t>
Біліктілік:</w:t>
            </w:r>
          </w:p>
          <w:bookmarkEnd w:id="1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87"/>
          <w:p>
            <w:pPr>
              <w:spacing w:after="20"/>
              <w:ind w:left="20"/>
              <w:jc w:val="both"/>
            </w:pPr>
            <w:r>
              <w:rPr>
                <w:rFonts w:ascii="Times New Roman"/>
                <w:b w:val="false"/>
                <w:i w:val="false"/>
                <w:color w:val="000000"/>
                <w:sz w:val="20"/>
              </w:rPr>
              <w:t>
Білім деңгейі:</w:t>
            </w:r>
          </w:p>
          <w:bookmarkEnd w:id="187"/>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89"/>
          <w:p>
            <w:pPr>
              <w:spacing w:after="20"/>
              <w:ind w:left="20"/>
              <w:jc w:val="both"/>
            </w:pPr>
            <w:r>
              <w:rPr>
                <w:rFonts w:ascii="Times New Roman"/>
                <w:b w:val="false"/>
                <w:i w:val="false"/>
                <w:color w:val="000000"/>
                <w:sz w:val="20"/>
              </w:rPr>
              <w:t>
Біліктілік:</w:t>
            </w:r>
          </w:p>
          <w:bookmarkEnd w:id="18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 5-разряд бойынша кемінде 2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90"/>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bookmarkEnd w:id="190"/>
          <w:p>
            <w:pPr>
              <w:spacing w:after="20"/>
              <w:ind w:left="20"/>
              <w:jc w:val="both"/>
            </w:pPr>
            <w:r>
              <w:rPr>
                <w:rFonts w:ascii="Times New Roman"/>
                <w:b w:val="false"/>
                <w:i w:val="false"/>
                <w:color w:val="000000"/>
                <w:sz w:val="20"/>
              </w:rPr>
              <w:t>
7413-2-027 – Технологиялық жабдықты жөндеу және қызмет көрсету жөніндегі электрмонтер.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диагностикалау, жөндеу, сондай-ақ авариялық жағдайлардың алдын алу жəне электр жүйелерінің жұмыс істеу сенімділігін арттыру жөніндегі іс-шараларды орындау арқылы электр жабдықтарының үздіксіз, қауіпсіз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91"/>
          <w:p>
            <w:pPr>
              <w:spacing w:after="20"/>
              <w:ind w:left="20"/>
              <w:jc w:val="both"/>
            </w:pPr>
            <w:r>
              <w:rPr>
                <w:rFonts w:ascii="Times New Roman"/>
                <w:b w:val="false"/>
                <w:i w:val="false"/>
                <w:color w:val="000000"/>
                <w:sz w:val="20"/>
              </w:rPr>
              <w:t>
1. Электр жабдықтары мен автоматты басқару жүйелерін жөндеу, монтаждау жəне реттеу жұмыстарын орындау.</w:t>
            </w:r>
          </w:p>
          <w:bookmarkEnd w:id="191"/>
          <w:p>
            <w:pPr>
              <w:spacing w:after="20"/>
              <w:ind w:left="20"/>
              <w:jc w:val="both"/>
            </w:pPr>
            <w:r>
              <w:rPr>
                <w:rFonts w:ascii="Times New Roman"/>
                <w:b w:val="false"/>
                <w:i w:val="false"/>
                <w:color w:val="000000"/>
                <w:sz w:val="20"/>
              </w:rPr>
              <w:t>
2. Электр қондырғыларында жұмыстарды орындау кезінде қауіпсіздікті қамтамасыз ете отырып, электр жабдықтарын диагностикалау, сынау жəне баптау, соның ішінде өлшеу трансформаторларының дəлдігін тексеру, роторларды теңгеру, дірілді анықтау жəне күрделі электр сұлбаларындағы ақауларды жою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92"/>
          <w:p>
            <w:pPr>
              <w:spacing w:after="20"/>
              <w:ind w:left="20"/>
              <w:jc w:val="both"/>
            </w:pPr>
            <w:r>
              <w:rPr>
                <w:rFonts w:ascii="Times New Roman"/>
                <w:b w:val="false"/>
                <w:i w:val="false"/>
                <w:color w:val="000000"/>
                <w:sz w:val="20"/>
              </w:rPr>
              <w:t>
Еңбек функциясы 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 мен</w:t>
            </w:r>
          </w:p>
          <w:p>
            <w:pPr>
              <w:spacing w:after="20"/>
              <w:ind w:left="20"/>
              <w:jc w:val="both"/>
            </w:pPr>
            <w:r>
              <w:rPr>
                <w:rFonts w:ascii="Times New Roman"/>
                <w:b w:val="false"/>
                <w:i w:val="false"/>
                <w:color w:val="000000"/>
                <w:sz w:val="20"/>
              </w:rPr>
              <w:t>
автоматты басқару жүйелерін жөндеу, монтаждау жəне реттеу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Өлшеу трансформаторларының дəлдігін, роторлардың теңгерілуін тексеруді жəне күрделі электр схемаларындағы ақауларды жоюды қоса алғанда, электр жабдықтарына диагностика, сынақтар жəне баптау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94"/>
          <w:p>
            <w:pPr>
              <w:spacing w:after="20"/>
              <w:ind w:left="20"/>
              <w:jc w:val="both"/>
            </w:pPr>
            <w:r>
              <w:rPr>
                <w:rFonts w:ascii="Times New Roman"/>
                <w:b w:val="false"/>
                <w:i w:val="false"/>
                <w:color w:val="000000"/>
                <w:sz w:val="20"/>
              </w:rPr>
              <w:t>
6-разряд үшін (5-разряд дағдыларына қосымша):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қуат пен кернеуде жұмыс істейтін жоғары кернеулі электр машиналары мен электр аппаратураларын күрделі жөндеу, құрастыру, орнату жəне іске қосу жұмыстарын орында.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өткізгішті құрылғылары бар жоғары жиілікті жүйелерді қоса алғанда, технологиялық процестерді автоматты басқарудың күрделі сұлбаларын күтіп-ұстау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 электр аппаратуралары мен трансформаторларға кешенді сынақтар мен іске қосу-жөндеу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трансформаторларының дəлдігін тексеру жəне күрделі электр сұлбаларындағы дірілді жою.</w:t>
            </w:r>
          </w:p>
          <w:p>
            <w:pPr>
              <w:spacing w:after="20"/>
              <w:ind w:left="20"/>
              <w:jc w:val="both"/>
            </w:pPr>
            <w:r>
              <w:rPr>
                <w:rFonts w:ascii="Times New Roman"/>
                <w:b w:val="false"/>
                <w:i w:val="false"/>
                <w:color w:val="000000"/>
                <w:sz w:val="20"/>
              </w:rPr>
              <w:t>
5. Жоғары кернеулі қондырғыларды пайдалану кезінде жоғары деңгейдегі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95"/>
          <w:p>
            <w:pPr>
              <w:spacing w:after="20"/>
              <w:ind w:left="20"/>
              <w:jc w:val="both"/>
            </w:pPr>
            <w:r>
              <w:rPr>
                <w:rFonts w:ascii="Times New Roman"/>
                <w:b w:val="false"/>
                <w:i w:val="false"/>
                <w:color w:val="000000"/>
                <w:sz w:val="20"/>
              </w:rPr>
              <w:t>
6-разряд үшін:</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және күрделі электр жабдықтарын диагностикалау мен сынаудың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және жоғары кернеулі машиналардың роторларын теңгеру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схемаларының құрылымы, оның ішінде электроника және жартылай өткізгіш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Озық технологияларды қолдана отырып баптау және диагностика жүргізу тәсілдері мен әдістері.</w:t>
            </w:r>
          </w:p>
          <w:p>
            <w:pPr>
              <w:spacing w:after="20"/>
              <w:ind w:left="20"/>
              <w:jc w:val="both"/>
            </w:pPr>
            <w:r>
              <w:rPr>
                <w:rFonts w:ascii="Times New Roman"/>
                <w:b w:val="false"/>
                <w:i w:val="false"/>
                <w:color w:val="000000"/>
                <w:sz w:val="20"/>
              </w:rPr>
              <w:t>
5. Жоғары кернеулі электр жабдықтарындағы ақауларды қауіпсіз жою технологиялары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96"/>
          <w:p>
            <w:pPr>
              <w:spacing w:after="20"/>
              <w:ind w:left="20"/>
              <w:jc w:val="both"/>
            </w:pPr>
            <w:r>
              <w:rPr>
                <w:rFonts w:ascii="Times New Roman"/>
                <w:b w:val="false"/>
                <w:i w:val="false"/>
                <w:color w:val="000000"/>
                <w:sz w:val="20"/>
              </w:rPr>
              <w:t>
Дағды 2:</w:t>
            </w:r>
          </w:p>
          <w:bookmarkEnd w:id="196"/>
          <w:p>
            <w:pPr>
              <w:spacing w:after="20"/>
              <w:ind w:left="20"/>
              <w:jc w:val="both"/>
            </w:pPr>
            <w:r>
              <w:rPr>
                <w:rFonts w:ascii="Times New Roman"/>
                <w:b w:val="false"/>
                <w:i w:val="false"/>
                <w:color w:val="000000"/>
                <w:sz w:val="20"/>
              </w:rPr>
              <w:t>
Қуаты əртүрлі электрқозғалтқыштарды, электр аппаратураларын жəне трансформаторларды баптау, жөндеу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97"/>
          <w:p>
            <w:pPr>
              <w:spacing w:after="20"/>
              <w:ind w:left="20"/>
              <w:jc w:val="both"/>
            </w:pPr>
            <w:r>
              <w:rPr>
                <w:rFonts w:ascii="Times New Roman"/>
                <w:b w:val="false"/>
                <w:i w:val="false"/>
                <w:color w:val="000000"/>
                <w:sz w:val="20"/>
              </w:rPr>
              <w:t>
6 разряд үшін: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қуаттылықтар мен кернеулерде жұмыс істейтін жоғары вольтты электр машиналары мен электр аппараттарын күрделі жөндеуді, құрастыруды, орнатуды және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автоматты басқарудың күрделі схемаларына қызмет көрсету және реттеу, соның ішінде жартылай өткізгіш қондырғылары бар жоғары жиілікті жүйелер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электр аппараттары мен трансформаторларды кешенді сынау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трансформаторларының дәлдігін тексеру және күрделі электр тізбектеріндегі дірілді жою.</w:t>
            </w:r>
          </w:p>
          <w:p>
            <w:pPr>
              <w:spacing w:after="20"/>
              <w:ind w:left="20"/>
              <w:jc w:val="both"/>
            </w:pPr>
            <w:r>
              <w:rPr>
                <w:rFonts w:ascii="Times New Roman"/>
                <w:b w:val="false"/>
                <w:i w:val="false"/>
                <w:color w:val="000000"/>
                <w:sz w:val="20"/>
              </w:rPr>
              <w:t>
5. Жоғары вольтты қондырғыларға қызмет көрсету кезінде қауіпсіздіктің жоғары дәрежесін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98"/>
          <w:p>
            <w:pPr>
              <w:spacing w:after="20"/>
              <w:ind w:left="20"/>
              <w:jc w:val="both"/>
            </w:pPr>
            <w:r>
              <w:rPr>
                <w:rFonts w:ascii="Times New Roman"/>
                <w:b w:val="false"/>
                <w:i w:val="false"/>
                <w:color w:val="000000"/>
                <w:sz w:val="20"/>
              </w:rPr>
              <w:t>
6-разряд:</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Қуаты мен кернеуі жоғары жоғары вольтты электр машиналары мен Электр аппараттарының конструкциялары мен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басқарудың күрделі схемаларының жұмыс принциптері және оларды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электр аппараттарын және трансформаторларды кешенді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 қоса алғанда, қондырғылардағы өлшеу дәлдігінің принциптері.</w:t>
            </w:r>
          </w:p>
          <w:p>
            <w:pPr>
              <w:spacing w:after="20"/>
              <w:ind w:left="20"/>
              <w:jc w:val="both"/>
            </w:pPr>
            <w:r>
              <w:rPr>
                <w:rFonts w:ascii="Times New Roman"/>
                <w:b w:val="false"/>
                <w:i w:val="false"/>
                <w:color w:val="000000"/>
                <w:sz w:val="20"/>
              </w:rPr>
              <w:t>
5. Жоғары вольтты қондырғыларға қызмет көрсету кезінде қауіпсіздікті қамтамасыз етудің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99"/>
          <w:p>
            <w:pPr>
              <w:spacing w:after="20"/>
              <w:ind w:left="20"/>
              <w:jc w:val="both"/>
            </w:pPr>
            <w:r>
              <w:rPr>
                <w:rFonts w:ascii="Times New Roman"/>
                <w:b w:val="false"/>
                <w:i w:val="false"/>
                <w:color w:val="000000"/>
                <w:sz w:val="20"/>
              </w:rPr>
              <w:t>
Еңбек функциясы 2:</w:t>
            </w:r>
          </w:p>
          <w:bookmarkEnd w:id="199"/>
          <w:p>
            <w:pPr>
              <w:spacing w:after="20"/>
              <w:ind w:left="20"/>
              <w:jc w:val="both"/>
            </w:pPr>
            <w:r>
              <w:rPr>
                <w:rFonts w:ascii="Times New Roman"/>
                <w:b w:val="false"/>
                <w:i w:val="false"/>
                <w:color w:val="000000"/>
                <w:sz w:val="20"/>
              </w:rPr>
              <w:t>
Диагностика, сынақтар және баптау жүргізу дәлдікті тексеруді қоса алғанда, электр жабдықтары өлшеу трансформаторларын теңестіру, роторларды теңестіру, күрделі электр схемаларындағы дірілді анықтау және ақауларды жою, сондай-ақ электр қондырғыларында жұмыстарды орындау кезінде қауіпсіздікті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00"/>
          <w:p>
            <w:pPr>
              <w:spacing w:after="20"/>
              <w:ind w:left="20"/>
              <w:jc w:val="both"/>
            </w:pPr>
            <w:r>
              <w:rPr>
                <w:rFonts w:ascii="Times New Roman"/>
                <w:b w:val="false"/>
                <w:i w:val="false"/>
                <w:color w:val="000000"/>
                <w:sz w:val="20"/>
              </w:rPr>
              <w:t>
Дағды 1:</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Схемаларды баптау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құрылғылардағы қорғаныс құралдары мен аспаптардағы ақаулар</w:t>
            </w:r>
          </w:p>
          <w:p>
            <w:pPr>
              <w:spacing w:after="20"/>
              <w:ind w:left="20"/>
              <w:jc w:val="both"/>
            </w:pPr>
            <w:r>
              <w:rPr>
                <w:rFonts w:ascii="Times New Roman"/>
                <w:b w:val="false"/>
                <w:i w:val="false"/>
                <w:color w:val="000000"/>
                <w:sz w:val="20"/>
              </w:rPr>
              <w:t>
автоматика және телемеханика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01"/>
          <w:p>
            <w:pPr>
              <w:spacing w:after="20"/>
              <w:ind w:left="20"/>
              <w:jc w:val="both"/>
            </w:pPr>
            <w:r>
              <w:rPr>
                <w:rFonts w:ascii="Times New Roman"/>
                <w:b w:val="false"/>
                <w:i w:val="false"/>
                <w:color w:val="000000"/>
                <w:sz w:val="20"/>
              </w:rPr>
              <w:t>
6-разряд:</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қондырғыларындағы күрделі автоматты басқару және қорғау жүйелерін диагностикалау және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15 кВ-тан асатын жоғары кернеулі машиналар, электр аппараттары мен күрделі электр қондырғыларын күрделі жөндеу, құрастыру, орнату және центрлеуді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Кернеуі 110 кВ-тан асатын кабельдік желілерді және ірі өндірістердегі технологиялық процестердің күрделі автоматты реттеу сұлбаларын монтаждау және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Металлургия, химия және мұнай-химия өнеркәсібі сияқты күрделі технологиялық процестерге арналған автоматтандыру және телемеханика жүйелерін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кернеулі электрқозғалтқыштар мен жабдықтардың роторларын теңгеру және дірілдерді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дәлдікті талап ететін сынақтар мен электр жабдықтарын баптауға арналған әдістемелерді әзірлеу, оның ішінде жоғары жиілікті және күрделі қорғаныс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және жартылай өткізгіш жүйелердегі күрделі ақауларды талдау және жою.</w:t>
            </w:r>
          </w:p>
          <w:p>
            <w:pPr>
              <w:spacing w:after="20"/>
              <w:ind w:left="20"/>
              <w:jc w:val="both"/>
            </w:pPr>
            <w:r>
              <w:rPr>
                <w:rFonts w:ascii="Times New Roman"/>
                <w:b w:val="false"/>
                <w:i w:val="false"/>
                <w:color w:val="000000"/>
                <w:sz w:val="20"/>
              </w:rPr>
              <w:t>
8. Күрделі электр қондырғыларында жұмыстарды жүргізу кезінде нормативтік талаптар мен қауіпсіздік стандарттарының сақталуын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02"/>
          <w:p>
            <w:pPr>
              <w:spacing w:after="20"/>
              <w:ind w:left="20"/>
              <w:jc w:val="both"/>
            </w:pPr>
            <w:r>
              <w:rPr>
                <w:rFonts w:ascii="Times New Roman"/>
                <w:b w:val="false"/>
                <w:i w:val="false"/>
                <w:color w:val="000000"/>
                <w:sz w:val="20"/>
              </w:rPr>
              <w:t>
6-разряд үшін:</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жоғары кернеулі электр жүйелерін диагностикалау жəне баптаудың 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басқару жəне қорғаудың күрделі жүйелерінің жұмыс істеу принциптері мен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кернеулі күрделі электр аппаратурасы мен машиналарының (соның ішінде түзеткіштер, трансформаторлар) құрылымы жəне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сынақтан өткізудің жаңа технологиялар мен стандарттарды ескере отырып жүргізілетін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кабельдік желілер мен олардың құрамдас бөліктерінің (оның ішінде жоғары кернеулі құрылғылар үшін) құрылымы жəне оларды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Қиын жағдайларда роторларды теңгеру жəне вибрацияны жою 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автоматтандырылған басқару жүйелерін жобалау жəне оңтайландыру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электр жүйелеріндегі телемеханика, бақылау-өлшеу аспаптары жəне қорғау құралдары саласындағы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Қорғау жəне басқару жүйелерін сынақтан өткізу мен баптаудың арнайы əдістері.</w:t>
            </w:r>
          </w:p>
          <w:p>
            <w:pPr>
              <w:spacing w:after="20"/>
              <w:ind w:left="20"/>
              <w:jc w:val="both"/>
            </w:pPr>
            <w:r>
              <w:rPr>
                <w:rFonts w:ascii="Times New Roman"/>
                <w:b w:val="false"/>
                <w:i w:val="false"/>
                <w:color w:val="000000"/>
                <w:sz w:val="20"/>
              </w:rPr>
              <w:t>
10. Жоғары кернеулі қондырғылармен жұмыс істеу кезінде қауіпсіздік стандарттары мен нормативтік талаптар, сондай-ақ еңбек қауіпсіздігі мен электр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03"/>
          <w:p>
            <w:pPr>
              <w:spacing w:after="20"/>
              <w:ind w:left="20"/>
              <w:jc w:val="both"/>
            </w:pPr>
            <w:r>
              <w:rPr>
                <w:rFonts w:ascii="Times New Roman"/>
                <w:b w:val="false"/>
                <w:i w:val="false"/>
                <w:color w:val="000000"/>
                <w:sz w:val="20"/>
              </w:rPr>
              <w:t>
Дағды 2:</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қозғалтқыштарын, электр аппараттарын жəне əр түрлі</w:t>
            </w:r>
          </w:p>
          <w:p>
            <w:pPr>
              <w:spacing w:after="20"/>
              <w:ind w:left="20"/>
              <w:jc w:val="both"/>
            </w:pPr>
            <w:r>
              <w:rPr>
                <w:rFonts w:ascii="Times New Roman"/>
                <w:b w:val="false"/>
                <w:i w:val="false"/>
                <w:color w:val="000000"/>
                <w:sz w:val="20"/>
              </w:rPr>
              <w:t>
қуаттағы трансформаторларды баптау, жөндеу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04"/>
          <w:p>
            <w:pPr>
              <w:spacing w:after="20"/>
              <w:ind w:left="20"/>
              <w:jc w:val="both"/>
            </w:pPr>
            <w:r>
              <w:rPr>
                <w:rFonts w:ascii="Times New Roman"/>
                <w:b w:val="false"/>
                <w:i w:val="false"/>
                <w:color w:val="000000"/>
                <w:sz w:val="20"/>
              </w:rPr>
              <w:t>
5-разрядқа қосымша 6-разряд:</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кВт-қа дейінгі электр қозғалтқыштары, аппараттар және трансформаторларды қоса алғанда, электр жабдықтарын техникалық қызмет көрсету және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трансформаторларының дәлдігін тексеру, оқшауламаның кедергісін және жерге қосу өткізгіштерінің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 және орта кернеулі электр машиналары мен электр аппараттарын орнату, жөндеу және техникалық қызмет көрсету бойынша монтаждау және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Қуаты 100 кВт-қа дейінгі электр қозғалтқыштарын, электр аппараттарын және трансформаторларды бөлшектеу, құрастыру,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қуатты электр машиналарының роторларын теңгеру, дірілді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реттеу және қорғау құрылғылары мен қондырғыларының жұмысын диагностикалау және реттеу, сондай-ақ олардың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немесе монтаждан кейін электр қозғалтқыштары мен трансформаторлардың жұмысын баптау және тексеру, сондай-ақ олардың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 мен автоматтандырылған желілерге техникалық қызмет көрсету, баптау және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схемаларындағы ақауларды жою бойынша жұмыстарды орындау, тетіктердегі дірілді анықтау және жою.</w:t>
            </w:r>
          </w:p>
          <w:p>
            <w:pPr>
              <w:spacing w:after="20"/>
              <w:ind w:left="20"/>
              <w:jc w:val="both"/>
            </w:pPr>
            <w:r>
              <w:rPr>
                <w:rFonts w:ascii="Times New Roman"/>
                <w:b w:val="false"/>
                <w:i w:val="false"/>
                <w:color w:val="000000"/>
                <w:sz w:val="20"/>
              </w:rPr>
              <w:t>
10. Электр қондырғыларында жұмыстарды орындау кезінде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05"/>
          <w:p>
            <w:pPr>
              <w:spacing w:after="20"/>
              <w:ind w:left="20"/>
              <w:jc w:val="both"/>
            </w:pPr>
            <w:r>
              <w:rPr>
                <w:rFonts w:ascii="Times New Roman"/>
                <w:b w:val="false"/>
                <w:i w:val="false"/>
                <w:color w:val="000000"/>
                <w:sz w:val="20"/>
              </w:rPr>
              <w:t>
5-разрядқа қосымша 6-разряд:</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жиілікті блоктауы бар қорғаныс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Электрмен жабдықтау желісіндегі электр жабдықтарына арналған электрлік сызбалар мен басқа да техникалық құжаттамаларды құрастыру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Электроникамен жабдықталған игнитронды дәнекерлеу аппараттарына, ультрадыбыстық, электрімпульстік және электрондық қондырғыларға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қуат пен кернеудегі электр машиналарының, электр аппараттарының, электр аспаптарының және автоматты желілердің құрылымы, электрлік сызбалары, тексеру әдістері мен дәлдікке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релелер мен электрондық жүйе аспаптарының құрылғысы мен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құрылғыларының бастапқы және қайталама коммутация электрлік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машиналарын, электр аппараттарын және электр аспаптарын кешенді сынау әдістері.</w:t>
            </w:r>
          </w:p>
          <w:p>
            <w:pPr>
              <w:spacing w:after="20"/>
              <w:ind w:left="20"/>
              <w:jc w:val="both"/>
            </w:pPr>
            <w:r>
              <w:rPr>
                <w:rFonts w:ascii="Times New Roman"/>
                <w:b w:val="false"/>
                <w:i w:val="false"/>
                <w:color w:val="000000"/>
                <w:sz w:val="20"/>
              </w:rPr>
              <w:t>
8. Телебасқару және автоматты реттеу сызбалары және оларды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06"/>
          <w:p>
            <w:pPr>
              <w:spacing w:after="20"/>
              <w:ind w:left="20"/>
              <w:jc w:val="both"/>
            </w:pPr>
            <w:r>
              <w:rPr>
                <w:rFonts w:ascii="Times New Roman"/>
                <w:b w:val="false"/>
                <w:i w:val="false"/>
                <w:color w:val="000000"/>
                <w:sz w:val="20"/>
              </w:rPr>
              <w:t>
Тәртіптілік</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Коммуникабельділік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07"/>
          <w:p>
            <w:pPr>
              <w:spacing w:after="20"/>
              <w:ind w:left="20"/>
              <w:jc w:val="both"/>
            </w:pPr>
            <w:r>
              <w:rPr>
                <w:rFonts w:ascii="Times New Roman"/>
                <w:b w:val="false"/>
                <w:i w:val="false"/>
                <w:color w:val="000000"/>
                <w:sz w:val="20"/>
              </w:rPr>
              <w:t>
1.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бұйрығы (Қазақстан Республикасының нормативтік құқықтық актілерін мемлекеттік тіркеу тізілімінде № 10889 тіркелген).</w:t>
            </w:r>
          </w:p>
          <w:bookmarkEnd w:id="207"/>
          <w:p>
            <w:pPr>
              <w:spacing w:after="20"/>
              <w:ind w:left="20"/>
              <w:jc w:val="both"/>
            </w:pPr>
            <w:r>
              <w:rPr>
                <w:rFonts w:ascii="Times New Roman"/>
                <w:b w:val="false"/>
                <w:i w:val="false"/>
                <w:color w:val="000000"/>
                <w:sz w:val="20"/>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12665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(БҚБ)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Кəсіптің карточкасы "Технологиялық жабдықтарды жөндеу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жөндеу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және БА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10"/>
          <w:p>
            <w:pPr>
              <w:spacing w:after="20"/>
              <w:ind w:left="20"/>
              <w:jc w:val="both"/>
            </w:pPr>
            <w:r>
              <w:rPr>
                <w:rFonts w:ascii="Times New Roman"/>
                <w:b w:val="false"/>
                <w:i w:val="false"/>
                <w:color w:val="000000"/>
                <w:sz w:val="20"/>
              </w:rPr>
              <w:t>
Біліктілік:</w:t>
            </w:r>
          </w:p>
          <w:bookmarkEnd w:id="2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11"/>
          <w:p>
            <w:pPr>
              <w:spacing w:after="20"/>
              <w:ind w:left="20"/>
              <w:jc w:val="both"/>
            </w:pPr>
            <w:r>
              <w:rPr>
                <w:rFonts w:ascii="Times New Roman"/>
                <w:b w:val="false"/>
                <w:i w:val="false"/>
                <w:color w:val="000000"/>
                <w:sz w:val="20"/>
              </w:rPr>
              <w:t>
Біліктілік:</w:t>
            </w:r>
          </w:p>
          <w:bookmarkEnd w:id="2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12"/>
          <w:p>
            <w:pPr>
              <w:spacing w:after="20"/>
              <w:ind w:left="20"/>
              <w:jc w:val="both"/>
            </w:pPr>
            <w:r>
              <w:rPr>
                <w:rFonts w:ascii="Times New Roman"/>
                <w:b w:val="false"/>
                <w:i w:val="false"/>
                <w:color w:val="000000"/>
                <w:sz w:val="20"/>
              </w:rPr>
              <w:t>
Білім деңгейі:</w:t>
            </w:r>
          </w:p>
          <w:bookmarkEnd w:id="21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13"/>
          <w:p>
            <w:pPr>
              <w:spacing w:after="20"/>
              <w:ind w:left="20"/>
              <w:jc w:val="both"/>
            </w:pPr>
            <w:r>
              <w:rPr>
                <w:rFonts w:ascii="Times New Roman"/>
                <w:b w:val="false"/>
                <w:i w:val="false"/>
                <w:color w:val="000000"/>
                <w:sz w:val="20"/>
              </w:rPr>
              <w:t>
Мамандық:</w:t>
            </w:r>
          </w:p>
          <w:bookmarkEnd w:id="213"/>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14"/>
          <w:p>
            <w:pPr>
              <w:spacing w:after="20"/>
              <w:ind w:left="20"/>
              <w:jc w:val="both"/>
            </w:pPr>
            <w:r>
              <w:rPr>
                <w:rFonts w:ascii="Times New Roman"/>
                <w:b w:val="false"/>
                <w:i w:val="false"/>
                <w:color w:val="000000"/>
                <w:sz w:val="20"/>
              </w:rPr>
              <w:t>
Біліктілік:</w:t>
            </w:r>
          </w:p>
          <w:bookmarkEnd w:id="2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Сəйкес кадрларды даярлау бағыты бойынша жоғары (немесе жоғары оқу орнынан кейінгі) білімі жəне өндірісте кемінде 1 жыл еңбек өтілі немесе сəйкес мамандық (біліктілік) бойынша техникалық жəне кəсіптік, орта білімнен кейінгі (арнаулы орта, орта кəсіптік) білімі жəне өндірісте кемінде 3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7200-0-027 - Жабдықтарды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сенімді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15"/>
          <w:p>
            <w:pPr>
              <w:spacing w:after="20"/>
              <w:ind w:left="20"/>
              <w:jc w:val="both"/>
            </w:pPr>
            <w:r>
              <w:rPr>
                <w:rFonts w:ascii="Times New Roman"/>
                <w:b w:val="false"/>
                <w:i w:val="false"/>
                <w:color w:val="000000"/>
                <w:sz w:val="20"/>
              </w:rPr>
              <w:t>
1. Жабдықтарды, қондырғылар мен жүйелерді жөндеуді орындауды қамтамасыз ету.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 мен озық технологияны енгізу.</w:t>
            </w:r>
          </w:p>
          <w:p>
            <w:pPr>
              <w:spacing w:after="20"/>
              <w:ind w:left="20"/>
              <w:jc w:val="both"/>
            </w:pPr>
            <w:r>
              <w:rPr>
                <w:rFonts w:ascii="Times New Roman"/>
                <w:b w:val="false"/>
                <w:i w:val="false"/>
                <w:color w:val="000000"/>
                <w:sz w:val="20"/>
              </w:rPr>
              <w:t>
3. Ұйымның негізгі қорларының қауіпсіз жəне тиімді жұмыс істеуін қамтамасыз ету, жөндеу жұмыстары мен қайта құруды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16"/>
          <w:p>
            <w:pPr>
              <w:spacing w:after="20"/>
              <w:ind w:left="20"/>
              <w:jc w:val="both"/>
            </w:pPr>
            <w:r>
              <w:rPr>
                <w:rFonts w:ascii="Times New Roman"/>
                <w:b w:val="false"/>
                <w:i w:val="false"/>
                <w:color w:val="000000"/>
                <w:sz w:val="20"/>
              </w:rPr>
              <w:t>
Еңбек функциясы 1:</w:t>
            </w:r>
          </w:p>
          <w:bookmarkEnd w:id="216"/>
          <w:p>
            <w:pPr>
              <w:spacing w:after="20"/>
              <w:ind w:left="20"/>
              <w:jc w:val="both"/>
            </w:pPr>
            <w:r>
              <w:rPr>
                <w:rFonts w:ascii="Times New Roman"/>
                <w:b w:val="false"/>
                <w:i w:val="false"/>
                <w:color w:val="000000"/>
                <w:sz w:val="20"/>
              </w:rPr>
              <w:t>
Жабдықтарды, қондырғылар мен жүйелерді жөндеуді орындауды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17"/>
          <w:p>
            <w:pPr>
              <w:spacing w:after="20"/>
              <w:ind w:left="20"/>
              <w:jc w:val="both"/>
            </w:pPr>
            <w:r>
              <w:rPr>
                <w:rFonts w:ascii="Times New Roman"/>
                <w:b w:val="false"/>
                <w:i w:val="false"/>
                <w:color w:val="000000"/>
                <w:sz w:val="20"/>
              </w:rPr>
              <w:t>
Дағды 1:</w:t>
            </w:r>
          </w:p>
          <w:bookmarkEnd w:id="217"/>
          <w:p>
            <w:pPr>
              <w:spacing w:after="20"/>
              <w:ind w:left="20"/>
              <w:jc w:val="both"/>
            </w:pPr>
            <w:r>
              <w:rPr>
                <w:rFonts w:ascii="Times New Roman"/>
                <w:b w:val="false"/>
                <w:i w:val="false"/>
                <w:color w:val="000000"/>
                <w:sz w:val="20"/>
              </w:rPr>
              <w:t>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18"/>
          <w:p>
            <w:pPr>
              <w:spacing w:after="20"/>
              <w:ind w:left="20"/>
              <w:jc w:val="both"/>
            </w:pPr>
            <w:r>
              <w:rPr>
                <w:rFonts w:ascii="Times New Roman"/>
                <w:b w:val="false"/>
                <w:i w:val="false"/>
                <w:color w:val="000000"/>
                <w:sz w:val="20"/>
              </w:rPr>
              <w:t>
1. Жабдықты жоспарлы-алдын ала жөндеу кестелерін жəне техникалық қызмет көрсету кестелерін əзірлеу.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карталарын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диагностикалық тексеру жүргізу жоспарларының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бөлшектерге, материалдарға, құралдарға өтінімдер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шарттарының ерекшеліктерін ескере отырып, мұнай айдау станциясының (МАС) жабдықтарын (зауыттық негізінде) пайдалану жөніндегі нұсқаулықтарды əзірлеу.</w:t>
            </w:r>
          </w:p>
          <w:p>
            <w:pPr>
              <w:spacing w:after="20"/>
              <w:ind w:left="20"/>
              <w:jc w:val="both"/>
            </w:pPr>
            <w:r>
              <w:rPr>
                <w:rFonts w:ascii="Times New Roman"/>
                <w:b w:val="false"/>
                <w:i w:val="false"/>
                <w:color w:val="000000"/>
                <w:sz w:val="20"/>
              </w:rPr>
              <w:t>
6. Ақаулық ведомстерін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19"/>
          <w:p>
            <w:pPr>
              <w:spacing w:after="20"/>
              <w:ind w:left="20"/>
              <w:jc w:val="both"/>
            </w:pPr>
            <w:r>
              <w:rPr>
                <w:rFonts w:ascii="Times New Roman"/>
                <w:b w:val="false"/>
                <w:i w:val="false"/>
                <w:color w:val="000000"/>
                <w:sz w:val="20"/>
              </w:rPr>
              <w:t>
1. Нормативно-техническую документацию на ремонтируемое технологическое оборудование.</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законодательных, нормативных правовых актов, инструкций, правил по промышленной и пожарной безопасности, охране труда.</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20"/>
          <w:p>
            <w:pPr>
              <w:spacing w:after="20"/>
              <w:ind w:left="20"/>
              <w:jc w:val="both"/>
            </w:pPr>
            <w:r>
              <w:rPr>
                <w:rFonts w:ascii="Times New Roman"/>
                <w:b w:val="false"/>
                <w:i w:val="false"/>
                <w:color w:val="000000"/>
                <w:sz w:val="20"/>
              </w:rPr>
              <w:t>
Дағды 2:</w:t>
            </w:r>
          </w:p>
          <w:bookmarkEnd w:id="220"/>
          <w:p>
            <w:pPr>
              <w:spacing w:after="20"/>
              <w:ind w:left="20"/>
              <w:jc w:val="both"/>
            </w:pPr>
            <w:r>
              <w:rPr>
                <w:rFonts w:ascii="Times New Roman"/>
                <w:b w:val="false"/>
                <w:i w:val="false"/>
                <w:color w:val="000000"/>
                <w:sz w:val="20"/>
              </w:rPr>
              <w:t>
Жабдықты жөндеуге беру, жабдықты жөндеуден шығару,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221"/>
          <w:p>
            <w:pPr>
              <w:spacing w:after="20"/>
              <w:ind w:left="20"/>
              <w:jc w:val="both"/>
            </w:pPr>
            <w:r>
              <w:rPr>
                <w:rFonts w:ascii="Times New Roman"/>
                <w:b w:val="false"/>
                <w:i w:val="false"/>
                <w:color w:val="000000"/>
                <w:sz w:val="20"/>
              </w:rPr>
              <w:t>
1. Жабдықты жөндеуден кейін жұмысқа баптау, құрылғылар мен тораптарды техникалық тексеру.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элементтерінің сенімділік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тексерулер жүргізу.</w:t>
            </w:r>
          </w:p>
          <w:p>
            <w:pPr>
              <w:spacing w:after="20"/>
              <w:ind w:left="20"/>
              <w:jc w:val="both"/>
            </w:pPr>
            <w:r>
              <w:rPr>
                <w:rFonts w:ascii="Times New Roman"/>
                <w:b w:val="false"/>
                <w:i w:val="false"/>
                <w:color w:val="000000"/>
                <w:sz w:val="20"/>
              </w:rPr>
              <w:t>
4. Жабдықтарды өнеркəсіптік пайдалануға сынау жəне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22"/>
          <w:p>
            <w:pPr>
              <w:spacing w:after="20"/>
              <w:ind w:left="20"/>
              <w:jc w:val="both"/>
            </w:pPr>
            <w:r>
              <w:rPr>
                <w:rFonts w:ascii="Times New Roman"/>
                <w:b w:val="false"/>
                <w:i w:val="false"/>
                <w:color w:val="000000"/>
                <w:sz w:val="20"/>
              </w:rPr>
              <w:t>
1. Жабдықты жөндеуге тапсыру жəне жөндеуден кейін қабылдау ережесі.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жай- күйіне тексеру жүргізу əдістері.</w:t>
            </w:r>
          </w:p>
          <w:p>
            <w:pPr>
              <w:spacing w:after="20"/>
              <w:ind w:left="20"/>
              <w:jc w:val="both"/>
            </w:pPr>
            <w:r>
              <w:rPr>
                <w:rFonts w:ascii="Times New Roman"/>
                <w:b w:val="false"/>
                <w:i w:val="false"/>
                <w:color w:val="000000"/>
                <w:sz w:val="20"/>
              </w:rPr>
              <w:t>
4. Жабдықты консервациялау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23"/>
          <w:p>
            <w:pPr>
              <w:spacing w:after="20"/>
              <w:ind w:left="20"/>
              <w:jc w:val="both"/>
            </w:pPr>
            <w:r>
              <w:rPr>
                <w:rFonts w:ascii="Times New Roman"/>
                <w:b w:val="false"/>
                <w:i w:val="false"/>
                <w:color w:val="000000"/>
                <w:sz w:val="20"/>
              </w:rPr>
              <w:t>
Дағды 3:</w:t>
            </w:r>
          </w:p>
          <w:bookmarkEnd w:id="223"/>
          <w:p>
            <w:pPr>
              <w:spacing w:after="20"/>
              <w:ind w:left="20"/>
              <w:jc w:val="both"/>
            </w:pPr>
            <w:r>
              <w:rPr>
                <w:rFonts w:ascii="Times New Roman"/>
                <w:b w:val="false"/>
                <w:i w:val="false"/>
                <w:color w:val="000000"/>
                <w:sz w:val="20"/>
              </w:rPr>
              <w:t>
Жабдықтарға, қондырғылар мен жүйелерге техникалық қызмет көрсету,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24"/>
          <w:p>
            <w:pPr>
              <w:spacing w:after="20"/>
              <w:ind w:left="20"/>
              <w:jc w:val="both"/>
            </w:pPr>
            <w:r>
              <w:rPr>
                <w:rFonts w:ascii="Times New Roman"/>
                <w:b w:val="false"/>
                <w:i w:val="false"/>
                <w:color w:val="000000"/>
                <w:sz w:val="20"/>
              </w:rPr>
              <w:t>
1. Технологиялық жабдықтың ақауларын анықтау.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схемалар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 аймағына кіретін жабдықтарға, құбырларға, қондырғыларға, жүйелерге, құрылыстарға диагностикалық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үшін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Учаскеге бекітілген жабдықтың жөндеу жұмыстарының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 газ қауіпті жəне қауіптілігі жоғары басқа да жұмыстарды жүргізу.</w:t>
            </w:r>
          </w:p>
          <w:p>
            <w:pPr>
              <w:spacing w:after="20"/>
              <w:ind w:left="20"/>
              <w:jc w:val="both"/>
            </w:pPr>
            <w:r>
              <w:rPr>
                <w:rFonts w:ascii="Times New Roman"/>
                <w:b w:val="false"/>
                <w:i w:val="false"/>
                <w:color w:val="000000"/>
                <w:sz w:val="20"/>
              </w:rPr>
              <w:t>
7. Пайдалану міндеттерін орындаудың басымдығын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25"/>
          <w:p>
            <w:pPr>
              <w:spacing w:after="20"/>
              <w:ind w:left="20"/>
              <w:jc w:val="both"/>
            </w:pPr>
            <w:r>
              <w:rPr>
                <w:rFonts w:ascii="Times New Roman"/>
                <w:b w:val="false"/>
                <w:i w:val="false"/>
                <w:color w:val="000000"/>
                <w:sz w:val="20"/>
              </w:rPr>
              <w:t>
1. Құбырларды пайдалану қағидалары.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техникалық сипаттамалаыр, конструктивтік ерекшеліктері, типтік ақаулары мен ауытқулары, мақсаты, жұмыс режимі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 жөндеу жұмыстарын ұйымдастыру жəне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Жауапкершілік аймағына кіретін жабдықтарды, құрылыстарды жəне магистральдық құбыр құрылысы құрылыстарын қорғау мен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Учаскеге бекітілген жабдықтарға техникалық қызмет көрсетуді, жөндеуді орындау түрлері, əдістері мен технологиясы. 6. Учаскеге бекітілген технологиялық жабдық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объектісінің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От, газ қауіпті жəне қауіптілігі жоғары басқа да жұмыстарды жүргізу жөніндегі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Телемеханика негіздері.</w:t>
            </w:r>
          </w:p>
          <w:p>
            <w:pPr>
              <w:spacing w:after="20"/>
              <w:ind w:left="20"/>
              <w:jc w:val="both"/>
            </w:pPr>
            <w:r>
              <w:rPr>
                <w:rFonts w:ascii="Times New Roman"/>
                <w:b w:val="false"/>
                <w:i w:val="false"/>
                <w:color w:val="000000"/>
                <w:sz w:val="20"/>
              </w:rPr>
              <w:t>
10. Қызмет бағыты бойынша технологиялық жəне тестілік бағдарламаларды түзету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Жаңа техника мен озық технологияны енгізу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Жаңа техника мен жабдықтарды енгізу жоспарына ұсыныстар</w:t>
            </w:r>
          </w:p>
          <w:p>
            <w:pPr>
              <w:spacing w:after="20"/>
              <w:ind w:left="20"/>
              <w:jc w:val="both"/>
            </w:pPr>
            <w:r>
              <w:rPr>
                <w:rFonts w:ascii="Times New Roman"/>
                <w:b w:val="false"/>
                <w:i w:val="false"/>
                <w:color w:val="000000"/>
                <w:sz w:val="20"/>
              </w:rPr>
              <w:t>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27"/>
          <w:p>
            <w:pPr>
              <w:spacing w:after="20"/>
              <w:ind w:left="20"/>
              <w:jc w:val="both"/>
            </w:pPr>
            <w:r>
              <w:rPr>
                <w:rFonts w:ascii="Times New Roman"/>
                <w:b w:val="false"/>
                <w:i w:val="false"/>
                <w:color w:val="000000"/>
                <w:sz w:val="20"/>
              </w:rPr>
              <w:t>
1. Техникалық қызмет көрсету мен жөндеуді ұйымдастыру процестерін автоматтандыруға байланысты жобаларды анықтау.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Ұсыныстарды дайындау кезінде технологиялық жабдықты диагностикалық тексеру нəтижелерін қолдану.</w:t>
            </w:r>
          </w:p>
          <w:p>
            <w:pPr>
              <w:spacing w:after="20"/>
              <w:ind w:left="20"/>
              <w:jc w:val="both"/>
            </w:pPr>
            <w:r>
              <w:rPr>
                <w:rFonts w:ascii="Times New Roman"/>
                <w:b w:val="false"/>
                <w:i w:val="false"/>
                <w:color w:val="000000"/>
                <w:sz w:val="20"/>
              </w:rPr>
              <w:t>
3. Жаңа техника мен жабдықтарды енгізуден тиімділікті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8"/>
          <w:p>
            <w:pPr>
              <w:spacing w:after="20"/>
              <w:ind w:left="20"/>
              <w:jc w:val="both"/>
            </w:pPr>
            <w:r>
              <w:rPr>
                <w:rFonts w:ascii="Times New Roman"/>
                <w:b w:val="false"/>
                <w:i w:val="false"/>
                <w:color w:val="000000"/>
                <w:sz w:val="20"/>
              </w:rPr>
              <w:t>
1. Жаңа техника мен технологияны енгізу, еңбекті ұйымдастыру, рационализаторлық ұсыныстар мен өнертабыстарды тиімді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əдістері.</w:t>
            </w:r>
          </w:p>
          <w:p>
            <w:pPr>
              <w:spacing w:after="20"/>
              <w:ind w:left="20"/>
              <w:jc w:val="both"/>
            </w:pPr>
            <w:r>
              <w:rPr>
                <w:rFonts w:ascii="Times New Roman"/>
                <w:b w:val="false"/>
                <w:i w:val="false"/>
                <w:color w:val="000000"/>
                <w:sz w:val="20"/>
              </w:rPr>
              <w:t>
2.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29"/>
          <w:p>
            <w:pPr>
              <w:spacing w:after="20"/>
              <w:ind w:left="20"/>
              <w:jc w:val="both"/>
            </w:pPr>
            <w:r>
              <w:rPr>
                <w:rFonts w:ascii="Times New Roman"/>
                <w:b w:val="false"/>
                <w:i w:val="false"/>
                <w:color w:val="000000"/>
                <w:sz w:val="20"/>
              </w:rPr>
              <w:t>
Дағды 2:</w:t>
            </w:r>
          </w:p>
          <w:bookmarkEnd w:id="229"/>
          <w:p>
            <w:pPr>
              <w:spacing w:after="20"/>
              <w:ind w:left="20"/>
              <w:jc w:val="both"/>
            </w:pPr>
            <w:r>
              <w:rPr>
                <w:rFonts w:ascii="Times New Roman"/>
                <w:b w:val="false"/>
                <w:i w:val="false"/>
                <w:color w:val="000000"/>
                <w:sz w:val="20"/>
              </w:rPr>
              <w:t>
Технологиялық объектілерде жаңа жабдықты монтаждауды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30"/>
          <w:p>
            <w:pPr>
              <w:spacing w:after="20"/>
              <w:ind w:left="20"/>
              <w:jc w:val="both"/>
            </w:pPr>
            <w:r>
              <w:rPr>
                <w:rFonts w:ascii="Times New Roman"/>
                <w:b w:val="false"/>
                <w:i w:val="false"/>
                <w:color w:val="000000"/>
                <w:sz w:val="20"/>
              </w:rPr>
              <w:t>
1. Еңбекті қажет ететін процестерді механикаландыру үшін жоғары тиімді жөндеу құралдарын пайдалану.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Жаңа жабдықты сынау, тестілеу.</w:t>
            </w:r>
          </w:p>
          <w:p>
            <w:pPr>
              <w:spacing w:after="20"/>
              <w:ind w:left="20"/>
              <w:jc w:val="both"/>
            </w:pPr>
            <w:r>
              <w:rPr>
                <w:rFonts w:ascii="Times New Roman"/>
                <w:b w:val="false"/>
                <w:i w:val="false"/>
                <w:color w:val="000000"/>
                <w:sz w:val="20"/>
              </w:rPr>
              <w:t>
3. Əр түрлі профильді команданың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31"/>
          <w:p>
            <w:pPr>
              <w:spacing w:after="20"/>
              <w:ind w:left="20"/>
              <w:jc w:val="both"/>
            </w:pPr>
            <w:r>
              <w:rPr>
                <w:rFonts w:ascii="Times New Roman"/>
                <w:b w:val="false"/>
                <w:i w:val="false"/>
                <w:color w:val="000000"/>
                <w:sz w:val="20"/>
              </w:rPr>
              <w:t>
1. Жаңа жабдықты монтаждау технологиясы.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технологиялық жабдыққа арналған нормативтік- техникалық құжаттамасы.</w:t>
            </w:r>
          </w:p>
          <w:p>
            <w:pPr>
              <w:spacing w:after="20"/>
              <w:ind w:left="20"/>
              <w:jc w:val="both"/>
            </w:pPr>
            <w:r>
              <w:rPr>
                <w:rFonts w:ascii="Times New Roman"/>
                <w:b w:val="false"/>
                <w:i w:val="false"/>
                <w:color w:val="000000"/>
                <w:sz w:val="20"/>
              </w:rPr>
              <w:t>
3. Жабдықтарға техникалық қызмет көрсету мен жөндеудің озық отандық жəне шетелдік тəжірибесі.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32"/>
          <w:p>
            <w:pPr>
              <w:spacing w:after="20"/>
              <w:ind w:left="20"/>
              <w:jc w:val="both"/>
            </w:pPr>
            <w:r>
              <w:rPr>
                <w:rFonts w:ascii="Times New Roman"/>
                <w:b w:val="false"/>
                <w:i w:val="false"/>
                <w:color w:val="000000"/>
                <w:sz w:val="20"/>
              </w:rPr>
              <w:t>
Еңбек функциясы 3: Ұйымның негізгі қорларының қауіпсіз жəне тиімді жұмыс</w:t>
            </w:r>
          </w:p>
          <w:bookmarkEnd w:id="232"/>
          <w:p>
            <w:pPr>
              <w:spacing w:after="20"/>
              <w:ind w:left="20"/>
              <w:jc w:val="both"/>
            </w:pPr>
            <w:r>
              <w:rPr>
                <w:rFonts w:ascii="Times New Roman"/>
                <w:b w:val="false"/>
                <w:i w:val="false"/>
                <w:color w:val="000000"/>
                <w:sz w:val="20"/>
              </w:rPr>
              <w:t>
істеуін қамтамасыз ету, жөндеу жұмыстары мен қайта құруды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33"/>
          <w:p>
            <w:pPr>
              <w:spacing w:after="20"/>
              <w:ind w:left="20"/>
              <w:jc w:val="both"/>
            </w:pPr>
            <w:r>
              <w:rPr>
                <w:rFonts w:ascii="Times New Roman"/>
                <w:b w:val="false"/>
                <w:i w:val="false"/>
                <w:color w:val="000000"/>
                <w:sz w:val="20"/>
              </w:rPr>
              <w:t>
Дағды 1:</w:t>
            </w:r>
          </w:p>
          <w:bookmarkEnd w:id="233"/>
          <w:p>
            <w:pPr>
              <w:spacing w:after="20"/>
              <w:ind w:left="20"/>
              <w:jc w:val="both"/>
            </w:pPr>
            <w:r>
              <w:rPr>
                <w:rFonts w:ascii="Times New Roman"/>
                <w:b w:val="false"/>
                <w:i w:val="false"/>
                <w:color w:val="000000"/>
                <w:sz w:val="20"/>
              </w:rPr>
              <w:t>
Технологиялық жабдықты дұрыс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34"/>
          <w:p>
            <w:pPr>
              <w:spacing w:after="20"/>
              <w:ind w:left="20"/>
              <w:jc w:val="both"/>
            </w:pPr>
            <w:r>
              <w:rPr>
                <w:rFonts w:ascii="Times New Roman"/>
                <w:b w:val="false"/>
                <w:i w:val="false"/>
                <w:color w:val="000000"/>
                <w:sz w:val="20"/>
              </w:rPr>
              <w:t>
1. Учаскеге бекітілген пайдаланылатын жабдықтың жұмыс істеу есебін жүргізу.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құрал-саймандардың, құрылғылардың, коммуникациялардың, өндірістік құралдардың, жеке қорғану.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құралдарының жарамды жай-күйін жəне дұрыс пайдаланылуын, сондай-ақ жұмыстарды дұрыс жүргізуді, қызметкерлердің өндірістік нұсқаулықтар мен еңбекті қорғау жөніндегі ережелерді сақтауын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техникалық қызмет көрсету жəне жөндеу жұмыстарының, жабдықтарды пайдалануды жақсарту жəне пайдалану тиімділігін арттыру жөніндегі іс-шаралардың перспективалық жəне ағымдағы жоспарларын əзірлеу.</w:t>
            </w:r>
          </w:p>
          <w:p>
            <w:pPr>
              <w:spacing w:after="20"/>
              <w:ind w:left="20"/>
              <w:jc w:val="both"/>
            </w:pPr>
            <w:r>
              <w:rPr>
                <w:rFonts w:ascii="Times New Roman"/>
                <w:b w:val="false"/>
                <w:i w:val="false"/>
                <w:color w:val="000000"/>
                <w:sz w:val="20"/>
              </w:rPr>
              <w:t>
4. Жүк көтергіш машиналардың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35"/>
          <w:p>
            <w:pPr>
              <w:spacing w:after="20"/>
              <w:ind w:left="20"/>
              <w:jc w:val="both"/>
            </w:pPr>
            <w:r>
              <w:rPr>
                <w:rFonts w:ascii="Times New Roman"/>
                <w:b w:val="false"/>
                <w:i w:val="false"/>
                <w:color w:val="000000"/>
                <w:sz w:val="20"/>
              </w:rPr>
              <w:t>
1. Жабдыққа қойылатын техникалық талаптар.</w:t>
            </w:r>
          </w:p>
          <w:bookmarkEnd w:id="235"/>
          <w:p>
            <w:pPr>
              <w:spacing w:after="20"/>
              <w:ind w:left="20"/>
              <w:jc w:val="both"/>
            </w:pPr>
            <w:r>
              <w:rPr>
                <w:rFonts w:ascii="Times New Roman"/>
                <w:b w:val="false"/>
                <w:i w:val="false"/>
                <w:color w:val="000000"/>
                <w:sz w:val="20"/>
              </w:rPr>
              <w:t>
2. Учаскеге бекітілген пайдаланылатын жабдықтың жұмысын есепке алу 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36"/>
          <w:p>
            <w:pPr>
              <w:spacing w:after="20"/>
              <w:ind w:left="20"/>
              <w:jc w:val="both"/>
            </w:pPr>
            <w:r>
              <w:rPr>
                <w:rFonts w:ascii="Times New Roman"/>
                <w:b w:val="false"/>
                <w:i w:val="false"/>
                <w:color w:val="000000"/>
                <w:sz w:val="20"/>
              </w:rPr>
              <w:t>
Дағды 2:</w:t>
            </w:r>
          </w:p>
          <w:bookmarkEnd w:id="236"/>
          <w:p>
            <w:pPr>
              <w:spacing w:after="20"/>
              <w:ind w:left="20"/>
              <w:jc w:val="both"/>
            </w:pPr>
            <w:r>
              <w:rPr>
                <w:rFonts w:ascii="Times New Roman"/>
                <w:b w:val="false"/>
                <w:i w:val="false"/>
                <w:color w:val="000000"/>
                <w:sz w:val="20"/>
              </w:rPr>
              <w:t>
Жөндеу жұмыстарын жүргізудің толықтығы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37"/>
          <w:p>
            <w:pPr>
              <w:spacing w:after="20"/>
              <w:ind w:left="20"/>
              <w:jc w:val="both"/>
            </w:pPr>
            <w:r>
              <w:rPr>
                <w:rFonts w:ascii="Times New Roman"/>
                <w:b w:val="false"/>
                <w:i w:val="false"/>
                <w:color w:val="000000"/>
                <w:sz w:val="20"/>
              </w:rPr>
              <w:t>
1. Монтаждау жəне бөлшектеу жұмыстарының орындалу сапасын бағалау.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шеберхана жəне қосалқы тораптардың механикаландырылған қоймасы жабдықтарының жарамдылығын бағалау.</w:t>
            </w:r>
          </w:p>
          <w:p>
            <w:pPr>
              <w:spacing w:after="20"/>
              <w:ind w:left="20"/>
              <w:jc w:val="both"/>
            </w:pPr>
            <w:r>
              <w:rPr>
                <w:rFonts w:ascii="Times New Roman"/>
                <w:b w:val="false"/>
                <w:i w:val="false"/>
                <w:color w:val="000000"/>
                <w:sz w:val="20"/>
              </w:rPr>
              <w:t>
3. Жабдықты жөндеу жұмыстарының мерзімділігі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38"/>
          <w:p>
            <w:pPr>
              <w:spacing w:after="20"/>
              <w:ind w:left="20"/>
              <w:jc w:val="both"/>
            </w:pPr>
            <w:r>
              <w:rPr>
                <w:rFonts w:ascii="Times New Roman"/>
                <w:b w:val="false"/>
                <w:i w:val="false"/>
                <w:color w:val="000000"/>
                <w:sz w:val="20"/>
              </w:rPr>
              <w:t>
1. Жөндеу жұмыстарын ұйымдастыру жəне технологиясы.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бақылау тəртібі.</w:t>
            </w:r>
          </w:p>
          <w:p>
            <w:pPr>
              <w:spacing w:after="20"/>
              <w:ind w:left="20"/>
              <w:jc w:val="both"/>
            </w:pPr>
            <w:r>
              <w:rPr>
                <w:rFonts w:ascii="Times New Roman"/>
                <w:b w:val="false"/>
                <w:i w:val="false"/>
                <w:color w:val="000000"/>
                <w:sz w:val="20"/>
              </w:rPr>
              <w:t>
3. Негізгі жəне қосалқы қызмет көрсетілетін жабдықтың төлқұжаттарын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39"/>
          <w:p>
            <w:pPr>
              <w:spacing w:after="20"/>
              <w:ind w:left="20"/>
              <w:jc w:val="both"/>
            </w:pPr>
            <w:r>
              <w:rPr>
                <w:rFonts w:ascii="Times New Roman"/>
                <w:b w:val="false"/>
                <w:i w:val="false"/>
                <w:color w:val="000000"/>
                <w:sz w:val="20"/>
              </w:rPr>
              <w:t>
Ұқыптылық</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40"/>
          <w:p>
            <w:pPr>
              <w:spacing w:after="20"/>
              <w:ind w:left="20"/>
              <w:jc w:val="both"/>
            </w:pPr>
            <w:r>
              <w:rPr>
                <w:rFonts w:ascii="Times New Roman"/>
                <w:b w:val="false"/>
                <w:i w:val="false"/>
                <w:color w:val="000000"/>
                <w:sz w:val="20"/>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10107 тіркелген).</w:t>
            </w:r>
          </w:p>
          <w:bookmarkEnd w:id="240"/>
          <w:p>
            <w:pPr>
              <w:spacing w:after="20"/>
              <w:ind w:left="20"/>
              <w:jc w:val="both"/>
            </w:pPr>
            <w:r>
              <w:rPr>
                <w:rFonts w:ascii="Times New Roman"/>
                <w:b w:val="false"/>
                <w:i w:val="false"/>
                <w:color w:val="000000"/>
                <w:sz w:val="20"/>
              </w:rPr>
              <w:t xml:space="preserve">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Кəсіптің карточкасы "Өндірістік қызмет көрсету базасы бастығы (ӨҚКБ)":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 бастығы (ӨҚКБ)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41"/>
          <w:p>
            <w:pPr>
              <w:spacing w:after="20"/>
              <w:ind w:left="20"/>
              <w:jc w:val="both"/>
            </w:pPr>
            <w:r>
              <w:rPr>
                <w:rFonts w:ascii="Times New Roman"/>
                <w:b w:val="false"/>
                <w:i w:val="false"/>
                <w:color w:val="000000"/>
                <w:sz w:val="20"/>
              </w:rPr>
              <w:t xml:space="preserve">
"Мұнай-газ өндіру саласы ұйымдарының басшылары, мамандары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13884 тіркелген).</w:t>
            </w:r>
          </w:p>
          <w:bookmarkEnd w:id="241"/>
          <w:p>
            <w:pPr>
              <w:spacing w:after="20"/>
              <w:ind w:left="20"/>
              <w:jc w:val="both"/>
            </w:pPr>
            <w:r>
              <w:rPr>
                <w:rFonts w:ascii="Times New Roman"/>
                <w:b w:val="false"/>
                <w:i w:val="false"/>
                <w:color w:val="000000"/>
                <w:sz w:val="20"/>
              </w:rPr>
              <w:t>
21-Параграф. Өндірістік қызмет көрсету базасының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42"/>
          <w:p>
            <w:pPr>
              <w:spacing w:after="20"/>
              <w:ind w:left="20"/>
              <w:jc w:val="both"/>
            </w:pPr>
            <w:r>
              <w:rPr>
                <w:rFonts w:ascii="Times New Roman"/>
                <w:b w:val="false"/>
                <w:i w:val="false"/>
                <w:color w:val="000000"/>
                <w:sz w:val="20"/>
              </w:rPr>
              <w:t>
Білім деңгейі:</w:t>
            </w:r>
          </w:p>
          <w:bookmarkEnd w:id="24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43"/>
          <w:p>
            <w:pPr>
              <w:spacing w:after="20"/>
              <w:ind w:left="20"/>
              <w:jc w:val="both"/>
            </w:pPr>
            <w:r>
              <w:rPr>
                <w:rFonts w:ascii="Times New Roman"/>
                <w:b w:val="false"/>
                <w:i w:val="false"/>
                <w:color w:val="000000"/>
                <w:sz w:val="20"/>
              </w:rPr>
              <w:t>
Мамандық:</w:t>
            </w:r>
          </w:p>
          <w:bookmarkEnd w:id="243"/>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44"/>
          <w:p>
            <w:pPr>
              <w:spacing w:after="20"/>
              <w:ind w:left="20"/>
              <w:jc w:val="both"/>
            </w:pPr>
            <w:r>
              <w:rPr>
                <w:rFonts w:ascii="Times New Roman"/>
                <w:b w:val="false"/>
                <w:i w:val="false"/>
                <w:color w:val="000000"/>
                <w:sz w:val="20"/>
              </w:rPr>
              <w:t>
Біліктілік:</w:t>
            </w:r>
          </w:p>
          <w:bookmarkEnd w:id="2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45"/>
          <w:p>
            <w:pPr>
              <w:spacing w:after="20"/>
              <w:ind w:left="20"/>
              <w:jc w:val="both"/>
            </w:pPr>
            <w:r>
              <w:rPr>
                <w:rFonts w:ascii="Times New Roman"/>
                <w:b w:val="false"/>
                <w:i w:val="false"/>
                <w:color w:val="000000"/>
                <w:sz w:val="20"/>
              </w:rPr>
              <w:t>
Білім деңгейі:</w:t>
            </w:r>
          </w:p>
          <w:bookmarkEnd w:id="245"/>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46"/>
          <w:p>
            <w:pPr>
              <w:spacing w:after="20"/>
              <w:ind w:left="20"/>
              <w:jc w:val="both"/>
            </w:pPr>
            <w:r>
              <w:rPr>
                <w:rFonts w:ascii="Times New Roman"/>
                <w:b w:val="false"/>
                <w:i w:val="false"/>
                <w:color w:val="000000"/>
                <w:sz w:val="20"/>
              </w:rPr>
              <w:t>
Мамандық:</w:t>
            </w:r>
          </w:p>
          <w:bookmarkEnd w:id="246"/>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47"/>
          <w:p>
            <w:pPr>
              <w:spacing w:after="20"/>
              <w:ind w:left="20"/>
              <w:jc w:val="both"/>
            </w:pPr>
            <w:r>
              <w:rPr>
                <w:rFonts w:ascii="Times New Roman"/>
                <w:b w:val="false"/>
                <w:i w:val="false"/>
                <w:color w:val="000000"/>
                <w:sz w:val="20"/>
              </w:rPr>
              <w:t>
Біліктілік:</w:t>
            </w:r>
          </w:p>
          <w:bookmarkEnd w:id="24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басшылар мен мамандар лауазымдарында мамандық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48"/>
          <w:p>
            <w:pPr>
              <w:spacing w:after="20"/>
              <w:ind w:left="20"/>
              <w:jc w:val="both"/>
            </w:pPr>
            <w:r>
              <w:rPr>
                <w:rFonts w:ascii="Times New Roman"/>
                <w:b w:val="false"/>
                <w:i w:val="false"/>
                <w:color w:val="000000"/>
                <w:sz w:val="20"/>
              </w:rPr>
              <w:t>
1329-1-019 - База бастығы (басқа да салаларда).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1329-1-020 - Бригада бастығы (басқа да салаларда).</w:t>
            </w:r>
          </w:p>
          <w:p>
            <w:pPr>
              <w:spacing w:after="20"/>
              <w:ind w:left="20"/>
              <w:jc w:val="both"/>
            </w:pPr>
            <w:r>
              <w:rPr>
                <w:rFonts w:ascii="Times New Roman"/>
                <w:b w:val="false"/>
                <w:i w:val="false"/>
                <w:color w:val="000000"/>
                <w:sz w:val="20"/>
              </w:rPr>
              <w:t>
1329-1-037 - Пункт бастығы (басқа да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үздіксіз, қауіпсіз жəне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49"/>
          <w:p>
            <w:pPr>
              <w:spacing w:after="20"/>
              <w:ind w:left="20"/>
              <w:jc w:val="both"/>
            </w:pPr>
            <w:r>
              <w:rPr>
                <w:rFonts w:ascii="Times New Roman"/>
                <w:b w:val="false"/>
                <w:i w:val="false"/>
                <w:color w:val="000000"/>
                <w:sz w:val="20"/>
              </w:rPr>
              <w:t>
1. Өндірістік қызмет көрсету базасының қызметін ұйымдастыру жəне бақылау.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қызмет көрсету жəне жөндеу.</w:t>
            </w:r>
          </w:p>
          <w:p>
            <w:pPr>
              <w:spacing w:after="20"/>
              <w:ind w:left="20"/>
              <w:jc w:val="both"/>
            </w:pPr>
            <w:r>
              <w:rPr>
                <w:rFonts w:ascii="Times New Roman"/>
                <w:b w:val="false"/>
                <w:i w:val="false"/>
                <w:color w:val="000000"/>
                <w:sz w:val="20"/>
              </w:rPr>
              <w:t>
3. Өндірістік процестердің қауіпсіздігін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Өндірістік қызмет көрсету базасының қызметін ұйымдастыру жəне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ӨҚКБ өндірістік-шаруашылық қызметін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51"/>
          <w:p>
            <w:pPr>
              <w:spacing w:after="20"/>
              <w:ind w:left="20"/>
              <w:jc w:val="both"/>
            </w:pPr>
            <w:r>
              <w:rPr>
                <w:rFonts w:ascii="Times New Roman"/>
                <w:b w:val="false"/>
                <w:i w:val="false"/>
                <w:color w:val="000000"/>
                <w:sz w:val="20"/>
              </w:rPr>
              <w:t>
1. Өндірістік қызмет көрсету базасының (ӨҚКБ) өндірістік- шаруашылық қызметін ұйымдастыру жəне бақылау.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ӨҚКБ жұмысын жоспарлау жəне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пайдалану жəне жөндеу тиімділігін арттыру бойынша іс-шараларды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пен ресурстық шектеулер жағдайында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өнеркəсіптік жəне өрт қауіпсіздігі бойынша нормативтік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пайдалану жəне жөндеу кезінде қауіпсіз жəне қолайлы еңбек жағдайларын жасау жөніндегі іс-шараларды енгізу жəне іске асыруды, сондай-ақ ӨҚКБ өндірістік объектілерінде авариялардың, инциденттердің жəне жазатайым оқиғалардың алдын алу жөніндегі ұйымдастыру-техникалық іс-шараларды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Цехтарды материалдық-техникалық жəне көлік құралдарымен қамтамасыз етуге басшылықты жүзеге асыру, ӨҚКБ-ның негізгі өндірістік объектілермен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Базаның құрылымдық бөлімшелерінің қызметін үйлестіру.</w:t>
            </w:r>
          </w:p>
          <w:p>
            <w:pPr>
              <w:spacing w:after="20"/>
              <w:ind w:left="20"/>
              <w:jc w:val="both"/>
            </w:pPr>
            <w:r>
              <w:rPr>
                <w:rFonts w:ascii="Times New Roman"/>
                <w:b w:val="false"/>
                <w:i w:val="false"/>
                <w:color w:val="000000"/>
                <w:sz w:val="20"/>
              </w:rPr>
              <w:t>
9. Өндірістік қызмет көрсетуді ұйымдастыру саласындағы озық тəжірибені зерделеу, жинақтау жəне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52"/>
          <w:p>
            <w:pPr>
              <w:spacing w:after="20"/>
              <w:ind w:left="20"/>
              <w:jc w:val="both"/>
            </w:pPr>
            <w:r>
              <w:rPr>
                <w:rFonts w:ascii="Times New Roman"/>
                <w:b w:val="false"/>
                <w:i w:val="false"/>
                <w:color w:val="000000"/>
                <w:sz w:val="20"/>
              </w:rPr>
              <w:t>
1. Қазақстан Республикасының заңнамалық жəне өзге де нормативтік құқықтық актілері, кəсіпорынды материалдық- техникалық қамтамасыз ету жөніндегі нұсқаулықтар мен əдістемелік материалдар.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ӨҚКБ-дағы өндірістік процестерді жедел басқарудың принциптері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көрсету базасының қызметін реттейтін ұйымдастырушылық-өкімдік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Еңбекті қорғау, өнеркəсіптік қауіпсіздік жəне қоршаған ортаны қорғау саласындағы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көрсеткіштерді талдау жəне ӨҚКБ жұмысының тиімділігін болжау əдістері.</w:t>
            </w:r>
          </w:p>
          <w:p>
            <w:pPr>
              <w:spacing w:after="20"/>
              <w:ind w:left="20"/>
              <w:jc w:val="both"/>
            </w:pPr>
            <w:r>
              <w:rPr>
                <w:rFonts w:ascii="Times New Roman"/>
                <w:b w:val="false"/>
                <w:i w:val="false"/>
                <w:color w:val="000000"/>
                <w:sz w:val="20"/>
              </w:rPr>
              <w:t>
7. Өндірістік жабдықтарды, агрегаттарды, құралдар мен мамандандырылған техниканы пайдалануға, оларға техникалық қызмет көрсетуге жəне жөндеуге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53"/>
          <w:p>
            <w:pPr>
              <w:spacing w:after="20"/>
              <w:ind w:left="20"/>
              <w:jc w:val="both"/>
            </w:pPr>
            <w:r>
              <w:rPr>
                <w:rFonts w:ascii="Times New Roman"/>
                <w:b w:val="false"/>
                <w:i w:val="false"/>
                <w:color w:val="000000"/>
                <w:sz w:val="20"/>
              </w:rPr>
              <w:t>
Дағды 2:</w:t>
            </w:r>
          </w:p>
          <w:bookmarkEnd w:id="253"/>
          <w:p>
            <w:pPr>
              <w:spacing w:after="20"/>
              <w:ind w:left="20"/>
              <w:jc w:val="both"/>
            </w:pPr>
            <w:r>
              <w:rPr>
                <w:rFonts w:ascii="Times New Roman"/>
                <w:b w:val="false"/>
                <w:i w:val="false"/>
                <w:color w:val="000000"/>
                <w:sz w:val="20"/>
              </w:rPr>
              <w:t>
ӨҚКБ жұмысын жоспарлау жəне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54"/>
          <w:p>
            <w:pPr>
              <w:spacing w:after="20"/>
              <w:ind w:left="20"/>
              <w:jc w:val="both"/>
            </w:pPr>
            <w:r>
              <w:rPr>
                <w:rFonts w:ascii="Times New Roman"/>
                <w:b w:val="false"/>
                <w:i w:val="false"/>
                <w:color w:val="000000"/>
                <w:sz w:val="20"/>
              </w:rPr>
              <w:t>
1. Өндірістік қызмет көрсету базасының (ӨҚКБ) жұмыс жоспарларын əзірлеу жəне енгізу.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жəне еңбек ресурстарын тиімді бөлуді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Жоспарлардың орындалуын бақылау жəне оларды өндірістік қажеттіліктерге сəйкес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Бөлімшелер жұмысының тиімділігін бағалау жəне оны жақсарту бойынша іс-шаралар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ӨҚКБ-ның өндірістік бөлімшелермен өзара іс-қимылын үйлестіру жəне базаның негізгі объектілермен келісілген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жабдықтарының сенімділігі, сапасы, конструктивтік кемшіліктері, жөндеуге жарамдылығы бойынша көрсеткіштерге талдау жүргізуді ұйымдастыру.</w:t>
            </w:r>
          </w:p>
          <w:p>
            <w:pPr>
              <w:spacing w:after="20"/>
              <w:ind w:left="20"/>
              <w:jc w:val="both"/>
            </w:pPr>
            <w:r>
              <w:rPr>
                <w:rFonts w:ascii="Times New Roman"/>
                <w:b w:val="false"/>
                <w:i w:val="false"/>
                <w:color w:val="000000"/>
                <w:sz w:val="20"/>
              </w:rPr>
              <w:t>
7. Белгіленген есептілікті уақтылы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55"/>
          <w:p>
            <w:pPr>
              <w:spacing w:after="20"/>
              <w:ind w:left="20"/>
              <w:jc w:val="both"/>
            </w:pPr>
            <w:r>
              <w:rPr>
                <w:rFonts w:ascii="Times New Roman"/>
                <w:b w:val="false"/>
                <w:i w:val="false"/>
                <w:color w:val="000000"/>
                <w:sz w:val="20"/>
              </w:rPr>
              <w:t>
1. Кəсіпорынның даму перспективалары, материалдық- техникалық қамтамасыз етуді перспективалық жəне ағымдағы жоспарлау əдістері мен тəртібі.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жоспарлау 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объектілерді материалдық-техникалық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Есептік жəне жоспарлы құжаттаманы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басқарудың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8. Ішкі еңбек тəртібі қағидалары, еңбек қауіпсіздігі жəне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56"/>
          <w:p>
            <w:pPr>
              <w:spacing w:after="20"/>
              <w:ind w:left="20"/>
              <w:jc w:val="both"/>
            </w:pPr>
            <w:r>
              <w:rPr>
                <w:rFonts w:ascii="Times New Roman"/>
                <w:b w:val="false"/>
                <w:i w:val="false"/>
                <w:color w:val="000000"/>
                <w:sz w:val="20"/>
              </w:rPr>
              <w:t>
Еңбек функциясы 2:</w:t>
            </w:r>
          </w:p>
          <w:bookmarkEnd w:id="256"/>
          <w:p>
            <w:pPr>
              <w:spacing w:after="20"/>
              <w:ind w:left="20"/>
              <w:jc w:val="both"/>
            </w:pPr>
            <w:r>
              <w:rPr>
                <w:rFonts w:ascii="Times New Roman"/>
                <w:b w:val="false"/>
                <w:i w:val="false"/>
                <w:color w:val="000000"/>
                <w:sz w:val="20"/>
              </w:rPr>
              <w:t>
Жабдыққа қызмет көрсету жəне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57"/>
          <w:p>
            <w:pPr>
              <w:spacing w:after="20"/>
              <w:ind w:left="20"/>
              <w:jc w:val="both"/>
            </w:pPr>
            <w:r>
              <w:rPr>
                <w:rFonts w:ascii="Times New Roman"/>
                <w:b w:val="false"/>
                <w:i w:val="false"/>
                <w:color w:val="000000"/>
                <w:sz w:val="20"/>
              </w:rPr>
              <w:t>
Дағды 1:</w:t>
            </w:r>
          </w:p>
          <w:bookmarkEnd w:id="257"/>
          <w:p>
            <w:pPr>
              <w:spacing w:after="20"/>
              <w:ind w:left="20"/>
              <w:jc w:val="both"/>
            </w:pPr>
            <w:r>
              <w:rPr>
                <w:rFonts w:ascii="Times New Roman"/>
                <w:b w:val="false"/>
                <w:i w:val="false"/>
                <w:color w:val="000000"/>
                <w:sz w:val="20"/>
              </w:rPr>
              <w:t>
Ақпаратты жинау, жүйелеу жəне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58"/>
          <w:p>
            <w:pPr>
              <w:spacing w:after="20"/>
              <w:ind w:left="20"/>
              <w:jc w:val="both"/>
            </w:pPr>
            <w:r>
              <w:rPr>
                <w:rFonts w:ascii="Times New Roman"/>
                <w:b w:val="false"/>
                <w:i w:val="false"/>
                <w:color w:val="000000"/>
                <w:sz w:val="20"/>
              </w:rPr>
              <w:t>
1. Материалдық-техникалық ресурстарға қажеттілік туралы ақпаратты жинау жəне өңдеу.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жағдайын талдаңыз жəне жөндеу жəне ауыстыру қажеттіліктерін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жоспарлау үшін есептер мен жиынтық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қамтамасыз етумен байланысты тəуекелдерді анықтау мен болжауды қоса алғанда, базаның шаруашылық қызметіне талдау жүргізу.</w:t>
            </w:r>
          </w:p>
          <w:p>
            <w:pPr>
              <w:spacing w:after="20"/>
              <w:ind w:left="20"/>
              <w:jc w:val="both"/>
            </w:pPr>
            <w:r>
              <w:rPr>
                <w:rFonts w:ascii="Times New Roman"/>
                <w:b w:val="false"/>
                <w:i w:val="false"/>
                <w:color w:val="000000"/>
                <w:sz w:val="20"/>
              </w:rPr>
              <w:t>
6. Қайталама ресурстарды жинау, сақтау жəне кəдеге жарату жөніндегі іс-шараларды əзірлеуді жəне орындауды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59"/>
          <w:p>
            <w:pPr>
              <w:spacing w:after="20"/>
              <w:ind w:left="20"/>
              <w:jc w:val="both"/>
            </w:pPr>
            <w:r>
              <w:rPr>
                <w:rFonts w:ascii="Times New Roman"/>
                <w:b w:val="false"/>
                <w:i w:val="false"/>
                <w:color w:val="000000"/>
                <w:sz w:val="20"/>
              </w:rPr>
              <w:t>
1. Шикізаттың, материалдардың жəне басқа да материалдық ресурстардың өндірістік қорларының, ресурс үнемдеу жөніндегі жұмыстарды жүргізудің нормативтері.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жəне қызмет көрсету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бойынша есептік жəне есептік құжаттаманы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негізгі параметрлері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ресурстарға қажеттілікті талдау əдістері.</w:t>
            </w:r>
          </w:p>
          <w:p>
            <w:pPr>
              <w:spacing w:after="20"/>
              <w:ind w:left="20"/>
              <w:jc w:val="both"/>
            </w:pPr>
            <w:r>
              <w:rPr>
                <w:rFonts w:ascii="Times New Roman"/>
                <w:b w:val="false"/>
                <w:i w:val="false"/>
                <w:color w:val="000000"/>
                <w:sz w:val="20"/>
              </w:rPr>
              <w:t>
6. Логистика жəне қорларды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60"/>
          <w:p>
            <w:pPr>
              <w:spacing w:after="20"/>
              <w:ind w:left="20"/>
              <w:jc w:val="both"/>
            </w:pPr>
            <w:r>
              <w:rPr>
                <w:rFonts w:ascii="Times New Roman"/>
                <w:b w:val="false"/>
                <w:i w:val="false"/>
                <w:color w:val="000000"/>
                <w:sz w:val="20"/>
              </w:rPr>
              <w:t>
Дағды 2:</w:t>
            </w:r>
          </w:p>
          <w:bookmarkEnd w:id="260"/>
          <w:p>
            <w:pPr>
              <w:spacing w:after="20"/>
              <w:ind w:left="20"/>
              <w:jc w:val="both"/>
            </w:pPr>
            <w:r>
              <w:rPr>
                <w:rFonts w:ascii="Times New Roman"/>
                <w:b w:val="false"/>
                <w:i w:val="false"/>
                <w:color w:val="000000"/>
                <w:sz w:val="20"/>
              </w:rPr>
              <w:t>
Регламенттеуші жəне ұйымдастырушылық-өкімдік құжаттарды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61"/>
          <w:p>
            <w:pPr>
              <w:spacing w:after="20"/>
              <w:ind w:left="20"/>
              <w:jc w:val="both"/>
            </w:pPr>
            <w:r>
              <w:rPr>
                <w:rFonts w:ascii="Times New Roman"/>
                <w:b w:val="false"/>
                <w:i w:val="false"/>
                <w:color w:val="000000"/>
                <w:sz w:val="20"/>
              </w:rPr>
              <w:t>
1. Жабдыққа техникалық қызмет көрсету, жөндеу жəне пайдалану бойынша нормативтік жəне ұйымдастырушылық-өкімдік құжаттарды əзірлеу.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нұсқаулықтарды, ережелер мен регламенттерді ресімдеу жəне келіс.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нормативтік құжаттардың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Нормативтік-құқықтық базадағы өзгерістерге сəйкес құжаттаманы жаңарту жəне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Техниканы, жөндеу технологиясын жетілдіру жəне жаңа техникалық шешімдерді енгізу жөніндегі іс-шараларды əзірлеу.</w:t>
            </w:r>
          </w:p>
          <w:p>
            <w:pPr>
              <w:spacing w:after="20"/>
              <w:ind w:left="20"/>
              <w:jc w:val="both"/>
            </w:pPr>
            <w:r>
              <w:rPr>
                <w:rFonts w:ascii="Times New Roman"/>
                <w:b w:val="false"/>
                <w:i w:val="false"/>
                <w:color w:val="000000"/>
                <w:sz w:val="20"/>
              </w:rPr>
              <w:t>
7. Еңбекті көп қажет ететін жұмыстарды диагностикалау мен механикаландырудың жаңа техникасын, құралдарын енгізу жөніндегі іс-шараларды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62"/>
          <w:p>
            <w:pPr>
              <w:spacing w:after="20"/>
              <w:ind w:left="20"/>
              <w:jc w:val="both"/>
            </w:pPr>
            <w:r>
              <w:rPr>
                <w:rFonts w:ascii="Times New Roman"/>
                <w:b w:val="false"/>
                <w:i w:val="false"/>
                <w:color w:val="000000"/>
                <w:sz w:val="20"/>
              </w:rPr>
              <w:t>
1. Технологиялық жабдықты жөндеу жəне қызмет көрсету тəртібі.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пайдалану, қызмет көрсету жəне жөндеу саласындағы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Реттеуші жəне ұйымдастырушылық-өкімдік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нормалау жəне стандарттау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құжаттарды келісу жəне бекіту рəсімдері.</w:t>
            </w:r>
          </w:p>
          <w:p>
            <w:pPr>
              <w:spacing w:after="20"/>
              <w:ind w:left="20"/>
              <w:jc w:val="both"/>
            </w:pPr>
            <w:r>
              <w:rPr>
                <w:rFonts w:ascii="Times New Roman"/>
                <w:b w:val="false"/>
                <w:i w:val="false"/>
                <w:color w:val="000000"/>
                <w:sz w:val="20"/>
              </w:rPr>
              <w:t>
6. Пайдалану процестерін реттейтін кəсіпорынның ішкі ережелері мен стандарттары. жабдыққа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Өндірістік процестердің қауіпсіздігін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63"/>
          <w:p>
            <w:pPr>
              <w:spacing w:after="20"/>
              <w:ind w:left="20"/>
              <w:jc w:val="both"/>
            </w:pPr>
            <w:r>
              <w:rPr>
                <w:rFonts w:ascii="Times New Roman"/>
                <w:b w:val="false"/>
                <w:i w:val="false"/>
                <w:color w:val="000000"/>
                <w:sz w:val="20"/>
              </w:rPr>
              <w:t>
Дағды 1:</w:t>
            </w:r>
          </w:p>
          <w:bookmarkEnd w:id="263"/>
          <w:p>
            <w:pPr>
              <w:spacing w:after="20"/>
              <w:ind w:left="20"/>
              <w:jc w:val="both"/>
            </w:pPr>
            <w:r>
              <w:rPr>
                <w:rFonts w:ascii="Times New Roman"/>
                <w:b w:val="false"/>
                <w:i w:val="false"/>
                <w:color w:val="000000"/>
                <w:sz w:val="20"/>
              </w:rPr>
              <w:t>
Əр түрлі мəселелер бойынша қызметкерлермен өзара 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64"/>
          <w:p>
            <w:pPr>
              <w:spacing w:after="20"/>
              <w:ind w:left="20"/>
              <w:jc w:val="both"/>
            </w:pPr>
            <w:r>
              <w:rPr>
                <w:rFonts w:ascii="Times New Roman"/>
                <w:b w:val="false"/>
                <w:i w:val="false"/>
                <w:color w:val="000000"/>
                <w:sz w:val="20"/>
              </w:rPr>
              <w:t>
1. Өндірістегі қауіпсіздік мəселелерін үйлестіру үшін əріптестермен жəне басшылықпен өзара əрекеттесу.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қауіпсіздік шараларын жетілдіру бойынша ұсыныстарды тұжырымдау жəне дəлелдеу.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Қызметтік жазбаларды, есептер мен ұсынымдарды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Даулы жағдайларды шешу жəне қауіпсіздік пен жұмысты ұйымдастыру мəселелерінде дұрыс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еңбекті қорғау жəне өнеркəсіптік қауіпсіздік талаптарына үйрету, Нұсқаулық жəне кеңес беру.</w:t>
            </w:r>
          </w:p>
          <w:p>
            <w:pPr>
              <w:spacing w:after="20"/>
              <w:ind w:left="20"/>
              <w:jc w:val="both"/>
            </w:pPr>
            <w:r>
              <w:rPr>
                <w:rFonts w:ascii="Times New Roman"/>
                <w:b w:val="false"/>
                <w:i w:val="false"/>
                <w:color w:val="000000"/>
                <w:sz w:val="20"/>
              </w:rPr>
              <w:t>
6. ӨҚКБ өндірістік объектілерінде аса қауіпті жұмыстарды, газ қауіпті жəне от жұмыстарын қауіпсіз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65"/>
          <w:p>
            <w:pPr>
              <w:spacing w:after="20"/>
              <w:ind w:left="20"/>
              <w:jc w:val="both"/>
            </w:pPr>
            <w:r>
              <w:rPr>
                <w:rFonts w:ascii="Times New Roman"/>
                <w:b w:val="false"/>
                <w:i w:val="false"/>
                <w:color w:val="000000"/>
                <w:sz w:val="20"/>
              </w:rPr>
              <w:t>
1. Жабдықты техникалық пайдалану ережелері.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жəне кəсіби ортада келіссөздер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Əріптестермен жəне реттеуші ұйымдардың өкілдерімен тиімді өзара іс-қимыл жасау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жəне өнеркəсіптік қауіпсіздік жөніндегі нормативтік талаптар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мəселелері бойынша нұсқамалар, жиналыстар жəне келіссөздер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Конфликтология негіздері жəне ұжымдағы даулы жағдайларды шешу жолдары.</w:t>
            </w:r>
          </w:p>
          <w:p>
            <w:pPr>
              <w:spacing w:after="20"/>
              <w:ind w:left="20"/>
              <w:jc w:val="both"/>
            </w:pPr>
            <w:r>
              <w:rPr>
                <w:rFonts w:ascii="Times New Roman"/>
                <w:b w:val="false"/>
                <w:i w:val="false"/>
                <w:color w:val="000000"/>
                <w:sz w:val="20"/>
              </w:rPr>
              <w:t>
7. Құжат айналымы жəне қауіпсіздік мəселелері бойынша іскерлік хат алмасуды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66"/>
          <w:p>
            <w:pPr>
              <w:spacing w:after="20"/>
              <w:ind w:left="20"/>
              <w:jc w:val="both"/>
            </w:pPr>
            <w:r>
              <w:rPr>
                <w:rFonts w:ascii="Times New Roman"/>
                <w:b w:val="false"/>
                <w:i w:val="false"/>
                <w:color w:val="000000"/>
                <w:sz w:val="20"/>
              </w:rPr>
              <w:t>
Дағды 2:</w:t>
            </w:r>
          </w:p>
          <w:bookmarkEnd w:id="266"/>
          <w:p>
            <w:pPr>
              <w:spacing w:after="20"/>
              <w:ind w:left="20"/>
              <w:jc w:val="both"/>
            </w:pPr>
            <w:r>
              <w:rPr>
                <w:rFonts w:ascii="Times New Roman"/>
                <w:b w:val="false"/>
                <w:i w:val="false"/>
                <w:color w:val="000000"/>
                <w:sz w:val="20"/>
              </w:rPr>
              <w:t>
Жедел шешімдерді талдау жəне уақтылы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67"/>
          <w:p>
            <w:pPr>
              <w:spacing w:after="20"/>
              <w:ind w:left="20"/>
              <w:jc w:val="both"/>
            </w:pPr>
            <w:r>
              <w:rPr>
                <w:rFonts w:ascii="Times New Roman"/>
                <w:b w:val="false"/>
                <w:i w:val="false"/>
                <w:color w:val="000000"/>
                <w:sz w:val="20"/>
              </w:rPr>
              <w:t>
1. Өндірістік объектідегі ағымдағы жағдайды бағалау жəне қауіпсіздікті қамтамасыз ету үшін жедел шешім қабылдау.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жағдайлар мен жазатайым оқиғалардың алдын алу жөніндегі 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Тəуекелдерді талдау, ықтимал қауіптерді анықтау жəне оларды азайту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бұзылулардың ықтимал салдарын болжау жəне оларды жою жоспарларын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Кəсіпорында қауіпсіздікті қамтамасыз ету бойынша міндеттердің орындалуын ұйымдастыру жəне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Қабылданған шешімдердің тиімділігін бағалау жəне қауіпсіздікті басқару стратегиясын түзету.</w:t>
            </w:r>
          </w:p>
          <w:p>
            <w:pPr>
              <w:spacing w:after="20"/>
              <w:ind w:left="20"/>
              <w:jc w:val="both"/>
            </w:pPr>
            <w:r>
              <w:rPr>
                <w:rFonts w:ascii="Times New Roman"/>
                <w:b w:val="false"/>
                <w:i w:val="false"/>
                <w:color w:val="000000"/>
                <w:sz w:val="20"/>
              </w:rPr>
              <w:t>
7. Еңбекті ұйымдастыру жəне өндірісті ұйымдастыруды жетілдіру жөніндегі іс-шараларды əзірлеуді жəне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68"/>
          <w:p>
            <w:pPr>
              <w:spacing w:after="20"/>
              <w:ind w:left="20"/>
              <w:jc w:val="both"/>
            </w:pPr>
            <w:r>
              <w:rPr>
                <w:rFonts w:ascii="Times New Roman"/>
                <w:b w:val="false"/>
                <w:i w:val="false"/>
                <w:color w:val="000000"/>
                <w:sz w:val="20"/>
              </w:rPr>
              <w:t>
1. Тəуекелдерді талдау жəне төтенше жағдайларды болжау əдістері мен құралдары.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қолданылатын технологиялық процестер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өнеркəсіптік қауіпсіздік жəне өрт қауіпсіздігі ережелерін қоса алғанда, нормативтік талаптар мен салалық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жағдайында шешім қабылдау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Енгізілген қауіпсіздік шараларының тиімділігін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Өнеркəсіптік қауіпсіздік саласындағы стратегиялық жəне жедел жоспарлау негіздері.</w:t>
            </w:r>
          </w:p>
          <w:p>
            <w:pPr>
              <w:spacing w:after="20"/>
              <w:ind w:left="20"/>
              <w:jc w:val="both"/>
            </w:pPr>
            <w:r>
              <w:rPr>
                <w:rFonts w:ascii="Times New Roman"/>
                <w:b w:val="false"/>
                <w:i w:val="false"/>
                <w:color w:val="000000"/>
                <w:sz w:val="20"/>
              </w:rPr>
              <w:t>
7. Деректерді талдау жəне болжау үшін қолданылатын бағдарламалар мен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69"/>
          <w:p>
            <w:pPr>
              <w:spacing w:after="20"/>
              <w:ind w:left="20"/>
              <w:jc w:val="both"/>
            </w:pPr>
            <w:r>
              <w:rPr>
                <w:rFonts w:ascii="Times New Roman"/>
                <w:b w:val="false"/>
                <w:i w:val="false"/>
                <w:color w:val="000000"/>
                <w:sz w:val="20"/>
              </w:rPr>
              <w:t>
Бейімділік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70"/>
          <w:p>
            <w:pPr>
              <w:spacing w:after="20"/>
              <w:ind w:left="20"/>
              <w:jc w:val="both"/>
            </w:pPr>
            <w:r>
              <w:rPr>
                <w:rFonts w:ascii="Times New Roman"/>
                <w:b w:val="false"/>
                <w:i w:val="false"/>
                <w:color w:val="000000"/>
                <w:sz w:val="20"/>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10107 тіркелген).</w:t>
            </w:r>
          </w:p>
          <w:bookmarkEnd w:id="270"/>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Кəсіптің карточкасы "Технологиялық жабдықтарды жөндеу жəне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71"/>
          <w:p>
            <w:pPr>
              <w:spacing w:after="20"/>
              <w:ind w:left="20"/>
              <w:jc w:val="both"/>
            </w:pPr>
            <w:r>
              <w:rPr>
                <w:rFonts w:ascii="Times New Roman"/>
                <w:b w:val="false"/>
                <w:i w:val="false"/>
                <w:color w:val="000000"/>
                <w:sz w:val="20"/>
              </w:rPr>
              <w:t>
Білім деңгейі:</w:t>
            </w:r>
          </w:p>
          <w:bookmarkEnd w:id="27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72"/>
          <w:p>
            <w:pPr>
              <w:spacing w:after="20"/>
              <w:ind w:left="20"/>
              <w:jc w:val="both"/>
            </w:pPr>
            <w:r>
              <w:rPr>
                <w:rFonts w:ascii="Times New Roman"/>
                <w:b w:val="false"/>
                <w:i w:val="false"/>
                <w:color w:val="000000"/>
                <w:sz w:val="20"/>
              </w:rPr>
              <w:t>
Мамандық:</w:t>
            </w:r>
          </w:p>
          <w:bookmarkEnd w:id="272"/>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73"/>
          <w:p>
            <w:pPr>
              <w:spacing w:after="20"/>
              <w:ind w:left="20"/>
              <w:jc w:val="both"/>
            </w:pPr>
            <w:r>
              <w:rPr>
                <w:rFonts w:ascii="Times New Roman"/>
                <w:b w:val="false"/>
                <w:i w:val="false"/>
                <w:color w:val="000000"/>
                <w:sz w:val="20"/>
              </w:rPr>
              <w:t>
Біліктілік:</w:t>
            </w:r>
          </w:p>
          <w:bookmarkEnd w:id="2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74"/>
          <w:p>
            <w:pPr>
              <w:spacing w:after="20"/>
              <w:ind w:left="20"/>
              <w:jc w:val="both"/>
            </w:pPr>
            <w:r>
              <w:rPr>
                <w:rFonts w:ascii="Times New Roman"/>
                <w:b w:val="false"/>
                <w:i w:val="false"/>
                <w:color w:val="000000"/>
                <w:sz w:val="20"/>
              </w:rPr>
              <w:t>
Білім деңгейі:</w:t>
            </w:r>
          </w:p>
          <w:bookmarkEnd w:id="27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75"/>
          <w:p>
            <w:pPr>
              <w:spacing w:after="20"/>
              <w:ind w:left="20"/>
              <w:jc w:val="both"/>
            </w:pPr>
            <w:r>
              <w:rPr>
                <w:rFonts w:ascii="Times New Roman"/>
                <w:b w:val="false"/>
                <w:i w:val="false"/>
                <w:color w:val="000000"/>
                <w:sz w:val="20"/>
              </w:rPr>
              <w:t>
Мамандық:</w:t>
            </w:r>
          </w:p>
          <w:bookmarkEnd w:id="275"/>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76"/>
          <w:p>
            <w:pPr>
              <w:spacing w:after="20"/>
              <w:ind w:left="20"/>
              <w:jc w:val="both"/>
            </w:pPr>
            <w:r>
              <w:rPr>
                <w:rFonts w:ascii="Times New Roman"/>
                <w:b w:val="false"/>
                <w:i w:val="false"/>
                <w:color w:val="000000"/>
                <w:sz w:val="20"/>
              </w:rPr>
              <w:t>
Біліктілік:</w:t>
            </w:r>
          </w:p>
          <w:bookmarkEnd w:id="27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Кəсіби салада жұмыс тəжірибесі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Механикалық-технологиялық жабдықтар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технологиялық жабдықтарының сенімді, үздіксіз жəне апатсыз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77"/>
          <w:p>
            <w:pPr>
              <w:spacing w:after="20"/>
              <w:ind w:left="20"/>
              <w:jc w:val="both"/>
            </w:pPr>
            <w:r>
              <w:rPr>
                <w:rFonts w:ascii="Times New Roman"/>
                <w:b w:val="false"/>
                <w:i w:val="false"/>
                <w:color w:val="000000"/>
                <w:sz w:val="20"/>
              </w:rPr>
              <w:t>
1. Технологиялық жабдыққа техникалық қызмет көрсету жəне жөндеу.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Қондырғыларға жоспарлы-алдын ала жөндеу жүргізу, жабдыққа техникалық қызмет көрсету жəне жөндеу, жаңғырту жəне техникалық қайта жарақтандыру бағдарламаларын жүргізу жоспарларын қалыптастыру.</w:t>
            </w:r>
          </w:p>
          <w:p>
            <w:pPr>
              <w:spacing w:after="20"/>
              <w:ind w:left="20"/>
              <w:jc w:val="both"/>
            </w:pPr>
            <w:r>
              <w:rPr>
                <w:rFonts w:ascii="Times New Roman"/>
                <w:b w:val="false"/>
                <w:i w:val="false"/>
                <w:color w:val="000000"/>
                <w:sz w:val="20"/>
              </w:rPr>
              <w:t>
3. Жаңа техника мен озық технологияны əзірлеу жəне енгізуді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78"/>
          <w:p>
            <w:pPr>
              <w:spacing w:after="20"/>
              <w:ind w:left="20"/>
              <w:jc w:val="both"/>
            </w:pPr>
            <w:r>
              <w:rPr>
                <w:rFonts w:ascii="Times New Roman"/>
                <w:b w:val="false"/>
                <w:i w:val="false"/>
                <w:color w:val="000000"/>
                <w:sz w:val="20"/>
              </w:rPr>
              <w:t>
Еңбек функциясы 1:</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жабдыққа</w:t>
            </w:r>
          </w:p>
          <w:p>
            <w:pPr>
              <w:spacing w:after="20"/>
              <w:ind w:left="20"/>
              <w:jc w:val="both"/>
            </w:pPr>
            <w:r>
              <w:rPr>
                <w:rFonts w:ascii="Times New Roman"/>
                <w:b w:val="false"/>
                <w:i w:val="false"/>
                <w:color w:val="000000"/>
                <w:sz w:val="20"/>
              </w:rPr>
              <w:t>
техникалық қызмет көрсету жəне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79"/>
          <w:p>
            <w:pPr>
              <w:spacing w:after="20"/>
              <w:ind w:left="20"/>
              <w:jc w:val="both"/>
            </w:pPr>
            <w:r>
              <w:rPr>
                <w:rFonts w:ascii="Times New Roman"/>
                <w:b w:val="false"/>
                <w:i w:val="false"/>
                <w:color w:val="000000"/>
                <w:sz w:val="20"/>
              </w:rPr>
              <w:t>
Дағды 1:</w:t>
            </w:r>
          </w:p>
          <w:bookmarkEnd w:id="279"/>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80"/>
          <w:p>
            <w:pPr>
              <w:spacing w:after="20"/>
              <w:ind w:left="20"/>
              <w:jc w:val="both"/>
            </w:pPr>
            <w:r>
              <w:rPr>
                <w:rFonts w:ascii="Times New Roman"/>
                <w:b w:val="false"/>
                <w:i w:val="false"/>
                <w:color w:val="000000"/>
                <w:sz w:val="20"/>
              </w:rPr>
              <w:t>
1. Машиналар мен процестерді басқару.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пайдалану бойынша нормативтік- техникалық құжаттаманы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істен шығу статистикасын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сенімділігін арттыру бойынша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техникалық пайдалану ережелерін бұзушылықтардың есебін жүргізу жəне талдау жүргізу.</w:t>
            </w:r>
          </w:p>
          <w:p>
            <w:pPr>
              <w:spacing w:after="20"/>
              <w:ind w:left="20"/>
              <w:jc w:val="both"/>
            </w:pPr>
            <w:r>
              <w:rPr>
                <w:rFonts w:ascii="Times New Roman"/>
                <w:b w:val="false"/>
                <w:i w:val="false"/>
                <w:color w:val="000000"/>
                <w:sz w:val="20"/>
              </w:rPr>
              <w:t>
6. Технологиялық жабдықты пайдалану бойынша арнайы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81"/>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кешені объектілерін жобалау, салу, пайдалану жəне жөндеу жөніндегі Қазақстан Республикасының заңнамалық жəне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паспорттарды, технологиялық жабдықты пайдалану жəне техникалық қызмет көрсету жөніндегі нұсқаулықтарды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 пен ұйымның өндірістік-шаруашылық қызметіне қатысты ұйымдастыру-өкімдік құжаттар, нормативтік жəне əдістемелік материалдар;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техникалық сипаттамалары, конструктивтік ерекшеліктері, мақсаты, жұмыс режимдері жəне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басқару жөніндегі бағдарламалық қамтамасыз ету.</w:t>
            </w:r>
          </w:p>
          <w:p>
            <w:pPr>
              <w:spacing w:after="20"/>
              <w:ind w:left="20"/>
              <w:jc w:val="both"/>
            </w:pPr>
            <w:r>
              <w:rPr>
                <w:rFonts w:ascii="Times New Roman"/>
                <w:b w:val="false"/>
                <w:i w:val="false"/>
                <w:color w:val="000000"/>
                <w:sz w:val="20"/>
              </w:rPr>
              <w:t>
7. Ішкі еңбек тəртібі қағидалары, еңбек қауіпсіздігі жəне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82"/>
          <w:p>
            <w:pPr>
              <w:spacing w:after="20"/>
              <w:ind w:left="20"/>
              <w:jc w:val="both"/>
            </w:pPr>
            <w:r>
              <w:rPr>
                <w:rFonts w:ascii="Times New Roman"/>
                <w:b w:val="false"/>
                <w:i w:val="false"/>
                <w:color w:val="000000"/>
                <w:sz w:val="20"/>
              </w:rPr>
              <w:t>
Дағды 2:</w:t>
            </w:r>
          </w:p>
          <w:bookmarkEnd w:id="282"/>
          <w:p>
            <w:pPr>
              <w:spacing w:after="20"/>
              <w:ind w:left="20"/>
              <w:jc w:val="both"/>
            </w:pPr>
            <w:r>
              <w:rPr>
                <w:rFonts w:ascii="Times New Roman"/>
                <w:b w:val="false"/>
                <w:i w:val="false"/>
                <w:color w:val="000000"/>
                <w:sz w:val="20"/>
              </w:rPr>
              <w:t>
Жабдыққа техникалық қызмет көрсету жəне жөндеу кестесі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83"/>
          <w:p>
            <w:pPr>
              <w:spacing w:after="20"/>
              <w:ind w:left="20"/>
              <w:jc w:val="both"/>
            </w:pPr>
            <w:r>
              <w:rPr>
                <w:rFonts w:ascii="Times New Roman"/>
                <w:b w:val="false"/>
                <w:i w:val="false"/>
                <w:color w:val="000000"/>
                <w:sz w:val="20"/>
              </w:rPr>
              <w:t>
1. Технологиялық объектілерді ағымдағы жəне күрделі Жөндеуге ақаулы ведомостар жасау.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 монтаждау, жөндеу жəне қызмет көрсету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құжаттамасын рəсімдеу.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ақаулықтарын жою.</w:t>
            </w:r>
          </w:p>
          <w:p>
            <w:pPr>
              <w:spacing w:after="20"/>
              <w:ind w:left="20"/>
              <w:jc w:val="both"/>
            </w:pPr>
            <w:r>
              <w:rPr>
                <w:rFonts w:ascii="Times New Roman"/>
                <w:b w:val="false"/>
                <w:i w:val="false"/>
                <w:color w:val="000000"/>
                <w:sz w:val="20"/>
              </w:rPr>
              <w:t>
7. Бақылау-өлшеу аспаптарын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84"/>
          <w:p>
            <w:pPr>
              <w:spacing w:after="20"/>
              <w:ind w:left="20"/>
              <w:jc w:val="both"/>
            </w:pPr>
            <w:r>
              <w:rPr>
                <w:rFonts w:ascii="Times New Roman"/>
                <w:b w:val="false"/>
                <w:i w:val="false"/>
                <w:color w:val="000000"/>
                <w:sz w:val="20"/>
              </w:rPr>
              <w:t>
1. Қондырғылардың технологиялық регламенті, авариялық жағдайларды оқшаулау жоспарлары, технологиялық жабдықты пайдалану жəне техникалық қызмет көрсету жөніндегі өндірістік нұсқаулықтардың талаптары.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кезінде пайдаланылатын машиналар, механизмдер мен құралдар, олардың конструкцияларын қоса алғанда.</w:t>
            </w:r>
          </w:p>
          <w:p>
            <w:pPr>
              <w:spacing w:after="20"/>
              <w:ind w:left="20"/>
              <w:jc w:val="both"/>
            </w:pPr>
            <w:r>
              <w:rPr>
                <w:rFonts w:ascii="Times New Roman"/>
                <w:b w:val="false"/>
                <w:i w:val="false"/>
                <w:color w:val="000000"/>
                <w:sz w:val="20"/>
              </w:rPr>
              <w:t>
3. Техника мен технологиялардың практикалық қолданылуын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85"/>
          <w:p>
            <w:pPr>
              <w:spacing w:after="20"/>
              <w:ind w:left="20"/>
              <w:jc w:val="both"/>
            </w:pPr>
            <w:r>
              <w:rPr>
                <w:rFonts w:ascii="Times New Roman"/>
                <w:b w:val="false"/>
                <w:i w:val="false"/>
                <w:color w:val="000000"/>
                <w:sz w:val="20"/>
              </w:rPr>
              <w:t>
Дағды 3:</w:t>
            </w:r>
          </w:p>
          <w:bookmarkEnd w:id="285"/>
          <w:p>
            <w:pPr>
              <w:spacing w:after="20"/>
              <w:ind w:left="20"/>
              <w:jc w:val="both"/>
            </w:pPr>
            <w:r>
              <w:rPr>
                <w:rFonts w:ascii="Times New Roman"/>
                <w:b w:val="false"/>
                <w:i w:val="false"/>
                <w:color w:val="000000"/>
                <w:sz w:val="20"/>
              </w:rPr>
              <w:t>
Технологиялық жабдықтың техникалық жай-күйін тексеруді, өнеркəсіптік қауіпсіздікті сараптауды жəне пайдалану сенімділігін бағалауды ұйымдастыру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86"/>
          <w:p>
            <w:pPr>
              <w:spacing w:after="20"/>
              <w:ind w:left="20"/>
              <w:jc w:val="both"/>
            </w:pPr>
            <w:r>
              <w:rPr>
                <w:rFonts w:ascii="Times New Roman"/>
                <w:b w:val="false"/>
                <w:i w:val="false"/>
                <w:color w:val="000000"/>
                <w:sz w:val="20"/>
              </w:rPr>
              <w:t>
1. Технологиялық объектілерде жабдықты тексеру кестесін жасау.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сəйкес технологиялық жабдықты пайдалану бөлігінде талаптардың орындалуын қамтамасыз ету жөніндегі бөлімшелердің жұмысын талдау.</w:t>
            </w:r>
          </w:p>
          <w:p>
            <w:pPr>
              <w:spacing w:after="20"/>
              <w:ind w:left="20"/>
              <w:jc w:val="both"/>
            </w:pPr>
            <w:r>
              <w:rPr>
                <w:rFonts w:ascii="Times New Roman"/>
                <w:b w:val="false"/>
                <w:i w:val="false"/>
                <w:color w:val="000000"/>
                <w:sz w:val="20"/>
              </w:rPr>
              <w:t>
3. Технологиялық жабдықтың істен шығу себептерін талдау, олардың алдын алу бойынша іс-шаралар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87"/>
          <w:p>
            <w:pPr>
              <w:spacing w:after="20"/>
              <w:ind w:left="20"/>
              <w:jc w:val="both"/>
            </w:pPr>
            <w:r>
              <w:rPr>
                <w:rFonts w:ascii="Times New Roman"/>
                <w:b w:val="false"/>
                <w:i w:val="false"/>
                <w:color w:val="000000"/>
                <w:sz w:val="20"/>
              </w:rPr>
              <w:t>
1. Жабдықтар мен қондырғылардың технологиялық регламенттері.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қондырғылардың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негізгі жабдықтары, оның жұмыс принциптері жəне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 бағалау бағдарламаларына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қадағалау жабдықтарын бұзбай бақылау əдістері.</w:t>
            </w:r>
          </w:p>
          <w:p>
            <w:pPr>
              <w:spacing w:after="20"/>
              <w:ind w:left="20"/>
              <w:jc w:val="both"/>
            </w:pPr>
            <w:r>
              <w:rPr>
                <w:rFonts w:ascii="Times New Roman"/>
                <w:b w:val="false"/>
                <w:i w:val="false"/>
                <w:color w:val="000000"/>
                <w:sz w:val="20"/>
              </w:rPr>
              <w:t>
6. Өнеркəсіптік бақылау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88"/>
          <w:p>
            <w:pPr>
              <w:spacing w:after="20"/>
              <w:ind w:left="20"/>
              <w:jc w:val="both"/>
            </w:pPr>
            <w:r>
              <w:rPr>
                <w:rFonts w:ascii="Times New Roman"/>
                <w:b w:val="false"/>
                <w:i w:val="false"/>
                <w:color w:val="000000"/>
                <w:sz w:val="20"/>
              </w:rPr>
              <w:t>
Еңбек функциясы 2:</w:t>
            </w:r>
          </w:p>
          <w:bookmarkEnd w:id="288"/>
          <w:p>
            <w:pPr>
              <w:spacing w:after="20"/>
              <w:ind w:left="20"/>
              <w:jc w:val="both"/>
            </w:pPr>
            <w:r>
              <w:rPr>
                <w:rFonts w:ascii="Times New Roman"/>
                <w:b w:val="false"/>
                <w:i w:val="false"/>
                <w:color w:val="000000"/>
                <w:sz w:val="20"/>
              </w:rPr>
              <w:t>
Қондырғыларға жоспарлы-алдын ала жөндеу жүргізу, жабдыққа техникалық қызмет көрсету жəне жөндеу, жаңғырту жəне техникалық қайта жарақтандыру бағдарламаларын жүргізу жоспарларын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89"/>
          <w:p>
            <w:pPr>
              <w:spacing w:after="20"/>
              <w:ind w:left="20"/>
              <w:jc w:val="both"/>
            </w:pPr>
            <w:r>
              <w:rPr>
                <w:rFonts w:ascii="Times New Roman"/>
                <w:b w:val="false"/>
                <w:i w:val="false"/>
                <w:color w:val="000000"/>
                <w:sz w:val="20"/>
              </w:rPr>
              <w:t>
Дағды 1:</w:t>
            </w:r>
          </w:p>
          <w:bookmarkEnd w:id="289"/>
          <w:p>
            <w:pPr>
              <w:spacing w:after="20"/>
              <w:ind w:left="20"/>
              <w:jc w:val="both"/>
            </w:pPr>
            <w:r>
              <w:rPr>
                <w:rFonts w:ascii="Times New Roman"/>
                <w:b w:val="false"/>
                <w:i w:val="false"/>
                <w:color w:val="000000"/>
                <w:sz w:val="20"/>
              </w:rPr>
              <w:t>
Ұйымның технологиялық жабдықтарын жөндеудің жылдық жəне айлық кестелерін жасау, оларды қызметтермен келісу жəне олардың орындалуын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90"/>
          <w:p>
            <w:pPr>
              <w:spacing w:after="20"/>
              <w:ind w:left="20"/>
              <w:jc w:val="both"/>
            </w:pPr>
            <w:r>
              <w:rPr>
                <w:rFonts w:ascii="Times New Roman"/>
                <w:b w:val="false"/>
                <w:i w:val="false"/>
                <w:color w:val="000000"/>
                <w:sz w:val="20"/>
              </w:rPr>
              <w:t>
1. Технологиялық жабдықтың техникалық жай-күйін жəне жөндеуін бақылау кестесін жоспарлау.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пайдалану құжаттамасын ресімдеу.</w:t>
            </w:r>
          </w:p>
          <w:p>
            <w:pPr>
              <w:spacing w:after="20"/>
              <w:ind w:left="20"/>
              <w:jc w:val="both"/>
            </w:pPr>
            <w:r>
              <w:rPr>
                <w:rFonts w:ascii="Times New Roman"/>
                <w:b w:val="false"/>
                <w:i w:val="false"/>
                <w:color w:val="000000"/>
                <w:sz w:val="20"/>
              </w:rPr>
              <w:t>
3. Техникалық шарттардың, стандарттардың жəне техникалық сипаттамалардың жобаларын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91"/>
          <w:p>
            <w:pPr>
              <w:spacing w:after="20"/>
              <w:ind w:left="20"/>
              <w:jc w:val="both"/>
            </w:pPr>
            <w:r>
              <w:rPr>
                <w:rFonts w:ascii="Times New Roman"/>
                <w:b w:val="false"/>
                <w:i w:val="false"/>
                <w:color w:val="000000"/>
                <w:sz w:val="20"/>
              </w:rPr>
              <w:t>
1. Технологиялық жабдықты жөндеу кестесін жасау бойынша нормативтік, əдістемелік жəне басқа да материалдар.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жəне технологиясы, технологиялық жабдықты жөндеуге тапсыру жəне жөндеуден кейін қабылдау қағидалары, жабдықты монтаждау, реттеу жəне баптау əдістері.</w:t>
            </w:r>
          </w:p>
          <w:p>
            <w:pPr>
              <w:spacing w:after="20"/>
              <w:ind w:left="20"/>
              <w:jc w:val="both"/>
            </w:pPr>
            <w:r>
              <w:rPr>
                <w:rFonts w:ascii="Times New Roman"/>
                <w:b w:val="false"/>
                <w:i w:val="false"/>
                <w:color w:val="000000"/>
                <w:sz w:val="20"/>
              </w:rPr>
              <w:t>
3. Ұйымның технологиялық жабдықтарының өндірістік қуаттары, техникалық сипаттамалары, конструктивтік ерекшеліктері, ақсаты мен жұмыс режимдері, оны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92"/>
          <w:p>
            <w:pPr>
              <w:spacing w:after="20"/>
              <w:ind w:left="20"/>
              <w:jc w:val="both"/>
            </w:pPr>
            <w:r>
              <w:rPr>
                <w:rFonts w:ascii="Times New Roman"/>
                <w:b w:val="false"/>
                <w:i w:val="false"/>
                <w:color w:val="000000"/>
                <w:sz w:val="20"/>
              </w:rPr>
              <w:t>
Дағды 2:</w:t>
            </w:r>
          </w:p>
          <w:bookmarkEnd w:id="292"/>
          <w:p>
            <w:pPr>
              <w:spacing w:after="20"/>
              <w:ind w:left="20"/>
              <w:jc w:val="both"/>
            </w:pPr>
            <w:r>
              <w:rPr>
                <w:rFonts w:ascii="Times New Roman"/>
                <w:b w:val="false"/>
                <w:i w:val="false"/>
                <w:color w:val="000000"/>
                <w:sz w:val="20"/>
              </w:rPr>
              <w:t>
Жоспарланатын жылға арналған жөндеу қорының есебі, оларды басшылыққа келісуге жəне бекітуге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93"/>
          <w:p>
            <w:pPr>
              <w:spacing w:after="20"/>
              <w:ind w:left="20"/>
              <w:jc w:val="both"/>
            </w:pPr>
            <w:r>
              <w:rPr>
                <w:rFonts w:ascii="Times New Roman"/>
                <w:b w:val="false"/>
                <w:i w:val="false"/>
                <w:color w:val="000000"/>
                <w:sz w:val="20"/>
              </w:rPr>
              <w:t>
1. Қойма қорларына мониторинг жүргізу.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материалдардың, қосалқы бөлшектер мен құралдардың қажетті санына өтінімдер мен негіздемелер жасау,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Түгендеуді басқару бағдарламалық жасақтамасымен жұмыс істеу.</w:t>
            </w:r>
          </w:p>
          <w:p>
            <w:pPr>
              <w:spacing w:after="20"/>
              <w:ind w:left="20"/>
              <w:jc w:val="both"/>
            </w:pPr>
            <w:r>
              <w:rPr>
                <w:rFonts w:ascii="Times New Roman"/>
                <w:b w:val="false"/>
                <w:i w:val="false"/>
                <w:color w:val="000000"/>
                <w:sz w:val="20"/>
              </w:rPr>
              <w:t>
4. Жабдықтың тозуының, апаттарының жəне тоқтап қалуының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94"/>
          <w:p>
            <w:pPr>
              <w:spacing w:after="20"/>
              <w:ind w:left="20"/>
              <w:jc w:val="both"/>
            </w:pPr>
            <w:r>
              <w:rPr>
                <w:rFonts w:ascii="Times New Roman"/>
                <w:b w:val="false"/>
                <w:i w:val="false"/>
                <w:color w:val="000000"/>
                <w:sz w:val="20"/>
              </w:rPr>
              <w:t>
1. Жабдықтар мен компоненттерге, өндірістік процестердің шығыс материалдарына, жөндеу қорын тиімді өндіру мен бөлуге арналған шығындарды есептеу əдістері мен нормалары.</w:t>
            </w:r>
          </w:p>
          <w:bookmarkEnd w:id="294"/>
          <w:p>
            <w:pPr>
              <w:spacing w:after="20"/>
              <w:ind w:left="20"/>
              <w:jc w:val="both"/>
            </w:pPr>
            <w:r>
              <w:rPr>
                <w:rFonts w:ascii="Times New Roman"/>
                <w:b w:val="false"/>
                <w:i w:val="false"/>
                <w:color w:val="000000"/>
                <w:sz w:val="20"/>
              </w:rPr>
              <w:t>
2. Қойма қорларын есептеудің негізгі əдістері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95"/>
          <w:p>
            <w:pPr>
              <w:spacing w:after="20"/>
              <w:ind w:left="20"/>
              <w:jc w:val="both"/>
            </w:pPr>
            <w:r>
              <w:rPr>
                <w:rFonts w:ascii="Times New Roman"/>
                <w:b w:val="false"/>
                <w:i w:val="false"/>
                <w:color w:val="000000"/>
                <w:sz w:val="20"/>
              </w:rPr>
              <w:t>
Еңбек функциясы 3:</w:t>
            </w:r>
          </w:p>
          <w:bookmarkEnd w:id="295"/>
          <w:p>
            <w:pPr>
              <w:spacing w:after="20"/>
              <w:ind w:left="20"/>
              <w:jc w:val="both"/>
            </w:pPr>
            <w:r>
              <w:rPr>
                <w:rFonts w:ascii="Times New Roman"/>
                <w:b w:val="false"/>
                <w:i w:val="false"/>
                <w:color w:val="000000"/>
                <w:sz w:val="20"/>
              </w:rPr>
              <w:t>
Жаңа техника мен озық технологияны əзірлеу жəне енгізуді жоспарлау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Авариялар мен өндірістегі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97"/>
          <w:p>
            <w:pPr>
              <w:spacing w:after="20"/>
              <w:ind w:left="20"/>
              <w:jc w:val="both"/>
            </w:pPr>
            <w:r>
              <w:rPr>
                <w:rFonts w:ascii="Times New Roman"/>
                <w:b w:val="false"/>
                <w:i w:val="false"/>
                <w:color w:val="000000"/>
                <w:sz w:val="20"/>
              </w:rPr>
              <w:t>
1. Авариялардың, жабдықтың шамадан тыс тозуы мен тоқтап қалуының себептерін тергеп-тексеру, олардың алдын алу бойынша шаралар қабылдау.</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талаптардың, технологиялық регламенттердің, пайдалану жəне техникалық қызмет көрсету ережелерінің бұзылу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бөлшектері мен тораптарының мерзімінен бұрын тозу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үдерісте пайдаланылатын гидравликалық, майлау жəне пневматикалық жүйелер жабдықтарының техникалық жай-күйін бағалау.</w:t>
            </w:r>
          </w:p>
          <w:p>
            <w:pPr>
              <w:spacing w:after="20"/>
              <w:ind w:left="20"/>
              <w:jc w:val="both"/>
            </w:pPr>
            <w:r>
              <w:rPr>
                <w:rFonts w:ascii="Times New Roman"/>
                <w:b w:val="false"/>
                <w:i w:val="false"/>
                <w:color w:val="000000"/>
                <w:sz w:val="20"/>
              </w:rPr>
              <w:t>
5. Жабдықтың апаттылығын азайту, ауысымдылығын арттыру жəне тоқтап қалуды қысқарту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98"/>
          <w:p>
            <w:pPr>
              <w:spacing w:after="20"/>
              <w:ind w:left="20"/>
              <w:jc w:val="both"/>
            </w:pPr>
            <w:r>
              <w:rPr>
                <w:rFonts w:ascii="Times New Roman"/>
                <w:b w:val="false"/>
                <w:i w:val="false"/>
                <w:color w:val="000000"/>
                <w:sz w:val="20"/>
              </w:rPr>
              <w:t>
1. Нысандағы аварияны оқшаулау жəне жою жоспарына сəйкес персоналмен апатқа қарсы оқу-жаттығуларды өткізу тəртібі.</w:t>
            </w:r>
          </w:p>
          <w:bookmarkEnd w:id="298"/>
          <w:p>
            <w:pPr>
              <w:spacing w:after="20"/>
              <w:ind w:left="20"/>
              <w:jc w:val="both"/>
            </w:pPr>
            <w:r>
              <w:rPr>
                <w:rFonts w:ascii="Times New Roman"/>
                <w:b w:val="false"/>
                <w:i w:val="false"/>
                <w:color w:val="000000"/>
                <w:sz w:val="20"/>
              </w:rPr>
              <w:t>
2. Өндірістік бөлімшенің авария салдарларын оқшаулау жəне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99"/>
          <w:p>
            <w:pPr>
              <w:spacing w:after="20"/>
              <w:ind w:left="20"/>
              <w:jc w:val="both"/>
            </w:pPr>
            <w:r>
              <w:rPr>
                <w:rFonts w:ascii="Times New Roman"/>
                <w:b w:val="false"/>
                <w:i w:val="false"/>
                <w:color w:val="000000"/>
                <w:sz w:val="20"/>
              </w:rPr>
              <w:t>
Дағды 2:</w:t>
            </w:r>
          </w:p>
          <w:bookmarkEnd w:id="299"/>
          <w:p>
            <w:pPr>
              <w:spacing w:after="20"/>
              <w:ind w:left="20"/>
              <w:jc w:val="both"/>
            </w:pPr>
            <w:r>
              <w:rPr>
                <w:rFonts w:ascii="Times New Roman"/>
                <w:b w:val="false"/>
                <w:i w:val="false"/>
                <w:color w:val="000000"/>
                <w:sz w:val="20"/>
              </w:rPr>
              <w:t>
Жаңа техника мен технологияларды енгізу жоспарларын əзірлеу жəне іске асыру, ұйымдастыру-техникалық іс-шараларды, тəжірибелік-конструкторлық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300"/>
          <w:p>
            <w:pPr>
              <w:spacing w:after="20"/>
              <w:ind w:left="20"/>
              <w:jc w:val="both"/>
            </w:pPr>
            <w:r>
              <w:rPr>
                <w:rFonts w:ascii="Times New Roman"/>
                <w:b w:val="false"/>
                <w:i w:val="false"/>
                <w:color w:val="000000"/>
                <w:sz w:val="20"/>
              </w:rPr>
              <w:t>
1. Нормативтік-техникалық құжаттаманы пайдалану.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сызбаларды жəне басқа құжаттарды оқу.</w:t>
            </w:r>
          </w:p>
          <w:p>
            <w:pPr>
              <w:spacing w:after="20"/>
              <w:ind w:left="20"/>
              <w:jc w:val="both"/>
            </w:pPr>
            <w:r>
              <w:rPr>
                <w:rFonts w:ascii="Times New Roman"/>
                <w:b w:val="false"/>
                <w:i w:val="false"/>
                <w:color w:val="000000"/>
                <w:sz w:val="20"/>
              </w:rPr>
              <w:t>
3. Жаңа техника мен озық технологияларды енгізу бойынша перспективалық жылдық, ағымдағы жоспарлардың жобаларын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01"/>
          <w:p>
            <w:pPr>
              <w:spacing w:after="20"/>
              <w:ind w:left="20"/>
              <w:jc w:val="both"/>
            </w:pPr>
            <w:r>
              <w:rPr>
                <w:rFonts w:ascii="Times New Roman"/>
                <w:b w:val="false"/>
                <w:i w:val="false"/>
                <w:color w:val="000000"/>
                <w:sz w:val="20"/>
              </w:rPr>
              <w:t>
1. Мұнай дайындау жəне тасымалдау технологиясы саласындағы ұйымдардың озық тəжірибесі.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перспективалары, технологиялық процестерді жобалау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технологиялық жабдықтарды, жөндеу мен механикаландырудың жаңа əдістерін қолдану бойынша отандық жəне шетелдік озық тəжірибе.</w:t>
            </w:r>
          </w:p>
          <w:p>
            <w:pPr>
              <w:spacing w:after="20"/>
              <w:ind w:left="20"/>
              <w:jc w:val="both"/>
            </w:pPr>
            <w:r>
              <w:rPr>
                <w:rFonts w:ascii="Times New Roman"/>
                <w:b w:val="false"/>
                <w:i w:val="false"/>
                <w:color w:val="000000"/>
                <w:sz w:val="20"/>
              </w:rPr>
              <w:t>
4. Жаңа заманауи технологиялық жабдықтың мақсаты, құрылысы, оның жұмыс принципі жəне оны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02"/>
          <w:p>
            <w:pPr>
              <w:spacing w:after="20"/>
              <w:ind w:left="20"/>
              <w:jc w:val="both"/>
            </w:pPr>
            <w:r>
              <w:rPr>
                <w:rFonts w:ascii="Times New Roman"/>
                <w:b w:val="false"/>
                <w:i w:val="false"/>
                <w:color w:val="000000"/>
                <w:sz w:val="20"/>
              </w:rPr>
              <w:t>
Дағды 3:</w:t>
            </w:r>
          </w:p>
          <w:bookmarkEnd w:id="302"/>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03"/>
          <w:p>
            <w:pPr>
              <w:spacing w:after="20"/>
              <w:ind w:left="20"/>
              <w:jc w:val="both"/>
            </w:pPr>
            <w:r>
              <w:rPr>
                <w:rFonts w:ascii="Times New Roman"/>
                <w:b w:val="false"/>
                <w:i w:val="false"/>
                <w:color w:val="000000"/>
                <w:sz w:val="20"/>
              </w:rPr>
              <w:t>
1. Жабдықтың конструкциясын жетілдіру, жөндеу жұмыстарын ұйымдастыру жəне техникалық қызмет көрсету мəселелері, сондай-ақ ұтымдылық ұсыныстар мен өнертабыстар бойынша қорытындылар шығару, өнертапқыштар мен рационализаторларға практикалық көмек көрсету жəне қабылданған ұсыныстарды енгізуді ұйымдастыру.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конструкторлық жəне технологиялық тəртіптің сақталу сапасын бағалау.</w:t>
            </w:r>
          </w:p>
          <w:p>
            <w:pPr>
              <w:spacing w:after="20"/>
              <w:ind w:left="20"/>
              <w:jc w:val="both"/>
            </w:pPr>
            <w:r>
              <w:rPr>
                <w:rFonts w:ascii="Times New Roman"/>
                <w:b w:val="false"/>
                <w:i w:val="false"/>
                <w:color w:val="000000"/>
                <w:sz w:val="20"/>
              </w:rPr>
              <w:t>
3. Технологиялық жабдықты жөндеу жəне техникалық қызмет көрсету мəселелері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04"/>
          <w:p>
            <w:pPr>
              <w:spacing w:after="20"/>
              <w:ind w:left="20"/>
              <w:jc w:val="both"/>
            </w:pPr>
            <w:r>
              <w:rPr>
                <w:rFonts w:ascii="Times New Roman"/>
                <w:b w:val="false"/>
                <w:i w:val="false"/>
                <w:color w:val="000000"/>
                <w:sz w:val="20"/>
              </w:rPr>
              <w:t>
1. Өндірістік процестердің технологиялық схемасы.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резервтерін анықтау жəне пайдалану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Автоматтандыру жəне басқару жүйелерінің мақсаты, жұмыс принципі,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 мен технологияны енгізудің, еңбекті ұйымдастырудың, рационализаторлық ұсыныстар мен өнертабыстардың тиімділігін анықтау əдістері.</w:t>
            </w:r>
          </w:p>
          <w:p>
            <w:pPr>
              <w:spacing w:after="20"/>
              <w:ind w:left="20"/>
              <w:jc w:val="both"/>
            </w:pPr>
            <w:r>
              <w:rPr>
                <w:rFonts w:ascii="Times New Roman"/>
                <w:b w:val="false"/>
                <w:i w:val="false"/>
                <w:color w:val="000000"/>
                <w:sz w:val="20"/>
              </w:rPr>
              <w:t>
5. Жобалау, конструкторлық жəне технологиялық құжаттаманы əзірлеу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05"/>
          <w:p>
            <w:pPr>
              <w:spacing w:after="20"/>
              <w:ind w:left="20"/>
              <w:jc w:val="both"/>
            </w:pPr>
            <w:r>
              <w:rPr>
                <w:rFonts w:ascii="Times New Roman"/>
                <w:b w:val="false"/>
                <w:i w:val="false"/>
                <w:color w:val="000000"/>
                <w:sz w:val="20"/>
              </w:rPr>
              <w:t xml:space="preserve">
Күйзеліске тұрақтылық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 мүшесі ретінде тиімді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Тапсырмаларды орындаудағы дəлдік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жəне команданың жұмысы үшін жауапкершілік </w:t>
            </w:r>
          </w:p>
          <w:p>
            <w:pPr>
              <w:spacing w:after="20"/>
              <w:ind w:left="20"/>
              <w:jc w:val="both"/>
            </w:pPr>
            <w:r>
              <w:rPr>
                <w:rFonts w:ascii="Times New Roman"/>
                <w:b w:val="false"/>
                <w:i w:val="false"/>
                <w:color w:val="000000"/>
                <w:sz w:val="20"/>
              </w:rPr>
              <w:t>
Кəсіби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6"/>
          <w:p>
            <w:pPr>
              <w:spacing w:after="20"/>
              <w:ind w:left="20"/>
              <w:jc w:val="both"/>
            </w:pPr>
            <w:r>
              <w:rPr>
                <w:rFonts w:ascii="Times New Roman"/>
                <w:b w:val="false"/>
                <w:i w:val="false"/>
                <w:color w:val="000000"/>
                <w:sz w:val="20"/>
              </w:rPr>
              <w:t>
1. "Магистральдық мұнай құбырларын пайдалану қағидаларын бекіту туралы", Қазақстан Республикасы Энергетика министрінің 2014 жылғы 29 қазандағы № 84 бұйрығы (Қазақстан Республикасының нормативтік құқықтық актілерін мемлекеттік тіркеу тізілімінде № 10107 тіркелген).</w:t>
            </w:r>
          </w:p>
          <w:bookmarkEnd w:id="306"/>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Кəсіптің карточкасы "Мұнай айдау станциясының инженер-механигі":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07"/>
          <w:p>
            <w:pPr>
              <w:spacing w:after="20"/>
              <w:ind w:left="20"/>
              <w:jc w:val="both"/>
            </w:pPr>
            <w:r>
              <w:rPr>
                <w:rFonts w:ascii="Times New Roman"/>
                <w:b w:val="false"/>
                <w:i w:val="false"/>
                <w:color w:val="000000"/>
                <w:sz w:val="20"/>
              </w:rPr>
              <w:t>
Біліктілік:</w:t>
            </w:r>
          </w:p>
          <w:bookmarkEnd w:id="3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08"/>
          <w:p>
            <w:pPr>
              <w:spacing w:after="20"/>
              <w:ind w:left="20"/>
              <w:jc w:val="both"/>
            </w:pPr>
            <w:r>
              <w:rPr>
                <w:rFonts w:ascii="Times New Roman"/>
                <w:b w:val="false"/>
                <w:i w:val="false"/>
                <w:color w:val="000000"/>
                <w:sz w:val="20"/>
              </w:rPr>
              <w:t>
Білім деңгейі:</w:t>
            </w:r>
          </w:p>
          <w:bookmarkEnd w:id="30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09"/>
          <w:p>
            <w:pPr>
              <w:spacing w:after="20"/>
              <w:ind w:left="20"/>
              <w:jc w:val="both"/>
            </w:pPr>
            <w:r>
              <w:rPr>
                <w:rFonts w:ascii="Times New Roman"/>
                <w:b w:val="false"/>
                <w:i w:val="false"/>
                <w:color w:val="000000"/>
                <w:sz w:val="20"/>
              </w:rPr>
              <w:t>
Мамандық:</w:t>
            </w:r>
          </w:p>
          <w:bookmarkEnd w:id="309"/>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10"/>
          <w:p>
            <w:pPr>
              <w:spacing w:after="20"/>
              <w:ind w:left="20"/>
              <w:jc w:val="both"/>
            </w:pPr>
            <w:r>
              <w:rPr>
                <w:rFonts w:ascii="Times New Roman"/>
                <w:b w:val="false"/>
                <w:i w:val="false"/>
                <w:color w:val="000000"/>
                <w:sz w:val="20"/>
              </w:rPr>
              <w:t>
Біліктілік:</w:t>
            </w:r>
          </w:p>
          <w:bookmarkEnd w:id="3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11"/>
          <w:p>
            <w:pPr>
              <w:spacing w:after="20"/>
              <w:ind w:left="20"/>
              <w:jc w:val="both"/>
            </w:pPr>
            <w:r>
              <w:rPr>
                <w:rFonts w:ascii="Times New Roman"/>
                <w:b w:val="false"/>
                <w:i w:val="false"/>
                <w:color w:val="000000"/>
                <w:sz w:val="20"/>
              </w:rPr>
              <w:t>
2144-2-009 - Жабдық жөніндегі инженер-механик</w:t>
            </w:r>
          </w:p>
          <w:bookmarkEnd w:id="311"/>
          <w:p>
            <w:pPr>
              <w:spacing w:after="20"/>
              <w:ind w:left="20"/>
              <w:jc w:val="both"/>
            </w:pPr>
            <w:r>
              <w:rPr>
                <w:rFonts w:ascii="Times New Roman"/>
                <w:b w:val="false"/>
                <w:i w:val="false"/>
                <w:color w:val="000000"/>
                <w:sz w:val="20"/>
              </w:rPr>
              <w:t xml:space="preserve">
3118-4-010 - Мұнайды қайта айдау станциясының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айдау станциясының механикалық жабдықтарының берілген жұмыс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12"/>
          <w:p>
            <w:pPr>
              <w:spacing w:after="20"/>
              <w:ind w:left="20"/>
              <w:jc w:val="both"/>
            </w:pPr>
            <w:r>
              <w:rPr>
                <w:rFonts w:ascii="Times New Roman"/>
                <w:b w:val="false"/>
                <w:i w:val="false"/>
                <w:color w:val="000000"/>
                <w:sz w:val="20"/>
              </w:rPr>
              <w:t>
Еңбек функциясы 1:</w:t>
            </w:r>
          </w:p>
          <w:bookmarkEnd w:id="312"/>
          <w:p>
            <w:pPr>
              <w:spacing w:after="20"/>
              <w:ind w:left="20"/>
              <w:jc w:val="both"/>
            </w:pPr>
            <w:r>
              <w:rPr>
                <w:rFonts w:ascii="Times New Roman"/>
                <w:b w:val="false"/>
                <w:i w:val="false"/>
                <w:color w:val="000000"/>
                <w:sz w:val="20"/>
              </w:rPr>
              <w:t>
Мұнай айдау станциясының механикалық жабдықтарының берілген жұмыс режимін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13"/>
          <w:p>
            <w:pPr>
              <w:spacing w:after="20"/>
              <w:ind w:left="20"/>
              <w:jc w:val="both"/>
            </w:pPr>
            <w:r>
              <w:rPr>
                <w:rFonts w:ascii="Times New Roman"/>
                <w:b w:val="false"/>
                <w:i w:val="false"/>
                <w:color w:val="000000"/>
                <w:sz w:val="20"/>
              </w:rPr>
              <w:t>
Дағды 1:</w:t>
            </w:r>
          </w:p>
          <w:bookmarkEnd w:id="313"/>
          <w:p>
            <w:pPr>
              <w:spacing w:after="20"/>
              <w:ind w:left="20"/>
              <w:jc w:val="both"/>
            </w:pPr>
            <w:r>
              <w:rPr>
                <w:rFonts w:ascii="Times New Roman"/>
                <w:b w:val="false"/>
                <w:i w:val="false"/>
                <w:color w:val="000000"/>
                <w:sz w:val="20"/>
              </w:rPr>
              <w:t>
Мұнай айдау станциясының механикалық жабдықтарының техникалық жай күйін қажетті деңгейде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14"/>
          <w:p>
            <w:pPr>
              <w:spacing w:after="20"/>
              <w:ind w:left="20"/>
              <w:jc w:val="both"/>
            </w:pPr>
            <w:r>
              <w:rPr>
                <w:rFonts w:ascii="Times New Roman"/>
                <w:b w:val="false"/>
                <w:i w:val="false"/>
                <w:color w:val="000000"/>
                <w:sz w:val="20"/>
              </w:rPr>
              <w:t>
1. Жабдықтың үздіксіз жəне техникалық дұрыс жұмысын жəне сенімді жұмысын қамтамасыз ету, оның ауысымдық өнімділігін арттыру, жұмыс жағдайында ұстау.</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МАС жұмыс істейтін механикалық жабдықтарының жағдайын бағалауды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басқарылатын механикалық жабдықтарының жұмысының технологиялық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механикалық жабдықтарының істен шығу себептерін жəне технологиялық процестің бұзылуын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станциясы жабдықтарының жұмыс тəжірибесін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станциясының жабдықтарында жұмыстарды орындау кезіндегі тəуекелдерді бағалау.</w:t>
            </w:r>
          </w:p>
          <w:p>
            <w:pPr>
              <w:spacing w:after="20"/>
              <w:ind w:left="20"/>
              <w:jc w:val="both"/>
            </w:pPr>
            <w:r>
              <w:rPr>
                <w:rFonts w:ascii="Times New Roman"/>
                <w:b w:val="false"/>
                <w:i w:val="false"/>
                <w:color w:val="000000"/>
                <w:sz w:val="20"/>
              </w:rPr>
              <w:t>
7. Сорғы станциясының механикалық жабдықтарының техникалық көрсеткіштеріне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15"/>
          <w:p>
            <w:pPr>
              <w:spacing w:after="20"/>
              <w:ind w:left="20"/>
              <w:jc w:val="both"/>
            </w:pPr>
            <w:r>
              <w:rPr>
                <w:rFonts w:ascii="Times New Roman"/>
                <w:b w:val="false"/>
                <w:i w:val="false"/>
                <w:color w:val="000000"/>
                <w:sz w:val="20"/>
              </w:rPr>
              <w:t>
1. Мұнай айдау станциясының механикалық жабдықтарын пайдалану жөніндегі регламенттер мен нұсқаулықтар.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 жабдықтарының мақсаты, құрылысы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айдау станциясының механикалық жабдығы жұмысының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бақылау-өлшеу аспаптарының, оның ішінде жауапкершілік аймағына кіретін қауіпсіздік аспаптарының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айдау станциясының пайдаланылатын механикалық жабдығының жұмыс істеуін есепке алу əдістері.</w:t>
            </w:r>
          </w:p>
          <w:p>
            <w:pPr>
              <w:spacing w:after="20"/>
              <w:ind w:left="20"/>
              <w:jc w:val="both"/>
            </w:pPr>
            <w:r>
              <w:rPr>
                <w:rFonts w:ascii="Times New Roman"/>
                <w:b w:val="false"/>
                <w:i w:val="false"/>
                <w:color w:val="000000"/>
                <w:sz w:val="20"/>
              </w:rPr>
              <w:t>
7.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16"/>
          <w:p>
            <w:pPr>
              <w:spacing w:after="20"/>
              <w:ind w:left="20"/>
              <w:jc w:val="both"/>
            </w:pPr>
            <w:r>
              <w:rPr>
                <w:rFonts w:ascii="Times New Roman"/>
                <w:b w:val="false"/>
                <w:i w:val="false"/>
                <w:color w:val="000000"/>
                <w:sz w:val="20"/>
              </w:rPr>
              <w:t>
Дағды 2:</w:t>
            </w:r>
          </w:p>
          <w:bookmarkEnd w:id="316"/>
          <w:p>
            <w:pPr>
              <w:spacing w:after="20"/>
              <w:ind w:left="20"/>
              <w:jc w:val="both"/>
            </w:pPr>
            <w:r>
              <w:rPr>
                <w:rFonts w:ascii="Times New Roman"/>
                <w:b w:val="false"/>
                <w:i w:val="false"/>
                <w:color w:val="000000"/>
                <w:sz w:val="20"/>
              </w:rPr>
              <w:t>
МАС-ның жабдықтарына, қондырғылары мен жүйелеріне техникалық қызмет көрсету, жөндеу, диагностикалық тексеру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17"/>
          <w:p>
            <w:pPr>
              <w:spacing w:after="20"/>
              <w:ind w:left="20"/>
              <w:jc w:val="both"/>
            </w:pPr>
            <w:r>
              <w:rPr>
                <w:rFonts w:ascii="Times New Roman"/>
                <w:b w:val="false"/>
                <w:i w:val="false"/>
                <w:color w:val="000000"/>
                <w:sz w:val="20"/>
              </w:rPr>
              <w:t>
1. Жоспарлы-алдын ала жөндеу жүйесінің ережелеріне сəйкес жабдықтарды тексеру, сынау жəне профилактикалық жөндеу жоспарларын (кестелерін) əзірлеуді ұйымдастыру, осы жоспарларды бекіту жəне олардың орындалуын бақылау, өндірістің техникалық дайындығын қамтамасыз ету.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сатып алуға өтінімдерді жасауға қатысу, жабдықты пайдалану жəне жөндеу кезінде қауіпсіз жəне қолайлы еңбек жағдайларын жасау жөніндегі іс-шараларды əзірлеуге немесе əзірлеуге жəне енгізуге қатысу, жабдықтың болуы мен қозғалысын есепке алу жөніндегі жұмысты ұйымдастыру, техникалық жəне есептік құжаттаманы жасау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 (кестелерді) жөндеу жүргізу үшін тартылатын мердігер ұйымдармен келісу, оларды қажетті техникалық құжаттамамен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жөндеуге титулдық тізімдерді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жоспардан тыс тоқтауының алдын алу, тораптар мен бөлшектердің қызмет ету мерзімін, жөндеу аралық кезеңдердіұзарту, жабдықтың сақталуын жақсарту, жабдықтың пайдаланудағы сенімділігін арттыру, мамандандырылған жөндеуді, қосалқы бөлшектерді, тораптарды жəне ауыстырылатын жабдықтарды орталықтандырылған дайындауды ұйымдастыру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тозуының жоғарылау себептерін, оның тоқтап қалуын, аварияларды тергеуді, оларды жою жəне алдын алу жөніндегі іс-шараларды əзірлеу мен енгізуді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инциденттерді жою бойынша жүргізілген жұмыстарды талдау жəне оларды жетілдіру жəне түзету жөнінде шаралар қабылдау.</w:t>
            </w:r>
          </w:p>
          <w:p>
            <w:pPr>
              <w:spacing w:after="20"/>
              <w:ind w:left="20"/>
              <w:jc w:val="both"/>
            </w:pPr>
            <w:r>
              <w:rPr>
                <w:rFonts w:ascii="Times New Roman"/>
                <w:b w:val="false"/>
                <w:i w:val="false"/>
                <w:color w:val="000000"/>
                <w:sz w:val="20"/>
              </w:rPr>
              <w:t>
8. Пайдалану шарттарының ерекшеліктерін ескере отырып, мұнай айдау станциясының механикалық жабдықтарын (зауыттық негізінде) пайдалану жөніндегі нұсқаулықтарды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18"/>
          <w:p>
            <w:pPr>
              <w:spacing w:after="20"/>
              <w:ind w:left="20"/>
              <w:jc w:val="both"/>
            </w:pPr>
            <w:r>
              <w:rPr>
                <w:rFonts w:ascii="Times New Roman"/>
                <w:b w:val="false"/>
                <w:i w:val="false"/>
                <w:color w:val="000000"/>
                <w:sz w:val="20"/>
              </w:rPr>
              <w:t>
1. Жауапкершілік аймағына кіретін жабдықтарды, мұнай айдау станциясының құрылыстарын жəне магистральдық құбыр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құрылыстарын қорғау жəне бұғаттау қондырғысының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механикалық жабдығына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механикалық жабдықтарындағы ақаулардың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айдау станциясының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газ қауіпті жəне басқа да жоғары қауіпті жұмыстарды жүргізу жөніндегі ғылыми-техникалық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Телемеханика негіздері.</w:t>
            </w:r>
          </w:p>
          <w:p>
            <w:pPr>
              <w:spacing w:after="20"/>
              <w:ind w:left="20"/>
              <w:jc w:val="both"/>
            </w:pPr>
            <w:r>
              <w:rPr>
                <w:rFonts w:ascii="Times New Roman"/>
                <w:b w:val="false"/>
                <w:i w:val="false"/>
                <w:color w:val="000000"/>
                <w:sz w:val="20"/>
              </w:rPr>
              <w:t>
7. Қызмет бағыты бойынша технологиялық жəне тестілік бағдарламаларды түзету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19"/>
          <w:p>
            <w:pPr>
              <w:spacing w:after="20"/>
              <w:ind w:left="20"/>
              <w:jc w:val="both"/>
            </w:pPr>
            <w:r>
              <w:rPr>
                <w:rFonts w:ascii="Times New Roman"/>
                <w:b w:val="false"/>
                <w:i w:val="false"/>
                <w:color w:val="000000"/>
                <w:sz w:val="20"/>
              </w:rPr>
              <w:t>
Жауапкершілік</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Төзімділік пен еңбексүйгіштік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 Көшбасшылық</w:t>
            </w:r>
          </w:p>
          <w:p>
            <w:pPr>
              <w:spacing w:after="20"/>
              <w:ind w:left="20"/>
              <w:jc w:val="both"/>
            </w:pPr>
            <w:r>
              <w:rPr>
                <w:rFonts w:ascii="Times New Roman"/>
                <w:b w:val="false"/>
                <w:i w:val="false"/>
                <w:color w:val="000000"/>
                <w:sz w:val="20"/>
              </w:rPr>
              <w:t>
кəсіби біліктілік пен дағдыларды өз бетінше дамыту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20"/>
          <w:p>
            <w:pPr>
              <w:spacing w:after="20"/>
              <w:ind w:left="20"/>
              <w:jc w:val="both"/>
            </w:pPr>
            <w:r>
              <w:rPr>
                <w:rFonts w:ascii="Times New Roman"/>
                <w:b w:val="false"/>
                <w:i w:val="false"/>
                <w:color w:val="000000"/>
                <w:sz w:val="20"/>
              </w:rPr>
              <w:t>
1. "Магистральдық мұнай құбырларын пайдалану қағидаларын бекіту туралы", Қазақстан Республикасы Энергетика министрінің 2014 жылғы 29 қазандағы № 84 бұйрығы (Қазақстан Республикасының нормативтік құқықтық актілерін мемлекеттік тіркеу тізілімінде № 10107 тіркелген).</w:t>
            </w:r>
          </w:p>
          <w:bookmarkEnd w:id="320"/>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1206" w:id="321"/>
    <w:p>
      <w:pPr>
        <w:spacing w:after="0"/>
        <w:ind w:left="0"/>
        <w:jc w:val="left"/>
      </w:pPr>
      <w:r>
        <w:rPr>
          <w:rFonts w:ascii="Times New Roman"/>
          <w:b/>
          <w:i w:val="false"/>
          <w:color w:val="000000"/>
        </w:rPr>
        <w:t xml:space="preserve"> 4-ші тарау. Кәсіптік стандарттың техникалық деректері</w:t>
      </w:r>
    </w:p>
    <w:bookmarkEnd w:id="321"/>
    <w:bookmarkStart w:name="z1207" w:id="322"/>
    <w:p>
      <w:pPr>
        <w:spacing w:after="0"/>
        <w:ind w:left="0"/>
        <w:jc w:val="both"/>
      </w:pPr>
      <w:r>
        <w:rPr>
          <w:rFonts w:ascii="Times New Roman"/>
          <w:b w:val="false"/>
          <w:i w:val="false"/>
          <w:color w:val="000000"/>
          <w:sz w:val="28"/>
        </w:rPr>
        <w:t>
      19. Мемлекеттік органның атауы:</w:t>
      </w:r>
    </w:p>
    <w:bookmarkEnd w:id="322"/>
    <w:bookmarkStart w:name="z1208" w:id="323"/>
    <w:p>
      <w:pPr>
        <w:spacing w:after="0"/>
        <w:ind w:left="0"/>
        <w:jc w:val="both"/>
      </w:pPr>
      <w:r>
        <w:rPr>
          <w:rFonts w:ascii="Times New Roman"/>
          <w:b w:val="false"/>
          <w:i w:val="false"/>
          <w:color w:val="000000"/>
          <w:sz w:val="28"/>
        </w:rPr>
        <w:t>
      Қазакстан Республикасының Энергетика министрлігі.</w:t>
      </w:r>
    </w:p>
    <w:bookmarkEnd w:id="323"/>
    <w:bookmarkStart w:name="z1209" w:id="324"/>
    <w:p>
      <w:pPr>
        <w:spacing w:after="0"/>
        <w:ind w:left="0"/>
        <w:jc w:val="both"/>
      </w:pPr>
      <w:r>
        <w:rPr>
          <w:rFonts w:ascii="Times New Roman"/>
          <w:b w:val="false"/>
          <w:i w:val="false"/>
          <w:color w:val="000000"/>
          <w:sz w:val="28"/>
        </w:rPr>
        <w:t>
      Орындаушы: Бердібекова Жібек Бердібекқызы.</w:t>
      </w:r>
    </w:p>
    <w:bookmarkEnd w:id="324"/>
    <w:bookmarkStart w:name="z1210" w:id="325"/>
    <w:p>
      <w:pPr>
        <w:spacing w:after="0"/>
        <w:ind w:left="0"/>
        <w:jc w:val="both"/>
      </w:pPr>
      <w:r>
        <w:rPr>
          <w:rFonts w:ascii="Times New Roman"/>
          <w:b w:val="false"/>
          <w:i w:val="false"/>
          <w:color w:val="000000"/>
          <w:sz w:val="28"/>
        </w:rPr>
        <w:t>
      E-mail: zh.berdibekova@energo.gov.kz</w:t>
      </w:r>
    </w:p>
    <w:bookmarkEnd w:id="325"/>
    <w:bookmarkStart w:name="z1211" w:id="326"/>
    <w:p>
      <w:pPr>
        <w:spacing w:after="0"/>
        <w:ind w:left="0"/>
        <w:jc w:val="both"/>
      </w:pPr>
      <w:r>
        <w:rPr>
          <w:rFonts w:ascii="Times New Roman"/>
          <w:b w:val="false"/>
          <w:i w:val="false"/>
          <w:color w:val="000000"/>
          <w:sz w:val="28"/>
        </w:rPr>
        <w:t>
      Телефон нөмірі: +7 (717) 278 68 42.</w:t>
      </w:r>
    </w:p>
    <w:bookmarkEnd w:id="326"/>
    <w:bookmarkStart w:name="z1212" w:id="327"/>
    <w:p>
      <w:pPr>
        <w:spacing w:after="0"/>
        <w:ind w:left="0"/>
        <w:jc w:val="both"/>
      </w:pPr>
      <w:r>
        <w:rPr>
          <w:rFonts w:ascii="Times New Roman"/>
          <w:b w:val="false"/>
          <w:i w:val="false"/>
          <w:color w:val="000000"/>
          <w:sz w:val="28"/>
        </w:rPr>
        <w:t>
      20. Әзірлеуге қатысатын ұйымдар (кәсіпорындар):</w:t>
      </w:r>
    </w:p>
    <w:bookmarkEnd w:id="327"/>
    <w:bookmarkStart w:name="z1213" w:id="328"/>
    <w:p>
      <w:pPr>
        <w:spacing w:after="0"/>
        <w:ind w:left="0"/>
        <w:jc w:val="both"/>
      </w:pPr>
      <w:r>
        <w:rPr>
          <w:rFonts w:ascii="Times New Roman"/>
          <w:b w:val="false"/>
          <w:i w:val="false"/>
          <w:color w:val="000000"/>
          <w:sz w:val="28"/>
        </w:rPr>
        <w:t>
      Қазақстан Республикасының Энергетика министрлігі.</w:t>
      </w:r>
    </w:p>
    <w:bookmarkEnd w:id="328"/>
    <w:bookmarkStart w:name="z1214" w:id="329"/>
    <w:p>
      <w:pPr>
        <w:spacing w:after="0"/>
        <w:ind w:left="0"/>
        <w:jc w:val="both"/>
      </w:pPr>
      <w:r>
        <w:rPr>
          <w:rFonts w:ascii="Times New Roman"/>
          <w:b w:val="false"/>
          <w:i w:val="false"/>
          <w:color w:val="000000"/>
          <w:sz w:val="28"/>
        </w:rPr>
        <w:t>
      Жоба жетекшісі: Бердібекова Жібек Бердібекқызы.</w:t>
      </w:r>
    </w:p>
    <w:bookmarkEnd w:id="329"/>
    <w:bookmarkStart w:name="z1215" w:id="330"/>
    <w:p>
      <w:pPr>
        <w:spacing w:after="0"/>
        <w:ind w:left="0"/>
        <w:jc w:val="both"/>
      </w:pPr>
      <w:r>
        <w:rPr>
          <w:rFonts w:ascii="Times New Roman"/>
          <w:b w:val="false"/>
          <w:i w:val="false"/>
          <w:color w:val="000000"/>
          <w:sz w:val="28"/>
        </w:rPr>
        <w:t>
      E-mail: zh.berdibekova@energo.gov.kz</w:t>
      </w:r>
    </w:p>
    <w:bookmarkEnd w:id="330"/>
    <w:bookmarkStart w:name="z1216" w:id="331"/>
    <w:p>
      <w:pPr>
        <w:spacing w:after="0"/>
        <w:ind w:left="0"/>
        <w:jc w:val="both"/>
      </w:pPr>
      <w:r>
        <w:rPr>
          <w:rFonts w:ascii="Times New Roman"/>
          <w:b w:val="false"/>
          <w:i w:val="false"/>
          <w:color w:val="000000"/>
          <w:sz w:val="28"/>
        </w:rPr>
        <w:t>
      Телефон нөмірі: +7 (717) 278 68 42.</w:t>
      </w:r>
    </w:p>
    <w:bookmarkEnd w:id="331"/>
    <w:bookmarkStart w:name="z1217" w:id="332"/>
    <w:p>
      <w:pPr>
        <w:spacing w:after="0"/>
        <w:ind w:left="0"/>
        <w:jc w:val="both"/>
      </w:pPr>
      <w:r>
        <w:rPr>
          <w:rFonts w:ascii="Times New Roman"/>
          <w:b w:val="false"/>
          <w:i w:val="false"/>
          <w:color w:val="000000"/>
          <w:sz w:val="28"/>
        </w:rPr>
        <w:t>
      Орындаушылар: Кенжалиев Асылхан Айтбайұлы.</w:t>
      </w:r>
    </w:p>
    <w:bookmarkEnd w:id="332"/>
    <w:bookmarkStart w:name="z1218" w:id="333"/>
    <w:p>
      <w:pPr>
        <w:spacing w:after="0"/>
        <w:ind w:left="0"/>
        <w:jc w:val="both"/>
      </w:pPr>
      <w:r>
        <w:rPr>
          <w:rFonts w:ascii="Times New Roman"/>
          <w:b w:val="false"/>
          <w:i w:val="false"/>
          <w:color w:val="000000"/>
          <w:sz w:val="28"/>
        </w:rPr>
        <w:t>
      E-mail: kenzhaliev-a@kaztransoil.kz.</w:t>
      </w:r>
    </w:p>
    <w:bookmarkEnd w:id="333"/>
    <w:bookmarkStart w:name="z1219" w:id="334"/>
    <w:p>
      <w:pPr>
        <w:spacing w:after="0"/>
        <w:ind w:left="0"/>
        <w:jc w:val="both"/>
      </w:pPr>
      <w:r>
        <w:rPr>
          <w:rFonts w:ascii="Times New Roman"/>
          <w:b w:val="false"/>
          <w:i w:val="false"/>
          <w:color w:val="000000"/>
          <w:sz w:val="28"/>
        </w:rPr>
        <w:t>
      Телефон нөмірі: +7 (717) 255 52 45.</w:t>
      </w:r>
    </w:p>
    <w:bookmarkEnd w:id="334"/>
    <w:bookmarkStart w:name="z1220" w:id="335"/>
    <w:p>
      <w:pPr>
        <w:spacing w:after="0"/>
        <w:ind w:left="0"/>
        <w:jc w:val="both"/>
      </w:pPr>
      <w:r>
        <w:rPr>
          <w:rFonts w:ascii="Times New Roman"/>
          <w:b w:val="false"/>
          <w:i w:val="false"/>
          <w:color w:val="000000"/>
          <w:sz w:val="28"/>
        </w:rPr>
        <w:t>
      21.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335"/>
    <w:bookmarkStart w:name="z1221" w:id="336"/>
    <w:p>
      <w:pPr>
        <w:spacing w:after="0"/>
        <w:ind w:left="0"/>
        <w:jc w:val="both"/>
      </w:pPr>
      <w:r>
        <w:rPr>
          <w:rFonts w:ascii="Times New Roman"/>
          <w:b w:val="false"/>
          <w:i w:val="false"/>
          <w:color w:val="000000"/>
          <w:sz w:val="28"/>
        </w:rPr>
        <w:t>
      22.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қорытындысы бойынша кәсіптік біліктілік жөніндегі Ұлттық органның қорытындысы.</w:t>
      </w:r>
    </w:p>
    <w:bookmarkEnd w:id="336"/>
    <w:bookmarkStart w:name="z1222" w:id="337"/>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337"/>
    <w:bookmarkStart w:name="z1223" w:id="338"/>
    <w:p>
      <w:pPr>
        <w:spacing w:after="0"/>
        <w:ind w:left="0"/>
        <w:jc w:val="both"/>
      </w:pPr>
      <w:r>
        <w:rPr>
          <w:rFonts w:ascii="Times New Roman"/>
          <w:b w:val="false"/>
          <w:i w:val="false"/>
          <w:color w:val="000000"/>
          <w:sz w:val="28"/>
        </w:rPr>
        <w:t>
      24. Нұсқа нөмірі және шығарылған жылы: Нұсқа 2, 2025 ж.</w:t>
      </w:r>
    </w:p>
    <w:bookmarkEnd w:id="338"/>
    <w:bookmarkStart w:name="z1224" w:id="339"/>
    <w:p>
      <w:pPr>
        <w:spacing w:after="0"/>
        <w:ind w:left="0"/>
        <w:jc w:val="both"/>
      </w:pPr>
      <w:r>
        <w:rPr>
          <w:rFonts w:ascii="Times New Roman"/>
          <w:b w:val="false"/>
          <w:i w:val="false"/>
          <w:color w:val="000000"/>
          <w:sz w:val="28"/>
        </w:rPr>
        <w:t>
      25. Болжалды қайта қарау күні: 31.12.2028 ж.</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387-н/қ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 6-қосымша</w:t>
            </w:r>
          </w:p>
        </w:tc>
      </w:tr>
    </w:tbl>
    <w:bookmarkStart w:name="z1226" w:id="340"/>
    <w:p>
      <w:pPr>
        <w:spacing w:after="0"/>
        <w:ind w:left="0"/>
        <w:jc w:val="left"/>
      </w:pPr>
      <w:r>
        <w:rPr>
          <w:rFonts w:ascii="Times New Roman"/>
          <w:b/>
          <w:i w:val="false"/>
          <w:color w:val="000000"/>
        </w:rPr>
        <w:t xml:space="preserve"> Кəсіптік стандарт: "Магистральдық құбырларды пайдалану"</w:t>
      </w:r>
    </w:p>
    <w:bookmarkEnd w:id="340"/>
    <w:bookmarkStart w:name="z1227" w:id="341"/>
    <w:p>
      <w:pPr>
        <w:spacing w:after="0"/>
        <w:ind w:left="0"/>
        <w:jc w:val="left"/>
      </w:pPr>
      <w:r>
        <w:rPr>
          <w:rFonts w:ascii="Times New Roman"/>
          <w:b/>
          <w:i w:val="false"/>
          <w:color w:val="000000"/>
        </w:rPr>
        <w:t xml:space="preserve"> 1-ші тарау. Жалпы ережелер</w:t>
      </w:r>
    </w:p>
    <w:bookmarkEnd w:id="341"/>
    <w:bookmarkStart w:name="z1228" w:id="342"/>
    <w:p>
      <w:pPr>
        <w:spacing w:after="0"/>
        <w:ind w:left="0"/>
        <w:jc w:val="both"/>
      </w:pPr>
      <w:r>
        <w:rPr>
          <w:rFonts w:ascii="Times New Roman"/>
          <w:b w:val="false"/>
          <w:i w:val="false"/>
          <w:color w:val="000000"/>
          <w:sz w:val="28"/>
        </w:rPr>
        <w:t>
      1. Кəсіптік стандарттың қолдану аясы:</w:t>
      </w:r>
    </w:p>
    <w:bookmarkEnd w:id="342"/>
    <w:bookmarkStart w:name="z1229" w:id="343"/>
    <w:p>
      <w:pPr>
        <w:spacing w:after="0"/>
        <w:ind w:left="0"/>
        <w:jc w:val="both"/>
      </w:pPr>
      <w:r>
        <w:rPr>
          <w:rFonts w:ascii="Times New Roman"/>
          <w:b w:val="false"/>
          <w:i w:val="false"/>
          <w:color w:val="000000"/>
          <w:sz w:val="28"/>
        </w:rPr>
        <w:t>
      КС "Кəсіптік біліктілік туралы" Қазақстан Республикасы Заңының 5-бабының 5- тармағына сəйкес əзірленді жəне ұзақ қашықтыққа сұйықтарды немесе газдарды тасымалдауға арналған құбырларға техникалық қызмет көрсету жəне пайдалану саласында жұмыс істейтін мамандардың құзыреттеріне қойылатын талаптарды белгілейді. Бұл стандарт қолданыстағы кодтар мен стандарттарға сəйкес электр жеткізу құбырларын бақылау, техникалық қызмет көрсету, диагностикалау жəне жөндеу жəне олардың қауіпсіз жəне тиімді жұмысын қамтамасыз ету үшін қажетті білім мен дағдыларды анықтайды.</w:t>
      </w:r>
    </w:p>
    <w:bookmarkEnd w:id="343"/>
    <w:bookmarkStart w:name="z1230" w:id="344"/>
    <w:p>
      <w:pPr>
        <w:spacing w:after="0"/>
        <w:ind w:left="0"/>
        <w:jc w:val="both"/>
      </w:pPr>
      <w:r>
        <w:rPr>
          <w:rFonts w:ascii="Times New Roman"/>
          <w:b w:val="false"/>
          <w:i w:val="false"/>
          <w:color w:val="000000"/>
          <w:sz w:val="28"/>
        </w:rPr>
        <w:t>
      2. Осы кəсіптік стандартта мынадай терминдер, анықтамалар мен қысқартулар қолданылады:</w:t>
      </w:r>
    </w:p>
    <w:bookmarkEnd w:id="344"/>
    <w:bookmarkStart w:name="z1231" w:id="345"/>
    <w:p>
      <w:pPr>
        <w:spacing w:after="0"/>
        <w:ind w:left="0"/>
        <w:jc w:val="both"/>
      </w:pPr>
      <w:r>
        <w:rPr>
          <w:rFonts w:ascii="Times New Roman"/>
          <w:b w:val="false"/>
          <w:i w:val="false"/>
          <w:color w:val="000000"/>
          <w:sz w:val="28"/>
        </w:rPr>
        <w:t>
      1) білім – кəсіби тапсырма шеңберінде іс-əрекеттерді орындау үшін қажетті зерттелген жəне игерілген ақпарат;</w:t>
      </w:r>
    </w:p>
    <w:bookmarkEnd w:id="345"/>
    <w:bookmarkStart w:name="z1232" w:id="346"/>
    <w:p>
      <w:pPr>
        <w:spacing w:after="0"/>
        <w:ind w:left="0"/>
        <w:jc w:val="both"/>
      </w:pPr>
      <w:r>
        <w:rPr>
          <w:rFonts w:ascii="Times New Roman"/>
          <w:b w:val="false"/>
          <w:i w:val="false"/>
          <w:color w:val="000000"/>
          <w:sz w:val="28"/>
        </w:rPr>
        <w:t>
      2) бөлімше – мұнай құбыры басқармасы; өндірістік қызмет көрсету базасы; бас мұнай айдау станциясы; мұнай айдау станциясы; авариялық-қалпына келтіру тірек пункті; авариялық-қалпына келтіру пункті; өндірістік- құрылымдық бөлімшенің зертханасы жəне мұнайды тасымалдауды жəне магистральдық құбырды қауіпсіз пайдалануды қамтамасыз ету үшін қажетті өндірістік бөлімшенің құрамында құрылған басқа да қызметтер;</w:t>
      </w:r>
    </w:p>
    <w:bookmarkEnd w:id="346"/>
    <w:bookmarkStart w:name="z1233" w:id="347"/>
    <w:p>
      <w:pPr>
        <w:spacing w:after="0"/>
        <w:ind w:left="0"/>
        <w:jc w:val="both"/>
      </w:pPr>
      <w:r>
        <w:rPr>
          <w:rFonts w:ascii="Times New Roman"/>
          <w:b w:val="false"/>
          <w:i w:val="false"/>
          <w:color w:val="000000"/>
          <w:sz w:val="28"/>
        </w:rPr>
        <w:t>
      3) дағды – кəсіби тапсырманы толығымен орындауға мүмкіндік беретін білім мен дағдыларды қолдану мүмкіндігі;</w:t>
      </w:r>
    </w:p>
    <w:bookmarkEnd w:id="347"/>
    <w:bookmarkStart w:name="z1234" w:id="348"/>
    <w:p>
      <w:pPr>
        <w:spacing w:after="0"/>
        <w:ind w:left="0"/>
        <w:jc w:val="both"/>
      </w:pPr>
      <w:r>
        <w:rPr>
          <w:rFonts w:ascii="Times New Roman"/>
          <w:b w:val="false"/>
          <w:i w:val="false"/>
          <w:color w:val="000000"/>
          <w:sz w:val="28"/>
        </w:rPr>
        <w:t>
      4) жөндеу – магистральдық құбырдың желілік бөлігінің жəне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348"/>
    <w:bookmarkStart w:name="z1235" w:id="349"/>
    <w:p>
      <w:pPr>
        <w:spacing w:after="0"/>
        <w:ind w:left="0"/>
        <w:jc w:val="both"/>
      </w:pPr>
      <w:r>
        <w:rPr>
          <w:rFonts w:ascii="Times New Roman"/>
          <w:b w:val="false"/>
          <w:i w:val="false"/>
          <w:color w:val="000000"/>
          <w:sz w:val="28"/>
        </w:rPr>
        <w:t>
      5) магистральдық құбыр – өнімді қауіпсіз тасымалдауды қамтамасыз ететін желілік бөліктен жəне объектілерден тұратын, техникалық регламенттер мен ұлттық стандарттар талаптарына сəйкес келетін бірыңғай өндірістік- технологиялық кешен;</w:t>
      </w:r>
    </w:p>
    <w:bookmarkEnd w:id="349"/>
    <w:bookmarkStart w:name="z1236" w:id="350"/>
    <w:p>
      <w:pPr>
        <w:spacing w:after="0"/>
        <w:ind w:left="0"/>
        <w:jc w:val="both"/>
      </w:pPr>
      <w:r>
        <w:rPr>
          <w:rFonts w:ascii="Times New Roman"/>
          <w:b w:val="false"/>
          <w:i w:val="false"/>
          <w:color w:val="000000"/>
          <w:sz w:val="28"/>
        </w:rPr>
        <w:t>
      6) техникалық диагностикалау – магистральдық құбырдың техникалық жай-күйін айқындауға арналған жұмыстар мен ұйымдастыру-техникалық іс- шаралар кешені;</w:t>
      </w:r>
    </w:p>
    <w:bookmarkEnd w:id="350"/>
    <w:bookmarkStart w:name="z1237" w:id="351"/>
    <w:p>
      <w:pPr>
        <w:spacing w:after="0"/>
        <w:ind w:left="0"/>
        <w:jc w:val="both"/>
      </w:pPr>
      <w:r>
        <w:rPr>
          <w:rFonts w:ascii="Times New Roman"/>
          <w:b w:val="false"/>
          <w:i w:val="false"/>
          <w:color w:val="000000"/>
          <w:sz w:val="28"/>
        </w:rPr>
        <w:t>
      7) техникалық қызмет көрсету – магистральдық мұнай құбыры объектілерінің техникалық жай-күйін бақылау, тазалау, майлау, реттеу жəне жұмысқа қабілеттілігін жəне жарамдылығын қолдау бойынша басқа да операциялар;</w:t>
      </w:r>
    </w:p>
    <w:bookmarkEnd w:id="351"/>
    <w:bookmarkStart w:name="z1238" w:id="352"/>
    <w:p>
      <w:pPr>
        <w:spacing w:after="0"/>
        <w:ind w:left="0"/>
        <w:jc w:val="both"/>
      </w:pPr>
      <w:r>
        <w:rPr>
          <w:rFonts w:ascii="Times New Roman"/>
          <w:b w:val="false"/>
          <w:i w:val="false"/>
          <w:color w:val="000000"/>
          <w:sz w:val="28"/>
        </w:rPr>
        <w:t>
      8) магистральдық құбырды пайдалану – магистральдық құбырдың үздіксіз, тиісінше жəне тиімді жұмыс істеуі үшін қажет, оның ішінде техникалық қызмет көрсетуді, жөндеуді, техникалық диагностикалауды жəне жедел-диспетчерлік басқаруды қамтитын қызмет;</w:t>
      </w:r>
    </w:p>
    <w:bookmarkEnd w:id="352"/>
    <w:bookmarkStart w:name="z1239" w:id="353"/>
    <w:p>
      <w:pPr>
        <w:spacing w:after="0"/>
        <w:ind w:left="0"/>
        <w:jc w:val="both"/>
      </w:pPr>
      <w:r>
        <w:rPr>
          <w:rFonts w:ascii="Times New Roman"/>
          <w:b w:val="false"/>
          <w:i w:val="false"/>
          <w:color w:val="000000"/>
          <w:sz w:val="28"/>
        </w:rPr>
        <w:t>
      9) магистральдық құбырдың желілік бөлігі – өнімді тікелей тасымалдау жүзеге асырылатын жерасты, суасты, жербеті, жерүсті құбырлары;</w:t>
      </w:r>
    </w:p>
    <w:bookmarkEnd w:id="353"/>
    <w:bookmarkStart w:name="z1240" w:id="354"/>
    <w:p>
      <w:pPr>
        <w:spacing w:after="0"/>
        <w:ind w:left="0"/>
        <w:jc w:val="both"/>
      </w:pPr>
      <w:r>
        <w:rPr>
          <w:rFonts w:ascii="Times New Roman"/>
          <w:b w:val="false"/>
          <w:i w:val="false"/>
          <w:color w:val="000000"/>
          <w:sz w:val="28"/>
        </w:rPr>
        <w:t>
      10) машық – кəсіби міндет шеңберінде жеке бірлік іс-əрекеттерді физикалық жəне (немесе) ақыл-оймен орындауқабілеті;</w:t>
      </w:r>
    </w:p>
    <w:bookmarkEnd w:id="354"/>
    <w:bookmarkStart w:name="z1241" w:id="355"/>
    <w:p>
      <w:pPr>
        <w:spacing w:after="0"/>
        <w:ind w:left="0"/>
        <w:jc w:val="both"/>
      </w:pPr>
      <w:r>
        <w:rPr>
          <w:rFonts w:ascii="Times New Roman"/>
          <w:b w:val="false"/>
          <w:i w:val="false"/>
          <w:color w:val="000000"/>
          <w:sz w:val="28"/>
        </w:rPr>
        <w:t>
      11) мұнай айдау станциясы – магистральдық мұнай құбыры арқылы мұнайды қабылдауды, жинақтауды, жəне айдауды қамтамасыз етуге арналған құрылыстар кешені мен жабдықтар. МАС негізгі элементтері сорғы агрегаттары, резервуарлар, жеткізуші жəне таратушы құбырлар жүйелері, есептеу тораптары, тазалау құрылғылары мен диагностиканың ағынды құралдарын қабылдау жəне іске қосу құрылғылары, сондай-ақ майлау, желдету, жылыту, энергиямен жабдықтау, сумен жабдықтау, автоматика, телемеханика жəне т. б. жүйелері болып табылады;</w:t>
      </w:r>
    </w:p>
    <w:bookmarkEnd w:id="355"/>
    <w:bookmarkStart w:name="z1242" w:id="356"/>
    <w:p>
      <w:pPr>
        <w:spacing w:after="0"/>
        <w:ind w:left="0"/>
        <w:jc w:val="both"/>
      </w:pPr>
      <w:r>
        <w:rPr>
          <w:rFonts w:ascii="Times New Roman"/>
          <w:b w:val="false"/>
          <w:i w:val="false"/>
          <w:color w:val="000000"/>
          <w:sz w:val="28"/>
        </w:rPr>
        <w:t>
      12) мұнайды айдау – мұнайды сорғы қондырғыларының көмегімен мұнай құбыры арқылы тасымалдау процесі;</w:t>
      </w:r>
    </w:p>
    <w:bookmarkEnd w:id="356"/>
    <w:bookmarkStart w:name="z1243" w:id="357"/>
    <w:p>
      <w:pPr>
        <w:spacing w:after="0"/>
        <w:ind w:left="0"/>
        <w:jc w:val="both"/>
      </w:pPr>
      <w:r>
        <w:rPr>
          <w:rFonts w:ascii="Times New Roman"/>
          <w:b w:val="false"/>
          <w:i w:val="false"/>
          <w:color w:val="000000"/>
          <w:sz w:val="28"/>
        </w:rPr>
        <w:t>
      13) өнім – тасымалдауға дайындалған жəне тиісті өнім түрі бойынша техникалық регламенттерге сəйкес келетін, тұрақты (тұрақты емес) газ конденсатын, табиғи газды, ілеспе газды, басқа да сұйық жəне газ тəріздес көмірсутектерді, мұнай өнімдерін қоса алғандағы мұнай;</w:t>
      </w:r>
    </w:p>
    <w:bookmarkEnd w:id="357"/>
    <w:bookmarkStart w:name="z1244" w:id="358"/>
    <w:p>
      <w:pPr>
        <w:spacing w:after="0"/>
        <w:ind w:left="0"/>
        <w:jc w:val="both"/>
      </w:pPr>
      <w:r>
        <w:rPr>
          <w:rFonts w:ascii="Times New Roman"/>
          <w:b w:val="false"/>
          <w:i w:val="false"/>
          <w:color w:val="000000"/>
          <w:sz w:val="28"/>
        </w:rPr>
        <w:t>
      14)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басқа да магистральдық құбырларға қотару, құю, беру, басқа көлік түріне ауыстырып тиеу, сақтау, араластыру процесі;</w:t>
      </w:r>
    </w:p>
    <w:bookmarkEnd w:id="358"/>
    <w:bookmarkStart w:name="z1245" w:id="359"/>
    <w:p>
      <w:pPr>
        <w:spacing w:after="0"/>
        <w:ind w:left="0"/>
        <w:jc w:val="both"/>
      </w:pPr>
      <w:r>
        <w:rPr>
          <w:rFonts w:ascii="Times New Roman"/>
          <w:b w:val="false"/>
          <w:i w:val="false"/>
          <w:color w:val="000000"/>
          <w:sz w:val="28"/>
        </w:rPr>
        <w:t>
      15) салалық біліктілік шеңбері – орындалатын жұмыстардың күрделілігіне жəне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əзірленеді жəне деңгейлер бойынша маманның біліктілігіне қойылатын талаптарды жіктейтін құжат.</w:t>
      </w:r>
    </w:p>
    <w:bookmarkEnd w:id="359"/>
    <w:bookmarkStart w:name="z1246" w:id="360"/>
    <w:p>
      <w:pPr>
        <w:spacing w:after="0"/>
        <w:ind w:left="0"/>
        <w:jc w:val="both"/>
      </w:pPr>
      <w:r>
        <w:rPr>
          <w:rFonts w:ascii="Times New Roman"/>
          <w:b w:val="false"/>
          <w:i w:val="false"/>
          <w:color w:val="000000"/>
          <w:sz w:val="28"/>
        </w:rPr>
        <w:t>
      3. Осы кəсіптік стандартта мынадай қысқартулар қолданылады:</w:t>
      </w:r>
    </w:p>
    <w:bookmarkEnd w:id="360"/>
    <w:bookmarkStart w:name="z1247" w:id="361"/>
    <w:p>
      <w:pPr>
        <w:spacing w:after="0"/>
        <w:ind w:left="0"/>
        <w:jc w:val="both"/>
      </w:pPr>
      <w:r>
        <w:rPr>
          <w:rFonts w:ascii="Times New Roman"/>
          <w:b w:val="false"/>
          <w:i w:val="false"/>
          <w:color w:val="000000"/>
          <w:sz w:val="28"/>
        </w:rPr>
        <w:t>
      1) АЖ – ағымдағы жөндеу;</w:t>
      </w:r>
    </w:p>
    <w:bookmarkEnd w:id="361"/>
    <w:bookmarkStart w:name="z1248" w:id="362"/>
    <w:p>
      <w:pPr>
        <w:spacing w:after="0"/>
        <w:ind w:left="0"/>
        <w:jc w:val="both"/>
      </w:pPr>
      <w:r>
        <w:rPr>
          <w:rFonts w:ascii="Times New Roman"/>
          <w:b w:val="false"/>
          <w:i w:val="false"/>
          <w:color w:val="000000"/>
          <w:sz w:val="28"/>
        </w:rPr>
        <w:t>
      2) АЖЖ – апаттарды жою жоспары;</w:t>
      </w:r>
    </w:p>
    <w:bookmarkEnd w:id="362"/>
    <w:bookmarkStart w:name="z1249" w:id="363"/>
    <w:p>
      <w:pPr>
        <w:spacing w:after="0"/>
        <w:ind w:left="0"/>
        <w:jc w:val="both"/>
      </w:pPr>
      <w:r>
        <w:rPr>
          <w:rFonts w:ascii="Times New Roman"/>
          <w:b w:val="false"/>
          <w:i w:val="false"/>
          <w:color w:val="000000"/>
          <w:sz w:val="28"/>
        </w:rPr>
        <w:t>
      3) АҚЖ – апатқа қарсы жаттығулар;</w:t>
      </w:r>
    </w:p>
    <w:bookmarkEnd w:id="363"/>
    <w:bookmarkStart w:name="z1250" w:id="364"/>
    <w:p>
      <w:pPr>
        <w:spacing w:after="0"/>
        <w:ind w:left="0"/>
        <w:jc w:val="both"/>
      </w:pPr>
      <w:r>
        <w:rPr>
          <w:rFonts w:ascii="Times New Roman"/>
          <w:b w:val="false"/>
          <w:i w:val="false"/>
          <w:color w:val="000000"/>
          <w:sz w:val="28"/>
        </w:rPr>
        <w:t>
      4) АҚП – авариялық-қалпына келтіру пункті;</w:t>
      </w:r>
    </w:p>
    <w:bookmarkEnd w:id="364"/>
    <w:bookmarkStart w:name="z1251" w:id="365"/>
    <w:p>
      <w:pPr>
        <w:spacing w:after="0"/>
        <w:ind w:left="0"/>
        <w:jc w:val="both"/>
      </w:pPr>
      <w:r>
        <w:rPr>
          <w:rFonts w:ascii="Times New Roman"/>
          <w:b w:val="false"/>
          <w:i w:val="false"/>
          <w:color w:val="000000"/>
          <w:sz w:val="28"/>
        </w:rPr>
        <w:t>
      5) БТБА – бірыңғай тарифтік-біліктілік анықтамалығы;</w:t>
      </w:r>
    </w:p>
    <w:bookmarkEnd w:id="365"/>
    <w:bookmarkStart w:name="z1252" w:id="366"/>
    <w:p>
      <w:pPr>
        <w:spacing w:after="0"/>
        <w:ind w:left="0"/>
        <w:jc w:val="both"/>
      </w:pPr>
      <w:r>
        <w:rPr>
          <w:rFonts w:ascii="Times New Roman"/>
          <w:b w:val="false"/>
          <w:i w:val="false"/>
          <w:color w:val="000000"/>
          <w:sz w:val="28"/>
        </w:rPr>
        <w:t>
      6) ЖПУ – желілік-пайдалану учаскесі;</w:t>
      </w:r>
    </w:p>
    <w:bookmarkEnd w:id="366"/>
    <w:bookmarkStart w:name="z1253" w:id="367"/>
    <w:p>
      <w:pPr>
        <w:spacing w:after="0"/>
        <w:ind w:left="0"/>
        <w:jc w:val="both"/>
      </w:pPr>
      <w:r>
        <w:rPr>
          <w:rFonts w:ascii="Times New Roman"/>
          <w:b w:val="false"/>
          <w:i w:val="false"/>
          <w:color w:val="000000"/>
          <w:sz w:val="28"/>
        </w:rPr>
        <w:t>
      7) ИМЖ – интеграцияланған менеджмент жүйесі;</w:t>
      </w:r>
    </w:p>
    <w:bookmarkEnd w:id="367"/>
    <w:bookmarkStart w:name="z1254" w:id="368"/>
    <w:p>
      <w:pPr>
        <w:spacing w:after="0"/>
        <w:ind w:left="0"/>
        <w:jc w:val="both"/>
      </w:pPr>
      <w:r>
        <w:rPr>
          <w:rFonts w:ascii="Times New Roman"/>
          <w:b w:val="false"/>
          <w:i w:val="false"/>
          <w:color w:val="000000"/>
          <w:sz w:val="28"/>
        </w:rPr>
        <w:t>
      8) КС – кəсіптік стандарт;</w:t>
      </w:r>
    </w:p>
    <w:bookmarkEnd w:id="368"/>
    <w:bookmarkStart w:name="z1255" w:id="369"/>
    <w:p>
      <w:pPr>
        <w:spacing w:after="0"/>
        <w:ind w:left="0"/>
        <w:jc w:val="both"/>
      </w:pPr>
      <w:r>
        <w:rPr>
          <w:rFonts w:ascii="Times New Roman"/>
          <w:b w:val="false"/>
          <w:i w:val="false"/>
          <w:color w:val="000000"/>
          <w:sz w:val="28"/>
        </w:rPr>
        <w:t>
      9) МАС – мұнай айдау станциясы;</w:t>
      </w:r>
    </w:p>
    <w:bookmarkEnd w:id="369"/>
    <w:bookmarkStart w:name="z1256" w:id="370"/>
    <w:p>
      <w:pPr>
        <w:spacing w:after="0"/>
        <w:ind w:left="0"/>
        <w:jc w:val="both"/>
      </w:pPr>
      <w:r>
        <w:rPr>
          <w:rFonts w:ascii="Times New Roman"/>
          <w:b w:val="false"/>
          <w:i w:val="false"/>
          <w:color w:val="000000"/>
          <w:sz w:val="28"/>
        </w:rPr>
        <w:t>
      10) МҚЖБ – магистральдық құбырдың желілік бөлігі;</w:t>
      </w:r>
    </w:p>
    <w:bookmarkEnd w:id="370"/>
    <w:bookmarkStart w:name="z1257" w:id="371"/>
    <w:p>
      <w:pPr>
        <w:spacing w:after="0"/>
        <w:ind w:left="0"/>
        <w:jc w:val="both"/>
      </w:pPr>
      <w:r>
        <w:rPr>
          <w:rFonts w:ascii="Times New Roman"/>
          <w:b w:val="false"/>
          <w:i w:val="false"/>
          <w:color w:val="000000"/>
          <w:sz w:val="28"/>
        </w:rPr>
        <w:t>
      11) СБШ – салалық біліктілік шеңбері;</w:t>
      </w:r>
    </w:p>
    <w:bookmarkEnd w:id="371"/>
    <w:bookmarkStart w:name="z1258" w:id="372"/>
    <w:p>
      <w:pPr>
        <w:spacing w:after="0"/>
        <w:ind w:left="0"/>
        <w:jc w:val="both"/>
      </w:pPr>
      <w:r>
        <w:rPr>
          <w:rFonts w:ascii="Times New Roman"/>
          <w:b w:val="false"/>
          <w:i w:val="false"/>
          <w:color w:val="000000"/>
          <w:sz w:val="28"/>
        </w:rPr>
        <w:t>
      12) ТАҚП – тірек апаттық-қалпына келтіру пункті;</w:t>
      </w:r>
    </w:p>
    <w:bookmarkEnd w:id="372"/>
    <w:bookmarkStart w:name="z1259" w:id="373"/>
    <w:p>
      <w:pPr>
        <w:spacing w:after="0"/>
        <w:ind w:left="0"/>
        <w:jc w:val="both"/>
      </w:pPr>
      <w:r>
        <w:rPr>
          <w:rFonts w:ascii="Times New Roman"/>
          <w:b w:val="false"/>
          <w:i w:val="false"/>
          <w:color w:val="000000"/>
          <w:sz w:val="28"/>
        </w:rPr>
        <w:t>
      13) ТДҚ – тазарту жəне диагностика құралдары;</w:t>
      </w:r>
    </w:p>
    <w:bookmarkEnd w:id="373"/>
    <w:bookmarkStart w:name="z1260" w:id="374"/>
    <w:p>
      <w:pPr>
        <w:spacing w:after="0"/>
        <w:ind w:left="0"/>
        <w:jc w:val="both"/>
      </w:pPr>
      <w:r>
        <w:rPr>
          <w:rFonts w:ascii="Times New Roman"/>
          <w:b w:val="false"/>
          <w:i w:val="false"/>
          <w:color w:val="000000"/>
          <w:sz w:val="28"/>
        </w:rPr>
        <w:t>
      14) ТҚ – техникалық қызмет көрсету;</w:t>
      </w:r>
    </w:p>
    <w:bookmarkEnd w:id="374"/>
    <w:bookmarkStart w:name="z1261" w:id="375"/>
    <w:p>
      <w:pPr>
        <w:spacing w:after="0"/>
        <w:ind w:left="0"/>
        <w:jc w:val="both"/>
      </w:pPr>
      <w:r>
        <w:rPr>
          <w:rFonts w:ascii="Times New Roman"/>
          <w:b w:val="false"/>
          <w:i w:val="false"/>
          <w:color w:val="000000"/>
          <w:sz w:val="28"/>
        </w:rPr>
        <w:t>
      15) ТЛД – термолюминесцентті дозиметр;</w:t>
      </w:r>
    </w:p>
    <w:bookmarkEnd w:id="375"/>
    <w:bookmarkStart w:name="z1262" w:id="376"/>
    <w:p>
      <w:pPr>
        <w:spacing w:after="0"/>
        <w:ind w:left="0"/>
        <w:jc w:val="both"/>
      </w:pPr>
      <w:r>
        <w:rPr>
          <w:rFonts w:ascii="Times New Roman"/>
          <w:b w:val="false"/>
          <w:i w:val="false"/>
          <w:color w:val="000000"/>
          <w:sz w:val="28"/>
        </w:rPr>
        <w:t>
      16) БМАС – бас мұнай айдау станциясы;</w:t>
      </w:r>
    </w:p>
    <w:bookmarkEnd w:id="376"/>
    <w:bookmarkStart w:name="z1263" w:id="377"/>
    <w:p>
      <w:pPr>
        <w:spacing w:after="0"/>
        <w:ind w:left="0"/>
        <w:jc w:val="both"/>
      </w:pPr>
      <w:r>
        <w:rPr>
          <w:rFonts w:ascii="Times New Roman"/>
          <w:b w:val="false"/>
          <w:i w:val="false"/>
          <w:color w:val="000000"/>
          <w:sz w:val="28"/>
        </w:rPr>
        <w:t>
      17) ҚНжҚ – құрылыс нормалары мен қағидалары;</w:t>
      </w:r>
    </w:p>
    <w:bookmarkEnd w:id="377"/>
    <w:bookmarkStart w:name="z1264" w:id="378"/>
    <w:p>
      <w:pPr>
        <w:spacing w:after="0"/>
        <w:ind w:left="0"/>
        <w:jc w:val="both"/>
      </w:pPr>
      <w:r>
        <w:rPr>
          <w:rFonts w:ascii="Times New Roman"/>
          <w:b w:val="false"/>
          <w:i w:val="false"/>
          <w:color w:val="000000"/>
          <w:sz w:val="28"/>
        </w:rPr>
        <w:t>
      18) ҚВҚН – қарасты құрылыс нормалары;</w:t>
      </w:r>
    </w:p>
    <w:bookmarkEnd w:id="378"/>
    <w:bookmarkStart w:name="z1265" w:id="379"/>
    <w:p>
      <w:pPr>
        <w:spacing w:after="0"/>
        <w:ind w:left="0"/>
        <w:jc w:val="both"/>
      </w:pPr>
      <w:r>
        <w:rPr>
          <w:rFonts w:ascii="Times New Roman"/>
          <w:b w:val="false"/>
          <w:i w:val="false"/>
          <w:color w:val="000000"/>
          <w:sz w:val="28"/>
        </w:rPr>
        <w:t>
      19) МСТ – мемлекеттік стадарт;</w:t>
      </w:r>
    </w:p>
    <w:bookmarkEnd w:id="379"/>
    <w:bookmarkStart w:name="z1266" w:id="380"/>
    <w:p>
      <w:pPr>
        <w:spacing w:after="0"/>
        <w:ind w:left="0"/>
        <w:jc w:val="both"/>
      </w:pPr>
      <w:r>
        <w:rPr>
          <w:rFonts w:ascii="Times New Roman"/>
          <w:b w:val="false"/>
          <w:i w:val="false"/>
          <w:color w:val="000000"/>
          <w:sz w:val="28"/>
        </w:rPr>
        <w:t>
      20) МҚ – магистралдық құбыр;</w:t>
      </w:r>
    </w:p>
    <w:bookmarkEnd w:id="380"/>
    <w:bookmarkStart w:name="z1267" w:id="381"/>
    <w:p>
      <w:pPr>
        <w:spacing w:after="0"/>
        <w:ind w:left="0"/>
        <w:jc w:val="both"/>
      </w:pPr>
      <w:r>
        <w:rPr>
          <w:rFonts w:ascii="Times New Roman"/>
          <w:b w:val="false"/>
          <w:i w:val="false"/>
          <w:color w:val="000000"/>
          <w:sz w:val="28"/>
        </w:rPr>
        <w:t>
      21) ТП – тарату пункті;</w:t>
      </w:r>
    </w:p>
    <w:bookmarkEnd w:id="381"/>
    <w:bookmarkStart w:name="z1268" w:id="382"/>
    <w:p>
      <w:pPr>
        <w:spacing w:after="0"/>
        <w:ind w:left="0"/>
        <w:jc w:val="both"/>
      </w:pPr>
      <w:r>
        <w:rPr>
          <w:rFonts w:ascii="Times New Roman"/>
          <w:b w:val="false"/>
          <w:i w:val="false"/>
          <w:color w:val="000000"/>
          <w:sz w:val="28"/>
        </w:rPr>
        <w:t>
      22) ТҚ – технологиялық құбыр;</w:t>
      </w:r>
    </w:p>
    <w:bookmarkEnd w:id="382"/>
    <w:bookmarkStart w:name="z1269" w:id="383"/>
    <w:p>
      <w:pPr>
        <w:spacing w:after="0"/>
        <w:ind w:left="0"/>
        <w:jc w:val="both"/>
      </w:pPr>
      <w:r>
        <w:rPr>
          <w:rFonts w:ascii="Times New Roman"/>
          <w:b w:val="false"/>
          <w:i w:val="false"/>
          <w:color w:val="000000"/>
          <w:sz w:val="28"/>
        </w:rPr>
        <w:t>
      23) НТҚ – нормативтік-техникалық құжаттама.</w:t>
      </w:r>
    </w:p>
    <w:bookmarkEnd w:id="383"/>
    <w:bookmarkStart w:name="z1270" w:id="384"/>
    <w:p>
      <w:pPr>
        <w:spacing w:after="0"/>
        <w:ind w:left="0"/>
        <w:jc w:val="left"/>
      </w:pPr>
      <w:r>
        <w:rPr>
          <w:rFonts w:ascii="Times New Roman"/>
          <w:b/>
          <w:i w:val="false"/>
          <w:color w:val="000000"/>
        </w:rPr>
        <w:t xml:space="preserve"> 2-ші тарау. Кəсіптік стандарттың паспорты</w:t>
      </w:r>
    </w:p>
    <w:bookmarkEnd w:id="384"/>
    <w:bookmarkStart w:name="z1271" w:id="385"/>
    <w:p>
      <w:pPr>
        <w:spacing w:after="0"/>
        <w:ind w:left="0"/>
        <w:jc w:val="both"/>
      </w:pPr>
      <w:r>
        <w:rPr>
          <w:rFonts w:ascii="Times New Roman"/>
          <w:b w:val="false"/>
          <w:i w:val="false"/>
          <w:color w:val="000000"/>
          <w:sz w:val="28"/>
        </w:rPr>
        <w:t>
      4. Кəсіптік стандарттың атауы: Магистральдық құбырларды пайдалану</w:t>
      </w:r>
    </w:p>
    <w:bookmarkEnd w:id="385"/>
    <w:bookmarkStart w:name="z1272" w:id="386"/>
    <w:p>
      <w:pPr>
        <w:spacing w:after="0"/>
        <w:ind w:left="0"/>
        <w:jc w:val="both"/>
      </w:pPr>
      <w:r>
        <w:rPr>
          <w:rFonts w:ascii="Times New Roman"/>
          <w:b w:val="false"/>
          <w:i w:val="false"/>
          <w:color w:val="000000"/>
          <w:sz w:val="28"/>
        </w:rPr>
        <w:t>
      5. Кəсіптік стандарттың коды: H49500101</w:t>
      </w:r>
    </w:p>
    <w:bookmarkEnd w:id="386"/>
    <w:bookmarkStart w:name="z1273" w:id="387"/>
    <w:p>
      <w:pPr>
        <w:spacing w:after="0"/>
        <w:ind w:left="0"/>
        <w:jc w:val="both"/>
      </w:pPr>
      <w:r>
        <w:rPr>
          <w:rFonts w:ascii="Times New Roman"/>
          <w:b w:val="false"/>
          <w:i w:val="false"/>
          <w:color w:val="000000"/>
          <w:sz w:val="28"/>
        </w:rPr>
        <w:t>
      6. ЭҚЖЖ секциясын, бөлімін, тобын, сыныбын жəне кіші сыныбын көрсету:</w:t>
      </w:r>
    </w:p>
    <w:bookmarkEnd w:id="387"/>
    <w:bookmarkStart w:name="z1274" w:id="388"/>
    <w:p>
      <w:pPr>
        <w:spacing w:after="0"/>
        <w:ind w:left="0"/>
        <w:jc w:val="both"/>
      </w:pPr>
      <w:r>
        <w:rPr>
          <w:rFonts w:ascii="Times New Roman"/>
          <w:b w:val="false"/>
          <w:i w:val="false"/>
          <w:color w:val="000000"/>
          <w:sz w:val="28"/>
        </w:rPr>
        <w:t>
      H Көлік жəне қоймалау;</w:t>
      </w:r>
    </w:p>
    <w:bookmarkEnd w:id="388"/>
    <w:bookmarkStart w:name="z1275" w:id="389"/>
    <w:p>
      <w:pPr>
        <w:spacing w:after="0"/>
        <w:ind w:left="0"/>
        <w:jc w:val="both"/>
      </w:pPr>
      <w:r>
        <w:rPr>
          <w:rFonts w:ascii="Times New Roman"/>
          <w:b w:val="false"/>
          <w:i w:val="false"/>
          <w:color w:val="000000"/>
          <w:sz w:val="28"/>
        </w:rPr>
        <w:t>
      49 Құрлық жəне құбырмен жүретін көліктің қызметі;</w:t>
      </w:r>
    </w:p>
    <w:bookmarkEnd w:id="389"/>
    <w:bookmarkStart w:name="z1276" w:id="390"/>
    <w:p>
      <w:pPr>
        <w:spacing w:after="0"/>
        <w:ind w:left="0"/>
        <w:jc w:val="both"/>
      </w:pPr>
      <w:r>
        <w:rPr>
          <w:rFonts w:ascii="Times New Roman"/>
          <w:b w:val="false"/>
          <w:i w:val="false"/>
          <w:color w:val="000000"/>
          <w:sz w:val="28"/>
        </w:rPr>
        <w:t>
      49.5 Құбыр көлігінің қызметі;</w:t>
      </w:r>
    </w:p>
    <w:bookmarkEnd w:id="390"/>
    <w:bookmarkStart w:name="z1277" w:id="391"/>
    <w:p>
      <w:pPr>
        <w:spacing w:after="0"/>
        <w:ind w:left="0"/>
        <w:jc w:val="both"/>
      </w:pPr>
      <w:r>
        <w:rPr>
          <w:rFonts w:ascii="Times New Roman"/>
          <w:b w:val="false"/>
          <w:i w:val="false"/>
          <w:color w:val="000000"/>
          <w:sz w:val="28"/>
        </w:rPr>
        <w:t>
      49.50 Құбыр көлігінің қызметі;</w:t>
      </w:r>
    </w:p>
    <w:bookmarkEnd w:id="391"/>
    <w:bookmarkStart w:name="z1278" w:id="392"/>
    <w:p>
      <w:pPr>
        <w:spacing w:after="0"/>
        <w:ind w:left="0"/>
        <w:jc w:val="both"/>
      </w:pPr>
      <w:r>
        <w:rPr>
          <w:rFonts w:ascii="Times New Roman"/>
          <w:b w:val="false"/>
          <w:i w:val="false"/>
          <w:color w:val="000000"/>
          <w:sz w:val="28"/>
        </w:rPr>
        <w:t>
      49.50.0 Құбыр көлігінің қызметі.</w:t>
      </w:r>
    </w:p>
    <w:bookmarkEnd w:id="392"/>
    <w:bookmarkStart w:name="z1279" w:id="393"/>
    <w:p>
      <w:pPr>
        <w:spacing w:after="0"/>
        <w:ind w:left="0"/>
        <w:jc w:val="both"/>
      </w:pPr>
      <w:r>
        <w:rPr>
          <w:rFonts w:ascii="Times New Roman"/>
          <w:b w:val="false"/>
          <w:i w:val="false"/>
          <w:color w:val="000000"/>
          <w:sz w:val="28"/>
        </w:rPr>
        <w:t>
      7. Кəсіптік стандарттың қысқаша сипаттамасы: Сұйық немесе газ тəріздес энергия тасымалдаушыларын айтарлықтай қашықтыққа тасымалдауға арналған құбыр көлігі жүйелеріне техникалық қызмет көрсету жəне басқарумен байланысты процестерді қамтиды. Сенімді энергиямен қамтамасыз етуде жəне энергетикалық қауіпсіздікті қамтамасыз етуде шешуші рөл атқаратын электр жеткізу құбырларын жоспарлауды, бақылауды, диагностикалауды, жөндеуді жəне қауіпсіздігін қамтиды.</w:t>
      </w:r>
    </w:p>
    <w:bookmarkEnd w:id="393"/>
    <w:bookmarkStart w:name="z1280" w:id="394"/>
    <w:p>
      <w:pPr>
        <w:spacing w:after="0"/>
        <w:ind w:left="0"/>
        <w:jc w:val="both"/>
      </w:pPr>
      <w:r>
        <w:rPr>
          <w:rFonts w:ascii="Times New Roman"/>
          <w:b w:val="false"/>
          <w:i w:val="false"/>
          <w:color w:val="000000"/>
          <w:sz w:val="28"/>
        </w:rPr>
        <w:t>
      8. Кəсіптер карточкаларының тізімі:</w:t>
      </w:r>
    </w:p>
    <w:bookmarkEnd w:id="394"/>
    <w:bookmarkStart w:name="z1281" w:id="395"/>
    <w:p>
      <w:pPr>
        <w:spacing w:after="0"/>
        <w:ind w:left="0"/>
        <w:jc w:val="both"/>
      </w:pPr>
      <w:r>
        <w:rPr>
          <w:rFonts w:ascii="Times New Roman"/>
          <w:b w:val="false"/>
          <w:i w:val="false"/>
          <w:color w:val="000000"/>
          <w:sz w:val="28"/>
        </w:rPr>
        <w:t>
      1) Желілік құбыр жүргізуші - 2 СБШ-нің деңгейі;</w:t>
      </w:r>
    </w:p>
    <w:bookmarkEnd w:id="395"/>
    <w:bookmarkStart w:name="z1282" w:id="396"/>
    <w:p>
      <w:pPr>
        <w:spacing w:after="0"/>
        <w:ind w:left="0"/>
        <w:jc w:val="both"/>
      </w:pPr>
      <w:r>
        <w:rPr>
          <w:rFonts w:ascii="Times New Roman"/>
          <w:b w:val="false"/>
          <w:i w:val="false"/>
          <w:color w:val="000000"/>
          <w:sz w:val="28"/>
        </w:rPr>
        <w:t>
      2) Желілік қараушы - 2 СБШ-нің деңгейі;</w:t>
      </w:r>
    </w:p>
    <w:bookmarkEnd w:id="396"/>
    <w:bookmarkStart w:name="z1283" w:id="397"/>
    <w:p>
      <w:pPr>
        <w:spacing w:after="0"/>
        <w:ind w:left="0"/>
        <w:jc w:val="both"/>
      </w:pPr>
      <w:r>
        <w:rPr>
          <w:rFonts w:ascii="Times New Roman"/>
          <w:b w:val="false"/>
          <w:i w:val="false"/>
          <w:color w:val="000000"/>
          <w:sz w:val="28"/>
        </w:rPr>
        <w:t>
      3) Желілік құбыр жүргізуші - 3 СБШ-нің деңгейі;</w:t>
      </w:r>
    </w:p>
    <w:bookmarkEnd w:id="397"/>
    <w:bookmarkStart w:name="z1284" w:id="398"/>
    <w:p>
      <w:pPr>
        <w:spacing w:after="0"/>
        <w:ind w:left="0"/>
        <w:jc w:val="both"/>
      </w:pPr>
      <w:r>
        <w:rPr>
          <w:rFonts w:ascii="Times New Roman"/>
          <w:b w:val="false"/>
          <w:i w:val="false"/>
          <w:color w:val="000000"/>
          <w:sz w:val="28"/>
        </w:rPr>
        <w:t>
      4) Технологиялық қондырғылардың операторы - 3 СБШ-нің деңгейі;</w:t>
      </w:r>
    </w:p>
    <w:bookmarkEnd w:id="398"/>
    <w:bookmarkStart w:name="z1285" w:id="399"/>
    <w:p>
      <w:pPr>
        <w:spacing w:after="0"/>
        <w:ind w:left="0"/>
        <w:jc w:val="both"/>
      </w:pPr>
      <w:r>
        <w:rPr>
          <w:rFonts w:ascii="Times New Roman"/>
          <w:b w:val="false"/>
          <w:i w:val="false"/>
          <w:color w:val="000000"/>
          <w:sz w:val="28"/>
        </w:rPr>
        <w:t>
      5) Мұнай құбырларын пайдалану жөніндегі техник - 4 СБШ-нің деңгейі;</w:t>
      </w:r>
    </w:p>
    <w:bookmarkEnd w:id="399"/>
    <w:bookmarkStart w:name="z1286" w:id="400"/>
    <w:p>
      <w:pPr>
        <w:spacing w:after="0"/>
        <w:ind w:left="0"/>
        <w:jc w:val="both"/>
      </w:pPr>
      <w:r>
        <w:rPr>
          <w:rFonts w:ascii="Times New Roman"/>
          <w:b w:val="false"/>
          <w:i w:val="false"/>
          <w:color w:val="000000"/>
          <w:sz w:val="28"/>
        </w:rPr>
        <w:t>
      6) Технологиялық қондырғылардың операторы - 4 СБШ-нің деңгейі;</w:t>
      </w:r>
    </w:p>
    <w:bookmarkEnd w:id="400"/>
    <w:bookmarkStart w:name="z1287" w:id="401"/>
    <w:p>
      <w:pPr>
        <w:spacing w:after="0"/>
        <w:ind w:left="0"/>
        <w:jc w:val="both"/>
      </w:pPr>
      <w:r>
        <w:rPr>
          <w:rFonts w:ascii="Times New Roman"/>
          <w:b w:val="false"/>
          <w:i w:val="false"/>
          <w:color w:val="000000"/>
          <w:sz w:val="28"/>
        </w:rPr>
        <w:t>
      7) Дəнекерлеу инженері - 6 СБШ-нің деңгейі;</w:t>
      </w:r>
    </w:p>
    <w:bookmarkEnd w:id="401"/>
    <w:bookmarkStart w:name="z1288" w:id="402"/>
    <w:p>
      <w:pPr>
        <w:spacing w:after="0"/>
        <w:ind w:left="0"/>
        <w:jc w:val="both"/>
      </w:pPr>
      <w:r>
        <w:rPr>
          <w:rFonts w:ascii="Times New Roman"/>
          <w:b w:val="false"/>
          <w:i w:val="false"/>
          <w:color w:val="000000"/>
          <w:sz w:val="28"/>
        </w:rPr>
        <w:t>
      8) Мұнай (газ) айдау станция бастығы - 6 СБШ-нің деңгейі;</w:t>
      </w:r>
    </w:p>
    <w:bookmarkEnd w:id="402"/>
    <w:bookmarkStart w:name="z1289" w:id="403"/>
    <w:p>
      <w:pPr>
        <w:spacing w:after="0"/>
        <w:ind w:left="0"/>
        <w:jc w:val="both"/>
      </w:pPr>
      <w:r>
        <w:rPr>
          <w:rFonts w:ascii="Times New Roman"/>
          <w:b w:val="false"/>
          <w:i w:val="false"/>
          <w:color w:val="000000"/>
          <w:sz w:val="28"/>
        </w:rPr>
        <w:t>
      9) Рентгеногаммография инженері - 6 СБШ-нің деңгейі;</w:t>
      </w:r>
    </w:p>
    <w:bookmarkEnd w:id="403"/>
    <w:bookmarkStart w:name="z1290" w:id="404"/>
    <w:p>
      <w:pPr>
        <w:spacing w:after="0"/>
        <w:ind w:left="0"/>
        <w:jc w:val="both"/>
      </w:pPr>
      <w:r>
        <w:rPr>
          <w:rFonts w:ascii="Times New Roman"/>
          <w:b w:val="false"/>
          <w:i w:val="false"/>
          <w:color w:val="000000"/>
          <w:sz w:val="28"/>
        </w:rPr>
        <w:t>
      10) Техникалық диагностика жөніндегі инженер - 6 СБШ-нің деңгейі;</w:t>
      </w:r>
    </w:p>
    <w:bookmarkEnd w:id="404"/>
    <w:bookmarkStart w:name="z1291" w:id="405"/>
    <w:p>
      <w:pPr>
        <w:spacing w:after="0"/>
        <w:ind w:left="0"/>
        <w:jc w:val="both"/>
      </w:pPr>
      <w:r>
        <w:rPr>
          <w:rFonts w:ascii="Times New Roman"/>
          <w:b w:val="false"/>
          <w:i w:val="false"/>
          <w:color w:val="000000"/>
          <w:sz w:val="28"/>
        </w:rPr>
        <w:t>
      11) Диагностика жөніндегі инженер - 6 СБШ-нің деңгейі;</w:t>
      </w:r>
    </w:p>
    <w:bookmarkEnd w:id="405"/>
    <w:bookmarkStart w:name="z1292" w:id="406"/>
    <w:p>
      <w:pPr>
        <w:spacing w:after="0"/>
        <w:ind w:left="0"/>
        <w:jc w:val="both"/>
      </w:pPr>
      <w:r>
        <w:rPr>
          <w:rFonts w:ascii="Times New Roman"/>
          <w:b w:val="false"/>
          <w:i w:val="false"/>
          <w:color w:val="000000"/>
          <w:sz w:val="28"/>
        </w:rPr>
        <w:t>
      12) Теміржол эстакадасын пайдалану жөніндегі инженер (мұнай жəне мұнай өнімдері) - 6 СБШ-нің деңгейі;</w:t>
      </w:r>
    </w:p>
    <w:bookmarkEnd w:id="406"/>
    <w:bookmarkStart w:name="z1293" w:id="407"/>
    <w:p>
      <w:pPr>
        <w:spacing w:after="0"/>
        <w:ind w:left="0"/>
        <w:jc w:val="both"/>
      </w:pPr>
      <w:r>
        <w:rPr>
          <w:rFonts w:ascii="Times New Roman"/>
          <w:b w:val="false"/>
          <w:i w:val="false"/>
          <w:color w:val="000000"/>
          <w:sz w:val="28"/>
        </w:rPr>
        <w:t>
      13) Мұнай (газ) айдау станциясының инженері - 6 СБШ-нің деңгейі;</w:t>
      </w:r>
    </w:p>
    <w:bookmarkEnd w:id="407"/>
    <w:bookmarkStart w:name="z1294" w:id="408"/>
    <w:p>
      <w:pPr>
        <w:spacing w:after="0"/>
        <w:ind w:left="0"/>
        <w:jc w:val="both"/>
      </w:pPr>
      <w:r>
        <w:rPr>
          <w:rFonts w:ascii="Times New Roman"/>
          <w:b w:val="false"/>
          <w:i w:val="false"/>
          <w:color w:val="000000"/>
          <w:sz w:val="28"/>
        </w:rPr>
        <w:t>
      14) Магистральдық құбыр желілерін пайдалану жөніндегі инженер - 6 СБШ-нің деңгейі;</w:t>
      </w:r>
    </w:p>
    <w:bookmarkEnd w:id="408"/>
    <w:bookmarkStart w:name="z1295" w:id="409"/>
    <w:p>
      <w:pPr>
        <w:spacing w:after="0"/>
        <w:ind w:left="0"/>
        <w:jc w:val="both"/>
      </w:pPr>
      <w:r>
        <w:rPr>
          <w:rFonts w:ascii="Times New Roman"/>
          <w:b w:val="false"/>
          <w:i w:val="false"/>
          <w:color w:val="000000"/>
          <w:sz w:val="28"/>
        </w:rPr>
        <w:t>
      15) Желілік бөлік жөніндегі инженер - 6 СБШ-нің деңгейі;</w:t>
      </w:r>
    </w:p>
    <w:bookmarkEnd w:id="409"/>
    <w:bookmarkStart w:name="z1296" w:id="410"/>
    <w:p>
      <w:pPr>
        <w:spacing w:after="0"/>
        <w:ind w:left="0"/>
        <w:jc w:val="both"/>
      </w:pPr>
      <w:r>
        <w:rPr>
          <w:rFonts w:ascii="Times New Roman"/>
          <w:b w:val="false"/>
          <w:i w:val="false"/>
          <w:color w:val="000000"/>
          <w:sz w:val="28"/>
        </w:rPr>
        <w:t>
      16) Резервуарлар жөніндегі инженер - 6 СБШ-нің деңгейі.</w:t>
      </w:r>
    </w:p>
    <w:bookmarkEnd w:id="410"/>
    <w:bookmarkStart w:name="z1297" w:id="411"/>
    <w:p>
      <w:pPr>
        <w:spacing w:after="0"/>
        <w:ind w:left="0"/>
        <w:jc w:val="left"/>
      </w:pPr>
      <w:r>
        <w:rPr>
          <w:rFonts w:ascii="Times New Roman"/>
          <w:b/>
          <w:i w:val="false"/>
          <w:color w:val="000000"/>
        </w:rPr>
        <w:t xml:space="preserve"> 2-ші тарау. Кəсіптер карточкалары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Кəсіптің карточкасы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12"/>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 </w:t>
            </w:r>
          </w:p>
          <w:bookmarkEnd w:id="412"/>
          <w:p>
            <w:pPr>
              <w:spacing w:after="20"/>
              <w:ind w:left="20"/>
              <w:jc w:val="both"/>
            </w:pPr>
            <w:r>
              <w:rPr>
                <w:rFonts w:ascii="Times New Roman"/>
                <w:b w:val="false"/>
                <w:i w:val="false"/>
                <w:color w:val="000000"/>
                <w:sz w:val="20"/>
              </w:rPr>
              <w:t>
 9-10 Параграфтар. Желілік құбыр жүргізуші (2-3разрядтар)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13"/>
          <w:p>
            <w:pPr>
              <w:spacing w:after="20"/>
              <w:ind w:left="20"/>
              <w:jc w:val="both"/>
            </w:pPr>
            <w:r>
              <w:rPr>
                <w:rFonts w:ascii="Times New Roman"/>
                <w:b w:val="false"/>
                <w:i w:val="false"/>
                <w:color w:val="000000"/>
                <w:sz w:val="20"/>
              </w:rPr>
              <w:t>
Мамандық:</w:t>
            </w:r>
          </w:p>
          <w:bookmarkEnd w:id="4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14"/>
          <w:p>
            <w:pPr>
              <w:spacing w:after="20"/>
              <w:ind w:left="20"/>
              <w:jc w:val="both"/>
            </w:pPr>
            <w:r>
              <w:rPr>
                <w:rFonts w:ascii="Times New Roman"/>
                <w:b w:val="false"/>
                <w:i w:val="false"/>
                <w:color w:val="000000"/>
                <w:sz w:val="20"/>
              </w:rPr>
              <w:t>
Біліктілік:</w:t>
            </w:r>
          </w:p>
          <w:bookmarkEnd w:id="4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 үшін талап етілмейді, 3-разряд үшін кемінде 6 ай осы мамандық бойынша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жабдықтары мен құрылыстарына техникалық қызмет көрсету жəне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Құбыржолда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Құбыржолда қосалқы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15"/>
          <w:p>
            <w:pPr>
              <w:spacing w:after="20"/>
              <w:ind w:left="20"/>
              <w:jc w:val="both"/>
            </w:pPr>
            <w:r>
              <w:rPr>
                <w:rFonts w:ascii="Times New Roman"/>
                <w:b w:val="false"/>
                <w:i w:val="false"/>
                <w:color w:val="000000"/>
                <w:sz w:val="20"/>
              </w:rPr>
              <w:t>
Дағды 1:</w:t>
            </w:r>
          </w:p>
          <w:bookmarkEnd w:id="415"/>
          <w:p>
            <w:pPr>
              <w:spacing w:after="20"/>
              <w:ind w:left="20"/>
              <w:jc w:val="both"/>
            </w:pPr>
            <w:r>
              <w:rPr>
                <w:rFonts w:ascii="Times New Roman"/>
                <w:b w:val="false"/>
                <w:i w:val="false"/>
                <w:color w:val="000000"/>
                <w:sz w:val="20"/>
              </w:rPr>
              <w:t>
Құбырды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16"/>
          <w:p>
            <w:pPr>
              <w:spacing w:after="20"/>
              <w:ind w:left="20"/>
              <w:jc w:val="both"/>
            </w:pPr>
            <w:r>
              <w:rPr>
                <w:rFonts w:ascii="Times New Roman"/>
                <w:b w:val="false"/>
                <w:i w:val="false"/>
                <w:color w:val="000000"/>
                <w:sz w:val="20"/>
              </w:rPr>
              <w:t>
Машықтар: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 қазық ойығын дəнекерлеу, үрлеу жəне сынақ жүргізу, тоқтатқыш арматураны, су жинағыштарды жəне басқа да құрылғылар мен құрылыстарды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колодецтер мен қазылған шұңқырларда жұмыс істейтін қызметкерлердің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Ескі оқшауламаны алып тастау, құбырларды тоттан жəне ақаулы жабындардан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дренажын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кесу жəне дəнекерлеуден кейін құбырлардың жиектерін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сегменттерді, бөлшектер мен жабдықтарды көтеру жəне тасымалдау үшін көтеру-қозғалыс құралдарын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Траншейлерді құбырларды төсеу үшін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Траншейлер мен шұңқырлардың қабырғаларын бекітуге арналған ағаш жұмыстарын орындау: балтақтар, брускалар, тақтайлармен бекіту; магистральдық құбыр құрылыстарын жөндеуде қарапайым қолмен бояу жұмыстары, грунт жəне бояу қоспаларын дайындау; қарапайым гипс жұмыстары сондай-ақ колодецтерді торкреттеу жəне гидроизоляциялау.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Крандарды жəне бөгеттерді ашу жəне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Газды шамдар арқылы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Құбырда резеңке шарлар мен балшық тығындарын орнат.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Тоқтатқыш арматураны орнату жəне ауыстыру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Құбырлардың беттерін коррозияға қарсы оқшаулау үшін дайындау.</w:t>
            </w:r>
          </w:p>
          <w:p>
            <w:pPr>
              <w:spacing w:after="20"/>
              <w:ind w:left="20"/>
              <w:jc w:val="both"/>
            </w:pPr>
            <w:r>
              <w:rPr>
                <w:rFonts w:ascii="Times New Roman"/>
                <w:b w:val="false"/>
                <w:i w:val="false"/>
                <w:color w:val="000000"/>
                <w:sz w:val="20"/>
              </w:rPr>
              <w:t>
10. Грунттар мен битум мастикаларын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17"/>
          <w:p>
            <w:pPr>
              <w:spacing w:after="20"/>
              <w:ind w:left="20"/>
              <w:jc w:val="both"/>
            </w:pPr>
            <w:r>
              <w:rPr>
                <w:rFonts w:ascii="Times New Roman"/>
                <w:b w:val="false"/>
                <w:i w:val="false"/>
                <w:color w:val="000000"/>
                <w:sz w:val="20"/>
              </w:rPr>
              <w:t>
Білімдер: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 мен олардың құрылыстарының техникалық эксплуатация ережелері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тоқтатқыш арматураны, байланыс жəне сигнализация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Отвод жолағы мен қорғау аймағын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жұмыстарының жүргізілу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Көтеру-қозғалыс құралдарын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 қауіпсіздік жəне еңбекті қорғау ережелері,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шеттерін дəнекерлеуге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Тоқтатқыш құрылғылардың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Фасондық бөлшектер мен тоқтатқыш арматураны орнату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Пневматикалық құралдармен жұмыс əдістері.</w:t>
            </w:r>
          </w:p>
          <w:p>
            <w:pPr>
              <w:spacing w:after="20"/>
              <w:ind w:left="20"/>
              <w:jc w:val="both"/>
            </w:pPr>
            <w:r>
              <w:rPr>
                <w:rFonts w:ascii="Times New Roman"/>
                <w:b w:val="false"/>
                <w:i w:val="false"/>
                <w:color w:val="000000"/>
                <w:sz w:val="20"/>
              </w:rPr>
              <w:t>
5. Құбырға коррозияға қарсы оқшауламаны қолдану мақсаты, қасиеттері жəне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18"/>
          <w:p>
            <w:pPr>
              <w:spacing w:after="20"/>
              <w:ind w:left="20"/>
              <w:jc w:val="both"/>
            </w:pPr>
            <w:r>
              <w:rPr>
                <w:rFonts w:ascii="Times New Roman"/>
                <w:b w:val="false"/>
                <w:i w:val="false"/>
                <w:color w:val="000000"/>
                <w:sz w:val="20"/>
              </w:rPr>
              <w:t>
Дағды 2:</w:t>
            </w:r>
          </w:p>
          <w:bookmarkEnd w:id="418"/>
          <w:p>
            <w:pPr>
              <w:spacing w:after="20"/>
              <w:ind w:left="20"/>
              <w:jc w:val="both"/>
            </w:pPr>
            <w:r>
              <w:rPr>
                <w:rFonts w:ascii="Times New Roman"/>
                <w:b w:val="false"/>
                <w:i w:val="false"/>
                <w:color w:val="000000"/>
                <w:sz w:val="20"/>
              </w:rPr>
              <w:t>
Құбыр желісіндегі қосалқы жəне жөндеу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Траншеялар мен құдықтарды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жəне бөлмелерді тазалау жəне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 болған жерлерді, қалпына келтіру жұмыстарын қоршау.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200 мм-ден кем құбырларды бүгү.</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ұштарын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 қазу.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Ескі оқшаулауды алып тастап, құбырларды тот пен ақаулы жабындардан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Құбырларға оқшаулауды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бұрғылау, құрылыс құралдарын жөндеу жəне бекіткіш бөлшектер мен қарапайым бұйымдар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Металлды газбен кесу жəне дəнекерлеу.</w:t>
            </w:r>
          </w:p>
          <w:p>
            <w:pPr>
              <w:spacing w:after="20"/>
              <w:ind w:left="20"/>
              <w:jc w:val="both"/>
            </w:pPr>
            <w:r>
              <w:rPr>
                <w:rFonts w:ascii="Times New Roman"/>
                <w:b w:val="false"/>
                <w:i w:val="false"/>
                <w:color w:val="000000"/>
                <w:sz w:val="20"/>
              </w:rPr>
              <w:t>
9. Эскиздер мен шаблондарға сəйкес бөлшектерді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Тұрақтандырылған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жəне мұнай өнімдері құбырлары нысандарын жоспарлы тексеру құрамы, тəртібі жəне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Қорғау аймақтарына қатысты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Телефон аппараты мен байланыс құралдарын желіге қосу əдістері жəне оларды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тиеу-жөнелту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дəнекерлеуге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Құбырға коррозияға қарсы оқшаулау материалының тағайындалуы, қасиеттері жəне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құю, ағаш өңдеу, сылақ жəне бояу жұмыстарын орындау ережелері.</w:t>
            </w:r>
          </w:p>
          <w:p>
            <w:pPr>
              <w:spacing w:after="20"/>
              <w:ind w:left="20"/>
              <w:jc w:val="both"/>
            </w:pPr>
            <w:r>
              <w:rPr>
                <w:rFonts w:ascii="Times New Roman"/>
                <w:b w:val="false"/>
                <w:i w:val="false"/>
                <w:color w:val="000000"/>
                <w:sz w:val="20"/>
              </w:rPr>
              <w:t>
4. Дəнекерлеу технологиялары жəне ацетилен генераторларын қызмет көрсету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21"/>
          <w:p>
            <w:pPr>
              <w:spacing w:after="20"/>
              <w:ind w:left="20"/>
              <w:jc w:val="both"/>
            </w:pPr>
            <w:r>
              <w:rPr>
                <w:rFonts w:ascii="Times New Roman"/>
                <w:b w:val="false"/>
                <w:i w:val="false"/>
                <w:color w:val="000000"/>
                <w:sz w:val="20"/>
              </w:rPr>
              <w:t xml:space="preserve">
Жауапкершілік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Зейінді шоғырландыру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22"/>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Кəсіптің карточкасы "Желілік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23"/>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 </w:t>
            </w:r>
          </w:p>
          <w:bookmarkEnd w:id="423"/>
          <w:p>
            <w:pPr>
              <w:spacing w:after="20"/>
              <w:ind w:left="20"/>
              <w:jc w:val="both"/>
            </w:pPr>
            <w:r>
              <w:rPr>
                <w:rFonts w:ascii="Times New Roman"/>
                <w:b w:val="false"/>
                <w:i w:val="false"/>
                <w:color w:val="000000"/>
                <w:sz w:val="20"/>
              </w:rPr>
              <w:t>
7-8 Параграфтар. Желілік қараушы (3-4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24"/>
          <w:p>
            <w:pPr>
              <w:spacing w:after="20"/>
              <w:ind w:left="20"/>
              <w:jc w:val="both"/>
            </w:pPr>
            <w:r>
              <w:rPr>
                <w:rFonts w:ascii="Times New Roman"/>
                <w:b w:val="false"/>
                <w:i w:val="false"/>
                <w:color w:val="000000"/>
                <w:sz w:val="20"/>
              </w:rPr>
              <w:t>
Мамандық:</w:t>
            </w:r>
          </w:p>
          <w:bookmarkEnd w:id="4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25"/>
          <w:p>
            <w:pPr>
              <w:spacing w:after="20"/>
              <w:ind w:left="20"/>
              <w:jc w:val="both"/>
            </w:pPr>
            <w:r>
              <w:rPr>
                <w:rFonts w:ascii="Times New Roman"/>
                <w:b w:val="false"/>
                <w:i w:val="false"/>
                <w:color w:val="000000"/>
                <w:sz w:val="20"/>
              </w:rPr>
              <w:t>
Біліктілік:</w:t>
            </w:r>
          </w:p>
          <w:bookmarkEnd w:id="4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кемінде 6 ай осы мамандық бойынша жұмыс тəжірибесі болуы тиіс. 4-разряд үшін 3- разряд бойынша кəсіпте кемінде 1 жыл жұмыс өтілі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26"/>
          <w:p>
            <w:pPr>
              <w:spacing w:after="20"/>
              <w:ind w:left="20"/>
              <w:jc w:val="both"/>
            </w:pPr>
            <w:r>
              <w:rPr>
                <w:rFonts w:ascii="Times New Roman"/>
                <w:b w:val="false"/>
                <w:i w:val="false"/>
                <w:color w:val="000000"/>
                <w:sz w:val="20"/>
              </w:rPr>
              <w:t xml:space="preserve">
7126-2-002 - Желілік құбыр жүргізуші. </w:t>
            </w:r>
          </w:p>
          <w:bookmarkEnd w:id="426"/>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бөлігінің техникалық жай-күйін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27"/>
          <w:p>
            <w:pPr>
              <w:spacing w:after="20"/>
              <w:ind w:left="20"/>
              <w:jc w:val="both"/>
            </w:pPr>
            <w:r>
              <w:rPr>
                <w:rFonts w:ascii="Times New Roman"/>
                <w:b w:val="false"/>
                <w:i w:val="false"/>
                <w:color w:val="000000"/>
                <w:sz w:val="20"/>
              </w:rPr>
              <w:t>
1. Нормативтік- техникалық құжаттама талаптарына сəйкес мұнай жəне мұнай өнімдері құбырларының трассасын ұстау.</w:t>
            </w:r>
          </w:p>
          <w:bookmarkEnd w:id="427"/>
          <w:p>
            <w:pPr>
              <w:spacing w:after="20"/>
              <w:ind w:left="20"/>
              <w:jc w:val="both"/>
            </w:pPr>
            <w:r>
              <w:rPr>
                <w:rFonts w:ascii="Times New Roman"/>
                <w:b w:val="false"/>
                <w:i w:val="false"/>
                <w:color w:val="000000"/>
                <w:sz w:val="20"/>
              </w:rPr>
              <w:t>
2. 2. Құбыр объектілерін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28"/>
          <w:p>
            <w:pPr>
              <w:spacing w:after="20"/>
              <w:ind w:left="20"/>
              <w:jc w:val="both"/>
            </w:pPr>
            <w:r>
              <w:rPr>
                <w:rFonts w:ascii="Times New Roman"/>
                <w:b w:val="false"/>
                <w:i w:val="false"/>
                <w:color w:val="000000"/>
                <w:sz w:val="20"/>
              </w:rPr>
              <w:t>
Еңбек функциясы 1:</w:t>
            </w:r>
          </w:p>
          <w:bookmarkEnd w:id="428"/>
          <w:p>
            <w:pPr>
              <w:spacing w:after="20"/>
              <w:ind w:left="20"/>
              <w:jc w:val="both"/>
            </w:pPr>
            <w:r>
              <w:rPr>
                <w:rFonts w:ascii="Times New Roman"/>
                <w:b w:val="false"/>
                <w:i w:val="false"/>
                <w:color w:val="000000"/>
                <w:sz w:val="20"/>
              </w:rPr>
              <w:t>
Нормативтік- техникалық құжаттама талаптарына сəйкес мұнай жəне мұнай өнімдері құбырларының трассасын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Құбыр трассасын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трассасының бір тіректі учаскесін көзбен шолып қарауды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коррозиясынан жəне кезбе токтардан, су жинағыштардан, құдықтардан, тиек арматурасынан, байланыс желілерінен жəне ондағы басқа да құрылыстардан электр қорғау құрылғыларынсыз құбырдың бір жіпті учаскесін аралау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белдеуде жəне күзет аймағында газдың, мұнайдың жəне мұнай өнімдерінің кемуі, зақымданулар, əртүрлі бұзушылықтар анықталған кезде аудандық басқармаларға немесе айдау станциясына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аралап қараушының журналына жəне құбырларды коррозиядан электр қорғау журналына жазба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Жағалау бекіністерінің, қоршаулардың, көп жіпті құбыр учаскелерінің іргетастарының жай- күйін деформациялардың, орын ауыстырулардың, салулардың, учаскелердің жалаңаштануының болуына тексеру жəне бағалауды орындау.</w:t>
            </w:r>
          </w:p>
          <w:p>
            <w:pPr>
              <w:spacing w:after="20"/>
              <w:ind w:left="20"/>
              <w:jc w:val="both"/>
            </w:pPr>
            <w:r>
              <w:rPr>
                <w:rFonts w:ascii="Times New Roman"/>
                <w:b w:val="false"/>
                <w:i w:val="false"/>
                <w:color w:val="000000"/>
                <w:sz w:val="20"/>
              </w:rPr>
              <w:t>
2. Топырақ коррозиясынан жəне адаспа токтан электр қорғау құрылғысы бар көп желілі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жəне сондағы өзге де құрылғыларды аралап қарау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31"/>
          <w:p>
            <w:pPr>
              <w:spacing w:after="20"/>
              <w:ind w:left="20"/>
              <w:jc w:val="both"/>
            </w:pPr>
            <w:r>
              <w:rPr>
                <w:rFonts w:ascii="Times New Roman"/>
                <w:b w:val="false"/>
                <w:i w:val="false"/>
                <w:color w:val="000000"/>
                <w:sz w:val="20"/>
              </w:rPr>
              <w:t>
Білімдер: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3- 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техникалық пайдалану тəртібі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жəне күзет аймағын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құбырдың бекітілген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учаскедегі крандар мен арматураларды жобалау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Телеметриялық бақылау пункттері мен электр химиялық қорғаныс объектілерін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 қауіпсіздік жəне еңбекті қорғау ережелері,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4-ші разряд (3-разряд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немесе көп желілі құбыр трассасының қозғалмайтын учаскесі жəне ондағы құрылыстардың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Телеметриялық бақылау пункттерін жəне электрохимиялық қорғаныс құралдарын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Топырақтың жəне жердің құрылымы мен құрамы, топырақты эрозиядан қорғау əдістері, борпылдақ топырақты бекіту, трасса бойындағы судың ағуын болдырмау, құбырларды қорғау.</w:t>
            </w:r>
          </w:p>
          <w:p>
            <w:pPr>
              <w:spacing w:after="20"/>
              <w:ind w:left="20"/>
              <w:jc w:val="both"/>
            </w:pPr>
            <w:r>
              <w:rPr>
                <w:rFonts w:ascii="Times New Roman"/>
                <w:b w:val="false"/>
                <w:i w:val="false"/>
                <w:color w:val="000000"/>
                <w:sz w:val="20"/>
              </w:rPr>
              <w:t>
4. Аумақтарды санитарлық күтіп ұстауға қойылатын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32"/>
          <w:p>
            <w:pPr>
              <w:spacing w:after="20"/>
              <w:ind w:left="20"/>
              <w:jc w:val="both"/>
            </w:pPr>
            <w:r>
              <w:rPr>
                <w:rFonts w:ascii="Times New Roman"/>
                <w:b w:val="false"/>
                <w:i w:val="false"/>
                <w:color w:val="000000"/>
                <w:sz w:val="20"/>
              </w:rPr>
              <w:t>
Дағды 2:</w:t>
            </w:r>
          </w:p>
          <w:bookmarkEnd w:id="432"/>
          <w:p>
            <w:pPr>
              <w:spacing w:after="20"/>
              <w:ind w:left="20"/>
              <w:jc w:val="both"/>
            </w:pPr>
            <w:r>
              <w:rPr>
                <w:rFonts w:ascii="Times New Roman"/>
                <w:b w:val="false"/>
                <w:i w:val="false"/>
                <w:color w:val="000000"/>
                <w:sz w:val="20"/>
              </w:rPr>
              <w:t>
Құбыр трассасындағы қосалқы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33"/>
          <w:p>
            <w:pPr>
              <w:spacing w:after="20"/>
              <w:ind w:left="20"/>
              <w:jc w:val="both"/>
            </w:pPr>
            <w:r>
              <w:rPr>
                <w:rFonts w:ascii="Times New Roman"/>
                <w:b w:val="false"/>
                <w:i w:val="false"/>
                <w:color w:val="000000"/>
                <w:sz w:val="20"/>
              </w:rPr>
              <w:t>
3-разряд:</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Белгілерді, жазуларды, плакаттарды, тақтайшаларды, бұғаттау жəне сигнал беретін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желілік бөлігінде конструктивтік элементтердің лак-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Ағаш-бұта өсімдіктерінен, бөгде заттардан тазарту үшін желілік бекіту арматурасының учаскелерін анықтау, шөпті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орындалғаннан кейін аумақ пен үй-жайларды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жолақта шурф қазу, талдарды қырқу жəне шөпті шабу, жаға бекімелерін, бұта торларын, тас үйіндерді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Өзіне бекітілген көлікке қызмет көрсету жəне оның сақталуына 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Жырауларды, жағаларды су торларын жасаумен, тау жыныстарын толтырумен, шөгінділермен нығайту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қорғау аймағында бөгде заттарды жою, өсінділерді, бұталар мен ағаштарды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платформаларының қоршауларын, құбырішілік құрылғыларды іске қосу жəне қабылдау платформаларын, үрлеу жəне сору шамдарының тірек тұғырларын, құдықтарды.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километрлік бағаналардың айналасындағы соқыр жерлерді, іргетастарды, бекітпе тіректерін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өткізетін құрылыстарға жөндеу жұмыстарын жүргізу.</w:t>
            </w:r>
          </w:p>
          <w:p>
            <w:pPr>
              <w:spacing w:after="20"/>
              <w:ind w:left="20"/>
              <w:jc w:val="both"/>
            </w:pPr>
            <w:r>
              <w:rPr>
                <w:rFonts w:ascii="Times New Roman"/>
                <w:b w:val="false"/>
                <w:i w:val="false"/>
                <w:color w:val="000000"/>
                <w:sz w:val="20"/>
              </w:rPr>
              <w:t>
6. Құбырлардың авариялық қорының тіректерін 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34"/>
          <w:p>
            <w:pPr>
              <w:spacing w:after="20"/>
              <w:ind w:left="20"/>
              <w:jc w:val="both"/>
            </w:pPr>
            <w:r>
              <w:rPr>
                <w:rFonts w:ascii="Times New Roman"/>
                <w:b w:val="false"/>
                <w:i w:val="false"/>
                <w:color w:val="000000"/>
                <w:sz w:val="20"/>
              </w:rPr>
              <w:t>
3-разряд:</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аймақтарына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Қаріптер нысанына жəне құбырлардың трассаларын, бөгде ұйымдардың коммуникацияларымен қиылысуларды, табиғи жəне жасанды кедергілерді, репер белгілерін, ескерту жазбаларын, плакаттарды, тақтайшаларды, блоктау жəне сигнал беру құрылғыларын белгілеу белгілерінің түстік рұқсатына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жолдары трассасын белгілеу белгілерін, бөгде ұйымдардың коммуникацияларымен қиылысуларды, табиғи жəне жасанды кедергілерді, қоршауларды, ескерту белгілерін, плакаттарды, жазуларды орнату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Жазуларды, оның ішінде трафареттерді пайдалана отырып бояу жəне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Тазалауға арналған ерітінділердің құрамы жəне бояу кезінде қолданылатын құралдарды, жаққыштарды жуу жəне тазалау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Жағалық бекіністерді, өрме клеткаларын, тас сызбаларын, одерновкаларды жəне тағы басқа да құру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трассасын ағаш-бұта өсімдіктерінен тазарту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құрылыстарды, стеллаждарды орналастыру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Өзендер мен құдықтардың көп жіпті өткелдерінде ауыстырып қосу схемасы.</w:t>
            </w:r>
          </w:p>
          <w:p>
            <w:pPr>
              <w:spacing w:after="20"/>
              <w:ind w:left="20"/>
              <w:jc w:val="both"/>
            </w:pPr>
            <w:r>
              <w:rPr>
                <w:rFonts w:ascii="Times New Roman"/>
                <w:b w:val="false"/>
                <w:i w:val="false"/>
                <w:color w:val="000000"/>
                <w:sz w:val="20"/>
              </w:rPr>
              <w:t>
6. Слесарлық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35"/>
          <w:p>
            <w:pPr>
              <w:spacing w:after="20"/>
              <w:ind w:left="20"/>
              <w:jc w:val="both"/>
            </w:pPr>
            <w:r>
              <w:rPr>
                <w:rFonts w:ascii="Times New Roman"/>
                <w:b w:val="false"/>
                <w:i w:val="false"/>
                <w:color w:val="000000"/>
                <w:sz w:val="20"/>
              </w:rPr>
              <w:t>
Дағды 1:</w:t>
            </w:r>
          </w:p>
          <w:bookmarkEnd w:id="435"/>
          <w:p>
            <w:pPr>
              <w:spacing w:after="20"/>
              <w:ind w:left="20"/>
              <w:jc w:val="both"/>
            </w:pPr>
            <w:r>
              <w:rPr>
                <w:rFonts w:ascii="Times New Roman"/>
                <w:b w:val="false"/>
                <w:i w:val="false"/>
                <w:color w:val="000000"/>
                <w:sz w:val="20"/>
              </w:rPr>
              <w:t>
Аспаптардың көрсеткіштерін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Құбыр объектілерін ұстау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36"/>
          <w:p>
            <w:pPr>
              <w:spacing w:after="20"/>
              <w:ind w:left="20"/>
              <w:jc w:val="both"/>
            </w:pPr>
            <w:r>
              <w:rPr>
                <w:rFonts w:ascii="Times New Roman"/>
                <w:b w:val="false"/>
                <w:i w:val="false"/>
                <w:color w:val="000000"/>
                <w:sz w:val="20"/>
              </w:rPr>
              <w:t>
3,4 – ші разрядтар: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журналдарда жазба жүргізу, деректерді беру, ауысымды қабылдау-тапсыру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есепке алу құралдарын пайдалану.</w:t>
            </w:r>
          </w:p>
          <w:p>
            <w:pPr>
              <w:spacing w:after="20"/>
              <w:ind w:left="20"/>
              <w:jc w:val="both"/>
            </w:pPr>
            <w:r>
              <w:rPr>
                <w:rFonts w:ascii="Times New Roman"/>
                <w:b w:val="false"/>
                <w:i w:val="false"/>
                <w:color w:val="000000"/>
                <w:sz w:val="20"/>
              </w:rPr>
              <w:t>
3.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37"/>
          <w:p>
            <w:pPr>
              <w:spacing w:after="20"/>
              <w:ind w:left="20"/>
              <w:jc w:val="both"/>
            </w:pPr>
            <w:r>
              <w:rPr>
                <w:rFonts w:ascii="Times New Roman"/>
                <w:b w:val="false"/>
                <w:i w:val="false"/>
                <w:color w:val="000000"/>
                <w:sz w:val="20"/>
              </w:rPr>
              <w:t>
3-4 разрядтар: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құбырында орнатылған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ресімдеу, ауысымды қабылдау-тапсыру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құралдарын пайдалану ережесі.</w:t>
            </w:r>
          </w:p>
          <w:p>
            <w:pPr>
              <w:spacing w:after="20"/>
              <w:ind w:left="20"/>
              <w:jc w:val="both"/>
            </w:pPr>
            <w:r>
              <w:rPr>
                <w:rFonts w:ascii="Times New Roman"/>
                <w:b w:val="false"/>
                <w:i w:val="false"/>
                <w:color w:val="000000"/>
                <w:sz w:val="20"/>
              </w:rPr>
              <w:t>
4. Өндірістік сигнал берудің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38"/>
          <w:p>
            <w:pPr>
              <w:spacing w:after="20"/>
              <w:ind w:left="20"/>
              <w:jc w:val="both"/>
            </w:pPr>
            <w:r>
              <w:rPr>
                <w:rFonts w:ascii="Times New Roman"/>
                <w:b w:val="false"/>
                <w:i w:val="false"/>
                <w:color w:val="000000"/>
                <w:sz w:val="20"/>
              </w:rPr>
              <w:t>
Дағды 2:</w:t>
            </w:r>
          </w:p>
          <w:bookmarkEnd w:id="438"/>
          <w:p>
            <w:pPr>
              <w:spacing w:after="20"/>
              <w:ind w:left="20"/>
              <w:jc w:val="both"/>
            </w:pPr>
            <w:r>
              <w:rPr>
                <w:rFonts w:ascii="Times New Roman"/>
                <w:b w:val="false"/>
                <w:i w:val="false"/>
                <w:color w:val="000000"/>
                <w:sz w:val="20"/>
              </w:rPr>
              <w:t>
Мұнай жəне мұнай өнімдері құбырлары объектілерінің техникалық жай-күйін техникалық жарамды күйде қарау, бақылау жүргізу жəне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39"/>
          <w:p>
            <w:pPr>
              <w:spacing w:after="20"/>
              <w:ind w:left="20"/>
              <w:jc w:val="both"/>
            </w:pPr>
            <w:r>
              <w:rPr>
                <w:rFonts w:ascii="Times New Roman"/>
                <w:b w:val="false"/>
                <w:i w:val="false"/>
                <w:color w:val="000000"/>
                <w:sz w:val="20"/>
              </w:rPr>
              <w:t>
3-разряд:</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Құдықтарды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магистральдық бөлігінің əуе өткелдерін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жəне сақтандырғыш арматураны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жəне трассаның, жабдық жұмысының жай-күйінің нормалары мен ережелерінен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материалдар мен құралдардың авариялық қорының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ұйымдардың көп жіпті құбыр учаскесінің күзет аймағында жұмыс жүргізуді бағалауы.</w:t>
            </w:r>
          </w:p>
          <w:p>
            <w:pPr>
              <w:spacing w:after="20"/>
              <w:ind w:left="20"/>
              <w:jc w:val="both"/>
            </w:pPr>
            <w:r>
              <w:rPr>
                <w:rFonts w:ascii="Times New Roman"/>
                <w:b w:val="false"/>
                <w:i w:val="false"/>
                <w:color w:val="000000"/>
                <w:sz w:val="20"/>
              </w:rPr>
              <w:t>
4. Сыртқы белгілері бойынша мұнай мен мұнай өнімдерінің ағып кету орындарын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 мен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мұнай өнімдері мен газдың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арматурасын ашу жəне жабу жəне оның герметикалығын тексеру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арматурасының түрлері, мақсаты, құрылысы, пайдалану ережелері,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учаскелерінің конструктивтік жəне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құбыр объектілерін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арматурасының, құбырдың желілік бөлігінің жабдықтарының түрлері, мақсаты, құрылысы, пайдалану,техникалық қызмет көрсету жəне жөндеу ережесі,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аймақтарына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арматурасының герметикалығының белгілері.</w:t>
            </w:r>
          </w:p>
          <w:p>
            <w:pPr>
              <w:spacing w:after="20"/>
              <w:ind w:left="20"/>
              <w:jc w:val="both"/>
            </w:pPr>
            <w:r>
              <w:rPr>
                <w:rFonts w:ascii="Times New Roman"/>
                <w:b w:val="false"/>
                <w:i w:val="false"/>
                <w:color w:val="000000"/>
                <w:sz w:val="20"/>
              </w:rPr>
              <w:t>
4. Күзет аймағында ақаулар, ауытқулар, бұзушылықтар, шайылулар, зақымданулар анықталған жағдайдағы іс-қимыл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41"/>
          <w:p>
            <w:pPr>
              <w:spacing w:after="20"/>
              <w:ind w:left="20"/>
              <w:jc w:val="both"/>
            </w:pPr>
            <w:r>
              <w:rPr>
                <w:rFonts w:ascii="Times New Roman"/>
                <w:b w:val="false"/>
                <w:i w:val="false"/>
                <w:color w:val="000000"/>
                <w:sz w:val="20"/>
              </w:rPr>
              <w:t xml:space="preserve">
Жауапкершілік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42"/>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Кəсіптің карточкасы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43"/>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w:t>
            </w:r>
          </w:p>
          <w:bookmarkEnd w:id="443"/>
          <w:p>
            <w:pPr>
              <w:spacing w:after="20"/>
              <w:ind w:left="20"/>
              <w:jc w:val="both"/>
            </w:pPr>
            <w:r>
              <w:rPr>
                <w:rFonts w:ascii="Times New Roman"/>
                <w:b w:val="false"/>
                <w:i w:val="false"/>
                <w:color w:val="000000"/>
                <w:sz w:val="20"/>
              </w:rPr>
              <w:t>
11-13 Параграфтар. Желілік құбыр жүргізуші (4-7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44"/>
          <w:p>
            <w:pPr>
              <w:spacing w:after="20"/>
              <w:ind w:left="20"/>
              <w:jc w:val="both"/>
            </w:pPr>
            <w:r>
              <w:rPr>
                <w:rFonts w:ascii="Times New Roman"/>
                <w:b w:val="false"/>
                <w:i w:val="false"/>
                <w:color w:val="000000"/>
                <w:sz w:val="20"/>
              </w:rPr>
              <w:t>
Білім деңгейі:</w:t>
            </w:r>
          </w:p>
          <w:bookmarkEnd w:id="444"/>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45"/>
          <w:p>
            <w:pPr>
              <w:spacing w:after="20"/>
              <w:ind w:left="20"/>
              <w:jc w:val="both"/>
            </w:pPr>
            <w:r>
              <w:rPr>
                <w:rFonts w:ascii="Times New Roman"/>
                <w:b w:val="false"/>
                <w:i w:val="false"/>
                <w:color w:val="000000"/>
                <w:sz w:val="20"/>
              </w:rPr>
              <w:t>
Мамандық:</w:t>
            </w:r>
          </w:p>
          <w:bookmarkEnd w:id="445"/>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46"/>
          <w:p>
            <w:pPr>
              <w:spacing w:after="20"/>
              <w:ind w:left="20"/>
              <w:jc w:val="both"/>
            </w:pPr>
            <w:r>
              <w:rPr>
                <w:rFonts w:ascii="Times New Roman"/>
                <w:b w:val="false"/>
                <w:i w:val="false"/>
                <w:color w:val="000000"/>
                <w:sz w:val="20"/>
              </w:rPr>
              <w:t>
Біліктілік:</w:t>
            </w:r>
          </w:p>
          <w:bookmarkEnd w:id="4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47"/>
          <w:p>
            <w:pPr>
              <w:spacing w:after="20"/>
              <w:ind w:left="20"/>
              <w:jc w:val="both"/>
            </w:pPr>
            <w:r>
              <w:rPr>
                <w:rFonts w:ascii="Times New Roman"/>
                <w:b w:val="false"/>
                <w:i w:val="false"/>
                <w:color w:val="000000"/>
                <w:sz w:val="20"/>
              </w:rPr>
              <w:t>
Білім деңгейі:</w:t>
            </w:r>
          </w:p>
          <w:bookmarkEnd w:id="447"/>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48"/>
          <w:p>
            <w:pPr>
              <w:spacing w:after="20"/>
              <w:ind w:left="20"/>
              <w:jc w:val="both"/>
            </w:pPr>
            <w:r>
              <w:rPr>
                <w:rFonts w:ascii="Times New Roman"/>
                <w:b w:val="false"/>
                <w:i w:val="false"/>
                <w:color w:val="000000"/>
                <w:sz w:val="20"/>
              </w:rPr>
              <w:t>
Мамандық:</w:t>
            </w:r>
          </w:p>
          <w:bookmarkEnd w:id="448"/>
          <w:p>
            <w:pPr>
              <w:spacing w:after="20"/>
              <w:ind w:left="20"/>
              <w:jc w:val="both"/>
            </w:pPr>
            <w:r>
              <w:rPr>
                <w:rFonts w:ascii="Times New Roman"/>
                <w:b w:val="false"/>
                <w:i w:val="false"/>
                <w:color w:val="000000"/>
                <w:sz w:val="20"/>
              </w:rPr>
              <w:t>
Мұнай жəне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449"/>
          <w:p>
            <w:pPr>
              <w:spacing w:after="20"/>
              <w:ind w:left="20"/>
              <w:jc w:val="both"/>
            </w:pPr>
            <w:r>
              <w:rPr>
                <w:rFonts w:ascii="Times New Roman"/>
                <w:b w:val="false"/>
                <w:i w:val="false"/>
                <w:color w:val="000000"/>
                <w:sz w:val="20"/>
              </w:rPr>
              <w:t>
Біліктілік:</w:t>
            </w:r>
          </w:p>
          <w:bookmarkEnd w:id="4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50"/>
          <w:p>
            <w:pPr>
              <w:spacing w:after="20"/>
              <w:ind w:left="20"/>
              <w:jc w:val="both"/>
            </w:pPr>
            <w:r>
              <w:rPr>
                <w:rFonts w:ascii="Times New Roman"/>
                <w:b w:val="false"/>
                <w:i w:val="false"/>
                <w:color w:val="000000"/>
                <w:sz w:val="20"/>
              </w:rPr>
              <w:t>
Білім деңгейі:</w:t>
            </w:r>
          </w:p>
          <w:bookmarkEnd w:id="450"/>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51"/>
          <w:p>
            <w:pPr>
              <w:spacing w:after="20"/>
              <w:ind w:left="20"/>
              <w:jc w:val="both"/>
            </w:pPr>
            <w:r>
              <w:rPr>
                <w:rFonts w:ascii="Times New Roman"/>
                <w:b w:val="false"/>
                <w:i w:val="false"/>
                <w:color w:val="000000"/>
                <w:sz w:val="20"/>
              </w:rPr>
              <w:t>
Мамандық:</w:t>
            </w:r>
          </w:p>
          <w:bookmarkEnd w:id="451"/>
          <w:p>
            <w:pPr>
              <w:spacing w:after="20"/>
              <w:ind w:left="20"/>
              <w:jc w:val="both"/>
            </w:pPr>
            <w:r>
              <w:rPr>
                <w:rFonts w:ascii="Times New Roman"/>
                <w:b w:val="false"/>
                <w:i w:val="false"/>
                <w:color w:val="000000"/>
                <w:sz w:val="20"/>
              </w:rPr>
              <w:t>
Мұнай жəне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52"/>
          <w:p>
            <w:pPr>
              <w:spacing w:after="20"/>
              <w:ind w:left="20"/>
              <w:jc w:val="both"/>
            </w:pPr>
            <w:r>
              <w:rPr>
                <w:rFonts w:ascii="Times New Roman"/>
                <w:b w:val="false"/>
                <w:i w:val="false"/>
                <w:color w:val="000000"/>
                <w:sz w:val="20"/>
              </w:rPr>
              <w:t>
Біліктілік:</w:t>
            </w:r>
          </w:p>
          <w:bookmarkEnd w:id="4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53"/>
          <w:p>
            <w:pPr>
              <w:spacing w:after="20"/>
              <w:ind w:left="20"/>
              <w:jc w:val="both"/>
            </w:pPr>
            <w:r>
              <w:rPr>
                <w:rFonts w:ascii="Times New Roman"/>
                <w:b w:val="false"/>
                <w:i w:val="false"/>
                <w:color w:val="000000"/>
                <w:sz w:val="20"/>
              </w:rPr>
              <w:t>
Мамандық:</w:t>
            </w:r>
          </w:p>
          <w:bookmarkEnd w:id="4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454"/>
          <w:p>
            <w:pPr>
              <w:spacing w:after="20"/>
              <w:ind w:left="20"/>
              <w:jc w:val="both"/>
            </w:pPr>
            <w:r>
              <w:rPr>
                <w:rFonts w:ascii="Times New Roman"/>
                <w:b w:val="false"/>
                <w:i w:val="false"/>
                <w:color w:val="000000"/>
                <w:sz w:val="20"/>
              </w:rPr>
              <w:t>
Біліктілік:</w:t>
            </w:r>
          </w:p>
          <w:bookmarkEnd w:id="4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 3-разряд бойынша кəсіпте кемінде 1 жыл жұмыс өтілі 5-разряд – 4-разряд бойынша кəсіпте кемінде 1,5 жыл жұмыс өтілі 6-разряд – 5-разряд бойынша кəсіпте кемінде 2 жыл жұмыс өтілі 7-разряд – 6-разряд бойынша кəсіпте кемінде 2,5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жабдықтары мен құрылыстарына техникалық қызмет көрсету жəне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Құбыржолда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Құбыржолда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455"/>
          <w:p>
            <w:pPr>
              <w:spacing w:after="20"/>
              <w:ind w:left="20"/>
              <w:jc w:val="both"/>
            </w:pPr>
            <w:r>
              <w:rPr>
                <w:rFonts w:ascii="Times New Roman"/>
                <w:b w:val="false"/>
                <w:i w:val="false"/>
                <w:color w:val="000000"/>
                <w:sz w:val="20"/>
              </w:rPr>
              <w:t>
Дағды 1:</w:t>
            </w:r>
          </w:p>
          <w:bookmarkEnd w:id="455"/>
          <w:p>
            <w:pPr>
              <w:spacing w:after="20"/>
              <w:ind w:left="20"/>
              <w:jc w:val="both"/>
            </w:pPr>
            <w:r>
              <w:rPr>
                <w:rFonts w:ascii="Times New Roman"/>
                <w:b w:val="false"/>
                <w:i w:val="false"/>
                <w:color w:val="000000"/>
                <w:sz w:val="20"/>
              </w:rPr>
              <w:t>
Құбыр желісінде монтаждау жəне демонтаждау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456"/>
          <w:p>
            <w:pPr>
              <w:spacing w:after="20"/>
              <w:ind w:left="20"/>
              <w:jc w:val="both"/>
            </w:pPr>
            <w:r>
              <w:rPr>
                <w:rFonts w:ascii="Times New Roman"/>
                <w:b w:val="false"/>
                <w:i w:val="false"/>
                <w:color w:val="000000"/>
                <w:sz w:val="20"/>
              </w:rPr>
              <w:t>
4-ші разряд:</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құжаттамаға сəйкес құбыр элементтерін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зақымданған немесе істен шыққан учаскелерін демонтаждау.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қосылу элементтерін монтаждау жəне демонтаждау үшін құрал-жабдықтарды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Орындаған монтаждау жəне демонтаждау жұмыстарының сапасы мен талаптарға сəйкестігін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Құбырларда дəнекерлеу жұмыстарын жүргізе отырып монтаждау, бақылау-өлшеу аспаптарын демонтаждау жəне орнату, өткелдер, оралымдар жəне катушкаларды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Өткелдер, оралымдар жəне катушкаларды монтаждауға қойылатын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құбырлары мен технологиялық құбырларда аварияларды, заңсыз қосылыстарды жəне олардың салдарын жою, құбыр мен арматурадағы мұнай ағып кетулерін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 аса күрделі монтаждау жəне авариялық-қалпына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кесуге арналған отандық жəне импорттық станоктармен, қысыммен қосылу құралдарымен жəне басқа жабдықтарды пайдалану, оларды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кесу машинасын (труборез), қысыммен қосылу құралын жəне басқа жабдықтарды басқару жəне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 аса күрделі монтаждау жəне авариялық-қалпына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жəне импорттық өндірістегі запорлы арматура мен редукторларды ревизиялау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Өткелдер, оралымдар, катушкалар жəне айналдыруларды белгілеу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кесуге арналған отандық жəне импорттық станоктар мен қысыммен қосылу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монтаждау жабдықтары мен құралдарын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1. "ПНА", "ЦА", "УДС-114" типті машиналар мен механизмдердің, дəнекерлеу жабдықтарының, электр машинасы мен жылжымалы электр станцияларының жұмыс кезінде ақауларын анықтап,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57"/>
          <w:p>
            <w:pPr>
              <w:spacing w:after="20"/>
              <w:ind w:left="20"/>
              <w:jc w:val="both"/>
            </w:pPr>
            <w:r>
              <w:rPr>
                <w:rFonts w:ascii="Times New Roman"/>
                <w:b w:val="false"/>
                <w:i w:val="false"/>
                <w:color w:val="000000"/>
                <w:sz w:val="20"/>
              </w:rPr>
              <w:t>
Білімдер: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желілері мен олардың элементтерінің құрылымдық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монтаждау жəне демонтаждау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демонтаждау жұмыстарына арналған құралдар мен жабдықтардың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жəне демонтаждау жұмыстарын орындау кезінде сапа стандарттары мен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Өткелдер, оралымдар жəне катушкаларды монтаждауға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Материалтану жəне дəнекерлеу технологиялары əдістері, құбыр түрлері мен олардың сипаттамаларын анықтау, сондай-ақ жоғары қауіпті жағдайда қауіпсіз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мұнай айдау станцияларының құрылымы мен схемалары, конденсат жинағыштардың орналасуы мен құрылымы, құбырлардың запорлы арматурасының тағайындалуы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құбырының, мұнай айдау станцияларының жəне авариялық-қалпына келтіру пункттерінің схемалары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жəне эскиздерді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желілерін сынау нормалары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"ЖНА", "ОТА", "УЖМ-114" типті жабдықтардың машиналары мен механизмдерінің құрылымы, жұмыс істеу принципі жəне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конструктивті ерекшеліктері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 мен жылжымалы электр станцияларының құрылымы мен пайдалану ерекшеліктері.</w:t>
            </w:r>
          </w:p>
          <w:p>
            <w:pPr>
              <w:spacing w:after="20"/>
              <w:ind w:left="20"/>
              <w:jc w:val="both"/>
            </w:pPr>
            <w:r>
              <w:rPr>
                <w:rFonts w:ascii="Times New Roman"/>
                <w:b w:val="false"/>
                <w:i w:val="false"/>
                <w:color w:val="000000"/>
                <w:sz w:val="20"/>
              </w:rPr>
              <w:t>
4. Көрсетілген жабдық түрлерін пайдалану жəне жөндеу кезінде қауіпсіздік талаптары мен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58"/>
          <w:p>
            <w:pPr>
              <w:spacing w:after="20"/>
              <w:ind w:left="20"/>
              <w:jc w:val="both"/>
            </w:pPr>
            <w:r>
              <w:rPr>
                <w:rFonts w:ascii="Times New Roman"/>
                <w:b w:val="false"/>
                <w:i w:val="false"/>
                <w:color w:val="000000"/>
                <w:sz w:val="20"/>
              </w:rPr>
              <w:t>
Дағды 2:</w:t>
            </w:r>
          </w:p>
          <w:bookmarkEnd w:id="458"/>
          <w:p>
            <w:pPr>
              <w:spacing w:after="20"/>
              <w:ind w:left="20"/>
              <w:jc w:val="both"/>
            </w:pPr>
            <w:r>
              <w:rPr>
                <w:rFonts w:ascii="Times New Roman"/>
                <w:b w:val="false"/>
                <w:i w:val="false"/>
                <w:color w:val="000000"/>
                <w:sz w:val="20"/>
              </w:rPr>
              <w:t>
Құбыр желісін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(3 санаттың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желісінде тораптарды монтаждау/демонтаждау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Эскиздерге сəйкес арматуралар мен фасондық бөлшектерді орналастыру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желілеріндегі тоқтатқыш арматураларды, тораптарды жəне жеке учаскелерді сынаққа дайындау (опрессовка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желісінің жəне монтаж тораптарының учаскелерін үрлеу жəне сынаққа дайындау (опрессовка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кесінділер, тармақтар жəне арматура үшін белгілеу жұмыстарын жасау.</w:t>
            </w:r>
          </w:p>
          <w:p>
            <w:pPr>
              <w:spacing w:after="20"/>
              <w:ind w:left="20"/>
              <w:jc w:val="both"/>
            </w:pPr>
            <w:r>
              <w:rPr>
                <w:rFonts w:ascii="Times New Roman"/>
                <w:b w:val="false"/>
                <w:i w:val="false"/>
                <w:color w:val="000000"/>
                <w:sz w:val="20"/>
              </w:rPr>
              <w:t>
3. Құбыр желісінің төменгі бөліктерінде конденсаттың бар-жоғын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460"/>
          <w:p>
            <w:pPr>
              <w:spacing w:after="20"/>
              <w:ind w:left="20"/>
              <w:jc w:val="both"/>
            </w:pPr>
            <w:r>
              <w:rPr>
                <w:rFonts w:ascii="Times New Roman"/>
                <w:b w:val="false"/>
                <w:i w:val="false"/>
                <w:color w:val="000000"/>
                <w:sz w:val="20"/>
              </w:rPr>
              <w:t>
4 разряд (3 санаттағы білімдерге қосымша):</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желісінде монтаждау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фасондық бөлшектерді белгілеуге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Гидропресс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желілерін үрлеу жəне опрессовка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желілері, сосудтар жəне қосқыш тораптарын сынақтан өткізу нормалары.</w:t>
            </w:r>
          </w:p>
          <w:p>
            <w:pPr>
              <w:spacing w:after="20"/>
              <w:ind w:left="20"/>
              <w:jc w:val="both"/>
            </w:pPr>
            <w:r>
              <w:rPr>
                <w:rFonts w:ascii="Times New Roman"/>
                <w:b w:val="false"/>
                <w:i w:val="false"/>
                <w:color w:val="000000"/>
                <w:sz w:val="20"/>
              </w:rPr>
              <w:t>
3. Ішкі еңбек тəртібі, еңбек қауіпсіздігі мен қорғаныс ережелері, өндірістік санитария жəне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461"/>
          <w:p>
            <w:pPr>
              <w:spacing w:after="20"/>
              <w:ind w:left="20"/>
              <w:jc w:val="both"/>
            </w:pPr>
            <w:r>
              <w:rPr>
                <w:rFonts w:ascii="Times New Roman"/>
                <w:b w:val="false"/>
                <w:i w:val="false"/>
                <w:color w:val="000000"/>
                <w:sz w:val="20"/>
              </w:rPr>
              <w:t>
Дағды 3:</w:t>
            </w:r>
          </w:p>
          <w:bookmarkEnd w:id="461"/>
          <w:p>
            <w:pPr>
              <w:spacing w:after="20"/>
              <w:ind w:left="20"/>
              <w:jc w:val="both"/>
            </w:pPr>
            <w:r>
              <w:rPr>
                <w:rFonts w:ascii="Times New Roman"/>
                <w:b w:val="false"/>
                <w:i w:val="false"/>
                <w:color w:val="000000"/>
                <w:sz w:val="20"/>
              </w:rPr>
              <w:t>
Құбырдағы қалпына келтіру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200 мм-ден жоғары құбырларды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мен арматурада газдың, мұнайдың жəне мұнай өнімдерінің ағуын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Ысырмаларға тығыздамаларды толтыру жəне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Конденсат жинағыштарға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жəне бу құбырлары желілерінде 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Тіркеме айлабұйымдарды немесе құрылғыларды пайдалана отырып, жүктерді жəне металл конструкцияларды тасымалдау кезінде тракторды, жер жұмыстарын орындау кезінде бульдозерді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Құбырларда монтаждау жəне қалпына келтіру жұмыстарын, бітелулерді, жөндеу конструкцияларын, өткелдерді, əр түрлі кесулерді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жəне импорттық өндірістің бекіту арматурасын, редукторларын тексеру мен жөндеуді жүзеге асыру.</w:t>
            </w:r>
          </w:p>
          <w:p>
            <w:pPr>
              <w:spacing w:after="20"/>
              <w:ind w:left="20"/>
              <w:jc w:val="both"/>
            </w:pPr>
            <w:r>
              <w:rPr>
                <w:rFonts w:ascii="Times New Roman"/>
                <w:b w:val="false"/>
                <w:i w:val="false"/>
                <w:color w:val="000000"/>
                <w:sz w:val="20"/>
              </w:rPr>
              <w:t>
3. Магистральдық мұнай құбырлары трассасы бойынша тазалау жəне диагностика құралдарын жинақтау, алу жəне сүйемелдеу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463"/>
          <w:p>
            <w:pPr>
              <w:spacing w:after="20"/>
              <w:ind w:left="20"/>
              <w:jc w:val="both"/>
            </w:pPr>
            <w:r>
              <w:rPr>
                <w:rFonts w:ascii="Times New Roman"/>
                <w:b w:val="false"/>
                <w:i w:val="false"/>
                <w:color w:val="000000"/>
                <w:sz w:val="20"/>
              </w:rPr>
              <w:t>
4-разряд (3-разряд білімдеріне қосымша):</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жинағыштардың орналасу схемасы жəне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мұнайдың ағуын анықтау жəне жою нұсқаулығы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Тракторлар мен бульдозерлерді алдын ала жəне ағымдық жөндеуді.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Оқшаулағыш жабындарды қолдану əдістері, оқшаулау үшін қолданылатын материалдар жəне құбырларды сыртқы əсерлерден қорғау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 құрылымдарының, мұнайайдау станцияларының, апаттық жөндеу пункттерінің схемалары мен жобасы.</w:t>
            </w:r>
          </w:p>
          <w:p>
            <w:pPr>
              <w:spacing w:after="20"/>
              <w:ind w:left="20"/>
              <w:jc w:val="both"/>
            </w:pPr>
            <w:r>
              <w:rPr>
                <w:rFonts w:ascii="Times New Roman"/>
                <w:b w:val="false"/>
                <w:i w:val="false"/>
                <w:color w:val="000000"/>
                <w:sz w:val="20"/>
              </w:rPr>
              <w:t>
Құбырларды сынау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64"/>
          <w:p>
            <w:pPr>
              <w:spacing w:after="20"/>
              <w:ind w:left="20"/>
              <w:jc w:val="both"/>
            </w:pPr>
            <w:r>
              <w:rPr>
                <w:rFonts w:ascii="Times New Roman"/>
                <w:b w:val="false"/>
                <w:i w:val="false"/>
                <w:color w:val="000000"/>
                <w:sz w:val="20"/>
              </w:rPr>
              <w:t>
Дағды 4:</w:t>
            </w:r>
          </w:p>
          <w:bookmarkEnd w:id="464"/>
          <w:p>
            <w:pPr>
              <w:spacing w:after="20"/>
              <w:ind w:left="20"/>
              <w:jc w:val="both"/>
            </w:pPr>
            <w:r>
              <w:rPr>
                <w:rFonts w:ascii="Times New Roman"/>
                <w:b w:val="false"/>
                <w:i w:val="false"/>
                <w:color w:val="000000"/>
                <w:sz w:val="20"/>
              </w:rPr>
              <w:t>
Құбырлар бұйымдары мен жабдықтарын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 разрядтағы дағдылардан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қысымды өшіру жəне сақтандырғыш клапандарды тексеру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жəне бу құбырларына орнатылған вентильдерді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құбырларды металл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Клапандар мен шүмектерді тексеріп,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айдау станцияларындағы, газ тарату станцияларындағы (пункттеріндегі) жəне авариялық жөндеу пункттеріндегі жабдықтарды тексеру жəне жөндеу.</w:t>
            </w:r>
          </w:p>
          <w:p>
            <w:pPr>
              <w:spacing w:after="20"/>
              <w:ind w:left="20"/>
              <w:jc w:val="both"/>
            </w:pPr>
            <w:r>
              <w:rPr>
                <w:rFonts w:ascii="Times New Roman"/>
                <w:b w:val="false"/>
                <w:i w:val="false"/>
                <w:color w:val="000000"/>
                <w:sz w:val="20"/>
              </w:rPr>
              <w:t>
4. Құбыр желілерінде монтаждау жəне қалпына келтіру жұмыстарын орындау, қабаттасуды орнату, құрылымдарды жөндеу, өтпелер жəне əртүрлі байлау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бойынша білімнен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өткізгіштердің, су жəне бу құбырларының жабу арматурасының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металл өңдеу ережелері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құбыр құрылымдарының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орналастыру жəне жабдықтарды, мұнай өнімдерін айдау, газ тарату станцияларын (пункттерін) жəне авариялық жөндеу пункттерін жайластыру схемалары.</w:t>
            </w:r>
          </w:p>
          <w:p>
            <w:pPr>
              <w:spacing w:after="20"/>
              <w:ind w:left="20"/>
              <w:jc w:val="both"/>
            </w:pPr>
            <w:r>
              <w:rPr>
                <w:rFonts w:ascii="Times New Roman"/>
                <w:b w:val="false"/>
                <w:i w:val="false"/>
                <w:color w:val="000000"/>
                <w:sz w:val="20"/>
              </w:rPr>
              <w:t>
3. Сызбалар мен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67"/>
          <w:p>
            <w:pPr>
              <w:spacing w:after="20"/>
              <w:ind w:left="20"/>
              <w:jc w:val="both"/>
            </w:pPr>
            <w:r>
              <w:rPr>
                <w:rFonts w:ascii="Times New Roman"/>
                <w:b w:val="false"/>
                <w:i w:val="false"/>
                <w:color w:val="000000"/>
                <w:sz w:val="20"/>
              </w:rPr>
              <w:t xml:space="preserve">
Жауапкершілік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Зейінді шоғырландыру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68"/>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69"/>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w:t>
            </w:r>
          </w:p>
          <w:bookmarkEnd w:id="469"/>
          <w:p>
            <w:pPr>
              <w:spacing w:after="20"/>
              <w:ind w:left="20"/>
              <w:jc w:val="both"/>
            </w:pPr>
            <w:r>
              <w:rPr>
                <w:rFonts w:ascii="Times New Roman"/>
                <w:b w:val="false"/>
                <w:i w:val="false"/>
                <w:color w:val="000000"/>
                <w:sz w:val="20"/>
              </w:rPr>
              <w:t>
 46-48 Параграфтар. Технологиялық қондырғылардың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70"/>
          <w:p>
            <w:pPr>
              <w:spacing w:after="20"/>
              <w:ind w:left="20"/>
              <w:jc w:val="both"/>
            </w:pPr>
            <w:r>
              <w:rPr>
                <w:rFonts w:ascii="Times New Roman"/>
                <w:b w:val="false"/>
                <w:i w:val="false"/>
                <w:color w:val="000000"/>
                <w:sz w:val="20"/>
              </w:rPr>
              <w:t>
Білім деңгейі:</w:t>
            </w:r>
          </w:p>
          <w:bookmarkEnd w:id="470"/>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71"/>
          <w:p>
            <w:pPr>
              <w:spacing w:after="20"/>
              <w:ind w:left="20"/>
              <w:jc w:val="both"/>
            </w:pPr>
            <w:r>
              <w:rPr>
                <w:rFonts w:ascii="Times New Roman"/>
                <w:b w:val="false"/>
                <w:i w:val="false"/>
                <w:color w:val="000000"/>
                <w:sz w:val="20"/>
              </w:rPr>
              <w:t>
Мамандық:</w:t>
            </w:r>
          </w:p>
          <w:bookmarkEnd w:id="471"/>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72"/>
          <w:p>
            <w:pPr>
              <w:spacing w:after="20"/>
              <w:ind w:left="20"/>
              <w:jc w:val="both"/>
            </w:pPr>
            <w:r>
              <w:rPr>
                <w:rFonts w:ascii="Times New Roman"/>
                <w:b w:val="false"/>
                <w:i w:val="false"/>
                <w:color w:val="000000"/>
                <w:sz w:val="20"/>
              </w:rPr>
              <w:t>
Біліктілік:</w:t>
            </w:r>
          </w:p>
          <w:bookmarkEnd w:id="4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73"/>
          <w:p>
            <w:pPr>
              <w:spacing w:after="20"/>
              <w:ind w:left="20"/>
              <w:jc w:val="both"/>
            </w:pPr>
            <w:r>
              <w:rPr>
                <w:rFonts w:ascii="Times New Roman"/>
                <w:b w:val="false"/>
                <w:i w:val="false"/>
                <w:color w:val="000000"/>
                <w:sz w:val="20"/>
              </w:rPr>
              <w:t>
Білім деңгейі:</w:t>
            </w:r>
          </w:p>
          <w:bookmarkEnd w:id="473"/>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74"/>
          <w:p>
            <w:pPr>
              <w:spacing w:after="20"/>
              <w:ind w:left="20"/>
              <w:jc w:val="both"/>
            </w:pPr>
            <w:r>
              <w:rPr>
                <w:rFonts w:ascii="Times New Roman"/>
                <w:b w:val="false"/>
                <w:i w:val="false"/>
                <w:color w:val="000000"/>
                <w:sz w:val="20"/>
              </w:rPr>
              <w:t>
Мамандық:</w:t>
            </w:r>
          </w:p>
          <w:bookmarkEnd w:id="474"/>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75"/>
          <w:p>
            <w:pPr>
              <w:spacing w:after="20"/>
              <w:ind w:left="20"/>
              <w:jc w:val="both"/>
            </w:pPr>
            <w:r>
              <w:rPr>
                <w:rFonts w:ascii="Times New Roman"/>
                <w:b w:val="false"/>
                <w:i w:val="false"/>
                <w:color w:val="000000"/>
                <w:sz w:val="20"/>
              </w:rPr>
              <w:t>
Біліктілік:</w:t>
            </w:r>
          </w:p>
          <w:bookmarkEnd w:id="47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76"/>
          <w:p>
            <w:pPr>
              <w:spacing w:after="20"/>
              <w:ind w:left="20"/>
              <w:jc w:val="both"/>
            </w:pPr>
            <w:r>
              <w:rPr>
                <w:rFonts w:ascii="Times New Roman"/>
                <w:b w:val="false"/>
                <w:i w:val="false"/>
                <w:color w:val="000000"/>
                <w:sz w:val="20"/>
              </w:rPr>
              <w:t>
Еңбек функциясы 1:</w:t>
            </w:r>
          </w:p>
          <w:bookmarkEnd w:id="476"/>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77"/>
          <w:p>
            <w:pPr>
              <w:spacing w:after="20"/>
              <w:ind w:left="20"/>
              <w:jc w:val="both"/>
            </w:pPr>
            <w:r>
              <w:rPr>
                <w:rFonts w:ascii="Times New Roman"/>
                <w:b w:val="false"/>
                <w:i w:val="false"/>
                <w:color w:val="000000"/>
                <w:sz w:val="20"/>
              </w:rPr>
              <w:t>
Дағды 1:</w:t>
            </w:r>
          </w:p>
          <w:bookmarkEnd w:id="477"/>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78"/>
          <w:p>
            <w:pPr>
              <w:spacing w:after="20"/>
              <w:ind w:left="20"/>
              <w:jc w:val="both"/>
            </w:pPr>
            <w:r>
              <w:rPr>
                <w:rFonts w:ascii="Times New Roman"/>
                <w:b w:val="false"/>
                <w:i w:val="false"/>
                <w:color w:val="000000"/>
                <w:sz w:val="20"/>
              </w:rPr>
              <w:t>
2-разряд үшін:</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жəне басқа да ұқсас өнімдерді айдау, құю жəне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тəртіппен технологиялық жабдықты жəне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жəне ыдыстың бетін өңдеуді қоса алғанда, майларды, майларды, парафинді, битумды жəне басқа да ұқсас өнімдерді айдауды, құюды жəне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 жинағыштарды, тазалау кокс у ленталы конвейерлердің, классификаторлардың, қоректендіргіштердің, темір жолдарда;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 өлшеу жəне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жабдыққа катализаторлар мен адсорбенттерді тиеуді жəне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сəйкес мұнай, мұнай өнімдерін, газды, тақтатас пен көмірді қайта өңдеу жөніндегі III санаттағы қондырғыларда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-I жəне II санаттағы қондырғыларда технологиялық процесс жəне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 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-камералық жəне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тəртіппен технологиялық жабдықты жəне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амандандырылған ыдысқа орауды жəне ыдыстың бетін өңдеуді қоса алғанда, майларды, майларды, парафинді, битумды жəне басқа да ұқсас өнімдерді айдауды, құюды жəне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79"/>
          <w:p>
            <w:pPr>
              <w:spacing w:after="20"/>
              <w:ind w:left="20"/>
              <w:jc w:val="both"/>
            </w:pPr>
            <w:r>
              <w:rPr>
                <w:rFonts w:ascii="Times New Roman"/>
                <w:b w:val="false"/>
                <w:i w:val="false"/>
                <w:color w:val="000000"/>
                <w:sz w:val="20"/>
              </w:rPr>
              <w:t>
Білімдер: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пісіру жəне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480"/>
          <w:p>
            <w:pPr>
              <w:spacing w:after="20"/>
              <w:ind w:left="20"/>
              <w:jc w:val="both"/>
            </w:pPr>
            <w:r>
              <w:rPr>
                <w:rFonts w:ascii="Times New Roman"/>
                <w:b w:val="false"/>
                <w:i w:val="false"/>
                <w:color w:val="000000"/>
                <w:sz w:val="20"/>
              </w:rPr>
              <w:t>
Дағды 2:</w:t>
            </w:r>
          </w:p>
          <w:bookmarkEnd w:id="480"/>
          <w:p>
            <w:pPr>
              <w:spacing w:after="20"/>
              <w:ind w:left="20"/>
              <w:jc w:val="both"/>
            </w:pPr>
            <w:r>
              <w:rPr>
                <w:rFonts w:ascii="Times New Roman"/>
                <w:b w:val="false"/>
                <w:i w:val="false"/>
                <w:color w:val="000000"/>
                <w:sz w:val="20"/>
              </w:rPr>
              <w:t>
Мұнай жəне мұнай өнімдерін қайта өңдеу қондырғыларындағы технологиялық процестің параметрлерін бақылау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 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жəне қысу жүйелері) реттеу жəне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жəне т.б.) ауыстыру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əдістері жəне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жəне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жəне II санаттағы Қондырғылардағы жабдықтың құрылысы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жəне реттеу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əдістері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жəне автоматтандыру жүйелерімен жұмыс істеу принциптері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 қимылдар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83"/>
          <w:p>
            <w:pPr>
              <w:spacing w:after="20"/>
              <w:ind w:left="20"/>
              <w:jc w:val="both"/>
            </w:pPr>
            <w:r>
              <w:rPr>
                <w:rFonts w:ascii="Times New Roman"/>
                <w:b w:val="false"/>
                <w:i w:val="false"/>
                <w:color w:val="000000"/>
                <w:sz w:val="20"/>
              </w:rPr>
              <w:t xml:space="preserve">
Күйзеліске тұрақтылық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Зейінділік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84"/>
          <w:p>
            <w:pPr>
              <w:spacing w:after="20"/>
              <w:ind w:left="20"/>
              <w:jc w:val="both"/>
            </w:pPr>
            <w:r>
              <w:rPr>
                <w:rFonts w:ascii="Times New Roman"/>
                <w:b w:val="false"/>
                <w:i w:val="false"/>
                <w:color w:val="000000"/>
                <w:sz w:val="20"/>
              </w:rPr>
              <w:t>
1. МЕМСТ 31873-2012 Мұнай жəне мұнай өнімдері. Қолмен сынама алу əдістері"</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2517-2012 "Мұнай жəне мұнай өнімдері. Сынамаларды алу əдістері", МЕМСТ ИСО 4257-2013 "Сұйытылған көмірсутек газдары.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14921-2018 "Сұйытылған көмірсутекті газдар. Сынама алу 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34224-2017 "Мұнай жəне газ өнеркəсібі. Қозғалмалы поршенді цилиндрді пайдалана отырып сұйытылған мұнай газдарының үлгілерін алудың стандартты əдісі</w:t>
            </w:r>
          </w:p>
          <w:p>
            <w:pPr>
              <w:spacing w:after="20"/>
              <w:ind w:left="20"/>
              <w:jc w:val="both"/>
            </w:pPr>
            <w:r>
              <w:rPr>
                <w:rFonts w:ascii="Times New Roman"/>
                <w:b w:val="false"/>
                <w:i w:val="false"/>
                <w:color w:val="000000"/>
                <w:sz w:val="20"/>
              </w:rPr>
              <w:t>
5. ҚР СТ ASTM 3700-2015 "Мұнай жəне газ өнеркəсібі. Қалқымалы поршеньді цилиндр көмегімен сұйытылған мұнай газының үлгілерін алудың стандартты сынақ 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Кəсіптің карточкасы "Мұнай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85"/>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басшыларының, мамандарының жəне басқа да қызметшілердің лауазымдарының үлгілік біліктілік сипаттамалары.</w:t>
            </w:r>
          </w:p>
          <w:bookmarkEnd w:id="485"/>
          <w:p>
            <w:pPr>
              <w:spacing w:after="20"/>
              <w:ind w:left="20"/>
              <w:jc w:val="both"/>
            </w:pPr>
            <w:r>
              <w:rPr>
                <w:rFonts w:ascii="Times New Roman"/>
                <w:b w:val="false"/>
                <w:i w:val="false"/>
                <w:color w:val="000000"/>
                <w:sz w:val="20"/>
              </w:rPr>
              <w:t>
31 Параграф. Мұнай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486"/>
          <w:p>
            <w:pPr>
              <w:spacing w:after="20"/>
              <w:ind w:left="20"/>
              <w:jc w:val="both"/>
            </w:pPr>
            <w:r>
              <w:rPr>
                <w:rFonts w:ascii="Times New Roman"/>
                <w:b w:val="false"/>
                <w:i w:val="false"/>
                <w:color w:val="000000"/>
                <w:sz w:val="20"/>
              </w:rPr>
              <w:t>
Білім деңгейі:</w:t>
            </w:r>
          </w:p>
          <w:bookmarkEnd w:id="48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87"/>
          <w:p>
            <w:pPr>
              <w:spacing w:after="20"/>
              <w:ind w:left="20"/>
              <w:jc w:val="both"/>
            </w:pPr>
            <w:r>
              <w:rPr>
                <w:rFonts w:ascii="Times New Roman"/>
                <w:b w:val="false"/>
                <w:i w:val="false"/>
                <w:color w:val="000000"/>
                <w:sz w:val="20"/>
              </w:rPr>
              <w:t>
Білім деңгейі:</w:t>
            </w:r>
          </w:p>
          <w:bookmarkEnd w:id="487"/>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мұнай құбырларын пайдалану жөніндегі техник: тиісті мамандық (біліктілік) бойынша орта техникалық жəне кəсіптік (орта арнаулы, орта кəсіптік) білім жəне ІІ санаттағы мұнай құбырларын пайдалану жөніндегі техник лауазымында жұмыс өтілі кемінде 2 жыл; ІІ санаттағы мұнай құбырларын пайдалану жөніндегі техник: тиісті мамандық (біліктілік) бойынша орта техникалық жəне кəсіптік (орта арнаулы, орта кəсіптік) білім жəне мұнай құбырларын пайдалану жөніндегі санаты жоқ техник лауазымында жұмыс өтілі кемінде 2 жыл; мұнай құбырларын пайдалану жөніндегі санаты жоқ техник: жұмыс өтіліне талап қоймай, тиісті мамандық (біліктілік) бойынша орта техникалық жəне кəсіптік (орта арнаулы, орта кəсіптік)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магистральдық құбырының сенімді жəне тиімді жұмыс істеуін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488"/>
          <w:p>
            <w:pPr>
              <w:spacing w:after="20"/>
              <w:ind w:left="20"/>
              <w:jc w:val="both"/>
            </w:pPr>
            <w:r>
              <w:rPr>
                <w:rFonts w:ascii="Times New Roman"/>
                <w:b w:val="false"/>
                <w:i w:val="false"/>
                <w:color w:val="000000"/>
                <w:sz w:val="20"/>
              </w:rPr>
              <w:t>
1. Магистральдық мұнай құбырларын пайдалануды құжаттамалық қамтамасыз ету.</w:t>
            </w:r>
          </w:p>
          <w:bookmarkEnd w:id="488"/>
          <w:p>
            <w:pPr>
              <w:spacing w:after="20"/>
              <w:ind w:left="20"/>
              <w:jc w:val="both"/>
            </w:pPr>
            <w:r>
              <w:rPr>
                <w:rFonts w:ascii="Times New Roman"/>
                <w:b w:val="false"/>
                <w:i w:val="false"/>
                <w:color w:val="000000"/>
                <w:sz w:val="20"/>
              </w:rPr>
              <w:t>
2. Магистральдық мұнай құбырларын пайдалану жөніндегі жұмыстарды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89"/>
          <w:p>
            <w:pPr>
              <w:spacing w:after="20"/>
              <w:ind w:left="20"/>
              <w:jc w:val="both"/>
            </w:pPr>
            <w:r>
              <w:rPr>
                <w:rFonts w:ascii="Times New Roman"/>
                <w:b w:val="false"/>
                <w:i w:val="false"/>
                <w:color w:val="000000"/>
                <w:sz w:val="20"/>
              </w:rPr>
              <w:t>
Еңбек функциясы 1:</w:t>
            </w:r>
          </w:p>
          <w:bookmarkEnd w:id="489"/>
          <w:p>
            <w:pPr>
              <w:spacing w:after="20"/>
              <w:ind w:left="20"/>
              <w:jc w:val="both"/>
            </w:pPr>
            <w:r>
              <w:rPr>
                <w:rFonts w:ascii="Times New Roman"/>
                <w:b w:val="false"/>
                <w:i w:val="false"/>
                <w:color w:val="000000"/>
                <w:sz w:val="20"/>
              </w:rPr>
              <w:t>
Магистральдық мұнай құбырларын пайдалануды құжаттамалық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490"/>
          <w:p>
            <w:pPr>
              <w:spacing w:after="20"/>
              <w:ind w:left="20"/>
              <w:jc w:val="both"/>
            </w:pPr>
            <w:r>
              <w:rPr>
                <w:rFonts w:ascii="Times New Roman"/>
                <w:b w:val="false"/>
                <w:i w:val="false"/>
                <w:color w:val="000000"/>
                <w:sz w:val="20"/>
              </w:rPr>
              <w:t>
Дағды 1:</w:t>
            </w:r>
          </w:p>
          <w:bookmarkEnd w:id="490"/>
          <w:p>
            <w:pPr>
              <w:spacing w:after="20"/>
              <w:ind w:left="20"/>
              <w:jc w:val="both"/>
            </w:pPr>
            <w:r>
              <w:rPr>
                <w:rFonts w:ascii="Times New Roman"/>
                <w:b w:val="false"/>
                <w:i w:val="false"/>
                <w:color w:val="000000"/>
                <w:sz w:val="20"/>
              </w:rPr>
              <w:t>
Пайдалану бойынша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туралы деректерді өзектендіруді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құбырларының жəне мұнай құбырларының технологиялық жабдықтарының техникалық жай-күйін жəне оларға ілеспе құжаттаманы тексеру нəтижелерін есепке алуды, ресімдеуді жəне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ресурстарға, жеке жəне ұжымдық қорғану құралдарына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 персоналын нормативтік- техникалық құжаттамамен (НТҚ), директивтік материалдармен, қызмет бағыты бойынша бұйрықтармен жəне өкімдермен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анықтамалық жəне арнайы 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балансы уақытын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компьютерді жəне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бағыты бойынша арнайы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жұмыстардың, қажетті ерекшеліктердің, диаграммалардың, кестелердің жəне басқа да техникалық құжаттаманың сипаттамасын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құбырларының жəне мұнай құбырларының технологиялық жабдығының техникалық жай-күйін тексеру нəтижелері мен оларға ілеспе құжаттаманы есепке алуды, ресімдеуді жəне сақтауды қамтамасыз етеді.</w:t>
            </w:r>
          </w:p>
          <w:p>
            <w:pPr>
              <w:spacing w:after="20"/>
              <w:ind w:left="20"/>
              <w:jc w:val="both"/>
            </w:pPr>
            <w:r>
              <w:rPr>
                <w:rFonts w:ascii="Times New Roman"/>
                <w:b w:val="false"/>
                <w:i w:val="false"/>
                <w:color w:val="000000"/>
                <w:sz w:val="20"/>
              </w:rPr>
              <w:t>
12. Жаңа техника мен прогрессивтік технологияны, ұсыныстар мен өнертабыстарды енгізудің экономикалық тиімділігінің негіздемесіне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құжаттамасын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құжаттамасын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Кəсіби қызмет бойынша нормативтік құқықтық актілер жəне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жəне анықтамалық əдебиетте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негіздері, еңбекті ұйымдастыру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Əзірленетін техникалық құжаттамаға салалық қолданыстағы стандарттар жəне техникалық шарттар, оны жасау тəртібі жəне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тəртібінің тəртібі, еңбек қауіпсіздігі жəне еңбекті қорғау, өндірістік санитария жөніндегі қағидалар,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жəне газ өндіруге, өңдеуге жəне тасымалдауға, ұңғымаларды бұрғылау мен жөндеуге қатысты Қазақстан Республикасының заңнамалық жəне өзге де нормативтік құқықтық актілерін, əдістемелік материалдарды, нұсқаулықтарды.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жəне қазақстандық нормаларды қоса алғанда, құбыр арналары жүйелері жөніндегі нормативтік жəне əдістемелік материалдарды.</w:t>
            </w:r>
          </w:p>
          <w:p>
            <w:pPr>
              <w:spacing w:after="20"/>
              <w:ind w:left="20"/>
              <w:jc w:val="both"/>
            </w:pPr>
            <w:r>
              <w:rPr>
                <w:rFonts w:ascii="Times New Roman"/>
                <w:b w:val="false"/>
                <w:i w:val="false"/>
                <w:color w:val="000000"/>
                <w:sz w:val="20"/>
              </w:rPr>
              <w:t>
11. Еңбек заңнамасының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93"/>
          <w:p>
            <w:pPr>
              <w:spacing w:after="20"/>
              <w:ind w:left="20"/>
              <w:jc w:val="both"/>
            </w:pPr>
            <w:r>
              <w:rPr>
                <w:rFonts w:ascii="Times New Roman"/>
                <w:b w:val="false"/>
                <w:i w:val="false"/>
                <w:color w:val="000000"/>
                <w:sz w:val="20"/>
              </w:rPr>
              <w:t>
Дағды 2:</w:t>
            </w:r>
          </w:p>
          <w:bookmarkEnd w:id="493"/>
          <w:p>
            <w:pPr>
              <w:spacing w:after="20"/>
              <w:ind w:left="20"/>
              <w:jc w:val="both"/>
            </w:pPr>
            <w:r>
              <w:rPr>
                <w:rFonts w:ascii="Times New Roman"/>
                <w:b w:val="false"/>
                <w:i w:val="false"/>
                <w:color w:val="000000"/>
                <w:sz w:val="20"/>
              </w:rPr>
              <w:t>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мұнай айдау станциясы жабдығын пайдалану саласындағы есептерді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статистикалық есеп деректерін, ғылыми-техникалық ақпаратты жинау, өңдеу жəне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Жетілдірілген əзірлемелерді, пайдалану нұсқауларын əзірлеуге жəне іске қосу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Жоспарлау жəне есеп беру құжаттамасын дайындау бойынша жұмыстарды орындау, орындалатын жұмыстарды қарау жəне талқылау кезінде қабылданған шешімдерге сəйкес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құбырларын техникалық тексеру, мұнай құбырларының желілік бөлігіндегі ақауларды жою жобаларын сараптау үшін құжаттаманы дайындау жəне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туралы есептерді жасау үшін деректерді жүйелеу, өңдеу жəне дайындау.</w:t>
            </w:r>
          </w:p>
          <w:p>
            <w:pPr>
              <w:spacing w:after="20"/>
              <w:ind w:left="20"/>
              <w:jc w:val="both"/>
            </w:pPr>
            <w:r>
              <w:rPr>
                <w:rFonts w:ascii="Times New Roman"/>
                <w:b w:val="false"/>
                <w:i w:val="false"/>
                <w:color w:val="000000"/>
                <w:sz w:val="20"/>
              </w:rPr>
              <w:t>
8. Сауалнама материалдарын өңдеу жəне жүйелеу, сауалнама нəтижелері бойынша қорытындылар мен есептерді жасау бойынша техникалық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пен есеп беру нысандары, пайдалану саласындағы есептерді жүргізу жəне есептерді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 жеке жəне ұжымдық қорғаныс құралдарын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берудің құрылымы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мұнай құбырларын пайдалану жəне жөндеу принциптері.</w:t>
            </w:r>
          </w:p>
          <w:p>
            <w:pPr>
              <w:spacing w:after="20"/>
              <w:ind w:left="20"/>
              <w:jc w:val="both"/>
            </w:pPr>
            <w:r>
              <w:rPr>
                <w:rFonts w:ascii="Times New Roman"/>
                <w:b w:val="false"/>
                <w:i w:val="false"/>
                <w:color w:val="000000"/>
                <w:sz w:val="20"/>
              </w:rPr>
              <w:t>
5. Есептерді дайындау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496"/>
          <w:p>
            <w:pPr>
              <w:spacing w:after="20"/>
              <w:ind w:left="20"/>
              <w:jc w:val="both"/>
            </w:pPr>
            <w:r>
              <w:rPr>
                <w:rFonts w:ascii="Times New Roman"/>
                <w:b w:val="false"/>
                <w:i w:val="false"/>
                <w:color w:val="000000"/>
                <w:sz w:val="20"/>
              </w:rPr>
              <w:t>
Еңбек функциясы 2:</w:t>
            </w:r>
          </w:p>
          <w:bookmarkEnd w:id="496"/>
          <w:p>
            <w:pPr>
              <w:spacing w:after="20"/>
              <w:ind w:left="20"/>
              <w:jc w:val="both"/>
            </w:pPr>
            <w:r>
              <w:rPr>
                <w:rFonts w:ascii="Times New Roman"/>
                <w:b w:val="false"/>
                <w:i w:val="false"/>
                <w:color w:val="000000"/>
                <w:sz w:val="20"/>
              </w:rPr>
              <w:t>
Магистральдық мұнай құбырларын пайдалану жөніндегі жұмыстарды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97"/>
          <w:p>
            <w:pPr>
              <w:spacing w:after="20"/>
              <w:ind w:left="20"/>
              <w:jc w:val="both"/>
            </w:pPr>
            <w:r>
              <w:rPr>
                <w:rFonts w:ascii="Times New Roman"/>
                <w:b w:val="false"/>
                <w:i w:val="false"/>
                <w:color w:val="000000"/>
                <w:sz w:val="20"/>
              </w:rPr>
              <w:t>
Дағды 1:</w:t>
            </w:r>
          </w:p>
          <w:bookmarkEnd w:id="497"/>
          <w:p>
            <w:pPr>
              <w:spacing w:after="20"/>
              <w:ind w:left="20"/>
              <w:jc w:val="both"/>
            </w:pPr>
            <w:r>
              <w:rPr>
                <w:rFonts w:ascii="Times New Roman"/>
                <w:b w:val="false"/>
                <w:i w:val="false"/>
                <w:color w:val="000000"/>
                <w:sz w:val="20"/>
              </w:rPr>
              <w:t>
Жабдықтың берілген жұмыс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Учаскеге бекітілген пайдаланылатын жабдықтың жай-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магистральдық мұнай құбыры объектілерінің жұмыс істеуін жəне жабдықтарының істен шығуын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 жұмысындағы ауытқулар себептерін талдау, оларды жою жəне алдын алу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сызбалар мен схемаларды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бақылау-өлшеу аспаптары мен құралдарын пайдалану.</w:t>
            </w:r>
          </w:p>
          <w:p>
            <w:pPr>
              <w:spacing w:after="20"/>
              <w:ind w:left="20"/>
              <w:jc w:val="both"/>
            </w:pPr>
            <w:r>
              <w:rPr>
                <w:rFonts w:ascii="Times New Roman"/>
                <w:b w:val="false"/>
                <w:i w:val="false"/>
                <w:color w:val="000000"/>
                <w:sz w:val="20"/>
              </w:rPr>
              <w:t>
6. Эксперименттер мен сынақ жүргізуге қатысады, аспаптарды қосады, қажетті сипаттамалар мен өлшемдерді тіркейді, алынған нəтижелерді өңдейді.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Учаскеге бекітілген жабдықты пайдалану ережелері мен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жабдықтың мақсаты, конструкциясы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 саласына кіретін негізгі бақылау-өлшеу құралдарының, оның ішінде қауіпсіздік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жабдықтар мен құбырлардағы ақаулардың түрлері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газ қауіпті жəне басқа да қауіптілігі жоғары жұмыстарды жүргізуге арналған нормативтік-техникалық құжаттама (НТД).</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құбырларын техникалық пайдалану ережелері.</w:t>
            </w:r>
          </w:p>
          <w:p>
            <w:pPr>
              <w:spacing w:after="20"/>
              <w:ind w:left="20"/>
              <w:jc w:val="both"/>
            </w:pPr>
            <w:r>
              <w:rPr>
                <w:rFonts w:ascii="Times New Roman"/>
                <w:b w:val="false"/>
                <w:i w:val="false"/>
                <w:color w:val="000000"/>
                <w:sz w:val="20"/>
              </w:rPr>
              <w:t>
7. Типтік технологиялық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00"/>
          <w:p>
            <w:pPr>
              <w:spacing w:after="20"/>
              <w:ind w:left="20"/>
              <w:jc w:val="both"/>
            </w:pPr>
            <w:r>
              <w:rPr>
                <w:rFonts w:ascii="Times New Roman"/>
                <w:b w:val="false"/>
                <w:i w:val="false"/>
                <w:color w:val="000000"/>
                <w:sz w:val="20"/>
              </w:rPr>
              <w:t>
Дағды 2:</w:t>
            </w:r>
          </w:p>
          <w:bookmarkEnd w:id="500"/>
          <w:p>
            <w:pPr>
              <w:spacing w:after="20"/>
              <w:ind w:left="20"/>
              <w:jc w:val="both"/>
            </w:pPr>
            <w:r>
              <w:rPr>
                <w:rFonts w:ascii="Times New Roman"/>
                <w:b w:val="false"/>
                <w:i w:val="false"/>
                <w:color w:val="000000"/>
                <w:sz w:val="20"/>
              </w:rPr>
              <w:t>
Магистральдық мұнай құбырының жабдықтарына, қондырғылары мен жүйелеріне техникалық қызмет көрсету, жөндеу, диагностикалық тексеру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 объектілеріне техникалық қызмет көрсету, жөндеу, диагностикалық тексеру бойынша жұмыс жоспарларын, кестелерді, бағдарламаларды, ақаулар ведомостарын жəне көлемдерді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құбыры объектілерінде регламенттік өндірістік-технологиялық жұмыстардың орындалуын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жабдықтарын (зауыттық негізде) пайдалану жөніндегі нұсқаулықтарды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құбырларын коррозияға қарсы қорғау үшін химиялық реагенттердің қажеттілігінің өтінімдерін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реагенттердің шығысы бойынша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Неғұрлым білікті маманның басшылығы мен мұнай құбырларының технологиялық жабдығын іске қосу, баптау, эксперименттік жəне басқа да жұмыс түрлерін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 сынағына, жаңа жабдықты жəне технологиялық процестерді тексеру мен игеру бойынша эксперименттік жұмыстарды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Жүйелер мен жабдық жұмысының сенімділігі мен үнемділігі жөніндегі материалдарды талдау мен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құбырларын пайдалану тəртібінің нормативтік ережелер мен стандарттарға сəйкестігін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 реагенттер шығысы туралы шеберлердің есептерін тексереу.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Күзгі-қысқы маусымдағы жəне су тасқыны кезеңіндегі жұмысқа дайындық жөніндегі іс-шараларды əзірлеуге қатысады жəне олардың орындалуы туралы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техника мен технологияны игеру бойынша тəжірибелік- эксперименттік жұмыстарды жүргізуге қатысу.</w:t>
            </w:r>
          </w:p>
          <w:p>
            <w:pPr>
              <w:spacing w:after="20"/>
              <w:ind w:left="20"/>
              <w:jc w:val="both"/>
            </w:pPr>
            <w:r>
              <w:rPr>
                <w:rFonts w:ascii="Times New Roman"/>
                <w:b w:val="false"/>
                <w:i w:val="false"/>
                <w:color w:val="000000"/>
                <w:sz w:val="20"/>
              </w:rPr>
              <w:t>
13. Жабдық пен құралдардың жұмысы туралы деректерді өңдейді жəне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құбырының жабдықтары мен құрылыстарын қорғау жəне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құбырының жабдықтарына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технологиялық жəне тестілік бағдарламаларды түзету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 мен бұзылудың типтік түрлерін жою 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құбырларын инженерлік-техникалық қамтамасыз ету жəне техникалық қызмет көрсету процестерін.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мен газдың, мұнай-газ қоспаларының физикалық- химиялық қасиеттерін.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Топырақ пен грунт сипаттамасын.</w:t>
            </w:r>
          </w:p>
          <w:p>
            <w:pPr>
              <w:spacing w:after="20"/>
              <w:ind w:left="20"/>
              <w:jc w:val="both"/>
            </w:pPr>
            <w:r>
              <w:rPr>
                <w:rFonts w:ascii="Times New Roman"/>
                <w:b w:val="false"/>
                <w:i w:val="false"/>
                <w:color w:val="000000"/>
                <w:sz w:val="20"/>
              </w:rPr>
              <w:t>
10. Негізгі технологиялық процестер мен техникалық талаптарды, жабдықтың техникалық-экономикалық сипаттамалары мен конструктивтік ерекшеліктерін.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03"/>
          <w:p>
            <w:pPr>
              <w:spacing w:after="20"/>
              <w:ind w:left="20"/>
              <w:jc w:val="both"/>
            </w:pPr>
            <w:r>
              <w:rPr>
                <w:rFonts w:ascii="Times New Roman"/>
                <w:b w:val="false"/>
                <w:i w:val="false"/>
                <w:color w:val="000000"/>
                <w:sz w:val="20"/>
              </w:rPr>
              <w:t>
Жауапкершілік</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дəлдік</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04"/>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505"/>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(34-шығарылым) бекіту туралы" 2020 жылғы 24 желтоқсандағы № 533 Қазақстан Республикасы Еңбек жəне халықты əлеуметтік қорғау министрінің бұйрығы. Қазақстан Республикасының Əділет</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министрлігінде 2020 жылғы 25 желтоқсанда № 21909 болып тіркелді.</w:t>
            </w:r>
          </w:p>
          <w:p>
            <w:pPr>
              <w:spacing w:after="20"/>
              <w:ind w:left="20"/>
              <w:jc w:val="both"/>
            </w:pPr>
            <w:r>
              <w:rPr>
                <w:rFonts w:ascii="Times New Roman"/>
                <w:b w:val="false"/>
                <w:i w:val="false"/>
                <w:color w:val="000000"/>
                <w:sz w:val="20"/>
              </w:rPr>
              <w:t>
 49-50 Параграфтар. Технологиялық қондырғылардың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06"/>
          <w:p>
            <w:pPr>
              <w:spacing w:after="20"/>
              <w:ind w:left="20"/>
              <w:jc w:val="both"/>
            </w:pPr>
            <w:r>
              <w:rPr>
                <w:rFonts w:ascii="Times New Roman"/>
                <w:b w:val="false"/>
                <w:i w:val="false"/>
                <w:color w:val="000000"/>
                <w:sz w:val="20"/>
              </w:rPr>
              <w:t>
Білім деңгейі:</w:t>
            </w:r>
          </w:p>
          <w:bookmarkEnd w:id="50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07"/>
          <w:p>
            <w:pPr>
              <w:spacing w:after="20"/>
              <w:ind w:left="20"/>
              <w:jc w:val="both"/>
            </w:pPr>
            <w:r>
              <w:rPr>
                <w:rFonts w:ascii="Times New Roman"/>
                <w:b w:val="false"/>
                <w:i w:val="false"/>
                <w:color w:val="000000"/>
                <w:sz w:val="20"/>
              </w:rPr>
              <w:t>
Мамандық:</w:t>
            </w:r>
          </w:p>
          <w:bookmarkEnd w:id="507"/>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508"/>
          <w:p>
            <w:pPr>
              <w:spacing w:after="20"/>
              <w:ind w:left="20"/>
              <w:jc w:val="both"/>
            </w:pPr>
            <w:r>
              <w:rPr>
                <w:rFonts w:ascii="Times New Roman"/>
                <w:b w:val="false"/>
                <w:i w:val="false"/>
                <w:color w:val="000000"/>
                <w:sz w:val="20"/>
              </w:rPr>
              <w:t>
Біліктілік:</w:t>
            </w:r>
          </w:p>
          <w:bookmarkEnd w:id="5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09"/>
          <w:p>
            <w:pPr>
              <w:spacing w:after="20"/>
              <w:ind w:left="20"/>
              <w:jc w:val="both"/>
            </w:pPr>
            <w:r>
              <w:rPr>
                <w:rFonts w:ascii="Times New Roman"/>
                <w:b w:val="false"/>
                <w:i w:val="false"/>
                <w:color w:val="000000"/>
                <w:sz w:val="20"/>
              </w:rPr>
              <w:t>
Білім деңгейі:</w:t>
            </w:r>
          </w:p>
          <w:bookmarkEnd w:id="50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510"/>
          <w:p>
            <w:pPr>
              <w:spacing w:after="20"/>
              <w:ind w:left="20"/>
              <w:jc w:val="both"/>
            </w:pPr>
            <w:r>
              <w:rPr>
                <w:rFonts w:ascii="Times New Roman"/>
                <w:b w:val="false"/>
                <w:i w:val="false"/>
                <w:color w:val="000000"/>
                <w:sz w:val="20"/>
              </w:rPr>
              <w:t>
Мамандық:</w:t>
            </w:r>
          </w:p>
          <w:bookmarkEnd w:id="510"/>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11"/>
          <w:p>
            <w:pPr>
              <w:spacing w:after="20"/>
              <w:ind w:left="20"/>
              <w:jc w:val="both"/>
            </w:pPr>
            <w:r>
              <w:rPr>
                <w:rFonts w:ascii="Times New Roman"/>
                <w:b w:val="false"/>
                <w:i w:val="false"/>
                <w:color w:val="000000"/>
                <w:sz w:val="20"/>
              </w:rPr>
              <w:t>
Біліктілік:</w:t>
            </w:r>
          </w:p>
          <w:bookmarkEnd w:id="5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12"/>
          <w:p>
            <w:pPr>
              <w:spacing w:after="20"/>
              <w:ind w:left="20"/>
              <w:jc w:val="both"/>
            </w:pPr>
            <w:r>
              <w:rPr>
                <w:rFonts w:ascii="Times New Roman"/>
                <w:b w:val="false"/>
                <w:i w:val="false"/>
                <w:color w:val="000000"/>
                <w:sz w:val="20"/>
              </w:rPr>
              <w:t>
Білім деңгейі:</w:t>
            </w:r>
          </w:p>
          <w:bookmarkEnd w:id="51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13"/>
          <w:p>
            <w:pPr>
              <w:spacing w:after="20"/>
              <w:ind w:left="20"/>
              <w:jc w:val="both"/>
            </w:pPr>
            <w:r>
              <w:rPr>
                <w:rFonts w:ascii="Times New Roman"/>
                <w:b w:val="false"/>
                <w:i w:val="false"/>
                <w:color w:val="000000"/>
                <w:sz w:val="20"/>
              </w:rPr>
              <w:t>
Мамандық:</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мен жабдықтарды пайдалану жəне техникалық қызмет көрсету (өнеркəсіп</w:t>
            </w:r>
          </w:p>
          <w:p>
            <w:pPr>
              <w:spacing w:after="20"/>
              <w:ind w:left="20"/>
              <w:jc w:val="both"/>
            </w:pPr>
            <w:r>
              <w:rPr>
                <w:rFonts w:ascii="Times New Roman"/>
                <w:b w:val="false"/>
                <w:i w:val="false"/>
                <w:color w:val="000000"/>
                <w:sz w:val="20"/>
              </w:rPr>
              <w:t>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514"/>
          <w:p>
            <w:pPr>
              <w:spacing w:after="20"/>
              <w:ind w:left="20"/>
              <w:jc w:val="both"/>
            </w:pPr>
            <w:r>
              <w:rPr>
                <w:rFonts w:ascii="Times New Roman"/>
                <w:b w:val="false"/>
                <w:i w:val="false"/>
                <w:color w:val="000000"/>
                <w:sz w:val="20"/>
              </w:rPr>
              <w:t>
Біліктілік:</w:t>
            </w:r>
          </w:p>
          <w:bookmarkEnd w:id="5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15"/>
          <w:p>
            <w:pPr>
              <w:spacing w:after="20"/>
              <w:ind w:left="20"/>
              <w:jc w:val="both"/>
            </w:pPr>
            <w:r>
              <w:rPr>
                <w:rFonts w:ascii="Times New Roman"/>
                <w:b w:val="false"/>
                <w:i w:val="false"/>
                <w:color w:val="000000"/>
                <w:sz w:val="20"/>
              </w:rPr>
              <w:t>
Білім деңгейі:</w:t>
            </w:r>
          </w:p>
          <w:bookmarkEnd w:id="51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516"/>
          <w:p>
            <w:pPr>
              <w:spacing w:after="20"/>
              <w:ind w:left="20"/>
              <w:jc w:val="both"/>
            </w:pPr>
            <w:r>
              <w:rPr>
                <w:rFonts w:ascii="Times New Roman"/>
                <w:b w:val="false"/>
                <w:i w:val="false"/>
                <w:color w:val="000000"/>
                <w:sz w:val="20"/>
              </w:rPr>
              <w:t>
Мамандық:</w:t>
            </w:r>
          </w:p>
          <w:bookmarkEnd w:id="516"/>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517"/>
          <w:p>
            <w:pPr>
              <w:spacing w:after="20"/>
              <w:ind w:left="20"/>
              <w:jc w:val="both"/>
            </w:pPr>
            <w:r>
              <w:rPr>
                <w:rFonts w:ascii="Times New Roman"/>
                <w:b w:val="false"/>
                <w:i w:val="false"/>
                <w:color w:val="000000"/>
                <w:sz w:val="20"/>
              </w:rPr>
              <w:t>
Біліктілік:</w:t>
            </w:r>
          </w:p>
          <w:bookmarkEnd w:id="5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18"/>
          <w:p>
            <w:pPr>
              <w:spacing w:after="20"/>
              <w:ind w:left="20"/>
              <w:jc w:val="both"/>
            </w:pPr>
            <w:r>
              <w:rPr>
                <w:rFonts w:ascii="Times New Roman"/>
                <w:b w:val="false"/>
                <w:i w:val="false"/>
                <w:color w:val="000000"/>
                <w:sz w:val="20"/>
              </w:rPr>
              <w:t>
Білім деңгейі:</w:t>
            </w:r>
          </w:p>
          <w:bookmarkEnd w:id="51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19"/>
          <w:p>
            <w:pPr>
              <w:spacing w:after="20"/>
              <w:ind w:left="20"/>
              <w:jc w:val="both"/>
            </w:pPr>
            <w:r>
              <w:rPr>
                <w:rFonts w:ascii="Times New Roman"/>
                <w:b w:val="false"/>
                <w:i w:val="false"/>
                <w:color w:val="000000"/>
                <w:sz w:val="20"/>
              </w:rPr>
              <w:t>
Мамандық:</w:t>
            </w:r>
          </w:p>
          <w:bookmarkEnd w:id="519"/>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520"/>
          <w:p>
            <w:pPr>
              <w:spacing w:after="20"/>
              <w:ind w:left="20"/>
              <w:jc w:val="both"/>
            </w:pPr>
            <w:r>
              <w:rPr>
                <w:rFonts w:ascii="Times New Roman"/>
                <w:b w:val="false"/>
                <w:i w:val="false"/>
                <w:color w:val="000000"/>
                <w:sz w:val="20"/>
              </w:rPr>
              <w:t>
Біліктілік:</w:t>
            </w:r>
          </w:p>
          <w:bookmarkEnd w:id="52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1 жыл жұмыс тəжірибесі. 6-разряд үшін: мамандығы бойынша кемінде 3 жыл жұмыс тəжірибесі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21"/>
          <w:p>
            <w:pPr>
              <w:spacing w:after="20"/>
              <w:ind w:left="20"/>
              <w:jc w:val="both"/>
            </w:pPr>
            <w:r>
              <w:rPr>
                <w:rFonts w:ascii="Times New Roman"/>
                <w:b w:val="false"/>
                <w:i w:val="false"/>
                <w:color w:val="000000"/>
                <w:sz w:val="20"/>
              </w:rPr>
              <w:t>
Еңбек функциясы 1:</w:t>
            </w:r>
          </w:p>
          <w:bookmarkEnd w:id="521"/>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522"/>
          <w:p>
            <w:pPr>
              <w:spacing w:after="20"/>
              <w:ind w:left="20"/>
              <w:jc w:val="both"/>
            </w:pPr>
            <w:r>
              <w:rPr>
                <w:rFonts w:ascii="Times New Roman"/>
                <w:b w:val="false"/>
                <w:i w:val="false"/>
                <w:color w:val="000000"/>
                <w:sz w:val="20"/>
              </w:rPr>
              <w:t>
Дағды 1:</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қондырғы (учаске) жабдығының жұмысын реттеу, алынатын өнімдердің</w:t>
            </w:r>
          </w:p>
          <w:p>
            <w:pPr>
              <w:spacing w:after="20"/>
              <w:ind w:left="20"/>
              <w:jc w:val="both"/>
            </w:pPr>
            <w:r>
              <w:rPr>
                <w:rFonts w:ascii="Times New Roman"/>
                <w:b w:val="false"/>
                <w:i w:val="false"/>
                <w:color w:val="000000"/>
                <w:sz w:val="20"/>
              </w:rPr>
              <w:t>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23"/>
          <w:p>
            <w:pPr>
              <w:spacing w:after="20"/>
              <w:ind w:left="20"/>
              <w:jc w:val="both"/>
            </w:pPr>
            <w:r>
              <w:rPr>
                <w:rFonts w:ascii="Times New Roman"/>
                <w:b w:val="false"/>
                <w:i w:val="false"/>
                <w:color w:val="000000"/>
                <w:sz w:val="20"/>
              </w:rPr>
              <w:t>
Машықтар: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өңдеу жөніндегі II санаттағы қондырғыларда жұмыс нұсқаулықтарына сəйкес, оның ішінде таратылған басқару жүйесі (қашықтан) арқылы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оның ішінде бөлінген басқару жүйесі (қашықтықтан)арқылы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процесс жəне I санаттағы қондырғылардағы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мен талдау нəтижелері бойынша, сондай-ақ шикізаттың, өнімнің, реагенттердің, катализаторлардың, отын-энергетикалық ресурстардың шығынын ескере отырып, технологиялық режимнің сақталуын, шикізат пен өндірілетін өнімдердің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Берілген режимнен, оның ішінде таратылған басқару жүйесі (қашықтан) арқылы процестің ауытқуларының алдын алу жəне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Кезекшілікті қабылдау жəне тапсыру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сəйкес мұнай, мұнай өнімдерін, газды, тақтатас пен көмірді қайта өңдеу жөніндегі I санаттағы қондырғыларда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 мен инциденттер туындаған кезде технологиялық процестің туындайтын ауытқуларын жоюға басшылық жасауды жəне бақылауды қамтамасыз ету.</w:t>
            </w:r>
          </w:p>
          <w:p>
            <w:pPr>
              <w:spacing w:after="20"/>
              <w:ind w:left="20"/>
              <w:jc w:val="both"/>
            </w:pPr>
            <w:r>
              <w:rPr>
                <w:rFonts w:ascii="Times New Roman"/>
                <w:b w:val="false"/>
                <w:i w:val="false"/>
                <w:color w:val="000000"/>
                <w:sz w:val="20"/>
              </w:rPr>
              <w:t>
3. Технологиялық нұсқаулықтардың талаптарына сəйкес ауысым бойынша Блок персоналына басшылықты жүзеге асыру жəне бағынысты персоналды жұмыс орындарына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24"/>
          <w:p>
            <w:pPr>
              <w:spacing w:after="20"/>
              <w:ind w:left="20"/>
              <w:jc w:val="both"/>
            </w:pPr>
            <w:r>
              <w:rPr>
                <w:rFonts w:ascii="Times New Roman"/>
                <w:b w:val="false"/>
                <w:i w:val="false"/>
                <w:color w:val="000000"/>
                <w:sz w:val="20"/>
              </w:rPr>
              <w:t>
Білімдер: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жəне техникалық құжаттаманың мақсаты, ресімдеу, қолдану тəртібі.</w:t>
            </w:r>
          </w:p>
          <w:p>
            <w:pPr>
              <w:spacing w:after="20"/>
              <w:ind w:left="20"/>
              <w:jc w:val="both"/>
            </w:pPr>
            <w:r>
              <w:rPr>
                <w:rFonts w:ascii="Times New Roman"/>
                <w:b w:val="false"/>
                <w:i w:val="false"/>
                <w:color w:val="000000"/>
                <w:sz w:val="20"/>
              </w:rPr>
              <w:t>
2. Мұнай, мұнай өнімдері мен газды өңдеудің технологиялық схемалары, оның ішінде шикізат пен соңғы өнім ағындарының сипаттамасы жəне олардың өнімділікке 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525"/>
          <w:p>
            <w:pPr>
              <w:spacing w:after="20"/>
              <w:ind w:left="20"/>
              <w:jc w:val="both"/>
            </w:pPr>
            <w:r>
              <w:rPr>
                <w:rFonts w:ascii="Times New Roman"/>
                <w:b w:val="false"/>
                <w:i w:val="false"/>
                <w:color w:val="000000"/>
                <w:sz w:val="20"/>
              </w:rPr>
              <w:t>
Дағды 2:</w:t>
            </w:r>
          </w:p>
          <w:bookmarkEnd w:id="525"/>
          <w:p>
            <w:pPr>
              <w:spacing w:after="20"/>
              <w:ind w:left="20"/>
              <w:jc w:val="both"/>
            </w:pPr>
            <w:r>
              <w:rPr>
                <w:rFonts w:ascii="Times New Roman"/>
                <w:b w:val="false"/>
                <w:i w:val="false"/>
                <w:color w:val="000000"/>
                <w:sz w:val="20"/>
              </w:rPr>
              <w:t>
Қондырғылардағы технологиялық процестер мен жабдықтардың параметрлерін бақылау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26"/>
          <w:p>
            <w:pPr>
              <w:spacing w:after="20"/>
              <w:ind w:left="20"/>
              <w:jc w:val="both"/>
            </w:pPr>
            <w:r>
              <w:rPr>
                <w:rFonts w:ascii="Times New Roman"/>
                <w:b w:val="false"/>
                <w:i w:val="false"/>
                <w:color w:val="000000"/>
                <w:sz w:val="20"/>
              </w:rPr>
              <w:t>
5-разряд үшін:</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басқару жүйелерін де, тікелей орнында да (мысалы, температура, қысым, шикізат, энергия шығыны) қолдана отырып, II санаттағы қондырғылардағы технологиялық процестердің параметрлерін бақылау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қауіпсіздігі мен тиімділігін қамтамасыз ететін технологиялық жабдықтар мен жүйелердің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құрылғыларының жарамдылығы мен жай-күйін бақылау, қалыпты параметрлерден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өнімдердің, отын-энергетикалық ресурстардың шығынын талдау жəне есепке алуды жүргізу (оның ішінде автоматтандырылған есепке алу жүйесін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Уақытылы араласу жəне параметрлерді түзету арқылы жабдықтың жұмыс процесінде мүмкін болатын ауытқулардың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нормалармен мерзімді талдау. жəне салыстыру арқылы шикізат пен дайын өнімнің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 беру үшін сорғының дұрыс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-автоматтандырылған жүйені қолдана отырып, реакторлардағы температура мен қысымды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өнімділігі мен қауіпсіздігіне əсер ететін барлық факторларды ескере отырып, I санаттағы қондырғыларда технологиялық процестің жəне жабдықтың жұмысының барлық параметрлеріне кешенді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параметрлеріндегі өзгерістерге жедел жауап бере отырып, жұмыс процесінде ауытқуларды талдау жəне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 бөлуді, оқытуды жəне технологиялық нормалар мен стандарттардың орындалуын бақылауды қоса алғанда, сайттағы персоналдың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туындаған кезде персоналдың іс-əрекеттеріне басшылық жасау: ақаулардың себептерін талдау жəне технологиялық режимдерді уақтылы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 технологиялық процестің параметрлері, апаттық жағдайлар жəне қабылданған шаралар туралы есептер мен құжаттаманы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авариялық ажыратуды жүргізу жəне жабдықты жөндеуге дайындау;</w:t>
            </w:r>
          </w:p>
          <w:p>
            <w:pPr>
              <w:spacing w:after="20"/>
              <w:ind w:left="20"/>
              <w:jc w:val="both"/>
            </w:pPr>
            <w:r>
              <w:rPr>
                <w:rFonts w:ascii="Times New Roman"/>
                <w:b w:val="false"/>
                <w:i w:val="false"/>
                <w:color w:val="000000"/>
                <w:sz w:val="20"/>
              </w:rPr>
              <w:t>
-мониторинг жүйелерін пайдалана отырып, оқиғаның себебін жою бойынша есеп жəне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527"/>
          <w:p>
            <w:pPr>
              <w:spacing w:after="20"/>
              <w:ind w:left="20"/>
              <w:jc w:val="both"/>
            </w:pPr>
            <w:r>
              <w:rPr>
                <w:rFonts w:ascii="Times New Roman"/>
                <w:b w:val="false"/>
                <w:i w:val="false"/>
                <w:color w:val="000000"/>
                <w:sz w:val="20"/>
              </w:rPr>
              <w:t>
5-разряд үшін:</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қайта өңдеу қондырғыларындағы технологиялық жабдықтардың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 (АБЖ ТП) қолдана отырып, технологиялық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көмегімен технологиялық параметрлерді (қысым, температура, шығын, деңгей) жəне өнім сапасын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жəне технологиялық процестің параметрлерін бақылау үшін Бақылау-өлшеу аспаптары мен құрылғыларын (БКП)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қондырғыларды пайдалану кезінде еңбек қауіпсіздігі жəне қоршаған ортаны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 талдау əдістері мен əдістері, сондай-ақ жабдықтың жұмыс параметрлерінің ауытқуын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аспаптарының көрсеткіштері негізінде шикізат, энергия жəне отын шығынын есептеу қағидалары мен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процесс параметрлерінің ауытқуларына, олардың пайда болу себептеріне жəне оларды жою əдістеріне жедел 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санаттағы қондырғыларда, оның ішінде автоматтандырудың жоғары дəрежесі жəне күрделі басқару схемасы бар қондырғыларда технологиялық жабдықтардың жұмысының тереңдетілген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автоматты реттеу жəне басқару жүйелерін қолдана отырып, технологиялық процестің барлық параметрлерін бақылау 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параметрлерден ауытқу кезінде, оның ішінде төтенше жағдайларда (қысымның, температураның төмендеуі, газдың ағуы жəне т.б.) технологиялық процестерді авариялық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ақауларын диагностикалау əдістері жəне автоматты жəне қолмен бақылау əдістерін қолдана отырып, апаттардың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дұрыс жұмысына əсер ететін көптеген факторларды ескере отырып, технологиялық процестің тұрақтылығын қамтамасыз ету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режимі мен технологиялық нормаларды сақтау мақсатында ауысымдардағы персоналды басқару жəне оператордың жəне технологиялық учаскенің басқа қызметкерлерінің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Энергия тиімділігі, жабдық жұмысының тұрақтылығы жəне өнім сапасы жөніндегі талаптарды қоса алғанда, мұнай, мұнай өнімдері мен газды қайта өңдеуге арналған технологиялық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Қондырғыларда шикізат, энергия, реагенттер жəне өнім шығынын есепке алу бойынша техникалық құжаттаманы жүргізу əдістері, сондай-ақ инциденттер, ауытқулар жəне оларды жою жөніндегі шаралар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 туындаған кездегі нұсқаулар мен рəсімдер, аварияларды жою жəне тəуекелдерді азайту əдістері.</w:t>
            </w:r>
          </w:p>
          <w:p>
            <w:pPr>
              <w:spacing w:after="20"/>
              <w:ind w:left="20"/>
              <w:jc w:val="both"/>
            </w:pPr>
            <w:r>
              <w:rPr>
                <w:rFonts w:ascii="Times New Roman"/>
                <w:b w:val="false"/>
                <w:i w:val="false"/>
                <w:color w:val="000000"/>
                <w:sz w:val="20"/>
              </w:rPr>
              <w:t>
10. Қоршаған ортаға əсерді барынша азайта отырып, мұнай мен мұнай өнімдерін қауіпсіз өңдеуді қамтамасыз етуге арналған экологиялық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28"/>
          <w:p>
            <w:pPr>
              <w:spacing w:after="20"/>
              <w:ind w:left="20"/>
              <w:jc w:val="both"/>
            </w:pPr>
            <w:r>
              <w:rPr>
                <w:rFonts w:ascii="Times New Roman"/>
                <w:b w:val="false"/>
                <w:i w:val="false"/>
                <w:color w:val="000000"/>
                <w:sz w:val="20"/>
              </w:rPr>
              <w:t xml:space="preserve">
Күйзеліске тұрақтылық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Зейінділік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529"/>
          <w:p>
            <w:pPr>
              <w:spacing w:after="20"/>
              <w:ind w:left="20"/>
              <w:jc w:val="both"/>
            </w:pPr>
            <w:r>
              <w:rPr>
                <w:rFonts w:ascii="Times New Roman"/>
                <w:b w:val="false"/>
                <w:i w:val="false"/>
                <w:color w:val="000000"/>
                <w:sz w:val="20"/>
              </w:rPr>
              <w:t>
1. ҚР СТ ИСО 3170-2022 "Мұнай жəне мұнай өнімдері. Сынамаларды қолмен алу əдістері".</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МЕМСТ 31873-2012 Мұнай жəне мұнай өнімдері. Қолмен сынама алу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2517-2012 "Мұнай жəне мұнай өнімдері. Сынамаларды алу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ИСО 4257-2013 "Сұйытылған көмірсутек газдары.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МЕМСТ 14921-2018 "Сұйытылған көмірсутекті газдар.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МЕМСТ 34224-2017 "Мұнай жəне газ өнеркəсібі. Қозғалмалы поршенді цилиндрді пайдалана отырып сұйытылған мұнай газдарының үлгілерін алудың стандартты əдісі.</w:t>
            </w:r>
          </w:p>
          <w:p>
            <w:pPr>
              <w:spacing w:after="20"/>
              <w:ind w:left="20"/>
              <w:jc w:val="both"/>
            </w:pPr>
            <w:r>
              <w:rPr>
                <w:rFonts w:ascii="Times New Roman"/>
                <w:b w:val="false"/>
                <w:i w:val="false"/>
                <w:color w:val="000000"/>
                <w:sz w:val="20"/>
              </w:rPr>
              <w:t>
7. ҚР СТ ASTM 3700-2015 "Мұнай жəне газ өнеркəсібі. Қалқымалы поршеньді цилиндр көмегімен сұйытылған мұнай газының үлгілерін алудың стандартты сынақ 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Кəсіптің карточкасы "Дəнекерлеу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Дəнекерлеу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3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530"/>
          <w:p>
            <w:pPr>
              <w:spacing w:after="20"/>
              <w:ind w:left="20"/>
              <w:jc w:val="both"/>
            </w:pPr>
            <w:r>
              <w:rPr>
                <w:rFonts w:ascii="Times New Roman"/>
                <w:b w:val="false"/>
                <w:i w:val="false"/>
                <w:color w:val="000000"/>
                <w:sz w:val="20"/>
              </w:rPr>
              <w:t>
Параграф 115. Дəнекерлеу инженері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31"/>
          <w:p>
            <w:pPr>
              <w:spacing w:after="20"/>
              <w:ind w:left="20"/>
              <w:jc w:val="both"/>
            </w:pPr>
            <w:r>
              <w:rPr>
                <w:rFonts w:ascii="Times New Roman"/>
                <w:b w:val="false"/>
                <w:i w:val="false"/>
                <w:color w:val="000000"/>
                <w:sz w:val="20"/>
              </w:rPr>
              <w:t>
Білім деңгейі:</w:t>
            </w:r>
          </w:p>
          <w:bookmarkEnd w:id="53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532"/>
          <w:p>
            <w:pPr>
              <w:spacing w:after="20"/>
              <w:ind w:left="20"/>
              <w:jc w:val="both"/>
            </w:pPr>
            <w:r>
              <w:rPr>
                <w:rFonts w:ascii="Times New Roman"/>
                <w:b w:val="false"/>
                <w:i w:val="false"/>
                <w:color w:val="000000"/>
                <w:sz w:val="20"/>
              </w:rPr>
              <w:t>
Мамандық:</w:t>
            </w:r>
          </w:p>
          <w:bookmarkEnd w:id="532"/>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33"/>
          <w:p>
            <w:pPr>
              <w:spacing w:after="20"/>
              <w:ind w:left="20"/>
              <w:jc w:val="both"/>
            </w:pPr>
            <w:r>
              <w:rPr>
                <w:rFonts w:ascii="Times New Roman"/>
                <w:b w:val="false"/>
                <w:i w:val="false"/>
                <w:color w:val="000000"/>
                <w:sz w:val="20"/>
              </w:rPr>
              <w:t>
Біліктілік:</w:t>
            </w:r>
          </w:p>
          <w:bookmarkEnd w:id="53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34"/>
          <w:p>
            <w:pPr>
              <w:spacing w:after="20"/>
              <w:ind w:left="20"/>
              <w:jc w:val="both"/>
            </w:pPr>
            <w:r>
              <w:rPr>
                <w:rFonts w:ascii="Times New Roman"/>
                <w:b w:val="false"/>
                <w:i w:val="false"/>
                <w:color w:val="000000"/>
                <w:sz w:val="20"/>
              </w:rPr>
              <w:t>
Білім деңгейі:</w:t>
            </w:r>
          </w:p>
          <w:bookmarkEnd w:id="53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535"/>
          <w:p>
            <w:pPr>
              <w:spacing w:after="20"/>
              <w:ind w:left="20"/>
              <w:jc w:val="both"/>
            </w:pPr>
            <w:r>
              <w:rPr>
                <w:rFonts w:ascii="Times New Roman"/>
                <w:b w:val="false"/>
                <w:i w:val="false"/>
                <w:color w:val="000000"/>
                <w:sz w:val="20"/>
              </w:rPr>
              <w:t>
Мамандық:</w:t>
            </w:r>
          </w:p>
          <w:bookmarkEnd w:id="535"/>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536"/>
          <w:p>
            <w:pPr>
              <w:spacing w:after="20"/>
              <w:ind w:left="20"/>
              <w:jc w:val="both"/>
            </w:pPr>
            <w:r>
              <w:rPr>
                <w:rFonts w:ascii="Times New Roman"/>
                <w:b w:val="false"/>
                <w:i w:val="false"/>
                <w:color w:val="000000"/>
                <w:sz w:val="20"/>
              </w:rPr>
              <w:t>
Біліктілік:</w:t>
            </w:r>
          </w:p>
          <w:bookmarkEnd w:id="5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37"/>
          <w:p>
            <w:pPr>
              <w:spacing w:after="20"/>
              <w:ind w:left="20"/>
              <w:jc w:val="both"/>
            </w:pPr>
            <w:r>
              <w:rPr>
                <w:rFonts w:ascii="Times New Roman"/>
                <w:b w:val="false"/>
                <w:i w:val="false"/>
                <w:color w:val="000000"/>
                <w:sz w:val="20"/>
              </w:rPr>
              <w:t>
Білім деңгейі:</w:t>
            </w:r>
          </w:p>
          <w:bookmarkEnd w:id="53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538"/>
          <w:p>
            <w:pPr>
              <w:spacing w:after="20"/>
              <w:ind w:left="20"/>
              <w:jc w:val="both"/>
            </w:pPr>
            <w:r>
              <w:rPr>
                <w:rFonts w:ascii="Times New Roman"/>
                <w:b w:val="false"/>
                <w:i w:val="false"/>
                <w:color w:val="000000"/>
                <w:sz w:val="20"/>
              </w:rPr>
              <w:t>
Мамандық:</w:t>
            </w:r>
          </w:p>
          <w:bookmarkEnd w:id="538"/>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39"/>
          <w:p>
            <w:pPr>
              <w:spacing w:after="20"/>
              <w:ind w:left="20"/>
              <w:jc w:val="both"/>
            </w:pPr>
            <w:r>
              <w:rPr>
                <w:rFonts w:ascii="Times New Roman"/>
                <w:b w:val="false"/>
                <w:i w:val="false"/>
                <w:color w:val="000000"/>
                <w:sz w:val="20"/>
              </w:rPr>
              <w:t>
Біліктілік:</w:t>
            </w:r>
          </w:p>
          <w:bookmarkEnd w:id="5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40"/>
          <w:p>
            <w:pPr>
              <w:spacing w:after="20"/>
              <w:ind w:left="20"/>
              <w:jc w:val="both"/>
            </w:pPr>
            <w:r>
              <w:rPr>
                <w:rFonts w:ascii="Times New Roman"/>
                <w:b w:val="false"/>
                <w:i w:val="false"/>
                <w:color w:val="000000"/>
                <w:sz w:val="20"/>
              </w:rPr>
              <w:t>
Білім деңгейі:</w:t>
            </w:r>
          </w:p>
          <w:bookmarkEnd w:id="54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541"/>
          <w:p>
            <w:pPr>
              <w:spacing w:after="20"/>
              <w:ind w:left="20"/>
              <w:jc w:val="both"/>
            </w:pPr>
            <w:r>
              <w:rPr>
                <w:rFonts w:ascii="Times New Roman"/>
                <w:b w:val="false"/>
                <w:i w:val="false"/>
                <w:color w:val="000000"/>
                <w:sz w:val="20"/>
              </w:rPr>
              <w:t>
Мамандық:</w:t>
            </w:r>
          </w:p>
          <w:bookmarkEnd w:id="54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542"/>
          <w:p>
            <w:pPr>
              <w:spacing w:after="20"/>
              <w:ind w:left="20"/>
              <w:jc w:val="both"/>
            </w:pPr>
            <w:r>
              <w:rPr>
                <w:rFonts w:ascii="Times New Roman"/>
                <w:b w:val="false"/>
                <w:i w:val="false"/>
                <w:color w:val="000000"/>
                <w:sz w:val="20"/>
              </w:rPr>
              <w:t>
Біліктілік:</w:t>
            </w:r>
          </w:p>
          <w:bookmarkEnd w:id="5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43"/>
          <w:p>
            <w:pPr>
              <w:spacing w:after="20"/>
              <w:ind w:left="20"/>
              <w:jc w:val="both"/>
            </w:pPr>
            <w:r>
              <w:rPr>
                <w:rFonts w:ascii="Times New Roman"/>
                <w:b w:val="false"/>
                <w:i w:val="false"/>
                <w:color w:val="000000"/>
                <w:sz w:val="20"/>
              </w:rPr>
              <w:t>
I санатты инженер: кадрлар даярлаудың тиісті бағыты бойынша жоғары (немесе жоғары оқу орнынан кейінгі) білімі жəне II санатты инженер лауазымындағы жұмыс өтілі кемінде 2 жыл; II санатты инженер: кадрлар даярлаудың тиісті бағыты бойынша жоғары (немесе жоғары оқу орнынан кейінгі) білімі жəне санаты жоқ инженер лауазымындағы жұмыс өтілі кемінде 3 жыл; санаты жоқ инженер: кадрларды даярлаудың тиісті бағыты бойынша жұмыс өтіліне немесе техникалық жəне кəсіптік</w:t>
            </w:r>
          </w:p>
          <w:bookmarkEnd w:id="543"/>
          <w:p>
            <w:pPr>
              <w:spacing w:after="20"/>
              <w:ind w:left="20"/>
              <w:jc w:val="both"/>
            </w:pPr>
            <w:r>
              <w:rPr>
                <w:rFonts w:ascii="Times New Roman"/>
                <w:b w:val="false"/>
                <w:i w:val="false"/>
                <w:color w:val="000000"/>
                <w:sz w:val="20"/>
              </w:rPr>
              <w:t>
(арнаулы орта, кəсіптік орта), тиісті мамандық (біліктілік) бойынша орта білімнен кейінгі білімге жəне мамандық бойынша жұмыс өтілі кемінде 3 жыл жоғары (немесе жоғары оқу орнынан кейінгі)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544"/>
          <w:p>
            <w:pPr>
              <w:spacing w:after="20"/>
              <w:ind w:left="20"/>
              <w:jc w:val="both"/>
            </w:pPr>
            <w:r>
              <w:rPr>
                <w:rFonts w:ascii="Times New Roman"/>
                <w:b w:val="false"/>
                <w:i w:val="false"/>
                <w:color w:val="000000"/>
                <w:sz w:val="20"/>
              </w:rPr>
              <w:t>
Сварка өндірісінің II–IV деңгейлі маманына арналған аттестациялық куәлік</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Сварщиктерді және сварка өндірісінің мамандарын аттестаттау ережелерін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министрінің міндетін атқарушысының 2021 жылғы 23 қыркүйектегі № 468 бұйрығы.</w:t>
            </w:r>
          </w:p>
          <w:p>
            <w:pPr>
              <w:spacing w:after="20"/>
              <w:ind w:left="20"/>
              <w:jc w:val="both"/>
            </w:pPr>
            <w:r>
              <w:rPr>
                <w:rFonts w:ascii="Times New Roman"/>
                <w:b w:val="false"/>
                <w:i w:val="false"/>
                <w:color w:val="000000"/>
                <w:sz w:val="20"/>
              </w:rPr>
              <w:t>
Қазақстан Республикасының Әділет министрлігінде 2021 жылғы 28 қыркүйекте № 24533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545"/>
          <w:p>
            <w:pPr>
              <w:spacing w:after="20"/>
              <w:ind w:left="20"/>
              <w:jc w:val="both"/>
            </w:pPr>
            <w:r>
              <w:rPr>
                <w:rFonts w:ascii="Times New Roman"/>
                <w:b w:val="false"/>
                <w:i w:val="false"/>
                <w:color w:val="000000"/>
                <w:sz w:val="20"/>
              </w:rPr>
              <w:t xml:space="preserve">
2141-4-005 - Бұзылмайтын бақылау жөніндегі инженер.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2141-4-004 - Сапаны бақылау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2141-9-005 - Инженер-металтанушы.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2144-1-004 - Инженер-механик (жалпы бейін).</w:t>
            </w:r>
          </w:p>
          <w:p>
            <w:pPr>
              <w:spacing w:after="20"/>
              <w:ind w:left="20"/>
              <w:jc w:val="both"/>
            </w:pPr>
            <w:r>
              <w:rPr>
                <w:rFonts w:ascii="Times New Roman"/>
                <w:b w:val="false"/>
                <w:i w:val="false"/>
                <w:color w:val="000000"/>
                <w:sz w:val="20"/>
              </w:rPr>
              <w:t>
1321-0-012 - Бас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нормативтік құжаттар мен стандарттарға сəйкес дəнекерлеу жұмыстарының сапалы, қауіпсіз жəне тиімді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46"/>
          <w:p>
            <w:pPr>
              <w:spacing w:after="20"/>
              <w:ind w:left="20"/>
              <w:jc w:val="both"/>
            </w:pPr>
            <w:r>
              <w:rPr>
                <w:rFonts w:ascii="Times New Roman"/>
                <w:b w:val="false"/>
                <w:i w:val="false"/>
                <w:color w:val="000000"/>
                <w:sz w:val="20"/>
              </w:rPr>
              <w:t>
1. Дəнекерлеу жұмыстарын ұйымдастыру жəне жоспарлау.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бойынша техникалық құжаттаманы əзірлеу жəне дəнекерлеу-монтаждау жұмыстарының өндірісінің сапасын бақылау.</w:t>
            </w:r>
          </w:p>
          <w:p>
            <w:pPr>
              <w:spacing w:after="20"/>
              <w:ind w:left="20"/>
              <w:jc w:val="both"/>
            </w:pPr>
            <w:r>
              <w:rPr>
                <w:rFonts w:ascii="Times New Roman"/>
                <w:b w:val="false"/>
                <w:i w:val="false"/>
                <w:color w:val="000000"/>
                <w:sz w:val="20"/>
              </w:rPr>
              <w:t>
3. Дəнекерлеудің жаңа технологиялары мен əдістерін енгізу, дəнекерлеу процестерінің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547"/>
          <w:p>
            <w:pPr>
              <w:spacing w:after="20"/>
              <w:ind w:left="20"/>
              <w:jc w:val="both"/>
            </w:pPr>
            <w:r>
              <w:rPr>
                <w:rFonts w:ascii="Times New Roman"/>
                <w:b w:val="false"/>
                <w:i w:val="false"/>
                <w:color w:val="000000"/>
                <w:sz w:val="20"/>
              </w:rPr>
              <w:t>
Еңбек функциясы 1:</w:t>
            </w:r>
          </w:p>
          <w:bookmarkEnd w:id="547"/>
          <w:p>
            <w:pPr>
              <w:spacing w:after="20"/>
              <w:ind w:left="20"/>
              <w:jc w:val="both"/>
            </w:pPr>
            <w:r>
              <w:rPr>
                <w:rFonts w:ascii="Times New Roman"/>
                <w:b w:val="false"/>
                <w:i w:val="false"/>
                <w:color w:val="000000"/>
                <w:sz w:val="20"/>
              </w:rPr>
              <w:t>
Дәнекерлеу жұмыстарын ұйымдастыру жəне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48"/>
          <w:p>
            <w:pPr>
              <w:spacing w:after="20"/>
              <w:ind w:left="20"/>
              <w:jc w:val="both"/>
            </w:pPr>
            <w:r>
              <w:rPr>
                <w:rFonts w:ascii="Times New Roman"/>
                <w:b w:val="false"/>
                <w:i w:val="false"/>
                <w:color w:val="000000"/>
                <w:sz w:val="20"/>
              </w:rPr>
              <w:t>
Дағды 1:</w:t>
            </w:r>
          </w:p>
          <w:bookmarkEnd w:id="548"/>
          <w:p>
            <w:pPr>
              <w:spacing w:after="20"/>
              <w:ind w:left="20"/>
              <w:jc w:val="both"/>
            </w:pPr>
            <w:r>
              <w:rPr>
                <w:rFonts w:ascii="Times New Roman"/>
                <w:b w:val="false"/>
                <w:i w:val="false"/>
                <w:color w:val="000000"/>
                <w:sz w:val="20"/>
              </w:rPr>
              <w:t>
Дəнекерлеу жұмыстарын орындауды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Əр түрлі жобалар мен материалдар үшін дəнекерлеу процестерін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Дəнекерлеудің жаңа технологиялары мен 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жабдықтарын, материалдар мен технологияларды таңдау бойынша ұсыныстар мен кеңестер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жұмыстарының сапасы мен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Оқу-жаттығу сабақтарын, рұқсат беру сынақтарын өткізуді жəне электр газбен дəнекерлеушілерді аттестаттауды ұйымдастыру, ұсынымдар беру жəне олардың біліктілігіне сəйкестігін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Шешімдерді уақтылы қабылдау жəне іске асыру, тапсырмаларды орындау, талдау жəне болжау.</w:t>
            </w:r>
          </w:p>
          <w:p>
            <w:pPr>
              <w:spacing w:after="20"/>
              <w:ind w:left="20"/>
              <w:jc w:val="both"/>
            </w:pPr>
            <w:r>
              <w:rPr>
                <w:rFonts w:ascii="Times New Roman"/>
                <w:b w:val="false"/>
                <w:i w:val="false"/>
                <w:color w:val="000000"/>
                <w:sz w:val="20"/>
              </w:rPr>
              <w:t>
7. Дəнекерлеу жұмыстарының белгіленген технологиялық процестері мен режимдерін, дəнекерлеу жұмыстары бойынша басшылық құжаттарды (ҚНжЕ, ЖСН, ГОСТ жəне т.б.) сақтау, анықталған ауытқуларды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50"/>
          <w:p>
            <w:pPr>
              <w:spacing w:after="20"/>
              <w:ind w:left="20"/>
              <w:jc w:val="both"/>
            </w:pPr>
            <w:r>
              <w:rPr>
                <w:rFonts w:ascii="Times New Roman"/>
                <w:b w:val="false"/>
                <w:i w:val="false"/>
                <w:color w:val="000000"/>
                <w:sz w:val="20"/>
              </w:rPr>
              <w:t>
Білімдер: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Дəнекерлеу жұмыстарына қойылатын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жұмыс принциптері: қолмен доғалық, жартылай автоматты жəне автоматты дəнекерлеу.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 саласындағы заңнамалық жəне нормативтік құқықтық актілер, əдістемелік жəне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(бөлім) қызметінің ерекшеліктері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жұмыстарын жүргізу тəртібі жəне ұйымдастыру.</w:t>
            </w:r>
          </w:p>
          <w:p>
            <w:pPr>
              <w:spacing w:after="20"/>
              <w:ind w:left="20"/>
              <w:jc w:val="both"/>
            </w:pPr>
            <w:r>
              <w:rPr>
                <w:rFonts w:ascii="Times New Roman"/>
                <w:b w:val="false"/>
                <w:i w:val="false"/>
                <w:color w:val="000000"/>
                <w:sz w:val="20"/>
              </w:rPr>
              <w:t>
6. Əртүрлі типтегі объектілерде дəнекерлеу жұмыстарын орындау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51"/>
          <w:p>
            <w:pPr>
              <w:spacing w:after="20"/>
              <w:ind w:left="20"/>
              <w:jc w:val="both"/>
            </w:pPr>
            <w:r>
              <w:rPr>
                <w:rFonts w:ascii="Times New Roman"/>
                <w:b w:val="false"/>
                <w:i w:val="false"/>
                <w:color w:val="000000"/>
                <w:sz w:val="20"/>
              </w:rPr>
              <w:t>
Дағды 2:</w:t>
            </w:r>
          </w:p>
          <w:bookmarkEnd w:id="551"/>
          <w:p>
            <w:pPr>
              <w:spacing w:after="20"/>
              <w:ind w:left="20"/>
              <w:jc w:val="both"/>
            </w:pPr>
            <w:r>
              <w:rPr>
                <w:rFonts w:ascii="Times New Roman"/>
                <w:b w:val="false"/>
                <w:i w:val="false"/>
                <w:color w:val="000000"/>
                <w:sz w:val="20"/>
              </w:rPr>
              <w:t>
Келіп түсетін дəнекерлеу жабдықтары мен материалдарына кіріс бақылауын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52"/>
          <w:p>
            <w:pPr>
              <w:spacing w:after="20"/>
              <w:ind w:left="20"/>
              <w:jc w:val="both"/>
            </w:pPr>
            <w:r>
              <w:rPr>
                <w:rFonts w:ascii="Times New Roman"/>
                <w:b w:val="false"/>
                <w:i w:val="false"/>
                <w:color w:val="000000"/>
                <w:sz w:val="20"/>
              </w:rPr>
              <w:t>
Машықтар: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Кіретін дəнекерлеу жабдықтары мен материалдарына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жарамдылығын жəне оны қажетті параметрлерге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материалдарын дұрыс сақтауды, дайындауды жəне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 коммуникациялар жəне бағдарламалық қамтамасыз ету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w:t>
            </w:r>
          </w:p>
          <w:p>
            <w:pPr>
              <w:spacing w:after="20"/>
              <w:ind w:left="20"/>
              <w:jc w:val="both"/>
            </w:pPr>
            <w:r>
              <w:rPr>
                <w:rFonts w:ascii="Times New Roman"/>
                <w:b w:val="false"/>
                <w:i w:val="false"/>
                <w:color w:val="000000"/>
                <w:sz w:val="20"/>
              </w:rPr>
              <w:t>
6. Зардап шеккендерге алғашқы (дəрігерге дейінгі)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553"/>
          <w:p>
            <w:pPr>
              <w:spacing w:after="20"/>
              <w:ind w:left="20"/>
              <w:jc w:val="both"/>
            </w:pPr>
            <w:r>
              <w:rPr>
                <w:rFonts w:ascii="Times New Roman"/>
                <w:b w:val="false"/>
                <w:i w:val="false"/>
                <w:color w:val="000000"/>
                <w:sz w:val="20"/>
              </w:rPr>
              <w:t>
Білімдер: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техникалық құралдардың, материалдардың техникалық сипаттамалары, конструктивтік ерекшеліктері жəне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Дəнекерленетін жəне дəнекерленетін материалдарға, оларды тасымалдау, сақтау жəне беру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коммуникацияның жəне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еңбекті жəне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 ішкі еңбек тəртібі ережелері, еңбек қауіпсіздігі жəне еңбекті қорғау, өндірістік санитария жəне өрт қауіпсіздігі талаптары.</w:t>
            </w:r>
          </w:p>
          <w:p>
            <w:pPr>
              <w:spacing w:after="20"/>
              <w:ind w:left="20"/>
              <w:jc w:val="both"/>
            </w:pPr>
            <w:r>
              <w:rPr>
                <w:rFonts w:ascii="Times New Roman"/>
                <w:b w:val="false"/>
                <w:i w:val="false"/>
                <w:color w:val="000000"/>
                <w:sz w:val="20"/>
              </w:rPr>
              <w:t>
6. Негізгі өндірістік жəне басқару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554"/>
          <w:p>
            <w:pPr>
              <w:spacing w:after="20"/>
              <w:ind w:left="20"/>
              <w:jc w:val="both"/>
            </w:pPr>
            <w:r>
              <w:rPr>
                <w:rFonts w:ascii="Times New Roman"/>
                <w:b w:val="false"/>
                <w:i w:val="false"/>
                <w:color w:val="000000"/>
                <w:sz w:val="20"/>
              </w:rPr>
              <w:t>
Еңбек функциясы 2:</w:t>
            </w:r>
          </w:p>
          <w:bookmarkEnd w:id="554"/>
          <w:p>
            <w:pPr>
              <w:spacing w:after="20"/>
              <w:ind w:left="20"/>
              <w:jc w:val="both"/>
            </w:pPr>
            <w:r>
              <w:rPr>
                <w:rFonts w:ascii="Times New Roman"/>
                <w:b w:val="false"/>
                <w:i w:val="false"/>
                <w:color w:val="000000"/>
                <w:sz w:val="20"/>
              </w:rPr>
              <w:t>
Дəнекерлеу бойынша техникалық құжаттаманы əзірлеу жəне дəнекерлеу-монтаждау жұмыстарының өндірісінің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55"/>
          <w:p>
            <w:pPr>
              <w:spacing w:after="20"/>
              <w:ind w:left="20"/>
              <w:jc w:val="both"/>
            </w:pPr>
            <w:r>
              <w:rPr>
                <w:rFonts w:ascii="Times New Roman"/>
                <w:b w:val="false"/>
                <w:i w:val="false"/>
                <w:color w:val="000000"/>
                <w:sz w:val="20"/>
              </w:rPr>
              <w:t>
Дағды 1:</w:t>
            </w:r>
          </w:p>
          <w:bookmarkEnd w:id="555"/>
          <w:p>
            <w:pPr>
              <w:spacing w:after="20"/>
              <w:ind w:left="20"/>
              <w:jc w:val="both"/>
            </w:pPr>
            <w:r>
              <w:rPr>
                <w:rFonts w:ascii="Times New Roman"/>
                <w:b w:val="false"/>
                <w:i w:val="false"/>
                <w:color w:val="000000"/>
                <w:sz w:val="20"/>
              </w:rPr>
              <w:t>
Белгіленген стандарттар мен талаптарға сəйкес дəнекерлеу жəне монтаждау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56"/>
          <w:p>
            <w:pPr>
              <w:spacing w:after="20"/>
              <w:ind w:left="20"/>
              <w:jc w:val="both"/>
            </w:pPr>
            <w:r>
              <w:rPr>
                <w:rFonts w:ascii="Times New Roman"/>
                <w:b w:val="false"/>
                <w:i w:val="false"/>
                <w:color w:val="000000"/>
                <w:sz w:val="20"/>
              </w:rPr>
              <w:t>
1. Дəнекерленген қосылыстардың сапасына мониторинг пен талдау жүргізу, ақауларды анықтау жəне жою бойынша шаралар қабылдау.</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жұмыстарының белгіленген технологиялық процестері мен режимдерінің, басшылық құжаттардың, дəнекерлеу жұмыстары бойынша ведомстволық құрылыс нормаларының сақталуын бақылау, анықталған ауытқуларды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Дəнекерленетін жəне дəнекерленетін материалдарға, жабдықтарға, жабдықтарға, құрал-саймандарға, бақылау құралдарына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Объектілерде дəнекерлеу-монтаждау жұмыстарын орындау сапасын бақылауды қамтамасыз ету, олар аяқталғаннан кейін дəнекерлеу жұмыстарын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жəне қосалқы жабдықтарды, жарақтар мен құралдарды пайдалану ережелерінің сақталуын бақылау.</w:t>
            </w:r>
          </w:p>
          <w:p>
            <w:pPr>
              <w:spacing w:after="20"/>
              <w:ind w:left="20"/>
              <w:jc w:val="both"/>
            </w:pPr>
            <w:r>
              <w:rPr>
                <w:rFonts w:ascii="Times New Roman"/>
                <w:b w:val="false"/>
                <w:i w:val="false"/>
                <w:color w:val="000000"/>
                <w:sz w:val="20"/>
              </w:rPr>
              <w:t>
6. Объектіні жөндеуден, реконструкциялаудан жəне күрделі құрылыстан кейін тапсыру кезінде дəнекерлеу-монтаждау жұмыстары бөлігінде атқарушылық құжаттаманың тиісінше ресімделуін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57"/>
          <w:p>
            <w:pPr>
              <w:spacing w:after="20"/>
              <w:ind w:left="20"/>
              <w:jc w:val="both"/>
            </w:pPr>
            <w:r>
              <w:rPr>
                <w:rFonts w:ascii="Times New Roman"/>
                <w:b w:val="false"/>
                <w:i w:val="false"/>
                <w:color w:val="000000"/>
                <w:sz w:val="20"/>
              </w:rPr>
              <w:t>
1. Дəнекерлеу жұмыстарын жүргізу кезінде дəнекерленген қосылыстардың сапасын бақылау əдістері мен əдістері.</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алдында дəнекерленген қосылыстарды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Дəнекерленген қосылыстардың ақауларының түрлері, олардың пайда болу себептері, алдын алу жəне түзету əдістері.</w:t>
            </w:r>
          </w:p>
          <w:p>
            <w:pPr>
              <w:spacing w:after="20"/>
              <w:ind w:left="20"/>
              <w:jc w:val="both"/>
            </w:pPr>
            <w:r>
              <w:rPr>
                <w:rFonts w:ascii="Times New Roman"/>
                <w:b w:val="false"/>
                <w:i w:val="false"/>
                <w:color w:val="000000"/>
                <w:sz w:val="20"/>
              </w:rPr>
              <w:t>
4. Дəнекерленген конструкцияларды өндіру кезінде олардың сапасын бақылау əдістері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558"/>
          <w:p>
            <w:pPr>
              <w:spacing w:after="20"/>
              <w:ind w:left="20"/>
              <w:jc w:val="both"/>
            </w:pPr>
            <w:r>
              <w:rPr>
                <w:rFonts w:ascii="Times New Roman"/>
                <w:b w:val="false"/>
                <w:i w:val="false"/>
                <w:color w:val="000000"/>
                <w:sz w:val="20"/>
              </w:rPr>
              <w:t>
Дағды 2:</w:t>
            </w:r>
          </w:p>
          <w:bookmarkEnd w:id="558"/>
          <w:p>
            <w:pPr>
              <w:spacing w:after="20"/>
              <w:ind w:left="20"/>
              <w:jc w:val="both"/>
            </w:pPr>
            <w:r>
              <w:rPr>
                <w:rFonts w:ascii="Times New Roman"/>
                <w:b w:val="false"/>
                <w:i w:val="false"/>
                <w:color w:val="000000"/>
                <w:sz w:val="20"/>
              </w:rPr>
              <w:t>
Техникалық құжаттаманы əзірлеу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59"/>
          <w:p>
            <w:pPr>
              <w:spacing w:after="20"/>
              <w:ind w:left="20"/>
              <w:jc w:val="both"/>
            </w:pPr>
            <w:r>
              <w:rPr>
                <w:rFonts w:ascii="Times New Roman"/>
                <w:b w:val="false"/>
                <w:i w:val="false"/>
                <w:color w:val="000000"/>
                <w:sz w:val="20"/>
              </w:rPr>
              <w:t>
1. Оларды өндірісте қолдануды қамтамасыз ету үшін дəнекерлеу- монтаждау жұмыстары бойынша техникалық құжаттаманы</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карталар, нұсқаулықтар, регламенттер)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технологиялары мен материалдарын жақсартуға бағытталған ғылыми зерттеулерге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өндірістік қызметінің жоспарларын 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процестерін əзірлеу, оңтайландыру жəне бақылау бойынша есептік құжаттаманы жүргізу.</w:t>
            </w:r>
          </w:p>
          <w:p>
            <w:pPr>
              <w:spacing w:after="20"/>
              <w:ind w:left="20"/>
              <w:jc w:val="both"/>
            </w:pPr>
            <w:r>
              <w:rPr>
                <w:rFonts w:ascii="Times New Roman"/>
                <w:b w:val="false"/>
                <w:i w:val="false"/>
                <w:color w:val="000000"/>
                <w:sz w:val="20"/>
              </w:rPr>
              <w:t>
5. Жұмыс түрлерін жəне оларды орындау мерзімдерін көрсете отырып, учаскенің өндірістік қызметінің жоспарларын əзірлеу, сондай-ақ осы жұмыстардың орындалуы туралы есептерді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60"/>
          <w:p>
            <w:pPr>
              <w:spacing w:after="20"/>
              <w:ind w:left="20"/>
              <w:jc w:val="both"/>
            </w:pPr>
            <w:r>
              <w:rPr>
                <w:rFonts w:ascii="Times New Roman"/>
                <w:b w:val="false"/>
                <w:i w:val="false"/>
                <w:color w:val="000000"/>
                <w:sz w:val="20"/>
              </w:rPr>
              <w:t>
1. Техникалық құжаттамаға, материалдар мен бұйымдарға қойылатын негізгі талаптар.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Дəнекерлеудің негізгі түрлері мен əдістері, олардың мəні, жіктелуі жəне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Дəнекерленген қосылыстардың түрлері жəне сызбалардағы дəнекерленген тігістердің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жəне қосалқы материалдардың түрлері жəне олардың дəнекерленуі.</w:t>
            </w:r>
          </w:p>
          <w:p>
            <w:pPr>
              <w:spacing w:after="20"/>
              <w:ind w:left="20"/>
              <w:jc w:val="both"/>
            </w:pPr>
            <w:r>
              <w:rPr>
                <w:rFonts w:ascii="Times New Roman"/>
                <w:b w:val="false"/>
                <w:i w:val="false"/>
                <w:color w:val="000000"/>
                <w:sz w:val="20"/>
              </w:rPr>
              <w:t>
5. ҚР СТ 1928-2015 стандартына сəйкес базалық деңгейде мемлекеттік тілді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561"/>
          <w:p>
            <w:pPr>
              <w:spacing w:after="20"/>
              <w:ind w:left="20"/>
              <w:jc w:val="both"/>
            </w:pPr>
            <w:r>
              <w:rPr>
                <w:rFonts w:ascii="Times New Roman"/>
                <w:b w:val="false"/>
                <w:i w:val="false"/>
                <w:color w:val="000000"/>
                <w:sz w:val="20"/>
              </w:rPr>
              <w:t>
Еңбек функциясы 3:</w:t>
            </w:r>
          </w:p>
          <w:bookmarkEnd w:id="561"/>
          <w:p>
            <w:pPr>
              <w:spacing w:after="20"/>
              <w:ind w:left="20"/>
              <w:jc w:val="both"/>
            </w:pPr>
            <w:r>
              <w:rPr>
                <w:rFonts w:ascii="Times New Roman"/>
                <w:b w:val="false"/>
                <w:i w:val="false"/>
                <w:color w:val="000000"/>
                <w:sz w:val="20"/>
              </w:rPr>
              <w:t>
Дəнекерлеудің жаңа технологиялары мен əдістерін енгізу, дəнекерлеу процестерінің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562"/>
          <w:p>
            <w:pPr>
              <w:spacing w:after="20"/>
              <w:ind w:left="20"/>
              <w:jc w:val="both"/>
            </w:pPr>
            <w:r>
              <w:rPr>
                <w:rFonts w:ascii="Times New Roman"/>
                <w:b w:val="false"/>
                <w:i w:val="false"/>
                <w:color w:val="000000"/>
                <w:sz w:val="20"/>
              </w:rPr>
              <w:t>
Дағды 1:</w:t>
            </w:r>
          </w:p>
          <w:bookmarkEnd w:id="562"/>
          <w:p>
            <w:pPr>
              <w:spacing w:after="20"/>
              <w:ind w:left="20"/>
              <w:jc w:val="both"/>
            </w:pPr>
            <w:r>
              <w:rPr>
                <w:rFonts w:ascii="Times New Roman"/>
                <w:b w:val="false"/>
                <w:i w:val="false"/>
                <w:color w:val="000000"/>
                <w:sz w:val="20"/>
              </w:rPr>
              <w:t>
Қолданыстағы дəнекерлеу процестерін оңтайландыру, олардың тиімділігін талдау жəне ақауларды азайту жəне өнімділікті жақсарту үшін жақсартуларды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563"/>
          <w:p>
            <w:pPr>
              <w:spacing w:after="20"/>
              <w:ind w:left="20"/>
              <w:jc w:val="both"/>
            </w:pPr>
            <w:r>
              <w:rPr>
                <w:rFonts w:ascii="Times New Roman"/>
                <w:b w:val="false"/>
                <w:i w:val="false"/>
                <w:color w:val="000000"/>
                <w:sz w:val="20"/>
              </w:rPr>
              <w:t>
1. Қолданыстағы дəнекерлеу процестерін талдау, кедергілерді жəне олардың тиімділігіне əсер ететін факторларды анықтау.</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Дəнекерленген қосылыстардың ақауларының себептерін анықтау жəне түзету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 азайту жəне дəнекерлеу жұмыстарының сапасын арттыру бойынша 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арттыру үшін дəнекерлеудің технологиялық режимдерінің параметрлерін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Дəнекерлеудің технологиялық процестерінің сақталуын бақылау жəне оларды жетілдіру бойынша ұсыныстар енгізу.</w:t>
            </w:r>
          </w:p>
          <w:p>
            <w:pPr>
              <w:spacing w:after="20"/>
              <w:ind w:left="20"/>
              <w:jc w:val="both"/>
            </w:pPr>
            <w:r>
              <w:rPr>
                <w:rFonts w:ascii="Times New Roman"/>
                <w:b w:val="false"/>
                <w:i w:val="false"/>
                <w:color w:val="000000"/>
                <w:sz w:val="20"/>
              </w:rPr>
              <w:t>
6. Дəнекерлеу материалдарын, жабдықтарды жəне оларды кейіннен енгізу үшін жаңа əдістемелерді сынауды ұйымдастыру жəне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564"/>
          <w:p>
            <w:pPr>
              <w:spacing w:after="20"/>
              <w:ind w:left="20"/>
              <w:jc w:val="both"/>
            </w:pPr>
            <w:r>
              <w:rPr>
                <w:rFonts w:ascii="Times New Roman"/>
                <w:b w:val="false"/>
                <w:i w:val="false"/>
                <w:color w:val="000000"/>
                <w:sz w:val="20"/>
              </w:rPr>
              <w:t>
1. Дəнекерлеу процестерінің тиімділігін талдау жəне бағалау əдістері.</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Дəнекерленген қосылыстардың ақауларының себептері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Дəнекерлеудің технологиялық параметрлері жəне олардың қосылыстардың сапасына 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Ақауды азайтудың жəне дəнекерлеу өнімділігін арттырудың заманауи тəсілдері.</w:t>
            </w:r>
          </w:p>
          <w:p>
            <w:pPr>
              <w:spacing w:after="20"/>
              <w:ind w:left="20"/>
              <w:jc w:val="both"/>
            </w:pPr>
            <w:r>
              <w:rPr>
                <w:rFonts w:ascii="Times New Roman"/>
                <w:b w:val="false"/>
                <w:i w:val="false"/>
                <w:color w:val="000000"/>
                <w:sz w:val="20"/>
              </w:rPr>
              <w:t>
5. Дəнекерлеудің технологиялық режимдерін оңтайландыру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565"/>
          <w:p>
            <w:pPr>
              <w:spacing w:after="20"/>
              <w:ind w:left="20"/>
              <w:jc w:val="both"/>
            </w:pPr>
            <w:r>
              <w:rPr>
                <w:rFonts w:ascii="Times New Roman"/>
                <w:b w:val="false"/>
                <w:i w:val="false"/>
                <w:color w:val="000000"/>
                <w:sz w:val="20"/>
              </w:rPr>
              <w:t>
Дағды 2:</w:t>
            </w:r>
          </w:p>
          <w:bookmarkEnd w:id="565"/>
          <w:p>
            <w:pPr>
              <w:spacing w:after="20"/>
              <w:ind w:left="20"/>
              <w:jc w:val="both"/>
            </w:pPr>
            <w:r>
              <w:rPr>
                <w:rFonts w:ascii="Times New Roman"/>
                <w:b w:val="false"/>
                <w:i w:val="false"/>
                <w:color w:val="000000"/>
                <w:sz w:val="20"/>
              </w:rPr>
              <w:t>
Дəнекерлеу жұмыстарының сапасын, сенімділігі мен тиімділігін арттыру үшін дəнекерлеу өндірісіне жаңа технологияларды, əдістер мен материалдарды əзірлеу жəне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66"/>
          <w:p>
            <w:pPr>
              <w:spacing w:after="20"/>
              <w:ind w:left="20"/>
              <w:jc w:val="both"/>
            </w:pPr>
            <w:r>
              <w:rPr>
                <w:rFonts w:ascii="Times New Roman"/>
                <w:b w:val="false"/>
                <w:i w:val="false"/>
                <w:color w:val="000000"/>
                <w:sz w:val="20"/>
              </w:rPr>
              <w:t>
1. Дəнекерлеудің заманауи технологиялары мен əдістерін бағалау, олардың өндірістік жағдайда қолданылуын талдау.</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 қауіпсіздік талаптарын ескере отырып, дəнекерлеудің жаңа технологиялық процестерін əзірлеу жəне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дəнекерлеу материалдарын, жабдықтар мен технологияларды сынауды ұйымдастыру, олардың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өндірісіне инновациялық шешімдерді енгізу, технологиялық процестердің параметрлерін оңтайландыру.</w:t>
            </w:r>
          </w:p>
          <w:p>
            <w:pPr>
              <w:spacing w:after="20"/>
              <w:ind w:left="20"/>
              <w:jc w:val="both"/>
            </w:pPr>
            <w:r>
              <w:rPr>
                <w:rFonts w:ascii="Times New Roman"/>
                <w:b w:val="false"/>
                <w:i w:val="false"/>
                <w:color w:val="000000"/>
                <w:sz w:val="20"/>
              </w:rPr>
              <w:t>
5. Өнімділікті арттыру жəне төмендету үшін дəнекерлеу жабдықтары мен технологиялық процестерді жаңарту бойынша ұсыныстар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67"/>
          <w:p>
            <w:pPr>
              <w:spacing w:after="20"/>
              <w:ind w:left="20"/>
              <w:jc w:val="both"/>
            </w:pPr>
            <w:r>
              <w:rPr>
                <w:rFonts w:ascii="Times New Roman"/>
                <w:b w:val="false"/>
                <w:i w:val="false"/>
                <w:color w:val="000000"/>
                <w:sz w:val="20"/>
              </w:rPr>
              <w:t>
1. Дəнекерлеудің заманауи инновациялық технологиялары мен əдістері.</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материалдарының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жабдығының жұмыс принциптері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Дəнекерленген қосылыстардың сапасын бағалау əдістері.</w:t>
            </w:r>
          </w:p>
          <w:p>
            <w:pPr>
              <w:spacing w:after="20"/>
              <w:ind w:left="20"/>
              <w:jc w:val="both"/>
            </w:pPr>
            <w:r>
              <w:rPr>
                <w:rFonts w:ascii="Times New Roman"/>
                <w:b w:val="false"/>
                <w:i w:val="false"/>
                <w:color w:val="000000"/>
                <w:sz w:val="20"/>
              </w:rPr>
              <w:t>
5. Дəнекерлеу процестерін оңтайландырудың инновациялық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68"/>
          <w:p>
            <w:pPr>
              <w:spacing w:after="20"/>
              <w:ind w:left="20"/>
              <w:jc w:val="both"/>
            </w:pPr>
            <w:r>
              <w:rPr>
                <w:rFonts w:ascii="Times New Roman"/>
                <w:b w:val="false"/>
                <w:i w:val="false"/>
                <w:color w:val="000000"/>
                <w:sz w:val="20"/>
              </w:rPr>
              <w:t>
Бейімділік</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569"/>
          <w:p>
            <w:pPr>
              <w:spacing w:after="20"/>
              <w:ind w:left="20"/>
              <w:jc w:val="both"/>
            </w:pPr>
            <w:r>
              <w:rPr>
                <w:rFonts w:ascii="Times New Roman"/>
                <w:b w:val="false"/>
                <w:i w:val="false"/>
                <w:color w:val="000000"/>
                <w:sz w:val="20"/>
              </w:rPr>
              <w:t>
1. ВСН 006-89 "Магистральдық жəне кəсіпшілік құбырлардың құрылысы. Дəнекерлеу"</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ҚР ҚН 3.05-01- 2013 "Магистральдық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ВСН 012-88 "Магистральдық жəне кəсіпшілік құбырлардың құрылысы. Жұмыстың сапасын бақылау жəне қабылдау"</w:t>
            </w:r>
          </w:p>
          <w:p>
            <w:pPr>
              <w:spacing w:after="20"/>
              <w:ind w:left="20"/>
              <w:jc w:val="both"/>
            </w:pPr>
            <w:r>
              <w:rPr>
                <w:rFonts w:ascii="Times New Roman"/>
                <w:b w:val="false"/>
                <w:i w:val="false"/>
                <w:color w:val="000000"/>
                <w:sz w:val="20"/>
              </w:rPr>
              <w:t>
4. ҚР СТ ІЅО 13847-2012 "Мұнай жəне газ өнеркəсібі. Құбырлар арқылы тасымалдау жүйелері. Құбырларды дəнекерлеу"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бөлік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Кəсіптің карточкасы "Мұнай(газ)айдау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Мұнай(газ)айдау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байланысы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70"/>
          <w:p>
            <w:pPr>
              <w:spacing w:after="20"/>
              <w:ind w:left="20"/>
              <w:jc w:val="both"/>
            </w:pPr>
            <w:r>
              <w:rPr>
                <w:rFonts w:ascii="Times New Roman"/>
                <w:b w:val="false"/>
                <w:i w:val="false"/>
                <w:color w:val="000000"/>
                <w:sz w:val="20"/>
              </w:rPr>
              <w:t>
Білім деңгейі:</w:t>
            </w:r>
          </w:p>
          <w:bookmarkEnd w:id="57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571"/>
          <w:p>
            <w:pPr>
              <w:spacing w:after="20"/>
              <w:ind w:left="20"/>
              <w:jc w:val="both"/>
            </w:pPr>
            <w:r>
              <w:rPr>
                <w:rFonts w:ascii="Times New Roman"/>
                <w:b w:val="false"/>
                <w:i w:val="false"/>
                <w:color w:val="000000"/>
                <w:sz w:val="20"/>
              </w:rPr>
              <w:t>
Кəсіптік білім деңгейі:</w:t>
            </w:r>
          </w:p>
          <w:bookmarkEnd w:id="57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572"/>
          <w:p>
            <w:pPr>
              <w:spacing w:after="20"/>
              <w:ind w:left="20"/>
              <w:jc w:val="both"/>
            </w:pPr>
            <w:r>
              <w:rPr>
                <w:rFonts w:ascii="Times New Roman"/>
                <w:b w:val="false"/>
                <w:i w:val="false"/>
                <w:color w:val="000000"/>
                <w:sz w:val="20"/>
              </w:rPr>
              <w:t>
Біліктілік:</w:t>
            </w:r>
          </w:p>
          <w:bookmarkEnd w:id="5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573"/>
          <w:p>
            <w:pPr>
              <w:spacing w:after="20"/>
              <w:ind w:left="20"/>
              <w:jc w:val="both"/>
            </w:pPr>
            <w:r>
              <w:rPr>
                <w:rFonts w:ascii="Times New Roman"/>
                <w:b w:val="false"/>
                <w:i w:val="false"/>
                <w:color w:val="000000"/>
                <w:sz w:val="20"/>
              </w:rPr>
              <w:t>
Білім деңгейі:</w:t>
            </w:r>
          </w:p>
          <w:bookmarkEnd w:id="57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574"/>
          <w:p>
            <w:pPr>
              <w:spacing w:after="20"/>
              <w:ind w:left="20"/>
              <w:jc w:val="both"/>
            </w:pPr>
            <w:r>
              <w:rPr>
                <w:rFonts w:ascii="Times New Roman"/>
                <w:b w:val="false"/>
                <w:i w:val="false"/>
                <w:color w:val="000000"/>
                <w:sz w:val="20"/>
              </w:rPr>
              <w:t>
Мамандық:</w:t>
            </w:r>
          </w:p>
          <w:bookmarkEnd w:id="57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575"/>
          <w:p>
            <w:pPr>
              <w:spacing w:after="20"/>
              <w:ind w:left="20"/>
              <w:jc w:val="both"/>
            </w:pPr>
            <w:r>
              <w:rPr>
                <w:rFonts w:ascii="Times New Roman"/>
                <w:b w:val="false"/>
                <w:i w:val="false"/>
                <w:color w:val="000000"/>
                <w:sz w:val="20"/>
              </w:rPr>
              <w:t>
Біліктілік:</w:t>
            </w:r>
          </w:p>
          <w:bookmarkEnd w:id="57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576"/>
          <w:p>
            <w:pPr>
              <w:spacing w:after="20"/>
              <w:ind w:left="20"/>
              <w:jc w:val="both"/>
            </w:pPr>
            <w:r>
              <w:rPr>
                <w:rFonts w:ascii="Times New Roman"/>
                <w:b w:val="false"/>
                <w:i w:val="false"/>
                <w:color w:val="000000"/>
                <w:sz w:val="20"/>
              </w:rPr>
              <w:t>
Білім деңгейі:</w:t>
            </w:r>
          </w:p>
          <w:bookmarkEnd w:id="57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577"/>
          <w:p>
            <w:pPr>
              <w:spacing w:after="20"/>
              <w:ind w:left="20"/>
              <w:jc w:val="both"/>
            </w:pPr>
            <w:r>
              <w:rPr>
                <w:rFonts w:ascii="Times New Roman"/>
                <w:b w:val="false"/>
                <w:i w:val="false"/>
                <w:color w:val="000000"/>
                <w:sz w:val="20"/>
              </w:rPr>
              <w:t>
Мамандық:</w:t>
            </w:r>
          </w:p>
          <w:bookmarkEnd w:id="577"/>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78"/>
          <w:p>
            <w:pPr>
              <w:spacing w:after="20"/>
              <w:ind w:left="20"/>
              <w:jc w:val="both"/>
            </w:pPr>
            <w:r>
              <w:rPr>
                <w:rFonts w:ascii="Times New Roman"/>
                <w:b w:val="false"/>
                <w:i w:val="false"/>
                <w:color w:val="000000"/>
                <w:sz w:val="20"/>
              </w:rPr>
              <w:t>
Біліктілік:</w:t>
            </w:r>
          </w:p>
          <w:bookmarkEnd w:id="5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579"/>
          <w:p>
            <w:pPr>
              <w:spacing w:after="20"/>
              <w:ind w:left="20"/>
              <w:jc w:val="both"/>
            </w:pPr>
            <w:r>
              <w:rPr>
                <w:rFonts w:ascii="Times New Roman"/>
                <w:b w:val="false"/>
                <w:i w:val="false"/>
                <w:color w:val="000000"/>
                <w:sz w:val="20"/>
              </w:rPr>
              <w:t>
Білім деңгейі:</w:t>
            </w:r>
          </w:p>
          <w:bookmarkEnd w:id="57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580"/>
          <w:p>
            <w:pPr>
              <w:spacing w:after="20"/>
              <w:ind w:left="20"/>
              <w:jc w:val="both"/>
            </w:pPr>
            <w:r>
              <w:rPr>
                <w:rFonts w:ascii="Times New Roman"/>
                <w:b w:val="false"/>
                <w:i w:val="false"/>
                <w:color w:val="000000"/>
                <w:sz w:val="20"/>
              </w:rPr>
              <w:t>
Мамандық:</w:t>
            </w:r>
          </w:p>
          <w:bookmarkEnd w:id="580"/>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581"/>
          <w:p>
            <w:pPr>
              <w:spacing w:after="20"/>
              <w:ind w:left="20"/>
              <w:jc w:val="both"/>
            </w:pPr>
            <w:r>
              <w:rPr>
                <w:rFonts w:ascii="Times New Roman"/>
                <w:b w:val="false"/>
                <w:i w:val="false"/>
                <w:color w:val="000000"/>
                <w:sz w:val="20"/>
              </w:rPr>
              <w:t>
Біліктілік:</w:t>
            </w:r>
          </w:p>
          <w:bookmarkEnd w:id="58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жəне мұнай-газ саласындағы басшы лауазымдарда кемінде 5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1322-0-049 - Мұнай базасының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үздіксіз, қауіпсіз жəне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582"/>
          <w:p>
            <w:pPr>
              <w:spacing w:after="20"/>
              <w:ind w:left="20"/>
              <w:jc w:val="both"/>
            </w:pPr>
            <w:r>
              <w:rPr>
                <w:rFonts w:ascii="Times New Roman"/>
                <w:b w:val="false"/>
                <w:i w:val="false"/>
                <w:color w:val="000000"/>
                <w:sz w:val="20"/>
              </w:rPr>
              <w:t>
1. Мұнай (газ) айдау станциясындағы өндіріс процесін технологиялық құжаттамаға сəйкес ұйымдастыру жəне басқару.</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қызмет көрсету жəне жөндеу жұмыстарын уақтылы əрі сапалы орындауды қамтамасыз ету.</w:t>
            </w:r>
          </w:p>
          <w:p>
            <w:pPr>
              <w:spacing w:after="20"/>
              <w:ind w:left="20"/>
              <w:jc w:val="both"/>
            </w:pPr>
            <w:r>
              <w:rPr>
                <w:rFonts w:ascii="Times New Roman"/>
                <w:b w:val="false"/>
                <w:i w:val="false"/>
                <w:color w:val="000000"/>
                <w:sz w:val="20"/>
              </w:rPr>
              <w:t>
3. Персоналды басқару жəне объектідегі жұмыстардың еңбек қорғау жəне қауіпсіздік нормаларына сай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583"/>
          <w:p>
            <w:pPr>
              <w:spacing w:after="20"/>
              <w:ind w:left="20"/>
              <w:jc w:val="both"/>
            </w:pPr>
            <w:r>
              <w:rPr>
                <w:rFonts w:ascii="Times New Roman"/>
                <w:b w:val="false"/>
                <w:i w:val="false"/>
                <w:color w:val="000000"/>
                <w:sz w:val="20"/>
              </w:rPr>
              <w:t>
Еңбек функциясы 1:</w:t>
            </w:r>
          </w:p>
          <w:bookmarkEnd w:id="583"/>
          <w:p>
            <w:pPr>
              <w:spacing w:after="20"/>
              <w:ind w:left="20"/>
              <w:jc w:val="both"/>
            </w:pPr>
            <w:r>
              <w:rPr>
                <w:rFonts w:ascii="Times New Roman"/>
                <w:b w:val="false"/>
                <w:i w:val="false"/>
                <w:color w:val="000000"/>
                <w:sz w:val="20"/>
              </w:rPr>
              <w:t>
Мұнай (газ) айдау станциясындағы өндіріс процесін технологиялық құжаттамаға сəйкес ұйымдастыру жəне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584"/>
          <w:p>
            <w:pPr>
              <w:spacing w:after="20"/>
              <w:ind w:left="20"/>
              <w:jc w:val="both"/>
            </w:pPr>
            <w:r>
              <w:rPr>
                <w:rFonts w:ascii="Times New Roman"/>
                <w:b w:val="false"/>
                <w:i w:val="false"/>
                <w:color w:val="000000"/>
                <w:sz w:val="20"/>
              </w:rPr>
              <w:t>
Дағды 1:</w:t>
            </w:r>
          </w:p>
          <w:bookmarkEnd w:id="584"/>
          <w:p>
            <w:pPr>
              <w:spacing w:after="20"/>
              <w:ind w:left="20"/>
              <w:jc w:val="both"/>
            </w:pPr>
            <w:r>
              <w:rPr>
                <w:rFonts w:ascii="Times New Roman"/>
                <w:b w:val="false"/>
                <w:i w:val="false"/>
                <w:color w:val="000000"/>
                <w:sz w:val="20"/>
              </w:rPr>
              <w:t>
Қойылған міндеттердің ұйымдастырылуын жəне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процесінің жүргізілуін жобаларға, технологиялық регламенттерге жəне жоспарларға сəйкес ұйымдастыру, еңбек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қауіпсіздігі мен еңбекті қорғау талаптарын, сондай-ақ өндірістік, өрт жəне экологиялық қауіпсіздік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өндірістік, шаруашылық жəне қаржылық-экономикалық қызметіне заңнамаға сəйкес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жұмысын үйлестіру, өндірісті қажетті техникалық дайындық деңгейімен қамтамасыз ету, оны дамыту, еңбек өнімділігі мен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ресурстарын ұтымды пайдалануды, материалдық, қаржылық жəне еңбек шығындарының мейлінше азайтылуын, сондай-ақ көрсетілетін қызметтердің сапасын бақылау.</w:t>
            </w:r>
          </w:p>
          <w:p>
            <w:pPr>
              <w:spacing w:after="20"/>
              <w:ind w:left="20"/>
              <w:jc w:val="both"/>
            </w:pPr>
            <w:r>
              <w:rPr>
                <w:rFonts w:ascii="Times New Roman"/>
                <w:b w:val="false"/>
                <w:i w:val="false"/>
                <w:color w:val="000000"/>
                <w:sz w:val="20"/>
              </w:rPr>
              <w:t>
5. Басқарманың жəне кəсіпорындардың мұнайды қабылдау, сақтау, айдау (құю-шығару) тапсырмаларын белгіленген мерзімде, технологиялар мен құбыр жұмысының режимін сақтай отырып орындауды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586"/>
          <w:p>
            <w:pPr>
              <w:spacing w:after="20"/>
              <w:ind w:left="20"/>
              <w:jc w:val="both"/>
            </w:pPr>
            <w:r>
              <w:rPr>
                <w:rFonts w:ascii="Times New Roman"/>
                <w:b w:val="false"/>
                <w:i w:val="false"/>
                <w:color w:val="000000"/>
                <w:sz w:val="20"/>
              </w:rPr>
              <w:t>
Білімдер: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Кəсіпорынның өндірістік-шаруашылық жəне қаржылық- экономикалық қызметін реттейтін заңнамалық жəне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Кəсіпорынның жəне Басқарманың ұйымдастыру-өкімдік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сипаттамалары, құрылымдық ерекшеліктері, мақсаты, жұмыс режимдері жəне пайдалану ережелері, жөндеу жұмыстарын ұйымдастыру жəне технологиясы, жабдықты монтаждау, реттеу жəне іске қосу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Интеграцияланған менеджмент жүйесі (ИСМ) саласындағы құжаттама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құбыр объектілеріндегі жабдық пен құрылғыларды пайдалану ерекшеліктері, техникалық жағдайдың жұмыс жүргізу қауіпсіздігі талаптарына сəйкестігін бақылау ережелері.</w:t>
            </w:r>
          </w:p>
          <w:p>
            <w:pPr>
              <w:spacing w:after="20"/>
              <w:ind w:left="20"/>
              <w:jc w:val="both"/>
            </w:pPr>
            <w:r>
              <w:rPr>
                <w:rFonts w:ascii="Times New Roman"/>
                <w:b w:val="false"/>
                <w:i w:val="false"/>
                <w:color w:val="000000"/>
                <w:sz w:val="20"/>
              </w:rPr>
              <w:t>
6. Қазақстан Республикасының СТ РК 1928-2023 стандартына сəйкес мемлекеттік тілді базалық деңгейде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587"/>
          <w:p>
            <w:pPr>
              <w:spacing w:after="20"/>
              <w:ind w:left="20"/>
              <w:jc w:val="both"/>
            </w:pPr>
            <w:r>
              <w:rPr>
                <w:rFonts w:ascii="Times New Roman"/>
                <w:b w:val="false"/>
                <w:i w:val="false"/>
                <w:color w:val="000000"/>
                <w:sz w:val="20"/>
              </w:rPr>
              <w:t>
Дағды 2:</w:t>
            </w:r>
          </w:p>
          <w:bookmarkEnd w:id="587"/>
          <w:p>
            <w:pPr>
              <w:spacing w:after="20"/>
              <w:ind w:left="20"/>
              <w:jc w:val="both"/>
            </w:pPr>
            <w:r>
              <w:rPr>
                <w:rFonts w:ascii="Times New Roman"/>
                <w:b w:val="false"/>
                <w:i w:val="false"/>
                <w:color w:val="000000"/>
                <w:sz w:val="20"/>
              </w:rPr>
              <w:t>
Технологиялық процестердің қауіпсіз жүргізілуін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88"/>
          <w:p>
            <w:pPr>
              <w:spacing w:after="20"/>
              <w:ind w:left="20"/>
              <w:jc w:val="both"/>
            </w:pPr>
            <w:r>
              <w:rPr>
                <w:rFonts w:ascii="Times New Roman"/>
                <w:b w:val="false"/>
                <w:i w:val="false"/>
                <w:color w:val="000000"/>
                <w:sz w:val="20"/>
              </w:rPr>
              <w:t>
1. Қауіпсіздік жəне еңбек қорғау, өндірістік жəне өрт қауіпсіздігі, қоршаған ортаны қорғау немесе электр қауіпсіздігі ережелері мен нұсқаулықтары бұзылған жағдайда, жұмысшылардың денсаулығына немесе өміріне қауіп төнуі мүмкін болса, жұмысты тоқтату.</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орындаушылық жəне еңбек тəртібін күшейту бойынша іс-шаралар əзірлеу жəне енгізу, сондай-ақ апаттар мен жазатайым оқиғаларды тергеуге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БМАС объектілерінің нормативті-техникалық құжаттама талаптарына сəйкес тиісті жағдайда ұсталуын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механизмдердің, құрылғылардың жəне құралдардың, жылу беру жəне жарық беру жүйелерінің жарамды күйде жəне қауіпсіз пайдаланылуын қамтамасыз ету, сондай-ақ оларды техникалық қызмет көрсету мен жөндеуді белгіленген нормалар мен талаптарға сай дер кезінде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Қоршау жəне қорғау құрылғыларының, бақылау жəне дабыл беру құрылғыларының, көлік құралдарының, жүк көтеру механизмдерінің, санитарлық-техникалық құрылғылардың жарамдылығын жəне дұрыс жұмыс істеуін бақылау, сондай-ақ өндіріс жəне қосалқы үй-жайлар мен құрылыс орындарының жағдайын бақылау, анықталған бұзушылықтарды жою жəне қауіпсіздік талаптарына сай келмеген жағдайда оларды пайдалануға жол бермеу бойынша шаралар қабылдау.</w:t>
            </w:r>
          </w:p>
          <w:p>
            <w:pPr>
              <w:spacing w:after="20"/>
              <w:ind w:left="20"/>
              <w:jc w:val="both"/>
            </w:pPr>
            <w:r>
              <w:rPr>
                <w:rFonts w:ascii="Times New Roman"/>
                <w:b w:val="false"/>
                <w:i w:val="false"/>
                <w:color w:val="000000"/>
                <w:sz w:val="20"/>
              </w:rPr>
              <w:t>
6. Апаттық жəне штаттан тыс жағдайларға жедел əрекет 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589"/>
          <w:p>
            <w:pPr>
              <w:spacing w:after="20"/>
              <w:ind w:left="20"/>
              <w:jc w:val="both"/>
            </w:pPr>
            <w:r>
              <w:rPr>
                <w:rFonts w:ascii="Times New Roman"/>
                <w:b w:val="false"/>
                <w:i w:val="false"/>
                <w:color w:val="000000"/>
                <w:sz w:val="20"/>
              </w:rPr>
              <w:t>
Білімдер: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Нысандарды қауіпсіз пайдалануды қамтамасыз ететін еңбек қауіпсіздігі, өндірістік, өрт жəне экологиялық қауіпсіздік, қоршаған ортаны қорғау жəне электр қауіпсіздігін реттейтін заңнамалық жəне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механизмдердің, құрылғылардың, құралдардың, жылу беру жəне жарық беру жүйелерінің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жағдайын бақылау əдістері мен технологиялары, сондай-ақ оларды пайдалану, техникалық қызмет көрсету жəне жөндеу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жабдықтарға, жүк көтеру механизмдеріне, көлік құралдарына жəне инженерлік жүйелерге техникалық қызмет көрсету мен жөндеу ережелері мен регламенттері, олардың үздіксіз жəне қауіпсіз жұмысын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Қоршау жəне қорғау құрылғыларын, бақылау жəне дабыл беру жүйелерін, сондай-ақ санитарлық-техникалық құрылғыларды тексеруді ұйымдастыру жəне жүргізу тəртібі, апаттық жағдайлардың алдын алуға бағытталған.</w:t>
            </w:r>
          </w:p>
          <w:p>
            <w:pPr>
              <w:spacing w:after="20"/>
              <w:ind w:left="20"/>
              <w:jc w:val="both"/>
            </w:pPr>
            <w:r>
              <w:rPr>
                <w:rFonts w:ascii="Times New Roman"/>
                <w:b w:val="false"/>
                <w:i w:val="false"/>
                <w:color w:val="000000"/>
                <w:sz w:val="20"/>
              </w:rPr>
              <w:t>
6. Өндірістік жəне қосалқы үй-жайлар мен құрылыс орындарын пайдалану бойынша нормативтік жəне техникалық талаптар, олардың күтіп ұсталуын, жөндеу жұмыстарын жəне қауіпсіздік бұзушылықтарының алдын алу шараларын регламенттейді.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90"/>
          <w:p>
            <w:pPr>
              <w:spacing w:after="20"/>
              <w:ind w:left="20"/>
              <w:jc w:val="both"/>
            </w:pPr>
            <w:r>
              <w:rPr>
                <w:rFonts w:ascii="Times New Roman"/>
                <w:b w:val="false"/>
                <w:i w:val="false"/>
                <w:color w:val="000000"/>
                <w:sz w:val="20"/>
              </w:rPr>
              <w:t>
Еңбек функциясы 2:</w:t>
            </w:r>
          </w:p>
          <w:bookmarkEnd w:id="590"/>
          <w:p>
            <w:pPr>
              <w:spacing w:after="20"/>
              <w:ind w:left="20"/>
              <w:jc w:val="both"/>
            </w:pPr>
            <w:r>
              <w:rPr>
                <w:rFonts w:ascii="Times New Roman"/>
                <w:b w:val="false"/>
                <w:i w:val="false"/>
                <w:color w:val="000000"/>
                <w:sz w:val="20"/>
              </w:rPr>
              <w:t>
Жабдыққа техникалық қызмет көрсету жəне жөндеу жұмыстарын уақтылы əрі сапалы орындауды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91"/>
          <w:p>
            <w:pPr>
              <w:spacing w:after="20"/>
              <w:ind w:left="20"/>
              <w:jc w:val="both"/>
            </w:pPr>
            <w:r>
              <w:rPr>
                <w:rFonts w:ascii="Times New Roman"/>
                <w:b w:val="false"/>
                <w:i w:val="false"/>
                <w:color w:val="000000"/>
                <w:sz w:val="20"/>
              </w:rPr>
              <w:t>
Дағды 1:</w:t>
            </w:r>
          </w:p>
          <w:bookmarkEnd w:id="591"/>
          <w:p>
            <w:pPr>
              <w:spacing w:after="20"/>
              <w:ind w:left="20"/>
              <w:jc w:val="both"/>
            </w:pPr>
            <w:r>
              <w:rPr>
                <w:rFonts w:ascii="Times New Roman"/>
                <w:b w:val="false"/>
                <w:i w:val="false"/>
                <w:color w:val="000000"/>
                <w:sz w:val="20"/>
              </w:rPr>
              <w:t>
Жабдыққа техникалық қызмет көрсету жəне жөндеу бойынша регламенттік жұмыстарды орындауға қажетті техникалық құжаттаманы əзірлеу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592"/>
          <w:p>
            <w:pPr>
              <w:spacing w:after="20"/>
              <w:ind w:left="20"/>
              <w:jc w:val="both"/>
            </w:pPr>
            <w:r>
              <w:rPr>
                <w:rFonts w:ascii="Times New Roman"/>
                <w:b w:val="false"/>
                <w:i w:val="false"/>
                <w:color w:val="000000"/>
                <w:sz w:val="20"/>
              </w:rPr>
              <w:t>
1. Жобалық, құрылымдық жəне атқарушылық құжаттамаларды белгіленген талаптарға сəйкес жүргізу.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МҰС-ның қызметі бойынша қажетті есептіліктің тиісті қызметтер мен Басқарма бөлімдеріне ұсынылуын ұйымдастыру, кəсіпорын басшылығының бұйрықтары мен өкімдерінің, мемлекеттік бақылау органдарының ұйғарымдарының жəне еңбек қорғау қызметкерлерінің талаптарының белгіленген мерзімде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Регламенттік жұмыстарды орындауға қажетті технологиялық құжаттамаларды əзірлеу, соның ішінде технологиялық карталарды, іс-шаралар жоспарларын, нұсқаулықтарды, регламенттерді жəне схемаларды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 бойынша есептер мен техникалық құжаттамаларды жасау, соның ішінде орындалған жұмыстар актілерін, есепке алу журналдарын жəне басқа есеп түрлерін жүргізу.</w:t>
            </w:r>
          </w:p>
          <w:p>
            <w:pPr>
              <w:spacing w:after="20"/>
              <w:ind w:left="20"/>
              <w:jc w:val="both"/>
            </w:pPr>
            <w:r>
              <w:rPr>
                <w:rFonts w:ascii="Times New Roman"/>
                <w:b w:val="false"/>
                <w:i w:val="false"/>
                <w:color w:val="000000"/>
                <w:sz w:val="20"/>
              </w:rPr>
              <w:t>
5. Техникалық құжаттаманың өзектілігі мен уақтылы жаңартылуын бақылау, нормативті-техникалық құжаттама талаптарына жəне өндірістік қажеттілікке сəйкес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593"/>
          <w:p>
            <w:pPr>
              <w:spacing w:after="20"/>
              <w:ind w:left="20"/>
              <w:jc w:val="both"/>
            </w:pPr>
            <w:r>
              <w:rPr>
                <w:rFonts w:ascii="Times New Roman"/>
                <w:b w:val="false"/>
                <w:i w:val="false"/>
                <w:color w:val="000000"/>
                <w:sz w:val="20"/>
              </w:rPr>
              <w:t>
1. Өндірістік процестердің технологиялық схемалары жəне олардың ерекшеліктері.</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тиімділігін арттыру үшін өндіріс резервтерін анықтау жəне пайдалану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қолданылатын бақылау-өлшеу құралдарының, автоматика жəне басқару жүйелерінің мақсаты, жұмыс принциптері жəне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техниканы, технологияны жəне еңбек ұйымдастыруды, сондай-ақ рационализаторлық ұсыныстар мен өнертабыстарды енгізу тиімділігін бағалау əдістері.</w:t>
            </w:r>
          </w:p>
          <w:p>
            <w:pPr>
              <w:spacing w:after="20"/>
              <w:ind w:left="20"/>
              <w:jc w:val="both"/>
            </w:pPr>
            <w:r>
              <w:rPr>
                <w:rFonts w:ascii="Times New Roman"/>
                <w:b w:val="false"/>
                <w:i w:val="false"/>
                <w:color w:val="000000"/>
                <w:sz w:val="20"/>
              </w:rPr>
              <w:t>
5. Жобалық, құрылымдық жəне технологиялық құжаттамаларды нормативтік талаптарға сəйкес əзірлеу жəне жүргізу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594"/>
          <w:p>
            <w:pPr>
              <w:spacing w:after="20"/>
              <w:ind w:left="20"/>
              <w:jc w:val="both"/>
            </w:pPr>
            <w:r>
              <w:rPr>
                <w:rFonts w:ascii="Times New Roman"/>
                <w:b w:val="false"/>
                <w:i w:val="false"/>
                <w:color w:val="000000"/>
                <w:sz w:val="20"/>
              </w:rPr>
              <w:t>
Дағды 2:</w:t>
            </w:r>
          </w:p>
          <w:bookmarkEnd w:id="594"/>
          <w:p>
            <w:pPr>
              <w:spacing w:after="20"/>
              <w:ind w:left="20"/>
              <w:jc w:val="both"/>
            </w:pPr>
            <w:r>
              <w:rPr>
                <w:rFonts w:ascii="Times New Roman"/>
                <w:b w:val="false"/>
                <w:i w:val="false"/>
                <w:color w:val="000000"/>
                <w:sz w:val="20"/>
              </w:rPr>
              <w:t>
Жабдыққа техникалық қызмет көрсету жəне жөндеу кестесіне сəйкес регламенттік жұмыстарды ұйымдастыру жəне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595"/>
          <w:p>
            <w:pPr>
              <w:spacing w:after="20"/>
              <w:ind w:left="20"/>
              <w:jc w:val="both"/>
            </w:pPr>
            <w:r>
              <w:rPr>
                <w:rFonts w:ascii="Times New Roman"/>
                <w:b w:val="false"/>
                <w:i w:val="false"/>
                <w:color w:val="000000"/>
                <w:sz w:val="20"/>
              </w:rPr>
              <w:t>
1. Жобаларға, технологиялық регламенттерге жəне жоспарларға сəйкес өндірістік процесті ұйымдастыру.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үздіксіз жəне қауіпсіз жұмысын қамтамасыз ету үшін еңбек қауіпсіздігі, өндірістік, өрт жəне экологиялық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уақтылы жəне сапалы дайындауды қамтамасыз ету, жабдыққа техникалық қызмет көрсету, жөндеу жəне жаңғырту жұмыстарын жүргізу, техникалық қызмет көрсету жəне жөндеу кестесінің орындалуын ай сайын бақылау, сондай-ақ жұмыс тиімділігін арттыру мақсатында оның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техника қауіпсіздігі, өндірістік санитария, өнеркəсіптік жəне өрт қауіпсіздігі нормаларының, табиғат қорғау жəне санитарлық органдардың талаптарының, сондай-ақ техникалық қадағалау органдарының ұйғарымдарының сақталуын бақылау арқылы апаттық жағдайлардың алдын алып, еңбек қауіпсіздігін қамтамасыз ету.</w:t>
            </w:r>
          </w:p>
          <w:p>
            <w:pPr>
              <w:spacing w:after="20"/>
              <w:ind w:left="20"/>
              <w:jc w:val="both"/>
            </w:pPr>
            <w:r>
              <w:rPr>
                <w:rFonts w:ascii="Times New Roman"/>
                <w:b w:val="false"/>
                <w:i w:val="false"/>
                <w:color w:val="000000"/>
                <w:sz w:val="20"/>
              </w:rPr>
              <w:t>
5. БМАС объектілерін күзгі-қысқы жəне тасқын кезеңдерде жұмысқа дайындау іс-шараларын ұйымдастыру, магистральды мұнай құбырлары жабдықтарының сенімділігін қамтамасыз ету бойынша іс-шаралар əзірлеп, енгізу, сондай-ақ инфрақұрылымның жай-күйіне бақылау тексерістер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596"/>
          <w:p>
            <w:pPr>
              <w:spacing w:after="20"/>
              <w:ind w:left="20"/>
              <w:jc w:val="both"/>
            </w:pPr>
            <w:r>
              <w:rPr>
                <w:rFonts w:ascii="Times New Roman"/>
                <w:b w:val="false"/>
                <w:i w:val="false"/>
                <w:color w:val="000000"/>
                <w:sz w:val="20"/>
              </w:rPr>
              <w:t>
1. БМАС объектілеріндегі өндіріс процесін жүргізу технологиялық регламенттері, жобалары мен жоспарлары, қауіпсіздік, еңбек қорғау, өрт жəне экологиялық қауіпсіздік талаптары.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дайындау, жабдыққа техникалық пайдалану, жөндеу жəне жаңғырту жүргізу тəртібі, техникалық қызмет көрсету жəне жөндеу кестесінің орындалуын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қорғау, техника қауіпсіздігі, өндірістік санитария, өрт қауіпсіздігі, табиғат қорғау жəне санитарлық талаптар, сондай-ақ техникалық қадағалау органдарының талаптары мен нормалары.</w:t>
            </w:r>
          </w:p>
          <w:p>
            <w:pPr>
              <w:spacing w:after="20"/>
              <w:ind w:left="20"/>
              <w:jc w:val="both"/>
            </w:pPr>
            <w:r>
              <w:rPr>
                <w:rFonts w:ascii="Times New Roman"/>
                <w:b w:val="false"/>
                <w:i w:val="false"/>
                <w:color w:val="000000"/>
                <w:sz w:val="20"/>
              </w:rPr>
              <w:t>
4. БМАС объектілерін күзгі-қысқы жəне тасқын кезеңдерде пайдалану ерекшеліктері, магистральды мұнай құбырлары жабдығының сенімді жұмысын қамтамасыз ету əдістері, инфрақұрылымды бақылау тексерістерін ұйымдастыру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597"/>
          <w:p>
            <w:pPr>
              <w:spacing w:after="20"/>
              <w:ind w:left="20"/>
              <w:jc w:val="both"/>
            </w:pPr>
            <w:r>
              <w:rPr>
                <w:rFonts w:ascii="Times New Roman"/>
                <w:b w:val="false"/>
                <w:i w:val="false"/>
                <w:color w:val="000000"/>
                <w:sz w:val="20"/>
              </w:rPr>
              <w:t>
Еңбек функциясы 3:</w:t>
            </w:r>
          </w:p>
          <w:bookmarkEnd w:id="597"/>
          <w:p>
            <w:pPr>
              <w:spacing w:after="20"/>
              <w:ind w:left="20"/>
              <w:jc w:val="both"/>
            </w:pPr>
            <w:r>
              <w:rPr>
                <w:rFonts w:ascii="Times New Roman"/>
                <w:b w:val="false"/>
                <w:i w:val="false"/>
                <w:color w:val="000000"/>
                <w:sz w:val="20"/>
              </w:rPr>
              <w:t>
Персоналды басқару жəне объектідегі жұмыстардың еңбек қорғау жəне қауіпсіздік нормаларына сай орындалуын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598"/>
          <w:p>
            <w:pPr>
              <w:spacing w:after="20"/>
              <w:ind w:left="20"/>
              <w:jc w:val="both"/>
            </w:pPr>
            <w:r>
              <w:rPr>
                <w:rFonts w:ascii="Times New Roman"/>
                <w:b w:val="false"/>
                <w:i w:val="false"/>
                <w:color w:val="000000"/>
                <w:sz w:val="20"/>
              </w:rPr>
              <w:t>
Дағды 1:</w:t>
            </w:r>
          </w:p>
          <w:bookmarkEnd w:id="598"/>
          <w:p>
            <w:pPr>
              <w:spacing w:after="20"/>
              <w:ind w:left="20"/>
              <w:jc w:val="both"/>
            </w:pPr>
            <w:r>
              <w:rPr>
                <w:rFonts w:ascii="Times New Roman"/>
                <w:b w:val="false"/>
                <w:i w:val="false"/>
                <w:color w:val="000000"/>
                <w:sz w:val="20"/>
              </w:rPr>
              <w:t>
Объектідегі персоналдың жұмысын ұйымдастыру, технологиялық процестердің, еңбек қорғау, өнеркəсіптік жəне өрт қауіпсіздігі талаптарының сақталуын бақылау, сондай-ақ авариялық жағдайлардың алдын алу жəне еңбек қауіпсіздігін қамтамасыз ету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599"/>
          <w:p>
            <w:pPr>
              <w:spacing w:after="20"/>
              <w:ind w:left="20"/>
              <w:jc w:val="both"/>
            </w:pPr>
            <w:r>
              <w:rPr>
                <w:rFonts w:ascii="Times New Roman"/>
                <w:b w:val="false"/>
                <w:i w:val="false"/>
                <w:color w:val="000000"/>
                <w:sz w:val="20"/>
              </w:rPr>
              <w:t>
1. Жұмыскерлерді қауіпсіз еңбек əдістеріне уақтылы жəне сапалы оқытуды ұйымдастыру.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қорғау, өрт жəне өнеркəсіптік қауіпсіздік бойынша нұсқаулықтардың уақтылы жəне сапалы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Біріктірілген менеджмент жүйесі (БМЖ) құжаттарының талаптарының сақталуын қамтамасыз ету, БМЖ құжаттарына сəйкес қойылған мақсаттарға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əкімшілік мəселелерді шешу, бақылаушы жəне қадағалаушы органдармен өзара іс-қимылды қамтамасыз ету.</w:t>
            </w:r>
          </w:p>
          <w:p>
            <w:pPr>
              <w:spacing w:after="20"/>
              <w:ind w:left="20"/>
              <w:jc w:val="both"/>
            </w:pPr>
            <w:r>
              <w:rPr>
                <w:rFonts w:ascii="Times New Roman"/>
                <w:b w:val="false"/>
                <w:i w:val="false"/>
                <w:color w:val="000000"/>
                <w:sz w:val="20"/>
              </w:rPr>
              <w:t>
5. Жұмыс орнында еңбек жəне орындаушылық тəртіптің, еңбек қорғау, өрт жəне өнеркəсіптік қауіпсіздік, сондай-ақ өндірістік санитария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00"/>
          <w:p>
            <w:pPr>
              <w:spacing w:after="20"/>
              <w:ind w:left="20"/>
              <w:jc w:val="both"/>
            </w:pPr>
            <w:r>
              <w:rPr>
                <w:rFonts w:ascii="Times New Roman"/>
                <w:b w:val="false"/>
                <w:i w:val="false"/>
                <w:color w:val="000000"/>
                <w:sz w:val="20"/>
              </w:rPr>
              <w:t>
1. Еңбек заңнамасының негіздері, ұжымдық шарт ережелері жəне оларды еңбек қатынастарын ұйымдастыруда қолдану.</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тəртібінің, еңбек қорғау, өндірістік санитария жəне өрт қауіпсіздігінің негізгі талаптары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Біріктірілген менеджмент жүйесінің (БМЖ) принциптері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тілді СТ РК 1928-2023 стандартына сəйкес базалық деңгейде меңгеру негіздері.</w:t>
            </w:r>
          </w:p>
          <w:p>
            <w:pPr>
              <w:spacing w:after="20"/>
              <w:ind w:left="20"/>
              <w:jc w:val="both"/>
            </w:pPr>
            <w:r>
              <w:rPr>
                <w:rFonts w:ascii="Times New Roman"/>
                <w:b w:val="false"/>
                <w:i w:val="false"/>
                <w:color w:val="000000"/>
                <w:sz w:val="20"/>
              </w:rPr>
              <w:t>
5. Қауіпсіздікті қамтамасыз етумен байланысты əкімшілік жəне ұйымдастыру рəсімдері.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601"/>
          <w:p>
            <w:pPr>
              <w:spacing w:after="20"/>
              <w:ind w:left="20"/>
              <w:jc w:val="both"/>
            </w:pPr>
            <w:r>
              <w:rPr>
                <w:rFonts w:ascii="Times New Roman"/>
                <w:b w:val="false"/>
                <w:i w:val="false"/>
                <w:color w:val="000000"/>
                <w:sz w:val="20"/>
              </w:rPr>
              <w:t>
Дағды 2:</w:t>
            </w:r>
          </w:p>
          <w:bookmarkEnd w:id="601"/>
          <w:p>
            <w:pPr>
              <w:spacing w:after="20"/>
              <w:ind w:left="20"/>
              <w:jc w:val="both"/>
            </w:pPr>
            <w:r>
              <w:rPr>
                <w:rFonts w:ascii="Times New Roman"/>
                <w:b w:val="false"/>
                <w:i w:val="false"/>
                <w:color w:val="000000"/>
                <w:sz w:val="20"/>
              </w:rPr>
              <w:t>
Персоналдың өндірістік тапсырмаларды орындауын ұйымдастыру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602"/>
          <w:p>
            <w:pPr>
              <w:spacing w:after="20"/>
              <w:ind w:left="20"/>
              <w:jc w:val="both"/>
            </w:pPr>
            <w:r>
              <w:rPr>
                <w:rFonts w:ascii="Times New Roman"/>
                <w:b w:val="false"/>
                <w:i w:val="false"/>
                <w:color w:val="000000"/>
                <w:sz w:val="20"/>
              </w:rPr>
              <w:t>
1. Мұнай (газ) айдау станциясы объектісіндегі жұмыстарды кəсіпорынның жұмыскерлері мен мердігерлік ұйымдар арқылы дайындауды жəне орындауды ұйымдастыру, бақылау.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жəне технологиялық тəртіптің сақталуын қамтамасыз ету арқылы өндіріс ресурстарын үнемдеу, мұнай шығынын азайту жəне еңбек өнімділігін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апаттарды жою бойынша жаттығулар жүргізу, апаттық-қалпына келтіру қызметтері жаттығуларының жəне дайындықтарының кестеге сай орындалуын ұйымдастыру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қорғау, өнеркəсіптік қауіпсіздік жəне қоршаған ортаны қорғау қызметтеріне қауіпті өндірістік объектілердегі қауіпсіздікке əсер ететін жағдайлар (соның ішінде жаңғырту кезінде) туралы мəліметтердің уақтылы берілуін қамтамасыз ету.</w:t>
            </w:r>
          </w:p>
          <w:p>
            <w:pPr>
              <w:spacing w:after="20"/>
              <w:ind w:left="20"/>
              <w:jc w:val="both"/>
            </w:pPr>
            <w:r>
              <w:rPr>
                <w:rFonts w:ascii="Times New Roman"/>
                <w:b w:val="false"/>
                <w:i w:val="false"/>
                <w:color w:val="000000"/>
                <w:sz w:val="20"/>
              </w:rPr>
              <w:t>
5. Өндіріс процесінің барлық кезеңдерінде еңбек қорғау жəне техника қауіпсіздігі нормаларының сақталуын бақылау, бұзушылықтарды анықтау жəне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03"/>
          <w:p>
            <w:pPr>
              <w:spacing w:after="20"/>
              <w:ind w:left="20"/>
              <w:jc w:val="both"/>
            </w:pPr>
            <w:r>
              <w:rPr>
                <w:rFonts w:ascii="Times New Roman"/>
                <w:b w:val="false"/>
                <w:i w:val="false"/>
                <w:color w:val="000000"/>
                <w:sz w:val="20"/>
              </w:rPr>
              <w:t>
1. Еңбек қорғау, өнеркəсіптік, өрт жəне экологиялық қауіпсіздікті реттейтін нормативтік-құқықтық актілердің талаптары.</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айдау станциясы объектілерінде қолданылатын технологиялық процестер жəне олардың сақталуын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Апаттық-қалпына келтіру қызметтерінің жаттығулары мен дайындықтарын ұйымдастыру жəне өткізу тəртібі, ықтимал апаттық жағдайларды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объектілерді пайдалану шарттары өзгергенде мемлекеттік қадағалау органдарымен жəне кəсіпорынның ішкі қызметтерімен іс-қимыл жасау регламенттері.</w:t>
            </w:r>
          </w:p>
          <w:p>
            <w:pPr>
              <w:spacing w:after="20"/>
              <w:ind w:left="20"/>
              <w:jc w:val="both"/>
            </w:pPr>
            <w:r>
              <w:rPr>
                <w:rFonts w:ascii="Times New Roman"/>
                <w:b w:val="false"/>
                <w:i w:val="false"/>
                <w:color w:val="000000"/>
                <w:sz w:val="20"/>
              </w:rPr>
              <w:t>
5. Технологиялық бұзушылықтарды талдау жəне алдын алу əдістері, жоғары қауіптілік жағдайларында өндірістік персоналды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604"/>
          <w:p>
            <w:pPr>
              <w:spacing w:after="20"/>
              <w:ind w:left="20"/>
              <w:jc w:val="both"/>
            </w:pPr>
            <w:r>
              <w:rPr>
                <w:rFonts w:ascii="Times New Roman"/>
                <w:b w:val="false"/>
                <w:i w:val="false"/>
                <w:color w:val="000000"/>
                <w:sz w:val="20"/>
              </w:rPr>
              <w:t>
Дербестік жəне жауапкершілік Күйзеліске тұрақтылық</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05"/>
          <w:p>
            <w:pPr>
              <w:spacing w:after="20"/>
              <w:ind w:left="20"/>
              <w:jc w:val="both"/>
            </w:pPr>
            <w:r>
              <w:rPr>
                <w:rFonts w:ascii="Times New Roman"/>
                <w:b w:val="false"/>
                <w:i w:val="false"/>
                <w:color w:val="000000"/>
                <w:sz w:val="20"/>
              </w:rPr>
              <w:t>
1. СТ ҚР 3362-2019 "Магистральды мұнай құбырлары. Техникалық пайдалану"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ҚР 2079-2010 "Магистральды мұнай құбырлары. Газқауіпті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ҚР 2080-2022 "Магистральды мұнай құбырлары. Өрт қауіпсіздігі"</w:t>
            </w:r>
          </w:p>
          <w:p>
            <w:pPr>
              <w:spacing w:after="20"/>
              <w:ind w:left="20"/>
              <w:jc w:val="both"/>
            </w:pPr>
            <w:r>
              <w:rPr>
                <w:rFonts w:ascii="Times New Roman"/>
                <w:b w:val="false"/>
                <w:i w:val="false"/>
                <w:color w:val="000000"/>
                <w:sz w:val="20"/>
              </w:rPr>
              <w:t>
5. СТ ҚР 2081-2011 "Магистральды мұнай құбырлары. Пайдаланудағы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Кəсіптің карточкасы "Рентгеногаммография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Рентгеногаммография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жəне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06"/>
          <w:p>
            <w:pPr>
              <w:spacing w:after="20"/>
              <w:ind w:left="20"/>
              <w:jc w:val="both"/>
            </w:pPr>
            <w:r>
              <w:rPr>
                <w:rFonts w:ascii="Times New Roman"/>
                <w:b w:val="false"/>
                <w:i w:val="false"/>
                <w:color w:val="000000"/>
                <w:sz w:val="20"/>
              </w:rPr>
              <w:t>
Білім деңгейі:</w:t>
            </w:r>
          </w:p>
          <w:bookmarkEnd w:id="606"/>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07"/>
          <w:p>
            <w:pPr>
              <w:spacing w:after="20"/>
              <w:ind w:left="20"/>
              <w:jc w:val="both"/>
            </w:pPr>
            <w:r>
              <w:rPr>
                <w:rFonts w:ascii="Times New Roman"/>
                <w:b w:val="false"/>
                <w:i w:val="false"/>
                <w:color w:val="000000"/>
                <w:sz w:val="20"/>
              </w:rPr>
              <w:t>
Мамандық:</w:t>
            </w:r>
          </w:p>
          <w:bookmarkEnd w:id="607"/>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608"/>
          <w:p>
            <w:pPr>
              <w:spacing w:after="20"/>
              <w:ind w:left="20"/>
              <w:jc w:val="both"/>
            </w:pPr>
            <w:r>
              <w:rPr>
                <w:rFonts w:ascii="Times New Roman"/>
                <w:b w:val="false"/>
                <w:i w:val="false"/>
                <w:color w:val="000000"/>
                <w:sz w:val="20"/>
              </w:rPr>
              <w:t>
Біліктілік:</w:t>
            </w:r>
          </w:p>
          <w:bookmarkEnd w:id="6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13"/>
          <w:p>
            <w:pPr>
              <w:spacing w:after="20"/>
              <w:ind w:left="20"/>
              <w:jc w:val="both"/>
            </w:pPr>
            <w:r>
              <w:rPr>
                <w:rFonts w:ascii="Times New Roman"/>
                <w:b w:val="false"/>
                <w:i w:val="false"/>
                <w:color w:val="000000"/>
                <w:sz w:val="20"/>
              </w:rPr>
              <w:t>
Мамандық:</w:t>
            </w:r>
          </w:p>
          <w:bookmarkEnd w:id="613"/>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614"/>
          <w:p>
            <w:pPr>
              <w:spacing w:after="20"/>
              <w:ind w:left="20"/>
              <w:jc w:val="both"/>
            </w:pPr>
            <w:r>
              <w:rPr>
                <w:rFonts w:ascii="Times New Roman"/>
                <w:b w:val="false"/>
                <w:i w:val="false"/>
                <w:color w:val="000000"/>
                <w:sz w:val="20"/>
              </w:rPr>
              <w:t>
Біліктілік:</w:t>
            </w:r>
          </w:p>
          <w:bookmarkEnd w:id="6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16"/>
          <w:p>
            <w:pPr>
              <w:spacing w:after="20"/>
              <w:ind w:left="20"/>
              <w:jc w:val="both"/>
            </w:pPr>
            <w:r>
              <w:rPr>
                <w:rFonts w:ascii="Times New Roman"/>
                <w:b w:val="false"/>
                <w:i w:val="false"/>
                <w:color w:val="000000"/>
                <w:sz w:val="20"/>
              </w:rPr>
              <w:t>
Мамандық:</w:t>
            </w:r>
          </w:p>
          <w:bookmarkEnd w:id="616"/>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617"/>
          <w:p>
            <w:pPr>
              <w:spacing w:after="20"/>
              <w:ind w:left="20"/>
              <w:jc w:val="both"/>
            </w:pPr>
            <w:r>
              <w:rPr>
                <w:rFonts w:ascii="Times New Roman"/>
                <w:b w:val="false"/>
                <w:i w:val="false"/>
                <w:color w:val="000000"/>
                <w:sz w:val="20"/>
              </w:rPr>
              <w:t>
Біліктілік:</w:t>
            </w:r>
          </w:p>
          <w:bookmarkEnd w:id="6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кəсіптік саладағы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Бүлдірмейтін бақылау əдістері (VT, RT) бойынша СТ ҚР ISO 9712-2023 "Бүлдірмейтін бақылау. Персоналды біліктілікке сай даярлау жəне сертификаттау" стандартына сəйкес сертификат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618"/>
          <w:p>
            <w:pPr>
              <w:spacing w:after="20"/>
              <w:ind w:left="20"/>
              <w:jc w:val="both"/>
            </w:pPr>
            <w:r>
              <w:rPr>
                <w:rFonts w:ascii="Times New Roman"/>
                <w:b w:val="false"/>
                <w:i w:val="false"/>
                <w:color w:val="000000"/>
                <w:sz w:val="20"/>
              </w:rPr>
              <w:t>
2141-4-002 - Сапа жөніндегі инженер.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2141-4-003 - Өнімнің сапасы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2141-4-004 - Сапаны бақылау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2141-4-005 - Бұзылмайтын бақылау жөніндегі инженер.</w:t>
            </w:r>
          </w:p>
          <w:p>
            <w:pPr>
              <w:spacing w:after="20"/>
              <w:ind w:left="20"/>
              <w:jc w:val="both"/>
            </w:pPr>
            <w:r>
              <w:rPr>
                <w:rFonts w:ascii="Times New Roman"/>
                <w:b w:val="false"/>
                <w:i w:val="false"/>
                <w:color w:val="000000"/>
                <w:sz w:val="20"/>
              </w:rPr>
              <w:t>
2141-9-004 -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жəне металл емес бұйымдарды, дəнекерленген қосылыстар мен конструкцияларды рентген- гаммаграфиялық бақылауды сапалы жəне қауіпсіз жүргізуді қамтамасыз ету, ақауларды анықтау, апаттық жағдайлардың алдын алу жəне технологиялық жабдықтың, құбырлардың жəне басқа да объектілердің сенімділігін қамтамасыз ету. Бұл жұмыстарды нормативтік-техникалық құжаттаманың жəне бұзбайтын бақылау стандарттарының талаптарына сəйкес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19"/>
          <w:p>
            <w:pPr>
              <w:spacing w:after="20"/>
              <w:ind w:left="20"/>
              <w:jc w:val="both"/>
            </w:pPr>
            <w:r>
              <w:rPr>
                <w:rFonts w:ascii="Times New Roman"/>
                <w:b w:val="false"/>
                <w:i w:val="false"/>
                <w:color w:val="000000"/>
                <w:sz w:val="20"/>
              </w:rPr>
              <w:t>
1. Объектілерде рентгендік жəне гаммаграфиялық бақылауды ұйымдастыру жəне орындау.</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 нəтижелерін бағалау жəне техникалық құжаттаманы дайындау.</w:t>
            </w:r>
          </w:p>
          <w:p>
            <w:pPr>
              <w:spacing w:after="20"/>
              <w:ind w:left="20"/>
              <w:jc w:val="both"/>
            </w:pPr>
            <w:r>
              <w:rPr>
                <w:rFonts w:ascii="Times New Roman"/>
                <w:b w:val="false"/>
                <w:i w:val="false"/>
                <w:color w:val="000000"/>
                <w:sz w:val="20"/>
              </w:rPr>
              <w:t>
3. Бақылау жүргізу кезінде əріптестер мен тапсырыс берушілермен өзара 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Объектілерде рентгендік жəне гаммаграфиялық бақылауды ұйымдастыру жəне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20"/>
          <w:p>
            <w:pPr>
              <w:spacing w:after="20"/>
              <w:ind w:left="20"/>
              <w:jc w:val="both"/>
            </w:pPr>
            <w:r>
              <w:rPr>
                <w:rFonts w:ascii="Times New Roman"/>
                <w:b w:val="false"/>
                <w:i w:val="false"/>
                <w:color w:val="000000"/>
                <w:sz w:val="20"/>
              </w:rPr>
              <w:t>
Дағды 1:</w:t>
            </w:r>
          </w:p>
          <w:bookmarkEnd w:id="620"/>
          <w:p>
            <w:pPr>
              <w:spacing w:after="20"/>
              <w:ind w:left="20"/>
              <w:jc w:val="both"/>
            </w:pPr>
            <w:r>
              <w:rPr>
                <w:rFonts w:ascii="Times New Roman"/>
                <w:b w:val="false"/>
                <w:i w:val="false"/>
                <w:color w:val="000000"/>
                <w:sz w:val="20"/>
              </w:rPr>
              <w:t>
Бақылау объектілерінің жай-күйі туралы ақпаратты жинау, жүйелеу жəне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621"/>
          <w:p>
            <w:pPr>
              <w:spacing w:after="20"/>
              <w:ind w:left="20"/>
              <w:jc w:val="both"/>
            </w:pPr>
            <w:r>
              <w:rPr>
                <w:rFonts w:ascii="Times New Roman"/>
                <w:b w:val="false"/>
                <w:i w:val="false"/>
                <w:color w:val="000000"/>
                <w:sz w:val="20"/>
              </w:rPr>
              <w:t>
1. Бақылау объектілеріне арналған техникалық құжаттамаларды жинау жəне жүйелеу.</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 Бақыланатын объектілердің құрылымдық ерекшеліктері мен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жай-күй деректеріне сүйене отырып, ықтимал ақауларды жəне олардың маңыздылық дəрежесін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Алдыңғы тексеру нəтижелерін түсіндіру жəне бақылауды жоспарлау кезінде оларды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өңдеу үшін арнайы дерекқорлар мен бағдарламалық қамтамасыз етуді қолдану.</w:t>
            </w:r>
          </w:p>
          <w:p>
            <w:pPr>
              <w:spacing w:after="20"/>
              <w:ind w:left="20"/>
              <w:jc w:val="both"/>
            </w:pPr>
            <w:r>
              <w:rPr>
                <w:rFonts w:ascii="Times New Roman"/>
                <w:b w:val="false"/>
                <w:i w:val="false"/>
                <w:color w:val="000000"/>
                <w:sz w:val="20"/>
              </w:rPr>
              <w:t>
6. Иондаушы сəулелену көздерімен жұмыс істеу құқығына санитариялық-эпидемиологиялық қорытындыны уақтылы ресімдеу, термолюминесцентті дозиметрлерді (ТЛД) қолдану арқылы персоналдың жеке сəулелену мөлшеріне тұрақты бақылау жəне есеп жүргізу, жыл сайын белгіленген мерзімде санитариялық-эпидемиологиялық бақылау комитетінің аумақтық органдарына есептілік ұсыну, атом энергиясын пайдалану саласындағы қызметке арнайы рұқсат (лицензия) алу үшін қажетті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Рентгендік жəне гаммаграфиялық бақылау кезінде қолданылатын техникалық құжаттаманың түрлері, мазмұны жəне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Бақыланатын объектілер материалдарының физика химиялық қасиеттері, құрылымдық ерекшеліктері жəне ықтимал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Бүлдірмейтін бақылауда қолданылатын объектілердің техникалық жай күйі туралы деректерді жинау, жүйелеу жəне сақтау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объектілердің жай күйін бағалауға қажетті ақпаратқа талдау жүргізу принциптері мен құралдары.</w:t>
            </w:r>
          </w:p>
          <w:p>
            <w:pPr>
              <w:spacing w:after="20"/>
              <w:ind w:left="20"/>
              <w:jc w:val="both"/>
            </w:pPr>
            <w:r>
              <w:rPr>
                <w:rFonts w:ascii="Times New Roman"/>
                <w:b w:val="false"/>
                <w:i w:val="false"/>
                <w:color w:val="000000"/>
                <w:sz w:val="20"/>
              </w:rPr>
              <w:t>
5. Бақылау нəтижелері туралы деректерді есепке алу, өңдеу жəне талдау үшін қолданылатын бағдарламалық қамтамасыз етудің функционалдық мүмкіндіктері мен жұмыс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623"/>
          <w:p>
            <w:pPr>
              <w:spacing w:after="20"/>
              <w:ind w:left="20"/>
              <w:jc w:val="both"/>
            </w:pPr>
            <w:r>
              <w:rPr>
                <w:rFonts w:ascii="Times New Roman"/>
                <w:b w:val="false"/>
                <w:i w:val="false"/>
                <w:color w:val="000000"/>
                <w:sz w:val="20"/>
              </w:rPr>
              <w:t>
Дағды 2:</w:t>
            </w:r>
          </w:p>
          <w:bookmarkEnd w:id="623"/>
          <w:p>
            <w:pPr>
              <w:spacing w:after="20"/>
              <w:ind w:left="20"/>
              <w:jc w:val="both"/>
            </w:pPr>
            <w:r>
              <w:rPr>
                <w:rFonts w:ascii="Times New Roman"/>
                <w:b w:val="false"/>
                <w:i w:val="false"/>
                <w:color w:val="000000"/>
                <w:sz w:val="20"/>
              </w:rPr>
              <w:t>
Бақылау жүргізу бойынша жұмыстарды жоспарлау жəне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Рентгендік жəне гаммаграфиялық бақылауды жүргізу жоспарлары мен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жүргізу кезінде персоналдың жұмысын ұйымдастыру жəне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 түріне байланысты бақылау əдістері мен технологияларын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 жүргізуге дайындық үшін бастапқы деректерді талдау.</w:t>
            </w:r>
          </w:p>
          <w:p>
            <w:pPr>
              <w:spacing w:after="20"/>
              <w:ind w:left="20"/>
              <w:jc w:val="both"/>
            </w:pPr>
            <w:r>
              <w:rPr>
                <w:rFonts w:ascii="Times New Roman"/>
                <w:b w:val="false"/>
                <w:i w:val="false"/>
                <w:color w:val="000000"/>
                <w:sz w:val="20"/>
              </w:rPr>
              <w:t>
5. Бақылау шарттарының нормативті құжаттама талаптарына сəйкестігін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Бүлдірмейтін бақылау процестерін жоспарлау жəне ұйымдастыру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Рентгендік жəне гамма сəулелену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 бойынша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Рентгендік жəне гаммаграфиялық түсіру жабдығының техникалық параметрлері мен жұмыс принциптері.</w:t>
            </w:r>
          </w:p>
          <w:p>
            <w:pPr>
              <w:spacing w:after="20"/>
              <w:ind w:left="20"/>
              <w:jc w:val="both"/>
            </w:pPr>
            <w:r>
              <w:rPr>
                <w:rFonts w:ascii="Times New Roman"/>
                <w:b w:val="false"/>
                <w:i w:val="false"/>
                <w:color w:val="000000"/>
                <w:sz w:val="20"/>
              </w:rPr>
              <w:t>
5. Алынған рентгендік жəне гаммаграфиялық түсірілімдердің сапасын бағалау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626"/>
          <w:p>
            <w:pPr>
              <w:spacing w:after="20"/>
              <w:ind w:left="20"/>
              <w:jc w:val="both"/>
            </w:pPr>
            <w:r>
              <w:rPr>
                <w:rFonts w:ascii="Times New Roman"/>
                <w:b w:val="false"/>
                <w:i w:val="false"/>
                <w:color w:val="000000"/>
                <w:sz w:val="20"/>
              </w:rPr>
              <w:t>
Еңбек функциясы 2:</w:t>
            </w:r>
          </w:p>
          <w:bookmarkEnd w:id="626"/>
          <w:p>
            <w:pPr>
              <w:spacing w:after="20"/>
              <w:ind w:left="20"/>
              <w:jc w:val="both"/>
            </w:pPr>
            <w:r>
              <w:rPr>
                <w:rFonts w:ascii="Times New Roman"/>
                <w:b w:val="false"/>
                <w:i w:val="false"/>
                <w:color w:val="000000"/>
                <w:sz w:val="20"/>
              </w:rPr>
              <w:t>
Бүлдірмейтін бақылау нəтижелерін бағалау жəне техникалық құжаттаманы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627"/>
          <w:p>
            <w:pPr>
              <w:spacing w:after="20"/>
              <w:ind w:left="20"/>
              <w:jc w:val="both"/>
            </w:pPr>
            <w:r>
              <w:rPr>
                <w:rFonts w:ascii="Times New Roman"/>
                <w:b w:val="false"/>
                <w:i w:val="false"/>
                <w:color w:val="000000"/>
                <w:sz w:val="20"/>
              </w:rPr>
              <w:t>
Дағды 1:</w:t>
            </w:r>
          </w:p>
          <w:bookmarkEnd w:id="627"/>
          <w:p>
            <w:pPr>
              <w:spacing w:after="20"/>
              <w:ind w:left="20"/>
              <w:jc w:val="both"/>
            </w:pPr>
            <w:r>
              <w:rPr>
                <w:rFonts w:ascii="Times New Roman"/>
                <w:b w:val="false"/>
                <w:i w:val="false"/>
                <w:color w:val="000000"/>
                <w:sz w:val="20"/>
              </w:rPr>
              <w:t>
Ықтимал ақаулар мен тəуекелдерді талдау жəне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28"/>
          <w:p>
            <w:pPr>
              <w:spacing w:after="20"/>
              <w:ind w:left="20"/>
              <w:jc w:val="both"/>
            </w:pPr>
            <w:r>
              <w:rPr>
                <w:rFonts w:ascii="Times New Roman"/>
                <w:b w:val="false"/>
                <w:i w:val="false"/>
                <w:color w:val="000000"/>
                <w:sz w:val="20"/>
              </w:rPr>
              <w:t>
1. Рентгендік жəне гаммаграфиялық бақылау нəтижелерін түсіндіру, нормадан ауытқуларды анықтау.</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маңыздылық деңгейін жəне олардың объектінің пайдалану сипаттамаларына 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ақауларды жою немесе тəуекелдерді азайту бойынша ұсыныстар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шарттары мен тарихи деректерді талдау негізінде ықтимал ақауларды болжау.</w:t>
            </w:r>
          </w:p>
          <w:p>
            <w:pPr>
              <w:spacing w:after="20"/>
              <w:ind w:left="20"/>
              <w:jc w:val="both"/>
            </w:pPr>
            <w:r>
              <w:rPr>
                <w:rFonts w:ascii="Times New Roman"/>
                <w:b w:val="false"/>
                <w:i w:val="false"/>
                <w:color w:val="000000"/>
                <w:sz w:val="20"/>
              </w:rPr>
              <w:t>
5. Деректерді талдау жəне болжамды модельдер құру үшін арнайы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629"/>
          <w:p>
            <w:pPr>
              <w:spacing w:after="20"/>
              <w:ind w:left="20"/>
              <w:jc w:val="both"/>
            </w:pPr>
            <w:r>
              <w:rPr>
                <w:rFonts w:ascii="Times New Roman"/>
                <w:b w:val="false"/>
                <w:i w:val="false"/>
                <w:color w:val="000000"/>
                <w:sz w:val="20"/>
              </w:rPr>
              <w:t>
1. Ықтимал ақаулардың түрлері мен сипаттамалары, олардың себептері жəне объектінің пайдалануына əсері.</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бақылауда қолданылатын тəуекелдерді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деректерді талдау алгоритмдері жəне ақауларды болжау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объектілердегі рұқсат етілген ақауларға қатысты стандарттар мен нормативтік талаптар.</w:t>
            </w:r>
          </w:p>
          <w:p>
            <w:pPr>
              <w:spacing w:after="20"/>
              <w:ind w:left="20"/>
              <w:jc w:val="both"/>
            </w:pPr>
            <w:r>
              <w:rPr>
                <w:rFonts w:ascii="Times New Roman"/>
                <w:b w:val="false"/>
                <w:i w:val="false"/>
                <w:color w:val="000000"/>
                <w:sz w:val="20"/>
              </w:rPr>
              <w:t>
5. Ақауларды талдау жəне болжау үшін қолданылатын бағдарламалық құралдар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30"/>
          <w:p>
            <w:pPr>
              <w:spacing w:after="20"/>
              <w:ind w:left="20"/>
              <w:jc w:val="both"/>
            </w:pPr>
            <w:r>
              <w:rPr>
                <w:rFonts w:ascii="Times New Roman"/>
                <w:b w:val="false"/>
                <w:i w:val="false"/>
                <w:color w:val="000000"/>
                <w:sz w:val="20"/>
              </w:rPr>
              <w:t>
Дағды 2:</w:t>
            </w:r>
          </w:p>
          <w:bookmarkEnd w:id="630"/>
          <w:p>
            <w:pPr>
              <w:spacing w:after="20"/>
              <w:ind w:left="20"/>
              <w:jc w:val="both"/>
            </w:pPr>
            <w:r>
              <w:rPr>
                <w:rFonts w:ascii="Times New Roman"/>
                <w:b w:val="false"/>
                <w:i w:val="false"/>
                <w:color w:val="000000"/>
                <w:sz w:val="20"/>
              </w:rPr>
              <w:t>
Бүлдірмейтін бақылауда қолданылатын бағдарламалық қамтамасыз етуді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31"/>
          <w:p>
            <w:pPr>
              <w:spacing w:after="20"/>
              <w:ind w:left="20"/>
              <w:jc w:val="both"/>
            </w:pPr>
            <w:r>
              <w:rPr>
                <w:rFonts w:ascii="Times New Roman"/>
                <w:b w:val="false"/>
                <w:i w:val="false"/>
                <w:color w:val="000000"/>
                <w:sz w:val="20"/>
              </w:rPr>
              <w:t>
1. Рентгендік жəне гаммаграфиялық кескіндерді өңдеу жəне талдау үшін арнайы бағдарламалық қамтамасыз етуді пайдалану.</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дəл анықтау жəне түсіндіру үшін бағдарламалардың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деректерін цифрлық өңдеу жəне мұрағаттау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кескіндерді талдау жүйелері арқылы алынған нəтижелерді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нəтижелері бойынша есеп құжаттамасын электронды түрде рəсімдеу.</w:t>
            </w:r>
          </w:p>
          <w:p>
            <w:pPr>
              <w:spacing w:after="20"/>
              <w:ind w:left="20"/>
              <w:jc w:val="both"/>
            </w:pPr>
            <w:r>
              <w:rPr>
                <w:rFonts w:ascii="Times New Roman"/>
                <w:b w:val="false"/>
                <w:i w:val="false"/>
                <w:color w:val="000000"/>
                <w:sz w:val="20"/>
              </w:rPr>
              <w:t>
6. Əріптестерді бүлдірмейтін бақылау деректерін талдау үшін бағдарламалық құралдарды қолдануға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32"/>
          <w:p>
            <w:pPr>
              <w:spacing w:after="20"/>
              <w:ind w:left="20"/>
              <w:jc w:val="both"/>
            </w:pPr>
            <w:r>
              <w:rPr>
                <w:rFonts w:ascii="Times New Roman"/>
                <w:b w:val="false"/>
                <w:i w:val="false"/>
                <w:color w:val="000000"/>
                <w:sz w:val="20"/>
              </w:rPr>
              <w:t>
1. Рентгендік жəне гаммаграфиялық бақылау үшін бағдарламалық қамтамасыз етудің түрлері мен функционалдық мүмкіндіктері.</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бақылауда қолданылатын цифрлық кескіндерді өңдеу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тану бағдарламалық алгоритмдері жəне оларды калибрлеу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нəтижелері бойынша электронды дерекқорларды жүргізу жəне сақтау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Бүлдірмейтін бақылауда қолданылатын бағдарламалық қамтамасыз етуге арналған стандарттар мен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кескіндерінің автоматтандырылған талдау жүйелерінің жұмыс принциптері.</w:t>
            </w:r>
          </w:p>
          <w:p>
            <w:pPr>
              <w:spacing w:after="20"/>
              <w:ind w:left="20"/>
              <w:jc w:val="both"/>
            </w:pPr>
            <w:r>
              <w:rPr>
                <w:rFonts w:ascii="Times New Roman"/>
                <w:b w:val="false"/>
                <w:i w:val="false"/>
                <w:color w:val="000000"/>
                <w:sz w:val="20"/>
              </w:rPr>
              <w:t>
7. Бағдарламалық қамтамасыз етуді бүлдірмейтін бақылау жабдығымен біріктіру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33"/>
          <w:p>
            <w:pPr>
              <w:spacing w:after="20"/>
              <w:ind w:left="20"/>
              <w:jc w:val="both"/>
            </w:pPr>
            <w:r>
              <w:rPr>
                <w:rFonts w:ascii="Times New Roman"/>
                <w:b w:val="false"/>
                <w:i w:val="false"/>
                <w:color w:val="000000"/>
                <w:sz w:val="20"/>
              </w:rPr>
              <w:t>
Еңбек функциясы 3:</w:t>
            </w:r>
          </w:p>
          <w:bookmarkEnd w:id="633"/>
          <w:p>
            <w:pPr>
              <w:spacing w:after="20"/>
              <w:ind w:left="20"/>
              <w:jc w:val="both"/>
            </w:pPr>
            <w:r>
              <w:rPr>
                <w:rFonts w:ascii="Times New Roman"/>
                <w:b w:val="false"/>
                <w:i w:val="false"/>
                <w:color w:val="000000"/>
                <w:sz w:val="20"/>
              </w:rPr>
              <w:t>
Бақылау жүргізу кезінде əріптестер мен тапсырыс берушілермен өзара əрекеттесу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634"/>
          <w:p>
            <w:pPr>
              <w:spacing w:after="20"/>
              <w:ind w:left="20"/>
              <w:jc w:val="both"/>
            </w:pPr>
            <w:r>
              <w:rPr>
                <w:rFonts w:ascii="Times New Roman"/>
                <w:b w:val="false"/>
                <w:i w:val="false"/>
                <w:color w:val="000000"/>
                <w:sz w:val="20"/>
              </w:rPr>
              <w:t>
Дағды 1:</w:t>
            </w:r>
          </w:p>
          <w:bookmarkEnd w:id="634"/>
          <w:p>
            <w:pPr>
              <w:spacing w:after="20"/>
              <w:ind w:left="20"/>
              <w:jc w:val="both"/>
            </w:pPr>
            <w:r>
              <w:rPr>
                <w:rFonts w:ascii="Times New Roman"/>
                <w:b w:val="false"/>
                <w:i w:val="false"/>
                <w:color w:val="000000"/>
                <w:sz w:val="20"/>
              </w:rPr>
              <w:t>
Əр түрлі мəселелер бойынша персоналмен өзара 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635"/>
          <w:p>
            <w:pPr>
              <w:spacing w:after="20"/>
              <w:ind w:left="20"/>
              <w:jc w:val="both"/>
            </w:pPr>
            <w:r>
              <w:rPr>
                <w:rFonts w:ascii="Times New Roman"/>
                <w:b w:val="false"/>
                <w:i w:val="false"/>
                <w:color w:val="000000"/>
                <w:sz w:val="20"/>
              </w:rPr>
              <w:t>
1. Бүлдірмейтін бақылау процесін үйлестіру үшін əріптестермен кəсіби өзара əрекеттесу жүргізу.</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Бақылауды жоспарлау жəне жүргізу мəселелері бойынша тапсырыс берушілермен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Дефектоскопиялық жұмыстарды орындауға қажетті құжаттар, жұмысқа рұқсат қағаздары, құрал-жабдықтар, аспаптар жəне материалдармен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əдістерінің техникалық аспектілері мен алынған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нəтижелерін бекітілген стандарттарға сəйкес рəсімдеу жəне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ақауларды жою жəне өндірістік процестерді оңтайландыру бойынша бірлескен шешімдер қабылдау.</w:t>
            </w:r>
          </w:p>
          <w:p>
            <w:pPr>
              <w:spacing w:after="20"/>
              <w:ind w:left="20"/>
              <w:jc w:val="both"/>
            </w:pPr>
            <w:r>
              <w:rPr>
                <w:rFonts w:ascii="Times New Roman"/>
                <w:b w:val="false"/>
                <w:i w:val="false"/>
                <w:color w:val="000000"/>
                <w:sz w:val="20"/>
              </w:rPr>
              <w:t>
7. Бақылау сапасы мен қауіпсіздігі мəселелері бойынша жұмыс кездесулері мен талқылауларына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36"/>
          <w:p>
            <w:pPr>
              <w:spacing w:after="20"/>
              <w:ind w:left="20"/>
              <w:jc w:val="both"/>
            </w:pPr>
            <w:r>
              <w:rPr>
                <w:rFonts w:ascii="Times New Roman"/>
                <w:b w:val="false"/>
                <w:i w:val="false"/>
                <w:color w:val="000000"/>
                <w:sz w:val="20"/>
              </w:rPr>
              <w:t>
1. Кəсіби ортада іскерлік коммуникация жəне келіссөз жүргізудің негіздері.</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 нəтижелерін рəсімдеу жəне ұсыну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берушілермен жəне кəсіпорын ішкі бөлімшелерімен тиімді өзара əрекеттесу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 өткізу жəне келісу тəртібін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жұмыс принциптері жəне кəсіби дауларды шешу тəсілдері.</w:t>
            </w:r>
          </w:p>
          <w:p>
            <w:pPr>
              <w:spacing w:after="20"/>
              <w:ind w:left="20"/>
              <w:jc w:val="both"/>
            </w:pPr>
            <w:r>
              <w:rPr>
                <w:rFonts w:ascii="Times New Roman"/>
                <w:b w:val="false"/>
                <w:i w:val="false"/>
                <w:color w:val="000000"/>
                <w:sz w:val="20"/>
              </w:rPr>
              <w:t>
6. Қарым-қатынастың психологиялық аспектілері жəне тиімді дəлелдеме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37"/>
          <w:p>
            <w:pPr>
              <w:spacing w:after="20"/>
              <w:ind w:left="20"/>
              <w:jc w:val="both"/>
            </w:pPr>
            <w:r>
              <w:rPr>
                <w:rFonts w:ascii="Times New Roman"/>
                <w:b w:val="false"/>
                <w:i w:val="false"/>
                <w:color w:val="000000"/>
                <w:sz w:val="20"/>
              </w:rPr>
              <w:t>
Дағды 2:</w:t>
            </w:r>
          </w:p>
          <w:bookmarkEnd w:id="637"/>
          <w:p>
            <w:pPr>
              <w:spacing w:after="20"/>
              <w:ind w:left="20"/>
              <w:jc w:val="both"/>
            </w:pPr>
            <w:r>
              <w:rPr>
                <w:rFonts w:ascii="Times New Roman"/>
                <w:b w:val="false"/>
                <w:i w:val="false"/>
                <w:color w:val="000000"/>
                <w:sz w:val="20"/>
              </w:rPr>
              <w:t>
Ақпаратты өңдеу жəне беру үшін есептеу техникасы, байланыс жəне коммуникация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638"/>
          <w:p>
            <w:pPr>
              <w:spacing w:after="20"/>
              <w:ind w:left="20"/>
              <w:jc w:val="both"/>
            </w:pPr>
            <w:r>
              <w:rPr>
                <w:rFonts w:ascii="Times New Roman"/>
                <w:b w:val="false"/>
                <w:i w:val="false"/>
                <w:color w:val="000000"/>
                <w:sz w:val="20"/>
              </w:rPr>
              <w:t>
1. Бүлдірмейтін бақылау деректерін өңдеу жəне талдау үшін арнайы бағдарламалық қамтамасыз етуді пайдалану.</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 Əріптестермен жəне тапсырыс берушілермен жедел өзара əрекеттесу үшін байланыс құралдарын (электрондық пошта, мессенджерлер, бейнеконференциялар)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жүйелерді пайдалана отырып техникалық ақпаратты енгізу, өңдеу жəне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стандарттарға сəйкес электрондық құжаттаманы дұрыс рəсімдеу жəне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ақпаратты басқару үшін дерекқорлар мен бұлтты сақтау орындарын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беру материалдарын дайындау жəне презентациялау үшін перифериялық құрылғыларды (принтерлер, сканерлер, проекторлар) баптау жəне қолдану.</w:t>
            </w:r>
          </w:p>
          <w:p>
            <w:pPr>
              <w:spacing w:after="20"/>
              <w:ind w:left="20"/>
              <w:jc w:val="both"/>
            </w:pPr>
            <w:r>
              <w:rPr>
                <w:rFonts w:ascii="Times New Roman"/>
                <w:b w:val="false"/>
                <w:i w:val="false"/>
                <w:color w:val="000000"/>
                <w:sz w:val="20"/>
              </w:rPr>
              <w:t>
7. Бүлдірмейтін бақылау əдістерін қолданғаннан кейінгі дəнекерленген қосылыстардың сапасы жəне технологиялық жабдықтың (құбырлар, резервуарлар, мұнайды қыздыру пештері, тоқтату арматурасы, металлоконструкциялар жəне басқа жабдықтар) металлының жай-күйі бойынша қорытындылар мен актілерді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639"/>
          <w:p>
            <w:pPr>
              <w:spacing w:after="20"/>
              <w:ind w:left="20"/>
              <w:jc w:val="both"/>
            </w:pPr>
            <w:r>
              <w:rPr>
                <w:rFonts w:ascii="Times New Roman"/>
                <w:b w:val="false"/>
                <w:i w:val="false"/>
                <w:color w:val="000000"/>
                <w:sz w:val="20"/>
              </w:rPr>
              <w:t>
1. Операциялық жүйелермен жəне офис қосымшаларымен жұмыс істеудің негіздері.</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беру кезінде деректерді өңдеу жəне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электрондық форматта рəсімдеу жəне жүргізу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нəтижелерін талдау үшін арнайы бағдарламалық қамтамасыз етуді қолдану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байланыс технологиялары жəне оларды кəсіби қызметте қолдану.</w:t>
            </w:r>
          </w:p>
          <w:p>
            <w:pPr>
              <w:spacing w:after="20"/>
              <w:ind w:left="20"/>
              <w:jc w:val="both"/>
            </w:pPr>
            <w:r>
              <w:rPr>
                <w:rFonts w:ascii="Times New Roman"/>
                <w:b w:val="false"/>
                <w:i w:val="false"/>
                <w:color w:val="000000"/>
                <w:sz w:val="20"/>
              </w:rPr>
              <w:t>
6. Цифрлық ресурстармен жұмыс істеу кезінде ақпараттық қауіпсіздік жəне деректерді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640"/>
          <w:p>
            <w:pPr>
              <w:spacing w:after="20"/>
              <w:ind w:left="20"/>
              <w:jc w:val="both"/>
            </w:pPr>
            <w:r>
              <w:rPr>
                <w:rFonts w:ascii="Times New Roman"/>
                <w:b w:val="false"/>
                <w:i w:val="false"/>
                <w:color w:val="000000"/>
                <w:sz w:val="20"/>
              </w:rPr>
              <w:t>
Дербестік жəне жауапкершілік Күйзеліске тұрақтылық</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41"/>
          <w:p>
            <w:pPr>
              <w:spacing w:after="20"/>
              <w:ind w:left="20"/>
              <w:jc w:val="both"/>
            </w:pPr>
            <w:r>
              <w:rPr>
                <w:rFonts w:ascii="Times New Roman"/>
                <w:b w:val="false"/>
                <w:i w:val="false"/>
                <w:color w:val="000000"/>
                <w:sz w:val="20"/>
              </w:rPr>
              <w:t xml:space="preserve">
1. Қазақстан Республикасының 1998 жылғы 23 сəуірдегі № 219 Заңы "Халықтың радиациялық қауіпсіздігі туралы". </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Иондаушы сəулелену көздерін мемлекеттік есепке алу ережелері. Қазақстан Республикасының Энергетика министрінің міндетін атқарушысының 2016 жылғы 12 ақпандағы № 59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ҚР ISO 9712-2023 "Бүлдірмейтін бақылау. Бүлдірмейтін бақылау персоналының біліктілігі мен сертификатталуы".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ГОСТ ISO 17636-2-2017 "Бүлдірмейтін бақылау. Дəнекерленген қосылыстарды радиографиялық бақылау. 2-бөлім. Цифрлық детекторларды қолдану арқылы рентгендік жəне гаммаграфиялық бақылау 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ВСН 012-88 "Магистральдық жəне кен орны құбырларын салу. Жұмыстың сапасын бақылау жəне қабылдау", 1 жəне 2 бөлімдер.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7512-82 "Бүлдірмейтін бақылау. Дəнекерленген қосылыстар. Радиографиялық əдіс".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ВСН 006-89 "Бөлімдік құрылыс нормалары. Магистральдық жəне кен орны құбырларын салу. Дəнекерлеу".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Көзбен жəне өлшеу арқылы бақылау бойынша əдістемелік ұсыныстар №45, 13.08.2012 ж. </w:t>
            </w:r>
          </w:p>
          <w:p>
            <w:pPr>
              <w:spacing w:after="20"/>
              <w:ind w:left="20"/>
              <w:jc w:val="both"/>
            </w:pPr>
            <w:r>
              <w:rPr>
                <w:rFonts w:ascii="Times New Roman"/>
                <w:b w:val="false"/>
                <w:i w:val="false"/>
                <w:color w:val="000000"/>
                <w:sz w:val="20"/>
              </w:rPr>
              <w:t>
9. СП ҚР 3.05-101-2013 "Магистральдық құбырлар".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(эксплуатация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Кəсіптің карточкасы "Техникалық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42"/>
          <w:p>
            <w:pPr>
              <w:spacing w:after="20"/>
              <w:ind w:left="20"/>
              <w:jc w:val="both"/>
            </w:pPr>
            <w:r>
              <w:rPr>
                <w:rFonts w:ascii="Times New Roman"/>
                <w:b w:val="false"/>
                <w:i w:val="false"/>
                <w:color w:val="000000"/>
                <w:sz w:val="20"/>
              </w:rPr>
              <w:t>
Білім деңгейі:</w:t>
            </w:r>
          </w:p>
          <w:bookmarkEnd w:id="64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643"/>
          <w:p>
            <w:pPr>
              <w:spacing w:after="20"/>
              <w:ind w:left="20"/>
              <w:jc w:val="both"/>
            </w:pPr>
            <w:r>
              <w:rPr>
                <w:rFonts w:ascii="Times New Roman"/>
                <w:b w:val="false"/>
                <w:i w:val="false"/>
                <w:color w:val="000000"/>
                <w:sz w:val="20"/>
              </w:rPr>
              <w:t>
Кəсіптік білім деңгейі:</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w:t>
            </w:r>
          </w:p>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44"/>
          <w:p>
            <w:pPr>
              <w:spacing w:after="20"/>
              <w:ind w:left="20"/>
              <w:jc w:val="both"/>
            </w:pPr>
            <w:r>
              <w:rPr>
                <w:rFonts w:ascii="Times New Roman"/>
                <w:b w:val="false"/>
                <w:i w:val="false"/>
                <w:color w:val="000000"/>
                <w:sz w:val="20"/>
              </w:rPr>
              <w:t>
Біліктілік:</w:t>
            </w:r>
          </w:p>
          <w:bookmarkEnd w:id="6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45"/>
          <w:p>
            <w:pPr>
              <w:spacing w:after="20"/>
              <w:ind w:left="20"/>
              <w:jc w:val="both"/>
            </w:pPr>
            <w:r>
              <w:rPr>
                <w:rFonts w:ascii="Times New Roman"/>
                <w:b w:val="false"/>
                <w:i w:val="false"/>
                <w:color w:val="000000"/>
                <w:sz w:val="20"/>
              </w:rPr>
              <w:t>
Білім деңгейі:</w:t>
            </w:r>
          </w:p>
          <w:bookmarkEnd w:id="645"/>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46"/>
          <w:p>
            <w:pPr>
              <w:spacing w:after="20"/>
              <w:ind w:left="20"/>
              <w:jc w:val="both"/>
            </w:pPr>
            <w:r>
              <w:rPr>
                <w:rFonts w:ascii="Times New Roman"/>
                <w:b w:val="false"/>
                <w:i w:val="false"/>
                <w:color w:val="000000"/>
                <w:sz w:val="20"/>
              </w:rPr>
              <w:t>
Мамандық:</w:t>
            </w:r>
          </w:p>
          <w:bookmarkEnd w:id="64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47"/>
          <w:p>
            <w:pPr>
              <w:spacing w:after="20"/>
              <w:ind w:left="20"/>
              <w:jc w:val="both"/>
            </w:pPr>
            <w:r>
              <w:rPr>
                <w:rFonts w:ascii="Times New Roman"/>
                <w:b w:val="false"/>
                <w:i w:val="false"/>
                <w:color w:val="000000"/>
                <w:sz w:val="20"/>
              </w:rPr>
              <w:t>
Біліктілік:</w:t>
            </w:r>
          </w:p>
          <w:bookmarkEnd w:id="64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құбыр ішілік диагностикасын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48"/>
          <w:p>
            <w:pPr>
              <w:spacing w:after="20"/>
              <w:ind w:left="20"/>
              <w:jc w:val="both"/>
            </w:pPr>
            <w:r>
              <w:rPr>
                <w:rFonts w:ascii="Times New Roman"/>
                <w:b w:val="false"/>
                <w:i w:val="false"/>
                <w:color w:val="000000"/>
                <w:sz w:val="20"/>
              </w:rPr>
              <w:t>
1. Құбыр ішілік дефектоскопия жүргізуге дайындық.</w:t>
            </w:r>
          </w:p>
          <w:bookmarkEnd w:id="648"/>
          <w:p>
            <w:pPr>
              <w:spacing w:after="20"/>
              <w:ind w:left="20"/>
              <w:jc w:val="both"/>
            </w:pPr>
            <w:r>
              <w:rPr>
                <w:rFonts w:ascii="Times New Roman"/>
                <w:b w:val="false"/>
                <w:i w:val="false"/>
                <w:color w:val="000000"/>
                <w:sz w:val="20"/>
              </w:rPr>
              <w:t>
2. Құбыр ішілік дефектоскопия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49"/>
          <w:p>
            <w:pPr>
              <w:spacing w:after="20"/>
              <w:ind w:left="20"/>
              <w:jc w:val="both"/>
            </w:pPr>
            <w:r>
              <w:rPr>
                <w:rFonts w:ascii="Times New Roman"/>
                <w:b w:val="false"/>
                <w:i w:val="false"/>
                <w:color w:val="000000"/>
                <w:sz w:val="20"/>
              </w:rPr>
              <w:t>
Еңбек функциясы 1:</w:t>
            </w:r>
          </w:p>
          <w:bookmarkEnd w:id="649"/>
          <w:p>
            <w:pPr>
              <w:spacing w:after="20"/>
              <w:ind w:left="20"/>
              <w:jc w:val="both"/>
            </w:pPr>
            <w:r>
              <w:rPr>
                <w:rFonts w:ascii="Times New Roman"/>
                <w:b w:val="false"/>
                <w:i w:val="false"/>
                <w:color w:val="000000"/>
                <w:sz w:val="20"/>
              </w:rPr>
              <w:t>
Құбыр ішілік дефектоскопия жүргізуге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50"/>
          <w:p>
            <w:pPr>
              <w:spacing w:after="20"/>
              <w:ind w:left="20"/>
              <w:jc w:val="both"/>
            </w:pPr>
            <w:r>
              <w:rPr>
                <w:rFonts w:ascii="Times New Roman"/>
                <w:b w:val="false"/>
                <w:i w:val="false"/>
                <w:color w:val="000000"/>
                <w:sz w:val="20"/>
              </w:rPr>
              <w:t>
Дағды 1:</w:t>
            </w:r>
          </w:p>
          <w:bookmarkEnd w:id="650"/>
          <w:p>
            <w:pPr>
              <w:spacing w:after="20"/>
              <w:ind w:left="20"/>
              <w:jc w:val="both"/>
            </w:pPr>
            <w:r>
              <w:rPr>
                <w:rFonts w:ascii="Times New Roman"/>
                <w:b w:val="false"/>
                <w:i w:val="false"/>
                <w:color w:val="000000"/>
                <w:sz w:val="20"/>
              </w:rPr>
              <w:t>
Мұнай-газ саласы құбыржолдарының диагностикаланатын учаскесінің жобалық, атқару, пайдалану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 мен технологиялық нұсқауларды (технологиялық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құбырлардың жобалық, орындаушылық жəне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Маркерлік құрылғыларды орнату сызбасын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Құбырлардың құбыр ішілік дефектоскопиясын жүргізу үшін технологиялық бақылау карталарын құру.</w:t>
            </w:r>
          </w:p>
          <w:p>
            <w:pPr>
              <w:spacing w:after="20"/>
              <w:ind w:left="20"/>
              <w:jc w:val="both"/>
            </w:pPr>
            <w:r>
              <w:rPr>
                <w:rFonts w:ascii="Times New Roman"/>
                <w:b w:val="false"/>
                <w:i w:val="false"/>
                <w:color w:val="000000"/>
                <w:sz w:val="20"/>
              </w:rPr>
              <w:t>
5. Дербес компьютерді жəне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652"/>
          <w:p>
            <w:pPr>
              <w:spacing w:after="20"/>
              <w:ind w:left="20"/>
              <w:jc w:val="both"/>
            </w:pPr>
            <w:r>
              <w:rPr>
                <w:rFonts w:ascii="Times New Roman"/>
                <w:b w:val="false"/>
                <w:i w:val="false"/>
                <w:color w:val="000000"/>
                <w:sz w:val="20"/>
              </w:rPr>
              <w:t>
Білімдер: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объектісі құбырларының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диагностикаланатын учаскесінің жобалық, орындаушылық, пайдалану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құбыр ішілік дефектоскопиясы бойынша бақылаудың технологиялық карталарына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деңгейіндегі дербес компьютерде жұмыс істеу ережелері, қызмет бағыты бойынша пайдаланылатын бағдарламалық жасақтама.</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653"/>
          <w:p>
            <w:pPr>
              <w:spacing w:after="20"/>
              <w:ind w:left="20"/>
              <w:jc w:val="both"/>
            </w:pPr>
            <w:r>
              <w:rPr>
                <w:rFonts w:ascii="Times New Roman"/>
                <w:b w:val="false"/>
                <w:i w:val="false"/>
                <w:color w:val="000000"/>
                <w:sz w:val="20"/>
              </w:rPr>
              <w:t>
Дағды 2:</w:t>
            </w:r>
          </w:p>
          <w:bookmarkEnd w:id="653"/>
          <w:p>
            <w:pPr>
              <w:spacing w:after="20"/>
              <w:ind w:left="20"/>
              <w:jc w:val="both"/>
            </w:pPr>
            <w:r>
              <w:rPr>
                <w:rFonts w:ascii="Times New Roman"/>
                <w:b w:val="false"/>
                <w:i w:val="false"/>
                <w:color w:val="000000"/>
                <w:sz w:val="20"/>
              </w:rPr>
              <w:t>
Құбырлар дефектоскопиясы аспаптары мен жабдықтарының жұмысқа қабілеттілігін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54"/>
          <w:p>
            <w:pPr>
              <w:spacing w:after="20"/>
              <w:ind w:left="20"/>
              <w:jc w:val="both"/>
            </w:pPr>
            <w:r>
              <w:rPr>
                <w:rFonts w:ascii="Times New Roman"/>
                <w:b w:val="false"/>
                <w:i w:val="false"/>
                <w:color w:val="000000"/>
                <w:sz w:val="20"/>
              </w:rPr>
              <w:t>
Машықтар: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Құбыр ішілік инспекциялық аспапты баптау.</w:t>
            </w:r>
          </w:p>
          <w:p>
            <w:pPr>
              <w:spacing w:after="20"/>
              <w:ind w:left="20"/>
              <w:jc w:val="both"/>
            </w:pPr>
            <w:r>
              <w:rPr>
                <w:rFonts w:ascii="Times New Roman"/>
                <w:b w:val="false"/>
                <w:i w:val="false"/>
                <w:color w:val="000000"/>
                <w:sz w:val="20"/>
              </w:rPr>
              <w:t>
2. Аспаптар мен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655"/>
          <w:p>
            <w:pPr>
              <w:spacing w:after="20"/>
              <w:ind w:left="20"/>
              <w:jc w:val="both"/>
            </w:pPr>
            <w:r>
              <w:rPr>
                <w:rFonts w:ascii="Times New Roman"/>
                <w:b w:val="false"/>
                <w:i w:val="false"/>
                <w:color w:val="000000"/>
                <w:sz w:val="20"/>
              </w:rPr>
              <w:t>
Білімдер: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Құбыр ішілік инспекциялық аспаптардың мақсаты, құрылысы, жұмыс істеу принципі жəне пайдалану ережесі.</w:t>
            </w:r>
          </w:p>
          <w:p>
            <w:pPr>
              <w:spacing w:after="20"/>
              <w:ind w:left="20"/>
              <w:jc w:val="both"/>
            </w:pPr>
            <w:r>
              <w:rPr>
                <w:rFonts w:ascii="Times New Roman"/>
                <w:b w:val="false"/>
                <w:i w:val="false"/>
                <w:color w:val="000000"/>
                <w:sz w:val="20"/>
              </w:rPr>
              <w:t>
2. Құбыр ішілік инспекциялық аспаптардың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56"/>
          <w:p>
            <w:pPr>
              <w:spacing w:after="20"/>
              <w:ind w:left="20"/>
              <w:jc w:val="both"/>
            </w:pPr>
            <w:r>
              <w:rPr>
                <w:rFonts w:ascii="Times New Roman"/>
                <w:b w:val="false"/>
                <w:i w:val="false"/>
                <w:color w:val="000000"/>
                <w:sz w:val="20"/>
              </w:rPr>
              <w:t>
Дағды 3:</w:t>
            </w:r>
          </w:p>
          <w:bookmarkEnd w:id="656"/>
          <w:p>
            <w:pPr>
              <w:spacing w:after="20"/>
              <w:ind w:left="20"/>
              <w:jc w:val="both"/>
            </w:pPr>
            <w:r>
              <w:rPr>
                <w:rFonts w:ascii="Times New Roman"/>
                <w:b w:val="false"/>
                <w:i w:val="false"/>
                <w:color w:val="000000"/>
                <w:sz w:val="20"/>
              </w:rPr>
              <w:t>
Техникалық диагностика жүргізу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57"/>
          <w:p>
            <w:pPr>
              <w:spacing w:after="20"/>
              <w:ind w:left="20"/>
              <w:jc w:val="both"/>
            </w:pPr>
            <w:r>
              <w:rPr>
                <w:rFonts w:ascii="Times New Roman"/>
                <w:b w:val="false"/>
                <w:i w:val="false"/>
                <w:color w:val="000000"/>
                <w:sz w:val="20"/>
              </w:rPr>
              <w:t>
1. Бағынышты қызметкерлер арасында өндірістік міндеттерді бөлу.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 персоналды бұзбайтын бақылау жəне дəнекерлеу өндірісі мамандарын аттестаттау рəсімдерін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Учаскелерде диагностикалық жұмыстарды орындаудың желілік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бөлшектерге, материалдар мен құралдарға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жəне ұжымдық қорғану құралдарын қолдану.</w:t>
            </w:r>
          </w:p>
          <w:p>
            <w:pPr>
              <w:spacing w:after="20"/>
              <w:ind w:left="20"/>
              <w:jc w:val="both"/>
            </w:pPr>
            <w:r>
              <w:rPr>
                <w:rFonts w:ascii="Times New Roman"/>
                <w:b w:val="false"/>
                <w:i w:val="false"/>
                <w:color w:val="000000"/>
                <w:sz w:val="20"/>
              </w:rPr>
              <w:t>
6. Еңбекті қорғау жəне қауіпсіздік техникасы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658"/>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паспорттау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Жөндеудің озық технологиялары, еңбектің прогрессивті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объектілерде жөндеу жұмыстарын орындауға персоналды жіберу жəне жұмыстарды ұйымдастыру тəртібі.</w:t>
            </w:r>
          </w:p>
          <w:p>
            <w:pPr>
              <w:spacing w:after="20"/>
              <w:ind w:left="20"/>
              <w:jc w:val="both"/>
            </w:pPr>
            <w:r>
              <w:rPr>
                <w:rFonts w:ascii="Times New Roman"/>
                <w:b w:val="false"/>
                <w:i w:val="false"/>
                <w:color w:val="000000"/>
                <w:sz w:val="20"/>
              </w:rPr>
              <w:t>
6. Құбырлардың құбыр ішілік дефектоскопиясын жүргізу саласындағы нормативтік-техникалық құжаттаманың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59"/>
          <w:p>
            <w:pPr>
              <w:spacing w:after="20"/>
              <w:ind w:left="20"/>
              <w:jc w:val="both"/>
            </w:pPr>
            <w:r>
              <w:rPr>
                <w:rFonts w:ascii="Times New Roman"/>
                <w:b w:val="false"/>
                <w:i w:val="false"/>
                <w:color w:val="000000"/>
                <w:sz w:val="20"/>
              </w:rPr>
              <w:t>
Еңбек функциясы 2:</w:t>
            </w:r>
          </w:p>
          <w:bookmarkEnd w:id="659"/>
          <w:p>
            <w:pPr>
              <w:spacing w:after="20"/>
              <w:ind w:left="20"/>
              <w:jc w:val="both"/>
            </w:pPr>
            <w:r>
              <w:rPr>
                <w:rFonts w:ascii="Times New Roman"/>
                <w:b w:val="false"/>
                <w:i w:val="false"/>
                <w:color w:val="000000"/>
                <w:sz w:val="20"/>
              </w:rPr>
              <w:t>
Құбыр ішілік дефектоскопия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60"/>
          <w:p>
            <w:pPr>
              <w:spacing w:after="20"/>
              <w:ind w:left="20"/>
              <w:jc w:val="both"/>
            </w:pPr>
            <w:r>
              <w:rPr>
                <w:rFonts w:ascii="Times New Roman"/>
                <w:b w:val="false"/>
                <w:i w:val="false"/>
                <w:color w:val="000000"/>
                <w:sz w:val="20"/>
              </w:rPr>
              <w:t>
Дағды 1:</w:t>
            </w:r>
          </w:p>
          <w:bookmarkEnd w:id="660"/>
          <w:p>
            <w:pPr>
              <w:spacing w:after="20"/>
              <w:ind w:left="20"/>
              <w:jc w:val="both"/>
            </w:pPr>
            <w:r>
              <w:rPr>
                <w:rFonts w:ascii="Times New Roman"/>
                <w:b w:val="false"/>
                <w:i w:val="false"/>
                <w:color w:val="000000"/>
                <w:sz w:val="20"/>
              </w:rPr>
              <w:t>
Құбыр ішілік дефектоскопияны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61"/>
          <w:p>
            <w:pPr>
              <w:spacing w:after="20"/>
              <w:ind w:left="20"/>
              <w:jc w:val="both"/>
            </w:pPr>
            <w:r>
              <w:rPr>
                <w:rFonts w:ascii="Times New Roman"/>
                <w:b w:val="false"/>
                <w:i w:val="false"/>
                <w:color w:val="000000"/>
                <w:sz w:val="20"/>
              </w:rPr>
              <w:t>
1. Құбыр қуысында диагностикалық жабдықтың орнын ауыстыруды бақылауға арналған аспаптарды қолдану.</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құбыр ішілік дефектоскопиясы үшін құбыр ішілік инспекциялық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құбыр ішілік дефектоскопиясын жүргізгеннен кейін диагностикалық жабдықтың жұмыс қабілеттілігін анықтау.</w:t>
            </w:r>
          </w:p>
          <w:p>
            <w:pPr>
              <w:spacing w:after="20"/>
              <w:ind w:left="20"/>
              <w:jc w:val="both"/>
            </w:pPr>
            <w:r>
              <w:rPr>
                <w:rFonts w:ascii="Times New Roman"/>
                <w:b w:val="false"/>
                <w:i w:val="false"/>
                <w:color w:val="000000"/>
                <w:sz w:val="20"/>
              </w:rPr>
              <w:t>
4. Құбырлардың құбыр ішілік дефектоскопиясы жүргізілгеннен кейін аспаптардан деректерді алу жəне олардың көлемі мен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662"/>
          <w:p>
            <w:pPr>
              <w:spacing w:after="20"/>
              <w:ind w:left="20"/>
              <w:jc w:val="both"/>
            </w:pPr>
            <w:r>
              <w:rPr>
                <w:rFonts w:ascii="Times New Roman"/>
                <w:b w:val="false"/>
                <w:i w:val="false"/>
                <w:color w:val="000000"/>
                <w:sz w:val="20"/>
              </w:rPr>
              <w:t>
1. Бақылау объектілерінің орналасуы.</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Құбыр ішілік инспекциялық снарядтарда қолданылатын диагностикалау əдістерінің физикалық негіздері жəне олардың қолданылу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ішілік дефектоскопия жүргізуге арналған жабдықтың құрамы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ішілік инспекциялық снарядтардың құбыр қуысында өтуін бақылау құралдарының құрамы, мақсаты жəне жұмыс тəртібі.</w:t>
            </w:r>
          </w:p>
          <w:p>
            <w:pPr>
              <w:spacing w:after="20"/>
              <w:ind w:left="20"/>
              <w:jc w:val="both"/>
            </w:pPr>
            <w:r>
              <w:rPr>
                <w:rFonts w:ascii="Times New Roman"/>
                <w:b w:val="false"/>
                <w:i w:val="false"/>
                <w:color w:val="000000"/>
                <w:sz w:val="20"/>
              </w:rPr>
              <w:t>
5. Құбырлардың конструкциялық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663"/>
          <w:p>
            <w:pPr>
              <w:spacing w:after="20"/>
              <w:ind w:left="20"/>
              <w:jc w:val="both"/>
            </w:pPr>
            <w:r>
              <w:rPr>
                <w:rFonts w:ascii="Times New Roman"/>
                <w:b w:val="false"/>
                <w:i w:val="false"/>
                <w:color w:val="000000"/>
                <w:sz w:val="20"/>
              </w:rPr>
              <w:t>
Дағды 2:</w:t>
            </w:r>
          </w:p>
          <w:bookmarkEnd w:id="663"/>
          <w:p>
            <w:pPr>
              <w:spacing w:after="20"/>
              <w:ind w:left="20"/>
              <w:jc w:val="both"/>
            </w:pPr>
            <w:r>
              <w:rPr>
                <w:rFonts w:ascii="Times New Roman"/>
                <w:b w:val="false"/>
                <w:i w:val="false"/>
                <w:color w:val="000000"/>
                <w:sz w:val="20"/>
              </w:rPr>
              <w:t>
Құбыр ішілік дефектоскопия деректерін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64"/>
          <w:p>
            <w:pPr>
              <w:spacing w:after="20"/>
              <w:ind w:left="20"/>
              <w:jc w:val="both"/>
            </w:pPr>
            <w:r>
              <w:rPr>
                <w:rFonts w:ascii="Times New Roman"/>
                <w:b w:val="false"/>
                <w:i w:val="false"/>
                <w:color w:val="000000"/>
                <w:sz w:val="20"/>
              </w:rPr>
              <w:t>
1. Құбырлардың құбыр ішілік дефектоскопиясын жүргізу кезінде анықталған ақауларды анықтау жəне жіктеу.</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Қауіптілік дəрежесі бойынша ақауларды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Нормативтік-техникалық құжаттама талаптарына сəйкес құбыр ішілік дефектоскопия нəтижелері бойынша ұсынымдар қалыптастыру.</w:t>
            </w:r>
          </w:p>
          <w:p>
            <w:pPr>
              <w:spacing w:after="20"/>
              <w:ind w:left="20"/>
              <w:jc w:val="both"/>
            </w:pPr>
            <w:r>
              <w:rPr>
                <w:rFonts w:ascii="Times New Roman"/>
                <w:b w:val="false"/>
                <w:i w:val="false"/>
                <w:color w:val="000000"/>
                <w:sz w:val="20"/>
              </w:rPr>
              <w:t>
4. Мұнай-газ саласындағы құбыржолдарды алдыңғы техникалық диагностикалаудың паспорттық деректері мен деректеріне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665"/>
          <w:p>
            <w:pPr>
              <w:spacing w:after="20"/>
              <w:ind w:left="20"/>
              <w:jc w:val="both"/>
            </w:pPr>
            <w:r>
              <w:rPr>
                <w:rFonts w:ascii="Times New Roman"/>
                <w:b w:val="false"/>
                <w:i w:val="false"/>
                <w:color w:val="000000"/>
                <w:sz w:val="20"/>
              </w:rPr>
              <w:t>
1. Құбырлардың құбыр ішілік дефектоскопиясын жүргізу кезінде қолданылатын бұзбайтын бақылау əдістерінің физикалық негіздері.</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құбыржолдары ақауларының түрлері.</w:t>
            </w:r>
          </w:p>
          <w:p>
            <w:pPr>
              <w:spacing w:after="20"/>
              <w:ind w:left="20"/>
              <w:jc w:val="both"/>
            </w:pPr>
            <w:r>
              <w:rPr>
                <w:rFonts w:ascii="Times New Roman"/>
                <w:b w:val="false"/>
                <w:i w:val="false"/>
                <w:color w:val="000000"/>
                <w:sz w:val="20"/>
              </w:rPr>
              <w:t>
3. Ақаулардың сипаты мен мөлшерін түсіндіру бойынша бағдарламалық қамтамасыз етудің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66"/>
          <w:p>
            <w:pPr>
              <w:spacing w:after="20"/>
              <w:ind w:left="20"/>
              <w:jc w:val="both"/>
            </w:pPr>
            <w:r>
              <w:rPr>
                <w:rFonts w:ascii="Times New Roman"/>
                <w:b w:val="false"/>
                <w:i w:val="false"/>
                <w:color w:val="000000"/>
                <w:sz w:val="20"/>
              </w:rPr>
              <w:t>
Дағды 3:</w:t>
            </w:r>
          </w:p>
          <w:bookmarkEnd w:id="666"/>
          <w:p>
            <w:pPr>
              <w:spacing w:after="20"/>
              <w:ind w:left="20"/>
              <w:jc w:val="both"/>
            </w:pPr>
            <w:r>
              <w:rPr>
                <w:rFonts w:ascii="Times New Roman"/>
                <w:b w:val="false"/>
                <w:i w:val="false"/>
                <w:color w:val="000000"/>
                <w:sz w:val="20"/>
              </w:rPr>
              <w:t>
Құбыр ішілік дефектоскопия нəтижелері бойынша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67"/>
          <w:p>
            <w:pPr>
              <w:spacing w:after="20"/>
              <w:ind w:left="20"/>
              <w:jc w:val="both"/>
            </w:pPr>
            <w:r>
              <w:rPr>
                <w:rFonts w:ascii="Times New Roman"/>
                <w:b w:val="false"/>
                <w:i w:val="false"/>
                <w:color w:val="000000"/>
                <w:sz w:val="20"/>
              </w:rPr>
              <w:t>
1. Ұйымда қолданыстағы талаптарға сəйкес құбырішілік дефектоскопия нəтижелері бойынша есеп беру құжаттамасын ресімдеу.</w:t>
            </w:r>
          </w:p>
          <w:bookmarkEnd w:id="667"/>
          <w:p>
            <w:pPr>
              <w:spacing w:after="20"/>
              <w:ind w:left="20"/>
              <w:jc w:val="both"/>
            </w:pPr>
            <w:r>
              <w:rPr>
                <w:rFonts w:ascii="Times New Roman"/>
                <w:b w:val="false"/>
                <w:i w:val="false"/>
                <w:color w:val="000000"/>
                <w:sz w:val="20"/>
              </w:rPr>
              <w:t>
2. Іс-қағаздарын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668"/>
          <w:p>
            <w:pPr>
              <w:spacing w:after="20"/>
              <w:ind w:left="20"/>
              <w:jc w:val="both"/>
            </w:pPr>
            <w:r>
              <w:rPr>
                <w:rFonts w:ascii="Times New Roman"/>
                <w:b w:val="false"/>
                <w:i w:val="false"/>
                <w:color w:val="000000"/>
                <w:sz w:val="20"/>
              </w:rPr>
              <w:t>
1. Құбырлардың құбыр ішілік дефектоскопия нəтижелері бойынша құжаттаманың түрлері, мақсаты, жүргізу тəртібі.</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негіздері.</w:t>
            </w:r>
          </w:p>
          <w:p>
            <w:pPr>
              <w:spacing w:after="20"/>
              <w:ind w:left="20"/>
              <w:jc w:val="both"/>
            </w:pPr>
            <w:r>
              <w:rPr>
                <w:rFonts w:ascii="Times New Roman"/>
                <w:b w:val="false"/>
                <w:i w:val="false"/>
                <w:color w:val="000000"/>
                <w:sz w:val="20"/>
              </w:rPr>
              <w:t>
3. Стандарттау жəне сертификаттау жөніндегі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669"/>
          <w:p>
            <w:pPr>
              <w:spacing w:after="20"/>
              <w:ind w:left="20"/>
              <w:jc w:val="both"/>
            </w:pPr>
            <w:r>
              <w:rPr>
                <w:rFonts w:ascii="Times New Roman"/>
                <w:b w:val="false"/>
                <w:i w:val="false"/>
                <w:color w:val="000000"/>
                <w:sz w:val="20"/>
              </w:rPr>
              <w:t>
Аналитикалық ойлау Көшбасшылық қасиеттер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жəне команда жұмысы үшін жауапкершілік </w:t>
            </w:r>
          </w:p>
          <w:p>
            <w:pPr>
              <w:spacing w:after="20"/>
              <w:ind w:left="20"/>
              <w:jc w:val="both"/>
            </w:pPr>
            <w:r>
              <w:rPr>
                <w:rFonts w:ascii="Times New Roman"/>
                <w:b w:val="false"/>
                <w:i w:val="false"/>
                <w:color w:val="000000"/>
                <w:sz w:val="20"/>
              </w:rPr>
              <w:t>
Кəсіптік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7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Кəсіптің карточкасы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71"/>
          <w:p>
            <w:pPr>
              <w:spacing w:after="20"/>
              <w:ind w:left="20"/>
              <w:jc w:val="both"/>
            </w:pPr>
            <w:r>
              <w:rPr>
                <w:rFonts w:ascii="Times New Roman"/>
                <w:b w:val="false"/>
                <w:i w:val="false"/>
                <w:color w:val="000000"/>
                <w:sz w:val="20"/>
              </w:rPr>
              <w:t>
Білім деңгейі:</w:t>
            </w:r>
          </w:p>
          <w:bookmarkEnd w:id="67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672"/>
          <w:p>
            <w:pPr>
              <w:spacing w:after="20"/>
              <w:ind w:left="20"/>
              <w:jc w:val="both"/>
            </w:pPr>
            <w:r>
              <w:rPr>
                <w:rFonts w:ascii="Times New Roman"/>
                <w:b w:val="false"/>
                <w:i w:val="false"/>
                <w:color w:val="000000"/>
                <w:sz w:val="20"/>
              </w:rPr>
              <w:t>
Мамандығы:</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және</w:t>
            </w:r>
          </w:p>
          <w:p>
            <w:pPr>
              <w:spacing w:after="20"/>
              <w:ind w:left="20"/>
              <w:jc w:val="both"/>
            </w:pPr>
            <w:r>
              <w:rPr>
                <w:rFonts w:ascii="Times New Roman"/>
                <w:b w:val="false"/>
                <w:i w:val="false"/>
                <w:color w:val="000000"/>
                <w:sz w:val="20"/>
              </w:rPr>
              <w:t>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673"/>
          <w:p>
            <w:pPr>
              <w:spacing w:after="20"/>
              <w:ind w:left="20"/>
              <w:jc w:val="both"/>
            </w:pPr>
            <w:r>
              <w:rPr>
                <w:rFonts w:ascii="Times New Roman"/>
                <w:b w:val="false"/>
                <w:i w:val="false"/>
                <w:color w:val="000000"/>
                <w:sz w:val="20"/>
              </w:rPr>
              <w:t xml:space="preserve">
Біліктілік: </w:t>
            </w:r>
          </w:p>
          <w:bookmarkEnd w:id="6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674"/>
          <w:p>
            <w:pPr>
              <w:spacing w:after="20"/>
              <w:ind w:left="20"/>
              <w:jc w:val="both"/>
            </w:pPr>
            <w:r>
              <w:rPr>
                <w:rFonts w:ascii="Times New Roman"/>
                <w:b w:val="false"/>
                <w:i w:val="false"/>
                <w:color w:val="000000"/>
                <w:sz w:val="20"/>
              </w:rPr>
              <w:t>
Білім деңгейі:</w:t>
            </w:r>
          </w:p>
          <w:bookmarkEnd w:id="67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75"/>
          <w:p>
            <w:pPr>
              <w:spacing w:after="20"/>
              <w:ind w:left="20"/>
              <w:jc w:val="both"/>
            </w:pPr>
            <w:r>
              <w:rPr>
                <w:rFonts w:ascii="Times New Roman"/>
                <w:b w:val="false"/>
                <w:i w:val="false"/>
                <w:color w:val="000000"/>
                <w:sz w:val="20"/>
              </w:rPr>
              <w:t>
Мамандығы:</w:t>
            </w:r>
          </w:p>
          <w:bookmarkEnd w:id="675"/>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76"/>
          <w:p>
            <w:pPr>
              <w:spacing w:after="20"/>
              <w:ind w:left="20"/>
              <w:jc w:val="both"/>
            </w:pPr>
            <w:r>
              <w:rPr>
                <w:rFonts w:ascii="Times New Roman"/>
                <w:b w:val="false"/>
                <w:i w:val="false"/>
                <w:color w:val="000000"/>
                <w:sz w:val="20"/>
              </w:rPr>
              <w:t>
Біліктілік:</w:t>
            </w:r>
          </w:p>
          <w:bookmarkEnd w:id="67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2141-9-004 -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МҚЖБ, МАС, ЖПУ, мұнай құбырының технологиялық жабдығын сенімді жəне қауіпсіз пайдалануды ұйымдастыру жəне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МҚЖБ, МАС, ЖПУ, мұнай құбырының технологиялық жабдығын сенімді жəне қауіпсіз пайдалануды ұйымдастыру мен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МҚЖБ, МАС, ЖПУ, мұнай құбырының технологиялық жабдығын сенімді жəне қауіпсіз пайдалануды ұйымдастыру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77"/>
          <w:p>
            <w:pPr>
              <w:spacing w:after="20"/>
              <w:ind w:left="20"/>
              <w:jc w:val="both"/>
            </w:pPr>
            <w:r>
              <w:rPr>
                <w:rFonts w:ascii="Times New Roman"/>
                <w:b w:val="false"/>
                <w:i w:val="false"/>
                <w:color w:val="000000"/>
                <w:sz w:val="20"/>
              </w:rPr>
              <w:t>
Дағды 1:</w:t>
            </w:r>
          </w:p>
          <w:bookmarkEnd w:id="677"/>
          <w:p>
            <w:pPr>
              <w:spacing w:after="20"/>
              <w:ind w:left="20"/>
              <w:jc w:val="both"/>
            </w:pPr>
            <w:r>
              <w:rPr>
                <w:rFonts w:ascii="Times New Roman"/>
                <w:b w:val="false"/>
                <w:i w:val="false"/>
                <w:color w:val="000000"/>
                <w:sz w:val="20"/>
              </w:rPr>
              <w:t>
Объектілердің жабдықтары мен құрылыстарына техникалық қызмет көрсетуді, ағымдағы жөндеуді, күрделі жөндеуді жəне диагностиканы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78"/>
          <w:p>
            <w:pPr>
              <w:spacing w:after="20"/>
              <w:ind w:left="20"/>
              <w:jc w:val="both"/>
            </w:pPr>
            <w:r>
              <w:rPr>
                <w:rFonts w:ascii="Times New Roman"/>
                <w:b w:val="false"/>
                <w:i w:val="false"/>
                <w:color w:val="000000"/>
                <w:sz w:val="20"/>
              </w:rPr>
              <w:t>
Машықтар: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МҚЖБ жабдықтары мен құрылыстарына жəне МАС, ЖПУ технологиялық жабдықтарына техникалық қызмет көрсетуді, ағымдағы жəне күрделі жөндеуді, диагностиканы ұйымдастыру жəне олардың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МҚ бекітілген учаскесінің ішкі қуысын тазалауды ұйымдастыру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күзет аймағының жай-күйін жəне МҚ күзет аймағының күйін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сенімділігін қамтамасыз ету жөніндегі ұйымдастырушылық-техникалық іс-шараларды, су тасқыны кезеңінде жəне күзгі-қысқы кезеңде мұнай құбырларының объектілерін жұмысқа дайындау жөніндегі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материалдардың апаттық қорының бар болуын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Ұйымдастырушылық-өкімдік құжаттардың (ережелер, нұсқаулықтар, бұйрықтар, өкімдер жəне т. б.) жобаларын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бағдарламаның жобасын, техникалық қайта жарақтандыру бағдарламасын, күрделі құрылыс, күрделі жөндеу жоспарларын жəне т. б. қалыптастыру үшін МҚ желілік бөлігі, МАС, ЖПУ технологиялық жабдықтары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Құбырдың ақауларын аспаптық өлшеу жəне көзбен шолып тексеру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жүргізілетін орындарда жөндеу əдістерін жəне жөндеу құрылымын анықтау.</w:t>
            </w:r>
          </w:p>
          <w:p>
            <w:pPr>
              <w:spacing w:after="20"/>
              <w:ind w:left="20"/>
              <w:jc w:val="both"/>
            </w:pPr>
            <w:r>
              <w:rPr>
                <w:rFonts w:ascii="Times New Roman"/>
                <w:b w:val="false"/>
                <w:i w:val="false"/>
                <w:color w:val="000000"/>
                <w:sz w:val="20"/>
              </w:rPr>
              <w:t>
10. Қызметкерлердің еңбек заңнамасының талаптарын, стандарттар мен басқа да нормативтік құжаттардың ережелері мен нормаларын жəне ҚР заңдарын, өнеркəсіптік, өрт қауіпсіздігі, гигиена жəне өнеркəсіптік санитария жəне қоршаған орта, жол қозғалысы қауіпсіздігі талаптарын сақтауын ұйымдастыру жəне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79"/>
          <w:p>
            <w:pPr>
              <w:spacing w:after="20"/>
              <w:ind w:left="20"/>
              <w:jc w:val="both"/>
            </w:pPr>
            <w:r>
              <w:rPr>
                <w:rFonts w:ascii="Times New Roman"/>
                <w:b w:val="false"/>
                <w:i w:val="false"/>
                <w:color w:val="000000"/>
                <w:sz w:val="20"/>
              </w:rPr>
              <w:t>
Білімдер: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пайдалану, ақаулы учаскелерді жөндеу жəне МҚ диагностикасы, станция ішіндегі технологиялық құбырлар бойынша нормативтік жəне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МҚЖБ, МАС, ЖПУ, мұнай құбырының технологиялық жабдықтарын пайдалану жəне жөндеу жөніндегі талаптар.</w:t>
            </w:r>
          </w:p>
          <w:p>
            <w:pPr>
              <w:spacing w:after="20"/>
              <w:ind w:left="20"/>
              <w:jc w:val="both"/>
            </w:pPr>
            <w:r>
              <w:rPr>
                <w:rFonts w:ascii="Times New Roman"/>
                <w:b w:val="false"/>
                <w:i w:val="false"/>
                <w:color w:val="000000"/>
                <w:sz w:val="20"/>
              </w:rPr>
              <w:t>
5. Магистральдық мұнай құбырларын пайдаланудың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80"/>
          <w:p>
            <w:pPr>
              <w:spacing w:after="20"/>
              <w:ind w:left="20"/>
              <w:jc w:val="both"/>
            </w:pPr>
            <w:r>
              <w:rPr>
                <w:rFonts w:ascii="Times New Roman"/>
                <w:b w:val="false"/>
                <w:i w:val="false"/>
                <w:color w:val="000000"/>
                <w:sz w:val="20"/>
              </w:rPr>
              <w:t>
Дағды 2:</w:t>
            </w:r>
          </w:p>
          <w:bookmarkEnd w:id="680"/>
          <w:p>
            <w:pPr>
              <w:spacing w:after="20"/>
              <w:ind w:left="20"/>
              <w:jc w:val="both"/>
            </w:pPr>
            <w:r>
              <w:rPr>
                <w:rFonts w:ascii="Times New Roman"/>
                <w:b w:val="false"/>
                <w:i w:val="false"/>
                <w:color w:val="000000"/>
                <w:sz w:val="20"/>
              </w:rPr>
              <w:t>
Техникалық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681"/>
          <w:p>
            <w:pPr>
              <w:spacing w:after="20"/>
              <w:ind w:left="20"/>
              <w:jc w:val="both"/>
            </w:pPr>
            <w:r>
              <w:rPr>
                <w:rFonts w:ascii="Times New Roman"/>
                <w:b w:val="false"/>
                <w:i w:val="false"/>
                <w:color w:val="000000"/>
                <w:sz w:val="20"/>
              </w:rPr>
              <w:t>
Машықтар: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 тексерудің нəтижелері бойынша берілген қорытынды есептерді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ТДҚ өткізу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қағидаларда көзделген диагностика жөніндегі техникалық құжаттаманың дұрыс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Құбырішілік диагностиканың нəтижесінде анықталған бірінші кезектегі жөндеу ақауларын жою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денесінің ақауларын жою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ақауларын жөндеу жəне оқшаулау актілерінің, қосымша дефектоскопиялық бақылау қорытындыларының, сенімділік тобының дефектоскопистерінің ультрадыбыстық бақылауының дұрыстығы мен уақтылы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 жеткізуге арналған жылдық өтінімдерді əзірлеу (ақауларды жөндеуге немесе желілік бөліктің құбырларын жəне технологиялық құбырларды ауыстыруға материалдар мен жабдыққа деген қажеттілік).</w:t>
            </w:r>
          </w:p>
          <w:p>
            <w:pPr>
              <w:spacing w:after="20"/>
              <w:ind w:left="20"/>
              <w:jc w:val="both"/>
            </w:pPr>
            <w:r>
              <w:rPr>
                <w:rFonts w:ascii="Times New Roman"/>
                <w:b w:val="false"/>
                <w:i w:val="false"/>
                <w:color w:val="000000"/>
                <w:sz w:val="20"/>
              </w:rPr>
              <w:t>
8. Ақау тізімдемелерін, негіздемелерді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682"/>
          <w:p>
            <w:pPr>
              <w:spacing w:after="20"/>
              <w:ind w:left="20"/>
              <w:jc w:val="both"/>
            </w:pPr>
            <w:r>
              <w:rPr>
                <w:rFonts w:ascii="Times New Roman"/>
                <w:b w:val="false"/>
                <w:i w:val="false"/>
                <w:color w:val="000000"/>
                <w:sz w:val="20"/>
              </w:rPr>
              <w:t>
Білімдер: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өндіру кезінде жəне пайдалану барысында шығу тегі тұрғысынан металлургиялық, технологиялық, эксплуатациялық ақаулардың туындауы.</w:t>
            </w:r>
          </w:p>
          <w:p>
            <w:pPr>
              <w:spacing w:after="20"/>
              <w:ind w:left="20"/>
              <w:jc w:val="both"/>
            </w:pPr>
            <w:r>
              <w:rPr>
                <w:rFonts w:ascii="Times New Roman"/>
                <w:b w:val="false"/>
                <w:i w:val="false"/>
                <w:color w:val="000000"/>
                <w:sz w:val="20"/>
              </w:rPr>
              <w:t>
2. Магистральдық құбырлардың дəнекерленген қосылыстарының сапасын бұзбайтын бақылау əдістері (ультрадыбыстық бақылау, радиографиялық бақылау, сандық детекторларды қолдана отырып, рентген жəне гаммаграфиялық бақылау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83"/>
          <w:p>
            <w:pPr>
              <w:spacing w:after="20"/>
              <w:ind w:left="20"/>
              <w:jc w:val="both"/>
            </w:pPr>
            <w:r>
              <w:rPr>
                <w:rFonts w:ascii="Times New Roman"/>
                <w:b w:val="false"/>
                <w:i w:val="false"/>
                <w:color w:val="000000"/>
                <w:sz w:val="20"/>
              </w:rPr>
              <w:t>
Дағды 3:</w:t>
            </w:r>
          </w:p>
          <w:bookmarkEnd w:id="683"/>
          <w:p>
            <w:pPr>
              <w:spacing w:after="20"/>
              <w:ind w:left="20"/>
              <w:jc w:val="both"/>
            </w:pPr>
            <w:r>
              <w:rPr>
                <w:rFonts w:ascii="Times New Roman"/>
                <w:b w:val="false"/>
                <w:i w:val="false"/>
                <w:color w:val="000000"/>
                <w:sz w:val="20"/>
              </w:rPr>
              <w:t>
Объектілердегі авариялар мен зақымдарды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84"/>
          <w:p>
            <w:pPr>
              <w:spacing w:after="20"/>
              <w:ind w:left="20"/>
              <w:jc w:val="both"/>
            </w:pPr>
            <w:r>
              <w:rPr>
                <w:rFonts w:ascii="Times New Roman"/>
                <w:b w:val="false"/>
                <w:i w:val="false"/>
                <w:color w:val="000000"/>
                <w:sz w:val="20"/>
              </w:rPr>
              <w:t>
1. АЖЖ əзірлеуге жəне түзетуге қатысу.</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құбырларындағы апаттар мен зақымдарды жоюды ұйымдастыру жəне оған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АЖЖ бойынша АҚЖ жəне оқу-жаттығулар өткізуді ұйымдастыру.</w:t>
            </w:r>
          </w:p>
          <w:p>
            <w:pPr>
              <w:spacing w:after="20"/>
              <w:ind w:left="20"/>
              <w:jc w:val="both"/>
            </w:pPr>
            <w:r>
              <w:rPr>
                <w:rFonts w:ascii="Times New Roman"/>
                <w:b w:val="false"/>
                <w:i w:val="false"/>
                <w:color w:val="000000"/>
                <w:sz w:val="20"/>
              </w:rPr>
              <w:t>
4. АҚЖ жоспар-кестесін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85"/>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 жоспары.</w:t>
            </w:r>
          </w:p>
          <w:p>
            <w:pPr>
              <w:spacing w:after="20"/>
              <w:ind w:left="20"/>
              <w:jc w:val="both"/>
            </w:pPr>
            <w:r>
              <w:rPr>
                <w:rFonts w:ascii="Times New Roman"/>
                <w:b w:val="false"/>
                <w:i w:val="false"/>
                <w:color w:val="000000"/>
                <w:sz w:val="20"/>
              </w:rPr>
              <w:t>
3.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686"/>
          <w:p>
            <w:pPr>
              <w:spacing w:after="20"/>
              <w:ind w:left="20"/>
              <w:jc w:val="both"/>
            </w:pPr>
            <w:r>
              <w:rPr>
                <w:rFonts w:ascii="Times New Roman"/>
                <w:b w:val="false"/>
                <w:i w:val="false"/>
                <w:color w:val="000000"/>
                <w:sz w:val="20"/>
              </w:rPr>
              <w:t xml:space="preserve">
Жұмыстарды жоспарлау жəне ұйымдастыру Қызметкерлермен жұмыс істей білу </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Шешімдерді уақтылы қабылдау жəне іске асыру Міндеттердің орындалуын қамтамасыз ету</w:t>
            </w:r>
          </w:p>
          <w:p>
            <w:pPr>
              <w:spacing w:after="20"/>
              <w:ind w:left="20"/>
              <w:jc w:val="both"/>
            </w:pPr>
            <w:r>
              <w:rPr>
                <w:rFonts w:ascii="Times New Roman"/>
                <w:b w:val="false"/>
                <w:i w:val="false"/>
                <w:color w:val="000000"/>
                <w:sz w:val="20"/>
              </w:rPr>
              <w:t>
Талдау жəне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87"/>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Кəсіптің карточкасы "Теміржол эстакадасын пайдалану жөніндегі инженер (мұнай жəне мұнай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эстакадасын пайдалану жөніндегі инженер (мұнай жəне мұнай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688"/>
          <w:p>
            <w:pPr>
              <w:spacing w:after="20"/>
              <w:ind w:left="20"/>
              <w:jc w:val="both"/>
            </w:pPr>
            <w:r>
              <w:rPr>
                <w:rFonts w:ascii="Times New Roman"/>
                <w:b w:val="false"/>
                <w:i w:val="false"/>
                <w:color w:val="000000"/>
                <w:sz w:val="20"/>
              </w:rPr>
              <w:t>
Білім деңгейі:</w:t>
            </w:r>
          </w:p>
          <w:bookmarkEnd w:id="688"/>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689"/>
          <w:p>
            <w:pPr>
              <w:spacing w:after="20"/>
              <w:ind w:left="20"/>
              <w:jc w:val="both"/>
            </w:pPr>
            <w:r>
              <w:rPr>
                <w:rFonts w:ascii="Times New Roman"/>
                <w:b w:val="false"/>
                <w:i w:val="false"/>
                <w:color w:val="000000"/>
                <w:sz w:val="20"/>
              </w:rPr>
              <w:t>
Мамандығы:</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және</w:t>
            </w:r>
          </w:p>
          <w:p>
            <w:pPr>
              <w:spacing w:after="20"/>
              <w:ind w:left="20"/>
              <w:jc w:val="both"/>
            </w:pPr>
            <w:r>
              <w:rPr>
                <w:rFonts w:ascii="Times New Roman"/>
                <w:b w:val="false"/>
                <w:i w:val="false"/>
                <w:color w:val="000000"/>
                <w:sz w:val="20"/>
              </w:rPr>
              <w:t>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690"/>
          <w:p>
            <w:pPr>
              <w:spacing w:after="20"/>
              <w:ind w:left="20"/>
              <w:jc w:val="both"/>
            </w:pPr>
            <w:r>
              <w:rPr>
                <w:rFonts w:ascii="Times New Roman"/>
                <w:b w:val="false"/>
                <w:i w:val="false"/>
                <w:color w:val="000000"/>
                <w:sz w:val="20"/>
              </w:rPr>
              <w:t xml:space="preserve">
Білктілік: </w:t>
            </w:r>
          </w:p>
          <w:bookmarkEnd w:id="6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691"/>
          <w:p>
            <w:pPr>
              <w:spacing w:after="20"/>
              <w:ind w:left="20"/>
              <w:jc w:val="both"/>
            </w:pPr>
            <w:r>
              <w:rPr>
                <w:rFonts w:ascii="Times New Roman"/>
                <w:b w:val="false"/>
                <w:i w:val="false"/>
                <w:color w:val="000000"/>
                <w:sz w:val="20"/>
              </w:rPr>
              <w:t>
Білім деңгейі:</w:t>
            </w:r>
          </w:p>
          <w:bookmarkEnd w:id="69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692"/>
          <w:p>
            <w:pPr>
              <w:spacing w:after="20"/>
              <w:ind w:left="20"/>
              <w:jc w:val="both"/>
            </w:pPr>
            <w:r>
              <w:rPr>
                <w:rFonts w:ascii="Times New Roman"/>
                <w:b w:val="false"/>
                <w:i w:val="false"/>
                <w:color w:val="000000"/>
                <w:sz w:val="20"/>
              </w:rPr>
              <w:t>
Мамандығы:</w:t>
            </w:r>
          </w:p>
          <w:bookmarkEnd w:id="692"/>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693"/>
          <w:p>
            <w:pPr>
              <w:spacing w:after="20"/>
              <w:ind w:left="20"/>
              <w:jc w:val="both"/>
            </w:pPr>
            <w:r>
              <w:rPr>
                <w:rFonts w:ascii="Times New Roman"/>
                <w:b w:val="false"/>
                <w:i w:val="false"/>
                <w:color w:val="000000"/>
                <w:sz w:val="20"/>
              </w:rPr>
              <w:t>
Біліктілік:</w:t>
            </w:r>
          </w:p>
          <w:bookmarkEnd w:id="69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нормаларды, стандарттарды жəне еңбекті пайдалану мен қорғау, өнеркəсіптік қауіпсіздік, өрт қауіпсіздігі жəне экология жөніндегі нұсқаулықтарды сақтай отырып, технологиялық құбырлардың, темір жол құю эстакадасы мен мұнай құю айлақтарының жабдықтары мен құрылыстарының жарамды техникалық жай-күйін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694"/>
          <w:p>
            <w:pPr>
              <w:spacing w:after="20"/>
              <w:ind w:left="20"/>
              <w:jc w:val="both"/>
            </w:pPr>
            <w:r>
              <w:rPr>
                <w:rFonts w:ascii="Times New Roman"/>
                <w:b w:val="false"/>
                <w:i w:val="false"/>
                <w:color w:val="000000"/>
                <w:sz w:val="20"/>
              </w:rPr>
              <w:t>
1. Темір жол ағызу эстакадасының жəне мұнай құю айлақтарының технологиялық құбырларына, жабдықтары мен құрылыстарына қызмет көрсету, жөндеу, тексеру жөніндегі жұмыстарды техникалық құжаттамамен қамтамасыз ету.</w:t>
            </w:r>
          </w:p>
          <w:bookmarkEnd w:id="694"/>
          <w:p>
            <w:pPr>
              <w:spacing w:after="20"/>
              <w:ind w:left="20"/>
              <w:jc w:val="both"/>
            </w:pPr>
            <w:r>
              <w:rPr>
                <w:rFonts w:ascii="Times New Roman"/>
                <w:b w:val="false"/>
                <w:i w:val="false"/>
                <w:color w:val="000000"/>
                <w:sz w:val="20"/>
              </w:rPr>
              <w:t>
2. Темір жол ағызу эстакадасы мен мұнай құю айлақтарының жабдықтары мен құрылыстарына қызмет көрсету жөніндегі жұмыстардың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695"/>
          <w:p>
            <w:pPr>
              <w:spacing w:after="20"/>
              <w:ind w:left="20"/>
              <w:jc w:val="both"/>
            </w:pPr>
            <w:r>
              <w:rPr>
                <w:rFonts w:ascii="Times New Roman"/>
                <w:b w:val="false"/>
                <w:i w:val="false"/>
                <w:color w:val="000000"/>
                <w:sz w:val="20"/>
              </w:rPr>
              <w:t>
Еңбек функциясы 1:</w:t>
            </w:r>
          </w:p>
          <w:bookmarkEnd w:id="695"/>
          <w:p>
            <w:pPr>
              <w:spacing w:after="20"/>
              <w:ind w:left="20"/>
              <w:jc w:val="both"/>
            </w:pPr>
            <w:r>
              <w:rPr>
                <w:rFonts w:ascii="Times New Roman"/>
                <w:b w:val="false"/>
                <w:i w:val="false"/>
                <w:color w:val="000000"/>
                <w:sz w:val="20"/>
              </w:rPr>
              <w:t>
Темір жол ағызу эстакадасының жəне мұнай құю айлақтарының технологиялық құбырларына, жабдықтары мен құрылыстарына қызмет көрсету, жөндеу, тексеру жөніндегі жұмыстарды техникалық құжаттамамен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696"/>
          <w:p>
            <w:pPr>
              <w:spacing w:after="20"/>
              <w:ind w:left="20"/>
              <w:jc w:val="both"/>
            </w:pPr>
            <w:r>
              <w:rPr>
                <w:rFonts w:ascii="Times New Roman"/>
                <w:b w:val="false"/>
                <w:i w:val="false"/>
                <w:color w:val="000000"/>
                <w:sz w:val="20"/>
              </w:rPr>
              <w:t>
Дағды 1:</w:t>
            </w:r>
          </w:p>
          <w:bookmarkEnd w:id="696"/>
          <w:p>
            <w:pPr>
              <w:spacing w:after="20"/>
              <w:ind w:left="20"/>
              <w:jc w:val="both"/>
            </w:pPr>
            <w:r>
              <w:rPr>
                <w:rFonts w:ascii="Times New Roman"/>
                <w:b w:val="false"/>
                <w:i w:val="false"/>
                <w:color w:val="000000"/>
                <w:sz w:val="20"/>
              </w:rPr>
              <w:t>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 құю эстакадасында жəне темір жол кірме жолдарында, технологиялық құбырларда жəне құю айлақтарының жабдықтарында ағымдағы жұмыстарды жүргізу кезінде сызбалар мен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жол құю эстакадасын, технологиялық құбырларды жəне құю айлақтарының жабдықтарын, апталық жəне айлық өндірістік жұмыс жоспарларын, жөндеуге арналған ақаулар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Бақылаудағы объектілер жұмысының сенімділігі мен қауіпсіздігін арттыруға бағытталған ағымдағы жəне перспективалық жоспарларды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Төгу эстакадасында жəне мұнай құю айлақтарында аварияларды жою жоспарларын əзірлеуге қатысу.</w:t>
            </w:r>
          </w:p>
          <w:p>
            <w:pPr>
              <w:spacing w:after="20"/>
              <w:ind w:left="20"/>
              <w:jc w:val="both"/>
            </w:pPr>
            <w:r>
              <w:rPr>
                <w:rFonts w:ascii="Times New Roman"/>
                <w:b w:val="false"/>
                <w:i w:val="false"/>
                <w:color w:val="000000"/>
                <w:sz w:val="20"/>
              </w:rPr>
              <w:t>
5. Төгу эстакадасы мен мұнай құю айлақтарының күзгі - қысқы кезеңінде сенімділікті жəне жұмысқа дайындықты қамтамасыз ету жөніндегі ұйымдастыру-техникалық іс - шараларды əзірлеу жəне оларды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698"/>
          <w:p>
            <w:pPr>
              <w:spacing w:after="20"/>
              <w:ind w:left="20"/>
              <w:jc w:val="both"/>
            </w:pPr>
            <w:r>
              <w:rPr>
                <w:rFonts w:ascii="Times New Roman"/>
                <w:b w:val="false"/>
                <w:i w:val="false"/>
                <w:color w:val="000000"/>
                <w:sz w:val="20"/>
              </w:rPr>
              <w:t>
Білімдер: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жəне нормативтік құқықтық актілері, темір жол құю эстакадасында жəне темір жол кірме жолдарында, технологиялық құбырларда жəне құю айлақтарының жабдықтарында жұмыстар жүргізуге қатысты нормативтік жəне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жол ағызу эстакадасында жəне темір жол кірме жолдарында, технологиялық құбырларда жəне құйма айлақтардың жабдықтарында жұмыстар жүргізудің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зақымдарды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Ағызу эстакадасы мен мұнай құю айлақтарының күзгі-қысқы кезеңіне объектілерді дайындау тəртібі.</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699"/>
          <w:p>
            <w:pPr>
              <w:spacing w:after="20"/>
              <w:ind w:left="20"/>
              <w:jc w:val="both"/>
            </w:pPr>
            <w:r>
              <w:rPr>
                <w:rFonts w:ascii="Times New Roman"/>
                <w:b w:val="false"/>
                <w:i w:val="false"/>
                <w:color w:val="000000"/>
                <w:sz w:val="20"/>
              </w:rPr>
              <w:t>
Дағды 2:</w:t>
            </w:r>
          </w:p>
          <w:bookmarkEnd w:id="699"/>
          <w:p>
            <w:pPr>
              <w:spacing w:after="20"/>
              <w:ind w:left="20"/>
              <w:jc w:val="both"/>
            </w:pPr>
            <w:r>
              <w:rPr>
                <w:rFonts w:ascii="Times New Roman"/>
                <w:b w:val="false"/>
                <w:i w:val="false"/>
                <w:color w:val="000000"/>
                <w:sz w:val="20"/>
              </w:rPr>
              <w:t>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 бойынша есептер жасау.</w:t>
            </w:r>
          </w:p>
          <w:p>
            <w:pPr>
              <w:spacing w:after="20"/>
              <w:ind w:left="20"/>
              <w:jc w:val="both"/>
            </w:pPr>
            <w:r>
              <w:rPr>
                <w:rFonts w:ascii="Times New Roman"/>
                <w:b w:val="false"/>
                <w:i w:val="false"/>
                <w:color w:val="000000"/>
                <w:sz w:val="20"/>
              </w:rPr>
              <w:t>
2. Учаскеге бекітілген МАС жабдығын пайдалану саласындағы есептілікті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мен есептілік нысандары жəне пайдалану саласында есепке алу мен есептілікті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ресурстардың, жеке жəне ұжымдық қорғану құралдарының шығыс нормалары.</w:t>
            </w:r>
          </w:p>
          <w:p>
            <w:pPr>
              <w:spacing w:after="20"/>
              <w:ind w:left="20"/>
              <w:jc w:val="both"/>
            </w:pPr>
            <w:r>
              <w:rPr>
                <w:rFonts w:ascii="Times New Roman"/>
                <w:b w:val="false"/>
                <w:i w:val="false"/>
                <w:color w:val="000000"/>
                <w:sz w:val="20"/>
              </w:rPr>
              <w:t>
3. Есеп беруді қалыптастыру құрылымы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702"/>
          <w:p>
            <w:pPr>
              <w:spacing w:after="20"/>
              <w:ind w:left="20"/>
              <w:jc w:val="both"/>
            </w:pPr>
            <w:r>
              <w:rPr>
                <w:rFonts w:ascii="Times New Roman"/>
                <w:b w:val="false"/>
                <w:i w:val="false"/>
                <w:color w:val="000000"/>
                <w:sz w:val="20"/>
              </w:rPr>
              <w:t>
Еңбек функциясы 2:</w:t>
            </w:r>
          </w:p>
          <w:bookmarkEnd w:id="702"/>
          <w:p>
            <w:pPr>
              <w:spacing w:after="20"/>
              <w:ind w:left="20"/>
              <w:jc w:val="both"/>
            </w:pPr>
            <w:r>
              <w:rPr>
                <w:rFonts w:ascii="Times New Roman"/>
                <w:b w:val="false"/>
                <w:i w:val="false"/>
                <w:color w:val="000000"/>
                <w:sz w:val="20"/>
              </w:rPr>
              <w:t>
Темір жол ағызу эстакадасы мен мұнай құю айлақтарының жабдықтары мен құрылыстарына қызмет көрсету жөніндегі жұмыстардың орындалуын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03"/>
          <w:p>
            <w:pPr>
              <w:spacing w:after="20"/>
              <w:ind w:left="20"/>
              <w:jc w:val="both"/>
            </w:pPr>
            <w:r>
              <w:rPr>
                <w:rFonts w:ascii="Times New Roman"/>
                <w:b w:val="false"/>
                <w:i w:val="false"/>
                <w:color w:val="000000"/>
                <w:sz w:val="20"/>
              </w:rPr>
              <w:t>
Дағды 1:</w:t>
            </w:r>
          </w:p>
          <w:bookmarkEnd w:id="703"/>
          <w:p>
            <w:pPr>
              <w:spacing w:after="20"/>
              <w:ind w:left="20"/>
              <w:jc w:val="both"/>
            </w:pPr>
            <w:r>
              <w:rPr>
                <w:rFonts w:ascii="Times New Roman"/>
                <w:b w:val="false"/>
                <w:i w:val="false"/>
                <w:color w:val="000000"/>
                <w:sz w:val="20"/>
              </w:rPr>
              <w:t>
Жұмыстардың орындалуын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04"/>
          <w:p>
            <w:pPr>
              <w:spacing w:after="20"/>
              <w:ind w:left="20"/>
              <w:jc w:val="both"/>
            </w:pPr>
            <w:r>
              <w:rPr>
                <w:rFonts w:ascii="Times New Roman"/>
                <w:b w:val="false"/>
                <w:i w:val="false"/>
                <w:color w:val="000000"/>
                <w:sz w:val="20"/>
              </w:rPr>
              <w:t>
1. Кірме темір жолдарға, технологиялық құбырларға, төгу эстакадасына жəне құю айлақтарының жабдықтарына техникалық қызмет көрсету жəне ағымдағы жөндеу бойынша жұмыстардың орындалуын жəне орындалған жұмыстарды қабылдауды техникалық бақылауды жүзеге асыру.</w:t>
            </w:r>
          </w:p>
          <w:bookmarkEnd w:id="704"/>
          <w:p>
            <w:pPr>
              <w:spacing w:after="20"/>
              <w:ind w:left="20"/>
              <w:jc w:val="both"/>
            </w:pPr>
            <w:r>
              <w:rPr>
                <w:rFonts w:ascii="Times New Roman"/>
                <w:b w:val="false"/>
                <w:i w:val="false"/>
                <w:color w:val="000000"/>
                <w:sz w:val="20"/>
              </w:rPr>
              <w:t>
2. Төгу-құю эстакадалары мен кірме жолдардың үздіксіз жұмысын, дұрыс пайдаланылуын, жөнделуін жəне жаңғыртылуын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705"/>
          <w:p>
            <w:pPr>
              <w:spacing w:after="20"/>
              <w:ind w:left="20"/>
              <w:jc w:val="both"/>
            </w:pPr>
            <w:r>
              <w:rPr>
                <w:rFonts w:ascii="Times New Roman"/>
                <w:b w:val="false"/>
                <w:i w:val="false"/>
                <w:color w:val="000000"/>
                <w:sz w:val="20"/>
              </w:rPr>
              <w:t>
1. Кірме темір жолдарға, технологиялық құбырларға, төгу эстакадасына жəне құю айлақтарының жабдықтарына жөндеу жүргізу тəртібі.</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Кірме темір жолдарға, технологиялық құбырларға, төгу эстакадасына жəне құю айлақтарының жабдықтарына қызмет көрсетуді жүргізу тəртібі</w:t>
            </w:r>
          </w:p>
          <w:p>
            <w:pPr>
              <w:spacing w:after="20"/>
              <w:ind w:left="20"/>
              <w:jc w:val="both"/>
            </w:pPr>
            <w:r>
              <w:rPr>
                <w:rFonts w:ascii="Times New Roman"/>
                <w:b w:val="false"/>
                <w:i w:val="false"/>
                <w:color w:val="000000"/>
                <w:sz w:val="20"/>
              </w:rPr>
              <w:t>
3. Кірме теміржол жолдары, технологиялық құбырлар, төгу эстакадасы жəне құю айлақтарының жабдықтары саласындағы озық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706"/>
          <w:p>
            <w:pPr>
              <w:spacing w:after="20"/>
              <w:ind w:left="20"/>
              <w:jc w:val="both"/>
            </w:pPr>
            <w:r>
              <w:rPr>
                <w:rFonts w:ascii="Times New Roman"/>
                <w:b w:val="false"/>
                <w:i w:val="false"/>
                <w:color w:val="000000"/>
                <w:sz w:val="20"/>
              </w:rPr>
              <w:t>
Дағды 2:</w:t>
            </w:r>
          </w:p>
          <w:bookmarkEnd w:id="706"/>
          <w:p>
            <w:pPr>
              <w:spacing w:after="20"/>
              <w:ind w:left="20"/>
              <w:jc w:val="both"/>
            </w:pPr>
            <w:r>
              <w:rPr>
                <w:rFonts w:ascii="Times New Roman"/>
                <w:b w:val="false"/>
                <w:i w:val="false"/>
                <w:color w:val="000000"/>
                <w:sz w:val="20"/>
              </w:rPr>
              <w:t>
Темір жол ағызу эстакадасы мен мұнай құю айлақтарының жабдықтары мен құрылыстарына қызмет көрсету жөніндегі жұмыстардың қауіпсіздігін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07"/>
          <w:p>
            <w:pPr>
              <w:spacing w:after="20"/>
              <w:ind w:left="20"/>
              <w:jc w:val="both"/>
            </w:pPr>
            <w:r>
              <w:rPr>
                <w:rFonts w:ascii="Times New Roman"/>
                <w:b w:val="false"/>
                <w:i w:val="false"/>
                <w:color w:val="000000"/>
                <w:sz w:val="20"/>
              </w:rPr>
              <w:t>
1. Қызметкерлердің еңбек қауіпсіздігі жəне еңбекті қорғау, өнеркəсіптік жəне өрт қауіпсіздігі, электр қауіпсіздігі жəне қоршаған ортаны қорғау саласындағы қағидалар мен нұсқаулықтарды сақтауын қамтамасыз ету.</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Ағызу эстакадасы мен мұнай құю айлақтары бойынша АҚЖ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ауысым алдындағы тексеруден өтуін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қорғаныс құралдары мен құралдарын дұрыс ұстауды қамтамасыз ету.</w:t>
            </w:r>
          </w:p>
          <w:p>
            <w:pPr>
              <w:spacing w:after="20"/>
              <w:ind w:left="20"/>
              <w:jc w:val="both"/>
            </w:pPr>
            <w:r>
              <w:rPr>
                <w:rFonts w:ascii="Times New Roman"/>
                <w:b w:val="false"/>
                <w:i w:val="false"/>
                <w:color w:val="000000"/>
                <w:sz w:val="20"/>
              </w:rPr>
              <w:t>
5. Төгу-құю эстакадалары мен кірме жолдардың, техникалық қызмет көрсету жəне жөндеу кестелерінің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708"/>
          <w:p>
            <w:pPr>
              <w:spacing w:after="20"/>
              <w:ind w:left="20"/>
              <w:jc w:val="both"/>
            </w:pPr>
            <w:r>
              <w:rPr>
                <w:rFonts w:ascii="Times New Roman"/>
                <w:b w:val="false"/>
                <w:i w:val="false"/>
                <w:color w:val="000000"/>
                <w:sz w:val="20"/>
              </w:rPr>
              <w:t>
1. Еңбекті қорғау, өнеркəсіптік, өрт, экологиялық қауіпсіздік талаптары.</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зақымдарды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Апатқа қарсы жаттығуларды жүргізу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7.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09"/>
          <w:p>
            <w:pPr>
              <w:spacing w:after="20"/>
              <w:ind w:left="20"/>
              <w:jc w:val="both"/>
            </w:pPr>
            <w:r>
              <w:rPr>
                <w:rFonts w:ascii="Times New Roman"/>
                <w:b w:val="false"/>
                <w:i w:val="false"/>
                <w:color w:val="000000"/>
                <w:sz w:val="20"/>
              </w:rPr>
              <w:t>
Дағды 3:</w:t>
            </w:r>
          </w:p>
          <w:bookmarkEnd w:id="709"/>
          <w:p>
            <w:pPr>
              <w:spacing w:after="20"/>
              <w:ind w:left="20"/>
              <w:jc w:val="both"/>
            </w:pPr>
            <w:r>
              <w:rPr>
                <w:rFonts w:ascii="Times New Roman"/>
                <w:b w:val="false"/>
                <w:i w:val="false"/>
                <w:color w:val="000000"/>
                <w:sz w:val="20"/>
              </w:rPr>
              <w:t>
Жабдықтарды, өлшеу құралдарын жөндеу мен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710"/>
          <w:p>
            <w:pPr>
              <w:spacing w:after="20"/>
              <w:ind w:left="20"/>
              <w:jc w:val="both"/>
            </w:pPr>
            <w:r>
              <w:rPr>
                <w:rFonts w:ascii="Times New Roman"/>
                <w:b w:val="false"/>
                <w:i w:val="false"/>
                <w:color w:val="000000"/>
                <w:sz w:val="20"/>
              </w:rPr>
              <w:t>
1. Ағызу эстакадасы мен мұнай құю айлақтарының жабдықтарына техникалық қызмет көрсету жəне ағымдағы жөндеу жүргізу.</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 алдын ала жөндеу жұмыстарын, сондай-ақ кестеде көзделген басқа 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есепке алу, сақтау, пайдалану, бөлшектеу жəне ауыстыру, беру жəне тексеру жəне тексеру арқылы жеткізу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 тексерудің жыл сайынғы кестесін жасау жəне орындау.</w:t>
            </w:r>
          </w:p>
          <w:p>
            <w:pPr>
              <w:spacing w:after="20"/>
              <w:ind w:left="20"/>
              <w:jc w:val="both"/>
            </w:pPr>
            <w:r>
              <w:rPr>
                <w:rFonts w:ascii="Times New Roman"/>
                <w:b w:val="false"/>
                <w:i w:val="false"/>
                <w:color w:val="000000"/>
                <w:sz w:val="20"/>
              </w:rPr>
              <w:t>
5. Өндірістік объектіні өлшеу құралдарын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711"/>
          <w:p>
            <w:pPr>
              <w:spacing w:after="20"/>
              <w:ind w:left="20"/>
              <w:jc w:val="both"/>
            </w:pPr>
            <w:r>
              <w:rPr>
                <w:rFonts w:ascii="Times New Roman"/>
                <w:b w:val="false"/>
                <w:i w:val="false"/>
                <w:color w:val="000000"/>
                <w:sz w:val="20"/>
              </w:rPr>
              <w:t>
1. Ағызу эстакадасы мен мұнай құю айлақтарының жабдықтарын пайдалану жəне жөндеу жөніндегі талаптар.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тексеру кезеңділігі.</w:t>
            </w:r>
          </w:p>
          <w:p>
            <w:pPr>
              <w:spacing w:after="20"/>
              <w:ind w:left="20"/>
              <w:jc w:val="both"/>
            </w:pPr>
            <w:r>
              <w:rPr>
                <w:rFonts w:ascii="Times New Roman"/>
                <w:b w:val="false"/>
                <w:i w:val="false"/>
                <w:color w:val="000000"/>
                <w:sz w:val="20"/>
              </w:rPr>
              <w:t>
3. Өлшеу құралдарының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12"/>
          <w:p>
            <w:pPr>
              <w:spacing w:after="20"/>
              <w:ind w:left="20"/>
              <w:jc w:val="both"/>
            </w:pPr>
            <w:r>
              <w:rPr>
                <w:rFonts w:ascii="Times New Roman"/>
                <w:b w:val="false"/>
                <w:i w:val="false"/>
                <w:color w:val="000000"/>
                <w:sz w:val="20"/>
              </w:rPr>
              <w:t xml:space="preserve">
Жұмыстарды жоспарлау жəне ұйымдастыру </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Міндеттерді орындауды қамтамасыз ететін шешімдерді уақтылы қабылдау жəне іске асыру </w:t>
            </w:r>
          </w:p>
          <w:p>
            <w:pPr>
              <w:spacing w:after="20"/>
              <w:ind w:left="20"/>
              <w:jc w:val="both"/>
            </w:pPr>
            <w:r>
              <w:rPr>
                <w:rFonts w:ascii="Times New Roman"/>
                <w:b w:val="false"/>
                <w:i w:val="false"/>
                <w:color w:val="000000"/>
                <w:sz w:val="20"/>
              </w:rPr>
              <w:t>
Қауіптілігі жоғары жұмыстарға басшылық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713"/>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Кəсіптің карточкасы "Мұнай (газ) айдау станциясының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14"/>
          <w:p>
            <w:pPr>
              <w:spacing w:after="20"/>
              <w:ind w:left="20"/>
              <w:jc w:val="both"/>
            </w:pPr>
            <w:r>
              <w:rPr>
                <w:rFonts w:ascii="Times New Roman"/>
                <w:b w:val="false"/>
                <w:i w:val="false"/>
                <w:color w:val="000000"/>
                <w:sz w:val="20"/>
              </w:rPr>
              <w:t>
Білім деңгейі:</w:t>
            </w:r>
          </w:p>
          <w:bookmarkEnd w:id="71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15"/>
          <w:p>
            <w:pPr>
              <w:spacing w:after="20"/>
              <w:ind w:left="20"/>
              <w:jc w:val="both"/>
            </w:pPr>
            <w:r>
              <w:rPr>
                <w:rFonts w:ascii="Times New Roman"/>
                <w:b w:val="false"/>
                <w:i w:val="false"/>
                <w:color w:val="000000"/>
                <w:sz w:val="20"/>
              </w:rPr>
              <w:t>
Мамандық:</w:t>
            </w:r>
          </w:p>
          <w:bookmarkEnd w:id="715"/>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16"/>
          <w:p>
            <w:pPr>
              <w:spacing w:after="20"/>
              <w:ind w:left="20"/>
              <w:jc w:val="both"/>
            </w:pPr>
            <w:r>
              <w:rPr>
                <w:rFonts w:ascii="Times New Roman"/>
                <w:b w:val="false"/>
                <w:i w:val="false"/>
                <w:color w:val="000000"/>
                <w:sz w:val="20"/>
              </w:rPr>
              <w:t>
Біліктілік:</w:t>
            </w:r>
          </w:p>
          <w:bookmarkEnd w:id="7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17"/>
          <w:p>
            <w:pPr>
              <w:spacing w:after="20"/>
              <w:ind w:left="20"/>
              <w:jc w:val="both"/>
            </w:pPr>
            <w:r>
              <w:rPr>
                <w:rFonts w:ascii="Times New Roman"/>
                <w:b w:val="false"/>
                <w:i w:val="false"/>
                <w:color w:val="000000"/>
                <w:sz w:val="20"/>
              </w:rPr>
              <w:t>
Білім деңгейі:</w:t>
            </w:r>
          </w:p>
          <w:bookmarkEnd w:id="71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718"/>
          <w:p>
            <w:pPr>
              <w:spacing w:after="20"/>
              <w:ind w:left="20"/>
              <w:jc w:val="both"/>
            </w:pPr>
            <w:r>
              <w:rPr>
                <w:rFonts w:ascii="Times New Roman"/>
                <w:b w:val="false"/>
                <w:i w:val="false"/>
                <w:color w:val="000000"/>
                <w:sz w:val="20"/>
              </w:rPr>
              <w:t>
Мамандық:</w:t>
            </w:r>
          </w:p>
          <w:bookmarkEnd w:id="718"/>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19"/>
          <w:p>
            <w:pPr>
              <w:spacing w:after="20"/>
              <w:ind w:left="20"/>
              <w:jc w:val="both"/>
            </w:pPr>
            <w:r>
              <w:rPr>
                <w:rFonts w:ascii="Times New Roman"/>
                <w:b w:val="false"/>
                <w:i w:val="false"/>
                <w:color w:val="000000"/>
                <w:sz w:val="20"/>
              </w:rPr>
              <w:t>
Біліктілік:</w:t>
            </w:r>
          </w:p>
          <w:bookmarkEnd w:id="7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үздіксіз, қауіпсіз жəне тиімді жұмысын қамтамасыз ету, сондай-ақ магистральдық құбырдың мұнай айдау станцияларын пайдалануды ұйымдастырушылық-техникалық тұрғыдан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20"/>
          <w:p>
            <w:pPr>
              <w:spacing w:after="20"/>
              <w:ind w:left="20"/>
              <w:jc w:val="both"/>
            </w:pPr>
            <w:r>
              <w:rPr>
                <w:rFonts w:ascii="Times New Roman"/>
                <w:b w:val="false"/>
                <w:i w:val="false"/>
                <w:color w:val="000000"/>
                <w:sz w:val="20"/>
              </w:rPr>
              <w:t>
1. Мұнай айдау станцияларын пайдалану бойынша бөлімшелердің өндірістік көрсеткіштерді орындауын бақылау.</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станцияларының жабдықтарына техникалық қызмет көрсетуді, жөндеуді, диагностикалық тексеруді ұйымдастыру- техникалық қамтамасыз ету.</w:t>
            </w:r>
          </w:p>
          <w:p>
            <w:pPr>
              <w:spacing w:after="20"/>
              <w:ind w:left="20"/>
              <w:jc w:val="both"/>
            </w:pPr>
            <w:r>
              <w:rPr>
                <w:rFonts w:ascii="Times New Roman"/>
                <w:b w:val="false"/>
                <w:i w:val="false"/>
                <w:color w:val="000000"/>
                <w:sz w:val="20"/>
              </w:rPr>
              <w:t>
3. Ысыраптарды азайту жəне тапсырылатын мұнай сапасын арттыру жөнінде ұсыныстар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21"/>
          <w:p>
            <w:pPr>
              <w:spacing w:after="20"/>
              <w:ind w:left="20"/>
              <w:jc w:val="both"/>
            </w:pPr>
            <w:r>
              <w:rPr>
                <w:rFonts w:ascii="Times New Roman"/>
                <w:b w:val="false"/>
                <w:i w:val="false"/>
                <w:color w:val="000000"/>
                <w:sz w:val="20"/>
              </w:rPr>
              <w:t>
Еңбек функциясы 1:</w:t>
            </w:r>
          </w:p>
          <w:bookmarkEnd w:id="721"/>
          <w:p>
            <w:pPr>
              <w:spacing w:after="20"/>
              <w:ind w:left="20"/>
              <w:jc w:val="both"/>
            </w:pPr>
            <w:r>
              <w:rPr>
                <w:rFonts w:ascii="Times New Roman"/>
                <w:b w:val="false"/>
                <w:i w:val="false"/>
                <w:color w:val="000000"/>
                <w:sz w:val="20"/>
              </w:rPr>
              <w:t>
Мұнай айдау станцияларын пайдалану бойынша бөлімшелердің өндірістік көрсеткіштерді орындауын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22"/>
          <w:p>
            <w:pPr>
              <w:spacing w:after="20"/>
              <w:ind w:left="20"/>
              <w:jc w:val="both"/>
            </w:pPr>
            <w:r>
              <w:rPr>
                <w:rFonts w:ascii="Times New Roman"/>
                <w:b w:val="false"/>
                <w:i w:val="false"/>
                <w:color w:val="000000"/>
                <w:sz w:val="20"/>
              </w:rPr>
              <w:t>
Дағды 1:</w:t>
            </w:r>
          </w:p>
          <w:bookmarkEnd w:id="722"/>
          <w:p>
            <w:pPr>
              <w:spacing w:after="20"/>
              <w:ind w:left="20"/>
              <w:jc w:val="both"/>
            </w:pPr>
            <w:r>
              <w:rPr>
                <w:rFonts w:ascii="Times New Roman"/>
                <w:b w:val="false"/>
                <w:i w:val="false"/>
                <w:color w:val="000000"/>
                <w:sz w:val="20"/>
              </w:rPr>
              <w:t>
МАС жабдығын пайдалану регламенттерінің сақталуын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МАС жабдығының техникалық жай-күйін бағалау.</w:t>
            </w:r>
          </w:p>
          <w:p>
            <w:pPr>
              <w:spacing w:after="20"/>
              <w:ind w:left="20"/>
              <w:jc w:val="both"/>
            </w:pPr>
            <w:r>
              <w:rPr>
                <w:rFonts w:ascii="Times New Roman"/>
                <w:b w:val="false"/>
                <w:i w:val="false"/>
                <w:color w:val="000000"/>
                <w:sz w:val="20"/>
              </w:rPr>
              <w:t>
2. Персонал орындаған жұмыстардың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724"/>
          <w:p>
            <w:pPr>
              <w:spacing w:after="20"/>
              <w:ind w:left="20"/>
              <w:jc w:val="both"/>
            </w:pPr>
            <w:r>
              <w:rPr>
                <w:rFonts w:ascii="Times New Roman"/>
                <w:b w:val="false"/>
                <w:i w:val="false"/>
                <w:color w:val="000000"/>
                <w:sz w:val="20"/>
              </w:rPr>
              <w:t>
Білімдер: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мен тасымалдауды ұйымдастыру жəне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жабдығын пайдалану бойынша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құбырларды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 жəне МАС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өндірістік объектілерде жөндеу жұмыстарын орындауға персоналды жіберу жəне жұмыстарды ұйымдастыру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өнімге қойылатын техникалық талаптар,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негіздері.</w:t>
            </w:r>
          </w:p>
          <w:p>
            <w:pPr>
              <w:spacing w:after="20"/>
              <w:ind w:left="20"/>
              <w:jc w:val="both"/>
            </w:pPr>
            <w:r>
              <w:rPr>
                <w:rFonts w:ascii="Times New Roman"/>
                <w:b w:val="false"/>
                <w:i w:val="false"/>
                <w:color w:val="000000"/>
                <w:sz w:val="20"/>
              </w:rPr>
              <w:t>
10.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25"/>
          <w:p>
            <w:pPr>
              <w:spacing w:after="20"/>
              <w:ind w:left="20"/>
              <w:jc w:val="both"/>
            </w:pPr>
            <w:r>
              <w:rPr>
                <w:rFonts w:ascii="Times New Roman"/>
                <w:b w:val="false"/>
                <w:i w:val="false"/>
                <w:color w:val="000000"/>
                <w:sz w:val="20"/>
              </w:rPr>
              <w:t>
Дағды 2:</w:t>
            </w:r>
          </w:p>
          <w:bookmarkEnd w:id="725"/>
          <w:p>
            <w:pPr>
              <w:spacing w:after="20"/>
              <w:ind w:left="20"/>
              <w:jc w:val="both"/>
            </w:pPr>
            <w:r>
              <w:rPr>
                <w:rFonts w:ascii="Times New Roman"/>
                <w:b w:val="false"/>
                <w:i w:val="false"/>
                <w:color w:val="000000"/>
                <w:sz w:val="20"/>
              </w:rPr>
              <w:t>
Бекітілген жабдықтың, МАС қондырғылары мен жүйелерінің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Зауыт деректері бойынша жабдықтарға (немесе формулярларға) паспорттар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Актілер, ақаулы ведомостар жəне жабдықтар бойынша қорытындылар жасау.</w:t>
            </w:r>
          </w:p>
          <w:p>
            <w:pPr>
              <w:spacing w:after="20"/>
              <w:ind w:left="20"/>
              <w:jc w:val="both"/>
            </w:pPr>
            <w:r>
              <w:rPr>
                <w:rFonts w:ascii="Times New Roman"/>
                <w:b w:val="false"/>
                <w:i w:val="false"/>
                <w:color w:val="000000"/>
                <w:sz w:val="20"/>
              </w:rPr>
              <w:t>
3. Мамандандырылған бағдарламалық өнімдермен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техникалық ерекшеліктері.</w:t>
            </w:r>
          </w:p>
          <w:p>
            <w:pPr>
              <w:spacing w:after="20"/>
              <w:ind w:left="20"/>
              <w:jc w:val="both"/>
            </w:pPr>
            <w:r>
              <w:rPr>
                <w:rFonts w:ascii="Times New Roman"/>
                <w:b w:val="false"/>
                <w:i w:val="false"/>
                <w:color w:val="000000"/>
                <w:sz w:val="20"/>
              </w:rPr>
              <w:t>
2. Негізгі бақылау-өлшеу аспаптарының, оның ішінде жауапкершілік аймағына кіретін қауіпсіздік аспаптарының жұмыс істеу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жабдығының, қондырғылары мен жүйелерінің оңтайлы жұмыс режимін қамтамасыз ету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28"/>
          <w:p>
            <w:pPr>
              <w:spacing w:after="20"/>
              <w:ind w:left="20"/>
              <w:jc w:val="both"/>
            </w:pPr>
            <w:r>
              <w:rPr>
                <w:rFonts w:ascii="Times New Roman"/>
                <w:b w:val="false"/>
                <w:i w:val="false"/>
                <w:color w:val="000000"/>
                <w:sz w:val="20"/>
              </w:rPr>
              <w:t>
1. МАС жабдықтарына тексеру жүргізу.</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 режимін оңтайландыру бойынша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режимін талдау.</w:t>
            </w:r>
          </w:p>
          <w:p>
            <w:pPr>
              <w:spacing w:after="20"/>
              <w:ind w:left="20"/>
              <w:jc w:val="both"/>
            </w:pPr>
            <w:r>
              <w:rPr>
                <w:rFonts w:ascii="Times New Roman"/>
                <w:b w:val="false"/>
                <w:i w:val="false"/>
                <w:color w:val="000000"/>
                <w:sz w:val="20"/>
              </w:rPr>
              <w:t>
4. МАС жабдығының істен шығу себептерін жəне технологиялық үдерістің бұзылуын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729"/>
          <w:p>
            <w:pPr>
              <w:spacing w:after="20"/>
              <w:ind w:left="20"/>
              <w:jc w:val="both"/>
            </w:pPr>
            <w:r>
              <w:rPr>
                <w:rFonts w:ascii="Times New Roman"/>
                <w:b w:val="false"/>
                <w:i w:val="false"/>
                <w:color w:val="000000"/>
                <w:sz w:val="20"/>
              </w:rPr>
              <w:t>
1. МАС жабдығы жұмысының нормативтік жəне шекті параметрлері.</w:t>
            </w:r>
          </w:p>
          <w:bookmarkEnd w:id="729"/>
          <w:p>
            <w:pPr>
              <w:spacing w:after="20"/>
              <w:ind w:left="20"/>
              <w:jc w:val="both"/>
            </w:pPr>
            <w:r>
              <w:rPr>
                <w:rFonts w:ascii="Times New Roman"/>
                <w:b w:val="false"/>
                <w:i w:val="false"/>
                <w:color w:val="000000"/>
                <w:sz w:val="20"/>
              </w:rPr>
              <w:t>
2. Жабдықты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730"/>
          <w:p>
            <w:pPr>
              <w:spacing w:after="20"/>
              <w:ind w:left="20"/>
              <w:jc w:val="both"/>
            </w:pPr>
            <w:r>
              <w:rPr>
                <w:rFonts w:ascii="Times New Roman"/>
                <w:b w:val="false"/>
                <w:i w:val="false"/>
                <w:color w:val="000000"/>
                <w:sz w:val="20"/>
              </w:rPr>
              <w:t>
Еңбек функциясы 2:</w:t>
            </w:r>
          </w:p>
          <w:bookmarkEnd w:id="730"/>
          <w:p>
            <w:pPr>
              <w:spacing w:after="20"/>
              <w:ind w:left="20"/>
              <w:jc w:val="both"/>
            </w:pPr>
            <w:r>
              <w:rPr>
                <w:rFonts w:ascii="Times New Roman"/>
                <w:b w:val="false"/>
                <w:i w:val="false"/>
                <w:color w:val="000000"/>
                <w:sz w:val="20"/>
              </w:rPr>
              <w:t>
Мұнай айдау станцияларының жабдықтарына техникалық қызмет көрсетуді, жөндеуді, диагностикалық тексеруді ұйымдастыру- 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731"/>
          <w:p>
            <w:pPr>
              <w:spacing w:after="20"/>
              <w:ind w:left="20"/>
              <w:jc w:val="both"/>
            </w:pPr>
            <w:r>
              <w:rPr>
                <w:rFonts w:ascii="Times New Roman"/>
                <w:b w:val="false"/>
                <w:i w:val="false"/>
                <w:color w:val="000000"/>
                <w:sz w:val="20"/>
              </w:rPr>
              <w:t>
Дағды 1:</w:t>
            </w:r>
          </w:p>
          <w:bookmarkEnd w:id="731"/>
          <w:p>
            <w:pPr>
              <w:spacing w:after="20"/>
              <w:ind w:left="20"/>
              <w:jc w:val="both"/>
            </w:pPr>
            <w:r>
              <w:rPr>
                <w:rFonts w:ascii="Times New Roman"/>
                <w:b w:val="false"/>
                <w:i w:val="false"/>
                <w:color w:val="000000"/>
                <w:sz w:val="20"/>
              </w:rPr>
              <w:t>
МАС жабдықтарын, қондырғылары мен жүйелеріне техникалық қызмет көрсету, куəландыру, диагностикалық тексеру жүргізуді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732"/>
          <w:p>
            <w:pPr>
              <w:spacing w:after="20"/>
              <w:ind w:left="20"/>
              <w:jc w:val="both"/>
            </w:pPr>
            <w:r>
              <w:rPr>
                <w:rFonts w:ascii="Times New Roman"/>
                <w:b w:val="false"/>
                <w:i w:val="false"/>
                <w:color w:val="000000"/>
                <w:sz w:val="20"/>
              </w:rPr>
              <w:t>
1. Жабдықтарды жөндеуге (жөндеуден), диагностикалық тексеруге, сынауға тапсыру (қабылдау) үшін құжаттаманы қалыптастыру.</w:t>
            </w:r>
          </w:p>
          <w:bookmarkEnd w:id="732"/>
          <w:p>
            <w:pPr>
              <w:spacing w:after="20"/>
              <w:ind w:left="20"/>
              <w:jc w:val="both"/>
            </w:pPr>
            <w:r>
              <w:rPr>
                <w:rFonts w:ascii="Times New Roman"/>
                <w:b w:val="false"/>
                <w:i w:val="false"/>
                <w:color w:val="000000"/>
                <w:sz w:val="20"/>
              </w:rPr>
              <w:t>
2. Жабдықтар мен қондырғыларды куəландыруға жəне диагностикалық тексеруге техникалық тапсырма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33"/>
          <w:p>
            <w:pPr>
              <w:spacing w:after="20"/>
              <w:ind w:left="20"/>
              <w:jc w:val="both"/>
            </w:pPr>
            <w:r>
              <w:rPr>
                <w:rFonts w:ascii="Times New Roman"/>
                <w:b w:val="false"/>
                <w:i w:val="false"/>
                <w:color w:val="000000"/>
                <w:sz w:val="20"/>
              </w:rPr>
              <w:t>
1. Жабдықтарды, қондырғылар мен жүйелерді жөндеу, техникалық қызмет көрсетуді орындау түрлері, əдістері мен технологиясы.</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құбырдың жабдықтары мен құрылыстарын қорғау мен бұғаттауды орнату карталары жауапкершілік аймағына кіретін МАС жабдықтары мен құрылыстарын қорғау мен бұғаттауды орнату карталары.</w:t>
            </w:r>
          </w:p>
          <w:p>
            <w:pPr>
              <w:spacing w:after="20"/>
              <w:ind w:left="20"/>
              <w:jc w:val="both"/>
            </w:pPr>
            <w:r>
              <w:rPr>
                <w:rFonts w:ascii="Times New Roman"/>
                <w:b w:val="false"/>
                <w:i w:val="false"/>
                <w:color w:val="000000"/>
                <w:sz w:val="20"/>
              </w:rPr>
              <w:t>
3 .Жабдықтар мен қондырғыларды куəландыру жəне диагностикалық тексеру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734"/>
          <w:p>
            <w:pPr>
              <w:spacing w:after="20"/>
              <w:ind w:left="20"/>
              <w:jc w:val="both"/>
            </w:pPr>
            <w:r>
              <w:rPr>
                <w:rFonts w:ascii="Times New Roman"/>
                <w:b w:val="false"/>
                <w:i w:val="false"/>
                <w:color w:val="000000"/>
                <w:sz w:val="20"/>
              </w:rPr>
              <w:t>
Дағды 2:</w:t>
            </w:r>
          </w:p>
          <w:bookmarkEnd w:id="734"/>
          <w:p>
            <w:pPr>
              <w:spacing w:after="20"/>
              <w:ind w:left="20"/>
              <w:jc w:val="both"/>
            </w:pPr>
            <w:r>
              <w:rPr>
                <w:rFonts w:ascii="Times New Roman"/>
                <w:b w:val="false"/>
                <w:i w:val="false"/>
                <w:color w:val="000000"/>
                <w:sz w:val="20"/>
              </w:rPr>
              <w:t>
Көктемгі су тасқыны кезеңіне, көктемгі-жазғы өрт қауіпті, найзағай жəне күзгі-қысқы кезеңдерге жауапкершілік аймағына кіретін МАС объектілерінің дайындығын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35"/>
          <w:p>
            <w:pPr>
              <w:spacing w:after="20"/>
              <w:ind w:left="20"/>
              <w:jc w:val="both"/>
            </w:pPr>
            <w:r>
              <w:rPr>
                <w:rFonts w:ascii="Times New Roman"/>
                <w:b w:val="false"/>
                <w:i w:val="false"/>
                <w:color w:val="000000"/>
                <w:sz w:val="20"/>
              </w:rPr>
              <w:t>
1. Көктемгі су тасқыны кезеңіне, көктемгі-жазғы өрт қауіпті, найзағайлы жəне күзгі-қысқы кезеңге МАС объектілерін дайындау жөніндегі іс-шаралар жоспарын əзірлеу.</w:t>
            </w:r>
          </w:p>
          <w:bookmarkEnd w:id="735"/>
          <w:p>
            <w:pPr>
              <w:spacing w:after="20"/>
              <w:ind w:left="20"/>
              <w:jc w:val="both"/>
            </w:pPr>
            <w:r>
              <w:rPr>
                <w:rFonts w:ascii="Times New Roman"/>
                <w:b w:val="false"/>
                <w:i w:val="false"/>
                <w:color w:val="000000"/>
                <w:sz w:val="20"/>
              </w:rPr>
              <w:t>
2. Объектілерді дайындау кезінде МАС қосалқы қызметтері үшін жұмыс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36"/>
          <w:p>
            <w:pPr>
              <w:spacing w:after="20"/>
              <w:ind w:left="20"/>
              <w:jc w:val="both"/>
            </w:pPr>
            <w:r>
              <w:rPr>
                <w:rFonts w:ascii="Times New Roman"/>
                <w:b w:val="false"/>
                <w:i w:val="false"/>
                <w:color w:val="000000"/>
                <w:sz w:val="20"/>
              </w:rPr>
              <w:t>
1. Жауапкершілік аймағына кіретін МАС объектілерін көктемгі су тасқыны кезеңіне, көктемгі-жазғы өрт қауіпті, найзағай жəне күзгі- қысқы кезеңге дайындау тəртібі.</w:t>
            </w:r>
          </w:p>
          <w:bookmarkEnd w:id="736"/>
          <w:p>
            <w:pPr>
              <w:spacing w:after="20"/>
              <w:ind w:left="20"/>
              <w:jc w:val="both"/>
            </w:pPr>
            <w:r>
              <w:rPr>
                <w:rFonts w:ascii="Times New Roman"/>
                <w:b w:val="false"/>
                <w:i w:val="false"/>
                <w:color w:val="000000"/>
                <w:sz w:val="20"/>
              </w:rPr>
              <w:t>
2. Жыл ішінде МАС өндірісінде пайда болатын табиғи жəне технологиялық қауіптер.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737"/>
          <w:p>
            <w:pPr>
              <w:spacing w:after="20"/>
              <w:ind w:left="20"/>
              <w:jc w:val="both"/>
            </w:pPr>
            <w:r>
              <w:rPr>
                <w:rFonts w:ascii="Times New Roman"/>
                <w:b w:val="false"/>
                <w:i w:val="false"/>
                <w:color w:val="000000"/>
                <w:sz w:val="20"/>
              </w:rPr>
              <w:t>
Дағды 3:</w:t>
            </w:r>
          </w:p>
          <w:bookmarkEnd w:id="737"/>
          <w:p>
            <w:pPr>
              <w:spacing w:after="20"/>
              <w:ind w:left="20"/>
              <w:jc w:val="both"/>
            </w:pPr>
            <w:r>
              <w:rPr>
                <w:rFonts w:ascii="Times New Roman"/>
                <w:b w:val="false"/>
                <w:i w:val="false"/>
                <w:color w:val="000000"/>
                <w:sz w:val="20"/>
              </w:rPr>
              <w:t>
МАС объектілерін пайдалану процесін қамтамасыз ету бойынша ұйымдастыру- өкімдік құжаттарды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738"/>
          <w:p>
            <w:pPr>
              <w:spacing w:after="20"/>
              <w:ind w:left="20"/>
              <w:jc w:val="both"/>
            </w:pPr>
            <w:r>
              <w:rPr>
                <w:rFonts w:ascii="Times New Roman"/>
                <w:b w:val="false"/>
                <w:i w:val="false"/>
                <w:color w:val="000000"/>
                <w:sz w:val="20"/>
              </w:rPr>
              <w:t>
1. МАС объектілерін пайдалану бойынша жергілікті нормативтік- техникалық құжаттаманы əзірлеуге жəне өзектілендіруге өтінім беру.</w:t>
            </w:r>
          </w:p>
          <w:bookmarkEnd w:id="738"/>
          <w:p>
            <w:pPr>
              <w:spacing w:after="20"/>
              <w:ind w:left="20"/>
              <w:jc w:val="both"/>
            </w:pPr>
            <w:r>
              <w:rPr>
                <w:rFonts w:ascii="Times New Roman"/>
                <w:b w:val="false"/>
                <w:i w:val="false"/>
                <w:color w:val="000000"/>
                <w:sz w:val="20"/>
              </w:rPr>
              <w:t>
2. Жұмыс жоспарларын, кестелерді, бағдарламаларды, ақау ведомостарын, жөндеу, МАС жабдықтарын, қондырғылары мен жүйелерін диагностикалық тексеру жоспарларын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39"/>
          <w:p>
            <w:pPr>
              <w:spacing w:after="20"/>
              <w:ind w:left="20"/>
              <w:jc w:val="both"/>
            </w:pPr>
            <w:r>
              <w:rPr>
                <w:rFonts w:ascii="Times New Roman"/>
                <w:b w:val="false"/>
                <w:i w:val="false"/>
                <w:color w:val="000000"/>
                <w:sz w:val="20"/>
              </w:rPr>
              <w:t>
1. МАС технологиялық схемасы.</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беруді қалыптастыру құрылымы мен əдістері.</w:t>
            </w:r>
          </w:p>
          <w:p>
            <w:pPr>
              <w:spacing w:after="20"/>
              <w:ind w:left="20"/>
              <w:jc w:val="both"/>
            </w:pPr>
            <w:r>
              <w:rPr>
                <w:rFonts w:ascii="Times New Roman"/>
                <w:b w:val="false"/>
                <w:i w:val="false"/>
                <w:color w:val="000000"/>
                <w:sz w:val="20"/>
              </w:rPr>
              <w:t>
3. Іс жүргізу жəне үдерістерді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40"/>
          <w:p>
            <w:pPr>
              <w:spacing w:after="20"/>
              <w:ind w:left="20"/>
              <w:jc w:val="both"/>
            </w:pPr>
            <w:r>
              <w:rPr>
                <w:rFonts w:ascii="Times New Roman"/>
                <w:b w:val="false"/>
                <w:i w:val="false"/>
                <w:color w:val="000000"/>
                <w:sz w:val="20"/>
              </w:rPr>
              <w:t>
Еңбек функциясы 3:</w:t>
            </w:r>
          </w:p>
          <w:bookmarkEnd w:id="740"/>
          <w:p>
            <w:pPr>
              <w:spacing w:after="20"/>
              <w:ind w:left="20"/>
              <w:jc w:val="both"/>
            </w:pPr>
            <w:r>
              <w:rPr>
                <w:rFonts w:ascii="Times New Roman"/>
                <w:b w:val="false"/>
                <w:i w:val="false"/>
                <w:color w:val="000000"/>
                <w:sz w:val="20"/>
              </w:rPr>
              <w:t>
Ысыраптарды азайту жəне тапсырылатын мұнай сапасын арттыру жөнінде ұсыныстар 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741"/>
          <w:p>
            <w:pPr>
              <w:spacing w:after="20"/>
              <w:ind w:left="20"/>
              <w:jc w:val="both"/>
            </w:pPr>
            <w:r>
              <w:rPr>
                <w:rFonts w:ascii="Times New Roman"/>
                <w:b w:val="false"/>
                <w:i w:val="false"/>
                <w:color w:val="000000"/>
                <w:sz w:val="20"/>
              </w:rPr>
              <w:t>
Дағды 1:</w:t>
            </w:r>
          </w:p>
          <w:bookmarkEnd w:id="741"/>
          <w:p>
            <w:pPr>
              <w:spacing w:after="20"/>
              <w:ind w:left="20"/>
              <w:jc w:val="both"/>
            </w:pPr>
            <w:r>
              <w:rPr>
                <w:rFonts w:ascii="Times New Roman"/>
                <w:b w:val="false"/>
                <w:i w:val="false"/>
                <w:color w:val="000000"/>
                <w:sz w:val="20"/>
              </w:rPr>
              <w:t>
МАС жабдығының қызмет ету мерзімін ұзарту жəне технологиялық процестерді оңтайландыру жөніндегі іс- шаралар жоспарын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742"/>
          <w:p>
            <w:pPr>
              <w:spacing w:after="20"/>
              <w:ind w:left="20"/>
              <w:jc w:val="both"/>
            </w:pPr>
            <w:r>
              <w:rPr>
                <w:rFonts w:ascii="Times New Roman"/>
                <w:b w:val="false"/>
                <w:i w:val="false"/>
                <w:color w:val="000000"/>
                <w:sz w:val="20"/>
              </w:rPr>
              <w:t>
1. МАС жабдығын пайдалану саласында озық тəжірибені қолдану.</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шеңберінде қазіргі заманғы энергия үнемдеуші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қуаттарды неғұрлым тиімді пайдалануды ескере отырып, жабдықты жүктеудің күнтізбелік кестелерін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резервтерді анықтау жəне оларды пайдалану жөнінде ұсыныстар əзірлеу.</w:t>
            </w:r>
          </w:p>
          <w:p>
            <w:pPr>
              <w:spacing w:after="20"/>
              <w:ind w:left="20"/>
              <w:jc w:val="both"/>
            </w:pPr>
            <w:r>
              <w:rPr>
                <w:rFonts w:ascii="Times New Roman"/>
                <w:b w:val="false"/>
                <w:i w:val="false"/>
                <w:color w:val="000000"/>
                <w:sz w:val="20"/>
              </w:rPr>
              <w:t>
5. Пайдаланылатын жабдықтың сенімділігін арттыру бойынша ұсыныстарды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43"/>
          <w:p>
            <w:pPr>
              <w:spacing w:after="20"/>
              <w:ind w:left="20"/>
              <w:jc w:val="both"/>
            </w:pPr>
            <w:r>
              <w:rPr>
                <w:rFonts w:ascii="Times New Roman"/>
                <w:b w:val="false"/>
                <w:i w:val="false"/>
                <w:color w:val="000000"/>
                <w:sz w:val="20"/>
              </w:rPr>
              <w:t>
1. Сорғы станцияларының жабдықтарын пайдалану тəртібін реттейтін салалық стандарттар, техникалық регламенттер жəне нұсқаулықтар (нұсқаулар).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жабдықтарын пайдалану кезінде қолданылатын энергия үнемдейтін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 жүргізу жəне сорғы станциясы жабдықтарының жұмыс тиімділігін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Сорғы станциясындағы инженерлік процестердің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44"/>
          <w:p>
            <w:pPr>
              <w:spacing w:after="20"/>
              <w:ind w:left="20"/>
              <w:jc w:val="both"/>
            </w:pPr>
            <w:r>
              <w:rPr>
                <w:rFonts w:ascii="Times New Roman"/>
                <w:b w:val="false"/>
                <w:i w:val="false"/>
                <w:color w:val="000000"/>
                <w:sz w:val="20"/>
              </w:rPr>
              <w:t>
Дағды 2:</w:t>
            </w:r>
          </w:p>
          <w:bookmarkEnd w:id="744"/>
          <w:p>
            <w:pPr>
              <w:spacing w:after="20"/>
              <w:ind w:left="20"/>
              <w:jc w:val="both"/>
            </w:pPr>
            <w:r>
              <w:rPr>
                <w:rFonts w:ascii="Times New Roman"/>
                <w:b w:val="false"/>
                <w:i w:val="false"/>
                <w:color w:val="000000"/>
                <w:sz w:val="20"/>
              </w:rPr>
              <w:t>
Жабдықтардың жоғары тозу себептерінің, істен шығуының алдын алу бойынша ұйымдастыру-техникалық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45"/>
          <w:p>
            <w:pPr>
              <w:spacing w:after="20"/>
              <w:ind w:left="20"/>
              <w:jc w:val="both"/>
            </w:pPr>
            <w:r>
              <w:rPr>
                <w:rFonts w:ascii="Times New Roman"/>
                <w:b w:val="false"/>
                <w:i w:val="false"/>
                <w:color w:val="000000"/>
                <w:sz w:val="20"/>
              </w:rPr>
              <w:t>
1. Жоғары тозу себептері, жабдықтың істен шығуы туралы деректер негізінде МАС жабдығының жұмыс тиімділігін талдау жəне бағалау.</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МАС жабдықтарының істен шығуының, апаттардың, инциденттердің алдын алуға бағытталған іс-шараларды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бойынша айлық өндірістік бағдарламаларды жəне ауысымдық- тəуліктік тапсырмаларды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техниканы, рационализаторлық ұсыныстарды енгізуден болатын тəуекелдерді бағалау.</w:t>
            </w:r>
          </w:p>
          <w:p>
            <w:pPr>
              <w:spacing w:after="20"/>
              <w:ind w:left="20"/>
              <w:jc w:val="both"/>
            </w:pPr>
            <w:r>
              <w:rPr>
                <w:rFonts w:ascii="Times New Roman"/>
                <w:b w:val="false"/>
                <w:i w:val="false"/>
                <w:color w:val="000000"/>
                <w:sz w:val="20"/>
              </w:rPr>
              <w:t>
5. Қолданыстағы техникалық пайдалану ережелеріне, қауіпсіздік ережелері мен нормаларына жəне нұсқаулықтарға сəйкес станция ішіндегі Технологиялық құбырларды сенімді, дұрыс жəне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46"/>
          <w:p>
            <w:pPr>
              <w:spacing w:after="20"/>
              <w:ind w:left="20"/>
              <w:jc w:val="both"/>
            </w:pPr>
            <w:r>
              <w:rPr>
                <w:rFonts w:ascii="Times New Roman"/>
                <w:b w:val="false"/>
                <w:i w:val="false"/>
                <w:color w:val="000000"/>
                <w:sz w:val="20"/>
              </w:rPr>
              <w:t>
1. МАС жабдықтарын пайдалану тиімділігін анықтау жəне техникалық есептеулерді жүргізу əдістері.</w:t>
            </w:r>
          </w:p>
          <w:bookmarkEnd w:id="746"/>
          <w:p>
            <w:pPr>
              <w:spacing w:after="20"/>
              <w:ind w:left="20"/>
              <w:jc w:val="both"/>
            </w:pPr>
            <w:r>
              <w:rPr>
                <w:rFonts w:ascii="Times New Roman"/>
                <w:b w:val="false"/>
                <w:i w:val="false"/>
                <w:color w:val="000000"/>
                <w:sz w:val="20"/>
              </w:rPr>
              <w:t>
2. Техникалық құжаттаманы əзірлеу жəне ресімдеу жөніндегі басшылық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747"/>
          <w:p>
            <w:pPr>
              <w:spacing w:after="20"/>
              <w:ind w:left="20"/>
              <w:jc w:val="both"/>
            </w:pPr>
            <w:r>
              <w:rPr>
                <w:rFonts w:ascii="Times New Roman"/>
                <w:b w:val="false"/>
                <w:i w:val="false"/>
                <w:color w:val="000000"/>
                <w:sz w:val="20"/>
              </w:rPr>
              <w:t>
Аналитикалық ойлау Компьютерлік сауаттылық Көшбасшылық қасиеттер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 Міндеттерді орындаудағы 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Өз жұмысы үшін жəне команда жұмысы үшін жауапкершілік Кəсіптік біліктілік пен икемділікті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48"/>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Кəсіптің карточкасы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749"/>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w:t>
            </w:r>
          </w:p>
          <w:bookmarkEnd w:id="749"/>
          <w:p>
            <w:pPr>
              <w:spacing w:after="20"/>
              <w:ind w:left="20"/>
              <w:jc w:val="both"/>
            </w:pPr>
            <w:r>
              <w:rPr>
                <w:rFonts w:ascii="Times New Roman"/>
                <w:b w:val="false"/>
                <w:i w:val="false"/>
                <w:color w:val="000000"/>
                <w:sz w:val="20"/>
              </w:rPr>
              <w:t>
 29 Параграф. Мұнай-газ құбырларын пайдалану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51"/>
          <w:p>
            <w:pPr>
              <w:spacing w:after="20"/>
              <w:ind w:left="20"/>
              <w:jc w:val="both"/>
            </w:pPr>
            <w:r>
              <w:rPr>
                <w:rFonts w:ascii="Times New Roman"/>
                <w:b w:val="false"/>
                <w:i w:val="false"/>
                <w:color w:val="000000"/>
                <w:sz w:val="20"/>
              </w:rPr>
              <w:t>
Мамандық:</w:t>
            </w:r>
          </w:p>
          <w:bookmarkEnd w:id="75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752"/>
          <w:p>
            <w:pPr>
              <w:spacing w:after="20"/>
              <w:ind w:left="20"/>
              <w:jc w:val="both"/>
            </w:pPr>
            <w:r>
              <w:rPr>
                <w:rFonts w:ascii="Times New Roman"/>
                <w:b w:val="false"/>
                <w:i w:val="false"/>
                <w:color w:val="000000"/>
                <w:sz w:val="20"/>
              </w:rPr>
              <w:t>
Біліктілік:</w:t>
            </w:r>
          </w:p>
          <w:bookmarkEnd w:id="7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53"/>
          <w:p>
            <w:pPr>
              <w:spacing w:after="20"/>
              <w:ind w:left="20"/>
              <w:jc w:val="both"/>
            </w:pPr>
            <w:r>
              <w:rPr>
                <w:rFonts w:ascii="Times New Roman"/>
                <w:b w:val="false"/>
                <w:i w:val="false"/>
                <w:color w:val="000000"/>
                <w:sz w:val="20"/>
              </w:rPr>
              <w:t>
Білім деңгейі:</w:t>
            </w:r>
          </w:p>
          <w:bookmarkEnd w:id="75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754"/>
          <w:p>
            <w:pPr>
              <w:spacing w:after="20"/>
              <w:ind w:left="20"/>
              <w:jc w:val="both"/>
            </w:pPr>
            <w:r>
              <w:rPr>
                <w:rFonts w:ascii="Times New Roman"/>
                <w:b w:val="false"/>
                <w:i w:val="false"/>
                <w:color w:val="000000"/>
                <w:sz w:val="20"/>
              </w:rPr>
              <w:t>
Мамандық:</w:t>
            </w:r>
          </w:p>
          <w:bookmarkEnd w:id="75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755"/>
          <w:p>
            <w:pPr>
              <w:spacing w:after="20"/>
              <w:ind w:left="20"/>
              <w:jc w:val="both"/>
            </w:pPr>
            <w:r>
              <w:rPr>
                <w:rFonts w:ascii="Times New Roman"/>
                <w:b w:val="false"/>
                <w:i w:val="false"/>
                <w:color w:val="000000"/>
                <w:sz w:val="20"/>
              </w:rPr>
              <w:t>
Біліктілік:</w:t>
            </w:r>
          </w:p>
          <w:bookmarkEnd w:id="7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756"/>
          <w:p>
            <w:pPr>
              <w:spacing w:after="20"/>
              <w:ind w:left="20"/>
              <w:jc w:val="both"/>
            </w:pPr>
            <w:r>
              <w:rPr>
                <w:rFonts w:ascii="Times New Roman"/>
                <w:b w:val="false"/>
                <w:i w:val="false"/>
                <w:color w:val="000000"/>
                <w:sz w:val="20"/>
              </w:rPr>
              <w:t>
Білім деңгейі:</w:t>
            </w:r>
          </w:p>
          <w:bookmarkEnd w:id="75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757"/>
          <w:p>
            <w:pPr>
              <w:spacing w:after="20"/>
              <w:ind w:left="20"/>
              <w:jc w:val="both"/>
            </w:pPr>
            <w:r>
              <w:rPr>
                <w:rFonts w:ascii="Times New Roman"/>
                <w:b w:val="false"/>
                <w:i w:val="false"/>
                <w:color w:val="000000"/>
                <w:sz w:val="20"/>
              </w:rPr>
              <w:t>
Мамандық:</w:t>
            </w:r>
          </w:p>
          <w:bookmarkEnd w:id="757"/>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58"/>
          <w:p>
            <w:pPr>
              <w:spacing w:after="20"/>
              <w:ind w:left="20"/>
              <w:jc w:val="both"/>
            </w:pPr>
            <w:r>
              <w:rPr>
                <w:rFonts w:ascii="Times New Roman"/>
                <w:b w:val="false"/>
                <w:i w:val="false"/>
                <w:color w:val="000000"/>
                <w:sz w:val="20"/>
              </w:rPr>
              <w:t>
Біліктілік:</w:t>
            </w:r>
          </w:p>
          <w:bookmarkEnd w:id="75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59"/>
          <w:p>
            <w:pPr>
              <w:spacing w:after="20"/>
              <w:ind w:left="20"/>
              <w:jc w:val="both"/>
            </w:pPr>
            <w:r>
              <w:rPr>
                <w:rFonts w:ascii="Times New Roman"/>
                <w:b w:val="false"/>
                <w:i w:val="false"/>
                <w:color w:val="000000"/>
                <w:sz w:val="20"/>
              </w:rPr>
              <w:t>
Білім деңгейі:</w:t>
            </w:r>
          </w:p>
          <w:bookmarkEnd w:id="75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60"/>
          <w:p>
            <w:pPr>
              <w:spacing w:after="20"/>
              <w:ind w:left="20"/>
              <w:jc w:val="both"/>
            </w:pPr>
            <w:r>
              <w:rPr>
                <w:rFonts w:ascii="Times New Roman"/>
                <w:b w:val="false"/>
                <w:i w:val="false"/>
                <w:color w:val="000000"/>
                <w:sz w:val="20"/>
              </w:rPr>
              <w:t>
Мамандық:</w:t>
            </w:r>
          </w:p>
          <w:bookmarkEnd w:id="760"/>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61"/>
          <w:p>
            <w:pPr>
              <w:spacing w:after="20"/>
              <w:ind w:left="20"/>
              <w:jc w:val="both"/>
            </w:pPr>
            <w:r>
              <w:rPr>
                <w:rFonts w:ascii="Times New Roman"/>
                <w:b w:val="false"/>
                <w:i w:val="false"/>
                <w:color w:val="000000"/>
                <w:sz w:val="20"/>
              </w:rPr>
              <w:t>
Біліктілік:</w:t>
            </w:r>
          </w:p>
          <w:bookmarkEnd w:id="7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мұнай-газ құбырларын пайдалану жөніндегі инженер: тиісті мамандық бойынша жоғары (немесе жоғары оқу орнынан кейінгі) білімі жəне II санатты мұнай-газ құбырларын пайдалану жөніндегі инженер лауазымындағы жұмыс өтілі кемінде 2 жыл; II санатты мұнай-газ құбырларын пайдалану жөніндегі инженер: тиісті мамандық бойынша жоғары (немесе жоғары оқу орнынан кейінгі) білімі жəне санаты жоқ мұнай-газ құбырларын пайдалану жөніндегі инженер лауазымындағы жұмыс өтілі кемінде 3 жыл; санаты жоқ мұнай-газ құбырларын пайдалану жөніндегі инженер: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жəне кəсіптік (арнаулы орта, кəсіптік орта) білім жəне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магистральдық құбырды пайдалануды ұйымдастырушылық-техникалық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62"/>
          <w:p>
            <w:pPr>
              <w:spacing w:after="20"/>
              <w:ind w:left="20"/>
              <w:jc w:val="both"/>
            </w:pPr>
            <w:r>
              <w:rPr>
                <w:rFonts w:ascii="Times New Roman"/>
                <w:b w:val="false"/>
                <w:i w:val="false"/>
                <w:color w:val="000000"/>
                <w:sz w:val="20"/>
              </w:rPr>
              <w:t>
1. Технологиялық құбырларды, магистральдық құбырды пайдалану бойынша бөлімшелердің өндірістік көрсеткіштерді орындауын</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2. Технологиялық құбырлар, магистральдық құбыр жабдығына техникалық қызмет көрсетуді, жөндеуді, диагностикалық тексеруді ұйымдастыру-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763"/>
          <w:p>
            <w:pPr>
              <w:spacing w:after="20"/>
              <w:ind w:left="20"/>
              <w:jc w:val="both"/>
            </w:pPr>
            <w:r>
              <w:rPr>
                <w:rFonts w:ascii="Times New Roman"/>
                <w:b w:val="false"/>
                <w:i w:val="false"/>
                <w:color w:val="000000"/>
                <w:sz w:val="20"/>
              </w:rPr>
              <w:t>
Еңбек функциясы 1:</w:t>
            </w:r>
          </w:p>
          <w:bookmarkEnd w:id="763"/>
          <w:p>
            <w:pPr>
              <w:spacing w:after="20"/>
              <w:ind w:left="20"/>
              <w:jc w:val="both"/>
            </w:pPr>
            <w:r>
              <w:rPr>
                <w:rFonts w:ascii="Times New Roman"/>
                <w:b w:val="false"/>
                <w:i w:val="false"/>
                <w:color w:val="000000"/>
                <w:sz w:val="20"/>
              </w:rPr>
              <w:t>
Технологиялық құбырларды, магистральдық құбырды пайдалану бойынша бөлімшелердің өндірістік көрсеткіштерді орындауын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64"/>
          <w:p>
            <w:pPr>
              <w:spacing w:after="20"/>
              <w:ind w:left="20"/>
              <w:jc w:val="both"/>
            </w:pPr>
            <w:r>
              <w:rPr>
                <w:rFonts w:ascii="Times New Roman"/>
                <w:b w:val="false"/>
                <w:i w:val="false"/>
                <w:color w:val="000000"/>
                <w:sz w:val="20"/>
              </w:rPr>
              <w:t>
Дағды 1:</w:t>
            </w:r>
          </w:p>
          <w:bookmarkEnd w:id="764"/>
          <w:p>
            <w:pPr>
              <w:spacing w:after="20"/>
              <w:ind w:left="20"/>
              <w:jc w:val="both"/>
            </w:pPr>
            <w:r>
              <w:rPr>
                <w:rFonts w:ascii="Times New Roman"/>
                <w:b w:val="false"/>
                <w:i w:val="false"/>
                <w:color w:val="000000"/>
                <w:sz w:val="20"/>
              </w:rPr>
              <w:t>
Технологиялық құбырлар, магистральдық құбыр объектілері жабдықтарын пайдалану регламенттерінің сақталуын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765"/>
          <w:p>
            <w:pPr>
              <w:spacing w:after="20"/>
              <w:ind w:left="20"/>
              <w:jc w:val="both"/>
            </w:pPr>
            <w:r>
              <w:rPr>
                <w:rFonts w:ascii="Times New Roman"/>
                <w:b w:val="false"/>
                <w:i w:val="false"/>
                <w:color w:val="000000"/>
                <w:sz w:val="20"/>
              </w:rPr>
              <w:t>
Машықтар: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міндеттерді орындауды ұйымдастыру жəне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бейіні бойынша ақпаратты жинау, жүйелеу жəне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мақсаттағы сарқынды суларды тазарту бойынша резервуарлық парктердің, технологиялық құбырлардың, тазарту құрылыстарының жарамды жай-күйін бақылау жəне сенімді, дұрыс жəне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парктерді, Технологиялық құбырларды, тазарту құрылыстарын жөндеу жөніндегі жұмыстардың жоспарлары мен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қорғау, өнеркəсіптік жəне экологиялық қауіпсіздік талаптарының сақталуы жөніндегі шараларды қабылдайды.</w:t>
            </w:r>
          </w:p>
          <w:p>
            <w:pPr>
              <w:spacing w:after="20"/>
              <w:ind w:left="20"/>
              <w:jc w:val="both"/>
            </w:pPr>
            <w:r>
              <w:rPr>
                <w:rFonts w:ascii="Times New Roman"/>
                <w:b w:val="false"/>
                <w:i w:val="false"/>
                <w:color w:val="000000"/>
                <w:sz w:val="20"/>
              </w:rPr>
              <w:t>
7. Нормативтік ережелер мен стандарттарға сəйкес мұнай-газ құбырларын пайдалану тəртібін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766"/>
          <w:p>
            <w:pPr>
              <w:spacing w:after="20"/>
              <w:ind w:left="20"/>
              <w:jc w:val="both"/>
            </w:pPr>
            <w:r>
              <w:rPr>
                <w:rFonts w:ascii="Times New Roman"/>
                <w:b w:val="false"/>
                <w:i w:val="false"/>
                <w:color w:val="000000"/>
                <w:sz w:val="20"/>
              </w:rPr>
              <w:t>
Білімдер: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құбырлар, магистральдық құбыр жабдықтарын жөндеу жəне пайдаланудың техникалық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құбырларды, магистральдық құбырды инженерлік-техникалық қамтамасыз ету жəне техникалық қызмет көрсету, сондай-ақ ақаулар мен ауытқулардың типтік түрлерін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жұмысының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арнайы жəне анықтамалық əдебиетте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 қойнауы жəне жер қойнауын пайдалану туралы" Қазақстан Республикасының Кодексін, "Азаматтық қорғау туралы" Қазақстан Республикасының Заңын.</w:t>
            </w:r>
          </w:p>
          <w:p>
            <w:pPr>
              <w:spacing w:after="20"/>
              <w:ind w:left="20"/>
              <w:jc w:val="both"/>
            </w:pPr>
            <w:r>
              <w:rPr>
                <w:rFonts w:ascii="Times New Roman"/>
                <w:b w:val="false"/>
                <w:i w:val="false"/>
                <w:color w:val="000000"/>
                <w:sz w:val="20"/>
              </w:rPr>
              <w:t>
9.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67"/>
          <w:p>
            <w:pPr>
              <w:spacing w:after="20"/>
              <w:ind w:left="20"/>
              <w:jc w:val="both"/>
            </w:pPr>
            <w:r>
              <w:rPr>
                <w:rFonts w:ascii="Times New Roman"/>
                <w:b w:val="false"/>
                <w:i w:val="false"/>
                <w:color w:val="000000"/>
                <w:sz w:val="20"/>
              </w:rPr>
              <w:t>
Дағды 2:</w:t>
            </w:r>
          </w:p>
          <w:bookmarkEnd w:id="767"/>
          <w:p>
            <w:pPr>
              <w:spacing w:after="20"/>
              <w:ind w:left="20"/>
              <w:jc w:val="both"/>
            </w:pPr>
            <w:r>
              <w:rPr>
                <w:rFonts w:ascii="Times New Roman"/>
                <w:b w:val="false"/>
                <w:i w:val="false"/>
                <w:color w:val="000000"/>
                <w:sz w:val="20"/>
              </w:rPr>
              <w:t>
Технологиялық құбырлар, магистральдық құбыр объектілерінің бекітілген жабдықтарын, қондырғылары мен жүйелерін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68"/>
          <w:p>
            <w:pPr>
              <w:spacing w:after="20"/>
              <w:ind w:left="20"/>
              <w:jc w:val="both"/>
            </w:pPr>
            <w:r>
              <w:rPr>
                <w:rFonts w:ascii="Times New Roman"/>
                <w:b w:val="false"/>
                <w:i w:val="false"/>
                <w:color w:val="000000"/>
                <w:sz w:val="20"/>
              </w:rPr>
              <w:t>
Машықтар: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бағыты бойынша арнайы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компьютерді жəне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3. Монтаждау, іздеу жəне ақауларды жою жəне мұнай-газ құбырларын пайдалануға енгізу жөніндегі жаңа жобаларды іске асыру кезінде ұйымдастырушылық жəне техникалық қолдау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69"/>
          <w:p>
            <w:pPr>
              <w:spacing w:after="20"/>
              <w:ind w:left="20"/>
              <w:jc w:val="both"/>
            </w:pPr>
            <w:r>
              <w:rPr>
                <w:rFonts w:ascii="Times New Roman"/>
                <w:b w:val="false"/>
                <w:i w:val="false"/>
                <w:color w:val="000000"/>
                <w:sz w:val="20"/>
              </w:rPr>
              <w:t>
Білімдер: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Кəсіби міндеттерді орындау үшін қажетті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 технологиялық құбырлар жабдықтарының техникалық деректері.</w:t>
            </w:r>
          </w:p>
          <w:p>
            <w:pPr>
              <w:spacing w:after="20"/>
              <w:ind w:left="20"/>
              <w:jc w:val="both"/>
            </w:pPr>
            <w:r>
              <w:rPr>
                <w:rFonts w:ascii="Times New Roman"/>
                <w:b w:val="false"/>
                <w:i w:val="false"/>
                <w:color w:val="000000"/>
                <w:sz w:val="20"/>
              </w:rPr>
              <w:t>
3. Технологиялық құбырлар, магистральдық құбыр объектілері жабдықтарын пайдалануға қойылатын талаптарды белгілейтін салалық стандарттар, техникалық регламенттер, нормативтік құқықтық актілер,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70"/>
          <w:p>
            <w:pPr>
              <w:spacing w:after="20"/>
              <w:ind w:left="20"/>
              <w:jc w:val="both"/>
            </w:pPr>
            <w:r>
              <w:rPr>
                <w:rFonts w:ascii="Times New Roman"/>
                <w:b w:val="false"/>
                <w:i w:val="false"/>
                <w:color w:val="000000"/>
                <w:sz w:val="20"/>
              </w:rPr>
              <w:t>
Дағды 3:</w:t>
            </w:r>
          </w:p>
          <w:bookmarkEnd w:id="770"/>
          <w:p>
            <w:pPr>
              <w:spacing w:after="20"/>
              <w:ind w:left="20"/>
              <w:jc w:val="both"/>
            </w:pPr>
            <w:r>
              <w:rPr>
                <w:rFonts w:ascii="Times New Roman"/>
                <w:b w:val="false"/>
                <w:i w:val="false"/>
                <w:color w:val="000000"/>
                <w:sz w:val="20"/>
              </w:rPr>
              <w:t>
Технологиялық құбырлар, магистральдық құбыр жабдығының істен шығу жəне технологиялық процестің бұзылу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71"/>
          <w:p>
            <w:pPr>
              <w:spacing w:after="20"/>
              <w:ind w:left="20"/>
              <w:jc w:val="both"/>
            </w:pPr>
            <w:r>
              <w:rPr>
                <w:rFonts w:ascii="Times New Roman"/>
                <w:b w:val="false"/>
                <w:i w:val="false"/>
                <w:color w:val="000000"/>
                <w:sz w:val="20"/>
              </w:rPr>
              <w:t>
1. Сызбалар мен схемаларды оқу.</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 магистральдық құбыр жабдықтарында жұмыстарды орындау кезінде қатерге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 орындаған жұмыстардың сапасына бағалау жүргізу.</w:t>
            </w:r>
          </w:p>
          <w:p>
            <w:pPr>
              <w:spacing w:after="20"/>
              <w:ind w:left="20"/>
              <w:jc w:val="both"/>
            </w:pPr>
            <w:r>
              <w:rPr>
                <w:rFonts w:ascii="Times New Roman"/>
                <w:b w:val="false"/>
                <w:i w:val="false"/>
                <w:color w:val="000000"/>
                <w:sz w:val="20"/>
              </w:rPr>
              <w:t>
4. Мұнай-газ құбырлары мен технологиялық жабдық жұмысында ақау себептерін анықтайды жəне талдайды, оларды жою жөніндегі шараларды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72"/>
          <w:p>
            <w:pPr>
              <w:spacing w:after="20"/>
              <w:ind w:left="20"/>
              <w:jc w:val="both"/>
            </w:pPr>
            <w:r>
              <w:rPr>
                <w:rFonts w:ascii="Times New Roman"/>
                <w:b w:val="false"/>
                <w:i w:val="false"/>
                <w:color w:val="000000"/>
                <w:sz w:val="20"/>
              </w:rPr>
              <w:t>
1. Мұнай мен газдың, мұнай-газ қоспаларының физика-химиялық қасиеттері.</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технологиялық құбырларды пайдаланудың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Тəуекелдерді бағалаудың тəсілдері мен əдістері.</w:t>
            </w:r>
          </w:p>
          <w:p>
            <w:pPr>
              <w:spacing w:after="20"/>
              <w:ind w:left="20"/>
              <w:jc w:val="both"/>
            </w:pPr>
            <w:r>
              <w:rPr>
                <w:rFonts w:ascii="Times New Roman"/>
                <w:b w:val="false"/>
                <w:i w:val="false"/>
                <w:color w:val="000000"/>
                <w:sz w:val="20"/>
              </w:rPr>
              <w:t>
4. Ақаулар мен зақымдалулардың типтік түрлерін жою 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773"/>
          <w:p>
            <w:pPr>
              <w:spacing w:after="20"/>
              <w:ind w:left="20"/>
              <w:jc w:val="both"/>
            </w:pPr>
            <w:r>
              <w:rPr>
                <w:rFonts w:ascii="Times New Roman"/>
                <w:b w:val="false"/>
                <w:i w:val="false"/>
                <w:color w:val="000000"/>
                <w:sz w:val="20"/>
              </w:rPr>
              <w:t>
Еңбек функциясы 2:</w:t>
            </w:r>
          </w:p>
          <w:bookmarkEnd w:id="773"/>
          <w:p>
            <w:pPr>
              <w:spacing w:after="20"/>
              <w:ind w:left="20"/>
              <w:jc w:val="both"/>
            </w:pPr>
            <w:r>
              <w:rPr>
                <w:rFonts w:ascii="Times New Roman"/>
                <w:b w:val="false"/>
                <w:i w:val="false"/>
                <w:color w:val="000000"/>
                <w:sz w:val="20"/>
              </w:rPr>
              <w:t>
Технологиялық құбырлар, магистральдық құбыр жабдығына техникалық қызмет көрсетуді, жөндеуді, диагностикалық тексеруді ұйымдастыру- 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774"/>
          <w:p>
            <w:pPr>
              <w:spacing w:after="20"/>
              <w:ind w:left="20"/>
              <w:jc w:val="both"/>
            </w:pPr>
            <w:r>
              <w:rPr>
                <w:rFonts w:ascii="Times New Roman"/>
                <w:b w:val="false"/>
                <w:i w:val="false"/>
                <w:color w:val="000000"/>
                <w:sz w:val="20"/>
              </w:rPr>
              <w:t>
Дағды 1:</w:t>
            </w:r>
          </w:p>
          <w:bookmarkEnd w:id="774"/>
          <w:p>
            <w:pPr>
              <w:spacing w:after="20"/>
              <w:ind w:left="20"/>
              <w:jc w:val="both"/>
            </w:pPr>
            <w:r>
              <w:rPr>
                <w:rFonts w:ascii="Times New Roman"/>
                <w:b w:val="false"/>
                <w:i w:val="false"/>
                <w:color w:val="000000"/>
                <w:sz w:val="20"/>
              </w:rPr>
              <w:t>
Технологиялық құбырлар, магистральдық құбыр объектілерін пайдалану процесін қамтамасыз ету бойынша ұйымдастыру, өкімдік құжаттарды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775"/>
          <w:p>
            <w:pPr>
              <w:spacing w:after="20"/>
              <w:ind w:left="20"/>
              <w:jc w:val="both"/>
            </w:pPr>
            <w:r>
              <w:rPr>
                <w:rFonts w:ascii="Times New Roman"/>
                <w:b w:val="false"/>
                <w:i w:val="false"/>
                <w:color w:val="000000"/>
                <w:sz w:val="20"/>
              </w:rPr>
              <w:t>
1. Технологиялық құбырлар, магистральдық құбыр объектілерінің жабдықтарына, қондырғылары мен жүйелеріне техникалық қызмет көрсету, жөндеу, диагностикалық тексеру бойынша белгіленген құжаттаманы, жұмыс жоспарларын, кестелерді, бағдарламаларды, ақау ведомостарын əзірлеу.</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құбырларының сенімділігі мен қауіпсіздігін жақсарту бойынша ұсыныстар енгізеді жəне жобалар 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құбырларын салу жобаларын 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құбырларының сенімділігі мен қауіпсіздігін жақсарту бойынша ұсыныстар енгізеді жəне жобалар əзірлейді.</w:t>
            </w:r>
          </w:p>
          <w:p>
            <w:pPr>
              <w:spacing w:after="20"/>
              <w:ind w:left="20"/>
              <w:jc w:val="both"/>
            </w:pPr>
            <w:r>
              <w:rPr>
                <w:rFonts w:ascii="Times New Roman"/>
                <w:b w:val="false"/>
                <w:i w:val="false"/>
                <w:color w:val="000000"/>
                <w:sz w:val="20"/>
              </w:rPr>
              <w:t>
5. Мұнай-газ құбырларының жүйелері конструкциясын жаңғырту жөніндегі шаралар жүйесін қолдайды.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76"/>
          <w:p>
            <w:pPr>
              <w:spacing w:after="20"/>
              <w:ind w:left="20"/>
              <w:jc w:val="both"/>
            </w:pPr>
            <w:r>
              <w:rPr>
                <w:rFonts w:ascii="Times New Roman"/>
                <w:b w:val="false"/>
                <w:i w:val="false"/>
                <w:color w:val="000000"/>
                <w:sz w:val="20"/>
              </w:rPr>
              <w:t>
1. Технологиялық құбырлардың, магистральдық құбырдың желілік бөлігінің жəне МАС технологиялық схемасы.</w:t>
            </w:r>
          </w:p>
          <w:bookmarkEnd w:id="776"/>
          <w:p>
            <w:pPr>
              <w:spacing w:after="20"/>
              <w:ind w:left="20"/>
              <w:jc w:val="both"/>
            </w:pPr>
            <w:r>
              <w:rPr>
                <w:rFonts w:ascii="Times New Roman"/>
                <w:b w:val="false"/>
                <w:i w:val="false"/>
                <w:color w:val="000000"/>
                <w:sz w:val="20"/>
              </w:rPr>
              <w:t>
2. Есеп беруді қалыптастыру құрылымы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777"/>
          <w:p>
            <w:pPr>
              <w:spacing w:after="20"/>
              <w:ind w:left="20"/>
              <w:jc w:val="both"/>
            </w:pPr>
            <w:r>
              <w:rPr>
                <w:rFonts w:ascii="Times New Roman"/>
                <w:b w:val="false"/>
                <w:i w:val="false"/>
                <w:color w:val="000000"/>
                <w:sz w:val="20"/>
              </w:rPr>
              <w:t>
Дағды 2:</w:t>
            </w:r>
          </w:p>
          <w:bookmarkEnd w:id="777"/>
          <w:p>
            <w:pPr>
              <w:spacing w:after="20"/>
              <w:ind w:left="20"/>
              <w:jc w:val="both"/>
            </w:pPr>
            <w:r>
              <w:rPr>
                <w:rFonts w:ascii="Times New Roman"/>
                <w:b w:val="false"/>
                <w:i w:val="false"/>
                <w:color w:val="000000"/>
                <w:sz w:val="20"/>
              </w:rPr>
              <w:t>
Технологиялық құбырлар, магистральдық құбыр жабдықтарына,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778"/>
          <w:p>
            <w:pPr>
              <w:spacing w:after="20"/>
              <w:ind w:left="20"/>
              <w:jc w:val="both"/>
            </w:pPr>
            <w:r>
              <w:rPr>
                <w:rFonts w:ascii="Times New Roman"/>
                <w:b w:val="false"/>
                <w:i w:val="false"/>
                <w:color w:val="000000"/>
                <w:sz w:val="20"/>
              </w:rPr>
              <w:t>
1. Жабдықтарды жөндеуге (жөндеуден), диагностикалық тексеруге, сынауға тапсыру (қабылдау) үшін құжаттаманы қалыптастыру.</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қондырғыларды куəландыруға жəне диагностикалық тексеруге техникалық тапсырма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құбырларының технологиялық жабдығын дұрыс пайдалануды жəне технологиялық талаптарды сақтауды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 ұйымдар мен мұнай-газ құбырларын жөндеу қызметтерінің жұмысын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құбырларының бақылау-өлшеу аспаптарының көрсеткіштерін уақтылы алу жөніндегі шараларды қабылдайды, белгіленген есептілікті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құбырларын жөндеу мен реконструкциялаудың озық əдістерін пайдалануды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құбырларының ақаулары мен бұзылуын жою кезінде авариялық бригадалардың жұмысын ұйымдастырады жəне үйлестіреді.</w:t>
            </w:r>
          </w:p>
          <w:p>
            <w:pPr>
              <w:spacing w:after="20"/>
              <w:ind w:left="20"/>
              <w:jc w:val="both"/>
            </w:pPr>
            <w:r>
              <w:rPr>
                <w:rFonts w:ascii="Times New Roman"/>
                <w:b w:val="false"/>
                <w:i w:val="false"/>
                <w:color w:val="000000"/>
                <w:sz w:val="20"/>
              </w:rPr>
              <w:t>
8. Мұнай-газ құбырында парафиндік шөгінділерді жою бойынша жұмысты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779"/>
          <w:p>
            <w:pPr>
              <w:spacing w:after="20"/>
              <w:ind w:left="20"/>
              <w:jc w:val="both"/>
            </w:pPr>
            <w:r>
              <w:rPr>
                <w:rFonts w:ascii="Times New Roman"/>
                <w:b w:val="false"/>
                <w:i w:val="false"/>
                <w:color w:val="000000"/>
                <w:sz w:val="20"/>
              </w:rPr>
              <w:t>
1. Жабдықтарды, қондырғылар мен жүйелерді жөндеу, техникалық қызмет көрсетуді орындау түрлері, əдістері мен технологиясы.</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 магистральдық құбыр жабдықтары мен құрылыстарын қорғау жəне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қондырғыларды куəландыру жəне диагностикалық тексеру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жабдығымен жəне мұнай-газ құбырларымен жұмыс істеу, пайдалану жəне жөндеу нормалары мен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құбырларын инженерлік-техникалық қамтамасыз ету жəне техникалық қызмет көрсету əдістерін.</w:t>
            </w:r>
          </w:p>
          <w:p>
            <w:pPr>
              <w:spacing w:after="20"/>
              <w:ind w:left="20"/>
              <w:jc w:val="both"/>
            </w:pPr>
            <w:r>
              <w:rPr>
                <w:rFonts w:ascii="Times New Roman"/>
                <w:b w:val="false"/>
                <w:i w:val="false"/>
                <w:color w:val="000000"/>
                <w:sz w:val="20"/>
              </w:rPr>
              <w:t>
6. Мұнай-газ құбырлары жабдығының конструкциясын, жұмыс істеу қағидатын жəне техникалық сипаттамаларын.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780"/>
          <w:p>
            <w:pPr>
              <w:spacing w:after="20"/>
              <w:ind w:left="20"/>
              <w:jc w:val="both"/>
            </w:pPr>
            <w:r>
              <w:rPr>
                <w:rFonts w:ascii="Times New Roman"/>
                <w:b w:val="false"/>
                <w:i w:val="false"/>
                <w:color w:val="000000"/>
                <w:sz w:val="20"/>
              </w:rPr>
              <w:t>
Жауапкершілік</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жəне өзін-өзі оқыту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Көшбасшылық міндеттерді орындауда дəлдік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81"/>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Кəсіптің карточкасы "Желілік бөлік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82"/>
          <w:p>
            <w:pPr>
              <w:spacing w:after="20"/>
              <w:ind w:left="20"/>
              <w:jc w:val="both"/>
            </w:pPr>
            <w:r>
              <w:rPr>
                <w:rFonts w:ascii="Times New Roman"/>
                <w:b w:val="false"/>
                <w:i w:val="false"/>
                <w:color w:val="000000"/>
                <w:sz w:val="20"/>
              </w:rPr>
              <w:t>
Білім деңгейі:</w:t>
            </w:r>
          </w:p>
          <w:bookmarkEnd w:id="78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783"/>
          <w:p>
            <w:pPr>
              <w:spacing w:after="20"/>
              <w:ind w:left="20"/>
              <w:jc w:val="both"/>
            </w:pPr>
            <w:r>
              <w:rPr>
                <w:rFonts w:ascii="Times New Roman"/>
                <w:b w:val="false"/>
                <w:i w:val="false"/>
                <w:color w:val="000000"/>
                <w:sz w:val="20"/>
              </w:rPr>
              <w:t>
Мамандық:</w:t>
            </w:r>
          </w:p>
          <w:bookmarkEnd w:id="783"/>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784"/>
          <w:p>
            <w:pPr>
              <w:spacing w:after="20"/>
              <w:ind w:left="20"/>
              <w:jc w:val="both"/>
            </w:pPr>
            <w:r>
              <w:rPr>
                <w:rFonts w:ascii="Times New Roman"/>
                <w:b w:val="false"/>
                <w:i w:val="false"/>
                <w:color w:val="000000"/>
                <w:sz w:val="20"/>
              </w:rPr>
              <w:t>
Біліктілік:</w:t>
            </w:r>
          </w:p>
          <w:bookmarkEnd w:id="7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785"/>
          <w:p>
            <w:pPr>
              <w:spacing w:after="20"/>
              <w:ind w:left="20"/>
              <w:jc w:val="both"/>
            </w:pPr>
            <w:r>
              <w:rPr>
                <w:rFonts w:ascii="Times New Roman"/>
                <w:b w:val="false"/>
                <w:i w:val="false"/>
                <w:color w:val="000000"/>
                <w:sz w:val="20"/>
              </w:rPr>
              <w:t>
Білім деңгейі:</w:t>
            </w:r>
          </w:p>
          <w:bookmarkEnd w:id="785"/>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86"/>
          <w:p>
            <w:pPr>
              <w:spacing w:after="20"/>
              <w:ind w:left="20"/>
              <w:jc w:val="both"/>
            </w:pPr>
            <w:r>
              <w:rPr>
                <w:rFonts w:ascii="Times New Roman"/>
                <w:b w:val="false"/>
                <w:i w:val="false"/>
                <w:color w:val="000000"/>
                <w:sz w:val="20"/>
              </w:rPr>
              <w:t>
Мамандық:</w:t>
            </w:r>
          </w:p>
          <w:bookmarkEnd w:id="786"/>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787"/>
          <w:p>
            <w:pPr>
              <w:spacing w:after="20"/>
              <w:ind w:left="20"/>
              <w:jc w:val="both"/>
            </w:pPr>
            <w:r>
              <w:rPr>
                <w:rFonts w:ascii="Times New Roman"/>
                <w:b w:val="false"/>
                <w:i w:val="false"/>
                <w:color w:val="000000"/>
                <w:sz w:val="20"/>
              </w:rPr>
              <w:t>
Біліктілік:</w:t>
            </w:r>
          </w:p>
          <w:bookmarkEnd w:id="7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788"/>
          <w:p>
            <w:pPr>
              <w:spacing w:after="20"/>
              <w:ind w:left="20"/>
              <w:jc w:val="both"/>
            </w:pPr>
            <w:r>
              <w:rPr>
                <w:rFonts w:ascii="Times New Roman"/>
                <w:b w:val="false"/>
                <w:i w:val="false"/>
                <w:color w:val="000000"/>
                <w:sz w:val="20"/>
              </w:rPr>
              <w:t>
Магистральдық құбырдың желілік бөлігінің үздіксіз жəне техникалық дұрыс пайдаланылуын жəне сенімді жұмыс істеуін, сондай-ақ оларды пайдалану мен оларға қызмет көрсетуді жақсарту жөніндегі шараларды қамтамасыз етеді, бекітілген техникалық қызмет көрсету жəне жөндеу жоспарларының</w:t>
            </w:r>
          </w:p>
          <w:bookmarkEnd w:id="788"/>
          <w:p>
            <w:pPr>
              <w:spacing w:after="20"/>
              <w:ind w:left="20"/>
              <w:jc w:val="both"/>
            </w:pPr>
            <w:r>
              <w:rPr>
                <w:rFonts w:ascii="Times New Roman"/>
                <w:b w:val="false"/>
                <w:i w:val="false"/>
                <w:color w:val="000000"/>
                <w:sz w:val="20"/>
              </w:rPr>
              <w:t>
орындалуын бақылайды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құбырдың желілік бөлігінің сенімді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789"/>
          <w:p>
            <w:pPr>
              <w:spacing w:after="20"/>
              <w:ind w:left="20"/>
              <w:jc w:val="both"/>
            </w:pPr>
            <w:r>
              <w:rPr>
                <w:rFonts w:ascii="Times New Roman"/>
                <w:b w:val="false"/>
                <w:i w:val="false"/>
                <w:color w:val="000000"/>
                <w:sz w:val="20"/>
              </w:rPr>
              <w:t>
Еңбек функциясы 1:</w:t>
            </w:r>
          </w:p>
          <w:bookmarkEnd w:id="789"/>
          <w:p>
            <w:pPr>
              <w:spacing w:after="20"/>
              <w:ind w:left="20"/>
              <w:jc w:val="both"/>
            </w:pPr>
            <w:r>
              <w:rPr>
                <w:rFonts w:ascii="Times New Roman"/>
                <w:b w:val="false"/>
                <w:i w:val="false"/>
                <w:color w:val="000000"/>
                <w:sz w:val="20"/>
              </w:rPr>
              <w:t>
Магистральдық құбырдың желілік бөлігінің сенімді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90"/>
          <w:p>
            <w:pPr>
              <w:spacing w:after="20"/>
              <w:ind w:left="20"/>
              <w:jc w:val="both"/>
            </w:pPr>
            <w:r>
              <w:rPr>
                <w:rFonts w:ascii="Times New Roman"/>
                <w:b w:val="false"/>
                <w:i w:val="false"/>
                <w:color w:val="000000"/>
                <w:sz w:val="20"/>
              </w:rPr>
              <w:t>
Дағды 1:</w:t>
            </w:r>
          </w:p>
          <w:bookmarkEnd w:id="790"/>
          <w:p>
            <w:pPr>
              <w:spacing w:after="20"/>
              <w:ind w:left="20"/>
              <w:jc w:val="both"/>
            </w:pPr>
            <w:r>
              <w:rPr>
                <w:rFonts w:ascii="Times New Roman"/>
                <w:b w:val="false"/>
                <w:i w:val="false"/>
                <w:color w:val="000000"/>
                <w:sz w:val="20"/>
              </w:rPr>
              <w:t>
Техникалық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3. МҚЖБ күзгі-қысқы, су тасқыны кезеңдерінде МҚ жұмысының сенімділігін қамтамасыз ету жөніндегі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МҚ-ға бөгде ұйымдарды қосуға арналған техникалық талаптарды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МҚ қиып өтуіне жəне МҚ-мен бір техникалық дəлізде коммуникациялардың өтуіне арналған техникалық талаптарды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МҚ ақауларын, МҚ оқшауындағы ақауларды жəне бекіту арматурасын жөндеу жөніндегі жұмыстарды жүргізу жобаларын əзірлеу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МҚ инциденттер мен істен шығуларды тергеу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Тиісті қағидаларда көзделген АҚП (АҚП) жабдықтары мен қондырғыларына техникалық құжаттаманың дұрыс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қызмет көрсету мен жөндеудің, МҚЖБ жабдықтары мен құрылыстарының (бекіту-реттеу арматурасы, ТДҚ қабылдау жəне іске қосу камераларын, су асты өткелдерін қоса алғанда) жоспар-кестелерінің уақтылы орындалуын əзірлеу жəне бақылау.</w:t>
            </w:r>
          </w:p>
          <w:p>
            <w:pPr>
              <w:spacing w:after="20"/>
              <w:ind w:left="20"/>
              <w:jc w:val="both"/>
            </w:pPr>
            <w:r>
              <w:rPr>
                <w:rFonts w:ascii="Times New Roman"/>
                <w:b w:val="false"/>
                <w:i w:val="false"/>
                <w:color w:val="000000"/>
                <w:sz w:val="20"/>
              </w:rPr>
              <w:t>
10. Дəнекерлеу-монтаждау жұмыстарын орындау үшін жабдықтар мен материалдарға арналған жылдық өтінімдер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құбырдың желілік бөлігінің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инженерлік-техникалық қамтамасыз ету жəне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нормативтік жəне шекті параметрлері.</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793"/>
          <w:p>
            <w:pPr>
              <w:spacing w:after="20"/>
              <w:ind w:left="20"/>
              <w:jc w:val="both"/>
            </w:pPr>
            <w:r>
              <w:rPr>
                <w:rFonts w:ascii="Times New Roman"/>
                <w:b w:val="false"/>
                <w:i w:val="false"/>
                <w:color w:val="000000"/>
                <w:sz w:val="20"/>
              </w:rPr>
              <w:t>
Дағды 2:</w:t>
            </w:r>
          </w:p>
          <w:bookmarkEnd w:id="793"/>
          <w:p>
            <w:pPr>
              <w:spacing w:after="20"/>
              <w:ind w:left="20"/>
              <w:jc w:val="both"/>
            </w:pPr>
            <w:r>
              <w:rPr>
                <w:rFonts w:ascii="Times New Roman"/>
                <w:b w:val="false"/>
                <w:i w:val="false"/>
                <w:color w:val="000000"/>
                <w:sz w:val="20"/>
              </w:rPr>
              <w:t>
Магистральдық құбырдың желілік бөлігіне қызмет көрсету жөніндегі жұмыстардың процестерін қолдау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Су жəне табиғи кедергілер арқылы МҚ өткелдерін тексеру бойынша жұмыстарды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МҚЖБ жабдықтары мен құрылыстарын монтаждау, сынау жəне баптау жөніндегі жұмыстардың дұрыс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күзет аймағының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МҚЖБ-ның жарамды жай-күйін бақылау жəне сенімді, дұрыс жəне қауіпсіз пайдалануды ұйымдастыру (бекіту-реттеу арматурасын, ТДҚ қабылдау жəне іске қосу камераларын, су асты өткелдерін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МТ жұмысының сенімділігін қамтамасыз ету жөніндегі іс-шаралардың белгіленген мерзімдерде, МҚЖБ-да күзгі-қысқы, су тасқыны кезеңдерінде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МҚЖБ техникалық күйін, жабдықтың жөнделуін немесе ауыстырылуын талдау.</w:t>
            </w:r>
          </w:p>
          <w:p>
            <w:pPr>
              <w:spacing w:after="20"/>
              <w:ind w:left="20"/>
              <w:jc w:val="both"/>
            </w:pPr>
            <w:r>
              <w:rPr>
                <w:rFonts w:ascii="Times New Roman"/>
                <w:b w:val="false"/>
                <w:i w:val="false"/>
                <w:color w:val="000000"/>
                <w:sz w:val="20"/>
              </w:rPr>
              <w:t>
7. Мұнай құбырының ішкі қуысын тазарту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құбырдың желілік бөлігінің жабдықтарын пайдалану жəне жөндеу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газдың, мұнай-газ қоспаларының физикалық- химиялық қасиеттері, жер пен топырақтың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 жабдығының техникалық сипаттамалары.</w:t>
            </w:r>
          </w:p>
          <w:p>
            <w:pPr>
              <w:spacing w:after="20"/>
              <w:ind w:left="20"/>
              <w:jc w:val="both"/>
            </w:pPr>
            <w:r>
              <w:rPr>
                <w:rFonts w:ascii="Times New Roman"/>
                <w:b w:val="false"/>
                <w:i w:val="false"/>
                <w:color w:val="000000"/>
                <w:sz w:val="20"/>
              </w:rPr>
              <w:t>
4. Магистральдық құбырларды пайдаланудың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796"/>
          <w:p>
            <w:pPr>
              <w:spacing w:after="20"/>
              <w:ind w:left="20"/>
              <w:jc w:val="both"/>
            </w:pPr>
            <w:r>
              <w:rPr>
                <w:rFonts w:ascii="Times New Roman"/>
                <w:b w:val="false"/>
                <w:i w:val="false"/>
                <w:color w:val="000000"/>
                <w:sz w:val="20"/>
              </w:rPr>
              <w:t>
Дағды 3:</w:t>
            </w:r>
          </w:p>
          <w:bookmarkEnd w:id="796"/>
          <w:p>
            <w:pPr>
              <w:spacing w:after="20"/>
              <w:ind w:left="20"/>
              <w:jc w:val="both"/>
            </w:pPr>
            <w:r>
              <w:rPr>
                <w:rFonts w:ascii="Times New Roman"/>
                <w:b w:val="false"/>
                <w:i w:val="false"/>
                <w:color w:val="000000"/>
                <w:sz w:val="20"/>
              </w:rPr>
              <w:t>
Магистральдық құбырдың желілік бөлігіне қызмет көрсету жөніндегі жұмыстарды орындау кезінде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797"/>
          <w:p>
            <w:pPr>
              <w:spacing w:after="20"/>
              <w:ind w:left="20"/>
              <w:jc w:val="both"/>
            </w:pPr>
            <w:r>
              <w:rPr>
                <w:rFonts w:ascii="Times New Roman"/>
                <w:b w:val="false"/>
                <w:i w:val="false"/>
                <w:color w:val="000000"/>
                <w:sz w:val="20"/>
              </w:rPr>
              <w:t>
1. Қызметкерлердің еңбек қауіпсіздігі жəне еңбекті қорғау, өнеркəсіптік жəне өрт қауіпсіздігі, электр қауіпсіздігі жəне қоршаған ортаны қорғау саласындағы ережелер мен нұсқаулықтарды сақтауын қамтамасыз ету.</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Апатқа қарсы жаттығулар, МҚ əуеден патрульдеуді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құбырдағы инциденттер мен істен шығулардың алдын алу бойынша ұсыныстарды талдау жəне əзірлеу.</w:t>
            </w:r>
          </w:p>
          <w:p>
            <w:pPr>
              <w:spacing w:after="20"/>
              <w:ind w:left="20"/>
              <w:jc w:val="both"/>
            </w:pPr>
            <w:r>
              <w:rPr>
                <w:rFonts w:ascii="Times New Roman"/>
                <w:b w:val="false"/>
                <w:i w:val="false"/>
                <w:color w:val="000000"/>
                <w:sz w:val="20"/>
              </w:rPr>
              <w:t>
4. ММҚ ЖБ жабдықтары мен құрылыстарына арналған тор жоспар-кестесін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798"/>
          <w:p>
            <w:pPr>
              <w:spacing w:after="20"/>
              <w:ind w:left="20"/>
              <w:jc w:val="both"/>
            </w:pPr>
            <w:r>
              <w:rPr>
                <w:rFonts w:ascii="Times New Roman"/>
                <w:b w:val="false"/>
                <w:i w:val="false"/>
                <w:color w:val="000000"/>
                <w:sz w:val="20"/>
              </w:rPr>
              <w:t>
1. Еңбекті қорғау, өнеркəсіптік, өрт, экологиялық қауіпсіздік талаптары.</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қондырғыларын пайдалану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құбырларды техникалық пайдалану қағидалары.</w:t>
            </w:r>
          </w:p>
          <w:p>
            <w:pPr>
              <w:spacing w:after="20"/>
              <w:ind w:left="20"/>
              <w:jc w:val="both"/>
            </w:pPr>
            <w:r>
              <w:rPr>
                <w:rFonts w:ascii="Times New Roman"/>
                <w:b w:val="false"/>
                <w:i w:val="false"/>
                <w:color w:val="000000"/>
                <w:sz w:val="20"/>
              </w:rPr>
              <w:t>
4. Магистральдық құбырлардағы апаттар мен зақымдарды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ұйымдастыру жəне қамтамасыз ету қабылданатын шешімдердің салдарын талдау жəне болжау күрделі құжаттармен жұмыс істеу ақпаратты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79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Кəсіптің карточкасы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80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800"/>
          <w:p>
            <w:pPr>
              <w:spacing w:after="20"/>
              <w:ind w:left="20"/>
              <w:jc w:val="both"/>
            </w:pPr>
            <w:r>
              <w:rPr>
                <w:rFonts w:ascii="Times New Roman"/>
                <w:b w:val="false"/>
                <w:i w:val="false"/>
                <w:color w:val="000000"/>
                <w:sz w:val="20"/>
              </w:rPr>
              <w:t>
85 Параграф. Өндірісті дайындау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801"/>
          <w:p>
            <w:pPr>
              <w:spacing w:after="20"/>
              <w:ind w:left="20"/>
              <w:jc w:val="both"/>
            </w:pPr>
            <w:r>
              <w:rPr>
                <w:rFonts w:ascii="Times New Roman"/>
                <w:b w:val="false"/>
                <w:i w:val="false"/>
                <w:color w:val="000000"/>
                <w:sz w:val="20"/>
              </w:rPr>
              <w:t>
Білім деңгейі:</w:t>
            </w:r>
          </w:p>
          <w:bookmarkEnd w:id="80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02"/>
          <w:p>
            <w:pPr>
              <w:spacing w:after="20"/>
              <w:ind w:left="20"/>
              <w:jc w:val="both"/>
            </w:pPr>
            <w:r>
              <w:rPr>
                <w:rFonts w:ascii="Times New Roman"/>
                <w:b w:val="false"/>
                <w:i w:val="false"/>
                <w:color w:val="000000"/>
                <w:sz w:val="20"/>
              </w:rPr>
              <w:t>
Мамандық:</w:t>
            </w:r>
          </w:p>
          <w:bookmarkEnd w:id="802"/>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803"/>
          <w:p>
            <w:pPr>
              <w:spacing w:after="20"/>
              <w:ind w:left="20"/>
              <w:jc w:val="both"/>
            </w:pPr>
            <w:r>
              <w:rPr>
                <w:rFonts w:ascii="Times New Roman"/>
                <w:b w:val="false"/>
                <w:i w:val="false"/>
                <w:color w:val="000000"/>
                <w:sz w:val="20"/>
              </w:rPr>
              <w:t>
Біліктілік:</w:t>
            </w:r>
          </w:p>
          <w:bookmarkEnd w:id="8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804"/>
          <w:p>
            <w:pPr>
              <w:spacing w:after="20"/>
              <w:ind w:left="20"/>
              <w:jc w:val="both"/>
            </w:pPr>
            <w:r>
              <w:rPr>
                <w:rFonts w:ascii="Times New Roman"/>
                <w:b w:val="false"/>
                <w:i w:val="false"/>
                <w:color w:val="000000"/>
                <w:sz w:val="20"/>
              </w:rPr>
              <w:t>
Білім деңгейі:</w:t>
            </w:r>
          </w:p>
          <w:bookmarkEnd w:id="80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805"/>
          <w:p>
            <w:pPr>
              <w:spacing w:after="20"/>
              <w:ind w:left="20"/>
              <w:jc w:val="both"/>
            </w:pPr>
            <w:r>
              <w:rPr>
                <w:rFonts w:ascii="Times New Roman"/>
                <w:b w:val="false"/>
                <w:i w:val="false"/>
                <w:color w:val="000000"/>
                <w:sz w:val="20"/>
              </w:rPr>
              <w:t>
Мамандық:</w:t>
            </w:r>
          </w:p>
          <w:bookmarkEnd w:id="805"/>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806"/>
          <w:p>
            <w:pPr>
              <w:spacing w:after="20"/>
              <w:ind w:left="20"/>
              <w:jc w:val="both"/>
            </w:pPr>
            <w:r>
              <w:rPr>
                <w:rFonts w:ascii="Times New Roman"/>
                <w:b w:val="false"/>
                <w:i w:val="false"/>
                <w:color w:val="000000"/>
                <w:sz w:val="20"/>
              </w:rPr>
              <w:t>
Білім деңгейі:</w:t>
            </w:r>
          </w:p>
          <w:bookmarkEnd w:id="80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807"/>
          <w:p>
            <w:pPr>
              <w:spacing w:after="20"/>
              <w:ind w:left="20"/>
              <w:jc w:val="both"/>
            </w:pPr>
            <w:r>
              <w:rPr>
                <w:rFonts w:ascii="Times New Roman"/>
                <w:b w:val="false"/>
                <w:i w:val="false"/>
                <w:color w:val="000000"/>
                <w:sz w:val="20"/>
              </w:rPr>
              <w:t>
Мамандық:</w:t>
            </w:r>
          </w:p>
          <w:bookmarkEnd w:id="807"/>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резервуарлар жөніндегі инженер: кадрларды даярлаудың тиісті бағыты бойынша жоғары (немесе жоғары оқу орнынан кейінгі) бiлiм жəне II санаттағы өндірісті дайындау жұмысы лауазымында кемiнде 2 жыл жұмыс өтілі; II санаттағы резервуарлар жөніндегі инженер: кадрларды даярлаудың тиісті бағыты бойынша жоғары (немесе жоғары оқу орнынан кейінгі) бiлiм жəне санатсыз өндірісті дайындау жұмысы лауазымында кемiнде 3 жыл жұмыс өтілі; Санатсыз резервуарлар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жəне кəсіптік, орта білімнен кейінгі (арнайы орта, кəсіптік орта) білім жəне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Резервуар паркі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өндірістік қызметін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808"/>
          <w:p>
            <w:pPr>
              <w:spacing w:after="20"/>
              <w:ind w:left="20"/>
              <w:jc w:val="both"/>
            </w:pPr>
            <w:r>
              <w:rPr>
                <w:rFonts w:ascii="Times New Roman"/>
                <w:b w:val="false"/>
                <w:i w:val="false"/>
                <w:color w:val="000000"/>
                <w:sz w:val="20"/>
              </w:rPr>
              <w:t>
1. Резервуарлар бойынша өндірістік тапсырманы орындауды қамтамасыз ету.</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нормативтік- техникалық құжаттаманы əзірлеу.</w:t>
            </w:r>
          </w:p>
          <w:p>
            <w:pPr>
              <w:spacing w:after="20"/>
              <w:ind w:left="20"/>
              <w:jc w:val="both"/>
            </w:pPr>
            <w:r>
              <w:rPr>
                <w:rFonts w:ascii="Times New Roman"/>
                <w:b w:val="false"/>
                <w:i w:val="false"/>
                <w:color w:val="000000"/>
                <w:sz w:val="20"/>
              </w:rPr>
              <w:t>
3. Резервуарлардың, коммуникациялард ың, өндірістік үй- жайлардың техникалық жай- күйін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809"/>
          <w:p>
            <w:pPr>
              <w:spacing w:after="20"/>
              <w:ind w:left="20"/>
              <w:jc w:val="both"/>
            </w:pPr>
            <w:r>
              <w:rPr>
                <w:rFonts w:ascii="Times New Roman"/>
                <w:b w:val="false"/>
                <w:i w:val="false"/>
                <w:color w:val="000000"/>
                <w:sz w:val="20"/>
              </w:rPr>
              <w:t>
Еңбек функциясы 1:</w:t>
            </w:r>
          </w:p>
          <w:bookmarkEnd w:id="809"/>
          <w:p>
            <w:pPr>
              <w:spacing w:after="20"/>
              <w:ind w:left="20"/>
              <w:jc w:val="both"/>
            </w:pPr>
            <w:r>
              <w:rPr>
                <w:rFonts w:ascii="Times New Roman"/>
                <w:b w:val="false"/>
                <w:i w:val="false"/>
                <w:color w:val="000000"/>
                <w:sz w:val="20"/>
              </w:rPr>
              <w:t>
Резервуарлар бойынша өндірістік тапсырманы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10"/>
          <w:p>
            <w:pPr>
              <w:spacing w:after="20"/>
              <w:ind w:left="20"/>
              <w:jc w:val="both"/>
            </w:pPr>
            <w:r>
              <w:rPr>
                <w:rFonts w:ascii="Times New Roman"/>
                <w:b w:val="false"/>
                <w:i w:val="false"/>
                <w:color w:val="000000"/>
                <w:sz w:val="20"/>
              </w:rPr>
              <w:t>
Дағды 1:</w:t>
            </w:r>
          </w:p>
          <w:bookmarkEnd w:id="810"/>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Шеберлердің, бригадалардың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 іріктеуді жəне ұтымды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өндірістік жарақаттанудың алдын алу жөніндегі іс- шараларды əзірлеу жəне олардың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жəне салауатты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үшін нұсқаулық жүргізу бойынша жоспар жасау.</w:t>
            </w:r>
          </w:p>
          <w:p>
            <w:pPr>
              <w:spacing w:after="20"/>
              <w:ind w:left="20"/>
              <w:jc w:val="both"/>
            </w:pPr>
            <w:r>
              <w:rPr>
                <w:rFonts w:ascii="Times New Roman"/>
                <w:b w:val="false"/>
                <w:i w:val="false"/>
                <w:color w:val="000000"/>
                <w:sz w:val="20"/>
              </w:rPr>
              <w:t>
7. Еңбек жағдайлары бойынша жұмыс орындарын аттестаттау бағдарламасын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Заңнаманы, соның ішінде ҚР Экологиялық кодексін, ҚР "Жер қойнауы жəне жер қойнауын пайдалану туралы" Кодексін, ҚР "Азаматтық қорғау туралы" Заңын, ҚР "Магистральдық құбыр туралы" Заңын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жəне өндірісті жедел басқару мəселелеріне қатысты жоғары тұрған.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органдардың нормативтік құқықтық актілері, басқа да басшылық, əдістемелік жəне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 бойынша жұмыс орындарын аттестаттау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еңбекті жəне басқаруды ұйымдастыру.</w:t>
            </w:r>
          </w:p>
          <w:p>
            <w:pPr>
              <w:spacing w:after="20"/>
              <w:ind w:left="20"/>
              <w:jc w:val="both"/>
            </w:pPr>
            <w:r>
              <w:rPr>
                <w:rFonts w:ascii="Times New Roman"/>
                <w:b w:val="false"/>
                <w:i w:val="false"/>
                <w:color w:val="000000"/>
                <w:sz w:val="20"/>
              </w:rPr>
              <w:t>
8.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813"/>
          <w:p>
            <w:pPr>
              <w:spacing w:after="20"/>
              <w:ind w:left="20"/>
              <w:jc w:val="both"/>
            </w:pPr>
            <w:r>
              <w:rPr>
                <w:rFonts w:ascii="Times New Roman"/>
                <w:b w:val="false"/>
                <w:i w:val="false"/>
                <w:color w:val="000000"/>
                <w:sz w:val="20"/>
              </w:rPr>
              <w:t>
Дағды 2:</w:t>
            </w:r>
          </w:p>
          <w:bookmarkEnd w:id="813"/>
          <w:p>
            <w:pPr>
              <w:spacing w:after="20"/>
              <w:ind w:left="20"/>
              <w:jc w:val="both"/>
            </w:pPr>
            <w:r>
              <w:rPr>
                <w:rFonts w:ascii="Times New Roman"/>
                <w:b w:val="false"/>
                <w:i w:val="false"/>
                <w:color w:val="000000"/>
                <w:sz w:val="20"/>
              </w:rPr>
              <w:t>
Технологиялық процестің дұрыс жүргізілуін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сорғыларды, коммуникацияларды техникалық пайдалану талаптарына сəйкестігіне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шығынын азайту, реагенттерді, электр энергиясын, материалдарды үнемді жұмсау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қабылдау жəне жеткізу бойынша есепке алу-есеп беру құжаттамасын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Резервуарлардың/резервуарлық парктің өндірістік қызметінің нəтижелеріне талдау жүргізу.</w:t>
            </w:r>
          </w:p>
          <w:p>
            <w:pPr>
              <w:spacing w:after="20"/>
              <w:ind w:left="20"/>
              <w:jc w:val="both"/>
            </w:pPr>
            <w:r>
              <w:rPr>
                <w:rFonts w:ascii="Times New Roman"/>
                <w:b w:val="false"/>
                <w:i w:val="false"/>
                <w:color w:val="000000"/>
                <w:sz w:val="20"/>
              </w:rPr>
              <w:t>
6. Резервуарлық парктегі іс-шаралар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 мен реагенттердің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жəне айдау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Резервуарлық паркті жабдықтау жəне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 жəне дайын мұнайға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қабылдау, сақтау жəне жеткізу бойынша есепке алу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10.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816"/>
          <w:p>
            <w:pPr>
              <w:spacing w:after="20"/>
              <w:ind w:left="20"/>
              <w:jc w:val="both"/>
            </w:pPr>
            <w:r>
              <w:rPr>
                <w:rFonts w:ascii="Times New Roman"/>
                <w:b w:val="false"/>
                <w:i w:val="false"/>
                <w:color w:val="000000"/>
                <w:sz w:val="20"/>
              </w:rPr>
              <w:t>
Еңбек функциясы 2:</w:t>
            </w:r>
          </w:p>
          <w:bookmarkEnd w:id="816"/>
          <w:p>
            <w:pPr>
              <w:spacing w:after="20"/>
              <w:ind w:left="20"/>
              <w:jc w:val="both"/>
            </w:pPr>
            <w:r>
              <w:rPr>
                <w:rFonts w:ascii="Times New Roman"/>
                <w:b w:val="false"/>
                <w:i w:val="false"/>
                <w:color w:val="000000"/>
                <w:sz w:val="20"/>
              </w:rPr>
              <w:t>
Қызмет бағыты бойынша нормативтік- техникалық құжаттаманы 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817"/>
          <w:p>
            <w:pPr>
              <w:spacing w:after="20"/>
              <w:ind w:left="20"/>
              <w:jc w:val="both"/>
            </w:pPr>
            <w:r>
              <w:rPr>
                <w:rFonts w:ascii="Times New Roman"/>
                <w:b w:val="false"/>
                <w:i w:val="false"/>
                <w:color w:val="000000"/>
                <w:sz w:val="20"/>
              </w:rPr>
              <w:t>
Дағды 1:</w:t>
            </w:r>
          </w:p>
          <w:bookmarkEnd w:id="817"/>
          <w:p>
            <w:pPr>
              <w:spacing w:after="20"/>
              <w:ind w:left="20"/>
              <w:jc w:val="both"/>
            </w:pPr>
            <w:r>
              <w:rPr>
                <w:rFonts w:ascii="Times New Roman"/>
                <w:b w:val="false"/>
                <w:i w:val="false"/>
                <w:color w:val="000000"/>
                <w:sz w:val="20"/>
              </w:rPr>
              <w:t>
Өндірістік- технологиялық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818"/>
          <w:p>
            <w:pPr>
              <w:spacing w:after="20"/>
              <w:ind w:left="20"/>
              <w:jc w:val="both"/>
            </w:pPr>
            <w:r>
              <w:rPr>
                <w:rFonts w:ascii="Times New Roman"/>
                <w:b w:val="false"/>
                <w:i w:val="false"/>
                <w:color w:val="000000"/>
                <w:sz w:val="20"/>
              </w:rPr>
              <w:t>
1. Жұмыстарды қауіпсіз жүргізу жөніндегі нұсқаулықты əзірлеу жəне қайта қарау.</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өніміді қабылдау, орналастыру, сақтау, айдау жəне босату үшін қолданылатын технологиялық жабдықтың қызмет көрсету бойынша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нормативтік актілерді əзірлеу, өзектендіру.</w:t>
            </w:r>
          </w:p>
          <w:p>
            <w:pPr>
              <w:spacing w:after="20"/>
              <w:ind w:left="20"/>
              <w:jc w:val="both"/>
            </w:pPr>
            <w:r>
              <w:rPr>
                <w:rFonts w:ascii="Times New Roman"/>
                <w:b w:val="false"/>
                <w:i w:val="false"/>
                <w:color w:val="000000"/>
                <w:sz w:val="20"/>
              </w:rPr>
              <w:t>
4. Объектідегі аварияларды жою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19"/>
          <w:p>
            <w:pPr>
              <w:spacing w:after="20"/>
              <w:ind w:left="20"/>
              <w:jc w:val="both"/>
            </w:pPr>
            <w:r>
              <w:rPr>
                <w:rFonts w:ascii="Times New Roman"/>
                <w:b w:val="false"/>
                <w:i w:val="false"/>
                <w:color w:val="000000"/>
                <w:sz w:val="20"/>
              </w:rPr>
              <w:t>
1. От, газ қауіпті жəне қауіптілігі жоғары басқа да жұмыстарды жүргізу жөніндегі НТҚ</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жоспарларын 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əзірлеу жəне ресімдеу жөніндегі нұсқаулықтар жəне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жəне жіберу үшін қолданылатын ақаулықтардың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 жабдығының техникалық жай-күйінің сəйкестігін бақылау ережесі мен құралдары.</w:t>
            </w:r>
          </w:p>
          <w:p>
            <w:pPr>
              <w:spacing w:after="20"/>
              <w:ind w:left="20"/>
              <w:jc w:val="both"/>
            </w:pPr>
            <w:r>
              <w:rPr>
                <w:rFonts w:ascii="Times New Roman"/>
                <w:b w:val="false"/>
                <w:i w:val="false"/>
                <w:color w:val="000000"/>
                <w:sz w:val="20"/>
              </w:rPr>
              <w:t>
7.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20"/>
          <w:p>
            <w:pPr>
              <w:spacing w:after="20"/>
              <w:ind w:left="20"/>
              <w:jc w:val="both"/>
            </w:pPr>
            <w:r>
              <w:rPr>
                <w:rFonts w:ascii="Times New Roman"/>
                <w:b w:val="false"/>
                <w:i w:val="false"/>
                <w:color w:val="000000"/>
                <w:sz w:val="20"/>
              </w:rPr>
              <w:t>
Еңбек функциясы 3:</w:t>
            </w:r>
          </w:p>
          <w:bookmarkEnd w:id="820"/>
          <w:p>
            <w:pPr>
              <w:spacing w:after="20"/>
              <w:ind w:left="20"/>
              <w:jc w:val="both"/>
            </w:pPr>
            <w:r>
              <w:rPr>
                <w:rFonts w:ascii="Times New Roman"/>
                <w:b w:val="false"/>
                <w:i w:val="false"/>
                <w:color w:val="000000"/>
                <w:sz w:val="20"/>
              </w:rPr>
              <w:t>
Резервуарлардың, коммуникациялард ың, өндірістік үй- жайлардың техникалық жай- күйін бақылауды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21"/>
          <w:p>
            <w:pPr>
              <w:spacing w:after="20"/>
              <w:ind w:left="20"/>
              <w:jc w:val="both"/>
            </w:pPr>
            <w:r>
              <w:rPr>
                <w:rFonts w:ascii="Times New Roman"/>
                <w:b w:val="false"/>
                <w:i w:val="false"/>
                <w:color w:val="000000"/>
                <w:sz w:val="20"/>
              </w:rPr>
              <w:t>
Дағды 1:</w:t>
            </w:r>
          </w:p>
          <w:bookmarkEnd w:id="821"/>
          <w:p>
            <w:pPr>
              <w:spacing w:after="20"/>
              <w:ind w:left="20"/>
              <w:jc w:val="both"/>
            </w:pPr>
            <w:r>
              <w:rPr>
                <w:rFonts w:ascii="Times New Roman"/>
                <w:b w:val="false"/>
                <w:i w:val="false"/>
                <w:color w:val="000000"/>
                <w:sz w:val="20"/>
              </w:rPr>
              <w:t>
Техникалық қызмет көрсету кестелерінің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22"/>
          <w:p>
            <w:pPr>
              <w:spacing w:after="20"/>
              <w:ind w:left="20"/>
              <w:jc w:val="both"/>
            </w:pPr>
            <w:r>
              <w:rPr>
                <w:rFonts w:ascii="Times New Roman"/>
                <w:b w:val="false"/>
                <w:i w:val="false"/>
                <w:color w:val="000000"/>
                <w:sz w:val="20"/>
              </w:rPr>
              <w:t>
1. Резервуарларды ағымдағы жəне күрделі жөндеу кестесін жасау жəне олардың орындалуын бақылау.</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 сыйымдылықтар мен цистерналарды сынау, диагностикалау, жөндеу жүргізуге өтінім, техникалық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жабдықтардың, тетіктердің жай-күйін жəне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автоматтандырудың жаңа техникасы мен технологияларын енгізу бойынша ұсыныстар əзірлеу жəне жоспарлар құру.</w:t>
            </w:r>
          </w:p>
          <w:p>
            <w:pPr>
              <w:spacing w:after="20"/>
              <w:ind w:left="20"/>
              <w:jc w:val="both"/>
            </w:pPr>
            <w:r>
              <w:rPr>
                <w:rFonts w:ascii="Times New Roman"/>
                <w:b w:val="false"/>
                <w:i w:val="false"/>
                <w:color w:val="000000"/>
                <w:sz w:val="20"/>
              </w:rPr>
              <w:t>
5. Мамандандырылған бағдарламалық өнімдермен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823"/>
          <w:p>
            <w:pPr>
              <w:spacing w:after="20"/>
              <w:ind w:left="20"/>
              <w:jc w:val="both"/>
            </w:pPr>
            <w:r>
              <w:rPr>
                <w:rFonts w:ascii="Times New Roman"/>
                <w:b w:val="false"/>
                <w:i w:val="false"/>
                <w:color w:val="000000"/>
                <w:sz w:val="20"/>
              </w:rPr>
              <w:t>
1. Мұнай өнеркəсібіндегі инновациялар мен үздік тəжірибелерді білу</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Резервуарлық парктің жабдықтарына жоспарлы-алдын ала жөндеу жүргізу кестелерін жасауға қойылатын талаптар жəне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резервуарлардың, сыйымдылықтардың, цистерналардың тауарлық өнімін қабылдау, орналастыру, сақтау, айдау жəне босату үшін қолданылатын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қайта айдау жəне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өнімді қабылдау, орналастыру, сақтау, айдау жəне босату үшін қолданылатын технологиялық жабдықтарды, резервуарларды, ыдыстарды, цистерналарды тазалау, булау, үрлеу, жуу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жəне жіберу үшін қолданылатын тазалау, булау, үрлеу, шаюға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 өнімді қабылдау, орналастыру, сақтау, қайта айдау жəне босату үшін қолданылатын технологиялық жабдықты пайдаланудан шығаруға жəне пайдалануға беруге дайындау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Бөгде ұйымдармен өзара іс-қимыл регламенті.</w:t>
            </w:r>
          </w:p>
          <w:p>
            <w:pPr>
              <w:spacing w:after="20"/>
              <w:ind w:left="20"/>
              <w:jc w:val="both"/>
            </w:pPr>
            <w:r>
              <w:rPr>
                <w:rFonts w:ascii="Times New Roman"/>
                <w:b w:val="false"/>
                <w:i w:val="false"/>
                <w:color w:val="000000"/>
                <w:sz w:val="20"/>
              </w:rPr>
              <w:t>
10.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824"/>
          <w:p>
            <w:pPr>
              <w:spacing w:after="20"/>
              <w:ind w:left="20"/>
              <w:jc w:val="both"/>
            </w:pPr>
            <w:r>
              <w:rPr>
                <w:rFonts w:ascii="Times New Roman"/>
                <w:b w:val="false"/>
                <w:i w:val="false"/>
                <w:color w:val="000000"/>
                <w:sz w:val="20"/>
              </w:rPr>
              <w:t>
Дағды 2:</w:t>
            </w:r>
          </w:p>
          <w:bookmarkEnd w:id="824"/>
          <w:p>
            <w:pPr>
              <w:spacing w:after="20"/>
              <w:ind w:left="20"/>
              <w:jc w:val="both"/>
            </w:pPr>
            <w:r>
              <w:rPr>
                <w:rFonts w:ascii="Times New Roman"/>
                <w:b w:val="false"/>
                <w:i w:val="false"/>
                <w:color w:val="000000"/>
                <w:sz w:val="20"/>
              </w:rPr>
              <w:t>
Резервуарларға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825"/>
          <w:p>
            <w:pPr>
              <w:spacing w:after="20"/>
              <w:ind w:left="20"/>
              <w:jc w:val="both"/>
            </w:pPr>
            <w:r>
              <w:rPr>
                <w:rFonts w:ascii="Times New Roman"/>
                <w:b w:val="false"/>
                <w:i w:val="false"/>
                <w:color w:val="000000"/>
                <w:sz w:val="20"/>
              </w:rPr>
              <w:t>
1. Жалпы резервуарлардың сыртқы жағдайын көзбен бағалау.</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сыйымдылығын жəне градуирленуін өлшеу хаттамаларын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жəне қауіпті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қабылдау, орналастыру, сақтау, айдау жəне жіберу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белгілері бойынша тауар өнімдерінің ағуын анықтау.</w:t>
            </w:r>
          </w:p>
          <w:p>
            <w:pPr>
              <w:spacing w:after="20"/>
              <w:ind w:left="20"/>
              <w:jc w:val="both"/>
            </w:pPr>
            <w:r>
              <w:rPr>
                <w:rFonts w:ascii="Times New Roman"/>
                <w:b w:val="false"/>
                <w:i w:val="false"/>
                <w:color w:val="000000"/>
                <w:sz w:val="20"/>
              </w:rPr>
              <w:t>
7. Резервуарлардың, сыйымдылықтардың, цистерналардың, құбырлардың, бекіткіш жəне реттеуші арматураның сыртқы бетінің ластану дəрежесін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826"/>
          <w:p>
            <w:pPr>
              <w:spacing w:after="20"/>
              <w:ind w:left="20"/>
              <w:jc w:val="both"/>
            </w:pPr>
            <w:r>
              <w:rPr>
                <w:rFonts w:ascii="Times New Roman"/>
                <w:b w:val="false"/>
                <w:i w:val="false"/>
                <w:color w:val="000000"/>
                <w:sz w:val="20"/>
              </w:rPr>
              <w:t>
5. Тауарлық өнімді қабылдау, орналастыру, сақтау, айдау жəне жіберу үшін қолданылатын технологиялық жабдықтың, резервуарлардың, сыйымдылықтардың, цистерналардың мақсаты, құрылысы, əрекет ету принциптері жəне пайдалану тəртібі.</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6. Мұнай аулағыштардың құрылысы, жұмыс принципі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пайда болу себептері, олардың алдын алу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Өнеркəсіптік объектідегі авариялардың, инциденттердің жəне олардың салдарларының алдын алу, оқшаулау жəне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Өнеркəсіптік объектінің бекітілген аумағын күтіп 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Резервуарлық паркті технологиялық қондырғылармен, өндіріс цехтерімен, темір жол эстакадасымен жəне айлақпен байланыстыратын құбырлардың технологиялық схемалары.</w:t>
            </w:r>
          </w:p>
          <w:p>
            <w:pPr>
              <w:spacing w:after="20"/>
              <w:ind w:left="20"/>
              <w:jc w:val="both"/>
            </w:pPr>
            <w:r>
              <w:rPr>
                <w:rFonts w:ascii="Times New Roman"/>
                <w:b w:val="false"/>
                <w:i w:val="false"/>
                <w:color w:val="000000"/>
                <w:sz w:val="20"/>
              </w:rPr>
              <w:t>
11.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27"/>
          <w:p>
            <w:pPr>
              <w:spacing w:after="20"/>
              <w:ind w:left="20"/>
              <w:jc w:val="both"/>
            </w:pPr>
            <w:r>
              <w:rPr>
                <w:rFonts w:ascii="Times New Roman"/>
                <w:b w:val="false"/>
                <w:i w:val="false"/>
                <w:color w:val="000000"/>
                <w:sz w:val="20"/>
              </w:rPr>
              <w:t>
Күйзеліске тұрақтылық</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(ұйымдастырушылық жəне басқарушылық) сапа Аналитикалық жəне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қабылдай білу </w:t>
            </w:r>
          </w:p>
          <w:p>
            <w:pPr>
              <w:spacing w:after="20"/>
              <w:ind w:left="20"/>
              <w:jc w:val="both"/>
            </w:pPr>
            <w:r>
              <w:rPr>
                <w:rFonts w:ascii="Times New Roman"/>
                <w:b w:val="false"/>
                <w:i w:val="false"/>
                <w:color w:val="000000"/>
                <w:sz w:val="20"/>
              </w:rPr>
              <w:t>
Қабылданатын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жəне мұнай өнімдері. Таңбалау, орау, тасымалдау жəне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(машина, понтон, резервуарлық жəне тағы басқа)</w:t>
            </w:r>
          </w:p>
        </w:tc>
      </w:tr>
    </w:tbl>
    <w:bookmarkStart w:name="z2568" w:id="828"/>
    <w:p>
      <w:pPr>
        <w:spacing w:after="0"/>
        <w:ind w:left="0"/>
        <w:jc w:val="left"/>
      </w:pPr>
      <w:r>
        <w:rPr>
          <w:rFonts w:ascii="Times New Roman"/>
          <w:b/>
          <w:i w:val="false"/>
          <w:color w:val="000000"/>
        </w:rPr>
        <w:t xml:space="preserve"> 4-ші тарау. Кəсіптік стандарттың техникалық деректері</w:t>
      </w:r>
    </w:p>
    <w:bookmarkEnd w:id="828"/>
    <w:bookmarkStart w:name="z2569" w:id="829"/>
    <w:p>
      <w:pPr>
        <w:spacing w:after="0"/>
        <w:ind w:left="0"/>
        <w:jc w:val="both"/>
      </w:pPr>
      <w:r>
        <w:rPr>
          <w:rFonts w:ascii="Times New Roman"/>
          <w:b w:val="false"/>
          <w:i w:val="false"/>
          <w:color w:val="000000"/>
          <w:sz w:val="28"/>
        </w:rPr>
        <w:t xml:space="preserve">
      25. Мемлекеттік органның атауы: </w:t>
      </w:r>
    </w:p>
    <w:bookmarkEnd w:id="829"/>
    <w:bookmarkStart w:name="z2570" w:id="830"/>
    <w:p>
      <w:pPr>
        <w:spacing w:after="0"/>
        <w:ind w:left="0"/>
        <w:jc w:val="both"/>
      </w:pPr>
      <w:r>
        <w:rPr>
          <w:rFonts w:ascii="Times New Roman"/>
          <w:b w:val="false"/>
          <w:i w:val="false"/>
          <w:color w:val="000000"/>
          <w:sz w:val="28"/>
        </w:rPr>
        <w:t>
      Қазакстан Республикасының Энергетика министрлігі</w:t>
      </w:r>
    </w:p>
    <w:bookmarkEnd w:id="830"/>
    <w:bookmarkStart w:name="z2571" w:id="831"/>
    <w:p>
      <w:pPr>
        <w:spacing w:after="0"/>
        <w:ind w:left="0"/>
        <w:jc w:val="both"/>
      </w:pPr>
      <w:r>
        <w:rPr>
          <w:rFonts w:ascii="Times New Roman"/>
          <w:b w:val="false"/>
          <w:i w:val="false"/>
          <w:color w:val="000000"/>
          <w:sz w:val="28"/>
        </w:rPr>
        <w:t>
      Орындаушы: Бердібекова Жібек Бердібекқызы.</w:t>
      </w:r>
    </w:p>
    <w:bookmarkEnd w:id="831"/>
    <w:bookmarkStart w:name="z2572" w:id="832"/>
    <w:p>
      <w:pPr>
        <w:spacing w:after="0"/>
        <w:ind w:left="0"/>
        <w:jc w:val="both"/>
      </w:pPr>
      <w:r>
        <w:rPr>
          <w:rFonts w:ascii="Times New Roman"/>
          <w:b w:val="false"/>
          <w:i w:val="false"/>
          <w:color w:val="000000"/>
          <w:sz w:val="28"/>
        </w:rPr>
        <w:t>
      E-mail: zh.berdibekova@energo.gov.kz</w:t>
      </w:r>
    </w:p>
    <w:bookmarkEnd w:id="832"/>
    <w:bookmarkStart w:name="z2573" w:id="833"/>
    <w:p>
      <w:pPr>
        <w:spacing w:after="0"/>
        <w:ind w:left="0"/>
        <w:jc w:val="both"/>
      </w:pPr>
      <w:r>
        <w:rPr>
          <w:rFonts w:ascii="Times New Roman"/>
          <w:b w:val="false"/>
          <w:i w:val="false"/>
          <w:color w:val="000000"/>
          <w:sz w:val="28"/>
        </w:rPr>
        <w:t>
      Телефон нөмірі: +7 (717) 278 68 42.</w:t>
      </w:r>
    </w:p>
    <w:bookmarkEnd w:id="833"/>
    <w:bookmarkStart w:name="z2574" w:id="834"/>
    <w:p>
      <w:pPr>
        <w:spacing w:after="0"/>
        <w:ind w:left="0"/>
        <w:jc w:val="both"/>
      </w:pPr>
      <w:r>
        <w:rPr>
          <w:rFonts w:ascii="Times New Roman"/>
          <w:b w:val="false"/>
          <w:i w:val="false"/>
          <w:color w:val="000000"/>
          <w:sz w:val="28"/>
        </w:rPr>
        <w:t xml:space="preserve">
      26. Әзірлеуге қатысатын ұйымдар (кәсіпорындар): </w:t>
      </w:r>
    </w:p>
    <w:bookmarkEnd w:id="834"/>
    <w:bookmarkStart w:name="z2575" w:id="835"/>
    <w:p>
      <w:pPr>
        <w:spacing w:after="0"/>
        <w:ind w:left="0"/>
        <w:jc w:val="both"/>
      </w:pPr>
      <w:r>
        <w:rPr>
          <w:rFonts w:ascii="Times New Roman"/>
          <w:b w:val="false"/>
          <w:i w:val="false"/>
          <w:color w:val="000000"/>
          <w:sz w:val="28"/>
        </w:rPr>
        <w:t>
      Қазақстан Республикасының Энергетика Министрлігі</w:t>
      </w:r>
    </w:p>
    <w:bookmarkEnd w:id="835"/>
    <w:bookmarkStart w:name="z2576" w:id="836"/>
    <w:p>
      <w:pPr>
        <w:spacing w:after="0"/>
        <w:ind w:left="0"/>
        <w:jc w:val="both"/>
      </w:pPr>
      <w:r>
        <w:rPr>
          <w:rFonts w:ascii="Times New Roman"/>
          <w:b w:val="false"/>
          <w:i w:val="false"/>
          <w:color w:val="000000"/>
          <w:sz w:val="28"/>
        </w:rPr>
        <w:t>
      Жоба жетекшісі: Бердібекова Жібек Бердібекқызы.</w:t>
      </w:r>
    </w:p>
    <w:bookmarkEnd w:id="836"/>
    <w:bookmarkStart w:name="z2577" w:id="837"/>
    <w:p>
      <w:pPr>
        <w:spacing w:after="0"/>
        <w:ind w:left="0"/>
        <w:jc w:val="both"/>
      </w:pPr>
      <w:r>
        <w:rPr>
          <w:rFonts w:ascii="Times New Roman"/>
          <w:b w:val="false"/>
          <w:i w:val="false"/>
          <w:color w:val="000000"/>
          <w:sz w:val="28"/>
        </w:rPr>
        <w:t>
      E-mail: zh.berdibekova@energo.gov.kz</w:t>
      </w:r>
    </w:p>
    <w:bookmarkEnd w:id="837"/>
    <w:bookmarkStart w:name="z2578" w:id="838"/>
    <w:p>
      <w:pPr>
        <w:spacing w:after="0"/>
        <w:ind w:left="0"/>
        <w:jc w:val="both"/>
      </w:pPr>
      <w:r>
        <w:rPr>
          <w:rFonts w:ascii="Times New Roman"/>
          <w:b w:val="false"/>
          <w:i w:val="false"/>
          <w:color w:val="000000"/>
          <w:sz w:val="28"/>
        </w:rPr>
        <w:t>
      Телефон нөмірі: +7 (717) 278 68 42.</w:t>
      </w:r>
    </w:p>
    <w:bookmarkEnd w:id="838"/>
    <w:bookmarkStart w:name="z2579" w:id="839"/>
    <w:p>
      <w:pPr>
        <w:spacing w:after="0"/>
        <w:ind w:left="0"/>
        <w:jc w:val="both"/>
      </w:pPr>
      <w:r>
        <w:rPr>
          <w:rFonts w:ascii="Times New Roman"/>
          <w:b w:val="false"/>
          <w:i w:val="false"/>
          <w:color w:val="000000"/>
          <w:sz w:val="28"/>
        </w:rPr>
        <w:t>
      Орындаушылар: Кенжалиев Асылхан Айтбайұлы.</w:t>
      </w:r>
    </w:p>
    <w:bookmarkEnd w:id="839"/>
    <w:bookmarkStart w:name="z2580" w:id="840"/>
    <w:p>
      <w:pPr>
        <w:spacing w:after="0"/>
        <w:ind w:left="0"/>
        <w:jc w:val="both"/>
      </w:pPr>
      <w:r>
        <w:rPr>
          <w:rFonts w:ascii="Times New Roman"/>
          <w:b w:val="false"/>
          <w:i w:val="false"/>
          <w:color w:val="000000"/>
          <w:sz w:val="28"/>
        </w:rPr>
        <w:t>
      E-mail: kenzhaliev-a@kaztransoil.kz.</w:t>
      </w:r>
    </w:p>
    <w:bookmarkEnd w:id="840"/>
    <w:bookmarkStart w:name="z2581" w:id="841"/>
    <w:p>
      <w:pPr>
        <w:spacing w:after="0"/>
        <w:ind w:left="0"/>
        <w:jc w:val="both"/>
      </w:pPr>
      <w:r>
        <w:rPr>
          <w:rFonts w:ascii="Times New Roman"/>
          <w:b w:val="false"/>
          <w:i w:val="false"/>
          <w:color w:val="000000"/>
          <w:sz w:val="28"/>
        </w:rPr>
        <w:t>
      Телефон нөмірі: +7 (717) 255 52 45.</w:t>
      </w:r>
    </w:p>
    <w:bookmarkEnd w:id="841"/>
    <w:bookmarkStart w:name="z2582" w:id="842"/>
    <w:p>
      <w:pPr>
        <w:spacing w:after="0"/>
        <w:ind w:left="0"/>
        <w:jc w:val="both"/>
      </w:pPr>
      <w:r>
        <w:rPr>
          <w:rFonts w:ascii="Times New Roman"/>
          <w:b w:val="false"/>
          <w:i w:val="false"/>
          <w:color w:val="000000"/>
          <w:sz w:val="28"/>
        </w:rPr>
        <w:t>
      27.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842"/>
    <w:bookmarkStart w:name="z2583" w:id="843"/>
    <w:p>
      <w:pPr>
        <w:spacing w:after="0"/>
        <w:ind w:left="0"/>
        <w:jc w:val="both"/>
      </w:pPr>
      <w:r>
        <w:rPr>
          <w:rFonts w:ascii="Times New Roman"/>
          <w:b w:val="false"/>
          <w:i w:val="false"/>
          <w:color w:val="000000"/>
          <w:sz w:val="28"/>
        </w:rPr>
        <w:t xml:space="preserve">
      28.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 2025 жылғы 31 шілдегі кәсіптік стандарт жобасын сараптау қорытындысы бойынша кәсіптік біліктілік жөніндегі Ұлттық органның қорытындысы. </w:t>
      </w:r>
    </w:p>
    <w:bookmarkEnd w:id="843"/>
    <w:bookmarkStart w:name="z2584" w:id="844"/>
    <w:p>
      <w:pPr>
        <w:spacing w:after="0"/>
        <w:ind w:left="0"/>
        <w:jc w:val="both"/>
      </w:pPr>
      <w:r>
        <w:rPr>
          <w:rFonts w:ascii="Times New Roman"/>
          <w:b w:val="false"/>
          <w:i w:val="false"/>
          <w:color w:val="000000"/>
          <w:sz w:val="28"/>
        </w:rPr>
        <w:t xml:space="preserve">
      29.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 </w:t>
      </w:r>
    </w:p>
    <w:bookmarkEnd w:id="844"/>
    <w:bookmarkStart w:name="z2585" w:id="845"/>
    <w:p>
      <w:pPr>
        <w:spacing w:after="0"/>
        <w:ind w:left="0"/>
        <w:jc w:val="both"/>
      </w:pPr>
      <w:r>
        <w:rPr>
          <w:rFonts w:ascii="Times New Roman"/>
          <w:b w:val="false"/>
          <w:i w:val="false"/>
          <w:color w:val="000000"/>
          <w:sz w:val="28"/>
        </w:rPr>
        <w:t xml:space="preserve">
      30. Нұсқа нөмірі және шығарылған жылы: Нұсқа 2, 2025 ж. </w:t>
      </w:r>
    </w:p>
    <w:bookmarkEnd w:id="845"/>
    <w:bookmarkStart w:name="z2586" w:id="846"/>
    <w:p>
      <w:pPr>
        <w:spacing w:after="0"/>
        <w:ind w:left="0"/>
        <w:jc w:val="both"/>
      </w:pPr>
      <w:r>
        <w:rPr>
          <w:rFonts w:ascii="Times New Roman"/>
          <w:b w:val="false"/>
          <w:i w:val="false"/>
          <w:color w:val="000000"/>
          <w:sz w:val="28"/>
        </w:rPr>
        <w:t xml:space="preserve">
      31. Болжалды қайта қарау күні: 31.12.2028 ж. </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387-н/қ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 11-қосымша</w:t>
            </w:r>
          </w:p>
        </w:tc>
      </w:tr>
    </w:tbl>
    <w:bookmarkStart w:name="z2588" w:id="847"/>
    <w:p>
      <w:pPr>
        <w:spacing w:after="0"/>
        <w:ind w:left="0"/>
        <w:jc w:val="left"/>
      </w:pPr>
      <w:r>
        <w:rPr>
          <w:rFonts w:ascii="Times New Roman"/>
          <w:b/>
          <w:i w:val="false"/>
          <w:color w:val="000000"/>
        </w:rPr>
        <w:t xml:space="preserve"> Кәсіптік стандарт: "Компрессорлық станцияны пайдалану және жөндеу"</w:t>
      </w:r>
    </w:p>
    <w:bookmarkEnd w:id="847"/>
    <w:bookmarkStart w:name="z2589" w:id="848"/>
    <w:p>
      <w:pPr>
        <w:spacing w:after="0"/>
        <w:ind w:left="0"/>
        <w:jc w:val="left"/>
      </w:pPr>
      <w:r>
        <w:rPr>
          <w:rFonts w:ascii="Times New Roman"/>
          <w:b/>
          <w:i w:val="false"/>
          <w:color w:val="000000"/>
        </w:rPr>
        <w:t xml:space="preserve"> 1-ші тарау. Жалпы ережелер</w:t>
      </w:r>
    </w:p>
    <w:bookmarkEnd w:id="848"/>
    <w:bookmarkStart w:name="z2590" w:id="849"/>
    <w:p>
      <w:pPr>
        <w:spacing w:after="0"/>
        <w:ind w:left="0"/>
        <w:jc w:val="both"/>
      </w:pPr>
      <w:r>
        <w:rPr>
          <w:rFonts w:ascii="Times New Roman"/>
          <w:b w:val="false"/>
          <w:i w:val="false"/>
          <w:color w:val="000000"/>
          <w:sz w:val="28"/>
        </w:rPr>
        <w:t>
      1. Кәсіптік стандарттың қолдану аясы: "Компрессорлық станцияны пайдалану және жөндеу" кәсіби стандарты газды немесе басқа сығылатын орталарды қысу және тасымалдау үшін компрессорлық станцияларды пайдаланатын салаларда қолданылады. Бұл КС газ өнеркәсібі, мұнай-газ өндіру, энергетика және компрессорлық қондырғылар қолданылатын басқа да салаларды қамтиды. Осы КС-пен байланысты Экономикалық қызмет компрессорлық станцияларды пайдалануды, оларға қызмет көрсетуді және жөндеуді, олардың үздіксіз жұмыс істеуін және өндірістік процестердің тиімді жұмыс істеуін қамтамасыз етуді қамтиды.</w:t>
      </w:r>
    </w:p>
    <w:bookmarkEnd w:id="849"/>
    <w:bookmarkStart w:name="z2591" w:id="85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50"/>
    <w:bookmarkStart w:name="z2592" w:id="851"/>
    <w:p>
      <w:pPr>
        <w:spacing w:after="0"/>
        <w:ind w:left="0"/>
        <w:jc w:val="both"/>
      </w:pPr>
      <w:r>
        <w:rPr>
          <w:rFonts w:ascii="Times New Roman"/>
          <w:b w:val="false"/>
          <w:i w:val="false"/>
          <w:color w:val="000000"/>
          <w:sz w:val="28"/>
        </w:rPr>
        <w:t>
      1) білім – кәсіби тапсырма шеңберіндегі әрекеттерді орындау үшін қажетті зерттелген және игерілген ақпарат;</w:t>
      </w:r>
    </w:p>
    <w:bookmarkEnd w:id="851"/>
    <w:bookmarkStart w:name="z2593" w:id="852"/>
    <w:p>
      <w:pPr>
        <w:spacing w:after="0"/>
        <w:ind w:left="0"/>
        <w:jc w:val="both"/>
      </w:pPr>
      <w:r>
        <w:rPr>
          <w:rFonts w:ascii="Times New Roman"/>
          <w:b w:val="false"/>
          <w:i w:val="false"/>
          <w:color w:val="000000"/>
          <w:sz w:val="28"/>
        </w:rPr>
        <w:t>
      2) газ айдау қондырғысы – газ құбырлары мен жерасты газ қоймаларының компрессорлық станцияларында табиғи газды сығымдауға арналған;</w:t>
      </w:r>
    </w:p>
    <w:bookmarkEnd w:id="852"/>
    <w:bookmarkStart w:name="z2594" w:id="85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мүмкіндігі;</w:t>
      </w:r>
    </w:p>
    <w:bookmarkEnd w:id="853"/>
    <w:bookmarkStart w:name="z2595" w:id="854"/>
    <w:p>
      <w:pPr>
        <w:spacing w:after="0"/>
        <w:ind w:left="0"/>
        <w:jc w:val="both"/>
      </w:pPr>
      <w:r>
        <w:rPr>
          <w:rFonts w:ascii="Times New Roman"/>
          <w:b w:val="false"/>
          <w:i w:val="false"/>
          <w:color w:val="000000"/>
          <w:sz w:val="28"/>
        </w:rPr>
        <w:t>
      4)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 қабілеттілігін қалпына келтіру жөніндегі іс-шаралар (операциялар) кешені;</w:t>
      </w:r>
    </w:p>
    <w:bookmarkEnd w:id="854"/>
    <w:bookmarkStart w:name="z2596" w:id="855"/>
    <w:p>
      <w:pPr>
        <w:spacing w:after="0"/>
        <w:ind w:left="0"/>
        <w:jc w:val="both"/>
      </w:pPr>
      <w:r>
        <w:rPr>
          <w:rFonts w:ascii="Times New Roman"/>
          <w:b w:val="false"/>
          <w:i w:val="false"/>
          <w:color w:val="000000"/>
          <w:sz w:val="28"/>
        </w:rPr>
        <w:t>
      5) мамандық – жеке тұлға жүзеге асыратын және оны орындау үшін белгілі бір біліктілікті талап ететін кәсіп түрі;</w:t>
      </w:r>
    </w:p>
    <w:bookmarkEnd w:id="855"/>
    <w:bookmarkStart w:name="z2597" w:id="856"/>
    <w:p>
      <w:pPr>
        <w:spacing w:after="0"/>
        <w:ind w:left="0"/>
        <w:jc w:val="both"/>
      </w:pPr>
      <w:r>
        <w:rPr>
          <w:rFonts w:ascii="Times New Roman"/>
          <w:b w:val="false"/>
          <w:i w:val="false"/>
          <w:color w:val="000000"/>
          <w:sz w:val="28"/>
        </w:rPr>
        <w:t>
      6) техникалық қызмет көрсету – жабдық элементтерінің мерзімінен бұрын тозуын немесе олардың бұзылуын болдырмауға, жөндеу аралық кезеңде жабдықтың сенімді жұмысын қамтамасыз етуге бағытталған іс-шаралар кешені.</w:t>
      </w:r>
    </w:p>
    <w:bookmarkEnd w:id="856"/>
    <w:bookmarkStart w:name="z2598" w:id="85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57"/>
    <w:bookmarkStart w:name="z2599" w:id="858"/>
    <w:p>
      <w:pPr>
        <w:spacing w:after="0"/>
        <w:ind w:left="0"/>
        <w:jc w:val="both"/>
      </w:pPr>
      <w:r>
        <w:rPr>
          <w:rFonts w:ascii="Times New Roman"/>
          <w:b w:val="false"/>
          <w:i w:val="false"/>
          <w:color w:val="000000"/>
          <w:sz w:val="28"/>
        </w:rPr>
        <w:t>
      1) ГАҚ – газ айдау қондырғысы;</w:t>
      </w:r>
    </w:p>
    <w:bookmarkEnd w:id="858"/>
    <w:bookmarkStart w:name="z2600" w:id="859"/>
    <w:p>
      <w:pPr>
        <w:spacing w:after="0"/>
        <w:ind w:left="0"/>
        <w:jc w:val="both"/>
      </w:pPr>
      <w:r>
        <w:rPr>
          <w:rFonts w:ascii="Times New Roman"/>
          <w:b w:val="false"/>
          <w:i w:val="false"/>
          <w:color w:val="000000"/>
          <w:sz w:val="28"/>
        </w:rPr>
        <w:t>
      2) ГБС – газды бөлу станциясы;</w:t>
      </w:r>
    </w:p>
    <w:bookmarkEnd w:id="859"/>
    <w:bookmarkStart w:name="z2601" w:id="860"/>
    <w:p>
      <w:pPr>
        <w:spacing w:after="0"/>
        <w:ind w:left="0"/>
        <w:jc w:val="both"/>
      </w:pPr>
      <w:r>
        <w:rPr>
          <w:rFonts w:ascii="Times New Roman"/>
          <w:b w:val="false"/>
          <w:i w:val="false"/>
          <w:color w:val="000000"/>
          <w:sz w:val="28"/>
        </w:rPr>
        <w:t>
      3) ГКС – газ компрессорлық станция;</w:t>
      </w:r>
    </w:p>
    <w:bookmarkEnd w:id="860"/>
    <w:bookmarkStart w:name="z2602" w:id="861"/>
    <w:p>
      <w:pPr>
        <w:spacing w:after="0"/>
        <w:ind w:left="0"/>
        <w:jc w:val="both"/>
      </w:pPr>
      <w:r>
        <w:rPr>
          <w:rFonts w:ascii="Times New Roman"/>
          <w:b w:val="false"/>
          <w:i w:val="false"/>
          <w:color w:val="000000"/>
          <w:sz w:val="28"/>
        </w:rPr>
        <w:t>
      4) ДТ – диагностикаға дейінгі тексеру;</w:t>
      </w:r>
    </w:p>
    <w:bookmarkEnd w:id="861"/>
    <w:bookmarkStart w:name="z2603" w:id="862"/>
    <w:p>
      <w:pPr>
        <w:spacing w:after="0"/>
        <w:ind w:left="0"/>
        <w:jc w:val="both"/>
      </w:pPr>
      <w:r>
        <w:rPr>
          <w:rFonts w:ascii="Times New Roman"/>
          <w:b w:val="false"/>
          <w:i w:val="false"/>
          <w:color w:val="000000"/>
          <w:sz w:val="28"/>
        </w:rPr>
        <w:t>
      5) ҒЗТКЖ – ғылыми-зерттеу және тәжірибелік-конструкторлық жұмыстар;</w:t>
      </w:r>
    </w:p>
    <w:bookmarkEnd w:id="862"/>
    <w:bookmarkStart w:name="z2604" w:id="863"/>
    <w:p>
      <w:pPr>
        <w:spacing w:after="0"/>
        <w:ind w:left="0"/>
        <w:jc w:val="both"/>
      </w:pPr>
      <w:r>
        <w:rPr>
          <w:rFonts w:ascii="Times New Roman"/>
          <w:b w:val="false"/>
          <w:i w:val="false"/>
          <w:color w:val="000000"/>
          <w:sz w:val="28"/>
        </w:rPr>
        <w:t>
      6) ЖЖМ – жанар-жағармай материалдары;</w:t>
      </w:r>
    </w:p>
    <w:bookmarkEnd w:id="863"/>
    <w:bookmarkStart w:name="z2605" w:id="864"/>
    <w:p>
      <w:pPr>
        <w:spacing w:after="0"/>
        <w:ind w:left="0"/>
        <w:jc w:val="both"/>
      </w:pPr>
      <w:r>
        <w:rPr>
          <w:rFonts w:ascii="Times New Roman"/>
          <w:b w:val="false"/>
          <w:i w:val="false"/>
          <w:color w:val="000000"/>
          <w:sz w:val="28"/>
        </w:rPr>
        <w:t>
      7) КС – кәсіптік стандарт;</w:t>
      </w:r>
    </w:p>
    <w:bookmarkEnd w:id="864"/>
    <w:bookmarkStart w:name="z2606" w:id="865"/>
    <w:p>
      <w:pPr>
        <w:spacing w:after="0"/>
        <w:ind w:left="0"/>
        <w:jc w:val="both"/>
      </w:pPr>
      <w:r>
        <w:rPr>
          <w:rFonts w:ascii="Times New Roman"/>
          <w:b w:val="false"/>
          <w:i w:val="false"/>
          <w:color w:val="000000"/>
          <w:sz w:val="28"/>
        </w:rPr>
        <w:t>
      8) КС – компрессорлық станция;</w:t>
      </w:r>
    </w:p>
    <w:bookmarkEnd w:id="865"/>
    <w:bookmarkStart w:name="z2607" w:id="866"/>
    <w:p>
      <w:pPr>
        <w:spacing w:after="0"/>
        <w:ind w:left="0"/>
        <w:jc w:val="both"/>
      </w:pPr>
      <w:r>
        <w:rPr>
          <w:rFonts w:ascii="Times New Roman"/>
          <w:b w:val="false"/>
          <w:i w:val="false"/>
          <w:color w:val="000000"/>
          <w:sz w:val="28"/>
        </w:rPr>
        <w:t>
      9) КЦ – компрессорлық цех;</w:t>
      </w:r>
    </w:p>
    <w:bookmarkEnd w:id="866"/>
    <w:bookmarkStart w:name="z2608" w:id="867"/>
    <w:p>
      <w:pPr>
        <w:spacing w:after="0"/>
        <w:ind w:left="0"/>
        <w:jc w:val="both"/>
      </w:pPr>
      <w:r>
        <w:rPr>
          <w:rFonts w:ascii="Times New Roman"/>
          <w:b w:val="false"/>
          <w:i w:val="false"/>
          <w:color w:val="000000"/>
          <w:sz w:val="28"/>
        </w:rPr>
        <w:t>
      10) ҚЖА – құбыржол арматурасы;</w:t>
      </w:r>
    </w:p>
    <w:bookmarkEnd w:id="867"/>
    <w:bookmarkStart w:name="z2609" w:id="868"/>
    <w:p>
      <w:pPr>
        <w:spacing w:after="0"/>
        <w:ind w:left="0"/>
        <w:jc w:val="both"/>
      </w:pPr>
      <w:r>
        <w:rPr>
          <w:rFonts w:ascii="Times New Roman"/>
          <w:b w:val="false"/>
          <w:i w:val="false"/>
          <w:color w:val="000000"/>
          <w:sz w:val="28"/>
        </w:rPr>
        <w:t>
      11) ТҚКжЖ – техникалық қызмет көрсету және жөндеу;</w:t>
      </w:r>
    </w:p>
    <w:bookmarkEnd w:id="868"/>
    <w:bookmarkStart w:name="z2610" w:id="869"/>
    <w:p>
      <w:pPr>
        <w:spacing w:after="0"/>
        <w:ind w:left="0"/>
        <w:jc w:val="both"/>
      </w:pPr>
      <w:r>
        <w:rPr>
          <w:rFonts w:ascii="Times New Roman"/>
          <w:b w:val="false"/>
          <w:i w:val="false"/>
          <w:color w:val="000000"/>
          <w:sz w:val="28"/>
        </w:rPr>
        <w:t>
      12) ТП АБЖ – технологиялық процестерді басқарудың автоматтандырылған жүйелері.</w:t>
      </w:r>
    </w:p>
    <w:bookmarkEnd w:id="869"/>
    <w:bookmarkStart w:name="z2611" w:id="870"/>
    <w:p>
      <w:pPr>
        <w:spacing w:after="0"/>
        <w:ind w:left="0"/>
        <w:jc w:val="left"/>
      </w:pPr>
      <w:r>
        <w:rPr>
          <w:rFonts w:ascii="Times New Roman"/>
          <w:b/>
          <w:i w:val="false"/>
          <w:color w:val="000000"/>
        </w:rPr>
        <w:t xml:space="preserve"> 2-ші тарау. Кәсіптік стандарттың паспорты</w:t>
      </w:r>
    </w:p>
    <w:bookmarkEnd w:id="870"/>
    <w:bookmarkStart w:name="z2612" w:id="871"/>
    <w:p>
      <w:pPr>
        <w:spacing w:after="0"/>
        <w:ind w:left="0"/>
        <w:jc w:val="both"/>
      </w:pPr>
      <w:r>
        <w:rPr>
          <w:rFonts w:ascii="Times New Roman"/>
          <w:b w:val="false"/>
          <w:i w:val="false"/>
          <w:color w:val="000000"/>
          <w:sz w:val="28"/>
        </w:rPr>
        <w:t>
      4. Кәсіптік стандарттың атауы: Компрессорлық станцияны пайдалану және жөндеу</w:t>
      </w:r>
    </w:p>
    <w:bookmarkEnd w:id="871"/>
    <w:bookmarkStart w:name="z2613" w:id="872"/>
    <w:p>
      <w:pPr>
        <w:spacing w:after="0"/>
        <w:ind w:left="0"/>
        <w:jc w:val="both"/>
      </w:pPr>
      <w:r>
        <w:rPr>
          <w:rFonts w:ascii="Times New Roman"/>
          <w:b w:val="false"/>
          <w:i w:val="false"/>
          <w:color w:val="000000"/>
          <w:sz w:val="28"/>
        </w:rPr>
        <w:t>
      5. Кәсіптік стандарттың коды: H49500071</w:t>
      </w:r>
    </w:p>
    <w:bookmarkEnd w:id="872"/>
    <w:bookmarkStart w:name="z2614" w:id="87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73"/>
    <w:bookmarkStart w:name="z2615" w:id="874"/>
    <w:p>
      <w:pPr>
        <w:spacing w:after="0"/>
        <w:ind w:left="0"/>
        <w:jc w:val="both"/>
      </w:pPr>
      <w:r>
        <w:rPr>
          <w:rFonts w:ascii="Times New Roman"/>
          <w:b w:val="false"/>
          <w:i w:val="false"/>
          <w:color w:val="000000"/>
          <w:sz w:val="28"/>
        </w:rPr>
        <w:t>
      H Көлік және қоймалау;</w:t>
      </w:r>
    </w:p>
    <w:bookmarkEnd w:id="874"/>
    <w:bookmarkStart w:name="z2616" w:id="875"/>
    <w:p>
      <w:pPr>
        <w:spacing w:after="0"/>
        <w:ind w:left="0"/>
        <w:jc w:val="both"/>
      </w:pPr>
      <w:r>
        <w:rPr>
          <w:rFonts w:ascii="Times New Roman"/>
          <w:b w:val="false"/>
          <w:i w:val="false"/>
          <w:color w:val="000000"/>
          <w:sz w:val="28"/>
        </w:rPr>
        <w:t>
      49 Құрлық және құбырмен жүретін көліктің қызметі;</w:t>
      </w:r>
    </w:p>
    <w:bookmarkEnd w:id="875"/>
    <w:bookmarkStart w:name="z2617" w:id="876"/>
    <w:p>
      <w:pPr>
        <w:spacing w:after="0"/>
        <w:ind w:left="0"/>
        <w:jc w:val="both"/>
      </w:pPr>
      <w:r>
        <w:rPr>
          <w:rFonts w:ascii="Times New Roman"/>
          <w:b w:val="false"/>
          <w:i w:val="false"/>
          <w:color w:val="000000"/>
          <w:sz w:val="28"/>
        </w:rPr>
        <w:t>
      49.5 Құбыр көлігінің қызметі;</w:t>
      </w:r>
    </w:p>
    <w:bookmarkEnd w:id="876"/>
    <w:bookmarkStart w:name="z2618" w:id="877"/>
    <w:p>
      <w:pPr>
        <w:spacing w:after="0"/>
        <w:ind w:left="0"/>
        <w:jc w:val="both"/>
      </w:pPr>
      <w:r>
        <w:rPr>
          <w:rFonts w:ascii="Times New Roman"/>
          <w:b w:val="false"/>
          <w:i w:val="false"/>
          <w:color w:val="000000"/>
          <w:sz w:val="28"/>
        </w:rPr>
        <w:t>
      49.50 Құбыр көлігінің қызметі;</w:t>
      </w:r>
    </w:p>
    <w:bookmarkEnd w:id="877"/>
    <w:bookmarkStart w:name="z2619" w:id="878"/>
    <w:p>
      <w:pPr>
        <w:spacing w:after="0"/>
        <w:ind w:left="0"/>
        <w:jc w:val="both"/>
      </w:pPr>
      <w:r>
        <w:rPr>
          <w:rFonts w:ascii="Times New Roman"/>
          <w:b w:val="false"/>
          <w:i w:val="false"/>
          <w:color w:val="000000"/>
          <w:sz w:val="28"/>
        </w:rPr>
        <w:t>
      49.50.0 Құбыр көлігінің қызметі.</w:t>
      </w:r>
    </w:p>
    <w:bookmarkEnd w:id="878"/>
    <w:bookmarkStart w:name="z2620" w:id="879"/>
    <w:p>
      <w:pPr>
        <w:spacing w:after="0"/>
        <w:ind w:left="0"/>
        <w:jc w:val="both"/>
      </w:pPr>
      <w:r>
        <w:rPr>
          <w:rFonts w:ascii="Times New Roman"/>
          <w:b w:val="false"/>
          <w:i w:val="false"/>
          <w:color w:val="000000"/>
          <w:sz w:val="28"/>
        </w:rPr>
        <w:t>
      7. Кәсіптік стандарттың қысқаша сипаттамасы: Газ компрессорлық станция жабдықтарына техникалық қызмет көрсету және жөндеу жүргізу арқылы компрессорлық станцияның жұмысқа қабілеттілігін қамтамасыз ету. "Білімдер" бөлімінде қамтылған теориялық және практикалық білімдерге қойылатын талаптармен қатар, мамандар мен жұмысшылар: еңбекті қорғау, өндірістік санитария және өртке қарсы қауіпсіздік жөніндегі ережелер мен нормаларды, жеке қорғану құралдарын пайдалану ережесін, орындалатын жұмыстардың (қызметтердің) сапасына, жұмыс орнында еңбекті ұтымды ұйымдастыруға қойылатын талаптарды, ақау түрлерін және оның алдын алу және жою тәсілдерін, өндірістік сигнализацияны білуі қажет. Сонымен қатар, біліктілігі анағұрлым жоғары жұмысшы өзінің "икемділік" және "білімдер" бөлімдерінде санамаланған жұмыстардан басқа, біліктілігі анағұрлым төмен жұмысшылар үшін көзделген жұмыстарды орындай алуы, сондай-ақ осы кәсіптегі анағұрлым төмен разрядтағы жұмысшыларды басқара білуі тиіс. Осыған байланысты анағұрлым төмен разрядтағы кәсіптердің карточкаларында келтірілген жұмыстар анағұрлым жоғары разрядтардың сипаттамаларында әдетте келтірілмейді.</w:t>
      </w:r>
    </w:p>
    <w:bookmarkEnd w:id="879"/>
    <w:bookmarkStart w:name="z2621" w:id="880"/>
    <w:p>
      <w:pPr>
        <w:spacing w:after="0"/>
        <w:ind w:left="0"/>
        <w:jc w:val="both"/>
      </w:pPr>
      <w:r>
        <w:rPr>
          <w:rFonts w:ascii="Times New Roman"/>
          <w:b w:val="false"/>
          <w:i w:val="false"/>
          <w:color w:val="000000"/>
          <w:sz w:val="28"/>
        </w:rPr>
        <w:t>
      8. Кәсіптер карточкаларының тізімі:</w:t>
      </w:r>
    </w:p>
    <w:bookmarkEnd w:id="880"/>
    <w:bookmarkStart w:name="z2622" w:id="881"/>
    <w:p>
      <w:pPr>
        <w:spacing w:after="0"/>
        <w:ind w:left="0"/>
        <w:jc w:val="both"/>
      </w:pPr>
      <w:r>
        <w:rPr>
          <w:rFonts w:ascii="Times New Roman"/>
          <w:b w:val="false"/>
          <w:i w:val="false"/>
          <w:color w:val="000000"/>
          <w:sz w:val="28"/>
        </w:rPr>
        <w:t>
      1) Технологиялық жабдықтарды жөндеу және қызмет көрсету жөніндегі слесарь - 2 СБШ-нің деңгейі;</w:t>
      </w:r>
    </w:p>
    <w:bookmarkEnd w:id="881"/>
    <w:bookmarkStart w:name="z2623" w:id="882"/>
    <w:p>
      <w:pPr>
        <w:spacing w:after="0"/>
        <w:ind w:left="0"/>
        <w:jc w:val="both"/>
      </w:pPr>
      <w:r>
        <w:rPr>
          <w:rFonts w:ascii="Times New Roman"/>
          <w:b w:val="false"/>
          <w:i w:val="false"/>
          <w:color w:val="000000"/>
          <w:sz w:val="28"/>
        </w:rPr>
        <w:t>
      2) Технологиялық компрессорлардың машинисі - 3 СБШ-нің деңгейі;</w:t>
      </w:r>
    </w:p>
    <w:bookmarkEnd w:id="882"/>
    <w:bookmarkStart w:name="z2624" w:id="883"/>
    <w:p>
      <w:pPr>
        <w:spacing w:after="0"/>
        <w:ind w:left="0"/>
        <w:jc w:val="both"/>
      </w:pPr>
      <w:r>
        <w:rPr>
          <w:rFonts w:ascii="Times New Roman"/>
          <w:b w:val="false"/>
          <w:i w:val="false"/>
          <w:color w:val="000000"/>
          <w:sz w:val="28"/>
        </w:rPr>
        <w:t>
      3) Технологиялық жабдықтарды жөндеу және қызмет көрсету жөніндегі слесарь - 3 СБШ-нің деңгейі;</w:t>
      </w:r>
    </w:p>
    <w:bookmarkEnd w:id="883"/>
    <w:bookmarkStart w:name="z2625" w:id="884"/>
    <w:p>
      <w:pPr>
        <w:spacing w:after="0"/>
        <w:ind w:left="0"/>
        <w:jc w:val="both"/>
      </w:pPr>
      <w:r>
        <w:rPr>
          <w:rFonts w:ascii="Times New Roman"/>
          <w:b w:val="false"/>
          <w:i w:val="false"/>
          <w:color w:val="000000"/>
          <w:sz w:val="28"/>
        </w:rPr>
        <w:t>
      4) Технологиялық жабдықтарды жөндеу және қызмет көрсету жөніндегі слесарь - 4 СБШ-нің деңгейі;</w:t>
      </w:r>
    </w:p>
    <w:bookmarkEnd w:id="884"/>
    <w:bookmarkStart w:name="z2626" w:id="885"/>
    <w:p>
      <w:pPr>
        <w:spacing w:after="0"/>
        <w:ind w:left="0"/>
        <w:jc w:val="both"/>
      </w:pPr>
      <w:r>
        <w:rPr>
          <w:rFonts w:ascii="Times New Roman"/>
          <w:b w:val="false"/>
          <w:i w:val="false"/>
          <w:color w:val="000000"/>
          <w:sz w:val="28"/>
        </w:rPr>
        <w:t>
      5) Технологиялық компрессорлардың машинисі - 4 СБШ-нің деңгейі;</w:t>
      </w:r>
    </w:p>
    <w:bookmarkEnd w:id="885"/>
    <w:bookmarkStart w:name="z2627" w:id="886"/>
    <w:p>
      <w:pPr>
        <w:spacing w:after="0"/>
        <w:ind w:left="0"/>
        <w:jc w:val="both"/>
      </w:pPr>
      <w:r>
        <w:rPr>
          <w:rFonts w:ascii="Times New Roman"/>
          <w:b w:val="false"/>
          <w:i w:val="false"/>
          <w:color w:val="000000"/>
          <w:sz w:val="28"/>
        </w:rPr>
        <w:t>
      6) Компрессорлық станция қызметінің технигі - 4 СБШ-нің деңгейі;</w:t>
      </w:r>
    </w:p>
    <w:bookmarkEnd w:id="886"/>
    <w:bookmarkStart w:name="z2628" w:id="887"/>
    <w:p>
      <w:pPr>
        <w:spacing w:after="0"/>
        <w:ind w:left="0"/>
        <w:jc w:val="both"/>
      </w:pPr>
      <w:r>
        <w:rPr>
          <w:rFonts w:ascii="Times New Roman"/>
          <w:b w:val="false"/>
          <w:i w:val="false"/>
          <w:color w:val="000000"/>
          <w:sz w:val="28"/>
        </w:rPr>
        <w:t>
      7) Компрессорлық станцияны пайдалану және жөндеу инженері - 6 СБШ-нің деңгейі;</w:t>
      </w:r>
    </w:p>
    <w:bookmarkEnd w:id="887"/>
    <w:bookmarkStart w:name="z2629" w:id="888"/>
    <w:p>
      <w:pPr>
        <w:spacing w:after="0"/>
        <w:ind w:left="0"/>
        <w:jc w:val="both"/>
      </w:pPr>
      <w:r>
        <w:rPr>
          <w:rFonts w:ascii="Times New Roman"/>
          <w:b w:val="false"/>
          <w:i w:val="false"/>
          <w:color w:val="000000"/>
          <w:sz w:val="28"/>
        </w:rPr>
        <w:t>
      8) Технологиялық жабдықтарды жөндеу және қызмет көрсету жөніндегі инженер - 6 СБШ-нің деңгейі;</w:t>
      </w:r>
    </w:p>
    <w:bookmarkEnd w:id="888"/>
    <w:bookmarkStart w:name="z2630" w:id="889"/>
    <w:p>
      <w:pPr>
        <w:spacing w:after="0"/>
        <w:ind w:left="0"/>
        <w:jc w:val="both"/>
      </w:pPr>
      <w:r>
        <w:rPr>
          <w:rFonts w:ascii="Times New Roman"/>
          <w:b w:val="false"/>
          <w:i w:val="false"/>
          <w:color w:val="000000"/>
          <w:sz w:val="28"/>
        </w:rPr>
        <w:t>
      9) Ауысым инженері (мұнай-газ саласы) - 6 СБШ-нің деңгейі;</w:t>
      </w:r>
    </w:p>
    <w:bookmarkEnd w:id="889"/>
    <w:bookmarkStart w:name="z2631" w:id="890"/>
    <w:p>
      <w:pPr>
        <w:spacing w:after="0"/>
        <w:ind w:left="0"/>
        <w:jc w:val="both"/>
      </w:pPr>
      <w:r>
        <w:rPr>
          <w:rFonts w:ascii="Times New Roman"/>
          <w:b w:val="false"/>
          <w:i w:val="false"/>
          <w:color w:val="000000"/>
          <w:sz w:val="28"/>
        </w:rPr>
        <w:t>
      10) Компрессорлық станция бастығы - 6 СБШ-нің деңгейі.</w:t>
      </w:r>
    </w:p>
    <w:bookmarkEnd w:id="890"/>
    <w:bookmarkStart w:name="z2632" w:id="891"/>
    <w:p>
      <w:pPr>
        <w:spacing w:after="0"/>
        <w:ind w:left="0"/>
        <w:jc w:val="left"/>
      </w:pPr>
      <w:r>
        <w:rPr>
          <w:rFonts w:ascii="Times New Roman"/>
          <w:b/>
          <w:i w:val="false"/>
          <w:color w:val="000000"/>
        </w:rPr>
        <w:t xml:space="preserve"> 3-ші тарау. Кәсіптер карточкалары</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892"/>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892"/>
          <w:p>
            <w:pPr>
              <w:spacing w:after="20"/>
              <w:ind w:left="20"/>
              <w:jc w:val="both"/>
            </w:pPr>
            <w:r>
              <w:rPr>
                <w:rFonts w:ascii="Times New Roman"/>
                <w:b w:val="false"/>
                <w:i w:val="false"/>
                <w:color w:val="000000"/>
                <w:sz w:val="20"/>
              </w:rPr>
              <w:t>
51-52 Параграфтар.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93"/>
          <w:p>
            <w:pPr>
              <w:spacing w:after="20"/>
              <w:ind w:left="20"/>
              <w:jc w:val="both"/>
            </w:pPr>
            <w:r>
              <w:rPr>
                <w:rFonts w:ascii="Times New Roman"/>
                <w:b w:val="false"/>
                <w:i w:val="false"/>
                <w:color w:val="000000"/>
                <w:sz w:val="20"/>
              </w:rPr>
              <w:t xml:space="preserve">
Білім деңгейі: </w:t>
            </w:r>
          </w:p>
          <w:bookmarkEnd w:id="89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94"/>
          <w:p>
            <w:pPr>
              <w:spacing w:after="20"/>
              <w:ind w:left="20"/>
              <w:jc w:val="both"/>
            </w:pPr>
            <w:r>
              <w:rPr>
                <w:rFonts w:ascii="Times New Roman"/>
                <w:b w:val="false"/>
                <w:i w:val="false"/>
                <w:color w:val="000000"/>
                <w:sz w:val="20"/>
              </w:rPr>
              <w:t>
Мамандық:</w:t>
            </w:r>
          </w:p>
          <w:bookmarkEnd w:id="8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95"/>
          <w:p>
            <w:pPr>
              <w:spacing w:after="20"/>
              <w:ind w:left="20"/>
              <w:jc w:val="both"/>
            </w:pPr>
            <w:r>
              <w:rPr>
                <w:rFonts w:ascii="Times New Roman"/>
                <w:b w:val="false"/>
                <w:i w:val="false"/>
                <w:color w:val="000000"/>
                <w:sz w:val="20"/>
              </w:rPr>
              <w:t>
Біліктілік:</w:t>
            </w:r>
          </w:p>
          <w:bookmarkEnd w:id="8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кәсіби қызмет бойынша кемінде 6 ай жұмыс тәжірибесі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896"/>
          <w:p>
            <w:pPr>
              <w:spacing w:after="20"/>
              <w:ind w:left="20"/>
              <w:jc w:val="both"/>
            </w:pPr>
            <w:r>
              <w:rPr>
                <w:rFonts w:ascii="Times New Roman"/>
                <w:b w:val="false"/>
                <w:i w:val="false"/>
                <w:color w:val="000000"/>
                <w:sz w:val="20"/>
              </w:rPr>
              <w:t xml:space="preserve">
7126-9-017 - Технологиялық және газ жабдықтарын пайдалану және қызмет көрсету жөніндегі слесарь </w:t>
            </w:r>
          </w:p>
          <w:bookmarkEnd w:id="896"/>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897"/>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897"/>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98"/>
          <w:p>
            <w:pPr>
              <w:spacing w:after="20"/>
              <w:ind w:left="20"/>
              <w:jc w:val="both"/>
            </w:pPr>
            <w:r>
              <w:rPr>
                <w:rFonts w:ascii="Times New Roman"/>
                <w:b w:val="false"/>
                <w:i w:val="false"/>
                <w:color w:val="000000"/>
                <w:sz w:val="20"/>
              </w:rPr>
              <w:t xml:space="preserve">
Еңбек функциясы 1: </w:t>
            </w:r>
          </w:p>
          <w:bookmarkEnd w:id="898"/>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99"/>
          <w:p>
            <w:pPr>
              <w:spacing w:after="20"/>
              <w:ind w:left="20"/>
              <w:jc w:val="both"/>
            </w:pPr>
            <w:r>
              <w:rPr>
                <w:rFonts w:ascii="Times New Roman"/>
                <w:b w:val="false"/>
                <w:i w:val="false"/>
                <w:color w:val="000000"/>
                <w:sz w:val="20"/>
              </w:rPr>
              <w:t>
Дағды 1:</w:t>
            </w:r>
          </w:p>
          <w:bookmarkEnd w:id="899"/>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900"/>
          <w:p>
            <w:pPr>
              <w:spacing w:after="20"/>
              <w:ind w:left="20"/>
              <w:jc w:val="both"/>
            </w:pPr>
            <w:r>
              <w:rPr>
                <w:rFonts w:ascii="Times New Roman"/>
                <w:b w:val="false"/>
                <w:i w:val="false"/>
                <w:color w:val="000000"/>
                <w:sz w:val="20"/>
              </w:rPr>
              <w:t>
Машықтар: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арматуралардың қарапайым тораптары мен механизмдерін бөлшектеу және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сәйкестігін қамтамасыз ете отырып, оларды 12-14 біліктілік дәлдігімен (5-7 дәлдік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жұмыстары барысында жинау және монтаждау үшін бөлшектерді жуу, тазалау және майлау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Жиналу жұмыстарына дайындау барысында фланецтерде тесіктерді белгілеу және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Құбырларда жабдық элементтерін дұрыс біріктіру үшін түзету, егеу және бұранда кесу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монтаждауды жеңілдету үшін қарапайым қосалқы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(2-разрядты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 сарьдың басшылығымен қарапайым және орташа күрделі технологиялық жабдықтар мен техник алық құрылғыларға жөндеу ж 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 алық құрылғыларды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төмен қысымды арматура - алу, жөндеу,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май сорғылары, майлағыштар-бөлшектеу, жөндеу; </w:t>
            </w:r>
          </w:p>
          <w:p>
            <w:pPr>
              <w:spacing w:after="20"/>
              <w:ind w:left="20"/>
              <w:jc w:val="both"/>
            </w:pPr>
            <w:r>
              <w:rPr>
                <w:rFonts w:ascii="Times New Roman"/>
                <w:b w:val="false"/>
                <w:i w:val="false"/>
                <w:color w:val="000000"/>
                <w:sz w:val="20"/>
              </w:rPr>
              <w:t>
- поршенді, плунжерлі, орталықтан тепкіш және тісті сорғылар - бөлшектеу,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01"/>
          <w:p>
            <w:pPr>
              <w:spacing w:after="20"/>
              <w:ind w:left="20"/>
              <w:jc w:val="both"/>
            </w:pPr>
            <w:r>
              <w:rPr>
                <w:rFonts w:ascii="Times New Roman"/>
                <w:b w:val="false"/>
                <w:i w:val="false"/>
                <w:color w:val="000000"/>
                <w:sz w:val="20"/>
              </w:rPr>
              <w:t>
Білімдер: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жабдықтың жұмыс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дәнекерлеу және дәнекерлеу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Қондырулар мен шектік ауытқулар, квалитеттер, дәлдік және өңдеу тазалығы кластары туралы негізгі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тәртібі. 8. Құбырларды белгілеу 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және майларды қолдану тәртібі. 10. Ішкі еңбек тәртібі, еңбек қауіпсіздігі және еңбекті қорғау, өндірістік санитария тәртібі,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жабдықтың және техникалық құрылғылар мен тораптардың құрылысы, арналуы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 мен құрылғылардың арналуы және қолдану ережелері.</w:t>
            </w:r>
          </w:p>
          <w:p>
            <w:pPr>
              <w:spacing w:after="20"/>
              <w:ind w:left="20"/>
              <w:jc w:val="both"/>
            </w:pPr>
            <w:r>
              <w:rPr>
                <w:rFonts w:ascii="Times New Roman"/>
                <w:b w:val="false"/>
                <w:i w:val="false"/>
                <w:color w:val="000000"/>
                <w:sz w:val="20"/>
              </w:rPr>
              <w:t>
4. Құбыржолдарын төсеу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02"/>
          <w:p>
            <w:pPr>
              <w:spacing w:after="20"/>
              <w:ind w:left="20"/>
              <w:jc w:val="both"/>
            </w:pPr>
            <w:r>
              <w:rPr>
                <w:rFonts w:ascii="Times New Roman"/>
                <w:b w:val="false"/>
                <w:i w:val="false"/>
                <w:color w:val="000000"/>
                <w:sz w:val="20"/>
              </w:rPr>
              <w:t xml:space="preserve">
2-разряд үшін: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жабдықты бөлшектеу, құрастыру және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және қызмет көрсету кезінде орындалған жұмыстардың нұсқаулықтар мен қауіпсіздік нормаларына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 дағдыларына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беруге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және тораптарды құрастыру дәлдігін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4. Жөндеу жұмыстарын жүргізу кезінде еңбекті қорғау және қауіпсіздік техникасы талаптарының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903"/>
          <w:p>
            <w:pPr>
              <w:spacing w:after="20"/>
              <w:ind w:left="20"/>
              <w:jc w:val="both"/>
            </w:pPr>
            <w:r>
              <w:rPr>
                <w:rFonts w:ascii="Times New Roman"/>
                <w:b w:val="false"/>
                <w:i w:val="false"/>
                <w:color w:val="000000"/>
                <w:sz w:val="20"/>
              </w:rPr>
              <w:t xml:space="preserve">
2-разряд үшін: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Слесарлық жұмыстарды орындау, Технологиялық жабдықтарды жөндеу және қызмет көрсету кезінде қолданылатын стандарттар мен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Орындалатын слесарлық жұмыстардың сапасын бақылау принциптері мен әдістері, оның ішінде бөлшектерді өңдеу мен тораптарды құрастыру дәлдігі мен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Жабдықтарды жөндеу, қызмет көрсету және жөндеу кезінде еңбекті қорғау және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және сәйкессіздіктерді болдырмау және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 дағдыларына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жөндеу және баптау барысында технологиялық процестердің орындалуын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жөндеу және пайдалану кезінде, сондай-ақ техникалық қызмет көрсету кезінде қауіпсіздікті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жұмыстарды орындағаннан кейін жабдықтың жарамдылығын тексеруді қоса алғанда, барлық кезеңдерде жөндеу сапасын бақылау принциптері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ақауларды анықтау мақсатында жөнделген жабдыққа алғашқы сынақтар жүргізудің талаптары мен әдістері.</w:t>
            </w:r>
          </w:p>
          <w:p>
            <w:pPr>
              <w:spacing w:after="20"/>
              <w:ind w:left="20"/>
              <w:jc w:val="both"/>
            </w:pPr>
            <w:r>
              <w:rPr>
                <w:rFonts w:ascii="Times New Roman"/>
                <w:b w:val="false"/>
                <w:i w:val="false"/>
                <w:color w:val="000000"/>
                <w:sz w:val="20"/>
              </w:rPr>
              <w:t>
5. Жөндеу процесінде ақаулардың себептерін талдау және оларды жоюды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Технологиялық жабдықтарға техникалық қызмет көрсету және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904"/>
          <w:p>
            <w:pPr>
              <w:spacing w:after="20"/>
              <w:ind w:left="20"/>
              <w:jc w:val="both"/>
            </w:pPr>
            <w:r>
              <w:rPr>
                <w:rFonts w:ascii="Times New Roman"/>
                <w:b w:val="false"/>
                <w:i w:val="false"/>
                <w:color w:val="000000"/>
                <w:sz w:val="20"/>
              </w:rPr>
              <w:t xml:space="preserve">
Дағды 1: </w:t>
            </w:r>
          </w:p>
          <w:bookmarkEnd w:id="904"/>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905"/>
          <w:p>
            <w:pPr>
              <w:spacing w:after="20"/>
              <w:ind w:left="20"/>
              <w:jc w:val="both"/>
            </w:pPr>
            <w:r>
              <w:rPr>
                <w:rFonts w:ascii="Times New Roman"/>
                <w:b w:val="false"/>
                <w:i w:val="false"/>
                <w:color w:val="000000"/>
                <w:sz w:val="20"/>
              </w:rPr>
              <w:t xml:space="preserve">
2 разряд үшін: </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қарапайым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Бөлшектердің сыртқы түрі мен бекітілуін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құралдары мен қосалқы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біліктілігі бар слесарьдың қатысуымен машиналардың, аппараттардың, құбыр жолдардың, арматуралардың қарапайым және орташа күрделі тораптары мен механизмдерін бөлшектеу, жөндеу, құрастыру және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 12–14 квалитет (5–7 дәлдік класы), сондай-ақ 11–12 квалитет (4–5 дәлдік класы) бойынша слесарлық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Аппараттарды, сорғыларды, компрессорларды бөлшектеу және түтікшелермен қосу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машиналар мен аппараттар люктерінің қақпақтары-алу және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қоршаулар -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төсемдер-дайындау;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"құбырдағы құбыр" типті жылу алмастырғыштар-бөлшектеу;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салқындату және майлау жүйесінің құбырлары-тазалау;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газды саптамалар-ревизия;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компрессорлар-клапандарды, тығыздағыштарды, май шағылыстырғыштарды, крейцкопфты, мойынтіректерді, клапандар мен цилиндрлердің қақпақтарын бөлшектеу және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мен сорғыларды салқындату және майлау жүйесінің құбырлары мен аппараттары-бөлшектеу; </w:t>
            </w:r>
          </w:p>
          <w:p>
            <w:pPr>
              <w:spacing w:after="20"/>
              <w:ind w:left="20"/>
              <w:jc w:val="both"/>
            </w:pPr>
            <w:r>
              <w:rPr>
                <w:rFonts w:ascii="Times New Roman"/>
                <w:b w:val="false"/>
                <w:i w:val="false"/>
                <w:color w:val="000000"/>
                <w:sz w:val="20"/>
              </w:rPr>
              <w:t>
- пеш құбырлары, табақтар және колонналардың пластинааралық кеңістігі, жылу алмастырғыштардың түтіктері мен құбыраралық кеңістігі, тоңазытқыштардың конденсаторларының түтіктері - кокс пен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906"/>
          <w:p>
            <w:pPr>
              <w:spacing w:after="20"/>
              <w:ind w:left="20"/>
              <w:jc w:val="both"/>
            </w:pPr>
            <w:r>
              <w:rPr>
                <w:rFonts w:ascii="Times New Roman"/>
                <w:b w:val="false"/>
                <w:i w:val="false"/>
                <w:color w:val="000000"/>
                <w:sz w:val="20"/>
              </w:rPr>
              <w:t xml:space="preserve">
2-разряд үшін: </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жабдықтың арналуы мен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 алық қызмет көрсетудің негізгі түрлері (ТО-1, ТО-2).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кезіндегі қауіпсіз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 алық жай-күйін бағалау үшін қолданылатын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 алық жай-күйіне тексеру жүргізу әдістері. 3. Технологиялық жабдықтар мен техникалық құрылғылардың техникалық сипаттамалары, құрылымдық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 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6. Төзімділік пен қону, біліктілік және кедір-бұдыр параметрлері. 7. Технологиялық жабдықтар мен техникалық құрылғылардың типтік ақаулары мен ақаулары, мақсаты, жұмыс режимдері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907"/>
          <w:p>
            <w:pPr>
              <w:spacing w:after="20"/>
              <w:ind w:left="20"/>
              <w:jc w:val="both"/>
            </w:pPr>
            <w:r>
              <w:rPr>
                <w:rFonts w:ascii="Times New Roman"/>
                <w:b w:val="false"/>
                <w:i w:val="false"/>
                <w:color w:val="000000"/>
                <w:sz w:val="20"/>
              </w:rPr>
              <w:t xml:space="preserve">
2-разряд үшін: </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қоспас бұрын көзбен шолу арқылы тексеру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Майлаудың бар-жоғын, ақаулардың (ағып кету, қызып кету)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жөндеуге жабдықты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кесте шеңберінде механизмдерді тексеруді, тазалауды, майлауды және реттеуді қоса алғанда, жабдыққа тұрақты техникалық қызмет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Профилактикалық бақылау әдістерін қолданыңыз, мүмкін ақаулардың белгілерін анықтаңыз және олар пайда болғанға дейін бұзылулардың алдын 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және бақылау сақтандыру клапандарының жай-күйін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және басқа көрсеткіштерді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мойынтіректерді дайындау және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сорғылар мен компрессорлардағы сүзгілерді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құбырлар мен арматурадағы тығыздағыш сақиналар мен тығыздағыштардың жай-күйін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агрегаттардағы май мен сұйықтық деңгейін бақылау; </w:t>
            </w:r>
          </w:p>
          <w:p>
            <w:pPr>
              <w:spacing w:after="20"/>
              <w:ind w:left="20"/>
              <w:jc w:val="both"/>
            </w:pPr>
            <w:r>
              <w:rPr>
                <w:rFonts w:ascii="Times New Roman"/>
                <w:b w:val="false"/>
                <w:i w:val="false"/>
                <w:color w:val="000000"/>
                <w:sz w:val="20"/>
              </w:rPr>
              <w:t>
- жылу алмастырғыштар мен құбыр жүйелерін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908"/>
          <w:p>
            <w:pPr>
              <w:spacing w:after="20"/>
              <w:ind w:left="20"/>
              <w:jc w:val="both"/>
            </w:pPr>
            <w:r>
              <w:rPr>
                <w:rFonts w:ascii="Times New Roman"/>
                <w:b w:val="false"/>
                <w:i w:val="false"/>
                <w:color w:val="000000"/>
                <w:sz w:val="20"/>
              </w:rPr>
              <w:t xml:space="preserve">
2-разряд үшін: </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ақаулары мен тозуының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Алдын ала тексеру жүргізу мерзімі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 мен қолданылатын құрал-саймандардың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жұмысы мен дизайнының негізгі принциптері (сорғылар, компрессорлар, жылу алмастырғыштар, құбырлар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 талаптарын қоса алғанда, жабдықтар мен төлқұжаттардың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Жабдықтағы негізгі ақауларды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диагностикалық тексерудің негіздері: қысымды, температураны, дірілді қалай тексеруге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Техникалық қызмет көрсету кезінде еңбекті қорғау ережелері (мысалы, электр және механикалық жүйелермен жұмыс). </w:t>
            </w:r>
          </w:p>
          <w:p>
            <w:pPr>
              <w:spacing w:after="20"/>
              <w:ind w:left="20"/>
              <w:jc w:val="both"/>
            </w:pPr>
            <w:r>
              <w:rPr>
                <w:rFonts w:ascii="Times New Roman"/>
                <w:b w:val="false"/>
                <w:i w:val="false"/>
                <w:color w:val="000000"/>
                <w:sz w:val="20"/>
              </w:rPr>
              <w:t>
7. Кестелер мен нормативтерге сәйкес техникалық қызмет көрсетуді орындау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909"/>
          <w:p>
            <w:pPr>
              <w:spacing w:after="20"/>
              <w:ind w:left="20"/>
              <w:jc w:val="both"/>
            </w:pPr>
            <w:r>
              <w:rPr>
                <w:rFonts w:ascii="Times New Roman"/>
                <w:b w:val="false"/>
                <w:i w:val="false"/>
                <w:color w:val="000000"/>
                <w:sz w:val="20"/>
              </w:rPr>
              <w:t xml:space="preserve">
Жауапкершілік </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910"/>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910"/>
          <w:p>
            <w:pPr>
              <w:spacing w:after="20"/>
              <w:ind w:left="20"/>
              <w:jc w:val="both"/>
            </w:pPr>
            <w:r>
              <w:rPr>
                <w:rFonts w:ascii="Times New Roman"/>
                <w:b w:val="false"/>
                <w:i w:val="false"/>
                <w:color w:val="000000"/>
                <w:sz w:val="20"/>
              </w:rPr>
              <w:t xml:space="preserve">
45 Параграф. Технологиялық компрессорлар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911"/>
          <w:p>
            <w:pPr>
              <w:spacing w:after="20"/>
              <w:ind w:left="20"/>
              <w:jc w:val="both"/>
            </w:pPr>
            <w:r>
              <w:rPr>
                <w:rFonts w:ascii="Times New Roman"/>
                <w:b w:val="false"/>
                <w:i w:val="false"/>
                <w:color w:val="000000"/>
                <w:sz w:val="20"/>
              </w:rPr>
              <w:t>
Білім деңгейі:</w:t>
            </w:r>
          </w:p>
          <w:bookmarkEnd w:id="91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912"/>
          <w:p>
            <w:pPr>
              <w:spacing w:after="20"/>
              <w:ind w:left="20"/>
              <w:jc w:val="both"/>
            </w:pPr>
            <w:r>
              <w:rPr>
                <w:rFonts w:ascii="Times New Roman"/>
                <w:b w:val="false"/>
                <w:i w:val="false"/>
                <w:color w:val="000000"/>
                <w:sz w:val="20"/>
              </w:rPr>
              <w:t>
Мамандық:</w:t>
            </w:r>
          </w:p>
          <w:bookmarkEnd w:id="912"/>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913"/>
          <w:p>
            <w:pPr>
              <w:spacing w:after="20"/>
              <w:ind w:left="20"/>
              <w:jc w:val="both"/>
            </w:pPr>
            <w:r>
              <w:rPr>
                <w:rFonts w:ascii="Times New Roman"/>
                <w:b w:val="false"/>
                <w:i w:val="false"/>
                <w:color w:val="000000"/>
                <w:sz w:val="20"/>
              </w:rPr>
              <w:t>
Біліктілік:</w:t>
            </w:r>
          </w:p>
          <w:bookmarkEnd w:id="9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14"/>
          <w:p>
            <w:pPr>
              <w:spacing w:after="20"/>
              <w:ind w:left="20"/>
              <w:jc w:val="both"/>
            </w:pPr>
            <w:r>
              <w:rPr>
                <w:rFonts w:ascii="Times New Roman"/>
                <w:b w:val="false"/>
                <w:i w:val="false"/>
                <w:color w:val="000000"/>
                <w:sz w:val="20"/>
              </w:rPr>
              <w:t xml:space="preserve">
4 разряд: Жұмыс тәжірибесін талап етілмейді. Электр қондырғыларында жұмыстарды орындаудың қауіпсіз әдістері мен тәсілдеріне оқытудан өту, сондай-ақ электр қауіпсіздігі бойынша III топ көлемінде электр жетекті газ айдау агрегаттары бар цехтардың электр жабдықтарына қызмет көрсету кезінде электр қауіпсіздігі бойынша II топ (1000 В дейін) бере отырып, электр қондырғыларында жұмыстарды ұйымдастыруға және орындауға қойылатын қауіпсіздік талаптарының білімін тексеруден өту. </w:t>
            </w:r>
          </w:p>
          <w:bookmarkEnd w:id="914"/>
          <w:p>
            <w:pPr>
              <w:spacing w:after="20"/>
              <w:ind w:left="20"/>
              <w:jc w:val="both"/>
            </w:pPr>
            <w:r>
              <w:rPr>
                <w:rFonts w:ascii="Times New Roman"/>
                <w:b w:val="false"/>
                <w:i w:val="false"/>
                <w:color w:val="000000"/>
                <w:sz w:val="20"/>
              </w:rPr>
              <w:t>
5 разряд: 4-разрядтағы технологиялық компрессорлар машинисі мамандығы бойынша кемінде бір жыл. Электр қондырғыларында жұмыстарды орындаудың қауіпсіз әдістері мен тәсілдеріне оқытудан өту, сондай-ақ электр қауіпсіздігі бойынша IV топ көлемінде электр жетекті газ айдау агрегаттары бар цехтардың электр жабдықтарына қызмет көрсету кезінде электр қауіпсіздігі бойынша II топты (1000В дейін) бере отырып, электр қондырғыларында жұмыстарды ұйымдастыруға және орындауға қойылатын қауіпсіздік талаптарының білімін тексеруден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915"/>
          <w:p>
            <w:pPr>
              <w:spacing w:after="20"/>
              <w:ind w:left="20"/>
              <w:jc w:val="both"/>
            </w:pPr>
            <w:r>
              <w:rPr>
                <w:rFonts w:ascii="Times New Roman"/>
                <w:b w:val="false"/>
                <w:i w:val="false"/>
                <w:color w:val="000000"/>
                <w:sz w:val="20"/>
              </w:rPr>
              <w:t xml:space="preserve">
1. Компрессорлық қондырғылардың берілген режимін қамтамасыз ету. </w:t>
            </w:r>
          </w:p>
          <w:bookmarkEnd w:id="915"/>
          <w:p>
            <w:pPr>
              <w:spacing w:after="20"/>
              <w:ind w:left="20"/>
              <w:jc w:val="both"/>
            </w:pPr>
            <w:r>
              <w:rPr>
                <w:rFonts w:ascii="Times New Roman"/>
                <w:b w:val="false"/>
                <w:i w:val="false"/>
                <w:color w:val="000000"/>
                <w:sz w:val="20"/>
              </w:rPr>
              <w:t>
2. Компрессорлық қондырғылардың жекелеген түрлерінің ТҚКжЖ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916"/>
          <w:p>
            <w:pPr>
              <w:spacing w:after="20"/>
              <w:ind w:left="20"/>
              <w:jc w:val="both"/>
            </w:pPr>
            <w:r>
              <w:rPr>
                <w:rFonts w:ascii="Times New Roman"/>
                <w:b w:val="false"/>
                <w:i w:val="false"/>
                <w:color w:val="000000"/>
                <w:sz w:val="20"/>
              </w:rPr>
              <w:t>
Еңбек функциясы 1:</w:t>
            </w:r>
          </w:p>
          <w:bookmarkEnd w:id="916"/>
          <w:p>
            <w:pPr>
              <w:spacing w:after="20"/>
              <w:ind w:left="20"/>
              <w:jc w:val="both"/>
            </w:pPr>
            <w:r>
              <w:rPr>
                <w:rFonts w:ascii="Times New Roman"/>
                <w:b w:val="false"/>
                <w:i w:val="false"/>
                <w:color w:val="000000"/>
                <w:sz w:val="20"/>
              </w:rPr>
              <w:t xml:space="preserve">
Компрессорлық қондырғылардың берілген режимін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917"/>
          <w:p>
            <w:pPr>
              <w:spacing w:after="20"/>
              <w:ind w:left="20"/>
              <w:jc w:val="both"/>
            </w:pPr>
            <w:r>
              <w:rPr>
                <w:rFonts w:ascii="Times New Roman"/>
                <w:b w:val="false"/>
                <w:i w:val="false"/>
                <w:color w:val="000000"/>
                <w:sz w:val="20"/>
              </w:rPr>
              <w:t>
Дағды 1:</w:t>
            </w:r>
          </w:p>
          <w:bookmarkEnd w:id="917"/>
          <w:p>
            <w:pPr>
              <w:spacing w:after="20"/>
              <w:ind w:left="20"/>
              <w:jc w:val="both"/>
            </w:pPr>
            <w:r>
              <w:rPr>
                <w:rFonts w:ascii="Times New Roman"/>
                <w:b w:val="false"/>
                <w:i w:val="false"/>
                <w:color w:val="000000"/>
                <w:sz w:val="20"/>
              </w:rPr>
              <w:t>
КЦ технологиялық жабдықтарының техникалық жай-күйі мен жұмыс режимін тексеруді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18"/>
          <w:p>
            <w:pPr>
              <w:spacing w:after="20"/>
              <w:ind w:left="20"/>
              <w:jc w:val="both"/>
            </w:pPr>
            <w:r>
              <w:rPr>
                <w:rFonts w:ascii="Times New Roman"/>
                <w:b w:val="false"/>
                <w:i w:val="false"/>
                <w:color w:val="000000"/>
                <w:sz w:val="20"/>
              </w:rPr>
              <w:t>
Біліктілігі 4 разряд үшін:</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және құрастыру сызбаларын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құралдарының көрсеткіштері бойынша қызмет көрсетілетін жабдықтың жұмысын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жабдықтарына қызмет көрсету аймағындағы өтпелердің, өтпелердің, қоршаулардың жай-күйін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 өрт қауіпсіздігі талаптарына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Фланецті, бұрандалы, дәнекерленген қосылыстардың, өзектер мен жетектердің тығыздалған тығыздағыштарының, бекіту құрылғыларының аспаптық әдіспен немесе көбік түзетін ерітіндіні қолдана отырып, көзбен шолып герметикалығын айқындау. Қызмет көрсетілетін жабдықтағы жұмыс сұйықтықтарының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тірек-аспалы жүйесінің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жедел құжаттамада тіркеуге.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КЦ негізгі және қосалқы жабдықтарының май жүйелеріндегі тығыздағыштардың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Дренаж жүйесінің жұмысын тексеру үшін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Ауысымды қабылдау-тапсыруды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Портативті газ анализаторын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және ұжымдық қорғау құралдарының жарамдылығын және олардың пайдалануға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(4-разрядтағы дағдыларға қосымша):</w:t>
            </w:r>
          </w:p>
          <w:p>
            <w:pPr>
              <w:spacing w:after="20"/>
              <w:ind w:left="20"/>
              <w:jc w:val="both"/>
            </w:pPr>
            <w:r>
              <w:rPr>
                <w:rFonts w:ascii="Times New Roman"/>
                <w:b w:val="false"/>
                <w:i w:val="false"/>
                <w:color w:val="000000"/>
                <w:sz w:val="20"/>
              </w:rPr>
              <w:t>
1. КЦ негізгі және қосалқы жабдықтарын іске қосу және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 және негізгі физика-химиялық қасиеттері, КС тасымалданатын және қолданылатын газдар мен сұйықтықтардың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қызмет көрсетілетін жабдықтың құрылымы, мақсаты, жұмыс принципі және параметрлері, жабдықтар мен құбырлардың техникалық жай-күйін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жабдықтарын айналып өту маршруттары, бағыт бойынша айналып өтудің мақсаты, тәртібі,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ГАА технологиялық схемалары және жалпы цехтық жүйелердің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 құбырлардың, ҚЖА жабдыққа қызмет көрсету аймағында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КС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жабдығының жарамды жай-күйінен ақаулар мен ауытқулардың түрлері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Сұйықтықтарды ағызу және айдау, газды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 тасымалданатын және қолданылатын газ бен сұйықтықтардың ағып кетуін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ГАА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Химиялық талдау үшін май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Майлау, төсеу және тығыздау материалдарының, химиялық реагенттердің қасиеттері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ережесі, қолданылатын арнайы және әмбебап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Өлшеу құралдары мен аспаптарының түрлері, мақсаты,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Құрал-саймандарға, аспаптарға, өрт сөндіру құралдарына күтім жасаудың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КЦ жабдығының жұмысындағы қалыпты параметрлер және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КЦ жабдығын сынақтан өткізу жөніндегі технологиялық регламенттер, жабдықтың құрылысы,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КС-да қолданылатын байланыстың негізгі түрлері, телефондардың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КЦ жабдығының техникалық жай-күйі бойынша жедел құжаттаманы ресімдеудің мақсаты, тәртібі.</w:t>
            </w:r>
          </w:p>
          <w:p>
            <w:pPr>
              <w:spacing w:after="20"/>
              <w:ind w:left="20"/>
              <w:jc w:val="both"/>
            </w:pPr>
            <w:r>
              <w:rPr>
                <w:rFonts w:ascii="Times New Roman"/>
                <w:b w:val="false"/>
                <w:i w:val="false"/>
                <w:color w:val="000000"/>
                <w:sz w:val="20"/>
              </w:rPr>
              <w:t>
25.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920"/>
          <w:p>
            <w:pPr>
              <w:spacing w:after="20"/>
              <w:ind w:left="20"/>
              <w:jc w:val="both"/>
            </w:pPr>
            <w:r>
              <w:rPr>
                <w:rFonts w:ascii="Times New Roman"/>
                <w:b w:val="false"/>
                <w:i w:val="false"/>
                <w:color w:val="000000"/>
                <w:sz w:val="20"/>
              </w:rPr>
              <w:t>
Дағды 2:</w:t>
            </w:r>
          </w:p>
          <w:bookmarkEnd w:id="920"/>
          <w:p>
            <w:pPr>
              <w:spacing w:after="20"/>
              <w:ind w:left="20"/>
              <w:jc w:val="both"/>
            </w:pPr>
            <w:r>
              <w:rPr>
                <w:rFonts w:ascii="Times New Roman"/>
                <w:b w:val="false"/>
                <w:i w:val="false"/>
                <w:color w:val="000000"/>
                <w:sz w:val="20"/>
              </w:rPr>
              <w:t>
КЦ технологиялық жабдықтың берілген режимін қамтамасыз 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ГАА іске қосу және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ГАА-ны іске қосу алдындағы дайындықты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негізгі жабдықтарын авариялық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жабдығының қалыпты жұмыс режимінен ауытқу сипатын және оларды өз бетінше жою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КЦ жабдығының берілген режимін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технологиялық схемаларын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КЦ жабдығының жұмысын, өлшеу құралдарының көрсеткіштерін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қосалқы жабдығында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Регламенттеуші құжаттарға сәйкес жедел құжаттама жазбаларын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ГАА жабдығының қауіпті жұмыс режимдерінің алдын алу, адамдардың өміріне төнетін қатерді жою, жабдықты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12. Қызмет көрсетілетін учаскеде алғашқы өрт сөндіру құралдары мен жеке қорғаныс құралдарын қолдануға.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жабдығының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мен қосалқы жабдықтың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реттегіштердің, технологиялық қорғаныстардың, бұғаттаулардың, сигнализацияның және ГАА жабдығын өлшеу құралдарының мақсаты, орнату орны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КЦ қызмет көрсету аймағында жабдықтардың, құбырлардың, ҚЖА, бақылау-өлшеу аспаптарының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ГАА іске қосу және тоқтату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ГАА, қорғаныс және дабыл жұмысының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үдеріс барысында жедел ауысулар кезінде жұмыстарды орындаудың әрбір кезеңіндегі КЦ ҚЖА-ның бекіту және реттеу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Авариялық жағдайлардың алдын алудың негізгі құралдары мен тәсілдері, өртті сөндіру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КЦ жабдығының жұмыс режимі бойынша жедел құжаттаманы жүргізуге қойылатын талаптар.</w:t>
            </w:r>
          </w:p>
          <w:p>
            <w:pPr>
              <w:spacing w:after="20"/>
              <w:ind w:left="20"/>
              <w:jc w:val="both"/>
            </w:pPr>
            <w:r>
              <w:rPr>
                <w:rFonts w:ascii="Times New Roman"/>
                <w:b w:val="false"/>
                <w:i w:val="false"/>
                <w:color w:val="000000"/>
                <w:sz w:val="20"/>
              </w:rPr>
              <w:t>
16.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923"/>
          <w:p>
            <w:pPr>
              <w:spacing w:after="20"/>
              <w:ind w:left="20"/>
              <w:jc w:val="both"/>
            </w:pPr>
            <w:r>
              <w:rPr>
                <w:rFonts w:ascii="Times New Roman"/>
                <w:b w:val="false"/>
                <w:i w:val="false"/>
                <w:color w:val="000000"/>
                <w:sz w:val="20"/>
              </w:rPr>
              <w:t>
Еңбек функциясы 2:</w:t>
            </w:r>
          </w:p>
          <w:bookmarkEnd w:id="923"/>
          <w:p>
            <w:pPr>
              <w:spacing w:after="20"/>
              <w:ind w:left="20"/>
              <w:jc w:val="both"/>
            </w:pPr>
            <w:r>
              <w:rPr>
                <w:rFonts w:ascii="Times New Roman"/>
                <w:b w:val="false"/>
                <w:i w:val="false"/>
                <w:color w:val="000000"/>
                <w:sz w:val="20"/>
              </w:rPr>
              <w:t>
Компрессорлық қондырғылардың жекелеген түрлерінің ТҚКжЖ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924"/>
          <w:p>
            <w:pPr>
              <w:spacing w:after="20"/>
              <w:ind w:left="20"/>
              <w:jc w:val="both"/>
            </w:pPr>
            <w:r>
              <w:rPr>
                <w:rFonts w:ascii="Times New Roman"/>
                <w:b w:val="false"/>
                <w:i w:val="false"/>
                <w:color w:val="000000"/>
                <w:sz w:val="20"/>
              </w:rPr>
              <w:t>
Дағды 1:</w:t>
            </w:r>
          </w:p>
          <w:bookmarkEnd w:id="924"/>
          <w:p>
            <w:pPr>
              <w:spacing w:after="20"/>
              <w:ind w:left="20"/>
              <w:jc w:val="both"/>
            </w:pPr>
            <w:r>
              <w:rPr>
                <w:rFonts w:ascii="Times New Roman"/>
                <w:b w:val="false"/>
                <w:i w:val="false"/>
                <w:color w:val="000000"/>
                <w:sz w:val="20"/>
              </w:rPr>
              <w:t>
Технологиялық жабдықтың жекелеген түрлерін ТҚКжЖ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КЦ жұмыс аймағы мен жабдықтарын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ГАА май ыдысынан ағызу және майды май ыдысына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аймағындағы өткелдердің, өткелдердің, қоршаулардың жай-күйі туралы ескертулерді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құбырларды, ҚЖА таңбалаудың нормативтік талаптарға сәйкес еместігін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 мен қондырғыларына қарапайым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тазарту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жабдығында өлшеу аспаптарын алу және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Жөндеуден кейін КЦ жабдығының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нөлдеу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ТҚКжЖ кезінде қосалқы жұмыстарды орындау процесінде қолданылатын материалдардың қасиеттерін айқындау және оларды құрамы, мақсаты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 жөндегеннен кейін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Трафареттер бойынша қарапайым қаріп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 мен КЦ ҚЖА қосылыстарындағы газдың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құралдарының толықтығы мен қолданылу мерзімдерін тексеруді орындауға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КЦ жабдығын жөндеуге шығару және жөндеуден қабылдау бойынша жедел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қорғаныс құралдарын қолдану.</w:t>
            </w:r>
          </w:p>
          <w:p>
            <w:pPr>
              <w:spacing w:after="20"/>
              <w:ind w:left="20"/>
              <w:jc w:val="both"/>
            </w:pPr>
            <w:r>
              <w:rPr>
                <w:rFonts w:ascii="Times New Roman"/>
                <w:b w:val="false"/>
                <w:i w:val="false"/>
                <w:color w:val="000000"/>
                <w:sz w:val="20"/>
              </w:rPr>
              <w:t>
 5 разряд үшін (4-разрядтағы дағдыларға қосымша): 1. Құбырларға метанол құюға байланысты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жабдықтарын жөндеу үшін жұмыс аймағын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қызмет көрсету аймағында жабдықтардың, құбырлардың, ҚЖА, бақылау-өлшеу аспаптарының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 тазарту жабдығының құрылғысы, жұмыс принципі, майды тазарту технологиясы, май шаруашылығы және май тазарту қондырғысының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процесінде қолданылатын материалдардың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Газдың, газ конденсатының физикалық-химиялық қасиеттері, олармен жұмыс істеу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жабдықтарын, қондырғыларын жөндеуге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жөндеуге шығару және жөндеуден кейін қабылдау бойынша технологиялық регламенттер мен өндірістік нұсқаулықтар. 14. Метанолмен жұмыс істеу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нұсқаулықтарға сәйкес КЦ жабдығын жөндеуге шығару және жөндеуден қабылдау бойынша жедел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ГАА, КЦ жұмысының рұқсат етілген параметрлері, сондай-ақ қорғаныс және дабыл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Жазу және нөмірлеу, оның ішінде трафарет бойынша сырлау және салу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Отқа және газға қауіпті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(4-разрядтағы білімін толықтырумен қатар):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КС-да өндірістік процесте қолданылатын көмірсутек шикізатын, химиялық реагенттерді кәдеге жарату тәртібі мен қағидалары.</w:t>
            </w:r>
          </w:p>
          <w:p>
            <w:pPr>
              <w:spacing w:after="20"/>
              <w:ind w:left="20"/>
              <w:jc w:val="both"/>
            </w:pPr>
            <w:r>
              <w:rPr>
                <w:rFonts w:ascii="Times New Roman"/>
                <w:b w:val="false"/>
                <w:i w:val="false"/>
                <w:color w:val="000000"/>
                <w:sz w:val="20"/>
              </w:rPr>
              <w:t>
2. Гидратацияның пайда болу себептері және оны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927"/>
          <w:p>
            <w:pPr>
              <w:spacing w:after="20"/>
              <w:ind w:left="20"/>
              <w:jc w:val="both"/>
            </w:pPr>
            <w:r>
              <w:rPr>
                <w:rFonts w:ascii="Times New Roman"/>
                <w:b w:val="false"/>
                <w:i w:val="false"/>
                <w:color w:val="000000"/>
                <w:sz w:val="20"/>
              </w:rPr>
              <w:t>
Жауапкершілік</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Кәсіби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928"/>
          <w:p>
            <w:pPr>
              <w:spacing w:after="20"/>
              <w:ind w:left="20"/>
              <w:jc w:val="both"/>
            </w:pPr>
            <w:r>
              <w:rPr>
                <w:rFonts w:ascii="Times New Roman"/>
                <w:b w:val="false"/>
                <w:i w:val="false"/>
                <w:color w:val="000000"/>
                <w:sz w:val="20"/>
              </w:rPr>
              <w:t>
1. "Магистральдық газ құбырларын пайдалану қағидалары" Қазақстан Республикасы Энергетика министрінің 2015 жылғы 22 қаңтардағы № 33 бұйрығымен бекітілген</w:t>
            </w:r>
          </w:p>
          <w:bookmarkEnd w:id="928"/>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станцияны пайдалану және жөндеу инженері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929"/>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929"/>
          <w:p>
            <w:pPr>
              <w:spacing w:after="20"/>
              <w:ind w:left="20"/>
              <w:jc w:val="both"/>
            </w:pPr>
            <w:r>
              <w:rPr>
                <w:rFonts w:ascii="Times New Roman"/>
                <w:b w:val="false"/>
                <w:i w:val="false"/>
                <w:color w:val="000000"/>
                <w:sz w:val="20"/>
              </w:rPr>
              <w:t>
53-54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930"/>
          <w:p>
            <w:pPr>
              <w:spacing w:after="20"/>
              <w:ind w:left="20"/>
              <w:jc w:val="both"/>
            </w:pPr>
            <w:r>
              <w:rPr>
                <w:rFonts w:ascii="Times New Roman"/>
                <w:b w:val="false"/>
                <w:i w:val="false"/>
                <w:color w:val="000000"/>
                <w:sz w:val="20"/>
              </w:rPr>
              <w:t>
Білім деңгейі:</w:t>
            </w:r>
          </w:p>
          <w:bookmarkEnd w:id="93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931"/>
          <w:p>
            <w:pPr>
              <w:spacing w:after="20"/>
              <w:ind w:left="20"/>
              <w:jc w:val="both"/>
            </w:pPr>
            <w:r>
              <w:rPr>
                <w:rFonts w:ascii="Times New Roman"/>
                <w:b w:val="false"/>
                <w:i w:val="false"/>
                <w:color w:val="000000"/>
                <w:sz w:val="20"/>
              </w:rPr>
              <w:t>
Мамандық:</w:t>
            </w:r>
          </w:p>
          <w:bookmarkEnd w:id="931"/>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932"/>
          <w:p>
            <w:pPr>
              <w:spacing w:after="20"/>
              <w:ind w:left="20"/>
              <w:jc w:val="both"/>
            </w:pPr>
            <w:r>
              <w:rPr>
                <w:rFonts w:ascii="Times New Roman"/>
                <w:b w:val="false"/>
                <w:i w:val="false"/>
                <w:color w:val="000000"/>
                <w:sz w:val="20"/>
              </w:rPr>
              <w:t xml:space="preserve">
Білім деңгейі: </w:t>
            </w:r>
          </w:p>
          <w:bookmarkEnd w:id="9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933"/>
          <w:p>
            <w:pPr>
              <w:spacing w:after="20"/>
              <w:ind w:left="20"/>
              <w:jc w:val="both"/>
            </w:pPr>
            <w:r>
              <w:rPr>
                <w:rFonts w:ascii="Times New Roman"/>
                <w:b w:val="false"/>
                <w:i w:val="false"/>
                <w:color w:val="000000"/>
                <w:sz w:val="20"/>
              </w:rPr>
              <w:t xml:space="preserve">
Мамандық: </w:t>
            </w:r>
          </w:p>
          <w:bookmarkEnd w:id="9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934"/>
          <w:p>
            <w:pPr>
              <w:spacing w:after="20"/>
              <w:ind w:left="20"/>
              <w:jc w:val="both"/>
            </w:pPr>
            <w:r>
              <w:rPr>
                <w:rFonts w:ascii="Times New Roman"/>
                <w:b w:val="false"/>
                <w:i w:val="false"/>
                <w:color w:val="000000"/>
                <w:sz w:val="20"/>
              </w:rPr>
              <w:t>
Білім деңгейі:</w:t>
            </w:r>
          </w:p>
          <w:bookmarkEnd w:id="93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935"/>
          <w:p>
            <w:pPr>
              <w:spacing w:after="20"/>
              <w:ind w:left="20"/>
              <w:jc w:val="both"/>
            </w:pPr>
            <w:r>
              <w:rPr>
                <w:rFonts w:ascii="Times New Roman"/>
                <w:b w:val="false"/>
                <w:i w:val="false"/>
                <w:color w:val="000000"/>
                <w:sz w:val="20"/>
              </w:rPr>
              <w:t>
Білім деңгейі:</w:t>
            </w:r>
          </w:p>
          <w:bookmarkEnd w:id="93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936"/>
          <w:p>
            <w:pPr>
              <w:spacing w:after="20"/>
              <w:ind w:left="20"/>
              <w:jc w:val="both"/>
            </w:pPr>
            <w:r>
              <w:rPr>
                <w:rFonts w:ascii="Times New Roman"/>
                <w:b w:val="false"/>
                <w:i w:val="false"/>
                <w:color w:val="000000"/>
                <w:sz w:val="20"/>
              </w:rPr>
              <w:t xml:space="preserve">
Мамандық: </w:t>
            </w:r>
          </w:p>
          <w:bookmarkEnd w:id="936"/>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 кемінде 1 жыл жұмыс тәжірибесі болған жағдайда; 5-разряд – кемінде 1,5 жыл жұмыс тәжірибесі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937"/>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937"/>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938"/>
          <w:p>
            <w:pPr>
              <w:spacing w:after="20"/>
              <w:ind w:left="20"/>
              <w:jc w:val="both"/>
            </w:pPr>
            <w:r>
              <w:rPr>
                <w:rFonts w:ascii="Times New Roman"/>
                <w:b w:val="false"/>
                <w:i w:val="false"/>
                <w:color w:val="000000"/>
                <w:sz w:val="20"/>
              </w:rPr>
              <w:t>
Еңбек функциясы 1:</w:t>
            </w:r>
          </w:p>
          <w:bookmarkEnd w:id="938"/>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939"/>
          <w:p>
            <w:pPr>
              <w:spacing w:after="20"/>
              <w:ind w:left="20"/>
              <w:jc w:val="both"/>
            </w:pPr>
            <w:r>
              <w:rPr>
                <w:rFonts w:ascii="Times New Roman"/>
                <w:b w:val="false"/>
                <w:i w:val="false"/>
                <w:color w:val="000000"/>
                <w:sz w:val="20"/>
              </w:rPr>
              <w:t>
Дағды 1:</w:t>
            </w:r>
          </w:p>
          <w:bookmarkEnd w:id="939"/>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940"/>
          <w:p>
            <w:pPr>
              <w:spacing w:after="20"/>
              <w:ind w:left="20"/>
              <w:jc w:val="both"/>
            </w:pPr>
            <w:r>
              <w:rPr>
                <w:rFonts w:ascii="Times New Roman"/>
                <w:b w:val="false"/>
                <w:i w:val="false"/>
                <w:color w:val="000000"/>
                <w:sz w:val="20"/>
              </w:rPr>
              <w:t>
Машықтар: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басшылығымен күрделі технологиялық жабдықтар мен техникалық құрылғыларға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Жөндеуге арналған ақау ведомостарын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Жөндеуден өтетін жабдықты жинақтау мен орнатуға арналған күрделі аспаптарды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түрлерінің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колонналық типтегі аппараттар – ішкі құрылғыларды жөндеу және жинау, қақпақтар мен бастиектерді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түйіршіктегіштер, крист аллизаторлар, араластырғыштар, сүзгілер – бөлшектеу, жөндеу,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 – цилиндрлерді, иінді білікті, крейцкопф торабын, клапандарды, поршеньдерді бөлшектеу, жөндеу және жинау; – центрифугалық компрессорлар – роторды бөлшектеу, мойынтіректер мен тісті муфт аларды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жабдықтар мен техник алық құрылғыларға жөндеу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жұмыстарына технологиялық жабдықтар мен техник алық құрылғыларды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 алық құрылғыларды жаңғыр ту ж әне техник алық қайта жарақтандыру бағдарламасына техник алық қызмет көрсету, жоспарлы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алдынала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Жөндеуге ақаулы ведомостарды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Жөндеуден кейін жабдықты техник алық куәландыруды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аппараттар - корпусты жөндеу (термоөңдеуді қажет етпейтін), пластиналарды көпіршікке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және реттеуші арматура-бөлшектеу, жөндеу, ысқылау, құрастыру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үрлегіштер, газ үрлегіштер және үрлегіштер-жөндеу, сынау; - газ моторлы компрессорлар-жөндеу;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шарлы диірмендер, роликті диірмендер, ұсатқыштар, экрандар, түтін сорғыштар, грануляторлар-күрделі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және көп сатылы сорғылар-жөндеу, құрастыру,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200 - ден астам атмосфераның өзге де қондырғыларының жылу алмастырғыштары (шикізат) – жөндеу;</w:t>
            </w:r>
          </w:p>
          <w:p>
            <w:pPr>
              <w:spacing w:after="20"/>
              <w:ind w:left="20"/>
              <w:jc w:val="both"/>
            </w:pPr>
            <w:r>
              <w:rPr>
                <w:rFonts w:ascii="Times New Roman"/>
                <w:b w:val="false"/>
                <w:i w:val="false"/>
                <w:color w:val="000000"/>
                <w:sz w:val="20"/>
              </w:rPr>
              <w:t>
- центрифугалар-жөндеу.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941"/>
          <w:p>
            <w:pPr>
              <w:spacing w:after="20"/>
              <w:ind w:left="20"/>
              <w:jc w:val="both"/>
            </w:pPr>
            <w:r>
              <w:rPr>
                <w:rFonts w:ascii="Times New Roman"/>
                <w:b w:val="false"/>
                <w:i w:val="false"/>
                <w:color w:val="000000"/>
                <w:sz w:val="20"/>
              </w:rPr>
              <w:t>
Білімдер: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жабдықтар мен техникалық құрылғылардың, тораптардың құрылымы, арналуы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болаттарға, бекіткіш материалдарға қойылатын техникалық талаптар,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 және пісіру жұмыстарының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 мен құралдарды қолдану мақсаты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жолдарын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принципі, сондай-ақ жөндеу, құрастыру, монтаждау реттілігі. 2. Құбырларға, профильді болатқа,бекіту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Дәнекерлеу мен дәнекерлеудің жалпы ережелері. 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Құбырларды төсеу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Жөндеуде қолданылатын материалдардың барлық түрлері. 8. Жоғары қысыммен жұмыс істейтін жабдықтар мен жабдықтарды жөндеу әдістері. </w:t>
            </w:r>
          </w:p>
          <w:p>
            <w:pPr>
              <w:spacing w:after="20"/>
              <w:ind w:left="20"/>
              <w:jc w:val="both"/>
            </w:pPr>
            <w:r>
              <w:rPr>
                <w:rFonts w:ascii="Times New Roman"/>
                <w:b w:val="false"/>
                <w:i w:val="false"/>
                <w:color w:val="000000"/>
                <w:sz w:val="20"/>
              </w:rPr>
              <w:t>
9. Қауіпті өндірістік объектілердегі қауіпсіздік техникасы, өнеркәсіптік, газ және өрт қауіпсіздігі, өнеркәсіптік санитария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942"/>
          <w:p>
            <w:pPr>
              <w:spacing w:after="20"/>
              <w:ind w:left="20"/>
              <w:jc w:val="both"/>
            </w:pPr>
            <w:r>
              <w:rPr>
                <w:rFonts w:ascii="Times New Roman"/>
                <w:b w:val="false"/>
                <w:i w:val="false"/>
                <w:color w:val="000000"/>
                <w:sz w:val="20"/>
              </w:rPr>
              <w:t xml:space="preserve">
Дағды 2: </w:t>
            </w:r>
          </w:p>
          <w:bookmarkEnd w:id="942"/>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943"/>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жабдықтар мен техникалық құрылғыларды жөндеу жұмыстарының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 алық қызмет көрсету кезеңдерінің сақталуын, оның ішінде жөндеу және техникалық қызмет көрсету кестелерінің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 уден кейін жабдықтың жұмысқа қабілеттілігін растау үшін соңғы сынақтарға қатысу. 4. Күрделі механизмдер мен құрылғыларды құрастырудың дәлдігі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және оны аяқтағаннан кейін ақаулардың себептерін талдау және оларды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сәйк естігін тексеруді қоса алғанда, жабдықты жөнде 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 ау ж 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ережелерін сақтай отырып, жабдықты регламенттер мен технологиялық талаптарға сәйкес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 қосу сынақтары мен кіріспе жұмыстарының нәтижелері бойынша есептер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ережелеріне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 күрделі жөнде уден кейін сорғыларды, компрессорларды және басқа да технологиялық жабдықтарды пайдалануға беру; -кәдеге жарату қазандықтарын, газ-моторлы компрессорларды және турбокомпрессорларды тексеру және пайдалануға беру; - жөндеуден кейін жылу алмастырғыштар мен центрифугаларды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944"/>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жабдықтарға техник алық қызмет көрсету және жөндеу кезінде барлық кезеңдер мен нормалардың сақталуын бақылау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Жөнде уден өткен жабдықты соңғы сынақтан өткізуге қойылатын талаптар мен рәсімдер, оның ішінде ақауларды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және өнеркәсіптік қауіпсіздік бойынша нормативтік құжаттар, сонымен қатар жөндеу жұмыстары барысында олардың сақталуын бақылау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механизмдер мен техникалық құрылғыларды құрастыру дәлдігі мен сапасын тексеру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реттеу жұмыстарынан кейін жабдықтың жұмысын бағалау және талдау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Жөндеуден кейінгі жабдықты сынаудың негізгі түрлері (гидравликалық, пневматикалық, механикалық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Пайдалануға берілгеннен кейін жабдықты пайдалану және техникалық қызмет көрсету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Іске қосу-баптау жұмыстары процесінде жабдықты диагностикалауға арналған бақылау-өлшеу аспаптарымен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Жөнделетін жабдыққа қосылған автоматты басқару жүйелерінің, қондырғылар мен механизмдердің жұмыс принциптері. </w:t>
            </w:r>
          </w:p>
          <w:p>
            <w:pPr>
              <w:spacing w:after="20"/>
              <w:ind w:left="20"/>
              <w:jc w:val="both"/>
            </w:pPr>
            <w:r>
              <w:rPr>
                <w:rFonts w:ascii="Times New Roman"/>
                <w:b w:val="false"/>
                <w:i w:val="false"/>
                <w:color w:val="000000"/>
                <w:sz w:val="20"/>
              </w:rPr>
              <w:t>
9. Жабдықты іске қосу және тексеру нәтижелері бойынша есепті құжаттаманы жасау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Технологиялық жабдықтарға техникалық қызмет көрсету және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45"/>
          <w:p>
            <w:pPr>
              <w:spacing w:after="20"/>
              <w:ind w:left="20"/>
              <w:jc w:val="both"/>
            </w:pPr>
            <w:r>
              <w:rPr>
                <w:rFonts w:ascii="Times New Roman"/>
                <w:b w:val="false"/>
                <w:i w:val="false"/>
                <w:color w:val="000000"/>
                <w:sz w:val="20"/>
              </w:rPr>
              <w:t xml:space="preserve">
Дағды 1: </w:t>
            </w:r>
          </w:p>
          <w:bookmarkEnd w:id="945"/>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946"/>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білікті слесарьдың жетекшілігімен жүк көтеру механизмдерін қолдана отырып, күрделі қондырғыларды, машиналарды, аппараттарды, құбыржолдарды, арматураларды бөлшектеу, жөндеу, құрастыру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Детальдарды 7–10 квалитеттер (2–3 дәлдік кластары) бойынша слесарлық өңдеуді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Сыйымдылық жабдықтарының жұмыс және бақылау қауіпсіздік клапандарын сынақтан өткізу және реттеу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Өндіруші зауыттың төлқұжаттық деректерін, өнерк әсіптік қауіпсіздік және еңбек қауіпсіздігі талаптарын ескере отырып, технологиялық жабдықтар мен техникалық құрылғылардың жұмыс параметрлеріне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 мен техникалық құрылғылардың техник алық жай-күйін сыртқы және ішкі тексеру арқылы диагностик 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жабдықтарды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Мысал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аппараттары – редукторды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алмасу аппараттары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екі корпусты және төрт дөңгелектен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құбырларды, егіз құбырларды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реакторлар – фонарьды ауыстыру, қақпақтарды шешу, зоналық термопараның қалтасын орнату және шешу, тығыздау торабы мен муфт алық қосылыстарды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редукторлар – жөндеу, құрастыру,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дәлдік сыныбы)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 әсіптік қауіпсіздік және еңбекті қорғау ережелерінің талаптарын ескере отырып, технологиялық жабдықтар мен техникалық құрылғылардың жұмыс параметрлерін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Сыртқы және ішкі тексеру жүргізу арқылы технологиялық жабдықтар мен техникалық құрылғылардың техникалық жағдайын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Тығыз және тығыз қону жағдайында тораптар мен жабдықтарды бөлшектеу, жөндеу және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желдету құбырлары-құрастыру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сорғылар-мойынтіректердің және машиналардың өзге де бөлшектерінің астарларын шабрлау, сақтандырғыш және кері клапандарды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компрессорларды реттеу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конденсаторлар-тоңазытқыштар-секцияларды алу және орнату;</w:t>
            </w:r>
          </w:p>
          <w:p>
            <w:pPr>
              <w:spacing w:after="20"/>
              <w:ind w:left="20"/>
              <w:jc w:val="both"/>
            </w:pPr>
            <w:r>
              <w:rPr>
                <w:rFonts w:ascii="Times New Roman"/>
                <w:b w:val="false"/>
                <w:i w:val="false"/>
                <w:color w:val="000000"/>
                <w:sz w:val="20"/>
              </w:rPr>
              <w:t>
- құбырлы пештер-бақылау, құбырларды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947"/>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көрсетілетін қондырғының коммуникацияларының схемасы және принципиалды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ақаулары, мақсаты, жұмыс режимдері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Такелаж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техникалық жай-күйін бағалау үшін қолданылатын бақылау-өлшеу аспаптары.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схемасы және принципиалды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Төзімділік пен қону, біліктілік және кедір-бұдыр параметрлері. 7. Технологиялық жабдықтар мен техникалық құрылғылардың типтік ақаулары мен ақаулары, мақсаты, жұмыс режимдері және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статикалық және динамикалық теңгерімдеу.</w:t>
            </w:r>
          </w:p>
          <w:p>
            <w:pPr>
              <w:spacing w:after="20"/>
              <w:ind w:left="20"/>
              <w:jc w:val="both"/>
            </w:pPr>
            <w:r>
              <w:rPr>
                <w:rFonts w:ascii="Times New Roman"/>
                <w:b w:val="false"/>
                <w:i w:val="false"/>
                <w:color w:val="000000"/>
                <w:sz w:val="20"/>
              </w:rPr>
              <w:t>
9. Қауіпті өндірістік объектілердегі қауіпсіздік техникасының, өнеркәсіптік, газ және өрт қауіпсіздігінің, өнеркәсіптік санитарияның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948"/>
          <w:p>
            <w:pPr>
              <w:spacing w:after="20"/>
              <w:ind w:left="20"/>
              <w:jc w:val="both"/>
            </w:pPr>
            <w:r>
              <w:rPr>
                <w:rFonts w:ascii="Times New Roman"/>
                <w:b w:val="false"/>
                <w:i w:val="false"/>
                <w:color w:val="000000"/>
                <w:sz w:val="20"/>
              </w:rPr>
              <w:t xml:space="preserve">
Дағды 2: </w:t>
            </w:r>
          </w:p>
          <w:bookmarkEnd w:id="948"/>
          <w:p>
            <w:pPr>
              <w:spacing w:after="20"/>
              <w:ind w:left="20"/>
              <w:jc w:val="both"/>
            </w:pPr>
            <w:r>
              <w:rPr>
                <w:rFonts w:ascii="Times New Roman"/>
                <w:b w:val="false"/>
                <w:i w:val="false"/>
                <w:color w:val="000000"/>
                <w:sz w:val="20"/>
              </w:rPr>
              <w:t>
Технологиялық жабдықтарға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949"/>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Арнайы құралдар мен аспаптарды пайдалана отырып, күрделі технологиялық жабдықтарға профилактикалық қызмет көрсету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Жүргізілген техникалық қызмет көрсетудің тиімділігін бағалау және оның жабдық өнімділігіне әсерін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және жабдықтың қызмет ету мерзімін ұзарту мақсатында жаңа әдістер мен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қызмет көрсету кестелері мен рәсімдерін жетілдіруге қатысты ұсынымдар әзірлеу және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қызмет көрсету жұмыстарының орындалуы бойынша құжаттама жүргізу, сынақ және тексеру нәтижелерін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Мысал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мен сорғылардағы май сүзгілерін ауыстыру және майлау жүйесін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күрделі технологиялық жабдықтардың басқару және автоматика жүйелеріне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құбыржол жүйелерінің жай-күйін тексеру және тығыздағыштарды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сорғылар мен клапандардағы тығыздағыштарды қалпына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жабдықтағы бақылау-өлшеу аспаптары мен датчиктерін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Жоғары дәлдік талаптарын сақтай отырып, бөлшектерді слесарлық өңдеуді жүзеге асыру (6-7 біліктілік, 1-2 дәлдік сыныбы).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Дайындаушы зауыттың паспорттық деректері негізінде технологиялық жабдықтар мен техникалық құрылғылардың жұмыс параметрлерін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жағдайын сыртқы және ішкі тексеру арқылы диагностикалау. 5. Тығыз қону және кернеулі қосылыстар жағдайында тораптар мен агрегаттарды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Жөндеу немесе бөлшектерді ауыстырғаннан кейін механизмнің және оның құрамдас бөлігінің жұмыс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желдету құбырларын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өңдеу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қауіпсіздік клапандарын жөндеу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-бөлімдерді конденсатор-тоңазытқыштарға шығару және орнату;</w:t>
            </w:r>
          </w:p>
          <w:p>
            <w:pPr>
              <w:spacing w:after="20"/>
              <w:ind w:left="20"/>
              <w:jc w:val="both"/>
            </w:pPr>
            <w:r>
              <w:rPr>
                <w:rFonts w:ascii="Times New Roman"/>
                <w:b w:val="false"/>
                <w:i w:val="false"/>
                <w:color w:val="000000"/>
                <w:sz w:val="20"/>
              </w:rPr>
              <w:t>
- құбырлы пештердегі құбырларды бақылау және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950"/>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жабдықтарды диагностикалау әдістері (мысалы, вибрациялық диагностика немесе термографиялық әдістерді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агрегаттарға профилактика және жөндеу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қызмет көрсетуді жоспарлаудың негіздері және оның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істеу процесінде оның жай-күйін бақылау және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жүктемесі жоғары жүйелерге қызмет көрсету және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Компрессорлар, сорғылар, арматура, пештер мен құбырлар сияқты күрделі технологиялық жабдықтар мен техникалық құрылғылардың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анықтау үшін сыртқы және ішкі тексеруді қоса алғанда, жабдықты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Бөлшектерді жоғары дәлдікпен слесарлық өңдеуді қоса алғанда, тораптар мен агрегаттарды бөлшектеуге, құрастыруға және жөндеуге арналған слесарлық жұмыстарды орындау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Рұқсат етілген ауытқулар мен жұмыс параметрлерін қоса алғанда, жабдықтың паспорттық деректері мен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 сынау технологиялары: гидравликалық, пневматикалық сынақтар, герметикалықты тексеру және басқа да сынақтар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жүктелген, жоғары технологиялық жабдықпен жұмыс істеу кезіндегі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Технологиялық жабдықта пайдаланылатын металдардың, қорытпалардың, пластмассалардың және басқа да материалдардың түрлерін қоса алғанда, материалдар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Тығыз қону және кернеулі қосылыстармен жұмыс істеу кезінде жабдықты слесарлық өңдеу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6-разряд үшін (5-разрядты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Бірегей және аса күрделі қондырғылармен жұмысты қоса алғанда, Жабдықты күрделі диагностикалау және техникалық куәландыру әдістері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ҚНжЕ, салалық стандарттарды қоса алғанда, күрделі жабдыққа техникалық қызмет көрсету және жөндеу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 жүргізгеннен кейін күрделі механизмдер мен қондырғыларды реттеу және реттеу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Бөлшектеу және құрастыру кезінде арнайы дағдыларды қажет ететін реакторлар, жылу алмастырғыштар, турбиналар, редукторлар сияқты күрделі қондырғылардың құрылымы мен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Діріл диагностикасы, ультрадыбыстық зерттеу, термография және басқа әдістерді қоса алғанда, аса күрделі жабдықты диагностикалау мен жөнде 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Гидравлик алық және пневматикалық сынақтардың принциптері мен технологиялары жұмыс параметрлеріне сәйкес келеді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құрастыру процесінде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басқару және автоматика жүйелерін қоса алғанда, аса күрделі технологиялық кешендер мен ірі тоннажды қондырғыларды баптау және реттеу қағидаттары 2. Пайдалану процесінде, сондай-ақ жөндеу процесінде статикалық және динамикалық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Мұнай-химия және газ салаларындағы жоғары технологиялық қондырғыларды баптау және жөндеу жөніндегі жұмысты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қондырғыларды іске қосу рәсімдері, оның ішінде олардың жұмысқа қабілеттілігін тексеру, басқару және автоматика жүйелерін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құжаттама мен есептілікті жүргізуді қоса алғанда, жабдыққа техникалық қызмет көрсету мен жөндеуді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Қауіптілігі жоғары жағдайларда жүктемесі жоғары жабдықпен жұмыс істеу кезінде өнеркәсіптік қауіпсіздік және еңбекті қорғау талаптары </w:t>
            </w:r>
          </w:p>
          <w:p>
            <w:pPr>
              <w:spacing w:after="20"/>
              <w:ind w:left="20"/>
              <w:jc w:val="both"/>
            </w:pPr>
            <w:r>
              <w:rPr>
                <w:rFonts w:ascii="Times New Roman"/>
                <w:b w:val="false"/>
                <w:i w:val="false"/>
                <w:color w:val="000000"/>
                <w:sz w:val="20"/>
              </w:rPr>
              <w:t>
7. Салқындату жүйелері, газ және сұйықтық жүйелері сияқты технологиялық қондырғылардағы әртүрлі компоненттер мен жүйелер арасындағы өзара әрекеттесу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951"/>
          <w:p>
            <w:pPr>
              <w:spacing w:after="20"/>
              <w:ind w:left="20"/>
              <w:jc w:val="both"/>
            </w:pPr>
            <w:r>
              <w:rPr>
                <w:rFonts w:ascii="Times New Roman"/>
                <w:b w:val="false"/>
                <w:i w:val="false"/>
                <w:color w:val="000000"/>
                <w:sz w:val="20"/>
              </w:rPr>
              <w:t xml:space="preserve">
Жауапкершілік </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(мұнай айдау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слесары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952"/>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952"/>
          <w:p>
            <w:pPr>
              <w:spacing w:after="20"/>
              <w:ind w:left="20"/>
              <w:jc w:val="both"/>
            </w:pPr>
            <w:r>
              <w:rPr>
                <w:rFonts w:ascii="Times New Roman"/>
                <w:b w:val="false"/>
                <w:i w:val="false"/>
                <w:color w:val="000000"/>
                <w:sz w:val="20"/>
              </w:rPr>
              <w:t>
55-56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953"/>
          <w:p>
            <w:pPr>
              <w:spacing w:after="20"/>
              <w:ind w:left="20"/>
              <w:jc w:val="both"/>
            </w:pPr>
            <w:r>
              <w:rPr>
                <w:rFonts w:ascii="Times New Roman"/>
                <w:b w:val="false"/>
                <w:i w:val="false"/>
                <w:color w:val="000000"/>
                <w:sz w:val="20"/>
              </w:rPr>
              <w:t>
Білім деңгейі:</w:t>
            </w:r>
          </w:p>
          <w:bookmarkEnd w:id="95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954"/>
          <w:p>
            <w:pPr>
              <w:spacing w:after="20"/>
              <w:ind w:left="20"/>
              <w:jc w:val="both"/>
            </w:pPr>
            <w:r>
              <w:rPr>
                <w:rFonts w:ascii="Times New Roman"/>
                <w:b w:val="false"/>
                <w:i w:val="false"/>
                <w:color w:val="000000"/>
                <w:sz w:val="20"/>
              </w:rPr>
              <w:t>
Мамандық:</w:t>
            </w:r>
          </w:p>
          <w:bookmarkEnd w:id="954"/>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955"/>
          <w:p>
            <w:pPr>
              <w:spacing w:after="20"/>
              <w:ind w:left="20"/>
              <w:jc w:val="both"/>
            </w:pPr>
            <w:r>
              <w:rPr>
                <w:rFonts w:ascii="Times New Roman"/>
                <w:b w:val="false"/>
                <w:i w:val="false"/>
                <w:color w:val="000000"/>
                <w:sz w:val="20"/>
              </w:rPr>
              <w:t>
Біліктілік:</w:t>
            </w:r>
          </w:p>
          <w:bookmarkEnd w:id="95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956"/>
          <w:p>
            <w:pPr>
              <w:spacing w:after="20"/>
              <w:ind w:left="20"/>
              <w:jc w:val="both"/>
            </w:pPr>
            <w:r>
              <w:rPr>
                <w:rFonts w:ascii="Times New Roman"/>
                <w:b w:val="false"/>
                <w:i w:val="false"/>
                <w:color w:val="000000"/>
                <w:sz w:val="20"/>
              </w:rPr>
              <w:t>
Білім деңгейі:</w:t>
            </w:r>
          </w:p>
          <w:bookmarkEnd w:id="95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957"/>
          <w:p>
            <w:pPr>
              <w:spacing w:after="20"/>
              <w:ind w:left="20"/>
              <w:jc w:val="both"/>
            </w:pPr>
            <w:r>
              <w:rPr>
                <w:rFonts w:ascii="Times New Roman"/>
                <w:b w:val="false"/>
                <w:i w:val="false"/>
                <w:color w:val="000000"/>
                <w:sz w:val="20"/>
              </w:rPr>
              <w:t xml:space="preserve">
Мамандық: </w:t>
            </w:r>
          </w:p>
          <w:bookmarkEnd w:id="957"/>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958"/>
          <w:p>
            <w:pPr>
              <w:spacing w:after="20"/>
              <w:ind w:left="20"/>
              <w:jc w:val="both"/>
            </w:pPr>
            <w:r>
              <w:rPr>
                <w:rFonts w:ascii="Times New Roman"/>
                <w:b w:val="false"/>
                <w:i w:val="false"/>
                <w:color w:val="000000"/>
                <w:sz w:val="20"/>
              </w:rPr>
              <w:t xml:space="preserve">
Білім деңгейі: </w:t>
            </w:r>
          </w:p>
          <w:bookmarkEnd w:id="95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959"/>
          <w:p>
            <w:pPr>
              <w:spacing w:after="20"/>
              <w:ind w:left="20"/>
              <w:jc w:val="both"/>
            </w:pPr>
            <w:r>
              <w:rPr>
                <w:rFonts w:ascii="Times New Roman"/>
                <w:b w:val="false"/>
                <w:i w:val="false"/>
                <w:color w:val="000000"/>
                <w:sz w:val="20"/>
              </w:rPr>
              <w:t xml:space="preserve">
Білім деңгейі: </w:t>
            </w:r>
          </w:p>
          <w:bookmarkEnd w:id="95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960"/>
          <w:p>
            <w:pPr>
              <w:spacing w:after="20"/>
              <w:ind w:left="20"/>
              <w:jc w:val="both"/>
            </w:pPr>
            <w:r>
              <w:rPr>
                <w:rFonts w:ascii="Times New Roman"/>
                <w:b w:val="false"/>
                <w:i w:val="false"/>
                <w:color w:val="000000"/>
                <w:sz w:val="20"/>
              </w:rPr>
              <w:t xml:space="preserve">
Мамандық: </w:t>
            </w:r>
          </w:p>
          <w:bookmarkEnd w:id="960"/>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разрядтар үшін: 6 разряд 5 разряд бойынша кемінде 2 жыл жұмыс өтілі болуы қажет, 7 разряд 6 разряд бойынша кемінде 2,5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961"/>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961"/>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962"/>
          <w:p>
            <w:pPr>
              <w:spacing w:after="20"/>
              <w:ind w:left="20"/>
              <w:jc w:val="both"/>
            </w:pPr>
            <w:r>
              <w:rPr>
                <w:rFonts w:ascii="Times New Roman"/>
                <w:b w:val="false"/>
                <w:i w:val="false"/>
                <w:color w:val="000000"/>
                <w:sz w:val="20"/>
              </w:rPr>
              <w:t>
Еңбек функциясы 1:</w:t>
            </w:r>
          </w:p>
          <w:bookmarkEnd w:id="962"/>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963"/>
          <w:p>
            <w:pPr>
              <w:spacing w:after="20"/>
              <w:ind w:left="20"/>
              <w:jc w:val="both"/>
            </w:pPr>
            <w:r>
              <w:rPr>
                <w:rFonts w:ascii="Times New Roman"/>
                <w:b w:val="false"/>
                <w:i w:val="false"/>
                <w:color w:val="000000"/>
                <w:sz w:val="20"/>
              </w:rPr>
              <w:t>
Дағды 1:</w:t>
            </w:r>
          </w:p>
          <w:bookmarkEnd w:id="963"/>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964"/>
          <w:p>
            <w:pPr>
              <w:spacing w:after="20"/>
              <w:ind w:left="20"/>
              <w:jc w:val="both"/>
            </w:pPr>
            <w:r>
              <w:rPr>
                <w:rFonts w:ascii="Times New Roman"/>
                <w:b w:val="false"/>
                <w:i w:val="false"/>
                <w:color w:val="000000"/>
                <w:sz w:val="20"/>
              </w:rPr>
              <w:t>
Машықтар:</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(5-разрядтағы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және бірегей технологиялық жабдықтар мен техникалық құрылғыларды механизмдерді пайдалана отырып жөндеу, бөлшектеу, құрастыру, сынау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процесінде тексеру кезінде ақауларды анықтау және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Жөнделген жабдықты дәлдікке тексеруді және жүктеме астында сынауды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ауа салқындатқыш аппараттар – редукторды құрастыру және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барабанды вакуум-сүзгі – аралық мойынтірек төсемдерін ауыстыру, планшайбаны жөндеу, тарату басын реттеу, пайдалануға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грануляторлар – бөлшектерді іріктеу, жетек басын, штоборды жөндеу және құрастыру, негізгі жетектің электрқозғалтқышын орталықтандыру, пышақ тірегін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-ортадан тепкіш компрессорлар, лабиринтті тығыздағыштар мен роторды жөндеу, роторды теңгеру,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-утилизациялық қазандықтар – күрделі жөндеу, гидравликалық сынақтар, жоғары қысымды құбырлардың (700-2500 атм) линзалық тығыздағыштарын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-каталитикалық риформинг және гидротазарту реакторлары – стаканды, тарату құрылғыларын, аймақтық термопаралардың қалтасын жөндеу және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крекинг регенераторлары – жылан тәрізді құбырларды, ақаулы учаскелерді, тарату торларын ауыстыру, ауа жәшігін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риформинг, гидротазарту, гидрокрекинг қондырғылары реакторлық блоктарының құбырлары және кезкелген сұйықтық пен газдарға арналған жоғары қысымды құбырлар – жөндеу,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-турбокомпрессорлар – күрделі жөндеу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Ерекше күрделі технологиялық кешендерді, біріктірілген және ірі тоннажды қондырғыларды реттеу және кешенді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және жөндеу барысында қызмет көрсету және диагностика жүргізу, оның ішінде дірілдік диагностика.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ме ханизмдер мен жөнделген жабдықты жүктеме астында сынау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және жөндеу бойынша техник 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 біліктілік деңгейіндегі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65"/>
          <w:p>
            <w:pPr>
              <w:spacing w:after="20"/>
              <w:ind w:left="20"/>
              <w:jc w:val="both"/>
            </w:pPr>
            <w:r>
              <w:rPr>
                <w:rFonts w:ascii="Times New Roman"/>
                <w:b w:val="false"/>
                <w:i w:val="false"/>
                <w:color w:val="000000"/>
                <w:sz w:val="20"/>
              </w:rPr>
              <w:t>
Білімдер: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(5-разрядтағы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жабдықтар мен техникалық құрылғылардың құрылысы, мақсаты және жұмыс принципі, сондай-ақ жөндеу, құрастыру, онтаждау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 мен дәнекерлеудің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Құбырларды төсеу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Жабдықтың жұмыс бөлшектеріне, тораптары мен механизмдеріне рұқсат етілген жүктемелер.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Жоғары қысыммен жұмыс істейтін жабдықтар мен жабдықтарды жөндеу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Жабдыққа техникалық қызмет көрсету және жөндеу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(6-разрядтағы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Аса күрделі жабдықтың конструктивтік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жабдықты жөндеуге, сынауға және пайдалануға беруге арналған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Металл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металл пластмассалар және мұнай өңдеу кәсіпорындарының жабдықтарын жоспарлы-алдын ала жөндеудің өзгеде жүйелері.</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966"/>
          <w:p>
            <w:pPr>
              <w:spacing w:after="20"/>
              <w:ind w:left="20"/>
              <w:jc w:val="both"/>
            </w:pPr>
            <w:r>
              <w:rPr>
                <w:rFonts w:ascii="Times New Roman"/>
                <w:b w:val="false"/>
                <w:i w:val="false"/>
                <w:color w:val="000000"/>
                <w:sz w:val="20"/>
              </w:rPr>
              <w:t>
Дағды 2:</w:t>
            </w:r>
          </w:p>
          <w:bookmarkEnd w:id="966"/>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967"/>
          <w:p>
            <w:pPr>
              <w:spacing w:after="20"/>
              <w:ind w:left="20"/>
              <w:jc w:val="both"/>
            </w:pPr>
            <w:r>
              <w:rPr>
                <w:rFonts w:ascii="Times New Roman"/>
                <w:b w:val="false"/>
                <w:i w:val="false"/>
                <w:color w:val="000000"/>
                <w:sz w:val="20"/>
              </w:rPr>
              <w:t xml:space="preserve">
6-разряд үшін: </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Автоматтандыру және басқару жүйелерін қоса алғанда, аса күрделі жабдықта кешенді іске қосу-баптау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Пайдалануға беру процесінде жабдықтың жұмысын бақылау және тексеру, нормалардан ауытқуларды анықтау және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 қосу-баптау жұмыстары процесінде Жабдықты баптау және сынау үшін мамандандырылған құралдар мен аспаптарды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және жөнделген қондырғылар үшін басқару және автоматика жүйесін конфигурациялаңыз.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жалпы технологиялық процеске дұрыс интеграциялау үшін басқа бөлімшелердің техниктерімен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беру процесінде іске қосу-баптау жұмыстарының сапасы мен қауіпсіздігін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Актілер мен хаттамаларды қоса алғанда, Жабдықты пайдалануға беру үшін техникалық құжаттаманы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жылыту, желдету, ауаны баптау жүйелерінде, сондай-ақ сорғы станцияларында іске қосу-баптау жұмыстары;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мұнай өнімдерін қайта өңдеуге арналған жабдықтар жиынтығында, гидротазарту және каталитикалық риформинг қондырғыларында іске қосу-баптау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жоғары қысымды қондырғыларға (қазандықтар мен реакторларды қоса алғанда)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 және диагностика жүйелерін қоса алғанда, аса күрделі технологиялық кешендер мен қондырғыларды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қосу-жөндеу жұмыстары процесінде жабдыққа кешенді қызмет көрсетуді, диагностикалауды және баптауды, оның ішінде жүктеме астында тестілеуді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және телеметрия жүйелерін қоса алғанда, автоматтандырудың жоғары деңгейі бар жабдықта іске қосу-реттеу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жобалауға және жаңғыртуға қатысуды қоса алғанда, жабдықты іске қосу және пайдалануға беру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Іске қосу-баптау жұмыстарының үдерісіне басшылық жасау, технологиялық және техникалық нормалардың сақталуын бақылау. 6. Төменгі білікті жұмысшыларды іске қосу және кіріспе жұмыстары бойынша оқыту және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қондырғысын, мұнай мен газды қайта өңдеуге арналған кешендерді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технологиялық жабдықтармен және мониторинг жүйесімен мұнай-химия өндірістерін пайдалануға беру;</w:t>
            </w:r>
          </w:p>
          <w:p>
            <w:pPr>
              <w:spacing w:after="20"/>
              <w:ind w:left="20"/>
              <w:jc w:val="both"/>
            </w:pPr>
            <w:r>
              <w:rPr>
                <w:rFonts w:ascii="Times New Roman"/>
                <w:b w:val="false"/>
                <w:i w:val="false"/>
                <w:color w:val="000000"/>
                <w:sz w:val="20"/>
              </w:rPr>
              <w:t>
- жоғары қысым параметрлері мен температуралық режимдері бар қондырғыларда жүйелерді баптау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968"/>
          <w:p>
            <w:pPr>
              <w:spacing w:after="20"/>
              <w:ind w:left="20"/>
              <w:jc w:val="both"/>
            </w:pPr>
            <w:r>
              <w:rPr>
                <w:rFonts w:ascii="Times New Roman"/>
                <w:b w:val="false"/>
                <w:i w:val="false"/>
                <w:color w:val="000000"/>
                <w:sz w:val="20"/>
              </w:rPr>
              <w:t xml:space="preserve">
6-разряд (5-разрядтағы білімдерге қосымша): </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Іске қосу-баптау жұмыстарының барлық кезеңдерінде жабдықты кешенді баптау және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қондырғылар мен жүйелерге арналған техник алық сипаттам аларды қоса алғанда, іске қосу-баптау жұмыстарына қойылатын геометриялық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қондырғыларға арналған іске қосу-баптау жұмыстарын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Автоматты басқару жүйелерін, бақылау-өлшеу аспаптары мен датчиктерін диагностикалау мен баптаудың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жарамдылығын растау үшін жүктеме астындағы сынақтарды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Іске қосу және пайдалану кезеңінде жабдықтың күйін телеметрия және қашықтықтан бақылау жүйелері арқылы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жабдықтың күйін тексерудің вибрациялық диагностика сияқты заманауи және жоғары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деңгейлі автоматтандырылған жабдықты сынау, баптау және пайдалануға енгізуге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технологиялық және аса күрделі қондырғылар үшін іске қосу-баптау жұмыстарының күрделі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Интеграцияланған автоматтандырылған басқару жүйелері бар күрделі технологиялық кешендерді баптау және сынаудың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 жабдықты қолданыстағы технологиялық жүйелерге біріктіру әдістері және оларды автоматтандыру арқылы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кезеңінде механизмдер мен жүйелерді жоғары дәлдікпен сынау және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Экстремалды температура мен қысым жағдайында жұмыс істейтін қондырғылардағы жоғары жүктемелі жүйелермен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кезінде автоматика, телеметрия және мониторингтің күрделі жүйелерін реттейтін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Жоғары деңгейде автоматтандырылған ірі өндірістік жүйелерде іске қосу-баптау жобаларын басқару негіздері </w:t>
            </w:r>
          </w:p>
          <w:p>
            <w:pPr>
              <w:spacing w:after="20"/>
              <w:ind w:left="20"/>
              <w:jc w:val="both"/>
            </w:pPr>
            <w:r>
              <w:rPr>
                <w:rFonts w:ascii="Times New Roman"/>
                <w:b w:val="false"/>
                <w:i w:val="false"/>
                <w:color w:val="000000"/>
                <w:sz w:val="20"/>
              </w:rPr>
              <w:t>
8. Пайдалану процесінде туындайтын техникалық ақаулар мен ауытқуларға байланысты іске қосу-баптау жұмыстары кезеңіндегі мәселелерді талдау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Технологиялық жабдықтарға техникалық қызмет көрсету және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969"/>
          <w:p>
            <w:pPr>
              <w:spacing w:after="20"/>
              <w:ind w:left="20"/>
              <w:jc w:val="both"/>
            </w:pPr>
            <w:r>
              <w:rPr>
                <w:rFonts w:ascii="Times New Roman"/>
                <w:b w:val="false"/>
                <w:i w:val="false"/>
                <w:color w:val="000000"/>
                <w:sz w:val="20"/>
              </w:rPr>
              <w:t xml:space="preserve">
Дағды 1: </w:t>
            </w:r>
          </w:p>
          <w:bookmarkEnd w:id="969"/>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70"/>
          <w:p>
            <w:pPr>
              <w:spacing w:after="20"/>
              <w:ind w:left="20"/>
              <w:jc w:val="both"/>
            </w:pPr>
            <w:r>
              <w:rPr>
                <w:rFonts w:ascii="Times New Roman"/>
                <w:b w:val="false"/>
                <w:i w:val="false"/>
                <w:color w:val="000000"/>
                <w:sz w:val="20"/>
              </w:rPr>
              <w:t xml:space="preserve">
6-разряд (5-разрядтағы дағдыларға қосымша): </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қондырғыларды, машиналарды, аппараттарды, құбырларды, арматураларды бөлшектеу, жөндеу, жинақтау және механизмдерді сынақтан өткізу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зауыттың паспорттық деректерін, өнерк әсіптік қауіпсіздік ж әне еңбек қорғау ережелерінің талаптарын ескере отырып, технологиялық жабдықтар мен техник 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жай-күйін сырттай және ішкі қарап-тексеру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Төмен біліктілік санатындағы жұмысшыларға басшылық ету. 5.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газмоторлы компрессорлар – қондыру, реттеу,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түтікшелі пештер – түтікшені (жылу алмастырғыш) гидравликалық немесе пневматикалық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реакторлар – корпусты жөндеу, гидравликалық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крекинг реакторлары – сальник гильзасын, линзалы компенсаторды және тік қысымды құбыр учаскесін, сепарациялық табақша стаканын, бүйірлік құбырларды және шығару коллекторы жинағышын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араластырғышы бар реакторлар – жоғары қысымды реакторға араластырғыш пен түбін орнату, муфталы қосылыстарды центровк алау және жинау, гидравлик 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планетарлық және күрделі тіс профилі бар редукторлар –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гидро тазарту, каталитик алық риформинг, гидрокрекинг қондырғыларының шикізаттық жылу алмастырғыштары және 200 атмосферадан жоғары қысымды өзге де жылу алмастырғыштар – жинау, сынақ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қалақтар, корпус және ротор арасындағы саңылауларды тексеру, диафрагма, сальник тығыздамалары, тіреу және тірек мойынтіректердегі саңылауларды жөндеу және қалпына келтіру, центровка,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центрифугалар – муфт аларды басып орнату, біліктерді центровк алау, тығыздағыш корпусын шығарып, жинау, щуптарды бөлшектеу және жинау, мойынтіректерді, в тулк аларды шабрлау, бөлшектерді саралау, пайдалануға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дағдыларға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біріктірілген және ірі тоннажды қондырғыларды реттеу және кешенді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Статик алық және динамик алық жабдықтарды пайдалану және жөндеу кезінде техник алық қызмет көрсету және диагностика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механизмдерді және жөнделген жабдықтарды жүктеме астында сынақтан өткізу мен реттеу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Жабдықты пайдалану және жөндеу бойынша техник 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технологиялық кешендер мен қондырғыларды іске қосуға қатысу. </w:t>
            </w:r>
          </w:p>
          <w:p>
            <w:pPr>
              <w:spacing w:after="20"/>
              <w:ind w:left="20"/>
              <w:jc w:val="both"/>
            </w:pPr>
            <w:r>
              <w:rPr>
                <w:rFonts w:ascii="Times New Roman"/>
                <w:b w:val="false"/>
                <w:i w:val="false"/>
                <w:color w:val="000000"/>
                <w:sz w:val="20"/>
              </w:rPr>
              <w:t>
6. Төменгі біліктіліктегі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971"/>
          <w:p>
            <w:pPr>
              <w:spacing w:after="20"/>
              <w:ind w:left="20"/>
              <w:jc w:val="both"/>
            </w:pPr>
            <w:r>
              <w:rPr>
                <w:rFonts w:ascii="Times New Roman"/>
                <w:b w:val="false"/>
                <w:i w:val="false"/>
                <w:color w:val="000000"/>
                <w:sz w:val="20"/>
              </w:rPr>
              <w:t xml:space="preserve">
6-разряд (5-разрядтағы білімдерге қосымша): </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белгіле улер кезінде геометриялық сызбаларды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статик алық және динамик алық теңгерімі.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күрделі жабдықтардың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Ерекше күрделі жабдықтарды жөндеу, сынақтан өткізу және пайдалануға беру бойынша техник 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өңдеу технологиясы. 7. Құрылымдық саңылаулар мен қондырмалардың жүйесі (рұқсаттар мен отырғызулар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Ерекше күрделі технологиялық кешендер мен ірі тоннажды қондырғылардың жұмыс істеу принциптері, құрылымы және технологиялық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Статик алық және динамик алық жабдықтарды кешенді баптау, реттеу және диагностик 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Жүктеме астында сынақ жүргізу түрлері мен әдістемелері, оның ішінде жөндеуден және жаңғыр тудан кейінгі сынақтар.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Пайдалану-жөндеу құжаттамасын, журналдар мен техникалық есептерді жүргізу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Күрделі қондырғыларды іске қосу, пайдалану және жөндеу кезінде өнеркәсіптік қауіпсіздік стандарттары мен нормалары.</w:t>
            </w:r>
          </w:p>
          <w:p>
            <w:pPr>
              <w:spacing w:after="20"/>
              <w:ind w:left="20"/>
              <w:jc w:val="both"/>
            </w:pPr>
            <w:r>
              <w:rPr>
                <w:rFonts w:ascii="Times New Roman"/>
                <w:b w:val="false"/>
                <w:i w:val="false"/>
                <w:color w:val="000000"/>
                <w:sz w:val="20"/>
              </w:rPr>
              <w:t>
6. Өндірістік бақылаудың негіздері, сондай-ақ бағынышты персоналға нұсқаулық беру және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972"/>
          <w:p>
            <w:pPr>
              <w:spacing w:after="20"/>
              <w:ind w:left="20"/>
              <w:jc w:val="both"/>
            </w:pPr>
            <w:r>
              <w:rPr>
                <w:rFonts w:ascii="Times New Roman"/>
                <w:b w:val="false"/>
                <w:i w:val="false"/>
                <w:color w:val="000000"/>
                <w:sz w:val="20"/>
              </w:rPr>
              <w:t xml:space="preserve">
Дағды 2: </w:t>
            </w:r>
          </w:p>
          <w:bookmarkEnd w:id="972"/>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973"/>
          <w:p>
            <w:pPr>
              <w:spacing w:after="20"/>
              <w:ind w:left="20"/>
              <w:jc w:val="both"/>
            </w:pPr>
            <w:r>
              <w:rPr>
                <w:rFonts w:ascii="Times New Roman"/>
                <w:b w:val="false"/>
                <w:i w:val="false"/>
                <w:color w:val="000000"/>
                <w:sz w:val="20"/>
              </w:rPr>
              <w:t xml:space="preserve">
6-разряд үшін (5-разрядты машықтарына қосымша): </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Механизмдерді сынау және баптау арқылы күрделі қондырғылар мен агрегаттарды бөлшектеуді, жөндеуді және құрастыруды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кезінде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және ішкі тексеруді, сондай-ақ ақаулар мен ақауларды анықтауды қосаалғанда, жабдықты диагностикалау мен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механизмдерді құрастыру кезінде және жөнде уден кейін реттеу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Құбырлар мен реакторларды қоса алғанда, жабдыққа гидравликалық және пневматикалық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 жөндеуден кейін оның пайдалану талаптарына сәйкестігін бақылау және сынау. 7. Жұмыс мыс 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 моторлы компрессорларды сынау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 алық крекинг реакторларындағы май қабығын ауыстыру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 алық сынау ж әне гидро тазарту қондырғыларына арналған жылу алмастырғыштарды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бу турбиналарын тексеру, соның ішінде саңылауларды орнату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(6-разрядты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жүйелерін қоса алғанда, аса күрделі технологиялық кешендер мен ірі тоннажды қондырғыларды реттеу және кешенді жолға қою. 2. Пайдалану және жөндеу процесінде статик алық және динамикалық жабдыққа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техникалық сипаттамаларды ескере отырып, жөнделген жабдықтар мен механизмдердің жүктемесімен сынақтар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Жүргізілген жұмыстар мен сынақтар туралы мәліметтермен жабдықты пайдалану және жөндеу бойынша техникалық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технологиялық кешендер мен қондырғыларды іске қосуға және пайдалануға беруге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мен жөнде удің барлық кезеңдерінде ұжымның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автоматтандырылған басқару жүйелерімен біріктірілген және ірі тоннажды қондырғыларды баптау және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риформинг қондырғыларында жұмыс істеу процесінде статик алық және динамик алық жабдықты диагностик 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турбокомпрессорлар мен жоғары қысымды турбиналар сияқты күрделі қондырғыларды іске қосу; </w:t>
            </w:r>
          </w:p>
          <w:p>
            <w:pPr>
              <w:spacing w:after="20"/>
              <w:ind w:left="20"/>
              <w:jc w:val="both"/>
            </w:pPr>
            <w:r>
              <w:rPr>
                <w:rFonts w:ascii="Times New Roman"/>
                <w:b w:val="false"/>
                <w:i w:val="false"/>
                <w:color w:val="000000"/>
                <w:sz w:val="20"/>
              </w:rPr>
              <w:t xml:space="preserve">
- күрделі механизмдерде жүргізілген сынақтар мен жөндеу бойынша есепті құжаттаманы жасау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974"/>
          <w:p>
            <w:pPr>
              <w:spacing w:after="20"/>
              <w:ind w:left="20"/>
              <w:jc w:val="both"/>
            </w:pPr>
            <w:r>
              <w:rPr>
                <w:rFonts w:ascii="Times New Roman"/>
                <w:b w:val="false"/>
                <w:i w:val="false"/>
                <w:color w:val="000000"/>
                <w:sz w:val="20"/>
              </w:rPr>
              <w:t xml:space="preserve">
6-разряд үшін (5-разрядтағы білімдерге қосымша): </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күрделі диагностикасы мен техникалық куәландыруының әдістері мен технологиялары, соның ішінде бірегей және аса күрделі қондырғылармен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Күрделі жабдыққа техник алық қызмет көрсету және жөндеу бойынша нормативтік құжаттар, соның ішінде ҚР СТ, СНиП және салалық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жұмыстарынан кейін күрделі механизмдер мен қондырғыларды реттеу және баптау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Реакторлар, жылу алмастырғыштар, турбиналар, редукторлар сияқты күрделі қондырғылардың құрылысы мен жұмыс істе у принципі, оларды бөлшектеу мен жинақтау кезінде ерекше дағдыларды талап етеді. 5. Аса күрделі жабдыққа заманауи диагностика және жөндеу әдістері, соның ішінде діріл диагностикасы, ультрадыбыстық тексеру, термография және басқа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анықтау мақсатында гидравликалық және пневматикалық сынақ жүргізу қағидалары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жинақтау кезінде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Аса күрделі технологиялық кешендер мен ірі тоннажды қондырғыларды, соның ішінде заманауи басқару және автоматика жүйелерін баптау мен реттеу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және жөндеу кезінде статик алық және динамикалық жабдыққа диагностика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Мұнай-химия және газ салаларындағы жоғары технологиялық қондырғыларды жөндеу және баптау бойынша жұмысты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қондырғыларды іске қосу процедуралары, олардың жарамдылығын тексеруді, басқару және автоматика жүйелерін баптауды қоса алғанда.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Жабдыққа техникалық қызмет көрсету мен жөндеуді басқару негіздері, соның ішінде техникалық құжаттаманы және есептілікті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Қауіптілігі жоғары жағдайларда жоғары жүктемелі жабдықпен жұмыс істеу кезінде өндірістік қауіпсіздік және еңбекті қорғау талаптары. </w:t>
            </w:r>
          </w:p>
          <w:p>
            <w:pPr>
              <w:spacing w:after="20"/>
              <w:ind w:left="20"/>
              <w:jc w:val="both"/>
            </w:pPr>
            <w:r>
              <w:rPr>
                <w:rFonts w:ascii="Times New Roman"/>
                <w:b w:val="false"/>
                <w:i w:val="false"/>
                <w:color w:val="000000"/>
                <w:sz w:val="20"/>
              </w:rPr>
              <w:t>
7. Технологиялық қондырғылардағы әртүрлі компоненттер мен жүйелердің, мысалы, салқындату жүйелері, газ және сұйықтық жүйелері арасындағы өзара әрекеттестік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975"/>
          <w:p>
            <w:pPr>
              <w:spacing w:after="20"/>
              <w:ind w:left="20"/>
              <w:jc w:val="both"/>
            </w:pPr>
            <w:r>
              <w:rPr>
                <w:rFonts w:ascii="Times New Roman"/>
                <w:b w:val="false"/>
                <w:i w:val="false"/>
                <w:color w:val="000000"/>
                <w:sz w:val="20"/>
              </w:rPr>
              <w:t xml:space="preserve">
Жауапкершілік </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976"/>
          <w:p>
            <w:pPr>
              <w:spacing w:after="20"/>
              <w:ind w:left="20"/>
              <w:jc w:val="both"/>
            </w:pPr>
            <w:r>
              <w:rPr>
                <w:rFonts w:ascii="Times New Roman"/>
                <w:b w:val="false"/>
                <w:i w:val="false"/>
                <w:color w:val="000000"/>
                <w:sz w:val="20"/>
              </w:rPr>
              <w:t xml:space="preserve">
1. "Машиналар мен жабдықтардың қауіпсіздігі туралы" ҚР Техникалық регламенті </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"Артық қысыммен жұмыс істейтін жабдықтың қауіпсіздігі туралы" ҚР Техникалық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"Қауіпті өндірістік объектілердегі техникалық құрылғылардың қауіпсіздігі туралы" ҚР Техникалық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1125-2002 — Машиналар мен жабдықтарға қойылатын жалпы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ҚР СТ 1418-2005 — Жөндеу жұмыстары кезінде еңбек қауіпсіздігі </w:t>
            </w:r>
          </w:p>
          <w:p>
            <w:pPr>
              <w:spacing w:after="20"/>
              <w:ind w:left="20"/>
              <w:jc w:val="both"/>
            </w:pPr>
            <w:r>
              <w:rPr>
                <w:rFonts w:ascii="Times New Roman"/>
                <w:b w:val="false"/>
                <w:i w:val="false"/>
                <w:color w:val="000000"/>
                <w:sz w:val="20"/>
              </w:rPr>
              <w:t>
6. ҚР СТ ISO 45001-2019 — Еңбек қауіпсіздігі және денсаулықты сақтау. Менеджмент жүйелері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977"/>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977"/>
          <w:p>
            <w:pPr>
              <w:spacing w:after="20"/>
              <w:ind w:left="20"/>
              <w:jc w:val="both"/>
            </w:pPr>
            <w:r>
              <w:rPr>
                <w:rFonts w:ascii="Times New Roman"/>
                <w:b w:val="false"/>
                <w:i w:val="false"/>
                <w:color w:val="000000"/>
                <w:sz w:val="20"/>
              </w:rPr>
              <w:t xml:space="preserve">
45 Параграф. Технологиялық компрессорлардың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978"/>
          <w:p>
            <w:pPr>
              <w:spacing w:after="20"/>
              <w:ind w:left="20"/>
              <w:jc w:val="both"/>
            </w:pPr>
            <w:r>
              <w:rPr>
                <w:rFonts w:ascii="Times New Roman"/>
                <w:b w:val="false"/>
                <w:i w:val="false"/>
                <w:color w:val="000000"/>
                <w:sz w:val="20"/>
              </w:rPr>
              <w:t>
Білім деңгейі:</w:t>
            </w:r>
          </w:p>
          <w:bookmarkEnd w:id="97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979"/>
          <w:p>
            <w:pPr>
              <w:spacing w:after="20"/>
              <w:ind w:left="20"/>
              <w:jc w:val="both"/>
            </w:pPr>
            <w:r>
              <w:rPr>
                <w:rFonts w:ascii="Times New Roman"/>
                <w:b w:val="false"/>
                <w:i w:val="false"/>
                <w:color w:val="000000"/>
                <w:sz w:val="20"/>
              </w:rPr>
              <w:t>
Мамандық:</w:t>
            </w:r>
          </w:p>
          <w:bookmarkEnd w:id="979"/>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80"/>
          <w:p>
            <w:pPr>
              <w:spacing w:after="20"/>
              <w:ind w:left="20"/>
              <w:jc w:val="both"/>
            </w:pPr>
            <w:r>
              <w:rPr>
                <w:rFonts w:ascii="Times New Roman"/>
                <w:b w:val="false"/>
                <w:i w:val="false"/>
                <w:color w:val="000000"/>
                <w:sz w:val="20"/>
              </w:rPr>
              <w:t>
Біліктілік:</w:t>
            </w:r>
          </w:p>
          <w:bookmarkEnd w:id="9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технологиялық компрессорлардың машинисі мамандығы бойынша кемінде бір жыл. Электр қондырғыларында жұмыстарды орындаудың қауіпсіз әдістері мен тәсілдеріне оқытудан өту, сондай-ақ электр қауіпсіздігі бойынша IV топ көлемінде электр жетекті газ айдау агрегаттары бар цехтардың электр жабдықтарына қызмет көрсету кезінде электр қауіпсіздігі бойынша II топ (1000 В дейін) бере отырып, электр қондырғыларында жұмыстарды ұйымдастыруға және орындауға қойылатын қауіпсіздік талаптарының білімін тексеруден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981"/>
          <w:p>
            <w:pPr>
              <w:spacing w:after="20"/>
              <w:ind w:left="20"/>
              <w:jc w:val="both"/>
            </w:pPr>
            <w:r>
              <w:rPr>
                <w:rFonts w:ascii="Times New Roman"/>
                <w:b w:val="false"/>
                <w:i w:val="false"/>
                <w:color w:val="000000"/>
                <w:sz w:val="20"/>
              </w:rPr>
              <w:t>
1. Компрессорлық қондырғылардың берілген режимін қамтамасыз ету бойынша жұмыстарды орындау.</w:t>
            </w:r>
          </w:p>
          <w:bookmarkEnd w:id="981"/>
          <w:p>
            <w:pPr>
              <w:spacing w:after="20"/>
              <w:ind w:left="20"/>
              <w:jc w:val="both"/>
            </w:pPr>
            <w:r>
              <w:rPr>
                <w:rFonts w:ascii="Times New Roman"/>
                <w:b w:val="false"/>
                <w:i w:val="false"/>
                <w:color w:val="000000"/>
                <w:sz w:val="20"/>
              </w:rPr>
              <w:t>
2. Компрессорлық қондырғылардың жекелеген түрлерінің ТҚКжЖ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982"/>
          <w:p>
            <w:pPr>
              <w:spacing w:after="20"/>
              <w:ind w:left="20"/>
              <w:jc w:val="both"/>
            </w:pPr>
            <w:r>
              <w:rPr>
                <w:rFonts w:ascii="Times New Roman"/>
                <w:b w:val="false"/>
                <w:i w:val="false"/>
                <w:color w:val="000000"/>
                <w:sz w:val="20"/>
              </w:rPr>
              <w:t>
Еңбек функциясы 1:</w:t>
            </w:r>
          </w:p>
          <w:bookmarkEnd w:id="982"/>
          <w:p>
            <w:pPr>
              <w:spacing w:after="20"/>
              <w:ind w:left="20"/>
              <w:jc w:val="both"/>
            </w:pPr>
            <w:r>
              <w:rPr>
                <w:rFonts w:ascii="Times New Roman"/>
                <w:b w:val="false"/>
                <w:i w:val="false"/>
                <w:color w:val="000000"/>
                <w:sz w:val="20"/>
              </w:rPr>
              <w:t>
Компрессорлық қондырғылардың берілген режимін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983"/>
          <w:p>
            <w:pPr>
              <w:spacing w:after="20"/>
              <w:ind w:left="20"/>
              <w:jc w:val="both"/>
            </w:pPr>
            <w:r>
              <w:rPr>
                <w:rFonts w:ascii="Times New Roman"/>
                <w:b w:val="false"/>
                <w:i w:val="false"/>
                <w:color w:val="000000"/>
                <w:sz w:val="20"/>
              </w:rPr>
              <w:t>
Дағды 1:</w:t>
            </w:r>
          </w:p>
          <w:bookmarkEnd w:id="983"/>
          <w:p>
            <w:pPr>
              <w:spacing w:after="20"/>
              <w:ind w:left="20"/>
              <w:jc w:val="both"/>
            </w:pPr>
            <w:r>
              <w:rPr>
                <w:rFonts w:ascii="Times New Roman"/>
                <w:b w:val="false"/>
                <w:i w:val="false"/>
                <w:color w:val="000000"/>
                <w:sz w:val="20"/>
              </w:rPr>
              <w:t>
КЦ технологиялық жабдықтарының техникалық жай-күйі мен жұмыс режимін тексеруді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984"/>
          <w:p>
            <w:pPr>
              <w:spacing w:after="20"/>
              <w:ind w:left="20"/>
              <w:jc w:val="both"/>
            </w:pPr>
            <w:r>
              <w:rPr>
                <w:rFonts w:ascii="Times New Roman"/>
                <w:b w:val="false"/>
                <w:i w:val="false"/>
                <w:color w:val="000000"/>
                <w:sz w:val="20"/>
              </w:rPr>
              <w:t>
Машықтар: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және құрастыру сызбаларын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құралдарының көрсеткіштері бойынша қызмет көрсетілетін жабдықтың жұмысын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жабдықтарына қызмет көрсету аймағындағы өтпелердің, өтпелердің, қоршаулардың жай-күйін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 өрт қауіпсіздігі талаптарына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Фланецті, бұрандалы, дәнекерленген қосылыстардың, өзектер мен жетектердің тығыздалған тығыздағыштарының, бекіту құрылғыларының аспаптық әдіспен немесе көбік түзетін ерітіндіні қолдана отырып, көзбен шолып герметикалығын айқындау. Қызмет көрсетілетін жабдықтағы жұмыс сұйықтықтарының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тірек-аспалы жүйесінің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жедел құжаттамада тіркеуге.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КЦ негізгі және қосалқы жабдықтарының май жүйелеріндегі тығыздағыштардың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Дренаж жүйесінің жұмысын тексеру үшін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Ауысымды қабылдау-тапсыруды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Портативті газ анализаторын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және ұжымдық қорғау құралдарының жарамдылығын және олардың пайдалануға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КЦ негізгі және қосалқы жабдықтарын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Техникалық құжаттамаға сәйкестігін өлшеу құралдарының деректері бойынша қызмет көрсетілетін жабдық жүйелерінің жұмыс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КС жабдығының, құралдар мен аспаптардың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Бақылау-өлшеу аспаптарының көрсеткіштері бойынша тасымалданатын өнімдердің шығынын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Турбина майының шығынын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КС-дағы негізгі және қосалқы жабдықтардың жұмысындағы ақаулардың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Майдың ағып кетуін болдырмайтын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КС жабдығының пайдалану параметрлерінің нормативтік (рұқсат етілген) шамаларындағы өзгерістер мен ауытқуларды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25.КС жабдығының қалыпты жұмыс режимінен ауытқуларды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КС объектілеріндегі жұмыс аймағының ауасының газдану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КС технологиялық жабдығының жай-күйі мен жұмыс режимі туралы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Шектеулі уақыт режимінде жедел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Біліктілігі төмен деңгейдегі қызметкерлердің еңбекті қорғау талаптарын, өнеркәсіптік, өрт және экологиялық қауіпсіздік ережелерін сақтауын бақылау.</w:t>
            </w:r>
          </w:p>
          <w:p>
            <w:pPr>
              <w:spacing w:after="20"/>
              <w:ind w:left="20"/>
              <w:jc w:val="both"/>
            </w:pPr>
            <w:r>
              <w:rPr>
                <w:rFonts w:ascii="Times New Roman"/>
                <w:b w:val="false"/>
                <w:i w:val="false"/>
                <w:color w:val="000000"/>
                <w:sz w:val="20"/>
              </w:rPr>
              <w:t>
31. Дұрыстығын тексеру және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985"/>
          <w:p>
            <w:pPr>
              <w:spacing w:after="20"/>
              <w:ind w:left="20"/>
              <w:jc w:val="both"/>
            </w:pPr>
            <w:r>
              <w:rPr>
                <w:rFonts w:ascii="Times New Roman"/>
                <w:b w:val="false"/>
                <w:i w:val="false"/>
                <w:color w:val="000000"/>
                <w:sz w:val="20"/>
              </w:rPr>
              <w:t>
Білімдер: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 және негізгі физика-химиялық қасиеттері, КС тасымалданатын және қолданылатын газдар мен сұйықтықтардың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қызмет көрсетілетін жабдықтың құрылымы, мақсаты, жұмыс принципі және параметрлері, жабдықтар мен құбырлардың техникалық жай-күйін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жабдықтарын айналып өту маршруттары, бағыт бойынша айналып өтудің мақсаты, тәртібі,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ГАА технологиялық схемалары және жалпы цехтық жүйелердің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 құбырлардың, ҚЖА жабдыққа қызмет көрсету аймағында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КС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жабдығының жарамды жай-күйінен ақаулар мен ауытқулардың түрлері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Сұйықтықтарды ағызу және айдау, газды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 тасымалданатын және қолданылатын газ бен сұйықтықтардың ағып кетуін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ГАА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Химиялық талдау үшін май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Майлау, төсеу және тығыздау материалдарының, химиялық реагенттердің қасиеттері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ережесі, қолданылатын арнайы және әмбебап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Өлшеу құралдары мен аспаптарының түрлері, мақсаты,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Құрал-саймандарға, аспаптарға, өрт сөндіру құралдарына күтім жасаудың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КЦ жабдығының жұмысындағы қалыпты параметрлер және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КЦ жабдығын сынақтан өткізу жөніндегі технологиялық регламенттер, жабдықтың құрылысы,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КС-да қолданылатын байланыстың негізгі түрлері, телефондардың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КЦ жабдығының техникалық жай-күйі бойынша жедел құжаттаманы ресімдеудің мақсаты,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25.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Типтік КС жабдығының құрамы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Магистральдық газ құбырларын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КС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Автоматика құралдарын пайдаланудың қағидаттық схемасы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Осьтік компрессордың мұздануына атмосфералық ауа мен ГАА ауа қабылдау жолындағы ауа күйінің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Жабдықты техникалық куәландыру тәртібі.</w:t>
            </w:r>
          </w:p>
          <w:p>
            <w:pPr>
              <w:spacing w:after="20"/>
              <w:ind w:left="20"/>
              <w:jc w:val="both"/>
            </w:pPr>
            <w:r>
              <w:rPr>
                <w:rFonts w:ascii="Times New Roman"/>
                <w:b w:val="false"/>
                <w:i w:val="false"/>
                <w:color w:val="000000"/>
                <w:sz w:val="20"/>
              </w:rPr>
              <w:t>
32.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986"/>
          <w:p>
            <w:pPr>
              <w:spacing w:after="20"/>
              <w:ind w:left="20"/>
              <w:jc w:val="both"/>
            </w:pPr>
            <w:r>
              <w:rPr>
                <w:rFonts w:ascii="Times New Roman"/>
                <w:b w:val="false"/>
                <w:i w:val="false"/>
                <w:color w:val="000000"/>
                <w:sz w:val="20"/>
              </w:rPr>
              <w:t>
Дағды 2:</w:t>
            </w:r>
          </w:p>
          <w:bookmarkEnd w:id="986"/>
          <w:p>
            <w:pPr>
              <w:spacing w:after="20"/>
              <w:ind w:left="20"/>
              <w:jc w:val="both"/>
            </w:pPr>
            <w:r>
              <w:rPr>
                <w:rFonts w:ascii="Times New Roman"/>
                <w:b w:val="false"/>
                <w:i w:val="false"/>
                <w:color w:val="000000"/>
                <w:sz w:val="20"/>
              </w:rPr>
              <w:t>
КЦ технологиялық жабдықтың берілген режимін қамтамасыз 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87"/>
          <w:p>
            <w:pPr>
              <w:spacing w:after="20"/>
              <w:ind w:left="20"/>
              <w:jc w:val="both"/>
            </w:pPr>
            <w:r>
              <w:rPr>
                <w:rFonts w:ascii="Times New Roman"/>
                <w:b w:val="false"/>
                <w:i w:val="false"/>
                <w:color w:val="000000"/>
                <w:sz w:val="20"/>
              </w:rPr>
              <w:t>
Машықтар: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ГАА іске қосу және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ГАА-ны іске қосу алдындағы дайындықты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негізгі жабдықтарын авариялық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жабдығының қалыпты жұмыс режимінен ауытқу сипатын және оларды өз бетінше жою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КЦ жабдығының берілген режимін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технологиялық схемаларын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КЦ жабдығының жұмысын, өлшеу құралдарының көрсеткіштерін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қосалқы жабдығында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Регламенттеуші құжаттарға сәйкес жедел құжаттама жазбаларын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ГАА жабдығының қауіпті жұмыс режимдерінің алдын алу, адамдардың өміріне төнетін қатерді жою, жабдықты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учаскеде алғашқы өрт сөндіру құралдары мен жеке қорғаныс құралдарын қолдануға.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13. Қызмет көрсетілетін КС жабдығында ауыстырып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 қосу алдындағы дайындық пен іске қосу операцияларының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Негізгі жабдықтың авариялық тоқтату алгоритмін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КС жабдығының жұмыс режимінің қалыпты жұмыс режимінен ауытқуын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көрсетілетін учаскеде газ тасымалдау процесінің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Қосалқы жабдықтың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Пайдаланылатын жабдықта орнатылған электр қозғалтқыштарын іске қосуды және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Принципті, технологиялық, электр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Қосалқы жабдықта реттеу жұмыстарының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Жедел құжаттаманы толтыруды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Төтенше жағдай салдарының ауқымын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Біліктілігі төмен деңгейдегі қызметкерлердің еңбекті қорғау талаптарын, өнеркәсіптік, өрт және экологиялық қауіпсіздік ережелерін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Жедел құжаттаманың дұрыстығын бақылау бойынша жұмыстарды орындау.</w:t>
            </w:r>
          </w:p>
          <w:p>
            <w:pPr>
              <w:spacing w:after="20"/>
              <w:ind w:left="20"/>
              <w:jc w:val="both"/>
            </w:pPr>
            <w:r>
              <w:rPr>
                <w:rFonts w:ascii="Times New Roman"/>
                <w:b w:val="false"/>
                <w:i w:val="false"/>
                <w:color w:val="000000"/>
                <w:sz w:val="20"/>
              </w:rPr>
              <w:t>
26. КС технологиялық жабдықтарын пайдалану кезінде біліктілігі төмен машинистердің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988"/>
          <w:p>
            <w:pPr>
              <w:spacing w:after="20"/>
              <w:ind w:left="20"/>
              <w:jc w:val="both"/>
            </w:pPr>
            <w:r>
              <w:rPr>
                <w:rFonts w:ascii="Times New Roman"/>
                <w:b w:val="false"/>
                <w:i w:val="false"/>
                <w:color w:val="000000"/>
                <w:sz w:val="20"/>
              </w:rPr>
              <w:t>
Білімдер: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жабдығының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мен қосалқы жабдықтың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реттегіштердің, технологиялық қорғаныстардың, бұғаттаулардың, сигнализацияның және ГАА жабдығын өлшеу құралдарының мақсаты, орнату орны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КЦ қызмет көрсету аймағында жабдықтардың, құбырлардың, ҚЖА, бақылау-өлшеу аспаптарының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ГАА іске қосу және тоқтату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ГАА, қорғаныс және дабыл жұмысының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үдеріс барысында жедел ауысулар кезінде жұмыстарды орындаудың әрбір кезеңіндегі КЦ ҚЖА-ның бекіту және реттеу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Авариялық жағдайлардың алдын алудың негізгі құралдары мен тәсілдері, өртті сөндіру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КЦ жабдығының жұмыс режимі бойынша жедел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Жабдықтың әртүрлі жұмыс режимдеріндегі технологиялық ауысулардың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КС жабдығының жұмыс режимінің ықтимал бұзылуы, оларды жоюдың, ескертудің себептері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КС апаттарының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Жұмыстың технологиялық параметрлерінің рұқсат етілген шектерін сақтай отырып, технологиялық жабдықты басқару процестері.</w:t>
            </w:r>
          </w:p>
          <w:p>
            <w:pPr>
              <w:spacing w:after="20"/>
              <w:ind w:left="20"/>
              <w:jc w:val="both"/>
            </w:pPr>
            <w:r>
              <w:rPr>
                <w:rFonts w:ascii="Times New Roman"/>
                <w:b w:val="false"/>
                <w:i w:val="false"/>
                <w:color w:val="000000"/>
                <w:sz w:val="20"/>
              </w:rPr>
              <w:t>
21.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989"/>
          <w:p>
            <w:pPr>
              <w:spacing w:after="20"/>
              <w:ind w:left="20"/>
              <w:jc w:val="both"/>
            </w:pPr>
            <w:r>
              <w:rPr>
                <w:rFonts w:ascii="Times New Roman"/>
                <w:b w:val="false"/>
                <w:i w:val="false"/>
                <w:color w:val="000000"/>
                <w:sz w:val="20"/>
              </w:rPr>
              <w:t>
Еңбек функциясы 2:</w:t>
            </w:r>
          </w:p>
          <w:bookmarkEnd w:id="989"/>
          <w:p>
            <w:pPr>
              <w:spacing w:after="20"/>
              <w:ind w:left="20"/>
              <w:jc w:val="both"/>
            </w:pPr>
            <w:r>
              <w:rPr>
                <w:rFonts w:ascii="Times New Roman"/>
                <w:b w:val="false"/>
                <w:i w:val="false"/>
                <w:color w:val="000000"/>
                <w:sz w:val="20"/>
              </w:rPr>
              <w:t>
Компрессорлық қондырғылардың жекелеген түрлерінің ТҚКжЖ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990"/>
          <w:p>
            <w:pPr>
              <w:spacing w:after="20"/>
              <w:ind w:left="20"/>
              <w:jc w:val="both"/>
            </w:pPr>
            <w:r>
              <w:rPr>
                <w:rFonts w:ascii="Times New Roman"/>
                <w:b w:val="false"/>
                <w:i w:val="false"/>
                <w:color w:val="000000"/>
                <w:sz w:val="20"/>
              </w:rPr>
              <w:t>
Дағды 1:</w:t>
            </w:r>
          </w:p>
          <w:bookmarkEnd w:id="990"/>
          <w:p>
            <w:pPr>
              <w:spacing w:after="20"/>
              <w:ind w:left="20"/>
              <w:jc w:val="both"/>
            </w:pPr>
            <w:r>
              <w:rPr>
                <w:rFonts w:ascii="Times New Roman"/>
                <w:b w:val="false"/>
                <w:i w:val="false"/>
                <w:color w:val="000000"/>
                <w:sz w:val="20"/>
              </w:rPr>
              <w:t>
Технологиялық жабдықтың жекелеген түрлерін ТҚКжЖ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991"/>
          <w:p>
            <w:pPr>
              <w:spacing w:after="20"/>
              <w:ind w:left="20"/>
              <w:jc w:val="both"/>
            </w:pPr>
            <w:r>
              <w:rPr>
                <w:rFonts w:ascii="Times New Roman"/>
                <w:b w:val="false"/>
                <w:i w:val="false"/>
                <w:color w:val="000000"/>
                <w:sz w:val="20"/>
              </w:rPr>
              <w:t>
Машықтар: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КЦ жұмыс аймағы мен жабдықтарын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ГАА май ыдысынан ағызу және майды май ыдысына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аймағындағы өткелдердің, өткелдердің, қоршаулардың жай-күйі туралы ескертулерді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құбырларды, ҚЖА таңбалаудың нормативтік талаптарға сәйкес еместігін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 мен қондырғыларына қарапайым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тазарту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жабдығында өлшеу аспаптарын алу және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Жөндеуден кейін КЦ жабдығының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нөлдеу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ТҚКжЖ кезінде қосалқы жұмыстарды орындау процесінде қолданылатын материалдардың қасиеттерін айқындау және оларды құрамы, мақсаты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 жөндегеннен кейін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Трафареттер бойынша қарапайым қаріп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 мен КЦ ҚЖА қосылыстарындағы газдың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құралдарының толықтығы мен қолданылу мерзімдерін тексеруді орындауға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КЦ жабдығын жөндеуге шығару және жөндеуден қабылдау бойынша жедел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Құбырларға метанол құюға байланысты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Регламентке сәйкес жабдыққа қызмет көрсету аймағында тәртіпті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Жөндеу жүргізу үшін жұмыс аймағы мен жабдықтарды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Бөлшектердің, технологиялық сызбалар мен аппараттардың эскиздерін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 жабдықтарына қызмет көрсету аймағындағы өткелдердің, өткелдердің, қоршаулардың жай-күйі туралы ескертулерді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Жабдықтың, құбырлардың, ҚЖА таңбалауының нормативтік талаптарға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Сорғылардың, компрессорлардың, газ кептіру жабдықтарының жұмысындағы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25. Қосалқы жабдықта реттеу жұмыстарының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Резервтік ГАА-да майды айдау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Жұмыс істейтін ГАА-ның май цистерналарына май құю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Конденсатты ағызу кезінде газды тазарту жүйесінің сыйымдылығындағы қысымды реттеу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КС технологиялық жабдығының тораптарын баптау және реттеу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Газды кептіру қондырғыларында, сорғы және компрессорлық қондырғыларда еңбекті қорғау, қоршаған ортаны қорғау талаптарының орындалуын бағалау. 31 Шаң жинағыштарды үрлеу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ҚЖА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33. Жөндеуден кейін жабдықты сынап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Құбырлар мен КС ҚЖА қосылыстарындағы газдың ағып кетуін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35. КС маймен жабдықтау жүйесінің құбырларын престеуді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36. Жөндеуден кейін айдағыштарды сығымдау.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38. КС жабдықтарын жөндеуге дайындауды қамтамасыз ету.</w:t>
            </w:r>
          </w:p>
          <w:p>
            <w:pPr>
              <w:spacing w:after="20"/>
              <w:ind w:left="20"/>
              <w:jc w:val="both"/>
            </w:pPr>
            <w:r>
              <w:rPr>
                <w:rFonts w:ascii="Times New Roman"/>
                <w:b w:val="false"/>
                <w:i w:val="false"/>
                <w:color w:val="000000"/>
                <w:sz w:val="20"/>
              </w:rPr>
              <w:t>
39. Біліктілігі төмен деңгейдегі қызметкерлердің еңбекті қорғау талаптарын, өнеркәсіптік, өрт және экологиялық қауіпсіздік қағидаларын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992"/>
          <w:p>
            <w:pPr>
              <w:spacing w:after="20"/>
              <w:ind w:left="20"/>
              <w:jc w:val="both"/>
            </w:pPr>
            <w:r>
              <w:rPr>
                <w:rFonts w:ascii="Times New Roman"/>
                <w:b w:val="false"/>
                <w:i w:val="false"/>
                <w:color w:val="000000"/>
                <w:sz w:val="20"/>
              </w:rPr>
              <w:t>
Білімдер: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 3.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жабдықтарын жөндеу үшін жұмыс аймағын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қызмет көрсету аймағында жабдықтардың, құбырлардың, ҚЖА, бақылау-өлшеу аспаптарының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 тазарту жабдығының құрылғысы, жұмыс принципі, майды тазарту технологиясы, май шаруашылығы және май тазарту қондырғысының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процесінде қолданылатын материалдардың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Газдың, газ конденсатының физикалық-химиялық қасиеттері, олармен жұмыс істеу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жабдықтарын, қондырғыларын жөндеуге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жөндеуге шығару және жөндеуден кейін қабылдау бойынша технологиялық регламенттер мен өндірістік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Метанолмен жұмыс істеу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нұсқаулықтарға сәйкес КЦ жабдығын жөндеуге шығару және жөндеуден қабылдау бойынша жедел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ГАА, КЦ жұмысының рұқсат етілген параметрлері, сондай-ақ қорғаныс және дабыл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Жазу және нөмірлеу, оның ішінде трафарет бойынша сырлау және салу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Отқа және газға қауіпті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КС-да өндірістік процесте қолданылатын көмірсутек шикізатын, химиялық реагенттерді кәдеге жарату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Гидратацияның пайда болу себептері және оны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 негізгі және қосалқы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Жөндеу жүргізілетін аймақтағы жабдықтарды, оргтехоснасткалар мен тораптарды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КС құбырлары мен технологиялық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25. ТҚКжЖ түрлері, ТҚКжЖ өткізу кезеңділігі және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КС жабдығының жұмысындағы ақаулардың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Күрделі жөндеуден кейін КС технологиялық жабдықтарын пайдалану сынақтарын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Күрделі жабдықты сынау кезінде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29.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993"/>
          <w:p>
            <w:pPr>
              <w:spacing w:after="20"/>
              <w:ind w:left="20"/>
              <w:jc w:val="both"/>
            </w:pPr>
            <w:r>
              <w:rPr>
                <w:rFonts w:ascii="Times New Roman"/>
                <w:b w:val="false"/>
                <w:i w:val="false"/>
                <w:color w:val="000000"/>
                <w:sz w:val="20"/>
              </w:rPr>
              <w:t xml:space="preserve">
Жауапкершілік </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Қиын жағдайда өз бетінше талдау және шешім қабылдау қабілеті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994"/>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994"/>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"Компрессорлық станция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99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995"/>
          <w:p>
            <w:pPr>
              <w:spacing w:after="20"/>
              <w:ind w:left="20"/>
              <w:jc w:val="both"/>
            </w:pPr>
            <w:r>
              <w:rPr>
                <w:rFonts w:ascii="Times New Roman"/>
                <w:b w:val="false"/>
                <w:i w:val="false"/>
                <w:color w:val="000000"/>
                <w:sz w:val="20"/>
              </w:rPr>
              <w:t xml:space="preserve">
105 Параграф.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996"/>
          <w:p>
            <w:pPr>
              <w:spacing w:after="20"/>
              <w:ind w:left="20"/>
              <w:jc w:val="both"/>
            </w:pPr>
            <w:r>
              <w:rPr>
                <w:rFonts w:ascii="Times New Roman"/>
                <w:b w:val="false"/>
                <w:i w:val="false"/>
                <w:color w:val="000000"/>
                <w:sz w:val="20"/>
              </w:rPr>
              <w:t>
Білім деңгейі:</w:t>
            </w:r>
          </w:p>
          <w:bookmarkEnd w:id="99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997"/>
          <w:p>
            <w:pPr>
              <w:spacing w:after="20"/>
              <w:ind w:left="20"/>
              <w:jc w:val="both"/>
            </w:pPr>
            <w:r>
              <w:rPr>
                <w:rFonts w:ascii="Times New Roman"/>
                <w:b w:val="false"/>
                <w:i w:val="false"/>
                <w:color w:val="000000"/>
                <w:sz w:val="20"/>
              </w:rPr>
              <w:t>
Мамандық:</w:t>
            </w:r>
          </w:p>
          <w:bookmarkEnd w:id="997"/>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998"/>
          <w:p>
            <w:pPr>
              <w:spacing w:after="20"/>
              <w:ind w:left="20"/>
              <w:jc w:val="both"/>
            </w:pPr>
            <w:r>
              <w:rPr>
                <w:rFonts w:ascii="Times New Roman"/>
                <w:b w:val="false"/>
                <w:i w:val="false"/>
                <w:color w:val="000000"/>
                <w:sz w:val="20"/>
              </w:rPr>
              <w:t xml:space="preserve">
Білім деңгейі: </w:t>
            </w:r>
          </w:p>
          <w:bookmarkEnd w:id="99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999"/>
          <w:p>
            <w:pPr>
              <w:spacing w:after="20"/>
              <w:ind w:left="20"/>
              <w:jc w:val="both"/>
            </w:pPr>
            <w:r>
              <w:rPr>
                <w:rFonts w:ascii="Times New Roman"/>
                <w:b w:val="false"/>
                <w:i w:val="false"/>
                <w:color w:val="000000"/>
                <w:sz w:val="20"/>
              </w:rPr>
              <w:t xml:space="preserve">
Мамандық: </w:t>
            </w:r>
          </w:p>
          <w:bookmarkEnd w:id="999"/>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000"/>
          <w:p>
            <w:pPr>
              <w:spacing w:after="20"/>
              <w:ind w:left="20"/>
              <w:jc w:val="both"/>
            </w:pPr>
            <w:r>
              <w:rPr>
                <w:rFonts w:ascii="Times New Roman"/>
                <w:b w:val="false"/>
                <w:i w:val="false"/>
                <w:color w:val="000000"/>
                <w:sz w:val="20"/>
              </w:rPr>
              <w:t xml:space="preserve">
Білім деңгейі: </w:t>
            </w:r>
          </w:p>
          <w:bookmarkEnd w:id="100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001"/>
          <w:p>
            <w:pPr>
              <w:spacing w:after="20"/>
              <w:ind w:left="20"/>
              <w:jc w:val="both"/>
            </w:pPr>
            <w:r>
              <w:rPr>
                <w:rFonts w:ascii="Times New Roman"/>
                <w:b w:val="false"/>
                <w:i w:val="false"/>
                <w:color w:val="000000"/>
                <w:sz w:val="20"/>
              </w:rPr>
              <w:t xml:space="preserve">
Мамандық: </w:t>
            </w:r>
          </w:p>
          <w:bookmarkEnd w:id="1001"/>
          <w:p>
            <w:pPr>
              <w:spacing w:after="20"/>
              <w:ind w:left="20"/>
              <w:jc w:val="both"/>
            </w:pPr>
            <w:r>
              <w:rPr>
                <w:rFonts w:ascii="Times New Roman"/>
                <w:b w:val="false"/>
                <w:i w:val="false"/>
                <w:color w:val="000000"/>
                <w:sz w:val="20"/>
              </w:rPr>
              <w:t>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002"/>
          <w:p>
            <w:pPr>
              <w:spacing w:after="20"/>
              <w:ind w:left="20"/>
              <w:jc w:val="both"/>
            </w:pPr>
            <w:r>
              <w:rPr>
                <w:rFonts w:ascii="Times New Roman"/>
                <w:b w:val="false"/>
                <w:i w:val="false"/>
                <w:color w:val="000000"/>
                <w:sz w:val="20"/>
              </w:rPr>
              <w:t xml:space="preserve">
I санатты техник: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 </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техник: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Мұнай-газ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жабдығын пайдалану кезінде дұрыс, уақтылы техникалық құжаттауды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КС пайдалануды құжаттамалық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003"/>
          <w:p>
            <w:pPr>
              <w:spacing w:after="20"/>
              <w:ind w:left="20"/>
              <w:jc w:val="both"/>
            </w:pPr>
            <w:r>
              <w:rPr>
                <w:rFonts w:ascii="Times New Roman"/>
                <w:b w:val="false"/>
                <w:i w:val="false"/>
                <w:color w:val="000000"/>
                <w:sz w:val="20"/>
              </w:rPr>
              <w:t xml:space="preserve">
Еңбек функциясы 1: </w:t>
            </w:r>
          </w:p>
          <w:bookmarkEnd w:id="1003"/>
          <w:p>
            <w:pPr>
              <w:spacing w:after="20"/>
              <w:ind w:left="20"/>
              <w:jc w:val="both"/>
            </w:pPr>
            <w:r>
              <w:rPr>
                <w:rFonts w:ascii="Times New Roman"/>
                <w:b w:val="false"/>
                <w:i w:val="false"/>
                <w:color w:val="000000"/>
                <w:sz w:val="20"/>
              </w:rPr>
              <w:t>
КС пайдалануды құжаттамалық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004"/>
          <w:p>
            <w:pPr>
              <w:spacing w:after="20"/>
              <w:ind w:left="20"/>
              <w:jc w:val="both"/>
            </w:pPr>
            <w:r>
              <w:rPr>
                <w:rFonts w:ascii="Times New Roman"/>
                <w:b w:val="false"/>
                <w:i w:val="false"/>
                <w:color w:val="000000"/>
                <w:sz w:val="20"/>
              </w:rPr>
              <w:t>
Дағды 1:</w:t>
            </w:r>
          </w:p>
          <w:bookmarkEnd w:id="1004"/>
          <w:p>
            <w:pPr>
              <w:spacing w:after="20"/>
              <w:ind w:left="20"/>
              <w:jc w:val="both"/>
            </w:pPr>
            <w:r>
              <w:rPr>
                <w:rFonts w:ascii="Times New Roman"/>
                <w:b w:val="false"/>
                <w:i w:val="false"/>
                <w:color w:val="000000"/>
                <w:sz w:val="20"/>
              </w:rPr>
              <w:t>
КС пайдалану бойынша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005"/>
          <w:p>
            <w:pPr>
              <w:spacing w:after="20"/>
              <w:ind w:left="20"/>
              <w:jc w:val="both"/>
            </w:pPr>
            <w:r>
              <w:rPr>
                <w:rFonts w:ascii="Times New Roman"/>
                <w:b w:val="false"/>
                <w:i w:val="false"/>
                <w:color w:val="000000"/>
                <w:sz w:val="20"/>
              </w:rPr>
              <w:t>
Машықтар: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технологиялық схемаларды, чертеждерді және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және техникалық құжаттамамен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нормативтер негізінде материалдық-техникалық ресурстарға, жеке және ұжымдық қорғау құралдарына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Ауысым қызметкерлерінің жұмыс кестесін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уақытының тепе-теңдігін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Инженерлік персоналдың жұмыс орындарының құжаттарға, схемаларға, чертеждерге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жабдығының технологиялық схемаларын, чертеждерін, паспорттарын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және әкімшілік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бойынша жабдықтың, оның жұмысындағы ақаулардың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 жүргізу аяқталған құжаттарды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Мамандандырылған бағдарламалық қамтамасыз етуді қолдану. </w:t>
            </w:r>
          </w:p>
          <w:p>
            <w:pPr>
              <w:spacing w:after="20"/>
              <w:ind w:left="20"/>
              <w:jc w:val="both"/>
            </w:pPr>
            <w:r>
              <w:rPr>
                <w:rFonts w:ascii="Times New Roman"/>
                <w:b w:val="false"/>
                <w:i w:val="false"/>
                <w:color w:val="000000"/>
                <w:sz w:val="20"/>
              </w:rPr>
              <w:t>
13.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006"/>
          <w:p>
            <w:pPr>
              <w:spacing w:after="20"/>
              <w:ind w:left="20"/>
              <w:jc w:val="both"/>
            </w:pPr>
            <w:r>
              <w:rPr>
                <w:rFonts w:ascii="Times New Roman"/>
                <w:b w:val="false"/>
                <w:i w:val="false"/>
                <w:color w:val="000000"/>
                <w:sz w:val="20"/>
              </w:rPr>
              <w:t>
Білімдер: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Сызу негіздері және схемаларды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Табиғи газдың, тұрақсыз сұйық көмірсутектердің, газ және сұйық орталардың, химиялық реагенттердің физикалық-химиялық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жабдығының мақсаты, құрылымы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құжаттаманы әзірлеу және ресімдеу жөніндегі стандарттар, техникалық шарттар, басшылық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Атқарушылық, жобалық құжаттаманы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жабдықтарын пайдалану, жұмыстарды қауіпсіз орындау жөніндегі нұсқаулықтарды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және демалыс режимдері, ауысым кестелері.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қорғаныс құралдарын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Материалдық-техникалық ресурстарды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Жергілікті нормативтік актілердің және іс жүргізу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 деңгейінде дербес компьютерде жұмыс істеу ережелері,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12. Ішкі еңбек тәртібінің, еңбек қауіпсіздігі және еңбекті қорғау, өндірістік санитария жөніндегі талаптардың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007"/>
          <w:p>
            <w:pPr>
              <w:spacing w:after="20"/>
              <w:ind w:left="20"/>
              <w:jc w:val="both"/>
            </w:pPr>
            <w:r>
              <w:rPr>
                <w:rFonts w:ascii="Times New Roman"/>
                <w:b w:val="false"/>
                <w:i w:val="false"/>
                <w:color w:val="000000"/>
                <w:sz w:val="20"/>
              </w:rPr>
              <w:t xml:space="preserve">
Дағды 2: </w:t>
            </w:r>
          </w:p>
          <w:bookmarkEnd w:id="1007"/>
          <w:p>
            <w:pPr>
              <w:spacing w:after="20"/>
              <w:ind w:left="20"/>
              <w:jc w:val="both"/>
            </w:pPr>
            <w:r>
              <w:rPr>
                <w:rFonts w:ascii="Times New Roman"/>
                <w:b w:val="false"/>
                <w:i w:val="false"/>
                <w:color w:val="000000"/>
                <w:sz w:val="20"/>
              </w:rPr>
              <w:t>
КС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008"/>
          <w:p>
            <w:pPr>
              <w:spacing w:after="20"/>
              <w:ind w:left="20"/>
              <w:jc w:val="both"/>
            </w:pPr>
            <w:r>
              <w:rPr>
                <w:rFonts w:ascii="Times New Roman"/>
                <w:b w:val="false"/>
                <w:i w:val="false"/>
                <w:color w:val="000000"/>
                <w:sz w:val="20"/>
              </w:rPr>
              <w:t>
1. Өндірістік қызмет бойынша есептерді қалыптастыру үшін бастапқы деректерді дайындау.</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бойынша есептілікті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пайдалану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Материалдық-техникалық ресурстарды есептен шығару актілерін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қамтамасыз етуді қолдану.</w:t>
            </w:r>
          </w:p>
          <w:p>
            <w:pPr>
              <w:spacing w:after="20"/>
              <w:ind w:left="20"/>
              <w:jc w:val="both"/>
            </w:pPr>
            <w:r>
              <w:rPr>
                <w:rFonts w:ascii="Times New Roman"/>
                <w:b w:val="false"/>
                <w:i w:val="false"/>
                <w:color w:val="000000"/>
                <w:sz w:val="20"/>
              </w:rPr>
              <w:t>
6.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009"/>
          <w:p>
            <w:pPr>
              <w:spacing w:after="20"/>
              <w:ind w:left="20"/>
              <w:jc w:val="both"/>
            </w:pPr>
            <w:r>
              <w:rPr>
                <w:rFonts w:ascii="Times New Roman"/>
                <w:b w:val="false"/>
                <w:i w:val="false"/>
                <w:color w:val="000000"/>
                <w:sz w:val="20"/>
              </w:rPr>
              <w:t>
1. КС жабдығының мақсаты, құрылымы және жұмыс принциптері.</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Есептілікті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пайдалану бойынша есептілікті қалыптастыруға қойылатын талаптарды белгілейтін стандарттар, техникалық регламент, нұсқаулықтар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есептен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010"/>
          <w:p>
            <w:pPr>
              <w:spacing w:after="20"/>
              <w:ind w:left="20"/>
              <w:jc w:val="both"/>
            </w:pPr>
            <w:r>
              <w:rPr>
                <w:rFonts w:ascii="Times New Roman"/>
                <w:b w:val="false"/>
                <w:i w:val="false"/>
                <w:color w:val="000000"/>
                <w:sz w:val="20"/>
              </w:rPr>
              <w:t xml:space="preserve">
Дербестік және жауапкершілік </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Бастамашылық ұйымдастыра білу қабілеті зейінділік талап қойғыштық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011"/>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1011"/>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техникалық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"Компрессорлық станцияны пайдалану және жөндеу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01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1012"/>
          <w:p>
            <w:pPr>
              <w:spacing w:after="20"/>
              <w:ind w:left="20"/>
              <w:jc w:val="both"/>
            </w:pPr>
            <w:r>
              <w:rPr>
                <w:rFonts w:ascii="Times New Roman"/>
                <w:b w:val="false"/>
                <w:i w:val="false"/>
                <w:color w:val="000000"/>
                <w:sz w:val="20"/>
              </w:rPr>
              <w:t>
45 Параграф.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013"/>
          <w:p>
            <w:pPr>
              <w:spacing w:after="20"/>
              <w:ind w:left="20"/>
              <w:jc w:val="both"/>
            </w:pPr>
            <w:r>
              <w:rPr>
                <w:rFonts w:ascii="Times New Roman"/>
                <w:b w:val="false"/>
                <w:i w:val="false"/>
                <w:color w:val="000000"/>
                <w:sz w:val="20"/>
              </w:rPr>
              <w:t>
Білім деңгейі:</w:t>
            </w:r>
          </w:p>
          <w:bookmarkEnd w:id="101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014"/>
          <w:p>
            <w:pPr>
              <w:spacing w:after="20"/>
              <w:ind w:left="20"/>
              <w:jc w:val="both"/>
            </w:pPr>
            <w:r>
              <w:rPr>
                <w:rFonts w:ascii="Times New Roman"/>
                <w:b w:val="false"/>
                <w:i w:val="false"/>
                <w:color w:val="000000"/>
                <w:sz w:val="20"/>
              </w:rPr>
              <w:t>
Мамандық:</w:t>
            </w:r>
          </w:p>
          <w:bookmarkEnd w:id="1014"/>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015"/>
          <w:p>
            <w:pPr>
              <w:spacing w:after="20"/>
              <w:ind w:left="20"/>
              <w:jc w:val="both"/>
            </w:pPr>
            <w:r>
              <w:rPr>
                <w:rFonts w:ascii="Times New Roman"/>
                <w:b w:val="false"/>
                <w:i w:val="false"/>
                <w:color w:val="000000"/>
                <w:sz w:val="20"/>
              </w:rPr>
              <w:t>
Біліктілік:</w:t>
            </w:r>
          </w:p>
          <w:bookmarkEnd w:id="10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техникалық қызмет көрсету жөніндегі І санатты инженер: кадрлар даярлаудың тиісті бағыты бойынша жоғары (немесе жоғары оқу орнынан кейінгі) білімі және компрессорлық станцияны пайдалану және техникалық қызмет көрсету жөніндегі II санатты инженер лауазымындағы жұмыс өтілі кемінде 2 жыл; Компрессорлық станцияны пайдалану және техникалық қызмет көрсету жөніндегі II санатты инженер: кадрлар даярлаудың тиісті бағыты бойынша жоғары (немесе жоғары оқу орнынан кейінгі) білімі және компрессорлық станцияны пайдалану және техникалық қызмет көрсету жөніндегі санатсыз инженер лауазымындағы жұмыс өтілі кемінде 3 жыл; Компрессорлық станцияны пайдалану және техникалық қызмет көрсету жөніндегі санатсыз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жұмыс тәжірибесін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2147-4-004 - Газ аудау агрегаттары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станцияның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016"/>
          <w:p>
            <w:pPr>
              <w:spacing w:after="20"/>
              <w:ind w:left="20"/>
              <w:jc w:val="both"/>
            </w:pPr>
            <w:r>
              <w:rPr>
                <w:rFonts w:ascii="Times New Roman"/>
                <w:b w:val="false"/>
                <w:i w:val="false"/>
                <w:color w:val="000000"/>
                <w:sz w:val="20"/>
              </w:rPr>
              <w:t>
Еңбек функциясы 1:</w:t>
            </w:r>
          </w:p>
          <w:bookmarkEnd w:id="1016"/>
          <w:p>
            <w:pPr>
              <w:spacing w:after="20"/>
              <w:ind w:left="20"/>
              <w:jc w:val="both"/>
            </w:pPr>
            <w:r>
              <w:rPr>
                <w:rFonts w:ascii="Times New Roman"/>
                <w:b w:val="false"/>
                <w:i w:val="false"/>
                <w:color w:val="000000"/>
                <w:sz w:val="20"/>
              </w:rPr>
              <w:t>
Компрессорлық станцияның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017"/>
          <w:p>
            <w:pPr>
              <w:spacing w:after="20"/>
              <w:ind w:left="20"/>
              <w:jc w:val="both"/>
            </w:pPr>
            <w:r>
              <w:rPr>
                <w:rFonts w:ascii="Times New Roman"/>
                <w:b w:val="false"/>
                <w:i w:val="false"/>
                <w:color w:val="000000"/>
                <w:sz w:val="20"/>
              </w:rPr>
              <w:t>
Дағды 1:</w:t>
            </w:r>
          </w:p>
          <w:bookmarkEnd w:id="1017"/>
          <w:p>
            <w:pPr>
              <w:spacing w:after="20"/>
              <w:ind w:left="20"/>
              <w:jc w:val="both"/>
            </w:pPr>
            <w:r>
              <w:rPr>
                <w:rFonts w:ascii="Times New Roman"/>
                <w:b w:val="false"/>
                <w:i w:val="false"/>
                <w:color w:val="000000"/>
                <w:sz w:val="20"/>
              </w:rPr>
              <w:t>
Компрессорлық станция жабдықтарына техникалық қызмет көрсету, жөндеу және диагностика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018"/>
          <w:p>
            <w:pPr>
              <w:spacing w:after="20"/>
              <w:ind w:left="20"/>
              <w:jc w:val="both"/>
            </w:pPr>
            <w:r>
              <w:rPr>
                <w:rFonts w:ascii="Times New Roman"/>
                <w:b w:val="false"/>
                <w:i w:val="false"/>
                <w:color w:val="000000"/>
                <w:sz w:val="20"/>
              </w:rPr>
              <w:t>
Машықтар: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диагностикалау және өнеркәсіптік қауіпсіздік сараптамасының нәтижелерін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жабдықтарын ДҚ, ТҚКжЖ жоспарлар-кестелерін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 жабдығының ТҚКжЖ үшін қажетті жабдыққа, аспаптарға, қосалқы бөлшектерге қажеттілікті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қызметкерлерінің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жабдығында жұмыстарды орындау кезінде қауіптерді бағалау және тәуекелдерді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Бақылау-өлшеу аспаптары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жабдығының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бөлшектерге, материалдар мен құралдарға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Күзгі-қысқы кезеңде және көктемгі су тасқыны кезеңінде жабдықтарды жұмысқа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Жеке және ұжымдық қорғау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Бағынысты персоналдың еңбекті қорғау, өнеркәсіптік, өрт және экологиялық қауіпсіздік талаптарын сақтауын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Дербес компьютерді және оның перифериялық. құрылғыларын, ұйымдастыру техникасын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Жұмыстарды орындаудың желілік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Жабдықтың жұмысындағы, оның ішінде сынақтар жүргізу кезінде және жөндеу жұмыстарын орындағаннан кейін ақауларды анықтау.</w:t>
            </w:r>
          </w:p>
          <w:p>
            <w:pPr>
              <w:spacing w:after="20"/>
              <w:ind w:left="20"/>
              <w:jc w:val="both"/>
            </w:pPr>
            <w:r>
              <w:rPr>
                <w:rFonts w:ascii="Times New Roman"/>
                <w:b w:val="false"/>
                <w:i w:val="false"/>
                <w:color w:val="000000"/>
                <w:sz w:val="20"/>
              </w:rPr>
              <w:t>
16. Мамандандырылған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019"/>
          <w:p>
            <w:pPr>
              <w:spacing w:after="20"/>
              <w:ind w:left="20"/>
              <w:jc w:val="both"/>
            </w:pPr>
            <w:r>
              <w:rPr>
                <w:rFonts w:ascii="Times New Roman"/>
                <w:b w:val="false"/>
                <w:i w:val="false"/>
                <w:color w:val="000000"/>
                <w:sz w:val="20"/>
              </w:rPr>
              <w:t>
Білімдер: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диагностика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КС жабдығының мақсаты, құрылысы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КС жабдығына техник алық қызмет көрсету мен жөнде уді орындау түрлері, әдістері мен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Қазақстан Республикасы нормативтік құқықтық актілерінің және КС жабдықтарын пайдалану саласындағы басқа да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КС жабдықтарын пайдалану жөніндегі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КС жабдықтарындағы ақаулардың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Газдың, тұрақсыз сұйық көмірсутектердің, газ және сұйық орталардың ағып кетуін анықтау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Пайдаланылатын бақылау-өлшеу аспаптарын, оның ішінде қауіпсіздік аспаптарын пайдалану қағидалары мен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ТП АБЖ құралдарының, телемеханиканың, КС жабдықтарын автоматты басқару жүйелерінің құрылымы, өзара іс-қимылы және оларды басқару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Номенклатура, құралдың, материалдар мен қосалқы бөлшектердің шығыс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КС пайдалану кезіндегі авариялық жағдайлардың түрлері, олардың пайда болу себептері және алдын алу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18. КС пайдалану с аласындағы зертханалық талдаулардың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Қазақстан Республикасы нормативтік құқықтық актілерінің, авариялар мен инциденттерді есепке алу саласындағы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Қазақстан Республикасы нормативтік құқықтық актілерінің, отқа және газға қауіпті жұмыстарды жүргізу жөніндегі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Техник алық құжаттаманы әзірлеу және ресімдеу жөніндегі стандарттар, техникалық шарттар,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24.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020"/>
          <w:p>
            <w:pPr>
              <w:spacing w:after="20"/>
              <w:ind w:left="20"/>
              <w:jc w:val="both"/>
            </w:pPr>
            <w:r>
              <w:rPr>
                <w:rFonts w:ascii="Times New Roman"/>
                <w:b w:val="false"/>
                <w:i w:val="false"/>
                <w:color w:val="000000"/>
                <w:sz w:val="20"/>
              </w:rPr>
              <w:t xml:space="preserve">
Дағды 2: </w:t>
            </w:r>
          </w:p>
          <w:bookmarkEnd w:id="1020"/>
          <w:p>
            <w:pPr>
              <w:spacing w:after="20"/>
              <w:ind w:left="20"/>
              <w:jc w:val="both"/>
            </w:pPr>
            <w:r>
              <w:rPr>
                <w:rFonts w:ascii="Times New Roman"/>
                <w:b w:val="false"/>
                <w:i w:val="false"/>
                <w:color w:val="000000"/>
                <w:sz w:val="20"/>
              </w:rPr>
              <w:t>
Жабдыққа техникалық қызмет көрсетуді, жөндеуді және диагностиканы сүйемелдеу жөніндегі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021"/>
          <w:p>
            <w:pPr>
              <w:spacing w:after="20"/>
              <w:ind w:left="20"/>
              <w:jc w:val="both"/>
            </w:pPr>
            <w:r>
              <w:rPr>
                <w:rFonts w:ascii="Times New Roman"/>
                <w:b w:val="false"/>
                <w:i w:val="false"/>
                <w:color w:val="000000"/>
                <w:sz w:val="20"/>
              </w:rPr>
              <w:t>
Машықтар: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 пайдалану, жұмыстарды қауіпсіз орындау жөніндегі құжаттаманы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жабдығын жөндеу кезінде оны беру және қабылдау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диагностикалау және өнеркәсіптік қауіпсіздік сараптамасының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КС-да қауіптілігі жоғары жұмыстарды жүргізуге рұқсат-нарядтарды және арнайы рұқсаттарды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жабдықтарына дейін ТҚКж-ға атқарушылық құжаттаманың толықтығы мен құрамын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жабдықтарын паспорттау шеңберінде құжаттарды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жабдықтарын ДҚ, ТҚКжЖ саласында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жабдығын жөндеу кезінде оның ақаулары мен ақауларын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Қауіпсіз еңбек тәсілдері мен әдістерін регламенттейтін ТҚКжЖ жүргізуге арналған кәсіптер мен жұмыс түрлері бойынша нұсқаулықтар қалыптастыру. </w:t>
            </w:r>
          </w:p>
          <w:p>
            <w:pPr>
              <w:spacing w:after="20"/>
              <w:ind w:left="20"/>
              <w:jc w:val="both"/>
            </w:pPr>
            <w:r>
              <w:rPr>
                <w:rFonts w:ascii="Times New Roman"/>
                <w:b w:val="false"/>
                <w:i w:val="false"/>
                <w:color w:val="000000"/>
                <w:sz w:val="20"/>
              </w:rPr>
              <w:t>
12. Мамандандырылған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022"/>
          <w:p>
            <w:pPr>
              <w:spacing w:after="20"/>
              <w:ind w:left="20"/>
              <w:jc w:val="both"/>
            </w:pPr>
            <w:r>
              <w:rPr>
                <w:rFonts w:ascii="Times New Roman"/>
                <w:b w:val="false"/>
                <w:i w:val="false"/>
                <w:color w:val="000000"/>
                <w:sz w:val="20"/>
              </w:rPr>
              <w:t>
1. КС жабдығының мақсаты, құрылымы және жұмыс істеу принциптері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жабдықтарындағы ақаулардың түрлері және оларды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ТҚКжЖ үшін жабдықтардың, құрылғылардың және аспаптардың, КС жабдығына дейінгі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нормативтік құқықтық актілерінің, газ тасымалдау саласындағы нормативтік-құқықтық актілердің талаптары. 5.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нормативтік құқықтық актілерінің, ТҚКжЖ саласындағы жергілікті нормативтік актілердің және өкімдік құжаттардың КҚ жабдықтарына дейінгі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жабдықтарын пайдалану және жөндеу жөніндегі техникалық құжаттама және оны ресімдеуге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нормативтік құқықтық актілерінің, отқа және газға қауіпті жұмыстарды, биіктікте жұмыстарды жүргізу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нормативтік құқықтық актілерінің, орындалған жұмыстардың сапасын бақылау және қабылдау саласындағы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ТҚҚ-ға атқарушылық құжаттаманы КҚ жабдықтарына дейін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Мамандандырылған бағдарламалық қамтамасыз ету.</w:t>
            </w:r>
          </w:p>
          <w:p>
            <w:pPr>
              <w:spacing w:after="20"/>
              <w:ind w:left="20"/>
              <w:jc w:val="both"/>
            </w:pPr>
            <w:r>
              <w:rPr>
                <w:rFonts w:ascii="Times New Roman"/>
                <w:b w:val="false"/>
                <w:i w:val="false"/>
                <w:color w:val="000000"/>
                <w:sz w:val="20"/>
              </w:rPr>
              <w:t>
14.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023"/>
          <w:p>
            <w:pPr>
              <w:spacing w:after="20"/>
              <w:ind w:left="20"/>
              <w:jc w:val="both"/>
            </w:pPr>
            <w:r>
              <w:rPr>
                <w:rFonts w:ascii="Times New Roman"/>
                <w:b w:val="false"/>
                <w:i w:val="false"/>
                <w:color w:val="000000"/>
                <w:sz w:val="20"/>
              </w:rPr>
              <w:t xml:space="preserve">
Дағды 3: </w:t>
            </w:r>
          </w:p>
          <w:bookmarkEnd w:id="1023"/>
          <w:p>
            <w:pPr>
              <w:spacing w:after="20"/>
              <w:ind w:left="20"/>
              <w:jc w:val="both"/>
            </w:pPr>
            <w:r>
              <w:rPr>
                <w:rFonts w:ascii="Times New Roman"/>
                <w:b w:val="false"/>
                <w:i w:val="false"/>
                <w:color w:val="000000"/>
                <w:sz w:val="20"/>
              </w:rPr>
              <w:t>
Компрессорлық станция жабдықтарының тиімділігін арттыру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024"/>
          <w:p>
            <w:pPr>
              <w:spacing w:after="20"/>
              <w:ind w:left="20"/>
              <w:jc w:val="both"/>
            </w:pPr>
            <w:r>
              <w:rPr>
                <w:rFonts w:ascii="Times New Roman"/>
                <w:b w:val="false"/>
                <w:i w:val="false"/>
                <w:color w:val="000000"/>
                <w:sz w:val="20"/>
              </w:rPr>
              <w:t>
Машықтар: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жабдығының тиімділігін арттыру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жабдықтарының жұмысына әсер ететін факторларды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Инновацияларды енгізудің тиімділігін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КС жабдығын пайдалану кезінде авариялар мен инциденттердің алдын алу және жою жөніндегі 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Дербес компьютерді және оның перифериялық құрылғыларын, ұйымдастыру техникасын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Энергия үнемдеу, ТҚКжЖ технологиялары, ҚД, еңбек әдістері мен тәсілдері саласында озық тәжірибені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КС жабдығының тиімділігін арттыру бойынша ұсыныстар қалыптастыру. </w:t>
            </w:r>
          </w:p>
          <w:p>
            <w:pPr>
              <w:spacing w:after="20"/>
              <w:ind w:left="20"/>
              <w:jc w:val="both"/>
            </w:pPr>
            <w:r>
              <w:rPr>
                <w:rFonts w:ascii="Times New Roman"/>
                <w:b w:val="false"/>
                <w:i w:val="false"/>
                <w:color w:val="000000"/>
                <w:sz w:val="20"/>
              </w:rPr>
              <w:t>
9. Мамандандырылған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025"/>
          <w:p>
            <w:pPr>
              <w:spacing w:after="20"/>
              <w:ind w:left="20"/>
              <w:jc w:val="both"/>
            </w:pPr>
            <w:r>
              <w:rPr>
                <w:rFonts w:ascii="Times New Roman"/>
                <w:b w:val="false"/>
                <w:i w:val="false"/>
                <w:color w:val="000000"/>
                <w:sz w:val="20"/>
              </w:rPr>
              <w:t xml:space="preserve">
1. Қазақстан Республикасы нормативтік құқықтық актілерінің, газ тасымалдау саласындағы нормативтік құжаттардың талаптары.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Газды тасымалдаудың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мақсаты,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Еңбекті қорғау, өнеркәсіптік, өрт және экологиялық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техниканы, озық технологияларды, ғылыми-зерттеу және тәжірибелік ҒЗТКЖ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Өнертапқыштық және рационализаторлық қызметтің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Жөндеудің озық технологиялары, персонал жұмысындағы прогрессивті әдістер мен еңбек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КС жабдықтарын пайдалану кезіндегі озық энергия үнемдеу технологиялары. </w:t>
            </w:r>
          </w:p>
          <w:p>
            <w:pPr>
              <w:spacing w:after="20"/>
              <w:ind w:left="20"/>
              <w:jc w:val="both"/>
            </w:pPr>
            <w:r>
              <w:rPr>
                <w:rFonts w:ascii="Times New Roman"/>
                <w:b w:val="false"/>
                <w:i w:val="false"/>
                <w:color w:val="000000"/>
                <w:sz w:val="20"/>
              </w:rPr>
              <w:t>
13.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026"/>
          <w:p>
            <w:pPr>
              <w:spacing w:after="20"/>
              <w:ind w:left="20"/>
              <w:jc w:val="both"/>
            </w:pPr>
            <w:r>
              <w:rPr>
                <w:rFonts w:ascii="Times New Roman"/>
                <w:b w:val="false"/>
                <w:i w:val="false"/>
                <w:color w:val="000000"/>
                <w:sz w:val="20"/>
              </w:rPr>
              <w:t xml:space="preserve">
Жауапкершілік </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жағдайда өз бетінше шешім қабылдау қабілеті 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Проблемаларды анықтай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Қорытындыларды дәлелдей білу </w:t>
            </w:r>
          </w:p>
          <w:p>
            <w:pPr>
              <w:spacing w:after="20"/>
              <w:ind w:left="20"/>
              <w:jc w:val="both"/>
            </w:pPr>
            <w:r>
              <w:rPr>
                <w:rFonts w:ascii="Times New Roman"/>
                <w:b w:val="false"/>
                <w:i w:val="false"/>
                <w:color w:val="000000"/>
                <w:sz w:val="20"/>
              </w:rPr>
              <w:t>
Адамдарды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027"/>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1027"/>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Кәсіптің карточкасы "Технологиялық жабдықтарды жөндеу және қызмет көрсету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жөндеу және қызмет көрсету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028"/>
          <w:p>
            <w:pPr>
              <w:spacing w:after="20"/>
              <w:ind w:left="20"/>
              <w:jc w:val="both"/>
            </w:pPr>
            <w:r>
              <w:rPr>
                <w:rFonts w:ascii="Times New Roman"/>
                <w:b w:val="false"/>
                <w:i w:val="false"/>
                <w:color w:val="000000"/>
                <w:sz w:val="20"/>
              </w:rPr>
              <w:t>
Білім деңгейі:</w:t>
            </w:r>
          </w:p>
          <w:bookmarkEnd w:id="102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029"/>
          <w:p>
            <w:pPr>
              <w:spacing w:after="20"/>
              <w:ind w:left="20"/>
              <w:jc w:val="both"/>
            </w:pPr>
            <w:r>
              <w:rPr>
                <w:rFonts w:ascii="Times New Roman"/>
                <w:b w:val="false"/>
                <w:i w:val="false"/>
                <w:color w:val="000000"/>
                <w:sz w:val="20"/>
              </w:rPr>
              <w:t xml:space="preserve">
Мамандық: </w:t>
            </w:r>
          </w:p>
          <w:bookmarkEnd w:id="1029"/>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030"/>
          <w:p>
            <w:pPr>
              <w:spacing w:after="20"/>
              <w:ind w:left="20"/>
              <w:jc w:val="both"/>
            </w:pPr>
            <w:r>
              <w:rPr>
                <w:rFonts w:ascii="Times New Roman"/>
                <w:b w:val="false"/>
                <w:i w:val="false"/>
                <w:color w:val="000000"/>
                <w:sz w:val="20"/>
              </w:rPr>
              <w:t>
Біліктілік:</w:t>
            </w:r>
          </w:p>
          <w:bookmarkEnd w:id="10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031"/>
          <w:p>
            <w:pPr>
              <w:spacing w:after="20"/>
              <w:ind w:left="20"/>
              <w:jc w:val="both"/>
            </w:pPr>
            <w:r>
              <w:rPr>
                <w:rFonts w:ascii="Times New Roman"/>
                <w:b w:val="false"/>
                <w:i w:val="false"/>
                <w:color w:val="000000"/>
                <w:sz w:val="20"/>
              </w:rPr>
              <w:t xml:space="preserve">
Білім деңгейі: </w:t>
            </w:r>
          </w:p>
          <w:bookmarkEnd w:id="103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032"/>
          <w:p>
            <w:pPr>
              <w:spacing w:after="20"/>
              <w:ind w:left="20"/>
              <w:jc w:val="both"/>
            </w:pPr>
            <w:r>
              <w:rPr>
                <w:rFonts w:ascii="Times New Roman"/>
                <w:b w:val="false"/>
                <w:i w:val="false"/>
                <w:color w:val="000000"/>
                <w:sz w:val="20"/>
              </w:rPr>
              <w:t>
Біліктілік:</w:t>
            </w:r>
          </w:p>
          <w:bookmarkEnd w:id="10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Механикалық-технологиялық жабдықтар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технологиялық жабдықтарының сенімді, үздіксіз және апатсыз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033"/>
          <w:p>
            <w:pPr>
              <w:spacing w:after="20"/>
              <w:ind w:left="20"/>
              <w:jc w:val="both"/>
            </w:pPr>
            <w:r>
              <w:rPr>
                <w:rFonts w:ascii="Times New Roman"/>
                <w:b w:val="false"/>
                <w:i w:val="false"/>
                <w:color w:val="000000"/>
                <w:sz w:val="20"/>
              </w:rPr>
              <w:t xml:space="preserve">
1. Технологиялық жабдыққа техникалық қызмет көрсету және жөндеу. </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 </w:t>
            </w:r>
          </w:p>
          <w:p>
            <w:pPr>
              <w:spacing w:after="20"/>
              <w:ind w:left="20"/>
              <w:jc w:val="both"/>
            </w:pPr>
            <w:r>
              <w:rPr>
                <w:rFonts w:ascii="Times New Roman"/>
                <w:b w:val="false"/>
                <w:i w:val="false"/>
                <w:color w:val="000000"/>
                <w:sz w:val="20"/>
              </w:rPr>
              <w:t>
3. Жаңа техника мен озық технологияны әзірлеу және енгізуді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034"/>
          <w:p>
            <w:pPr>
              <w:spacing w:after="20"/>
              <w:ind w:left="20"/>
              <w:jc w:val="both"/>
            </w:pPr>
            <w:r>
              <w:rPr>
                <w:rFonts w:ascii="Times New Roman"/>
                <w:b w:val="false"/>
                <w:i w:val="false"/>
                <w:color w:val="000000"/>
                <w:sz w:val="20"/>
              </w:rPr>
              <w:t xml:space="preserve">
Еңбек функциясы 1: </w:t>
            </w:r>
          </w:p>
          <w:bookmarkEnd w:id="1034"/>
          <w:p>
            <w:pPr>
              <w:spacing w:after="20"/>
              <w:ind w:left="20"/>
              <w:jc w:val="both"/>
            </w:pPr>
            <w:r>
              <w:rPr>
                <w:rFonts w:ascii="Times New Roman"/>
                <w:b w:val="false"/>
                <w:i w:val="false"/>
                <w:color w:val="000000"/>
                <w:sz w:val="20"/>
              </w:rPr>
              <w:t>
Технологиялық жабдыққа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035"/>
          <w:p>
            <w:pPr>
              <w:spacing w:after="20"/>
              <w:ind w:left="20"/>
              <w:jc w:val="both"/>
            </w:pPr>
            <w:r>
              <w:rPr>
                <w:rFonts w:ascii="Times New Roman"/>
                <w:b w:val="false"/>
                <w:i w:val="false"/>
                <w:color w:val="000000"/>
                <w:sz w:val="20"/>
              </w:rPr>
              <w:t>
Дағды 1:</w:t>
            </w:r>
          </w:p>
          <w:bookmarkEnd w:id="1035"/>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процестерді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жабдықты пайдалану бойынша нормативтік-техникалық құжаттаманы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жабдықтың істен шығу статистикасын есепке алуды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Жабдықтың сенімділігін арттыру бойынша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 техникалық пайдалану ережелерін бұзушылықтардың есебін жүргізу және талдау жүргізу. </w:t>
            </w:r>
          </w:p>
          <w:p>
            <w:pPr>
              <w:spacing w:after="20"/>
              <w:ind w:left="20"/>
              <w:jc w:val="both"/>
            </w:pPr>
            <w:r>
              <w:rPr>
                <w:rFonts w:ascii="Times New Roman"/>
                <w:b w:val="false"/>
                <w:i w:val="false"/>
                <w:color w:val="000000"/>
                <w:sz w:val="20"/>
              </w:rPr>
              <w:t>
6. Технологиялық жабдықты пайдалану бойынша арнайы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Мұнай-газ кешені объектілерін жобалау, салу, пайдалану және жөндеу жөніндегі Қазақстан Республикасының заңнамалық және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Жабдыққа паспорттарды, технологиялық жабдықты пайдалану және техникалық қызмет көрсету жөніндегі нұсқаулықтарды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Цех пен ұйымның өндірістік-шаруашылық қызметіне қатысты ұйымдастыру-өкімдік құжаттар, нормативтік және әдістемелік материалдар; ұйымның техникалық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жабдықтың техникалық сипаттамалары, конструктивтік ерекшеліктері, мақсаты, жұмыс режимдері және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басқару жөніндегі бағдарламалық қамтамасыз ету.</w:t>
            </w:r>
          </w:p>
          <w:p>
            <w:pPr>
              <w:spacing w:after="20"/>
              <w:ind w:left="20"/>
              <w:jc w:val="both"/>
            </w:pPr>
            <w:r>
              <w:rPr>
                <w:rFonts w:ascii="Times New Roman"/>
                <w:b w:val="false"/>
                <w:i w:val="false"/>
                <w:color w:val="000000"/>
                <w:sz w:val="20"/>
              </w:rPr>
              <w:t>
7. Ішкі еңбек тәртібі қағидалары, еңбек қауіпсіздігі және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038"/>
          <w:p>
            <w:pPr>
              <w:spacing w:after="20"/>
              <w:ind w:left="20"/>
              <w:jc w:val="both"/>
            </w:pPr>
            <w:r>
              <w:rPr>
                <w:rFonts w:ascii="Times New Roman"/>
                <w:b w:val="false"/>
                <w:i w:val="false"/>
                <w:color w:val="000000"/>
                <w:sz w:val="20"/>
              </w:rPr>
              <w:t xml:space="preserve">
Дағды 2: </w:t>
            </w:r>
          </w:p>
          <w:bookmarkEnd w:id="1038"/>
          <w:p>
            <w:pPr>
              <w:spacing w:after="20"/>
              <w:ind w:left="20"/>
              <w:jc w:val="both"/>
            </w:pPr>
            <w:r>
              <w:rPr>
                <w:rFonts w:ascii="Times New Roman"/>
                <w:b w:val="false"/>
                <w:i w:val="false"/>
                <w:color w:val="000000"/>
                <w:sz w:val="20"/>
              </w:rPr>
              <w:t>
Жабдыққа техникалық қызмет көрсету және жөндеу кестесі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039"/>
          <w:p>
            <w:pPr>
              <w:spacing w:after="20"/>
              <w:ind w:left="20"/>
              <w:jc w:val="both"/>
            </w:pPr>
            <w:r>
              <w:rPr>
                <w:rFonts w:ascii="Times New Roman"/>
                <w:b w:val="false"/>
                <w:i w:val="false"/>
                <w:color w:val="000000"/>
                <w:sz w:val="20"/>
              </w:rPr>
              <w:t xml:space="preserve">
1. Технологиялық объектілерді ағымдағы және күрделі жөндеуге ақаулы ведомостар жасау. </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жабдықтарды монтаждау, жөндеу және қызмет көрсету сапасын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жабдықтарды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құжаттамасын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Қажетті құралдар мен жабдықтарды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Жабдықтың ақаулықтарын жою. </w:t>
            </w:r>
          </w:p>
          <w:p>
            <w:pPr>
              <w:spacing w:after="20"/>
              <w:ind w:left="20"/>
              <w:jc w:val="both"/>
            </w:pPr>
            <w:r>
              <w:rPr>
                <w:rFonts w:ascii="Times New Roman"/>
                <w:b w:val="false"/>
                <w:i w:val="false"/>
                <w:color w:val="000000"/>
                <w:sz w:val="20"/>
              </w:rPr>
              <w:t>
7. Бақылау-өлшеу аспаптарын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040"/>
          <w:p>
            <w:pPr>
              <w:spacing w:after="20"/>
              <w:ind w:left="20"/>
              <w:jc w:val="both"/>
            </w:pPr>
            <w:r>
              <w:rPr>
                <w:rFonts w:ascii="Times New Roman"/>
                <w:b w:val="false"/>
                <w:i w:val="false"/>
                <w:color w:val="000000"/>
                <w:sz w:val="20"/>
              </w:rPr>
              <w:t xml:space="preserve">
1. Қондырғылардың технологиялық регламенті, авариялық жағдайларды оқшаулау жоспарлары, технологиялық жабдықты пайдалану және техникалық қызмет көрсету жөніндегі өндірістік нұсқаулықтардың талаптары. </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кезінде пайдаланылатын машиналар, механизмдер мен құралдар, олардың конструкцияларын қоса алғанда.</w:t>
            </w:r>
          </w:p>
          <w:p>
            <w:pPr>
              <w:spacing w:after="20"/>
              <w:ind w:left="20"/>
              <w:jc w:val="both"/>
            </w:pPr>
            <w:r>
              <w:rPr>
                <w:rFonts w:ascii="Times New Roman"/>
                <w:b w:val="false"/>
                <w:i w:val="false"/>
                <w:color w:val="000000"/>
                <w:sz w:val="20"/>
              </w:rPr>
              <w:t>
3. Техника мен технологиялардың практикалық қолданылуын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041"/>
          <w:p>
            <w:pPr>
              <w:spacing w:after="20"/>
              <w:ind w:left="20"/>
              <w:jc w:val="both"/>
            </w:pPr>
            <w:r>
              <w:rPr>
                <w:rFonts w:ascii="Times New Roman"/>
                <w:b w:val="false"/>
                <w:i w:val="false"/>
                <w:color w:val="000000"/>
                <w:sz w:val="20"/>
              </w:rPr>
              <w:t xml:space="preserve">
Дағды 3: </w:t>
            </w:r>
          </w:p>
          <w:bookmarkEnd w:id="1041"/>
          <w:p>
            <w:pPr>
              <w:spacing w:after="20"/>
              <w:ind w:left="20"/>
              <w:jc w:val="both"/>
            </w:pPr>
            <w:r>
              <w:rPr>
                <w:rFonts w:ascii="Times New Roman"/>
                <w:b w:val="false"/>
                <w:i w:val="false"/>
                <w:color w:val="000000"/>
                <w:sz w:val="20"/>
              </w:rPr>
              <w:t>
Технологиялық жабдықтың техникалық жай-күйін тексеруді, өнеркәсіптік қауіпсіздікті сараптауды және пайдалану сенімділігін бағалауды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042"/>
          <w:p>
            <w:pPr>
              <w:spacing w:after="20"/>
              <w:ind w:left="20"/>
              <w:jc w:val="both"/>
            </w:pPr>
            <w:r>
              <w:rPr>
                <w:rFonts w:ascii="Times New Roman"/>
                <w:b w:val="false"/>
                <w:i w:val="false"/>
                <w:color w:val="000000"/>
                <w:sz w:val="20"/>
              </w:rPr>
              <w:t xml:space="preserve">
1. Технологиялық объектілерде жабдықты тексеру кестесін жасау. </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технологиялық жабдықты пайдалану бөлігінде талаптардың орындалуын қамтамасыз ету жөніндегі бөлімшелердің жұмысын талдау.</w:t>
            </w:r>
          </w:p>
          <w:p>
            <w:pPr>
              <w:spacing w:after="20"/>
              <w:ind w:left="20"/>
              <w:jc w:val="both"/>
            </w:pPr>
            <w:r>
              <w:rPr>
                <w:rFonts w:ascii="Times New Roman"/>
                <w:b w:val="false"/>
                <w:i w:val="false"/>
                <w:color w:val="000000"/>
                <w:sz w:val="20"/>
              </w:rPr>
              <w:t>
3. Технологиялық жабдықтың істен шығу себептерін талдау, олардың алдын алу бойынша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043"/>
          <w:p>
            <w:pPr>
              <w:spacing w:after="20"/>
              <w:ind w:left="20"/>
              <w:jc w:val="both"/>
            </w:pPr>
            <w:r>
              <w:rPr>
                <w:rFonts w:ascii="Times New Roman"/>
                <w:b w:val="false"/>
                <w:i w:val="false"/>
                <w:color w:val="000000"/>
                <w:sz w:val="20"/>
              </w:rPr>
              <w:t xml:space="preserve">
1. Жабдықтар мен қондырғылардың технологиялық регламенттері. </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қондырғылардың технологиялық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Процестің негізгі жабдықтары, оның жұмыс принциптері және техникалық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жабдықтың сенімділігін бағалау бағдарламаларына қойылатын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қадағалау жабдықтарын бұзбай бақылау әдістері. </w:t>
            </w:r>
          </w:p>
          <w:p>
            <w:pPr>
              <w:spacing w:after="20"/>
              <w:ind w:left="20"/>
              <w:jc w:val="both"/>
            </w:pPr>
            <w:r>
              <w:rPr>
                <w:rFonts w:ascii="Times New Roman"/>
                <w:b w:val="false"/>
                <w:i w:val="false"/>
                <w:color w:val="000000"/>
                <w:sz w:val="20"/>
              </w:rPr>
              <w:t>
6. Өнеркәсіптік бақылау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044"/>
          <w:p>
            <w:pPr>
              <w:spacing w:after="20"/>
              <w:ind w:left="20"/>
              <w:jc w:val="both"/>
            </w:pPr>
            <w:r>
              <w:rPr>
                <w:rFonts w:ascii="Times New Roman"/>
                <w:b w:val="false"/>
                <w:i w:val="false"/>
                <w:color w:val="000000"/>
                <w:sz w:val="20"/>
              </w:rPr>
              <w:t xml:space="preserve">
Дағды 1: </w:t>
            </w:r>
          </w:p>
          <w:bookmarkEnd w:id="1044"/>
          <w:p>
            <w:pPr>
              <w:spacing w:after="20"/>
              <w:ind w:left="20"/>
              <w:jc w:val="both"/>
            </w:pPr>
            <w:r>
              <w:rPr>
                <w:rFonts w:ascii="Times New Roman"/>
                <w:b w:val="false"/>
                <w:i w:val="false"/>
                <w:color w:val="000000"/>
                <w:sz w:val="20"/>
              </w:rPr>
              <w:t>
Ұйымның технологиялық жабдықтарын жөндеудің жылдық және айлық кестелерін жасау, оларды қызметтермен келісу және олардың орындалуын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045"/>
          <w:p>
            <w:pPr>
              <w:spacing w:after="20"/>
              <w:ind w:left="20"/>
              <w:jc w:val="both"/>
            </w:pPr>
            <w:r>
              <w:rPr>
                <w:rFonts w:ascii="Times New Roman"/>
                <w:b w:val="false"/>
                <w:i w:val="false"/>
                <w:color w:val="000000"/>
                <w:sz w:val="20"/>
              </w:rPr>
              <w:t xml:space="preserve">
1. Технологиялық жабдықтың техникалық жай-күйін және жөндеуін бақылау кестесін жоспарлау.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пайдалану құжаттамасын ресімдеу .</w:t>
            </w:r>
          </w:p>
          <w:p>
            <w:pPr>
              <w:spacing w:after="20"/>
              <w:ind w:left="20"/>
              <w:jc w:val="both"/>
            </w:pPr>
            <w:r>
              <w:rPr>
                <w:rFonts w:ascii="Times New Roman"/>
                <w:b w:val="false"/>
                <w:i w:val="false"/>
                <w:color w:val="000000"/>
                <w:sz w:val="20"/>
              </w:rPr>
              <w:t>
3. Техникалық шарттардың, стандарттардың және техникалық сипаттамалардың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046"/>
          <w:p>
            <w:pPr>
              <w:spacing w:after="20"/>
              <w:ind w:left="20"/>
              <w:jc w:val="both"/>
            </w:pPr>
            <w:r>
              <w:rPr>
                <w:rFonts w:ascii="Times New Roman"/>
                <w:b w:val="false"/>
                <w:i w:val="false"/>
                <w:color w:val="000000"/>
                <w:sz w:val="20"/>
              </w:rPr>
              <w:t xml:space="preserve">
1. Технологиялық жабдықты жөндеу кестесін жасау бойынша нормативтік, әдістемелік және басқа да материалдар. </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 ұйымдастыру және технологиясы, технологиялық жабдықты жөндеуге тапсыру және жөндеуден кейін қабылдау қағидалары, жабдықты монтаждау, реттеу және баптау әдістері. </w:t>
            </w:r>
          </w:p>
          <w:p>
            <w:pPr>
              <w:spacing w:after="20"/>
              <w:ind w:left="20"/>
              <w:jc w:val="both"/>
            </w:pPr>
            <w:r>
              <w:rPr>
                <w:rFonts w:ascii="Times New Roman"/>
                <w:b w:val="false"/>
                <w:i w:val="false"/>
                <w:color w:val="000000"/>
                <w:sz w:val="20"/>
              </w:rPr>
              <w:t>
3. Ұйымның технологиялық жабдықтарының өндірістік қуаттары, техникалық сипаттамалары, конструктивтік ерекшеліктері, мақсаты мен жұмыс режимдері, оны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047"/>
          <w:p>
            <w:pPr>
              <w:spacing w:after="20"/>
              <w:ind w:left="20"/>
              <w:jc w:val="both"/>
            </w:pPr>
            <w:r>
              <w:rPr>
                <w:rFonts w:ascii="Times New Roman"/>
                <w:b w:val="false"/>
                <w:i w:val="false"/>
                <w:color w:val="000000"/>
                <w:sz w:val="20"/>
              </w:rPr>
              <w:t xml:space="preserve">
Дағды 2: </w:t>
            </w:r>
          </w:p>
          <w:bookmarkEnd w:id="1047"/>
          <w:p>
            <w:pPr>
              <w:spacing w:after="20"/>
              <w:ind w:left="20"/>
              <w:jc w:val="both"/>
            </w:pPr>
            <w:r>
              <w:rPr>
                <w:rFonts w:ascii="Times New Roman"/>
                <w:b w:val="false"/>
                <w:i w:val="false"/>
                <w:color w:val="000000"/>
                <w:sz w:val="20"/>
              </w:rPr>
              <w:t>
Жоспарланатын жылға арналған жөндеу қорының есебі, оларды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048"/>
          <w:p>
            <w:pPr>
              <w:spacing w:after="20"/>
              <w:ind w:left="20"/>
              <w:jc w:val="both"/>
            </w:pPr>
            <w:r>
              <w:rPr>
                <w:rFonts w:ascii="Times New Roman"/>
                <w:b w:val="false"/>
                <w:i w:val="false"/>
                <w:color w:val="000000"/>
                <w:sz w:val="20"/>
              </w:rPr>
              <w:t xml:space="preserve">
1. Қойма қорларына мониторинг жүргізу. </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Жабдықтардың, материалдардың, қосалқы бөлшектер мен құралдардың қажетті санына өтінімдер мен негіздемелер жасау, олардың дұрыс жұмсалуын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Түгендеуді басқару бағдарламалық жасақтамасымен жұмыс істеу. </w:t>
            </w:r>
          </w:p>
          <w:p>
            <w:pPr>
              <w:spacing w:after="20"/>
              <w:ind w:left="20"/>
              <w:jc w:val="both"/>
            </w:pPr>
            <w:r>
              <w:rPr>
                <w:rFonts w:ascii="Times New Roman"/>
                <w:b w:val="false"/>
                <w:i w:val="false"/>
                <w:color w:val="000000"/>
                <w:sz w:val="20"/>
              </w:rPr>
              <w:t>
4. Жабдықтың тозуының, апаттарының және тоқтап қалуының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049"/>
          <w:p>
            <w:pPr>
              <w:spacing w:after="20"/>
              <w:ind w:left="20"/>
              <w:jc w:val="both"/>
            </w:pPr>
            <w:r>
              <w:rPr>
                <w:rFonts w:ascii="Times New Roman"/>
                <w:b w:val="false"/>
                <w:i w:val="false"/>
                <w:color w:val="000000"/>
                <w:sz w:val="20"/>
              </w:rPr>
              <w:t xml:space="preserve">
1. Жабдықтар мен компоненттерге, өндірістік процестердің шығыс материалдарына, жөндеу қорын тиімді өндіру мен бөлуге арналған шығындарды есептеу әдістері мен нормалары. </w:t>
            </w:r>
          </w:p>
          <w:bookmarkEnd w:id="1049"/>
          <w:p>
            <w:pPr>
              <w:spacing w:after="20"/>
              <w:ind w:left="20"/>
              <w:jc w:val="both"/>
            </w:pPr>
            <w:r>
              <w:rPr>
                <w:rFonts w:ascii="Times New Roman"/>
                <w:b w:val="false"/>
                <w:i w:val="false"/>
                <w:color w:val="000000"/>
                <w:sz w:val="20"/>
              </w:rPr>
              <w:t>
2. Қойма қорларын есептеудің негізгі әдістері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Жаңа техника мен озық технологияны әзірлеу және енгізуді жоспарлау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050"/>
          <w:p>
            <w:pPr>
              <w:spacing w:after="20"/>
              <w:ind w:left="20"/>
              <w:jc w:val="both"/>
            </w:pPr>
            <w:r>
              <w:rPr>
                <w:rFonts w:ascii="Times New Roman"/>
                <w:b w:val="false"/>
                <w:i w:val="false"/>
                <w:color w:val="000000"/>
                <w:sz w:val="20"/>
              </w:rPr>
              <w:t xml:space="preserve">
Дағды 1: </w:t>
            </w:r>
          </w:p>
          <w:bookmarkEnd w:id="1050"/>
          <w:p>
            <w:pPr>
              <w:spacing w:after="20"/>
              <w:ind w:left="20"/>
              <w:jc w:val="both"/>
            </w:pPr>
            <w:r>
              <w:rPr>
                <w:rFonts w:ascii="Times New Roman"/>
                <w:b w:val="false"/>
                <w:i w:val="false"/>
                <w:color w:val="000000"/>
                <w:sz w:val="20"/>
              </w:rPr>
              <w:t>
Авариялар мен өндірістегі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051"/>
          <w:p>
            <w:pPr>
              <w:spacing w:after="20"/>
              <w:ind w:left="20"/>
              <w:jc w:val="both"/>
            </w:pPr>
            <w:r>
              <w:rPr>
                <w:rFonts w:ascii="Times New Roman"/>
                <w:b w:val="false"/>
                <w:i w:val="false"/>
                <w:color w:val="000000"/>
                <w:sz w:val="20"/>
              </w:rPr>
              <w:t xml:space="preserve">
1. Авариялардың, жабдықтың шамадан тыс тозуы мен тоқтап қалуының себептерін тергеп-тексеру, олардың алдын алу бойынша шаралар қабылдау. </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талаптардың, технологиялық регламенттердің, пайдалану және техникалық қызмет көрсету ережелерінің бұзылу жағдайларын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бөлшектері мен тораптарының мерзімінен бұрын тозу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үдерісте пайдаланылатын гидравликалық, майлау және пневматикалық жүйелер жабдықтарының техникалық жай-күйін бағалау.</w:t>
            </w:r>
          </w:p>
          <w:p>
            <w:pPr>
              <w:spacing w:after="20"/>
              <w:ind w:left="20"/>
              <w:jc w:val="both"/>
            </w:pPr>
            <w:r>
              <w:rPr>
                <w:rFonts w:ascii="Times New Roman"/>
                <w:b w:val="false"/>
                <w:i w:val="false"/>
                <w:color w:val="000000"/>
                <w:sz w:val="20"/>
              </w:rPr>
              <w:t>
5. Жабдықтың апаттылығын азайту, ауысымдылығын арттыру және тоқтап қалуды қысқарту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052"/>
          <w:p>
            <w:pPr>
              <w:spacing w:after="20"/>
              <w:ind w:left="20"/>
              <w:jc w:val="both"/>
            </w:pPr>
            <w:r>
              <w:rPr>
                <w:rFonts w:ascii="Times New Roman"/>
                <w:b w:val="false"/>
                <w:i w:val="false"/>
                <w:color w:val="000000"/>
                <w:sz w:val="20"/>
              </w:rPr>
              <w:t>
1. Нысандағы аварияны оқшаулау және жою жоспарына сәйкес персоналмен апатқа қарсы оқу-жаттығуларды өткізу тәртібі.</w:t>
            </w:r>
          </w:p>
          <w:bookmarkEnd w:id="1052"/>
          <w:p>
            <w:pPr>
              <w:spacing w:after="20"/>
              <w:ind w:left="20"/>
              <w:jc w:val="both"/>
            </w:pPr>
            <w:r>
              <w:rPr>
                <w:rFonts w:ascii="Times New Roman"/>
                <w:b w:val="false"/>
                <w:i w:val="false"/>
                <w:color w:val="000000"/>
                <w:sz w:val="20"/>
              </w:rPr>
              <w:t>
2. Өндірістік бөлімшенің авария салдарларын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053"/>
          <w:p>
            <w:pPr>
              <w:spacing w:after="20"/>
              <w:ind w:left="20"/>
              <w:jc w:val="both"/>
            </w:pPr>
            <w:r>
              <w:rPr>
                <w:rFonts w:ascii="Times New Roman"/>
                <w:b w:val="false"/>
                <w:i w:val="false"/>
                <w:color w:val="000000"/>
                <w:sz w:val="20"/>
              </w:rPr>
              <w:t xml:space="preserve">
Дағды 2: </w:t>
            </w:r>
          </w:p>
          <w:bookmarkEnd w:id="1053"/>
          <w:p>
            <w:pPr>
              <w:spacing w:after="20"/>
              <w:ind w:left="20"/>
              <w:jc w:val="both"/>
            </w:pPr>
            <w:r>
              <w:rPr>
                <w:rFonts w:ascii="Times New Roman"/>
                <w:b w:val="false"/>
                <w:i w:val="false"/>
                <w:color w:val="000000"/>
                <w:sz w:val="20"/>
              </w:rPr>
              <w:t>
Жаңа техника мен технологияларды енгізу жоспарларын әзірлеу және іске асыру, ұйымдастыру-техникалық іс-шараларды, тәжірибелікконструкторлық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054"/>
          <w:p>
            <w:pPr>
              <w:spacing w:after="20"/>
              <w:ind w:left="20"/>
              <w:jc w:val="both"/>
            </w:pPr>
            <w:r>
              <w:rPr>
                <w:rFonts w:ascii="Times New Roman"/>
                <w:b w:val="false"/>
                <w:i w:val="false"/>
                <w:color w:val="000000"/>
                <w:sz w:val="20"/>
              </w:rPr>
              <w:t xml:space="preserve">
1. Нормативтік-техникалық құжаттаманы пайдалану. </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сызбаларды және басқа құжаттарды оқу.</w:t>
            </w:r>
          </w:p>
          <w:p>
            <w:pPr>
              <w:spacing w:after="20"/>
              <w:ind w:left="20"/>
              <w:jc w:val="both"/>
            </w:pPr>
            <w:r>
              <w:rPr>
                <w:rFonts w:ascii="Times New Roman"/>
                <w:b w:val="false"/>
                <w:i w:val="false"/>
                <w:color w:val="000000"/>
                <w:sz w:val="20"/>
              </w:rPr>
              <w:t>
3. Жаңа техника мен озық технологияларды енгізу бойынша перспективалық жылдық, ағымдағы жоспарлардың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055"/>
          <w:p>
            <w:pPr>
              <w:spacing w:after="20"/>
              <w:ind w:left="20"/>
              <w:jc w:val="both"/>
            </w:pPr>
            <w:r>
              <w:rPr>
                <w:rFonts w:ascii="Times New Roman"/>
                <w:b w:val="false"/>
                <w:i w:val="false"/>
                <w:color w:val="000000"/>
                <w:sz w:val="20"/>
              </w:rPr>
              <w:t xml:space="preserve">
1. Мұнай дайындау және тасымалдау технологиясы саласындағы ұйымдардың озық тәжірибесі. </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даму перспективалары, технологиялық процестерді жобалау кезінде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технологиялық жабдықтарды, жөндеу мен механикаландырудың жаңа әдістерін қолдану бойынша отандық және шетелдік озық тәжірибе. </w:t>
            </w:r>
          </w:p>
          <w:p>
            <w:pPr>
              <w:spacing w:after="20"/>
              <w:ind w:left="20"/>
              <w:jc w:val="both"/>
            </w:pPr>
            <w:r>
              <w:rPr>
                <w:rFonts w:ascii="Times New Roman"/>
                <w:b w:val="false"/>
                <w:i w:val="false"/>
                <w:color w:val="000000"/>
                <w:sz w:val="20"/>
              </w:rPr>
              <w:t>
4. Жаңа заманауи технологиялық жабдықтың мақсаты, құрылысы, оның жұмыс принципі және оны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056"/>
          <w:p>
            <w:pPr>
              <w:spacing w:after="20"/>
              <w:ind w:left="20"/>
              <w:jc w:val="both"/>
            </w:pPr>
            <w:r>
              <w:rPr>
                <w:rFonts w:ascii="Times New Roman"/>
                <w:b w:val="false"/>
                <w:i w:val="false"/>
                <w:color w:val="000000"/>
                <w:sz w:val="20"/>
              </w:rPr>
              <w:t xml:space="preserve">
Дағды 3: </w:t>
            </w:r>
          </w:p>
          <w:bookmarkEnd w:id="1056"/>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057"/>
          <w:p>
            <w:pPr>
              <w:spacing w:after="20"/>
              <w:ind w:left="20"/>
              <w:jc w:val="both"/>
            </w:pPr>
            <w:r>
              <w:rPr>
                <w:rFonts w:ascii="Times New Roman"/>
                <w:b w:val="false"/>
                <w:i w:val="false"/>
                <w:color w:val="000000"/>
                <w:sz w:val="20"/>
              </w:rPr>
              <w:t xml:space="preserve">
1. Жабдықтың конструкциясын жетілдіру, жөндеу жұмыстарын ұйымдастыру және техникалық қызмет көрсету мәселелері, сондай-ақ ұтымдылық ұсыныстар мен өнертабыстар бойынша қорытындылар шығару, өнертапқыштар мен рационализаторларға практикалық көмек көрсету және қабылданған ұсыныстарды енгізуді ұйымдастыру. </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Жобалық, конструкторлық және технологиялық тәртіптің сақталу сапасын бағалау. </w:t>
            </w:r>
          </w:p>
          <w:p>
            <w:pPr>
              <w:spacing w:after="20"/>
              <w:ind w:left="20"/>
              <w:jc w:val="both"/>
            </w:pPr>
            <w:r>
              <w:rPr>
                <w:rFonts w:ascii="Times New Roman"/>
                <w:b w:val="false"/>
                <w:i w:val="false"/>
                <w:color w:val="000000"/>
                <w:sz w:val="20"/>
              </w:rPr>
              <w:t>
3. Технологиялық жабдықты жөндеу және техникалық қызмет көрсету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058"/>
          <w:p>
            <w:pPr>
              <w:spacing w:after="20"/>
              <w:ind w:left="20"/>
              <w:jc w:val="both"/>
            </w:pPr>
            <w:r>
              <w:rPr>
                <w:rFonts w:ascii="Times New Roman"/>
                <w:b w:val="false"/>
                <w:i w:val="false"/>
                <w:color w:val="000000"/>
                <w:sz w:val="20"/>
              </w:rPr>
              <w:t xml:space="preserve">
1. Өндірістік процестердің технологиялық схемасы. </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резервтерін анықтау және пайдалану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Бақылау-өлшеу аспаптарының, автоматтандыру және басқару жүйелерінің мақсаты, жұмыс принципі, орналасқан жері.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техника мен технологияны енгізудің, еңбекті ұйымдастырудың, рационализаторлық ұсыныстар мен өнертабыстардың тиімділігін анықтау әдістері. </w:t>
            </w:r>
          </w:p>
          <w:p>
            <w:pPr>
              <w:spacing w:after="20"/>
              <w:ind w:left="20"/>
              <w:jc w:val="both"/>
            </w:pPr>
            <w:r>
              <w:rPr>
                <w:rFonts w:ascii="Times New Roman"/>
                <w:b w:val="false"/>
                <w:i w:val="false"/>
                <w:color w:val="000000"/>
                <w:sz w:val="20"/>
              </w:rPr>
              <w:t>
5. Жобалау, конструкторлық және технологиялық құжаттаманы әзірлеу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059"/>
          <w:p>
            <w:pPr>
              <w:spacing w:after="20"/>
              <w:ind w:left="20"/>
              <w:jc w:val="both"/>
            </w:pPr>
            <w:r>
              <w:rPr>
                <w:rFonts w:ascii="Times New Roman"/>
                <w:b w:val="false"/>
                <w:i w:val="false"/>
                <w:color w:val="000000"/>
                <w:sz w:val="20"/>
              </w:rPr>
              <w:t xml:space="preserve">
Күйзеліске тұрақтылық </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 мүшесі ретінде тиімді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Тапсырмаларды орындаудағы 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Тәуелсіздік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және команданың жұмысы үшін жауапкершілік </w:t>
            </w:r>
          </w:p>
          <w:p>
            <w:pPr>
              <w:spacing w:after="20"/>
              <w:ind w:left="20"/>
              <w:jc w:val="both"/>
            </w:pPr>
            <w:r>
              <w:rPr>
                <w:rFonts w:ascii="Times New Roman"/>
                <w:b w:val="false"/>
                <w:i w:val="false"/>
                <w:color w:val="000000"/>
                <w:sz w:val="20"/>
              </w:rPr>
              <w:t>
Кәсіби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060"/>
          <w:p>
            <w:pPr>
              <w:spacing w:after="20"/>
              <w:ind w:left="20"/>
              <w:jc w:val="both"/>
            </w:pPr>
            <w:r>
              <w:rPr>
                <w:rFonts w:ascii="Times New Roman"/>
                <w:b w:val="false"/>
                <w:i w:val="false"/>
                <w:color w:val="000000"/>
                <w:sz w:val="20"/>
              </w:rPr>
              <w:t>
1. ҚР СТ 3362-2019 "Магистралдық мұнай құбырлары. Техникалық пайдалану"</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"Магистралдық мұнай құбырлары. Газға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"Магистралдық мұнай құбырлары. Өрт қауіпсіздігі"</w:t>
            </w:r>
          </w:p>
          <w:p>
            <w:pPr>
              <w:spacing w:after="20"/>
              <w:ind w:left="20"/>
              <w:jc w:val="both"/>
            </w:pPr>
            <w:r>
              <w:rPr>
                <w:rFonts w:ascii="Times New Roman"/>
                <w:b w:val="false"/>
                <w:i w:val="false"/>
                <w:color w:val="000000"/>
                <w:sz w:val="20"/>
              </w:rPr>
              <w:t>
5. ҚР СТ 2081-2011 "Магистралдық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қызметінің 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"Ауысым инженері (мұнай-газ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инженері (мұнай-газ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061"/>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 Қазақстан Республикасының Әділет министрлігінде 2016 жылғы 5 шілдеде № 13884 болып тіркелді. Мұнай-газ өндіру саласы ұйымдарының басшылары, мамандары және басқа да қызметшілері лауазымдарының үлгілік біліктілік сипаттамаларын бекіту туралы. </w:t>
            </w:r>
          </w:p>
          <w:bookmarkEnd w:id="1061"/>
          <w:p>
            <w:pPr>
              <w:spacing w:after="20"/>
              <w:ind w:left="20"/>
              <w:jc w:val="both"/>
            </w:pPr>
            <w:r>
              <w:rPr>
                <w:rFonts w:ascii="Times New Roman"/>
                <w:b w:val="false"/>
                <w:i w:val="false"/>
                <w:color w:val="000000"/>
                <w:sz w:val="20"/>
              </w:rPr>
              <w:t>
34 Параграф. Орталық инженерлік-технологиялық қызметтің инженері (ауысым)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062"/>
          <w:p>
            <w:pPr>
              <w:spacing w:after="20"/>
              <w:ind w:left="20"/>
              <w:jc w:val="both"/>
            </w:pPr>
            <w:r>
              <w:rPr>
                <w:rFonts w:ascii="Times New Roman"/>
                <w:b w:val="false"/>
                <w:i w:val="false"/>
                <w:color w:val="000000"/>
                <w:sz w:val="20"/>
              </w:rPr>
              <w:t xml:space="preserve">
Білім деңгейі: </w:t>
            </w:r>
          </w:p>
          <w:bookmarkEnd w:id="106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063"/>
          <w:p>
            <w:pPr>
              <w:spacing w:after="20"/>
              <w:ind w:left="20"/>
              <w:jc w:val="both"/>
            </w:pPr>
            <w:r>
              <w:rPr>
                <w:rFonts w:ascii="Times New Roman"/>
                <w:b w:val="false"/>
                <w:i w:val="false"/>
                <w:color w:val="000000"/>
                <w:sz w:val="20"/>
              </w:rPr>
              <w:t xml:space="preserve">
Мамандық: </w:t>
            </w:r>
          </w:p>
          <w:bookmarkEnd w:id="106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065"/>
          <w:p>
            <w:pPr>
              <w:spacing w:after="20"/>
              <w:ind w:left="20"/>
              <w:jc w:val="both"/>
            </w:pPr>
            <w:r>
              <w:rPr>
                <w:rFonts w:ascii="Times New Roman"/>
                <w:b w:val="false"/>
                <w:i w:val="false"/>
                <w:color w:val="000000"/>
                <w:sz w:val="20"/>
              </w:rPr>
              <w:t xml:space="preserve">
Білім деңгейі: </w:t>
            </w:r>
          </w:p>
          <w:bookmarkEnd w:id="106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066"/>
          <w:p>
            <w:pPr>
              <w:spacing w:after="20"/>
              <w:ind w:left="20"/>
              <w:jc w:val="both"/>
            </w:pPr>
            <w:r>
              <w:rPr>
                <w:rFonts w:ascii="Times New Roman"/>
                <w:b w:val="false"/>
                <w:i w:val="false"/>
                <w:color w:val="000000"/>
                <w:sz w:val="20"/>
              </w:rPr>
              <w:t xml:space="preserve">
Мамандық: </w:t>
            </w:r>
          </w:p>
          <w:bookmarkEnd w:id="1066"/>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067"/>
          <w:p>
            <w:pPr>
              <w:spacing w:after="20"/>
              <w:ind w:left="20"/>
              <w:jc w:val="both"/>
            </w:pPr>
            <w:r>
              <w:rPr>
                <w:rFonts w:ascii="Times New Roman"/>
                <w:b w:val="false"/>
                <w:i w:val="false"/>
                <w:color w:val="000000"/>
                <w:sz w:val="20"/>
              </w:rPr>
              <w:t>
Біліктілік:</w:t>
            </w:r>
          </w:p>
          <w:bookmarkEnd w:id="10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068"/>
          <w:p>
            <w:pPr>
              <w:spacing w:after="20"/>
              <w:ind w:left="20"/>
              <w:jc w:val="both"/>
            </w:pPr>
            <w:r>
              <w:rPr>
                <w:rFonts w:ascii="Times New Roman"/>
                <w:b w:val="false"/>
                <w:i w:val="false"/>
                <w:color w:val="000000"/>
                <w:sz w:val="20"/>
              </w:rPr>
              <w:t xml:space="preserve">
I санатты ауысым инженері: тиісті мамандық бойынша жоғары білім және II санатты ауысым инженері лауазымындағы жұмыс өтілі 1 жылдан кем емес; </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ауысым инженері: тиісті мамандық бойынша жоғары білім және санаты жоқ ауысым инженері лауазымындағы жұмыс өтілі кемінде 2 жыл; </w:t>
            </w:r>
          </w:p>
          <w:p>
            <w:pPr>
              <w:spacing w:after="20"/>
              <w:ind w:left="20"/>
              <w:jc w:val="both"/>
            </w:pPr>
            <w:r>
              <w:rPr>
                <w:rFonts w:ascii="Times New Roman"/>
                <w:b w:val="false"/>
                <w:i w:val="false"/>
                <w:color w:val="000000"/>
                <w:sz w:val="20"/>
              </w:rPr>
              <w:t>
Санаты жоқ ауысым инженері: қызмет түрі бойынша жұмыс өтіліне қойылатын талаптарсыз тиісті мамандық бойынша жоғары білім немесе 3 жыл жұмыс өтілі бар компрессорлық станция қызметінің I санатты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1329-1-041 - Ауысым бастығы (басқа да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станцияның үздіксіз, қауіпсіз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069"/>
          <w:p>
            <w:pPr>
              <w:spacing w:after="20"/>
              <w:ind w:left="20"/>
              <w:jc w:val="both"/>
            </w:pPr>
            <w:r>
              <w:rPr>
                <w:rFonts w:ascii="Times New Roman"/>
                <w:b w:val="false"/>
                <w:i w:val="false"/>
                <w:color w:val="000000"/>
                <w:sz w:val="20"/>
              </w:rPr>
              <w:t xml:space="preserve">
1. Жабдықтың үздіксіз жұмысын бақылау және қамтамасыз ету, ақаулықтарды анықтау, пайдалану параметрлерін бақылау, өшіру себептерін талдау. </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 персоналының жұмысын үйлестіруді қоса алғанда, газ тасымалдаудың технологиялық процестерін ұйымдастыру және басқару. </w:t>
            </w:r>
          </w:p>
          <w:p>
            <w:pPr>
              <w:spacing w:after="20"/>
              <w:ind w:left="20"/>
              <w:jc w:val="both"/>
            </w:pPr>
            <w:r>
              <w:rPr>
                <w:rFonts w:ascii="Times New Roman"/>
                <w:b w:val="false"/>
                <w:i w:val="false"/>
                <w:color w:val="000000"/>
                <w:sz w:val="20"/>
              </w:rPr>
              <w:t>
3. Пайдалану жабдықтарының өнеркәсіптік және өрт қауіпсіздігін қамтамасыз ету, авариялық жағдайларды оқшаулау және төтенше жағдайларға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070"/>
          <w:p>
            <w:pPr>
              <w:spacing w:after="20"/>
              <w:ind w:left="20"/>
              <w:jc w:val="both"/>
            </w:pPr>
            <w:r>
              <w:rPr>
                <w:rFonts w:ascii="Times New Roman"/>
                <w:b w:val="false"/>
                <w:i w:val="false"/>
                <w:color w:val="000000"/>
                <w:sz w:val="20"/>
              </w:rPr>
              <w:t>
Еңбек функциясы 1:</w:t>
            </w:r>
          </w:p>
          <w:bookmarkEnd w:id="1070"/>
          <w:p>
            <w:pPr>
              <w:spacing w:after="20"/>
              <w:ind w:left="20"/>
              <w:jc w:val="both"/>
            </w:pPr>
            <w:r>
              <w:rPr>
                <w:rFonts w:ascii="Times New Roman"/>
                <w:b w:val="false"/>
                <w:i w:val="false"/>
                <w:color w:val="000000"/>
                <w:sz w:val="20"/>
              </w:rPr>
              <w:t>
Жабдықтың үздіксіз жұмысын бақылау және қамтамасыз ету, ақаулықтарды анықтау, пайдалану параметрлерін бақылау, өшіру себептерін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071"/>
          <w:p>
            <w:pPr>
              <w:spacing w:after="20"/>
              <w:ind w:left="20"/>
              <w:jc w:val="both"/>
            </w:pPr>
            <w:r>
              <w:rPr>
                <w:rFonts w:ascii="Times New Roman"/>
                <w:b w:val="false"/>
                <w:i w:val="false"/>
                <w:color w:val="000000"/>
                <w:sz w:val="20"/>
              </w:rPr>
              <w:t>
Дағды 1:</w:t>
            </w:r>
          </w:p>
          <w:bookmarkEnd w:id="1071"/>
          <w:p>
            <w:pPr>
              <w:spacing w:after="20"/>
              <w:ind w:left="20"/>
              <w:jc w:val="both"/>
            </w:pPr>
            <w:r>
              <w:rPr>
                <w:rFonts w:ascii="Times New Roman"/>
                <w:b w:val="false"/>
                <w:i w:val="false"/>
                <w:color w:val="000000"/>
                <w:sz w:val="20"/>
              </w:rPr>
              <w:t>
Берілген технологиялық режимде КС жабдығының жұмысын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072"/>
          <w:p>
            <w:pPr>
              <w:spacing w:after="20"/>
              <w:ind w:left="20"/>
              <w:jc w:val="both"/>
            </w:pPr>
            <w:r>
              <w:rPr>
                <w:rFonts w:ascii="Times New Roman"/>
                <w:b w:val="false"/>
                <w:i w:val="false"/>
                <w:color w:val="000000"/>
                <w:sz w:val="20"/>
              </w:rPr>
              <w:t>
Машықтар: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Айналып өту кезінде КС жабдығының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 шуыл сипаттамалары бойынша КС жабдығының жұмысындағы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аспаптарының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ГАА іске қосу және тоқтату операцияларының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пайдалану параметрлерінің нормативтік (рұқсат етілген) шамаларының өзгеру және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жабдығының істен шығу себептерін және технологиялық процестің бұзылуын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КС жабдығының параметрлерін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Жабдықтың жай-күйінің пайдалану регламенттерінің талаптарына сәйкестігін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Ауысымдық кезекшілік кезінде туындайтын штаттық және штаттық емес жағдайларды бақылау.</w:t>
            </w:r>
          </w:p>
          <w:p>
            <w:pPr>
              <w:spacing w:after="20"/>
              <w:ind w:left="20"/>
              <w:jc w:val="both"/>
            </w:pPr>
            <w:r>
              <w:rPr>
                <w:rFonts w:ascii="Times New Roman"/>
                <w:b w:val="false"/>
                <w:i w:val="false"/>
                <w:color w:val="000000"/>
                <w:sz w:val="20"/>
              </w:rPr>
              <w:t>
10. КС жабдықтарын пайдалану жөніндегі нұсқаулықтарды жетілдіру бойынша ұсыныстарды талдау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073"/>
          <w:p>
            <w:pPr>
              <w:spacing w:after="20"/>
              <w:ind w:left="20"/>
              <w:jc w:val="both"/>
            </w:pPr>
            <w:r>
              <w:rPr>
                <w:rFonts w:ascii="Times New Roman"/>
                <w:b w:val="false"/>
                <w:i w:val="false"/>
                <w:color w:val="000000"/>
                <w:sz w:val="20"/>
              </w:rPr>
              <w:t>
Білімдер: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нормативтік-құқықтық актілерінің, жергілікті нормативтік актілердің және газ тасымалдау саласындағы өкімдік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негізгі және қосалқы жабдықтарын пайдалану персоналының айналып өту маршруттары.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 тасымалдау жүйесі учаскесінің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Газды тасымалдаудың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жабдығының мақсаты, құрылымы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жабдығы жұмысының нормативтік және шекті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Пайдаланылатын бақылау-өлшеу аспаптарын, оның ішінде қауіпсіздік аспаптарын пайдалану қағидалары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ГАҚ іске қосу және тоқтату алгоритмі. </w:t>
            </w:r>
          </w:p>
          <w:p>
            <w:pPr>
              <w:spacing w:after="20"/>
              <w:ind w:left="20"/>
              <w:jc w:val="both"/>
            </w:pPr>
            <w:r>
              <w:rPr>
                <w:rFonts w:ascii="Times New Roman"/>
                <w:b w:val="false"/>
                <w:i w:val="false"/>
                <w:color w:val="000000"/>
                <w:sz w:val="20"/>
              </w:rPr>
              <w:t xml:space="preserve">
11. Ішкі еңбек тәртібінің, еңбек қауіпсіздігі және еңбекті қорғау, өндірістік санитария, өрт қауіпсіздігі талаптарының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074"/>
          <w:p>
            <w:pPr>
              <w:spacing w:after="20"/>
              <w:ind w:left="20"/>
              <w:jc w:val="both"/>
            </w:pPr>
            <w:r>
              <w:rPr>
                <w:rFonts w:ascii="Times New Roman"/>
                <w:b w:val="false"/>
                <w:i w:val="false"/>
                <w:color w:val="000000"/>
                <w:sz w:val="20"/>
              </w:rPr>
              <w:t xml:space="preserve">
Дағды 2: </w:t>
            </w:r>
          </w:p>
          <w:bookmarkEnd w:id="1074"/>
          <w:p>
            <w:pPr>
              <w:spacing w:after="20"/>
              <w:ind w:left="20"/>
              <w:jc w:val="both"/>
            </w:pPr>
            <w:r>
              <w:rPr>
                <w:rFonts w:ascii="Times New Roman"/>
                <w:b w:val="false"/>
                <w:i w:val="false"/>
                <w:color w:val="000000"/>
                <w:sz w:val="20"/>
              </w:rPr>
              <w:t>
Пайдалану параметрлерін талдау және оларды түзету бойынша жедел шешімдер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075"/>
          <w:p>
            <w:pPr>
              <w:spacing w:after="20"/>
              <w:ind w:left="20"/>
              <w:jc w:val="both"/>
            </w:pPr>
            <w:r>
              <w:rPr>
                <w:rFonts w:ascii="Times New Roman"/>
                <w:b w:val="false"/>
                <w:i w:val="false"/>
                <w:color w:val="000000"/>
                <w:sz w:val="20"/>
              </w:rPr>
              <w:t>
Машықтар: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жабдығының параметрлерін бақылау және олардың белгіленген нормаларға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параметрлерді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 режимдері параметрлерінің рұқсат етілген мәндерден тыс шығуының алдын алу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Шектеулі уақыт режимінде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Себептерін талдай отырып, өз қажеттіліктері мен технологиялық ысыраптарға арналған газ шығынын есепке алуды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Жабдықтың жұмысында анықталған ауытқулар туралы басшылыққа және диспетчерлік қызметтерге жедел хабарлауды жүзеге асыру. </w:t>
            </w:r>
          </w:p>
          <w:p>
            <w:pPr>
              <w:spacing w:after="20"/>
              <w:ind w:left="20"/>
              <w:jc w:val="both"/>
            </w:pPr>
            <w:r>
              <w:rPr>
                <w:rFonts w:ascii="Times New Roman"/>
                <w:b w:val="false"/>
                <w:i w:val="false"/>
                <w:color w:val="000000"/>
                <w:sz w:val="20"/>
              </w:rPr>
              <w:t>
7. Технологиялық сұйықтықтардың, майлардың және газдың нақты шығынының белгіленген нормативтерге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076"/>
          <w:p>
            <w:pPr>
              <w:spacing w:after="20"/>
              <w:ind w:left="20"/>
              <w:jc w:val="both"/>
            </w:pPr>
            <w:r>
              <w:rPr>
                <w:rFonts w:ascii="Times New Roman"/>
                <w:b w:val="false"/>
                <w:i w:val="false"/>
                <w:color w:val="000000"/>
                <w:sz w:val="20"/>
              </w:rPr>
              <w:t>
Білімдер: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жабдығының пайдалану параметрлерін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станциялардың рұқсат етілген жұмыс режимдері және нормалардан шекті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жұмысындағы ақаулар мен ауытқулардың себептері, оларды диагностикалау және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жабдықтарындағы газ, технологиялық сұйықтықтар мен майлардың шығынын есепке алу және бақылау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қызметтер мен басшылықты штаттан тыс жағдайлар туындаған кезде хабардар ету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 бойынша есепке алу және есептік құжаттаманы жүргізу қағидасы.</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Ауысым персоналының жұмысын үйлестіруді қоса алғанда, газ тасымалдаудың технологиялық процестерін ұйымдастыру және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077"/>
          <w:p>
            <w:pPr>
              <w:spacing w:after="20"/>
              <w:ind w:left="20"/>
              <w:jc w:val="both"/>
            </w:pPr>
            <w:r>
              <w:rPr>
                <w:rFonts w:ascii="Times New Roman"/>
                <w:b w:val="false"/>
                <w:i w:val="false"/>
                <w:color w:val="000000"/>
                <w:sz w:val="20"/>
              </w:rPr>
              <w:t xml:space="preserve">
Дағды 1: </w:t>
            </w:r>
          </w:p>
          <w:bookmarkEnd w:id="1077"/>
          <w:p>
            <w:pPr>
              <w:spacing w:after="20"/>
              <w:ind w:left="20"/>
              <w:jc w:val="both"/>
            </w:pPr>
            <w:r>
              <w:rPr>
                <w:rFonts w:ascii="Times New Roman"/>
                <w:b w:val="false"/>
                <w:i w:val="false"/>
                <w:color w:val="000000"/>
                <w:sz w:val="20"/>
              </w:rPr>
              <w:t>
Ауысым персоналының жұмысын үйлестіру және жабдықтың жұмыс режимдерін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078"/>
          <w:p>
            <w:pPr>
              <w:spacing w:after="20"/>
              <w:ind w:left="20"/>
              <w:jc w:val="both"/>
            </w:pPr>
            <w:r>
              <w:rPr>
                <w:rFonts w:ascii="Times New Roman"/>
                <w:b w:val="false"/>
                <w:i w:val="false"/>
                <w:color w:val="000000"/>
                <w:sz w:val="20"/>
              </w:rPr>
              <w:t xml:space="preserve">
1. Мұнай мен газды үздіксіз тасымалдауды қамтамасыз ету үшін ауысым персоналының жұмысын ұйымдастыру және үйлестіру. </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Ауысымдық өндірістік тапсырмалардың орындалуын бақылау және ауысымдық персоналдың әрекеттерін жедел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жұмысындағы ақаулар мен ауытқуларды жою үшін жөндеу және көмекші бөлімшелермен өзара іс-қимылды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 қызметкерлеріне жұмыстарды қауіпсіз жүргізу, технологиялық режимдерді сақтау және жабдықты пайдалану мәселелері бойынша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персоналының еңбек және өндірістік тәртіпті сақтауын бақылауды жүзеге асыру.</w:t>
            </w:r>
          </w:p>
          <w:p>
            <w:pPr>
              <w:spacing w:after="20"/>
              <w:ind w:left="20"/>
              <w:jc w:val="both"/>
            </w:pPr>
            <w:r>
              <w:rPr>
                <w:rFonts w:ascii="Times New Roman"/>
                <w:b w:val="false"/>
                <w:i w:val="false"/>
                <w:color w:val="000000"/>
                <w:sz w:val="20"/>
              </w:rPr>
              <w:t>
6. Авариялық жағдайлардың алдын алу және төтенше жағдайларға ден қою, жабдықты қауіпсіз пайдалануды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079"/>
          <w:p>
            <w:pPr>
              <w:spacing w:after="20"/>
              <w:ind w:left="20"/>
              <w:jc w:val="both"/>
            </w:pPr>
            <w:r>
              <w:rPr>
                <w:rFonts w:ascii="Times New Roman"/>
                <w:b w:val="false"/>
                <w:i w:val="false"/>
                <w:color w:val="000000"/>
                <w:sz w:val="20"/>
              </w:rPr>
              <w:t>
1. "Жер қойнауы және жер қойнауын пайдалану туралы" Қазақстан Республикасының Кодексі, "Азаматтық қорғау туралы" Қазақстан Республикасының Заңы, еңбек заңнамасы, сондай-ақ жер қойнауын пайдалану және өнеркәсіптік қауіпсіздік саласындағы өзге де нормативтік құқықтық актілер.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Өндірісті жедел басқару бойынша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және газ өндіру технологиясы, мұнай мен газдың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экономиканы, еңбек пен басқаруды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Төтенше жағдайларға ден қою тәртібі (алгоритмі).</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080"/>
          <w:p>
            <w:pPr>
              <w:spacing w:after="20"/>
              <w:ind w:left="20"/>
              <w:jc w:val="both"/>
            </w:pPr>
            <w:r>
              <w:rPr>
                <w:rFonts w:ascii="Times New Roman"/>
                <w:b w:val="false"/>
                <w:i w:val="false"/>
                <w:color w:val="000000"/>
                <w:sz w:val="20"/>
              </w:rPr>
              <w:t xml:space="preserve">
Дағды 2: </w:t>
            </w:r>
          </w:p>
          <w:bookmarkEnd w:id="1080"/>
          <w:p>
            <w:pPr>
              <w:spacing w:after="20"/>
              <w:ind w:left="20"/>
              <w:jc w:val="both"/>
            </w:pPr>
            <w:r>
              <w:rPr>
                <w:rFonts w:ascii="Times New Roman"/>
                <w:b w:val="false"/>
                <w:i w:val="false"/>
                <w:color w:val="000000"/>
                <w:sz w:val="20"/>
              </w:rPr>
              <w:t>
КС жабдығында жедел ауыстырып қосуларды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081"/>
          <w:p>
            <w:pPr>
              <w:spacing w:after="20"/>
              <w:ind w:left="20"/>
              <w:jc w:val="both"/>
            </w:pPr>
            <w:r>
              <w:rPr>
                <w:rFonts w:ascii="Times New Roman"/>
                <w:b w:val="false"/>
                <w:i w:val="false"/>
                <w:color w:val="000000"/>
                <w:sz w:val="20"/>
              </w:rPr>
              <w:t xml:space="preserve">
1. Белгіленген регламенттерге сәйкес жабдықта жедел ауыстырып қосуларды жүзеге асыру. </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 ГАА іске қосу және тоқтату операцияларының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Тұрақты технологиялық процесті қамтамасыз ету үшін ауыстырып қосудан кейін жабдықтың жұмыс параметрлерін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Ауыстырып қосу кезінде мүмкін болатын тәуекелдерді талдау және оларды азайту үшін шаралар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Ауыстырып қосу кезінде диспетчерлік қызметтермен және техникалық персоналмен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Магистральдық мұнай-газ құбыры объектілерінде ауыстырып қосулар кезінде операциялардың дұрыс орындалуын тексеру.</w:t>
            </w:r>
          </w:p>
          <w:p>
            <w:pPr>
              <w:spacing w:after="20"/>
              <w:ind w:left="20"/>
              <w:jc w:val="both"/>
            </w:pPr>
            <w:r>
              <w:rPr>
                <w:rFonts w:ascii="Times New Roman"/>
                <w:b w:val="false"/>
                <w:i w:val="false"/>
                <w:color w:val="000000"/>
                <w:sz w:val="20"/>
              </w:rPr>
              <w:t>
7. Орындалған ауыстырып-қосулар есебін жүргізу, жабдықтың жұмыс параметрлерін жедел құжаттамада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082"/>
          <w:p>
            <w:pPr>
              <w:spacing w:after="20"/>
              <w:ind w:left="20"/>
              <w:jc w:val="both"/>
            </w:pPr>
            <w:r>
              <w:rPr>
                <w:rFonts w:ascii="Times New Roman"/>
                <w:b w:val="false"/>
                <w:i w:val="false"/>
                <w:color w:val="000000"/>
                <w:sz w:val="20"/>
              </w:rPr>
              <w:t xml:space="preserve">
1. Жабдықтар мен магистральдық мұнай-газ құбырлары жұмысының технологиялық процесі. </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тасымалдау жүйесі объектілерінде жедел ауыстырып қосуларды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Ауыстырып қосулардан кейінгі пайдалану параметрлерін бақылау және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ауыстырып қосуларды орындау кезінде еңбекті қорғау, өнеркәсіптік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Ауыстырып қосу кезінде диспетчерлік қызметтермен және жөндеу бөлімшелерімен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Ауыстырып қосқаннан кейін технологиялық параметрлерді есепке алу және жедел құжаттаманы жүргізу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параметрлерінің ауытқуының ықтимал себептері және оларды жою әдістері.</w:t>
            </w:r>
          </w:p>
          <w:p>
            <w:pPr>
              <w:spacing w:after="20"/>
              <w:ind w:left="20"/>
              <w:jc w:val="both"/>
            </w:pPr>
            <w:r>
              <w:rPr>
                <w:rFonts w:ascii="Times New Roman"/>
                <w:b w:val="false"/>
                <w:i w:val="false"/>
                <w:color w:val="000000"/>
                <w:sz w:val="20"/>
              </w:rPr>
              <w:t>
8.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Пайдалану жабдықтарының өнеркәсіптік және өрт қауіпсіздігін қамтамасыз ету, авариялық жағдайларды оқшаулау және төтенше жағдайларға ден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083"/>
          <w:p>
            <w:pPr>
              <w:spacing w:after="20"/>
              <w:ind w:left="20"/>
              <w:jc w:val="both"/>
            </w:pPr>
            <w:r>
              <w:rPr>
                <w:rFonts w:ascii="Times New Roman"/>
                <w:b w:val="false"/>
                <w:i w:val="false"/>
                <w:color w:val="000000"/>
                <w:sz w:val="20"/>
              </w:rPr>
              <w:t xml:space="preserve">
Дағды 1: </w:t>
            </w:r>
          </w:p>
          <w:bookmarkEnd w:id="1083"/>
          <w:p>
            <w:pPr>
              <w:spacing w:after="20"/>
              <w:ind w:left="20"/>
              <w:jc w:val="both"/>
            </w:pPr>
            <w:r>
              <w:rPr>
                <w:rFonts w:ascii="Times New Roman"/>
                <w:b w:val="false"/>
                <w:i w:val="false"/>
                <w:color w:val="000000"/>
                <w:sz w:val="20"/>
              </w:rPr>
              <w:t>
Ауысым персоналы мен жөндеу бригадаларының қауіпсіздік талаптарын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084"/>
          <w:p>
            <w:pPr>
              <w:spacing w:after="20"/>
              <w:ind w:left="20"/>
              <w:jc w:val="both"/>
            </w:pPr>
            <w:r>
              <w:rPr>
                <w:rFonts w:ascii="Times New Roman"/>
                <w:b w:val="false"/>
                <w:i w:val="false"/>
                <w:color w:val="000000"/>
                <w:sz w:val="20"/>
              </w:rPr>
              <w:t>
1. Ауысым персоналы мен жөндеу бригадаларының өнеркәсіптік және өрт қауіпсіздігі ережелерін сақтауын бақылау .</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Орындалатын жұмыстардың белгіленген қауіпсіздік нормаларына және пайдалану талаптарына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бұзушылықтарды жедел жою үшін жұмыс аймақтарының жай-күйіне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технологиялық қондырғыларды қауіпсіз пайдалану жөніндегі талаптардың орындалуын бақылау.</w:t>
            </w:r>
          </w:p>
          <w:p>
            <w:pPr>
              <w:spacing w:after="20"/>
              <w:ind w:left="20"/>
              <w:jc w:val="both"/>
            </w:pPr>
            <w:r>
              <w:rPr>
                <w:rFonts w:ascii="Times New Roman"/>
                <w:b w:val="false"/>
                <w:i w:val="false"/>
                <w:color w:val="000000"/>
                <w:sz w:val="20"/>
              </w:rPr>
              <w:t>
5. Еңбекті қорғау, өнеркәсіптік және өрт қауіпсіздігі мәселелері бойынша жауапты қызметтермен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085"/>
          <w:p>
            <w:pPr>
              <w:spacing w:after="20"/>
              <w:ind w:left="20"/>
              <w:jc w:val="both"/>
            </w:pPr>
            <w:r>
              <w:rPr>
                <w:rFonts w:ascii="Times New Roman"/>
                <w:b w:val="false"/>
                <w:i w:val="false"/>
                <w:color w:val="000000"/>
                <w:sz w:val="20"/>
              </w:rPr>
              <w:t>
1. Қазақстан Республикасының өнеркәсіптік және өрт қауіпсіздігі саласындағы заңнамалық және нормативтік актілері.</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тәуекелдердің негізгі түрлері және олардың алдын алу шаралары.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процестер және олардың өнеркәсіптік қауіпсіздікке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және жеке қорғаныс құралдарын пайдалану және қолдану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Қауіпсіз жұмыс кеңістігін ұйымдастыруға және жөндеу жұмыстарын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және техникалық құжаттама.</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086"/>
          <w:p>
            <w:pPr>
              <w:spacing w:after="20"/>
              <w:ind w:left="20"/>
              <w:jc w:val="both"/>
            </w:pPr>
            <w:r>
              <w:rPr>
                <w:rFonts w:ascii="Times New Roman"/>
                <w:b w:val="false"/>
                <w:i w:val="false"/>
                <w:color w:val="000000"/>
                <w:sz w:val="20"/>
              </w:rPr>
              <w:t xml:space="preserve">
Дағды 2: </w:t>
            </w:r>
          </w:p>
          <w:bookmarkEnd w:id="1086"/>
          <w:p>
            <w:pPr>
              <w:spacing w:after="20"/>
              <w:ind w:left="20"/>
              <w:jc w:val="both"/>
            </w:pPr>
            <w:r>
              <w:rPr>
                <w:rFonts w:ascii="Times New Roman"/>
                <w:b w:val="false"/>
                <w:i w:val="false"/>
                <w:color w:val="000000"/>
                <w:sz w:val="20"/>
              </w:rPr>
              <w:t>
Төтенше жағдайларды оқшаулау, төтенше жағдайларға ден қою және жедел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087"/>
          <w:p>
            <w:pPr>
              <w:spacing w:after="20"/>
              <w:ind w:left="20"/>
              <w:jc w:val="both"/>
            </w:pPr>
            <w:r>
              <w:rPr>
                <w:rFonts w:ascii="Times New Roman"/>
                <w:b w:val="false"/>
                <w:i w:val="false"/>
                <w:color w:val="000000"/>
                <w:sz w:val="20"/>
              </w:rPr>
              <w:t xml:space="preserve">
1. Жабдықта төтенше жағдайларға ден қою бойынша авариялық жағдайларды оқшаулау жөніндегі жедел іс-қимылдарды жүзеге асыру. </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Диспетчерлік қызметтер мен басшылықты авариялардың, инциденттердің және төтенше жағдайлардың туындауы туралы уақтылы хабардар етуді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жағдайлардың салдарын жою үшін ауысым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жағдайлардың есебін және талдауын жүргізу, ақпаратты жедел құжаттамада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Авариялық құралдар мен ұжымдық және жеке қорғаныс құралдарының болуын және дайындығын тексеру. </w:t>
            </w:r>
          </w:p>
          <w:p>
            <w:pPr>
              <w:spacing w:after="20"/>
              <w:ind w:left="20"/>
              <w:jc w:val="both"/>
            </w:pPr>
            <w:r>
              <w:rPr>
                <w:rFonts w:ascii="Times New Roman"/>
                <w:b w:val="false"/>
                <w:i w:val="false"/>
                <w:color w:val="000000"/>
                <w:sz w:val="20"/>
              </w:rPr>
              <w:t>
6. Объектілерде қауіпсіздік деңгейін арттыру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088"/>
          <w:p>
            <w:pPr>
              <w:spacing w:after="20"/>
              <w:ind w:left="20"/>
              <w:jc w:val="both"/>
            </w:pPr>
            <w:r>
              <w:rPr>
                <w:rFonts w:ascii="Times New Roman"/>
                <w:b w:val="false"/>
                <w:i w:val="false"/>
                <w:color w:val="000000"/>
                <w:sz w:val="20"/>
              </w:rPr>
              <w:t xml:space="preserve">
1. Төтенше жағдайлар туындаған кездегі іс-қимыл алгоритмі және төтенше жағдайларға ден қою тәртібі. </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Жазатайым оқиғаларды және қауіпсіздік талаптарын бұзушылықтарды тексеру және есепке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Төтенше жағдайлардың себептерін талдау және түзету шараларын әзірлеу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Жедел құжаттаманы және аварияларды есепке алу журналдарын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Авариялық құралдар мен ұжымдық және жеке қорғаныс құралдарын пайдалану құрамы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Өнеркәсіптік объектілердегі өрт-техникалық минимум және өрт кезіндегі мінез-құлық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Қауіпсіздікті арттыру бойынша алдын алу іс-шараларын жоспарлау және іске асыру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Алғашқы медициналық көмек көрсету негіздері. </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аналитикалық ойлау қарым-қатынас ұйымшылдық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089"/>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1089"/>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"Компрессорлық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09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1090"/>
          <w:p>
            <w:pPr>
              <w:spacing w:after="20"/>
              <w:ind w:left="20"/>
              <w:jc w:val="both"/>
            </w:pPr>
            <w:r>
              <w:rPr>
                <w:rFonts w:ascii="Times New Roman"/>
                <w:b w:val="false"/>
                <w:i w:val="false"/>
                <w:color w:val="000000"/>
                <w:sz w:val="20"/>
              </w:rPr>
              <w:t xml:space="preserve">
94 Параграф.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091"/>
          <w:p>
            <w:pPr>
              <w:spacing w:after="20"/>
              <w:ind w:left="20"/>
              <w:jc w:val="both"/>
            </w:pPr>
            <w:r>
              <w:rPr>
                <w:rFonts w:ascii="Times New Roman"/>
                <w:b w:val="false"/>
                <w:i w:val="false"/>
                <w:color w:val="000000"/>
                <w:sz w:val="20"/>
              </w:rPr>
              <w:t>
Білім деңгейі:</w:t>
            </w:r>
          </w:p>
          <w:bookmarkEnd w:id="10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092"/>
          <w:p>
            <w:pPr>
              <w:spacing w:after="20"/>
              <w:ind w:left="20"/>
              <w:jc w:val="both"/>
            </w:pPr>
            <w:r>
              <w:rPr>
                <w:rFonts w:ascii="Times New Roman"/>
                <w:b w:val="false"/>
                <w:i w:val="false"/>
                <w:color w:val="000000"/>
                <w:sz w:val="20"/>
              </w:rPr>
              <w:t>
Мамандық:</w:t>
            </w:r>
          </w:p>
          <w:bookmarkEnd w:id="109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093"/>
          <w:p>
            <w:pPr>
              <w:spacing w:after="20"/>
              <w:ind w:left="20"/>
              <w:jc w:val="both"/>
            </w:pPr>
            <w:r>
              <w:rPr>
                <w:rFonts w:ascii="Times New Roman"/>
                <w:b w:val="false"/>
                <w:i w:val="false"/>
                <w:color w:val="000000"/>
                <w:sz w:val="20"/>
              </w:rPr>
              <w:t>
Біліктілік:</w:t>
            </w:r>
          </w:p>
          <w:bookmarkEnd w:id="10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 Қызмет бастығы (басқа да салалардағы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094"/>
          <w:p>
            <w:pPr>
              <w:spacing w:after="20"/>
              <w:ind w:left="20"/>
              <w:jc w:val="both"/>
            </w:pPr>
            <w:r>
              <w:rPr>
                <w:rFonts w:ascii="Times New Roman"/>
                <w:b w:val="false"/>
                <w:i w:val="false"/>
                <w:color w:val="000000"/>
                <w:sz w:val="20"/>
              </w:rPr>
              <w:t>
1. Компрессорлық станцияның үздіксіз жұмысын ұйымдастыру.</w:t>
            </w:r>
          </w:p>
          <w:bookmarkEnd w:id="1094"/>
          <w:p>
            <w:pPr>
              <w:spacing w:after="20"/>
              <w:ind w:left="20"/>
              <w:jc w:val="both"/>
            </w:pPr>
            <w:r>
              <w:rPr>
                <w:rFonts w:ascii="Times New Roman"/>
                <w:b w:val="false"/>
                <w:i w:val="false"/>
                <w:color w:val="000000"/>
                <w:sz w:val="20"/>
              </w:rPr>
              <w:t>
2. Компрессорлық станцияны пайдалану жөніндегі бөлімше персоналына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095"/>
          <w:p>
            <w:pPr>
              <w:spacing w:after="20"/>
              <w:ind w:left="20"/>
              <w:jc w:val="both"/>
            </w:pPr>
            <w:r>
              <w:rPr>
                <w:rFonts w:ascii="Times New Roman"/>
                <w:b w:val="false"/>
                <w:i w:val="false"/>
                <w:color w:val="000000"/>
                <w:sz w:val="20"/>
              </w:rPr>
              <w:t>
Еңбек функциясы 1:</w:t>
            </w:r>
          </w:p>
          <w:bookmarkEnd w:id="1095"/>
          <w:p>
            <w:pPr>
              <w:spacing w:after="20"/>
              <w:ind w:left="20"/>
              <w:jc w:val="both"/>
            </w:pPr>
            <w:r>
              <w:rPr>
                <w:rFonts w:ascii="Times New Roman"/>
                <w:b w:val="false"/>
                <w:i w:val="false"/>
                <w:color w:val="000000"/>
                <w:sz w:val="20"/>
              </w:rPr>
              <w:t>
Компрессорлық станцияның үздіксіз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096"/>
          <w:p>
            <w:pPr>
              <w:spacing w:after="20"/>
              <w:ind w:left="20"/>
              <w:jc w:val="both"/>
            </w:pPr>
            <w:r>
              <w:rPr>
                <w:rFonts w:ascii="Times New Roman"/>
                <w:b w:val="false"/>
                <w:i w:val="false"/>
                <w:color w:val="000000"/>
                <w:sz w:val="20"/>
              </w:rPr>
              <w:t>
Дағды 1:</w:t>
            </w:r>
          </w:p>
          <w:bookmarkEnd w:id="1096"/>
          <w:p>
            <w:pPr>
              <w:spacing w:after="20"/>
              <w:ind w:left="20"/>
              <w:jc w:val="both"/>
            </w:pPr>
            <w:r>
              <w:rPr>
                <w:rFonts w:ascii="Times New Roman"/>
                <w:b w:val="false"/>
                <w:i w:val="false"/>
                <w:color w:val="000000"/>
                <w:sz w:val="20"/>
              </w:rPr>
              <w:t>
Компрессорлық станцияны пайдаланудың өндірістік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097"/>
          <w:p>
            <w:pPr>
              <w:spacing w:after="20"/>
              <w:ind w:left="20"/>
              <w:jc w:val="both"/>
            </w:pPr>
            <w:r>
              <w:rPr>
                <w:rFonts w:ascii="Times New Roman"/>
                <w:b w:val="false"/>
                <w:i w:val="false"/>
                <w:color w:val="000000"/>
                <w:sz w:val="20"/>
              </w:rPr>
              <w:t>
Машықтар: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станцияның өндірістік-шаруашылық қызметіне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техникалық, жөндеу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жабдықтарын пайдалану саласындағы жобалау және техникалық құжаттаманың белгіленген талаптарға сәйкестігіне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химиялық реагенттердің өндірістік қорларын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Мамандандырылған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тасымалдау жабдықтарын пайдалану саласындағы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КС технологиялық жабдығының қалдық ресурсын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жабдықтарын пайдалану және істен шығу жөніндегі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сапасының стандарт талаптарына сәйкес келмеу себептерін жою жөніндегі іс-шараларды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Аварияларды жою жөніндегі жұмыстарды талдау және оларды жетілдіру және түзету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КС жабдығының қалыпты жұмысынан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Пайдалану міндеттерін оларды орындаудың басымдығы тұрғысынан саралау.</w:t>
            </w:r>
          </w:p>
          <w:p>
            <w:pPr>
              <w:spacing w:after="20"/>
              <w:ind w:left="20"/>
              <w:jc w:val="both"/>
            </w:pPr>
            <w:r>
              <w:rPr>
                <w:rFonts w:ascii="Times New Roman"/>
                <w:b w:val="false"/>
                <w:i w:val="false"/>
                <w:color w:val="000000"/>
                <w:sz w:val="20"/>
              </w:rPr>
              <w:t>
15. КС объектілерінде авариялар мен инциденттердің салдарын оқшаулау және жою жөніндегі іс-шаралар жоспары бойынша бағынысты қызметкерлермен аварияға қарсы жаттығулар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098"/>
          <w:p>
            <w:pPr>
              <w:spacing w:after="20"/>
              <w:ind w:left="20"/>
              <w:jc w:val="both"/>
            </w:pPr>
            <w:r>
              <w:rPr>
                <w:rFonts w:ascii="Times New Roman"/>
                <w:b w:val="false"/>
                <w:i w:val="false"/>
                <w:color w:val="000000"/>
                <w:sz w:val="20"/>
              </w:rPr>
              <w:t>
Білімдер: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КС жабдықтарын пайдалану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ГАА, ТХА, газ сепарациялық, жылу алмасу және КС сыйымдылық жабдықтарын, қосалқы мақсаттағы жүйелерді, оның ішінде сумен жабдықтау, электрмен жабдықтау, желдету, маймен жабдықтау жүйелерін орнату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мен жөндеуді орындау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құжаттамасын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КС жабдығының нақты техникалық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Пайдаланылатын бақылау-өлшеу аспаптарын, оның ішінде қауіпсіздік аспаптарын пайдалану қағидалары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Газды магистральдық газ құбырлары арқылы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ТП АБЖ құралдарының, телемеханиканың, көмірсутек шикізатын өндіру жөніндегі жабдықтарды автоматты басқару жүйелерінің құрылымы, өзара іс-қимылы және оларды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КС пайдалану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КС жабдықтарын пайдалану кезіндегі авариялық жағдайлардың түрлері, олардың пайда болу себептері және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099"/>
          <w:p>
            <w:pPr>
              <w:spacing w:after="20"/>
              <w:ind w:left="20"/>
              <w:jc w:val="both"/>
            </w:pPr>
            <w:r>
              <w:rPr>
                <w:rFonts w:ascii="Times New Roman"/>
                <w:b w:val="false"/>
                <w:i w:val="false"/>
                <w:color w:val="000000"/>
                <w:sz w:val="20"/>
              </w:rPr>
              <w:t>
Дағды 2:</w:t>
            </w:r>
          </w:p>
          <w:bookmarkEnd w:id="1099"/>
          <w:p>
            <w:pPr>
              <w:spacing w:after="20"/>
              <w:ind w:left="20"/>
              <w:jc w:val="both"/>
            </w:pPr>
            <w:r>
              <w:rPr>
                <w:rFonts w:ascii="Times New Roman"/>
                <w:b w:val="false"/>
                <w:i w:val="false"/>
                <w:color w:val="000000"/>
                <w:sz w:val="20"/>
              </w:rPr>
              <w:t>
Компрессорлық станция жабдықтарына техникалық қызмет көрсетуді, диагностиканы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100"/>
          <w:p>
            <w:pPr>
              <w:spacing w:after="20"/>
              <w:ind w:left="20"/>
              <w:jc w:val="both"/>
            </w:pPr>
            <w:r>
              <w:rPr>
                <w:rFonts w:ascii="Times New Roman"/>
                <w:b w:val="false"/>
                <w:i w:val="false"/>
                <w:color w:val="000000"/>
                <w:sz w:val="20"/>
              </w:rPr>
              <w:t>
Машықтар: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жабдығының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жабдықтарының техникалық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 ведомостарының, КС жабдықтарын тексеру актілерінің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процестерді, КС жабдықтарын әзірлеудің озық тәжірибесін талдау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жабдықтарын диагностикалау нәтижелерін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ТҚКжЖ жұмыс көлемін КС жабдықтарына дейін анықтау.</w:t>
            </w:r>
          </w:p>
          <w:p>
            <w:pPr>
              <w:spacing w:after="20"/>
              <w:ind w:left="20"/>
              <w:jc w:val="both"/>
            </w:pPr>
            <w:r>
              <w:rPr>
                <w:rFonts w:ascii="Times New Roman"/>
                <w:b w:val="false"/>
                <w:i w:val="false"/>
                <w:color w:val="000000"/>
                <w:sz w:val="20"/>
              </w:rPr>
              <w:t>
7. Қолда бар ресурстарды (адами, көліктік, материалдық-техникалық)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101"/>
          <w:p>
            <w:pPr>
              <w:spacing w:after="20"/>
              <w:ind w:left="20"/>
              <w:jc w:val="both"/>
            </w:pPr>
            <w:r>
              <w:rPr>
                <w:rFonts w:ascii="Times New Roman"/>
                <w:b w:val="false"/>
                <w:i w:val="false"/>
                <w:color w:val="000000"/>
                <w:sz w:val="20"/>
              </w:rPr>
              <w:t>
Білімдер: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жабдықтарын пайдалану жөніндегі Қазақстан Республикасы нормативтік құқықтық актілерінің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жабдығына техникалық қызмет көрсету және жөндеу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техникалық жай-күйін техникалық диагностикалау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жабдығының ақауларының түрлері және оларды жою тәсілдері.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102"/>
          <w:p>
            <w:pPr>
              <w:spacing w:after="20"/>
              <w:ind w:left="20"/>
              <w:jc w:val="both"/>
            </w:pPr>
            <w:r>
              <w:rPr>
                <w:rFonts w:ascii="Times New Roman"/>
                <w:b w:val="false"/>
                <w:i w:val="false"/>
                <w:color w:val="000000"/>
                <w:sz w:val="20"/>
              </w:rPr>
              <w:t>
Дағды 3:</w:t>
            </w:r>
          </w:p>
          <w:bookmarkEnd w:id="1102"/>
          <w:p>
            <w:pPr>
              <w:spacing w:after="20"/>
              <w:ind w:left="20"/>
              <w:jc w:val="both"/>
            </w:pPr>
            <w:r>
              <w:rPr>
                <w:rFonts w:ascii="Times New Roman"/>
                <w:b w:val="false"/>
                <w:i w:val="false"/>
                <w:color w:val="000000"/>
                <w:sz w:val="20"/>
              </w:rPr>
              <w:t>
Компрессорлық станция жабдықтарының тиімділігін арттыру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103"/>
          <w:p>
            <w:pPr>
              <w:spacing w:after="20"/>
              <w:ind w:left="20"/>
              <w:jc w:val="both"/>
            </w:pPr>
            <w:r>
              <w:rPr>
                <w:rFonts w:ascii="Times New Roman"/>
                <w:b w:val="false"/>
                <w:i w:val="false"/>
                <w:color w:val="000000"/>
                <w:sz w:val="20"/>
              </w:rPr>
              <w:t>
Машықтар: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технологияларды енгізу негізінде негізгі және қосалқы жабдықтар жұмысының тиімділігін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жабдығының қызмет ету мерзімін ұзарту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жабдықтарын пайдалану саласында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заманауи энергия үнемдеу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КС жабдықтарын жаңғырту және реконструкциялау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 мен технологияларды енгізу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рационализаторлық ұсыныстарды, жұмыс орнының ұйымдастырушылық-техникалық жағдайларының өзгертуден болатын тәуекелдерді бағалау.</w:t>
            </w:r>
          </w:p>
          <w:p>
            <w:pPr>
              <w:spacing w:after="20"/>
              <w:ind w:left="20"/>
              <w:jc w:val="both"/>
            </w:pPr>
            <w:r>
              <w:rPr>
                <w:rFonts w:ascii="Times New Roman"/>
                <w:b w:val="false"/>
                <w:i w:val="false"/>
                <w:color w:val="000000"/>
                <w:sz w:val="20"/>
              </w:rPr>
              <w:t>
8.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104"/>
          <w:p>
            <w:pPr>
              <w:spacing w:after="20"/>
              <w:ind w:left="20"/>
              <w:jc w:val="both"/>
            </w:pPr>
            <w:r>
              <w:rPr>
                <w:rFonts w:ascii="Times New Roman"/>
                <w:b w:val="false"/>
                <w:i w:val="false"/>
                <w:color w:val="000000"/>
                <w:sz w:val="20"/>
              </w:rPr>
              <w:t>
Білімдер: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газ тасымалдау саласындағы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саласындағы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нормативтік құқықтық актілерінің, КС жабдықтарын пайдалану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жабдықтарының жұмысындағы озық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озық технологияларды, ҒЗТКЖ нәтижелерін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жабдығының жұмысындағы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есептеулер жүргізу және КС жабдықтарын пайдалану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Өнертапқыштық және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 деңгейінде дербес компьютерде жұмыс істеу ережесі,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12.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105"/>
          <w:p>
            <w:pPr>
              <w:spacing w:after="20"/>
              <w:ind w:left="20"/>
              <w:jc w:val="both"/>
            </w:pPr>
            <w:r>
              <w:rPr>
                <w:rFonts w:ascii="Times New Roman"/>
                <w:b w:val="false"/>
                <w:i w:val="false"/>
                <w:color w:val="000000"/>
                <w:sz w:val="20"/>
              </w:rPr>
              <w:t>
Еңбек функциясы 2:</w:t>
            </w:r>
          </w:p>
          <w:bookmarkEnd w:id="1105"/>
          <w:p>
            <w:pPr>
              <w:spacing w:after="20"/>
              <w:ind w:left="20"/>
              <w:jc w:val="both"/>
            </w:pPr>
            <w:r>
              <w:rPr>
                <w:rFonts w:ascii="Times New Roman"/>
                <w:b w:val="false"/>
                <w:i w:val="false"/>
                <w:color w:val="000000"/>
                <w:sz w:val="20"/>
              </w:rPr>
              <w:t>
Компрессорлық станцияны пайдалану жөніндегі бөлімше персоналына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106"/>
          <w:p>
            <w:pPr>
              <w:spacing w:after="20"/>
              <w:ind w:left="20"/>
              <w:jc w:val="both"/>
            </w:pPr>
            <w:r>
              <w:rPr>
                <w:rFonts w:ascii="Times New Roman"/>
                <w:b w:val="false"/>
                <w:i w:val="false"/>
                <w:color w:val="000000"/>
                <w:sz w:val="20"/>
              </w:rPr>
              <w:t>
Дағды 1:</w:t>
            </w:r>
          </w:p>
          <w:bookmarkEnd w:id="1106"/>
          <w:p>
            <w:pPr>
              <w:spacing w:after="20"/>
              <w:ind w:left="20"/>
              <w:jc w:val="both"/>
            </w:pPr>
            <w:r>
              <w:rPr>
                <w:rFonts w:ascii="Times New Roman"/>
                <w:b w:val="false"/>
                <w:i w:val="false"/>
                <w:color w:val="000000"/>
                <w:sz w:val="20"/>
              </w:rPr>
              <w:t>
Жұмыстардың ұтымды бөлінуін және өндірістік тапсырмалардың орындалуын қамтамасыз ету қажеттілігін ескере отырып, бағынысты персоналдың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107"/>
          <w:p>
            <w:pPr>
              <w:spacing w:after="20"/>
              <w:ind w:left="20"/>
              <w:jc w:val="both"/>
            </w:pPr>
            <w:r>
              <w:rPr>
                <w:rFonts w:ascii="Times New Roman"/>
                <w:b w:val="false"/>
                <w:i w:val="false"/>
                <w:color w:val="000000"/>
                <w:sz w:val="20"/>
              </w:rPr>
              <w:t>
Машықтар: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 қызметкерлердің жұмыс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оқу жоспарларын,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техникалық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станция қызметкерлеріне мерзімді нұсқама беруді, жабдықты техникалық пайдалану қағидаларын, еңбекті қорғау, өрт қауіпсіздігі жөніндегі қағидаларды білуін тексеруді қамтамасыз етуге, олардың сақталуын бақылайды.</w:t>
            </w:r>
          </w:p>
          <w:p>
            <w:pPr>
              <w:spacing w:after="20"/>
              <w:ind w:left="20"/>
              <w:jc w:val="both"/>
            </w:pPr>
            <w:r>
              <w:rPr>
                <w:rFonts w:ascii="Times New Roman"/>
                <w:b w:val="false"/>
                <w:i w:val="false"/>
                <w:color w:val="000000"/>
                <w:sz w:val="20"/>
              </w:rPr>
              <w:t>
6. Қауіпсіз еңбек жағдайларын жасауды және станция қызметкерлерінің өндірістік және еңбек тәртібін сақтауын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108"/>
          <w:p>
            <w:pPr>
              <w:spacing w:after="20"/>
              <w:ind w:left="20"/>
              <w:jc w:val="both"/>
            </w:pPr>
            <w:r>
              <w:rPr>
                <w:rFonts w:ascii="Times New Roman"/>
                <w:b w:val="false"/>
                <w:i w:val="false"/>
                <w:color w:val="000000"/>
                <w:sz w:val="20"/>
              </w:rPr>
              <w:t>
Білімдер: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уақытын пайдаланудың кестелік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нормалау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109"/>
          <w:p>
            <w:pPr>
              <w:spacing w:after="20"/>
              <w:ind w:left="20"/>
              <w:jc w:val="both"/>
            </w:pPr>
            <w:r>
              <w:rPr>
                <w:rFonts w:ascii="Times New Roman"/>
                <w:b w:val="false"/>
                <w:i w:val="false"/>
                <w:color w:val="000000"/>
                <w:sz w:val="20"/>
              </w:rPr>
              <w:t xml:space="preserve">
Жауапкершілік </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Ұқыптылық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жағдайда өз бетінше шешім қабылдау қабілеті Эмоционалды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Ұйымның стратегиясы, саясаты мен мақсаттары шеңберіндегі Еңбек және оқу іс-әрекетінің процестерін дербес басқару және бақылау </w:t>
            </w:r>
          </w:p>
          <w:p>
            <w:pPr>
              <w:spacing w:after="20"/>
              <w:ind w:left="20"/>
              <w:jc w:val="both"/>
            </w:pPr>
            <w:r>
              <w:rPr>
                <w:rFonts w:ascii="Times New Roman"/>
                <w:b w:val="false"/>
                <w:i w:val="false"/>
                <w:color w:val="000000"/>
                <w:sz w:val="20"/>
              </w:rPr>
              <w:t>
Проблеманы талқылау, қорытындыларды дәлелдеу және ақпаратпен сауатты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110"/>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1110"/>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жөніндегі инженер</w:t>
            </w:r>
          </w:p>
        </w:tc>
      </w:tr>
    </w:tbl>
    <w:bookmarkStart w:name="z3851" w:id="1111"/>
    <w:p>
      <w:pPr>
        <w:spacing w:after="0"/>
        <w:ind w:left="0"/>
        <w:jc w:val="left"/>
      </w:pPr>
      <w:r>
        <w:rPr>
          <w:rFonts w:ascii="Times New Roman"/>
          <w:b/>
          <w:i w:val="false"/>
          <w:color w:val="000000"/>
        </w:rPr>
        <w:t xml:space="preserve"> 4-ші тарау. Кәсіптік стандарттың техникалық деректері</w:t>
      </w:r>
    </w:p>
    <w:bookmarkEnd w:id="1111"/>
    <w:bookmarkStart w:name="z3852" w:id="1112"/>
    <w:p>
      <w:pPr>
        <w:spacing w:after="0"/>
        <w:ind w:left="0"/>
        <w:jc w:val="both"/>
      </w:pPr>
      <w:r>
        <w:rPr>
          <w:rFonts w:ascii="Times New Roman"/>
          <w:b w:val="false"/>
          <w:i w:val="false"/>
          <w:color w:val="000000"/>
          <w:sz w:val="28"/>
        </w:rPr>
        <w:t xml:space="preserve">
      19. Мемлекеттік органның атауы: </w:t>
      </w:r>
    </w:p>
    <w:bookmarkEnd w:id="1112"/>
    <w:bookmarkStart w:name="z3853" w:id="1113"/>
    <w:p>
      <w:pPr>
        <w:spacing w:after="0"/>
        <w:ind w:left="0"/>
        <w:jc w:val="both"/>
      </w:pPr>
      <w:r>
        <w:rPr>
          <w:rFonts w:ascii="Times New Roman"/>
          <w:b w:val="false"/>
          <w:i w:val="false"/>
          <w:color w:val="000000"/>
          <w:sz w:val="28"/>
        </w:rPr>
        <w:t xml:space="preserve">
      Қазакстан Республикасының Энергетика министрлігі </w:t>
      </w:r>
    </w:p>
    <w:bookmarkEnd w:id="1113"/>
    <w:bookmarkStart w:name="z3854" w:id="1114"/>
    <w:p>
      <w:pPr>
        <w:spacing w:after="0"/>
        <w:ind w:left="0"/>
        <w:jc w:val="both"/>
      </w:pPr>
      <w:r>
        <w:rPr>
          <w:rFonts w:ascii="Times New Roman"/>
          <w:b w:val="false"/>
          <w:i w:val="false"/>
          <w:color w:val="000000"/>
          <w:sz w:val="28"/>
        </w:rPr>
        <w:t>
      Орындаушы: Кошкаров Ержан Жетписович</w:t>
      </w:r>
    </w:p>
    <w:bookmarkEnd w:id="1114"/>
    <w:bookmarkStart w:name="z3855" w:id="1115"/>
    <w:p>
      <w:pPr>
        <w:spacing w:after="0"/>
        <w:ind w:left="0"/>
        <w:jc w:val="both"/>
      </w:pPr>
      <w:r>
        <w:rPr>
          <w:rFonts w:ascii="Times New Roman"/>
          <w:b w:val="false"/>
          <w:i w:val="false"/>
          <w:color w:val="000000"/>
          <w:sz w:val="28"/>
        </w:rPr>
        <w:t xml:space="preserve">
      E-mail: y.koshkarov@energo.gov.kz </w:t>
      </w:r>
    </w:p>
    <w:bookmarkEnd w:id="1115"/>
    <w:bookmarkStart w:name="z3856" w:id="1116"/>
    <w:p>
      <w:pPr>
        <w:spacing w:after="0"/>
        <w:ind w:left="0"/>
        <w:jc w:val="both"/>
      </w:pPr>
      <w:r>
        <w:rPr>
          <w:rFonts w:ascii="Times New Roman"/>
          <w:b w:val="false"/>
          <w:i w:val="false"/>
          <w:color w:val="000000"/>
          <w:sz w:val="28"/>
        </w:rPr>
        <w:t xml:space="preserve">
      Телефон нөмірі: +7 (717) 278 68 74. </w:t>
      </w:r>
    </w:p>
    <w:bookmarkEnd w:id="1116"/>
    <w:bookmarkStart w:name="z3857" w:id="1117"/>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1117"/>
    <w:bookmarkStart w:name="z3858" w:id="1118"/>
    <w:p>
      <w:pPr>
        <w:spacing w:after="0"/>
        <w:ind w:left="0"/>
        <w:jc w:val="both"/>
      </w:pPr>
      <w:r>
        <w:rPr>
          <w:rFonts w:ascii="Times New Roman"/>
          <w:b w:val="false"/>
          <w:i w:val="false"/>
          <w:color w:val="000000"/>
          <w:sz w:val="28"/>
        </w:rPr>
        <w:t xml:space="preserve">
      Қазақстан Республикасының Энергетика министрлігі </w:t>
      </w:r>
    </w:p>
    <w:bookmarkEnd w:id="1118"/>
    <w:bookmarkStart w:name="z3859" w:id="1119"/>
    <w:p>
      <w:pPr>
        <w:spacing w:after="0"/>
        <w:ind w:left="0"/>
        <w:jc w:val="both"/>
      </w:pPr>
      <w:r>
        <w:rPr>
          <w:rFonts w:ascii="Times New Roman"/>
          <w:b w:val="false"/>
          <w:i w:val="false"/>
          <w:color w:val="000000"/>
          <w:sz w:val="28"/>
        </w:rPr>
        <w:t xml:space="preserve">
      Жоба жетекшісі: Кошкаров Ержан Жетписович. </w:t>
      </w:r>
    </w:p>
    <w:bookmarkEnd w:id="1119"/>
    <w:bookmarkStart w:name="z3860" w:id="1120"/>
    <w:p>
      <w:pPr>
        <w:spacing w:after="0"/>
        <w:ind w:left="0"/>
        <w:jc w:val="both"/>
      </w:pPr>
      <w:r>
        <w:rPr>
          <w:rFonts w:ascii="Times New Roman"/>
          <w:b w:val="false"/>
          <w:i w:val="false"/>
          <w:color w:val="000000"/>
          <w:sz w:val="28"/>
        </w:rPr>
        <w:t xml:space="preserve">
      E-mail: y.koshkarov@energo.gov.kz </w:t>
      </w:r>
    </w:p>
    <w:bookmarkEnd w:id="1120"/>
    <w:bookmarkStart w:name="z3861" w:id="1121"/>
    <w:p>
      <w:pPr>
        <w:spacing w:after="0"/>
        <w:ind w:left="0"/>
        <w:jc w:val="both"/>
      </w:pPr>
      <w:r>
        <w:rPr>
          <w:rFonts w:ascii="Times New Roman"/>
          <w:b w:val="false"/>
          <w:i w:val="false"/>
          <w:color w:val="000000"/>
          <w:sz w:val="28"/>
        </w:rPr>
        <w:t xml:space="preserve">
      Телефон нөмірі: +7 (717) 278 68 74 </w:t>
      </w:r>
    </w:p>
    <w:bookmarkEnd w:id="1121"/>
    <w:bookmarkStart w:name="z3862" w:id="1122"/>
    <w:p>
      <w:pPr>
        <w:spacing w:after="0"/>
        <w:ind w:left="0"/>
        <w:jc w:val="both"/>
      </w:pPr>
      <w:r>
        <w:rPr>
          <w:rFonts w:ascii="Times New Roman"/>
          <w:b w:val="false"/>
          <w:i w:val="false"/>
          <w:color w:val="000000"/>
          <w:sz w:val="28"/>
        </w:rPr>
        <w:t>
      Орындаушылар:Крикбаев Сунгат Болатович.</w:t>
      </w:r>
    </w:p>
    <w:bookmarkEnd w:id="1122"/>
    <w:bookmarkStart w:name="z3863" w:id="1123"/>
    <w:p>
      <w:pPr>
        <w:spacing w:after="0"/>
        <w:ind w:left="0"/>
        <w:jc w:val="both"/>
      </w:pPr>
      <w:r>
        <w:rPr>
          <w:rFonts w:ascii="Times New Roman"/>
          <w:b w:val="false"/>
          <w:i w:val="false"/>
          <w:color w:val="000000"/>
          <w:sz w:val="28"/>
        </w:rPr>
        <w:t xml:space="preserve">
      E-mail: S.Krikbaev@energo.gov.kz </w:t>
      </w:r>
    </w:p>
    <w:bookmarkEnd w:id="1123"/>
    <w:bookmarkStart w:name="z3864" w:id="1124"/>
    <w:p>
      <w:pPr>
        <w:spacing w:after="0"/>
        <w:ind w:left="0"/>
        <w:jc w:val="both"/>
      </w:pPr>
      <w:r>
        <w:rPr>
          <w:rFonts w:ascii="Times New Roman"/>
          <w:b w:val="false"/>
          <w:i w:val="false"/>
          <w:color w:val="000000"/>
          <w:sz w:val="28"/>
        </w:rPr>
        <w:t>
      Телефон нөмірі: +7 (777) 978 00 95.</w:t>
      </w:r>
    </w:p>
    <w:bookmarkEnd w:id="1124"/>
    <w:bookmarkStart w:name="z3865" w:id="1125"/>
    <w:p>
      <w:pPr>
        <w:spacing w:after="0"/>
        <w:ind w:left="0"/>
        <w:jc w:val="both"/>
      </w:pPr>
      <w:r>
        <w:rPr>
          <w:rFonts w:ascii="Times New Roman"/>
          <w:b w:val="false"/>
          <w:i w:val="false"/>
          <w:color w:val="000000"/>
          <w:sz w:val="28"/>
        </w:rPr>
        <w:t xml:space="preserve">
      "Интергаз Орталық Азия" АҚ </w:t>
      </w:r>
    </w:p>
    <w:bookmarkEnd w:id="1125"/>
    <w:bookmarkStart w:name="z3866" w:id="1126"/>
    <w:p>
      <w:pPr>
        <w:spacing w:after="0"/>
        <w:ind w:left="0"/>
        <w:jc w:val="both"/>
      </w:pPr>
      <w:r>
        <w:rPr>
          <w:rFonts w:ascii="Times New Roman"/>
          <w:b w:val="false"/>
          <w:i w:val="false"/>
          <w:color w:val="000000"/>
          <w:sz w:val="28"/>
        </w:rPr>
        <w:t xml:space="preserve">
      Жоба жетекшісі: Кошкаров Ержан Жетписович. </w:t>
      </w:r>
    </w:p>
    <w:bookmarkEnd w:id="1126"/>
    <w:bookmarkStart w:name="z3867" w:id="1127"/>
    <w:p>
      <w:pPr>
        <w:spacing w:after="0"/>
        <w:ind w:left="0"/>
        <w:jc w:val="both"/>
      </w:pPr>
      <w:r>
        <w:rPr>
          <w:rFonts w:ascii="Times New Roman"/>
          <w:b w:val="false"/>
          <w:i w:val="false"/>
          <w:color w:val="000000"/>
          <w:sz w:val="28"/>
        </w:rPr>
        <w:t xml:space="preserve">
      E-mail: y.koshkarov@energo.gov.kz </w:t>
      </w:r>
    </w:p>
    <w:bookmarkEnd w:id="1127"/>
    <w:bookmarkStart w:name="z3868" w:id="1128"/>
    <w:p>
      <w:pPr>
        <w:spacing w:after="0"/>
        <w:ind w:left="0"/>
        <w:jc w:val="both"/>
      </w:pPr>
      <w:r>
        <w:rPr>
          <w:rFonts w:ascii="Times New Roman"/>
          <w:b w:val="false"/>
          <w:i w:val="false"/>
          <w:color w:val="000000"/>
          <w:sz w:val="28"/>
        </w:rPr>
        <w:t xml:space="preserve">
      Телефон нөмірі: +7 (717) 278 68 74 </w:t>
      </w:r>
    </w:p>
    <w:bookmarkEnd w:id="1128"/>
    <w:bookmarkStart w:name="z3869" w:id="1129"/>
    <w:p>
      <w:pPr>
        <w:spacing w:after="0"/>
        <w:ind w:left="0"/>
        <w:jc w:val="both"/>
      </w:pPr>
      <w:r>
        <w:rPr>
          <w:rFonts w:ascii="Times New Roman"/>
          <w:b w:val="false"/>
          <w:i w:val="false"/>
          <w:color w:val="000000"/>
          <w:sz w:val="28"/>
        </w:rPr>
        <w:t>
      Орындаушылар:Тасмагамбетова Венера Алгалиевна.</w:t>
      </w:r>
    </w:p>
    <w:bookmarkEnd w:id="1129"/>
    <w:bookmarkStart w:name="z3870" w:id="1130"/>
    <w:p>
      <w:pPr>
        <w:spacing w:after="0"/>
        <w:ind w:left="0"/>
        <w:jc w:val="both"/>
      </w:pPr>
      <w:r>
        <w:rPr>
          <w:rFonts w:ascii="Times New Roman"/>
          <w:b w:val="false"/>
          <w:i w:val="false"/>
          <w:color w:val="000000"/>
          <w:sz w:val="28"/>
        </w:rPr>
        <w:t>
      E-mail: Tasmagambetova@ica.kz</w:t>
      </w:r>
    </w:p>
    <w:bookmarkEnd w:id="1130"/>
    <w:bookmarkStart w:name="z3871" w:id="1131"/>
    <w:p>
      <w:pPr>
        <w:spacing w:after="0"/>
        <w:ind w:left="0"/>
        <w:jc w:val="both"/>
      </w:pPr>
      <w:r>
        <w:rPr>
          <w:rFonts w:ascii="Times New Roman"/>
          <w:b w:val="false"/>
          <w:i w:val="false"/>
          <w:color w:val="000000"/>
          <w:sz w:val="28"/>
        </w:rPr>
        <w:t xml:space="preserve">
      Телефон нөмірі: +7 (777) 479 13 48. </w:t>
      </w:r>
    </w:p>
    <w:bookmarkEnd w:id="1131"/>
    <w:bookmarkStart w:name="z3872" w:id="1132"/>
    <w:p>
      <w:pPr>
        <w:spacing w:after="0"/>
        <w:ind w:left="0"/>
        <w:jc w:val="both"/>
      </w:pPr>
      <w:r>
        <w:rPr>
          <w:rFonts w:ascii="Times New Roman"/>
          <w:b w:val="false"/>
          <w:i w:val="false"/>
          <w:color w:val="000000"/>
          <w:sz w:val="28"/>
        </w:rPr>
        <w:t>
      21.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1132"/>
    <w:bookmarkStart w:name="z3873" w:id="1133"/>
    <w:p>
      <w:pPr>
        <w:spacing w:after="0"/>
        <w:ind w:left="0"/>
        <w:jc w:val="both"/>
      </w:pPr>
      <w:r>
        <w:rPr>
          <w:rFonts w:ascii="Times New Roman"/>
          <w:b w:val="false"/>
          <w:i w:val="false"/>
          <w:color w:val="000000"/>
          <w:sz w:val="28"/>
        </w:rPr>
        <w:t>
      22.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 2025 жылғы 05 тамыздағы кәсіптік стандарт жобасын сараптау қорытындысы бойынша кәсіптік біліктілік жөніндегі Ұлттық органның қорытындысы.</w:t>
      </w:r>
    </w:p>
    <w:bookmarkEnd w:id="1133"/>
    <w:bookmarkStart w:name="z3874" w:id="1134"/>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1134"/>
    <w:bookmarkStart w:name="z3875" w:id="1135"/>
    <w:p>
      <w:pPr>
        <w:spacing w:after="0"/>
        <w:ind w:left="0"/>
        <w:jc w:val="both"/>
      </w:pPr>
      <w:r>
        <w:rPr>
          <w:rFonts w:ascii="Times New Roman"/>
          <w:b w:val="false"/>
          <w:i w:val="false"/>
          <w:color w:val="000000"/>
          <w:sz w:val="28"/>
        </w:rPr>
        <w:t xml:space="preserve">
      24. Нұсқа нөмірі және шығарылған жылы: Нұсқа 2, 2025 ж. </w:t>
      </w:r>
    </w:p>
    <w:bookmarkEnd w:id="1135"/>
    <w:bookmarkStart w:name="z3876" w:id="1136"/>
    <w:p>
      <w:pPr>
        <w:spacing w:after="0"/>
        <w:ind w:left="0"/>
        <w:jc w:val="both"/>
      </w:pPr>
      <w:r>
        <w:rPr>
          <w:rFonts w:ascii="Times New Roman"/>
          <w:b w:val="false"/>
          <w:i w:val="false"/>
          <w:color w:val="000000"/>
          <w:sz w:val="28"/>
        </w:rPr>
        <w:t>
      25. Болжамды қайта қарау күні: 31.12.2028 ж.</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387-н/қ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 12-қосымша</w:t>
            </w:r>
          </w:p>
        </w:tc>
      </w:tr>
    </w:tbl>
    <w:bookmarkStart w:name="z3878" w:id="1137"/>
    <w:p>
      <w:pPr>
        <w:spacing w:after="0"/>
        <w:ind w:left="0"/>
        <w:jc w:val="left"/>
      </w:pPr>
      <w:r>
        <w:rPr>
          <w:rFonts w:ascii="Times New Roman"/>
          <w:b/>
          <w:i w:val="false"/>
          <w:color w:val="000000"/>
        </w:rPr>
        <w:t xml:space="preserve"> Кəсіптік стандарт: "Газ тарату құбырларын пайдалану жəне жөндеу"</w:t>
      </w:r>
    </w:p>
    <w:bookmarkEnd w:id="1137"/>
    <w:bookmarkStart w:name="z3879" w:id="1138"/>
    <w:p>
      <w:pPr>
        <w:spacing w:after="0"/>
        <w:ind w:left="0"/>
        <w:jc w:val="left"/>
      </w:pPr>
      <w:r>
        <w:rPr>
          <w:rFonts w:ascii="Times New Roman"/>
          <w:b/>
          <w:i w:val="false"/>
          <w:color w:val="000000"/>
        </w:rPr>
        <w:t xml:space="preserve"> 1-ші тарау. Жалпы ережелер</w:t>
      </w:r>
    </w:p>
    <w:bookmarkEnd w:id="1138"/>
    <w:bookmarkStart w:name="z3880" w:id="1139"/>
    <w:p>
      <w:pPr>
        <w:spacing w:after="0"/>
        <w:ind w:left="0"/>
        <w:jc w:val="both"/>
      </w:pPr>
      <w:r>
        <w:rPr>
          <w:rFonts w:ascii="Times New Roman"/>
          <w:b w:val="false"/>
          <w:i w:val="false"/>
          <w:color w:val="000000"/>
          <w:sz w:val="28"/>
        </w:rPr>
        <w:t>
      1. Кəсіптік стандарттың қолдану аясы: "Газ тарату құбырларын пайдалану жəне жөндеу" кəсіптік стандарты (бұдан əрі – кəсіптік стандарт) Қазақстан Республикасының "Кəсіптік біліктіліктер туралы" Заңының 5-бабы 5-тармағына сəйкес əзірленген. Аталған стандарт тарату газ құбырының сенімді əрі қауіпсіз жұмысын қамтамасыз етуге байланысты негізгі кəсіптерді құрылымдауға арналған. Онда орындалатын жұмыстардың сипаттамалары мен жұмыскерлердің негізгі еңбек функциялары сипатталады, бұл өз кезегінде олардың біліктілік жəне құзыреттілік деңгейіне, еңбек жағдайлары мен сапасына қойылатын талаптарды айқындауға мүмкіндік береді. Осы кəсіптік стандарт кəсіпорын қызметкерлерін оқытуға арналған білім беру бағдарламаларын əзірлеуге, сондай-ақ қызметкерлер мен оқу орындары түлектерін сертификаттауға негіз болады.</w:t>
      </w:r>
    </w:p>
    <w:bookmarkEnd w:id="1139"/>
    <w:bookmarkStart w:name="z3881" w:id="1140"/>
    <w:p>
      <w:pPr>
        <w:spacing w:after="0"/>
        <w:ind w:left="0"/>
        <w:jc w:val="both"/>
      </w:pPr>
      <w:r>
        <w:rPr>
          <w:rFonts w:ascii="Times New Roman"/>
          <w:b w:val="false"/>
          <w:i w:val="false"/>
          <w:color w:val="000000"/>
          <w:sz w:val="28"/>
        </w:rPr>
        <w:t>
      2. Осы кəсіптік стандартта мынадай терминдер, анықтамалар мен қысқартулар қолданылады:</w:t>
      </w:r>
    </w:p>
    <w:bookmarkEnd w:id="1140"/>
    <w:bookmarkStart w:name="z3882" w:id="1141"/>
    <w:p>
      <w:pPr>
        <w:spacing w:after="0"/>
        <w:ind w:left="0"/>
        <w:jc w:val="both"/>
      </w:pPr>
      <w:r>
        <w:rPr>
          <w:rFonts w:ascii="Times New Roman"/>
          <w:b w:val="false"/>
          <w:i w:val="false"/>
          <w:color w:val="000000"/>
          <w:sz w:val="28"/>
        </w:rPr>
        <w:t>
      1) авариялық-қалпына келтіру жұмыстары – төтенше жағдай (зақымдау) аумағында орындалатын, қирау ошақтарын жоғары қауіпті ошақтарды оқшауландыру, құбырлардағы апаттар мен зақымдарды жою жөніндегі бірінші кезектегі жұмыстар;</w:t>
      </w:r>
    </w:p>
    <w:bookmarkEnd w:id="1141"/>
    <w:bookmarkStart w:name="z3883" w:id="1142"/>
    <w:p>
      <w:pPr>
        <w:spacing w:after="0"/>
        <w:ind w:left="0"/>
        <w:jc w:val="both"/>
      </w:pPr>
      <w:r>
        <w:rPr>
          <w:rFonts w:ascii="Times New Roman"/>
          <w:b w:val="false"/>
          <w:i w:val="false"/>
          <w:color w:val="000000"/>
          <w:sz w:val="28"/>
        </w:rPr>
        <w:t>
      2) біліктілік – еңбек нарығы жəне одан əрі білім алу үшін меңгерілген құзыреттердің құндылығын ресми тану, бұл еңбек қызметін жүзеге асыруға мүмкіндік береді;</w:t>
      </w:r>
    </w:p>
    <w:bookmarkEnd w:id="1142"/>
    <w:bookmarkStart w:name="z3884" w:id="1143"/>
    <w:p>
      <w:pPr>
        <w:spacing w:after="0"/>
        <w:ind w:left="0"/>
        <w:jc w:val="both"/>
      </w:pPr>
      <w:r>
        <w:rPr>
          <w:rFonts w:ascii="Times New Roman"/>
          <w:b w:val="false"/>
          <w:i w:val="false"/>
          <w:color w:val="000000"/>
          <w:sz w:val="28"/>
        </w:rPr>
        <w:t>
      3) білім – кəсіптік міндеттер аясында əрекеттерді орындау үшін қажетті зерттелген жəне меңгерілген ақпарат;</w:t>
      </w:r>
    </w:p>
    <w:bookmarkEnd w:id="1143"/>
    <w:bookmarkStart w:name="z3885" w:id="1144"/>
    <w:p>
      <w:pPr>
        <w:spacing w:after="0"/>
        <w:ind w:left="0"/>
        <w:jc w:val="both"/>
      </w:pPr>
      <w:r>
        <w:rPr>
          <w:rFonts w:ascii="Times New Roman"/>
          <w:b w:val="false"/>
          <w:i w:val="false"/>
          <w:color w:val="000000"/>
          <w:sz w:val="28"/>
        </w:rPr>
        <w:t>
      4) бірыңғай тарифтік-біліктілік анықтамалығы – жұмысшылардың жұмыстарына тарифтік разрядтар беру жəне жұмысты тарификациялау үшін арналған анықтамалық;</w:t>
      </w:r>
    </w:p>
    <w:bookmarkEnd w:id="1144"/>
    <w:bookmarkStart w:name="z3886" w:id="1145"/>
    <w:p>
      <w:pPr>
        <w:spacing w:after="0"/>
        <w:ind w:left="0"/>
        <w:jc w:val="both"/>
      </w:pPr>
      <w:r>
        <w:rPr>
          <w:rFonts w:ascii="Times New Roman"/>
          <w:b w:val="false"/>
          <w:i w:val="false"/>
          <w:color w:val="000000"/>
          <w:sz w:val="28"/>
        </w:rPr>
        <w:t>
      5) газ жабдығы – газ құбырларының құрамдас элементтері (компенсаторлар, конденсат жинағыштар, сақтандырғыш- қашыртқы арматура, құбырлық ілмекті арматура) ретінде пайдаланылатын толық зауыттық дайындықтағы техникалық бұйымдар, сондай-ақ газды пайдаланатын қондырғылар (газ аспаптары, пештері мен плиталары);</w:t>
      </w:r>
    </w:p>
    <w:bookmarkEnd w:id="1145"/>
    <w:bookmarkStart w:name="z3887" w:id="1146"/>
    <w:p>
      <w:pPr>
        <w:spacing w:after="0"/>
        <w:ind w:left="0"/>
        <w:jc w:val="both"/>
      </w:pPr>
      <w:r>
        <w:rPr>
          <w:rFonts w:ascii="Times New Roman"/>
          <w:b w:val="false"/>
          <w:i w:val="false"/>
          <w:color w:val="000000"/>
          <w:sz w:val="28"/>
        </w:rPr>
        <w:t>
      6) газ құбыры – жапқыш арматурасы бар бір-бірімен қосылған құбырлардан тұратын жəне газ тəрізді немесе екі фазалы күйде газды тасымалдауға арналған құрылыс;</w:t>
      </w:r>
    </w:p>
    <w:bookmarkEnd w:id="1146"/>
    <w:bookmarkStart w:name="z3888" w:id="1147"/>
    <w:p>
      <w:pPr>
        <w:spacing w:after="0"/>
        <w:ind w:left="0"/>
        <w:jc w:val="both"/>
      </w:pPr>
      <w:r>
        <w:rPr>
          <w:rFonts w:ascii="Times New Roman"/>
          <w:b w:val="false"/>
          <w:i w:val="false"/>
          <w:color w:val="000000"/>
          <w:sz w:val="28"/>
        </w:rPr>
        <w:t>
      7) дағды – білім мен іскерлікті қолдану қабілеті, бұл кəсіптік міндетті толығымен орындауға мүмкіндік береді;</w:t>
      </w:r>
    </w:p>
    <w:bookmarkEnd w:id="1147"/>
    <w:bookmarkStart w:name="z3889" w:id="1148"/>
    <w:p>
      <w:pPr>
        <w:spacing w:after="0"/>
        <w:ind w:left="0"/>
        <w:jc w:val="both"/>
      </w:pPr>
      <w:r>
        <w:rPr>
          <w:rFonts w:ascii="Times New Roman"/>
          <w:b w:val="false"/>
          <w:i w:val="false"/>
          <w:color w:val="000000"/>
          <w:sz w:val="28"/>
        </w:rPr>
        <w:t>
      8) еңбек функциясы – бизнес-процеспен анықталатын жəне оларды орындауға қажетті құзыреттердің болуын болжайтын, салыстырмалы түрде автономды еңбек əрекеттерінің біріктірілген жиынтығы;</w:t>
      </w:r>
    </w:p>
    <w:bookmarkEnd w:id="1148"/>
    <w:bookmarkStart w:name="z3890" w:id="1149"/>
    <w:p>
      <w:pPr>
        <w:spacing w:after="0"/>
        <w:ind w:left="0"/>
        <w:jc w:val="both"/>
      </w:pPr>
      <w:r>
        <w:rPr>
          <w:rFonts w:ascii="Times New Roman"/>
          <w:b w:val="false"/>
          <w:i w:val="false"/>
          <w:color w:val="000000"/>
          <w:sz w:val="28"/>
        </w:rPr>
        <w:t>
      9) жөндеу – газ құбырдың жəне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1149"/>
    <w:bookmarkStart w:name="z3891" w:id="1150"/>
    <w:p>
      <w:pPr>
        <w:spacing w:after="0"/>
        <w:ind w:left="0"/>
        <w:jc w:val="both"/>
      </w:pPr>
      <w:r>
        <w:rPr>
          <w:rFonts w:ascii="Times New Roman"/>
          <w:b w:val="false"/>
          <w:i w:val="false"/>
          <w:color w:val="000000"/>
          <w:sz w:val="28"/>
        </w:rPr>
        <w:t>
      10) кəсіп – жеке тұлға орындайтын жəне оны жүзеге асыру үшін белгілі бір біліктілікті талап ететін қызмет түрі;</w:t>
      </w:r>
    </w:p>
    <w:bookmarkEnd w:id="1150"/>
    <w:bookmarkStart w:name="z3892" w:id="1151"/>
    <w:p>
      <w:pPr>
        <w:spacing w:after="0"/>
        <w:ind w:left="0"/>
        <w:jc w:val="both"/>
      </w:pPr>
      <w:r>
        <w:rPr>
          <w:rFonts w:ascii="Times New Roman"/>
          <w:b w:val="false"/>
          <w:i w:val="false"/>
          <w:color w:val="000000"/>
          <w:sz w:val="28"/>
        </w:rPr>
        <w:t>
      11) құзырет – еңбек функциясын құрайтын бір немесе бірнеше кəсіптік міндеттерді орындауға мүмкіндік беретін дағдыларды қолдану қабілеті;</w:t>
      </w:r>
    </w:p>
    <w:bookmarkEnd w:id="1151"/>
    <w:bookmarkStart w:name="z3893" w:id="1152"/>
    <w:p>
      <w:pPr>
        <w:spacing w:after="0"/>
        <w:ind w:left="0"/>
        <w:jc w:val="both"/>
      </w:pPr>
      <w:r>
        <w:rPr>
          <w:rFonts w:ascii="Times New Roman"/>
          <w:b w:val="false"/>
          <w:i w:val="false"/>
          <w:color w:val="000000"/>
          <w:sz w:val="28"/>
        </w:rPr>
        <w:t>
      12) салалық біліктілік шеңбері – қазақстан республикасы ұлттық кəсіптер жіктеуіші, ұлттық біліктілік шеңбері негізінде əзірленетін жəне салалардағы жұмыстардың күрделілігі мен пайдаланылатын білімдер, іскерліктер мен құзыреттердің сипатына қарай мамандардың біліктілік талаптарын деңгейлер бойынша жіктейтін құжат;</w:t>
      </w:r>
    </w:p>
    <w:bookmarkEnd w:id="1152"/>
    <w:bookmarkStart w:name="z3894" w:id="1153"/>
    <w:p>
      <w:pPr>
        <w:spacing w:after="0"/>
        <w:ind w:left="0"/>
        <w:jc w:val="both"/>
      </w:pPr>
      <w:r>
        <w:rPr>
          <w:rFonts w:ascii="Times New Roman"/>
          <w:b w:val="false"/>
          <w:i w:val="false"/>
          <w:color w:val="000000"/>
          <w:sz w:val="28"/>
        </w:rPr>
        <w:t>
      13) техникалық қызмет көрсету – мақсаты бойынша пайдалану, сақтау жəне тасымалдау кезінде объектінің жұмысқа қабілеттілігін немесе жарамдылығын қолдау бойынша техникалық операциялар мен ұйымдастырушылық іс-қимылдар кешені;</w:t>
      </w:r>
    </w:p>
    <w:bookmarkEnd w:id="1153"/>
    <w:bookmarkStart w:name="z3895" w:id="1154"/>
    <w:p>
      <w:pPr>
        <w:spacing w:after="0"/>
        <w:ind w:left="0"/>
        <w:jc w:val="both"/>
      </w:pPr>
      <w:r>
        <w:rPr>
          <w:rFonts w:ascii="Times New Roman"/>
          <w:b w:val="false"/>
          <w:i w:val="false"/>
          <w:color w:val="000000"/>
          <w:sz w:val="28"/>
        </w:rPr>
        <w:t>
      14) іскерлік – кəсіби міндеттер аясында жеке əрекеттерді физикалық жəне (немесе) интеллектуалды орындау қабілеті.</w:t>
      </w:r>
    </w:p>
    <w:bookmarkEnd w:id="1154"/>
    <w:bookmarkStart w:name="z3896" w:id="11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55"/>
    <w:bookmarkStart w:name="z3897" w:id="1156"/>
    <w:p>
      <w:pPr>
        <w:spacing w:after="0"/>
        <w:ind w:left="0"/>
        <w:jc w:val="both"/>
      </w:pPr>
      <w:r>
        <w:rPr>
          <w:rFonts w:ascii="Times New Roman"/>
          <w:b w:val="false"/>
          <w:i w:val="false"/>
          <w:color w:val="000000"/>
          <w:sz w:val="28"/>
        </w:rPr>
        <w:t>
      1) БТБА – Бірыңғай тарифтік-біліктілік анықтамалығы;</w:t>
      </w:r>
    </w:p>
    <w:bookmarkEnd w:id="1156"/>
    <w:bookmarkStart w:name="z3898" w:id="1157"/>
    <w:p>
      <w:pPr>
        <w:spacing w:after="0"/>
        <w:ind w:left="0"/>
        <w:jc w:val="both"/>
      </w:pPr>
      <w:r>
        <w:rPr>
          <w:rFonts w:ascii="Times New Roman"/>
          <w:b w:val="false"/>
          <w:i w:val="false"/>
          <w:color w:val="000000"/>
          <w:sz w:val="28"/>
        </w:rPr>
        <w:t>
      2) ДТ – диагностикалық тексеру;</w:t>
      </w:r>
    </w:p>
    <w:bookmarkEnd w:id="1157"/>
    <w:bookmarkStart w:name="z3899" w:id="1158"/>
    <w:p>
      <w:pPr>
        <w:spacing w:after="0"/>
        <w:ind w:left="0"/>
        <w:jc w:val="both"/>
      </w:pPr>
      <w:r>
        <w:rPr>
          <w:rFonts w:ascii="Times New Roman"/>
          <w:b w:val="false"/>
          <w:i w:val="false"/>
          <w:color w:val="000000"/>
          <w:sz w:val="28"/>
        </w:rPr>
        <w:t>
      3) ЖААЖ – жоспарлы-алдын алу жұмыстары;</w:t>
      </w:r>
    </w:p>
    <w:bookmarkEnd w:id="1158"/>
    <w:bookmarkStart w:name="z3900" w:id="1159"/>
    <w:p>
      <w:pPr>
        <w:spacing w:after="0"/>
        <w:ind w:left="0"/>
        <w:jc w:val="both"/>
      </w:pPr>
      <w:r>
        <w:rPr>
          <w:rFonts w:ascii="Times New Roman"/>
          <w:b w:val="false"/>
          <w:i w:val="false"/>
          <w:color w:val="000000"/>
          <w:sz w:val="28"/>
        </w:rPr>
        <w:t>
      4) ТҚжЖ – Техникалық қызмет көрсету және жөндеу;</w:t>
      </w:r>
    </w:p>
    <w:bookmarkEnd w:id="1159"/>
    <w:bookmarkStart w:name="z3901" w:id="1160"/>
    <w:p>
      <w:pPr>
        <w:spacing w:after="0"/>
        <w:ind w:left="0"/>
        <w:jc w:val="both"/>
      </w:pPr>
      <w:r>
        <w:rPr>
          <w:rFonts w:ascii="Times New Roman"/>
          <w:b w:val="false"/>
          <w:i w:val="false"/>
          <w:color w:val="000000"/>
          <w:sz w:val="28"/>
        </w:rPr>
        <w:t>
      5) ТжКБ – Техникалық және кәсіптік білім;</w:t>
      </w:r>
    </w:p>
    <w:bookmarkEnd w:id="1160"/>
    <w:bookmarkStart w:name="z3902" w:id="1161"/>
    <w:p>
      <w:pPr>
        <w:spacing w:after="0"/>
        <w:ind w:left="0"/>
        <w:jc w:val="both"/>
      </w:pPr>
      <w:r>
        <w:rPr>
          <w:rFonts w:ascii="Times New Roman"/>
          <w:b w:val="false"/>
          <w:i w:val="false"/>
          <w:color w:val="000000"/>
          <w:sz w:val="28"/>
        </w:rPr>
        <w:t>
      6) ТҚ – Техникалық қызмет көрсету;</w:t>
      </w:r>
    </w:p>
    <w:bookmarkEnd w:id="1161"/>
    <w:bookmarkStart w:name="z3903" w:id="1162"/>
    <w:p>
      <w:pPr>
        <w:spacing w:after="0"/>
        <w:ind w:left="0"/>
        <w:jc w:val="both"/>
      </w:pPr>
      <w:r>
        <w:rPr>
          <w:rFonts w:ascii="Times New Roman"/>
          <w:b w:val="false"/>
          <w:i w:val="false"/>
          <w:color w:val="000000"/>
          <w:sz w:val="28"/>
        </w:rPr>
        <w:t>
      7) БА – Басшылар, мамандар және басқа да қызметшілер лауазымдарының біліктілік анықтамалығы;</w:t>
      </w:r>
    </w:p>
    <w:bookmarkEnd w:id="1162"/>
    <w:bookmarkStart w:name="z3904" w:id="1163"/>
    <w:p>
      <w:pPr>
        <w:spacing w:after="0"/>
        <w:ind w:left="0"/>
        <w:jc w:val="both"/>
      </w:pPr>
      <w:r>
        <w:rPr>
          <w:rFonts w:ascii="Times New Roman"/>
          <w:b w:val="false"/>
          <w:i w:val="false"/>
          <w:color w:val="000000"/>
          <w:sz w:val="28"/>
        </w:rPr>
        <w:t>
      8) ЭҚЖЖ – Экономикалық қызмет түрлерінің жалпы жіктеуіші;</w:t>
      </w:r>
    </w:p>
    <w:bookmarkEnd w:id="1163"/>
    <w:bookmarkStart w:name="z3905" w:id="1164"/>
    <w:p>
      <w:pPr>
        <w:spacing w:after="0"/>
        <w:ind w:left="0"/>
        <w:jc w:val="both"/>
      </w:pPr>
      <w:r>
        <w:rPr>
          <w:rFonts w:ascii="Times New Roman"/>
          <w:b w:val="false"/>
          <w:i w:val="false"/>
          <w:color w:val="000000"/>
          <w:sz w:val="28"/>
        </w:rPr>
        <w:t>
      9) ЖҚҚ – Жеке қорғаныс құралдары.</w:t>
      </w:r>
    </w:p>
    <w:bookmarkEnd w:id="1164"/>
    <w:bookmarkStart w:name="z3906" w:id="1165"/>
    <w:p>
      <w:pPr>
        <w:spacing w:after="0"/>
        <w:ind w:left="0"/>
        <w:jc w:val="left"/>
      </w:pPr>
      <w:r>
        <w:rPr>
          <w:rFonts w:ascii="Times New Roman"/>
          <w:b/>
          <w:i w:val="false"/>
          <w:color w:val="000000"/>
        </w:rPr>
        <w:t xml:space="preserve"> 2-ші тарау. Кәсіптік стандарттың паспорты</w:t>
      </w:r>
    </w:p>
    <w:bookmarkEnd w:id="1165"/>
    <w:bookmarkStart w:name="z3907" w:id="1166"/>
    <w:p>
      <w:pPr>
        <w:spacing w:after="0"/>
        <w:ind w:left="0"/>
        <w:jc w:val="both"/>
      </w:pPr>
      <w:r>
        <w:rPr>
          <w:rFonts w:ascii="Times New Roman"/>
          <w:b w:val="false"/>
          <w:i w:val="false"/>
          <w:color w:val="000000"/>
          <w:sz w:val="28"/>
        </w:rPr>
        <w:t>
      4. Кәсіптік стандарттың атауы: Газ тарату құбырларын пайдалану және жөндеу</w:t>
      </w:r>
    </w:p>
    <w:bookmarkEnd w:id="1166"/>
    <w:bookmarkStart w:name="z3908" w:id="1167"/>
    <w:p>
      <w:pPr>
        <w:spacing w:after="0"/>
        <w:ind w:left="0"/>
        <w:jc w:val="both"/>
      </w:pPr>
      <w:r>
        <w:rPr>
          <w:rFonts w:ascii="Times New Roman"/>
          <w:b w:val="false"/>
          <w:i w:val="false"/>
          <w:color w:val="000000"/>
          <w:sz w:val="28"/>
        </w:rPr>
        <w:t>
      5. Кәсіптік стандарттың коды: D35220015</w:t>
      </w:r>
    </w:p>
    <w:bookmarkEnd w:id="1167"/>
    <w:bookmarkStart w:name="z3909" w:id="116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68"/>
    <w:bookmarkStart w:name="z3910" w:id="1169"/>
    <w:p>
      <w:pPr>
        <w:spacing w:after="0"/>
        <w:ind w:left="0"/>
        <w:jc w:val="both"/>
      </w:pPr>
      <w:r>
        <w:rPr>
          <w:rFonts w:ascii="Times New Roman"/>
          <w:b w:val="false"/>
          <w:i w:val="false"/>
          <w:color w:val="000000"/>
          <w:sz w:val="28"/>
        </w:rPr>
        <w:t>
      D Электр энергиясымен, газбен, бумен, ыстық сумен және ауаны кондициялаумен жабдықтау;</w:t>
      </w:r>
    </w:p>
    <w:bookmarkEnd w:id="1169"/>
    <w:bookmarkStart w:name="z3911" w:id="1170"/>
    <w:p>
      <w:pPr>
        <w:spacing w:after="0"/>
        <w:ind w:left="0"/>
        <w:jc w:val="both"/>
      </w:pPr>
      <w:r>
        <w:rPr>
          <w:rFonts w:ascii="Times New Roman"/>
          <w:b w:val="false"/>
          <w:i w:val="false"/>
          <w:color w:val="000000"/>
          <w:sz w:val="28"/>
        </w:rPr>
        <w:t>
      35 Электр энергиясымен, газбен, бумен, ыстық сумен және ауаны кондициялаумен қамтамасыз ету;</w:t>
      </w:r>
    </w:p>
    <w:bookmarkEnd w:id="1170"/>
    <w:bookmarkStart w:name="z3912" w:id="1171"/>
    <w:p>
      <w:pPr>
        <w:spacing w:after="0"/>
        <w:ind w:left="0"/>
        <w:jc w:val="both"/>
      </w:pPr>
      <w:r>
        <w:rPr>
          <w:rFonts w:ascii="Times New Roman"/>
          <w:b w:val="false"/>
          <w:i w:val="false"/>
          <w:color w:val="000000"/>
          <w:sz w:val="28"/>
        </w:rPr>
        <w:t>
      35.2 Құбыржолдар бойынша газды тәрізді отын өндіру және тарату;</w:t>
      </w:r>
    </w:p>
    <w:bookmarkEnd w:id="1171"/>
    <w:bookmarkStart w:name="z3913" w:id="1172"/>
    <w:p>
      <w:pPr>
        <w:spacing w:after="0"/>
        <w:ind w:left="0"/>
        <w:jc w:val="both"/>
      </w:pPr>
      <w:r>
        <w:rPr>
          <w:rFonts w:ascii="Times New Roman"/>
          <w:b w:val="false"/>
          <w:i w:val="false"/>
          <w:color w:val="000000"/>
          <w:sz w:val="28"/>
        </w:rPr>
        <w:t>
      35.22 Құбырлар арқылы газ тәрізді отынды бөлу;</w:t>
      </w:r>
    </w:p>
    <w:bookmarkEnd w:id="1172"/>
    <w:bookmarkStart w:name="z3914" w:id="1173"/>
    <w:p>
      <w:pPr>
        <w:spacing w:after="0"/>
        <w:ind w:left="0"/>
        <w:jc w:val="both"/>
      </w:pPr>
      <w:r>
        <w:rPr>
          <w:rFonts w:ascii="Times New Roman"/>
          <w:b w:val="false"/>
          <w:i w:val="false"/>
          <w:color w:val="000000"/>
          <w:sz w:val="28"/>
        </w:rPr>
        <w:t>
      35.22.0 Құбырлар арқылы газ тәрізді отынды бөлу.</w:t>
      </w:r>
    </w:p>
    <w:bookmarkEnd w:id="1173"/>
    <w:bookmarkStart w:name="z3915" w:id="1174"/>
    <w:p>
      <w:pPr>
        <w:spacing w:after="0"/>
        <w:ind w:left="0"/>
        <w:jc w:val="both"/>
      </w:pPr>
      <w:r>
        <w:rPr>
          <w:rFonts w:ascii="Times New Roman"/>
          <w:b w:val="false"/>
          <w:i w:val="false"/>
          <w:color w:val="000000"/>
          <w:sz w:val="28"/>
        </w:rPr>
        <w:t>
      7. Кəсіптік стандарттың қысқаша сипаттамасы: Кəсіптік стандарт Газ тарату құбырларының сенімді əрі қауіпсіз жұмысын қамтамасыз ететін қызметкерлердің біліміне, білігіне, тəжірибесіне жəне біліктілігіне қойылатын талаптарды айқындайды. Аталған стандарт осы саладағы еңбек қызметін реттеу, мамандарды сертификаттау жəне білім беру бағдарламаларын қалыптастыру үшін негіз болып табылады</w:t>
      </w:r>
    </w:p>
    <w:bookmarkEnd w:id="1174"/>
    <w:bookmarkStart w:name="z3916" w:id="1175"/>
    <w:p>
      <w:pPr>
        <w:spacing w:after="0"/>
        <w:ind w:left="0"/>
        <w:jc w:val="both"/>
      </w:pPr>
      <w:r>
        <w:rPr>
          <w:rFonts w:ascii="Times New Roman"/>
          <w:b w:val="false"/>
          <w:i w:val="false"/>
          <w:color w:val="000000"/>
          <w:sz w:val="28"/>
        </w:rPr>
        <w:t>
      8. Кәсіптер карточкаларының тізімі:</w:t>
      </w:r>
    </w:p>
    <w:bookmarkEnd w:id="1175"/>
    <w:bookmarkStart w:name="z3917" w:id="1176"/>
    <w:p>
      <w:pPr>
        <w:spacing w:after="0"/>
        <w:ind w:left="0"/>
        <w:jc w:val="both"/>
      </w:pPr>
      <w:r>
        <w:rPr>
          <w:rFonts w:ascii="Times New Roman"/>
          <w:b w:val="false"/>
          <w:i w:val="false"/>
          <w:color w:val="000000"/>
          <w:sz w:val="28"/>
        </w:rPr>
        <w:t>
      1) Жерасты газ құбырларын пайдалану жəне жөндеу жөніндегі слесарь - 2 СБШ-нің деңгейі;</w:t>
      </w:r>
    </w:p>
    <w:bookmarkEnd w:id="1176"/>
    <w:bookmarkStart w:name="z3918" w:id="1177"/>
    <w:p>
      <w:pPr>
        <w:spacing w:after="0"/>
        <w:ind w:left="0"/>
        <w:jc w:val="both"/>
      </w:pPr>
      <w:r>
        <w:rPr>
          <w:rFonts w:ascii="Times New Roman"/>
          <w:b w:val="false"/>
          <w:i w:val="false"/>
          <w:color w:val="000000"/>
          <w:sz w:val="28"/>
        </w:rPr>
        <w:t>
      2) Газ жабдықтарын пайдалану жəне жөндеу жөніндегі слесарь - 2 СБШ-нің деңгейі;</w:t>
      </w:r>
    </w:p>
    <w:bookmarkEnd w:id="1177"/>
    <w:bookmarkStart w:name="z3919" w:id="1178"/>
    <w:p>
      <w:pPr>
        <w:spacing w:after="0"/>
        <w:ind w:left="0"/>
        <w:jc w:val="both"/>
      </w:pPr>
      <w:r>
        <w:rPr>
          <w:rFonts w:ascii="Times New Roman"/>
          <w:b w:val="false"/>
          <w:i w:val="false"/>
          <w:color w:val="000000"/>
          <w:sz w:val="28"/>
        </w:rPr>
        <w:t>
      3) Желілік қараушы - 2 СБШ-нің деңгейі;</w:t>
      </w:r>
    </w:p>
    <w:bookmarkEnd w:id="1178"/>
    <w:bookmarkStart w:name="z3920" w:id="1179"/>
    <w:p>
      <w:pPr>
        <w:spacing w:after="0"/>
        <w:ind w:left="0"/>
        <w:jc w:val="both"/>
      </w:pPr>
      <w:r>
        <w:rPr>
          <w:rFonts w:ascii="Times New Roman"/>
          <w:b w:val="false"/>
          <w:i w:val="false"/>
          <w:color w:val="000000"/>
          <w:sz w:val="28"/>
        </w:rPr>
        <w:t>
      4) Газ жабдықтарын пайдалану жəне жөндеу жөніндегі слесарь - 3 СБШ-нің деңгейі;</w:t>
      </w:r>
    </w:p>
    <w:bookmarkEnd w:id="1179"/>
    <w:bookmarkStart w:name="z3921" w:id="1180"/>
    <w:p>
      <w:pPr>
        <w:spacing w:after="0"/>
        <w:ind w:left="0"/>
        <w:jc w:val="both"/>
      </w:pPr>
      <w:r>
        <w:rPr>
          <w:rFonts w:ascii="Times New Roman"/>
          <w:b w:val="false"/>
          <w:i w:val="false"/>
          <w:color w:val="000000"/>
          <w:sz w:val="28"/>
        </w:rPr>
        <w:t>
      5) Жерасты газ құбырларын пайдалану жəне жөндеу жөніндегі слесарь - 3 СБШ-нің деңгейі;</w:t>
      </w:r>
    </w:p>
    <w:bookmarkEnd w:id="1180"/>
    <w:bookmarkStart w:name="z3922" w:id="1181"/>
    <w:p>
      <w:pPr>
        <w:spacing w:after="0"/>
        <w:ind w:left="0"/>
        <w:jc w:val="both"/>
      </w:pPr>
      <w:r>
        <w:rPr>
          <w:rFonts w:ascii="Times New Roman"/>
          <w:b w:val="false"/>
          <w:i w:val="false"/>
          <w:color w:val="000000"/>
          <w:sz w:val="28"/>
        </w:rPr>
        <w:t>
      6) Авариялық-қалпына келтіру жұмыстары слесары - 3 СБШ-нің деңгейі;</w:t>
      </w:r>
    </w:p>
    <w:bookmarkEnd w:id="1181"/>
    <w:bookmarkStart w:name="z3923" w:id="1182"/>
    <w:p>
      <w:pPr>
        <w:spacing w:after="0"/>
        <w:ind w:left="0"/>
        <w:jc w:val="both"/>
      </w:pPr>
      <w:r>
        <w:rPr>
          <w:rFonts w:ascii="Times New Roman"/>
          <w:b w:val="false"/>
          <w:i w:val="false"/>
          <w:color w:val="000000"/>
          <w:sz w:val="28"/>
        </w:rPr>
        <w:t>
      7) Газ объектілері жабдықтарын пайдалану жөніндегі техник - 4 СБШ-нің деңгейі;</w:t>
      </w:r>
    </w:p>
    <w:bookmarkEnd w:id="1182"/>
    <w:bookmarkStart w:name="z3924" w:id="1183"/>
    <w:p>
      <w:pPr>
        <w:spacing w:after="0"/>
        <w:ind w:left="0"/>
        <w:jc w:val="both"/>
      </w:pPr>
      <w:r>
        <w:rPr>
          <w:rFonts w:ascii="Times New Roman"/>
          <w:b w:val="false"/>
          <w:i w:val="false"/>
          <w:color w:val="000000"/>
          <w:sz w:val="28"/>
        </w:rPr>
        <w:t>
      8) Газ жабдықтарын жөндеу жəне оларға қызмет көрсету мастері - 5 СБШ-нің деңгейі;</w:t>
      </w:r>
    </w:p>
    <w:bookmarkEnd w:id="1183"/>
    <w:bookmarkStart w:name="z3925" w:id="1184"/>
    <w:p>
      <w:pPr>
        <w:spacing w:after="0"/>
        <w:ind w:left="0"/>
        <w:jc w:val="both"/>
      </w:pPr>
      <w:r>
        <w:rPr>
          <w:rFonts w:ascii="Times New Roman"/>
          <w:b w:val="false"/>
          <w:i w:val="false"/>
          <w:color w:val="000000"/>
          <w:sz w:val="28"/>
        </w:rPr>
        <w:t>
      9) Газ объектілері жабдықтарын пайдалану жөніндегі инженер - 6 СБШ-нің деңгейі;</w:t>
      </w:r>
    </w:p>
    <w:bookmarkEnd w:id="1184"/>
    <w:bookmarkStart w:name="z3926" w:id="1185"/>
    <w:p>
      <w:pPr>
        <w:spacing w:after="0"/>
        <w:ind w:left="0"/>
        <w:jc w:val="both"/>
      </w:pPr>
      <w:r>
        <w:rPr>
          <w:rFonts w:ascii="Times New Roman"/>
          <w:b w:val="false"/>
          <w:i w:val="false"/>
          <w:color w:val="000000"/>
          <w:sz w:val="28"/>
        </w:rPr>
        <w:t>
      10) Газ қызметінің (учаскесінің) бастығы - 6 СБШ-нің деңгейі;</w:t>
      </w:r>
    </w:p>
    <w:bookmarkEnd w:id="1185"/>
    <w:bookmarkStart w:name="z3927" w:id="1186"/>
    <w:p>
      <w:pPr>
        <w:spacing w:after="0"/>
        <w:ind w:left="0"/>
        <w:jc w:val="both"/>
      </w:pPr>
      <w:r>
        <w:rPr>
          <w:rFonts w:ascii="Times New Roman"/>
          <w:b w:val="false"/>
          <w:i w:val="false"/>
          <w:color w:val="000000"/>
          <w:sz w:val="28"/>
        </w:rPr>
        <w:t>
      11) Газ шаруашылығының директоры - 7 СБШ-нің деңгейі.</w:t>
      </w:r>
    </w:p>
    <w:bookmarkEnd w:id="1186"/>
    <w:bookmarkStart w:name="z3928" w:id="1187"/>
    <w:p>
      <w:pPr>
        <w:spacing w:after="0"/>
        <w:ind w:left="0"/>
        <w:jc w:val="left"/>
      </w:pPr>
      <w:r>
        <w:rPr>
          <w:rFonts w:ascii="Times New Roman"/>
          <w:b/>
          <w:i w:val="false"/>
          <w:color w:val="000000"/>
        </w:rPr>
        <w:t xml:space="preserve"> 3-ші тарау. Кәсіптер карточкалары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Кəсіптің карточкасы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188"/>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1188"/>
          <w:p>
            <w:pPr>
              <w:spacing w:after="20"/>
              <w:ind w:left="20"/>
              <w:jc w:val="both"/>
            </w:pPr>
            <w:r>
              <w:rPr>
                <w:rFonts w:ascii="Times New Roman"/>
                <w:b w:val="false"/>
                <w:i w:val="false"/>
                <w:color w:val="000000"/>
                <w:sz w:val="20"/>
              </w:rPr>
              <w:t>
14 Параграф. Жер асты газ құбырларын пайдалану жəне жөндеу жөніндегі слесары,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189"/>
          <w:p>
            <w:pPr>
              <w:spacing w:after="20"/>
              <w:ind w:left="20"/>
              <w:jc w:val="both"/>
            </w:pPr>
            <w:r>
              <w:rPr>
                <w:rFonts w:ascii="Times New Roman"/>
                <w:b w:val="false"/>
                <w:i w:val="false"/>
                <w:color w:val="000000"/>
                <w:sz w:val="20"/>
              </w:rPr>
              <w:t>
Білім деңгейі:</w:t>
            </w:r>
          </w:p>
          <w:bookmarkEnd w:id="1189"/>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190"/>
          <w:p>
            <w:pPr>
              <w:spacing w:after="20"/>
              <w:ind w:left="20"/>
              <w:jc w:val="both"/>
            </w:pPr>
            <w:r>
              <w:rPr>
                <w:rFonts w:ascii="Times New Roman"/>
                <w:b w:val="false"/>
                <w:i w:val="false"/>
                <w:color w:val="000000"/>
                <w:sz w:val="20"/>
              </w:rPr>
              <w:t>
Мамандық:</w:t>
            </w:r>
          </w:p>
          <w:bookmarkEnd w:id="119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191"/>
          <w:p>
            <w:pPr>
              <w:spacing w:after="20"/>
              <w:ind w:left="20"/>
              <w:jc w:val="both"/>
            </w:pPr>
            <w:r>
              <w:rPr>
                <w:rFonts w:ascii="Times New Roman"/>
                <w:b w:val="false"/>
                <w:i w:val="false"/>
                <w:color w:val="000000"/>
                <w:sz w:val="20"/>
              </w:rPr>
              <w:t>
Біліктілік:</w:t>
            </w:r>
          </w:p>
          <w:bookmarkEnd w:id="119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олардағы құрылыстарға техникалық қызмет көрсету жəне пайдалану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192"/>
          <w:p>
            <w:pPr>
              <w:spacing w:after="20"/>
              <w:ind w:left="20"/>
              <w:jc w:val="both"/>
            </w:pPr>
            <w:r>
              <w:rPr>
                <w:rFonts w:ascii="Times New Roman"/>
                <w:b w:val="false"/>
                <w:i w:val="false"/>
                <w:color w:val="000000"/>
                <w:sz w:val="20"/>
              </w:rPr>
              <w:t>
1. Газ құбырлары мен олардағы құрылыстардың жай-күйін тексеру.</w:t>
            </w:r>
          </w:p>
          <w:bookmarkEnd w:id="1192"/>
          <w:p>
            <w:pPr>
              <w:spacing w:after="20"/>
              <w:ind w:left="20"/>
              <w:jc w:val="both"/>
            </w:pPr>
            <w:r>
              <w:rPr>
                <w:rFonts w:ascii="Times New Roman"/>
                <w:b w:val="false"/>
                <w:i w:val="false"/>
                <w:color w:val="000000"/>
                <w:sz w:val="20"/>
              </w:rPr>
              <w:t>
2. Жерасты газ құбырлары мен олардағы құрылыстарға техникалық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193"/>
          <w:p>
            <w:pPr>
              <w:spacing w:after="20"/>
              <w:ind w:left="20"/>
              <w:jc w:val="both"/>
            </w:pPr>
            <w:r>
              <w:rPr>
                <w:rFonts w:ascii="Times New Roman"/>
                <w:b w:val="false"/>
                <w:i w:val="false"/>
                <w:color w:val="000000"/>
                <w:sz w:val="20"/>
              </w:rPr>
              <w:t>
Еңбек функциясы 1:</w:t>
            </w:r>
          </w:p>
          <w:bookmarkEnd w:id="1193"/>
          <w:p>
            <w:pPr>
              <w:spacing w:after="20"/>
              <w:ind w:left="20"/>
              <w:jc w:val="both"/>
            </w:pPr>
            <w:r>
              <w:rPr>
                <w:rFonts w:ascii="Times New Roman"/>
                <w:b w:val="false"/>
                <w:i w:val="false"/>
                <w:color w:val="000000"/>
                <w:sz w:val="20"/>
              </w:rPr>
              <w:t>
Газ құбырлары мен олардағы құрылыстардың жай-күйін тексеру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194"/>
          <w:p>
            <w:pPr>
              <w:spacing w:after="20"/>
              <w:ind w:left="20"/>
              <w:jc w:val="both"/>
            </w:pPr>
            <w:r>
              <w:rPr>
                <w:rFonts w:ascii="Times New Roman"/>
                <w:b w:val="false"/>
                <w:i w:val="false"/>
                <w:color w:val="000000"/>
                <w:sz w:val="20"/>
              </w:rPr>
              <w:t xml:space="preserve">
Дағды 1: </w:t>
            </w:r>
          </w:p>
          <w:bookmarkEnd w:id="1194"/>
          <w:p>
            <w:pPr>
              <w:spacing w:after="20"/>
              <w:ind w:left="20"/>
              <w:jc w:val="both"/>
            </w:pPr>
            <w:r>
              <w:rPr>
                <w:rFonts w:ascii="Times New Roman"/>
                <w:b w:val="false"/>
                <w:i w:val="false"/>
                <w:color w:val="000000"/>
                <w:sz w:val="20"/>
              </w:rPr>
              <w:t>
Газ құбырлары мен олардағы құрылыстарды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195"/>
          <w:p>
            <w:pPr>
              <w:spacing w:after="20"/>
              <w:ind w:left="20"/>
              <w:jc w:val="both"/>
            </w:pPr>
            <w:r>
              <w:rPr>
                <w:rFonts w:ascii="Times New Roman"/>
                <w:b w:val="false"/>
                <w:i w:val="false"/>
                <w:color w:val="000000"/>
                <w:sz w:val="20"/>
              </w:rPr>
              <w:t>
Барлық разрядтар үшін:</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1. Атқарушы түсірілімдерді, газ құбырларын тексеріп шығудың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сызбалары мен маршруттық карталарын, жерасты газ құбырларының тану белгілері мен байламдарын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құбырларының қызмет көрсетілетін учаскесін ресімдеу мен күтіп-ұстауда нормативтік талаптарға сəйкессіздіктерді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құбырының жер бетіне шығуы мүмкін жерлердегі жер жамылғысының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қысымды құбыр жəне сақтандырғыш арматураның, крандарды басқару жүйесінің командалық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клапандарының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Құдықтардың, кран жəне алау алаңдарының, авариялық қор алаңдарының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Жақын маңдағы ғимараттардың құдықтарында, бақылау құбырларында, жертөлелерінде газды ауа ортасының.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қолдану.</w:t>
            </w:r>
          </w:p>
          <w:p>
            <w:pPr>
              <w:spacing w:after="20"/>
              <w:ind w:left="20"/>
              <w:jc w:val="both"/>
            </w:pPr>
            <w:r>
              <w:rPr>
                <w:rFonts w:ascii="Times New Roman"/>
                <w:b w:val="false"/>
                <w:i w:val="false"/>
                <w:color w:val="000000"/>
                <w:sz w:val="20"/>
              </w:rPr>
              <w:t>
8. Газ құбырларын тексеру нəтижелерінің жазбаларын жүргізу.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196"/>
          <w:p>
            <w:pPr>
              <w:spacing w:after="20"/>
              <w:ind w:left="20"/>
              <w:jc w:val="both"/>
            </w:pPr>
            <w:r>
              <w:rPr>
                <w:rFonts w:ascii="Times New Roman"/>
                <w:b w:val="false"/>
                <w:i w:val="false"/>
                <w:color w:val="000000"/>
                <w:sz w:val="20"/>
              </w:rPr>
              <w:t>
Барлық разрядтар үшін:</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 ресімдеуге жəне күтіп-ұстауға нормативтік құқықтық актілердің, техникалық құжаттаманың жəне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өнімнің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аймағында жəне ең аз қашықтық аймағында газдың шығып кетулері, ақаулар, бұзушылықтар, шайылып кетулер, құбырлар трассасында зақымданулар анықталған жағдайдағы іс-қимыл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Жерасты газ құбырлары мен олардағы құрылыстардың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197"/>
          <w:p>
            <w:pPr>
              <w:spacing w:after="20"/>
              <w:ind w:left="20"/>
              <w:jc w:val="both"/>
            </w:pPr>
            <w:r>
              <w:rPr>
                <w:rFonts w:ascii="Times New Roman"/>
                <w:b w:val="false"/>
                <w:i w:val="false"/>
                <w:color w:val="000000"/>
                <w:sz w:val="20"/>
              </w:rPr>
              <w:t>
Барлық разрядтар үшін:</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газдың шығып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Құбыржолдары мен құбыр арматурасында орнатылған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талдағыштарын, ағыс іздегіштерді, трасса іздегіштерді, өзге де аспаптар мен өлшеу құралдарын қолдану.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198"/>
          <w:p>
            <w:pPr>
              <w:spacing w:after="20"/>
              <w:ind w:left="20"/>
              <w:jc w:val="both"/>
            </w:pPr>
            <w:r>
              <w:rPr>
                <w:rFonts w:ascii="Times New Roman"/>
                <w:b w:val="false"/>
                <w:i w:val="false"/>
                <w:color w:val="000000"/>
                <w:sz w:val="20"/>
              </w:rPr>
              <w:t>
Барлық разрядтар үшін:</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Құбыр орнының нормативтік тереңдігі.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Құбырдағы рұқсат етілген жұмыс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Құбыржолдары мен құбыр арматурасында орнатылған бақылау- өлшеу аспаптарының мақсаты мен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құбырларындағы газдың шығуын анықтау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талдағыштарды, ағыс іздегіштерді, трасса іздегіштерді, өзге де аспаптарды жəне өлшеу құралдарын пайдалану құрылғылары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199"/>
          <w:p>
            <w:pPr>
              <w:spacing w:after="20"/>
              <w:ind w:left="20"/>
              <w:jc w:val="both"/>
            </w:pPr>
            <w:r>
              <w:rPr>
                <w:rFonts w:ascii="Times New Roman"/>
                <w:b w:val="false"/>
                <w:i w:val="false"/>
                <w:color w:val="000000"/>
                <w:sz w:val="20"/>
              </w:rPr>
              <w:t xml:space="preserve">
Дағды 1: </w:t>
            </w:r>
          </w:p>
          <w:bookmarkEnd w:id="1199"/>
          <w:p>
            <w:pPr>
              <w:spacing w:after="20"/>
              <w:ind w:left="20"/>
              <w:jc w:val="both"/>
            </w:pPr>
            <w:r>
              <w:rPr>
                <w:rFonts w:ascii="Times New Roman"/>
                <w:b w:val="false"/>
                <w:i w:val="false"/>
                <w:color w:val="000000"/>
                <w:sz w:val="20"/>
              </w:rPr>
              <w:t>
Жөндеу жұмыстарын жүргізу кезінде қосалқы жəне жəне слесарлық жұмыстарды орындау, оқшаулаудың зақымдалған орындарын қалпына келтіру, кесу жəне жұмыс істеп тұрған газ құбырларын ауыстыру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олардағы құрылыстарға техникалық қызмет көрсету жəне жөндеу</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00"/>
          <w:p>
            <w:pPr>
              <w:spacing w:after="20"/>
              <w:ind w:left="20"/>
              <w:jc w:val="both"/>
            </w:pPr>
            <w:r>
              <w:rPr>
                <w:rFonts w:ascii="Times New Roman"/>
                <w:b w:val="false"/>
                <w:i w:val="false"/>
                <w:color w:val="000000"/>
                <w:sz w:val="20"/>
              </w:rPr>
              <w:t>
2 Разряд</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Жер асты газ құбырлары мен олардағы құрылыстарға қызмет көрсету: коверлер, құдықтар, конденсат жинағыштар, гидротығындар.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Құдықтарды желдету.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белгілерін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оқшаулардың зақымданған жерлерді, ойып жалғауды қалпына келтіруде қосымша жəне слесарьлық жұмыстарды</w:t>
            </w:r>
          </w:p>
          <w:p>
            <w:pPr>
              <w:spacing w:after="20"/>
              <w:ind w:left="20"/>
              <w:jc w:val="both"/>
            </w:pPr>
            <w:r>
              <w:rPr>
                <w:rFonts w:ascii="Times New Roman"/>
                <w:b w:val="false"/>
                <w:i w:val="false"/>
                <w:color w:val="000000"/>
                <w:sz w:val="20"/>
              </w:rPr>
              <w:t>
орындау жəне істеп тұрған газ құбырларын қайта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201"/>
          <w:p>
            <w:pPr>
              <w:spacing w:after="20"/>
              <w:ind w:left="20"/>
              <w:jc w:val="both"/>
            </w:pPr>
            <w:r>
              <w:rPr>
                <w:rFonts w:ascii="Times New Roman"/>
                <w:b w:val="false"/>
                <w:i w:val="false"/>
                <w:color w:val="000000"/>
                <w:sz w:val="20"/>
              </w:rPr>
              <w:t>
2 разряд</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 Трассалардың қызмет көрсетілетін учаскелеріндегі газ құбырлары мен басқа да жерасты құрылыстарының жанындағы коммуникациялары.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құбырларында газдың шығуын анықтау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Ковер орнатуға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Газдалған құдықтарды желдету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Газталдағыштардың құрылғысы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Зейінділік Кəсіби біліктілік пен дағдыларды өз бетінше дамыту қабілеті Қолданыстағы опциялар жиынтығынан ең жақсы əдістерді таңдау мүмкіндігі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202"/>
          <w:p>
            <w:pPr>
              <w:spacing w:after="20"/>
              <w:ind w:left="20"/>
              <w:jc w:val="both"/>
            </w:pPr>
            <w:r>
              <w:rPr>
                <w:rFonts w:ascii="Times New Roman"/>
                <w:b w:val="false"/>
                <w:i w:val="false"/>
                <w:color w:val="000000"/>
                <w:sz w:val="20"/>
              </w:rPr>
              <w:t>
ҚР ҚН 4.03-01-2011 "Газ тарату жүйелері".</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4.03-01-2003 "Газ тарату жүйелері". </w:t>
            </w:r>
          </w:p>
          <w:p>
            <w:pPr>
              <w:spacing w:after="20"/>
              <w:ind w:left="20"/>
              <w:jc w:val="both"/>
            </w:pPr>
            <w:r>
              <w:rPr>
                <w:rFonts w:ascii="Times New Roman"/>
                <w:b w:val="false"/>
                <w:i w:val="false"/>
                <w:color w:val="000000"/>
                <w:sz w:val="20"/>
              </w:rPr>
              <w:t xml:space="preserve">
ТР ТС 032/2013 "Артық қысыммен жұмыс істейтін жабдықтардың қауіпсіздігі туралы".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Кəсіптің карточкасы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203"/>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1203"/>
          <w:p>
            <w:pPr>
              <w:spacing w:after="20"/>
              <w:ind w:left="20"/>
              <w:jc w:val="both"/>
            </w:pPr>
            <w:r>
              <w:rPr>
                <w:rFonts w:ascii="Times New Roman"/>
                <w:b w:val="false"/>
                <w:i w:val="false"/>
                <w:color w:val="000000"/>
                <w:sz w:val="20"/>
              </w:rPr>
              <w:t>
2 Параграф. Газ жабдығын пайдалану жəне жөндеу жөніндегі слесарь,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Технологиялық жəне газ жабдықтарын пайдалану жəне қызмет көрсету жөніндегі слесарь 7126-9-018 - Технологиялық жабдықтарды жөндеу жəне қызмет көрсету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жабдығының сенімді жəне тиімді жұмыс істеуін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жабдығының қарапайым жəне күрделілігі орташа элементтеріне техникалық қызмет көрсету жəне жөндеу (ТҚжЖ).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204"/>
          <w:p>
            <w:pPr>
              <w:spacing w:after="20"/>
              <w:ind w:left="20"/>
              <w:jc w:val="both"/>
            </w:pPr>
            <w:r>
              <w:rPr>
                <w:rFonts w:ascii="Times New Roman"/>
                <w:b w:val="false"/>
                <w:i w:val="false"/>
                <w:color w:val="000000"/>
                <w:sz w:val="20"/>
              </w:rPr>
              <w:t>
Еңбек функциясы 1:</w:t>
            </w:r>
          </w:p>
          <w:bookmarkEnd w:id="1204"/>
          <w:p>
            <w:pPr>
              <w:spacing w:after="20"/>
              <w:ind w:left="20"/>
              <w:jc w:val="both"/>
            </w:pPr>
            <w:r>
              <w:rPr>
                <w:rFonts w:ascii="Times New Roman"/>
                <w:b w:val="false"/>
                <w:i w:val="false"/>
                <w:color w:val="000000"/>
                <w:sz w:val="20"/>
              </w:rPr>
              <w:t>
Газ жабдығының қарапайым жəне күрделілігі орташа элементтеріне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205"/>
          <w:p>
            <w:pPr>
              <w:spacing w:after="20"/>
              <w:ind w:left="20"/>
              <w:jc w:val="both"/>
            </w:pPr>
            <w:r>
              <w:rPr>
                <w:rFonts w:ascii="Times New Roman"/>
                <w:b w:val="false"/>
                <w:i w:val="false"/>
                <w:color w:val="000000"/>
                <w:sz w:val="20"/>
              </w:rPr>
              <w:t xml:space="preserve">
Дағды 1: </w:t>
            </w:r>
          </w:p>
          <w:bookmarkEnd w:id="1205"/>
          <w:p>
            <w:pPr>
              <w:spacing w:after="20"/>
              <w:ind w:left="20"/>
              <w:jc w:val="both"/>
            </w:pPr>
            <w:r>
              <w:rPr>
                <w:rFonts w:ascii="Times New Roman"/>
                <w:b w:val="false"/>
                <w:i w:val="false"/>
                <w:color w:val="000000"/>
                <w:sz w:val="20"/>
              </w:rPr>
              <w:t>
Газ жабдығын жұмысқа жарамды күйде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206"/>
          <w:p>
            <w:pPr>
              <w:spacing w:after="20"/>
              <w:ind w:left="20"/>
              <w:jc w:val="both"/>
            </w:pPr>
            <w:r>
              <w:rPr>
                <w:rFonts w:ascii="Times New Roman"/>
                <w:b w:val="false"/>
                <w:i w:val="false"/>
                <w:color w:val="000000"/>
                <w:sz w:val="20"/>
              </w:rPr>
              <w:t>
Барлық разрядтар үшін:</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мамандандырылған мақсаттағы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слесарь құрал- саймандарымен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күрделілігі орташа тораптары мен механизмдерінде ұсақ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Оқшаулау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Редукциялық клапандарды поршеньді, бұрандалы, тісті сорғыларда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талдау үшін май сынамасын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жəне ауа сүзгілерінің элементтерін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тазалауға бу генераторлы қондырғылар жəне компрессорларды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белгілеу жұмыстары мен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Өшіретін құрылғыларды бөлшектеу, ауыстыру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жəне дəнекерленген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Сұйытылған газ үшін баллондарының ішкі қуыстарын кейіннен инертті газбен үрлеу жолымен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 алдында баллондарды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Баллон табандығын түзету жəне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Тығыздағыш муфталардағы қылауларды жою.</w:t>
            </w:r>
          </w:p>
          <w:p>
            <w:pPr>
              <w:spacing w:after="20"/>
              <w:ind w:left="20"/>
              <w:jc w:val="both"/>
            </w:pPr>
            <w:r>
              <w:rPr>
                <w:rFonts w:ascii="Times New Roman"/>
                <w:b w:val="false"/>
                <w:i w:val="false"/>
                <w:color w:val="000000"/>
                <w:sz w:val="20"/>
              </w:rPr>
              <w:t>
16. Баллондарға вентильдер орнату жəне баллондарды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207"/>
          <w:p>
            <w:pPr>
              <w:spacing w:after="20"/>
              <w:ind w:left="20"/>
              <w:jc w:val="both"/>
            </w:pPr>
            <w:r>
              <w:rPr>
                <w:rFonts w:ascii="Times New Roman"/>
                <w:b w:val="false"/>
                <w:i w:val="false"/>
                <w:color w:val="000000"/>
                <w:sz w:val="20"/>
              </w:rPr>
              <w:t>
Барлық разрядтар үшін:</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газ жабдықтары механизмдерінің құрылғысы,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аппараттардың, сорғылардың, құбырлардың жəне құбыр арматурасының қарапайым жəне орташа күрделіктегі тораптары мен механизмдерінің өзіндік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жұмыстарға шикізат пен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аппараттардың, сорғылардың, құбырлардың жəне құбыр арматурасының қарапайым жəне орташа күрделіктегі тораптары мен механизмдеріне техникалық қызмет көрсетуді орындау кезіндегі операциялардың жүйелілігі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жай-күйін сипаттайтын белгілер (ыстық резерв, резерв, техникалық қызмет көрсету, жөндеу,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талдау үшін май сынамаларын іріктеу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Баллондар мен олардың шұраларының түрлері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Баллондарды жөндеу кезінде қолданылатын бақылау-өлшеу аспаптарының, механизмдер мен құрылғылардың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Баллондар мен муфталардағы қылауларды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208"/>
          <w:p>
            <w:pPr>
              <w:spacing w:after="20"/>
              <w:ind w:left="20"/>
              <w:jc w:val="both"/>
            </w:pPr>
            <w:r>
              <w:rPr>
                <w:rFonts w:ascii="Times New Roman"/>
                <w:b w:val="false"/>
                <w:i w:val="false"/>
                <w:color w:val="000000"/>
                <w:sz w:val="20"/>
              </w:rPr>
              <w:t xml:space="preserve">
Дағды 2: </w:t>
            </w:r>
          </w:p>
          <w:bookmarkEnd w:id="1208"/>
          <w:p>
            <w:pPr>
              <w:spacing w:after="20"/>
              <w:ind w:left="20"/>
              <w:jc w:val="both"/>
            </w:pPr>
            <w:r>
              <w:rPr>
                <w:rFonts w:ascii="Times New Roman"/>
                <w:b w:val="false"/>
                <w:i w:val="false"/>
                <w:color w:val="000000"/>
                <w:sz w:val="20"/>
              </w:rPr>
              <w:t>
Машиналар мен аппараттардың тораптары мен механизмдерін, газ жабдығының агрегаттарын жөндеуге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209"/>
          <w:p>
            <w:pPr>
              <w:spacing w:after="20"/>
              <w:ind w:left="20"/>
              <w:jc w:val="both"/>
            </w:pPr>
            <w:r>
              <w:rPr>
                <w:rFonts w:ascii="Times New Roman"/>
                <w:b w:val="false"/>
                <w:i w:val="false"/>
                <w:color w:val="000000"/>
                <w:sz w:val="20"/>
              </w:rPr>
              <w:t>
2 Разряд</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 бөлшектеуге, құрастыруға арналған қарапайым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емес конфигурациялы тығыздағыш төсемдерді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астында орналасқан құбырлар мен жабдықтарды шурфтауды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құрал-саймандарды, құрал-саймандарды тиісті жағдайда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үшін баллондардың жіктерін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Баллондардағы жіктерді дəнекерлеу жəне оларға табандық пен дөңесшелерді дəнекерлеу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Газбен дəнекерлеу үшін қосымды сымды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аспаптарын пайдалану қағидалары бойынша баллондарды ауыстыру жəне профилактикалық жөндеу жəне абоненттерге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Таңбаны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 жəне газ тарату станцияларының редукторларын ауыстыруды, бекіту арматурасына қызмет көрсетуді жəне ағымдағы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Газгольдер станциясы мен компрессорлық қондырғылардың жабдықтарын бөлшектеу, монтаждау жəне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Газгольдерлерді, газ тарату станциялары мен сұйытылған газ топтық қондырғыларының резервуарларын ішкі тексеруге жəне гидравликалық сынауға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тәртібін сақтау.</w:t>
            </w:r>
          </w:p>
          <w:p>
            <w:pPr>
              <w:spacing w:after="20"/>
              <w:ind w:left="20"/>
              <w:jc w:val="both"/>
            </w:pPr>
            <w:r>
              <w:rPr>
                <w:rFonts w:ascii="Times New Roman"/>
                <w:b w:val="false"/>
                <w:i w:val="false"/>
                <w:color w:val="000000"/>
                <w:sz w:val="20"/>
              </w:rPr>
              <w:t>
14. Дәрігерге дейінгі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210"/>
          <w:p>
            <w:pPr>
              <w:spacing w:after="20"/>
              <w:ind w:left="20"/>
              <w:jc w:val="both"/>
            </w:pPr>
            <w:r>
              <w:rPr>
                <w:rFonts w:ascii="Times New Roman"/>
                <w:b w:val="false"/>
                <w:i w:val="false"/>
                <w:color w:val="000000"/>
                <w:sz w:val="20"/>
              </w:rPr>
              <w:t>
2 разряд</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аппараттардың, тораптардың жəне арматураның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принципті технологиялық схемасы жəне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астында орналасқан құбырлар мен жабдықтарды шурфовкалау кезінде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тасымалдау жабдығын, пайдаланылатын құралдар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жабдықтарын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Газбен дəнекерлеу үшін қолданылатын сымның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құбырларының газгольдер жəне газ тарату станцияларының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Сұйытылған жəне сығылған газдың газгольдерлік жəне газ тарату станцияларын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 жəне газ тарату станцияларының коммуникациялары мен жабдықтарын ағымдағы жөндеу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Станцияларда резервуарлар мен өзге де жабдықтарды куəландыру жəне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реттеу пункттерінің құрылғысын, жұмыс принципін, жабдықтарын баптауды жəне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211"/>
          <w:p>
            <w:pPr>
              <w:spacing w:after="20"/>
              <w:ind w:left="20"/>
              <w:jc w:val="both"/>
            </w:pPr>
            <w:r>
              <w:rPr>
                <w:rFonts w:ascii="Times New Roman"/>
                <w:b w:val="false"/>
                <w:i w:val="false"/>
                <w:color w:val="000000"/>
                <w:sz w:val="20"/>
              </w:rPr>
              <w:t>
ҚР ҚН 4.03-01-2011 "Газ тарату жүйелері"</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ҚР ҚНжЕ 4.03-101-2013 "Газ тарату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Кəсіптің карточкасы "Желілік қараушы":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қараушы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212"/>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Əділет министрлігінде 2020 жылғы 25 желтоқсанда № 21909 болып тіркелді.</w:t>
            </w:r>
          </w:p>
          <w:bookmarkEnd w:id="1212"/>
          <w:p>
            <w:pPr>
              <w:spacing w:after="20"/>
              <w:ind w:left="20"/>
              <w:jc w:val="both"/>
            </w:pPr>
            <w:r>
              <w:rPr>
                <w:rFonts w:ascii="Times New Roman"/>
                <w:b w:val="false"/>
                <w:i w:val="false"/>
                <w:color w:val="000000"/>
                <w:sz w:val="20"/>
              </w:rPr>
              <w:t>
 7-8 Параграфтар. Желілік қараушы 3-4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213"/>
          <w:p>
            <w:pPr>
              <w:spacing w:after="20"/>
              <w:ind w:left="20"/>
              <w:jc w:val="both"/>
            </w:pPr>
            <w:r>
              <w:rPr>
                <w:rFonts w:ascii="Times New Roman"/>
                <w:b w:val="false"/>
                <w:i w:val="false"/>
                <w:color w:val="000000"/>
                <w:sz w:val="20"/>
              </w:rPr>
              <w:t>
Білім деңгейі:</w:t>
            </w:r>
          </w:p>
          <w:bookmarkEnd w:id="1213"/>
          <w:p>
            <w:pPr>
              <w:spacing w:after="20"/>
              <w:ind w:left="20"/>
              <w:jc w:val="both"/>
            </w:pPr>
            <w:r>
              <w:rPr>
                <w:rFonts w:ascii="Times New Roman"/>
                <w:b w:val="false"/>
                <w:i w:val="false"/>
                <w:color w:val="000000"/>
                <w:sz w:val="20"/>
              </w:rPr>
              <w:t>
негізгі орта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214"/>
          <w:p>
            <w:pPr>
              <w:spacing w:after="20"/>
              <w:ind w:left="20"/>
              <w:jc w:val="both"/>
            </w:pPr>
            <w:r>
              <w:rPr>
                <w:rFonts w:ascii="Times New Roman"/>
                <w:b w:val="false"/>
                <w:i w:val="false"/>
                <w:color w:val="000000"/>
                <w:sz w:val="20"/>
              </w:rPr>
              <w:t>
Мамандық:</w:t>
            </w:r>
          </w:p>
          <w:bookmarkEnd w:id="121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215"/>
          <w:p>
            <w:pPr>
              <w:spacing w:after="20"/>
              <w:ind w:left="20"/>
              <w:jc w:val="both"/>
            </w:pPr>
            <w:r>
              <w:rPr>
                <w:rFonts w:ascii="Times New Roman"/>
                <w:b w:val="false"/>
                <w:i w:val="false"/>
                <w:color w:val="000000"/>
                <w:sz w:val="20"/>
              </w:rPr>
              <w:t>
Біліктілік:</w:t>
            </w:r>
          </w:p>
          <w:bookmarkEnd w:id="1215"/>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216"/>
          <w:p>
            <w:pPr>
              <w:spacing w:after="20"/>
              <w:ind w:left="20"/>
              <w:jc w:val="both"/>
            </w:pPr>
            <w:r>
              <w:rPr>
                <w:rFonts w:ascii="Times New Roman"/>
                <w:b w:val="false"/>
                <w:i w:val="false"/>
                <w:color w:val="000000"/>
                <w:sz w:val="20"/>
              </w:rPr>
              <w:t xml:space="preserve">
7126-2-002 - Желілік құбыр жүргізуші </w:t>
            </w:r>
          </w:p>
          <w:bookmarkEnd w:id="1216"/>
          <w:p>
            <w:pPr>
              <w:spacing w:after="20"/>
              <w:ind w:left="20"/>
              <w:jc w:val="both"/>
            </w:pPr>
            <w:r>
              <w:rPr>
                <w:rFonts w:ascii="Times New Roman"/>
                <w:b w:val="false"/>
                <w:i w:val="false"/>
                <w:color w:val="000000"/>
                <w:sz w:val="20"/>
              </w:rPr>
              <w:t>
7126-2-001 - Құбыр жүргізуші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бөлігінің техникалық жай-күйін тексеру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217"/>
          <w:p>
            <w:pPr>
              <w:spacing w:after="20"/>
              <w:ind w:left="20"/>
              <w:jc w:val="both"/>
            </w:pPr>
            <w:r>
              <w:rPr>
                <w:rFonts w:ascii="Times New Roman"/>
                <w:b w:val="false"/>
                <w:i w:val="false"/>
                <w:color w:val="000000"/>
                <w:sz w:val="20"/>
              </w:rPr>
              <w:t>
1. Нормативтік- техникалық құжаттама талаптарына сəйкес мұнай жəне мұнай өнімдері құбырларының трассасын ұстау.</w:t>
            </w:r>
          </w:p>
          <w:bookmarkEnd w:id="1217"/>
          <w:p>
            <w:pPr>
              <w:spacing w:after="20"/>
              <w:ind w:left="20"/>
              <w:jc w:val="both"/>
            </w:pPr>
            <w:r>
              <w:rPr>
                <w:rFonts w:ascii="Times New Roman"/>
                <w:b w:val="false"/>
                <w:i w:val="false"/>
                <w:color w:val="000000"/>
                <w:sz w:val="20"/>
              </w:rPr>
              <w:t>
2. Құбыр объектілерін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218"/>
          <w:p>
            <w:pPr>
              <w:spacing w:after="20"/>
              <w:ind w:left="20"/>
              <w:jc w:val="both"/>
            </w:pPr>
            <w:r>
              <w:rPr>
                <w:rFonts w:ascii="Times New Roman"/>
                <w:b w:val="false"/>
                <w:i w:val="false"/>
                <w:color w:val="000000"/>
                <w:sz w:val="20"/>
              </w:rPr>
              <w:t>
Еңбек функциясы 1:</w:t>
            </w:r>
          </w:p>
          <w:bookmarkEnd w:id="1218"/>
          <w:p>
            <w:pPr>
              <w:spacing w:after="20"/>
              <w:ind w:left="20"/>
              <w:jc w:val="both"/>
            </w:pPr>
            <w:r>
              <w:rPr>
                <w:rFonts w:ascii="Times New Roman"/>
                <w:b w:val="false"/>
                <w:i w:val="false"/>
                <w:color w:val="000000"/>
                <w:sz w:val="20"/>
              </w:rPr>
              <w:t>
Нормативтік- техникалық құжаттама талаптарына сəйкес мұнай жəне мұнай өнімдері құбырларының трассасын ұстау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219"/>
          <w:p>
            <w:pPr>
              <w:spacing w:after="20"/>
              <w:ind w:left="20"/>
              <w:jc w:val="both"/>
            </w:pPr>
            <w:r>
              <w:rPr>
                <w:rFonts w:ascii="Times New Roman"/>
                <w:b w:val="false"/>
                <w:i w:val="false"/>
                <w:color w:val="000000"/>
                <w:sz w:val="20"/>
              </w:rPr>
              <w:t>
Дағды 1:</w:t>
            </w:r>
          </w:p>
          <w:bookmarkEnd w:id="1219"/>
          <w:p>
            <w:pPr>
              <w:spacing w:after="20"/>
              <w:ind w:left="20"/>
              <w:jc w:val="both"/>
            </w:pPr>
            <w:r>
              <w:rPr>
                <w:rFonts w:ascii="Times New Roman"/>
                <w:b w:val="false"/>
                <w:i w:val="false"/>
                <w:color w:val="000000"/>
                <w:sz w:val="20"/>
              </w:rPr>
              <w:t>
Құбыр трассасын қарау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220"/>
          <w:p>
            <w:pPr>
              <w:spacing w:after="20"/>
              <w:ind w:left="20"/>
              <w:jc w:val="both"/>
            </w:pPr>
            <w:r>
              <w:rPr>
                <w:rFonts w:ascii="Times New Roman"/>
                <w:b w:val="false"/>
                <w:i w:val="false"/>
                <w:color w:val="000000"/>
                <w:sz w:val="20"/>
              </w:rPr>
              <w:t>
3-разряд:</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Құбыр трассасының бір тіректі учаскесін көзбен шолып қарауды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коррозиясынан жəне кезбе токтардан, су жинағыштардан, құдықтардан, тиек арматурасынан, байланыс желілерінен жəне ондағы басқа да құрылыстардан электр қорғау құрылғыларынсыз құбырдың бір жіпті учаскесін аралау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белдеуде жəне күзет аймағында газдың, мұнайдың жəне мұнай өнімдерінің кемуі, зақымданулар, əртүрлі бұзушылықтар анықталған кезде аудандық басқармаларға немесе айдау станциясына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аралап қараушының журналына жəне құбырларды коррозиядан электр қорғау журналына жазба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Жағалау бекіністерінің, қоршаулардың, көп жіпті құбыр учаскелерінің іргетастарының жай- күйін деформациялардың, орын ауыстырулардың, салулардың, учаскелердің жалаңаштануының болуына тексеру жəне бағалауды орындау.</w:t>
            </w:r>
          </w:p>
          <w:p>
            <w:pPr>
              <w:spacing w:after="20"/>
              <w:ind w:left="20"/>
              <w:jc w:val="both"/>
            </w:pPr>
            <w:r>
              <w:rPr>
                <w:rFonts w:ascii="Times New Roman"/>
                <w:b w:val="false"/>
                <w:i w:val="false"/>
                <w:color w:val="000000"/>
                <w:sz w:val="20"/>
              </w:rPr>
              <w:t>
3. Топырақ коррозиясынан жəне адаспа токтан электр қорғау құрылғысы бар көп желілі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жəне сондағы өзге де құрылғыларды аралап қарау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221"/>
          <w:p>
            <w:pPr>
              <w:spacing w:after="20"/>
              <w:ind w:left="20"/>
              <w:jc w:val="both"/>
            </w:pPr>
            <w:r>
              <w:rPr>
                <w:rFonts w:ascii="Times New Roman"/>
                <w:b w:val="false"/>
                <w:i w:val="false"/>
                <w:color w:val="000000"/>
                <w:sz w:val="20"/>
              </w:rPr>
              <w:t>
3-разряд:</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техникалық пайдалану қағидалары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белдеуді жəне күзет аймағын қадағалау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құбырдың бекітілген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Телемеханиканың бақылау пункттерін және электрлік химиялық қорғау объектілерін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тəртібінің тəртібі, ережелері еңбек қауіпсіздігі жəне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желілік немесе көпжіпті құбыр трассасының бекітілген учаскесі жəне ондағы құрылыстардың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Телемеханиканың бақылау пункттерінің жəне электрхимиялық қорғау объектілерінің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 пен топырақтың құрылымы мен құрамы, топырақты шайылудан қорғау тəсілдері, жылжымалы топырақты бекіту, трасса бойындағы судың ағуын болдырмау, құбырдың қорғау аймағында жыралар мен шұңқырлардың өсуі.</w:t>
            </w:r>
          </w:p>
          <w:p>
            <w:pPr>
              <w:spacing w:after="20"/>
              <w:ind w:left="20"/>
              <w:jc w:val="both"/>
            </w:pPr>
            <w:r>
              <w:rPr>
                <w:rFonts w:ascii="Times New Roman"/>
                <w:b w:val="false"/>
                <w:i w:val="false"/>
                <w:color w:val="000000"/>
                <w:sz w:val="20"/>
              </w:rPr>
              <w:t>
4. Аумақтарды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222"/>
          <w:p>
            <w:pPr>
              <w:spacing w:after="20"/>
              <w:ind w:left="20"/>
              <w:jc w:val="both"/>
            </w:pPr>
            <w:r>
              <w:rPr>
                <w:rFonts w:ascii="Times New Roman"/>
                <w:b w:val="false"/>
                <w:i w:val="false"/>
                <w:color w:val="000000"/>
                <w:sz w:val="20"/>
              </w:rPr>
              <w:t>
Дағды 2:</w:t>
            </w:r>
          </w:p>
          <w:bookmarkEnd w:id="1222"/>
          <w:p>
            <w:pPr>
              <w:spacing w:after="20"/>
              <w:ind w:left="20"/>
              <w:jc w:val="both"/>
            </w:pPr>
            <w:r>
              <w:rPr>
                <w:rFonts w:ascii="Times New Roman"/>
                <w:b w:val="false"/>
                <w:i w:val="false"/>
                <w:color w:val="000000"/>
                <w:sz w:val="20"/>
              </w:rPr>
              <w:t>
Құбыр трассасындағы қосалқы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223"/>
          <w:p>
            <w:pPr>
              <w:spacing w:after="20"/>
              <w:ind w:left="20"/>
              <w:jc w:val="both"/>
            </w:pPr>
            <w:r>
              <w:rPr>
                <w:rFonts w:ascii="Times New Roman"/>
                <w:b w:val="false"/>
                <w:i w:val="false"/>
                <w:color w:val="000000"/>
                <w:sz w:val="20"/>
              </w:rPr>
              <w:t>
3-разряд:</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Белгілерді, жазуларды, плакаттарды, тақтайшаларды, бұғаттау жəне сигнал беретін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желілік бөлігінде конструктивтік элементтердің лак-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Ағаш-бұта өсімдіктерінен, бөгде заттардан тазарту үшін желілік бекіту арматурасының учаскелерін анықтау, шөпті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орындалғаннан кейін аумақ пен үй-жайларды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жолақта шурф қазу, талдарды қырқу жəне шөпті шабу, жаға бекімелерін, бұта торларын, тас үйіндерді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Өзіне бекітілген көлікке қызмет көрсету жəне оның сақталуына 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Өрме клеткаларын, тас сызбаларын, одерновкаларды жəне т. б. жасай отырып, жыраларды, жағалауларды нығайту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күзет аймағында бөгде заттарды жою, өскіндерді, бұталар мен ағаштарды кесу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алаңдарының қоршауларын, құбыр ішілік құрылғыларды іске қосу жəне қабылдау алаңдарын, үрлеу жəне сору шамдарының тірек тумбаларын, құдықтарды, километрлік бағаналар айналасындағы көпірлерді, іргетастарды, бекітпе тіректерін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өткізу құрылыстарын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авариялық қорының стеллаждарын қалпына келтіру бойынша жұмыстарды орындау.</w:t>
            </w:r>
          </w:p>
          <w:p>
            <w:pPr>
              <w:spacing w:after="20"/>
              <w:ind w:left="20"/>
              <w:jc w:val="both"/>
            </w:pPr>
            <w:r>
              <w:rPr>
                <w:rFonts w:ascii="Times New Roman"/>
                <w:b w:val="false"/>
                <w:i w:val="false"/>
                <w:color w:val="000000"/>
                <w:sz w:val="20"/>
              </w:rPr>
              <w:t>
6. Трассадағы құрылғыларға, оның ішінде құдықтар мен блок- пост ғимараттарына ағымдық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224"/>
          <w:p>
            <w:pPr>
              <w:spacing w:after="20"/>
              <w:ind w:left="20"/>
              <w:jc w:val="both"/>
            </w:pPr>
            <w:r>
              <w:rPr>
                <w:rFonts w:ascii="Times New Roman"/>
                <w:b w:val="false"/>
                <w:i w:val="false"/>
                <w:color w:val="000000"/>
                <w:sz w:val="20"/>
              </w:rPr>
              <w:t>
3-разряд:</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аймақтарына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Қаріптер нысанына жəне құбырлардың трассаларын, бөгде ұйымдардың коммуникацияларымен қиылысуларды, табиғи жəне жасанды кедергілерді, репер белгілерін, ескерту жазбаларын, плакаттарды, тақтайшаларды, блоктау жəне сигнал беру құрылғыларын белгілеу белгілерінің түстік рұқсатына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жолдары трассасын белгілеу белгілерін, бөгде ұйымдардың коммуникацияларымен қиылысуларды, табиғи жəне жасанды кедергілерді, қоршауларды, ескерту белгілерін, плакаттарды, жазуларды орнату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Жазуларды, оның ішінде трафареттерді пайдалана отырып бояу жəне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Тазалауға арналған ерітінділердің құрамы жəне бояу кезінде қолданылатын құралдарды, жаққыштарды жуу жəне тазалау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Жағалық бекіністерді, өрме клеткаларын, тас сызбаларын, одерновкаларды жəне т. б. құру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трассасын ағаш-бұта өсімдіктерінен тазарту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құрылыстарды, стеллаждарды орналастыру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Өзендер мен құдықтардың көп жіпті өткелдерінде ауыстырып қосу схемасы.</w:t>
            </w:r>
          </w:p>
          <w:p>
            <w:pPr>
              <w:spacing w:after="20"/>
              <w:ind w:left="20"/>
              <w:jc w:val="both"/>
            </w:pPr>
            <w:r>
              <w:rPr>
                <w:rFonts w:ascii="Times New Roman"/>
                <w:b w:val="false"/>
                <w:i w:val="false"/>
                <w:color w:val="000000"/>
                <w:sz w:val="20"/>
              </w:rPr>
              <w:t>
6. Слесарлық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225"/>
          <w:p>
            <w:pPr>
              <w:spacing w:after="20"/>
              <w:ind w:left="20"/>
              <w:jc w:val="both"/>
            </w:pPr>
            <w:r>
              <w:rPr>
                <w:rFonts w:ascii="Times New Roman"/>
                <w:b w:val="false"/>
                <w:i w:val="false"/>
                <w:color w:val="000000"/>
                <w:sz w:val="20"/>
              </w:rPr>
              <w:t>
Еңбек функциясы 2:</w:t>
            </w:r>
          </w:p>
          <w:bookmarkEnd w:id="1225"/>
          <w:p>
            <w:pPr>
              <w:spacing w:after="20"/>
              <w:ind w:left="20"/>
              <w:jc w:val="both"/>
            </w:pPr>
            <w:r>
              <w:rPr>
                <w:rFonts w:ascii="Times New Roman"/>
                <w:b w:val="false"/>
                <w:i w:val="false"/>
                <w:color w:val="000000"/>
                <w:sz w:val="20"/>
              </w:rPr>
              <w:t>
Құбыр объектілерін ұстау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226"/>
          <w:p>
            <w:pPr>
              <w:spacing w:after="20"/>
              <w:ind w:left="20"/>
              <w:jc w:val="both"/>
            </w:pPr>
            <w:r>
              <w:rPr>
                <w:rFonts w:ascii="Times New Roman"/>
                <w:b w:val="false"/>
                <w:i w:val="false"/>
                <w:color w:val="000000"/>
                <w:sz w:val="20"/>
              </w:rPr>
              <w:t>
Дағды 1:</w:t>
            </w:r>
          </w:p>
          <w:bookmarkEnd w:id="1226"/>
          <w:p>
            <w:pPr>
              <w:spacing w:after="20"/>
              <w:ind w:left="20"/>
              <w:jc w:val="both"/>
            </w:pPr>
            <w:r>
              <w:rPr>
                <w:rFonts w:ascii="Times New Roman"/>
                <w:b w:val="false"/>
                <w:i w:val="false"/>
                <w:color w:val="000000"/>
                <w:sz w:val="20"/>
              </w:rPr>
              <w:t>
Мұнай жəне мұнай өнімдері құбырлары объектілерінің техникалық жай-күйін техникалық жарамды күйде қарау, бақылау жүргізу жəне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227"/>
          <w:p>
            <w:pPr>
              <w:spacing w:after="20"/>
              <w:ind w:left="20"/>
              <w:jc w:val="both"/>
            </w:pPr>
            <w:r>
              <w:rPr>
                <w:rFonts w:ascii="Times New Roman"/>
                <w:b w:val="false"/>
                <w:i w:val="false"/>
                <w:color w:val="000000"/>
                <w:sz w:val="20"/>
              </w:rPr>
              <w:t>
3-разряд:</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Құдықтарды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магистральдық бөлігінің əуе өткелдерін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жəне сақтандырғыш арматураны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жəне трассаның, жабдық жұмысының жай-күйінің нормалары мен ережелерінен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материалдар мен құралдардың авариялық қорының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ұйымдардың көп жіпті құбыр учаскесінің күзет аймағында жұмыс жүргізуді бағалауы.</w:t>
            </w:r>
          </w:p>
          <w:p>
            <w:pPr>
              <w:spacing w:after="20"/>
              <w:ind w:left="20"/>
              <w:jc w:val="both"/>
            </w:pPr>
            <w:r>
              <w:rPr>
                <w:rFonts w:ascii="Times New Roman"/>
                <w:b w:val="false"/>
                <w:i w:val="false"/>
                <w:color w:val="000000"/>
                <w:sz w:val="20"/>
              </w:rPr>
              <w:t>
4. Сыртқы белгілері бойынша мұнай мен мұнай өнімдерінің ағып кету орындарын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228"/>
          <w:p>
            <w:pPr>
              <w:spacing w:after="20"/>
              <w:ind w:left="20"/>
              <w:jc w:val="both"/>
            </w:pPr>
            <w:r>
              <w:rPr>
                <w:rFonts w:ascii="Times New Roman"/>
                <w:b w:val="false"/>
                <w:i w:val="false"/>
                <w:color w:val="000000"/>
                <w:sz w:val="20"/>
              </w:rPr>
              <w:t>
3-разряд:</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 мен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мұнай өнімдері мен газдың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арматурасын ашу жəне жабу жəне оның герметикалығын тексеру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арматурасының түрлері, мақсаты, құрылысы, пайдалану ережелері, техникалық, конструктивтік ерекшеліктері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учаскелерінің конструктивтік жəне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құбыр объектілерін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арматурасының, құбырдың желілік бөлігінің жабдықтарының түрлері, мақсаты, құрылысы, пайдалану, техникалық қызмет көрсету жəне жөндеу ережесі,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аймақтарына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арматурасының герметикалығының белгілері.</w:t>
            </w:r>
          </w:p>
          <w:p>
            <w:pPr>
              <w:spacing w:after="20"/>
              <w:ind w:left="20"/>
              <w:jc w:val="both"/>
            </w:pPr>
            <w:r>
              <w:rPr>
                <w:rFonts w:ascii="Times New Roman"/>
                <w:b w:val="false"/>
                <w:i w:val="false"/>
                <w:color w:val="000000"/>
                <w:sz w:val="20"/>
              </w:rPr>
              <w:t>
4. Күзет аймағында ақаулар, ауытқулар, бұзушылықтар, шайылулар, зақымданулар анықталған жағдайдағы іс-қимыл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көрсеткіштерін есепке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229"/>
          <w:p>
            <w:pPr>
              <w:spacing w:after="20"/>
              <w:ind w:left="20"/>
              <w:jc w:val="both"/>
            </w:pPr>
            <w:r>
              <w:rPr>
                <w:rFonts w:ascii="Times New Roman"/>
                <w:b w:val="false"/>
                <w:i w:val="false"/>
                <w:color w:val="000000"/>
                <w:sz w:val="20"/>
              </w:rPr>
              <w:t>
3-4 разрядтар:</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журналдарда жазба жүргізу, деректерді беру, ауысымды қабылдау-тапсыру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есепке алу құралдарын пайдалану.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230"/>
          <w:p>
            <w:pPr>
              <w:spacing w:after="20"/>
              <w:ind w:left="20"/>
              <w:jc w:val="both"/>
            </w:pPr>
            <w:r>
              <w:rPr>
                <w:rFonts w:ascii="Times New Roman"/>
                <w:b w:val="false"/>
                <w:i w:val="false"/>
                <w:color w:val="000000"/>
                <w:sz w:val="20"/>
              </w:rPr>
              <w:t>
3-4 разрядтар:</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құбырында орнатылған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ресімдеу, ауысымды қабылдау-тапсыру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құралдарын пайдалану ережесі.</w:t>
            </w:r>
          </w:p>
          <w:p>
            <w:pPr>
              <w:spacing w:after="20"/>
              <w:ind w:left="20"/>
              <w:jc w:val="both"/>
            </w:pPr>
            <w:r>
              <w:rPr>
                <w:rFonts w:ascii="Times New Roman"/>
                <w:b w:val="false"/>
                <w:i w:val="false"/>
                <w:color w:val="000000"/>
                <w:sz w:val="20"/>
              </w:rPr>
              <w:t>
4. Өндірістік сигнал берудің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Зейінділік Орындаушылық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23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Кəсіптің карточкасы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232"/>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1232"/>
          <w:p>
            <w:pPr>
              <w:spacing w:after="20"/>
              <w:ind w:left="20"/>
              <w:jc w:val="both"/>
            </w:pPr>
            <w:r>
              <w:rPr>
                <w:rFonts w:ascii="Times New Roman"/>
                <w:b w:val="false"/>
                <w:i w:val="false"/>
                <w:color w:val="000000"/>
                <w:sz w:val="20"/>
              </w:rPr>
              <w:t>
3-5 Параграфтар. Газ жабдығын пайдалану жəне жөндеу жөніндегі слесарь,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233"/>
          <w:p>
            <w:pPr>
              <w:spacing w:after="20"/>
              <w:ind w:left="20"/>
              <w:jc w:val="both"/>
            </w:pPr>
            <w:r>
              <w:rPr>
                <w:rFonts w:ascii="Times New Roman"/>
                <w:b w:val="false"/>
                <w:i w:val="false"/>
                <w:color w:val="000000"/>
                <w:sz w:val="20"/>
              </w:rPr>
              <w:t>
Білім деңгейі:</w:t>
            </w:r>
          </w:p>
          <w:bookmarkEnd w:id="1233"/>
          <w:p>
            <w:pPr>
              <w:spacing w:after="20"/>
              <w:ind w:left="20"/>
              <w:jc w:val="both"/>
            </w:pPr>
            <w:r>
              <w:rPr>
                <w:rFonts w:ascii="Times New Roman"/>
                <w:b w:val="false"/>
                <w:i w:val="false"/>
                <w:color w:val="000000"/>
                <w:sz w:val="20"/>
              </w:rPr>
              <w:t>
ТжКБ (жұмысшы кəсіптер)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234"/>
          <w:p>
            <w:pPr>
              <w:spacing w:after="20"/>
              <w:ind w:left="20"/>
              <w:jc w:val="both"/>
            </w:pPr>
            <w:r>
              <w:rPr>
                <w:rFonts w:ascii="Times New Roman"/>
                <w:b w:val="false"/>
                <w:i w:val="false"/>
                <w:color w:val="000000"/>
                <w:sz w:val="20"/>
              </w:rPr>
              <w:t>
Мамандық:</w:t>
            </w:r>
          </w:p>
          <w:bookmarkEnd w:id="1234"/>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235"/>
          <w:p>
            <w:pPr>
              <w:spacing w:after="20"/>
              <w:ind w:left="20"/>
              <w:jc w:val="both"/>
            </w:pPr>
            <w:r>
              <w:rPr>
                <w:rFonts w:ascii="Times New Roman"/>
                <w:b w:val="false"/>
                <w:i w:val="false"/>
                <w:color w:val="000000"/>
                <w:sz w:val="20"/>
              </w:rPr>
              <w:t>
Білім деңгейі:</w:t>
            </w:r>
          </w:p>
          <w:bookmarkEnd w:id="1235"/>
          <w:p>
            <w:pPr>
              <w:spacing w:after="20"/>
              <w:ind w:left="20"/>
              <w:jc w:val="both"/>
            </w:pPr>
            <w:r>
              <w:rPr>
                <w:rFonts w:ascii="Times New Roman"/>
                <w:b w:val="false"/>
                <w:i w:val="false"/>
                <w:color w:val="000000"/>
                <w:sz w:val="20"/>
              </w:rPr>
              <w:t>
негізгі орта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236"/>
          <w:p>
            <w:pPr>
              <w:spacing w:after="20"/>
              <w:ind w:left="20"/>
              <w:jc w:val="both"/>
            </w:pPr>
            <w:r>
              <w:rPr>
                <w:rFonts w:ascii="Times New Roman"/>
                <w:b w:val="false"/>
                <w:i w:val="false"/>
                <w:color w:val="000000"/>
                <w:sz w:val="20"/>
              </w:rPr>
              <w:t>
Мамандық:</w:t>
            </w:r>
          </w:p>
          <w:bookmarkEnd w:id="123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237"/>
          <w:p>
            <w:pPr>
              <w:spacing w:after="20"/>
              <w:ind w:left="20"/>
              <w:jc w:val="both"/>
            </w:pPr>
            <w:r>
              <w:rPr>
                <w:rFonts w:ascii="Times New Roman"/>
                <w:b w:val="false"/>
                <w:i w:val="false"/>
                <w:color w:val="000000"/>
                <w:sz w:val="20"/>
              </w:rPr>
              <w:t>
Біліктілік:</w:t>
            </w:r>
          </w:p>
          <w:bookmarkEnd w:id="1237"/>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кемінде 1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Технологиялық жəне газ жабдықтарын пайдалану жəне қызмет көрсету жөніндегі слесарь 7126-9-018 - Технологиялық жабдықтарды жөндеу жəне қызмет көрсету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жабдығының сенімді жəне тиімді жұмыс істеуін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238"/>
          <w:p>
            <w:pPr>
              <w:spacing w:after="20"/>
              <w:ind w:left="20"/>
              <w:jc w:val="both"/>
            </w:pPr>
            <w:r>
              <w:rPr>
                <w:rFonts w:ascii="Times New Roman"/>
                <w:b w:val="false"/>
                <w:i w:val="false"/>
                <w:color w:val="000000"/>
                <w:sz w:val="20"/>
              </w:rPr>
              <w:t>
1. Газ жабдығының қарапайым жəне күрделілігі орташа элементтеріне техникалық қызмет көрсету жəне жөндеу (ТҚжЖ).</w:t>
            </w:r>
          </w:p>
          <w:bookmarkEnd w:id="1238"/>
          <w:p>
            <w:pPr>
              <w:spacing w:after="20"/>
              <w:ind w:left="20"/>
              <w:jc w:val="both"/>
            </w:pPr>
            <w:r>
              <w:rPr>
                <w:rFonts w:ascii="Times New Roman"/>
                <w:b w:val="false"/>
                <w:i w:val="false"/>
                <w:color w:val="000000"/>
                <w:sz w:val="20"/>
              </w:rPr>
              <w:t>
2. Күрделі газ тасымалдау жабдығының техникалық қызмет көрсету жəне жөндеу (ТҚжЖ).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239"/>
          <w:p>
            <w:pPr>
              <w:spacing w:after="20"/>
              <w:ind w:left="20"/>
              <w:jc w:val="both"/>
            </w:pPr>
            <w:r>
              <w:rPr>
                <w:rFonts w:ascii="Times New Roman"/>
                <w:b w:val="false"/>
                <w:i w:val="false"/>
                <w:color w:val="000000"/>
                <w:sz w:val="20"/>
              </w:rPr>
              <w:t>
Еңбек функциясы 1:</w:t>
            </w:r>
          </w:p>
          <w:bookmarkEnd w:id="1239"/>
          <w:p>
            <w:pPr>
              <w:spacing w:after="20"/>
              <w:ind w:left="20"/>
              <w:jc w:val="both"/>
            </w:pPr>
            <w:r>
              <w:rPr>
                <w:rFonts w:ascii="Times New Roman"/>
                <w:b w:val="false"/>
                <w:i w:val="false"/>
                <w:color w:val="000000"/>
                <w:sz w:val="20"/>
              </w:rPr>
              <w:t>
Газ жабдығының қарапайым жəне күрделілігі орташа элементтеріне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240"/>
          <w:p>
            <w:pPr>
              <w:spacing w:after="20"/>
              <w:ind w:left="20"/>
              <w:jc w:val="both"/>
            </w:pPr>
            <w:r>
              <w:rPr>
                <w:rFonts w:ascii="Times New Roman"/>
                <w:b w:val="false"/>
                <w:i w:val="false"/>
                <w:color w:val="000000"/>
                <w:sz w:val="20"/>
              </w:rPr>
              <w:t xml:space="preserve">
Дағды 1: </w:t>
            </w:r>
          </w:p>
          <w:bookmarkEnd w:id="1240"/>
          <w:p>
            <w:pPr>
              <w:spacing w:after="20"/>
              <w:ind w:left="20"/>
              <w:jc w:val="both"/>
            </w:pPr>
            <w:r>
              <w:rPr>
                <w:rFonts w:ascii="Times New Roman"/>
                <w:b w:val="false"/>
                <w:i w:val="false"/>
                <w:color w:val="000000"/>
                <w:sz w:val="20"/>
              </w:rPr>
              <w:t>
Газ жабдығын жұмысқа жарамды күйде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241"/>
          <w:p>
            <w:pPr>
              <w:spacing w:after="20"/>
              <w:ind w:left="20"/>
              <w:jc w:val="both"/>
            </w:pPr>
            <w:r>
              <w:rPr>
                <w:rFonts w:ascii="Times New Roman"/>
                <w:b w:val="false"/>
                <w:i w:val="false"/>
                <w:color w:val="000000"/>
                <w:sz w:val="20"/>
              </w:rPr>
              <w:t>
Барлық разрядтар үшін:</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мамандандырылған мақсаттағы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слесарь құрал- саймандарымен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күрделілігі орташа тораптары мен механизмдерінде ұсақ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Оқшаулау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Редукциялық клапандарды поршеньді, бұрандалы, тісті сорғыларда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талдау үшін май сынамасын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жəне ауа сүзгілерінің элементтерін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тазалауға бу генераторлы қондырғылар жəне компрессорларды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белгілеу жұмыстары мен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Өшіретін құрылғыларды бөлшектеу, ауыстыру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жəне дəнекерленген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Сұйытылған газ үшін баллондарының ішкі қуыстарын кейіннен инертті газбен үрлеу жолымен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 алдында баллондарды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Баллон табандығын түзету жəне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Тығыздағыш муфталардағы қылауларды жою.</w:t>
            </w:r>
          </w:p>
          <w:p>
            <w:pPr>
              <w:spacing w:after="20"/>
              <w:ind w:left="20"/>
              <w:jc w:val="both"/>
            </w:pPr>
            <w:r>
              <w:rPr>
                <w:rFonts w:ascii="Times New Roman"/>
                <w:b w:val="false"/>
                <w:i w:val="false"/>
                <w:color w:val="000000"/>
                <w:sz w:val="20"/>
              </w:rPr>
              <w:t>
16. Баллондарға вентильдер орнату жəне баллондарды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242"/>
          <w:p>
            <w:pPr>
              <w:spacing w:after="20"/>
              <w:ind w:left="20"/>
              <w:jc w:val="both"/>
            </w:pPr>
            <w:r>
              <w:rPr>
                <w:rFonts w:ascii="Times New Roman"/>
                <w:b w:val="false"/>
                <w:i w:val="false"/>
                <w:color w:val="000000"/>
                <w:sz w:val="20"/>
              </w:rPr>
              <w:t>
Барлық разрядтар үшін:</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газ жабдықтары механизмдерінің құрылғысы,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аппараттардың, сорғылардың, құбырлардың жəне құбыр арматурасының қарапайым жəне орташа күрделіктегі тораптары мен механизмдерінің өзіндік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жұмыстарға шикізат пен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аппараттардың, сорғылардың, құбырлардың жəне құбыр арматурасының қарапайым жəне орташа күрделіктегі тораптары мен механизмдеріне техникалық қызмет көрсетуді орындау кезіндегі операциялардың жүйелілігі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жай-күйін сипаттайтын белгілер (ыстық резерв, резерв, техникалық қызмет көрсету, жөндеу,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талдау үшін май сынамаларын іріктеу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Баллондар мен олардың шұраларының түрлері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Баллондарды жөндеу кезінде қолданылатын бақылау-өлшеу аспаптарының, механизмдер мен құрылғылардың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Баллондар мен муфталардағы қылауларды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жабдығының қарапайым жəне күрделілігі орташа элементтерін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243"/>
          <w:p>
            <w:pPr>
              <w:spacing w:after="20"/>
              <w:ind w:left="20"/>
              <w:jc w:val="both"/>
            </w:pPr>
            <w:r>
              <w:rPr>
                <w:rFonts w:ascii="Times New Roman"/>
                <w:b w:val="false"/>
                <w:i w:val="false"/>
                <w:color w:val="000000"/>
                <w:sz w:val="20"/>
              </w:rPr>
              <w:t>
3 разряд</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сорғылардың, құбырлардың жəне құбыр арматурасының қарапайым жəне орташа күрделіктегі тораптары мен механизмдерін бөлшектеу жəне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механизмдерін құрастыруға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тораптары мен механизмдерін құрастыруға жəне бөлшектеуге арналған слесарлық құрал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 мен құралдарының көмегімен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зімпара станоктарында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аспабымен жұмыс істеу.</w:t>
            </w:r>
          </w:p>
          <w:p>
            <w:pPr>
              <w:spacing w:after="20"/>
              <w:ind w:left="20"/>
              <w:jc w:val="both"/>
            </w:pPr>
            <w:r>
              <w:rPr>
                <w:rFonts w:ascii="Times New Roman"/>
                <w:b w:val="false"/>
                <w:i w:val="false"/>
                <w:color w:val="000000"/>
                <w:sz w:val="20"/>
              </w:rPr>
              <w:t>
7. Қарапайым бөлшектерді шабу, түзету, ию, кесу, аралау,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244"/>
          <w:p>
            <w:pPr>
              <w:spacing w:after="20"/>
              <w:ind w:left="20"/>
              <w:jc w:val="both"/>
            </w:pPr>
            <w:r>
              <w:rPr>
                <w:rFonts w:ascii="Times New Roman"/>
                <w:b w:val="false"/>
                <w:i w:val="false"/>
                <w:color w:val="000000"/>
                <w:sz w:val="20"/>
              </w:rPr>
              <w:t>
3 разряд</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Шектеулер мен отырғызулар, квалитеттер, бөлшектерді өңдеу дəлдігі мен тазалығы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өлшеу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орташа күрделіктегі тораптары мен механизмдерінің тəн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Жағымдары, майларды, жуу құрамдарын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245"/>
          <w:p>
            <w:pPr>
              <w:spacing w:after="20"/>
              <w:ind w:left="20"/>
              <w:jc w:val="both"/>
            </w:pPr>
            <w:r>
              <w:rPr>
                <w:rFonts w:ascii="Times New Roman"/>
                <w:b w:val="false"/>
                <w:i w:val="false"/>
                <w:color w:val="000000"/>
                <w:sz w:val="20"/>
              </w:rPr>
              <w:t>
Еңбек функциясы 2:</w:t>
            </w:r>
          </w:p>
          <w:bookmarkEnd w:id="1245"/>
          <w:p>
            <w:pPr>
              <w:spacing w:after="20"/>
              <w:ind w:left="20"/>
              <w:jc w:val="both"/>
            </w:pPr>
            <w:r>
              <w:rPr>
                <w:rFonts w:ascii="Times New Roman"/>
                <w:b w:val="false"/>
                <w:i w:val="false"/>
                <w:color w:val="000000"/>
                <w:sz w:val="20"/>
              </w:rPr>
              <w:t>
Күрделі газ тасымалдау жабдығының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246"/>
          <w:p>
            <w:pPr>
              <w:spacing w:after="20"/>
              <w:ind w:left="20"/>
              <w:jc w:val="both"/>
            </w:pPr>
            <w:r>
              <w:rPr>
                <w:rFonts w:ascii="Times New Roman"/>
                <w:b w:val="false"/>
                <w:i w:val="false"/>
                <w:color w:val="000000"/>
                <w:sz w:val="20"/>
              </w:rPr>
              <w:t>
Дағды 1:</w:t>
            </w:r>
          </w:p>
          <w:bookmarkEnd w:id="1246"/>
          <w:p>
            <w:pPr>
              <w:spacing w:after="20"/>
              <w:ind w:left="20"/>
              <w:jc w:val="both"/>
            </w:pPr>
            <w:r>
              <w:rPr>
                <w:rFonts w:ascii="Times New Roman"/>
                <w:b w:val="false"/>
                <w:i w:val="false"/>
                <w:color w:val="000000"/>
                <w:sz w:val="20"/>
              </w:rPr>
              <w:t>
Машиналар мен аппараттардың, агрегаттардың, технологиялық құбырлардың күрделі тораптары мен механизмдеріне техникалық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247"/>
          <w:p>
            <w:pPr>
              <w:spacing w:after="20"/>
              <w:ind w:left="20"/>
              <w:jc w:val="both"/>
            </w:pPr>
            <w:r>
              <w:rPr>
                <w:rFonts w:ascii="Times New Roman"/>
                <w:b w:val="false"/>
                <w:i w:val="false"/>
                <w:color w:val="000000"/>
                <w:sz w:val="20"/>
              </w:rPr>
              <w:t>
4 разряд</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арнайы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аппарат, агрегат жəне технологиялық құбырлардың күрделі тораптарына техникалық қызмет көрсету үшін құрал- саймандарды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жəне механикаландырылған слесарлық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ауа арқылы салқындату аппараты қалақтарының қажетті шабуыл бұрышын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айдағыш агрегаттардың реттеу жүйесі элементтерін баптауға арналған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Шарлы крандарға тығыздағыш материалдарды тығындауға арналған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Газдың ағып кетуін анықтау үшін беттік-белсенді заттарды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газ талдағышпен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Газтурбиналық қозғалтқыштардың газ-ауа арнасын жуу құрылғысын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Тазалағыш заттарды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Ажыратқыш құрылғыларды бөлшектеу, майлау жəне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ұрандалы жəне дəнекер қосылыстардың тығыздығын тексеру.</w:t>
            </w:r>
          </w:p>
          <w:p>
            <w:pPr>
              <w:spacing w:after="20"/>
              <w:ind w:left="20"/>
              <w:jc w:val="both"/>
            </w:pPr>
            <w:r>
              <w:rPr>
                <w:rFonts w:ascii="Times New Roman"/>
                <w:b w:val="false"/>
                <w:i w:val="false"/>
                <w:color w:val="000000"/>
                <w:sz w:val="20"/>
              </w:rPr>
              <w:t>
13. Газ қысымын төмендету пункттеріндегі сақтандырғыш жəне бекітпе клапандарды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248"/>
          <w:p>
            <w:pPr>
              <w:spacing w:after="20"/>
              <w:ind w:left="20"/>
              <w:jc w:val="both"/>
            </w:pPr>
            <w:r>
              <w:rPr>
                <w:rFonts w:ascii="Times New Roman"/>
                <w:b w:val="false"/>
                <w:i w:val="false"/>
                <w:color w:val="000000"/>
                <w:sz w:val="20"/>
              </w:rPr>
              <w:t>
4 разряд</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конденсатының физика-химиялық қасиеттері, оны кəдеге жарату тəртібі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Шарлы крандарға тығыздағыш материалдарды тығындауға арналған құрылғылардың түрлері, типтері жəне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тығыздағыштар мен мембраналардың ықтимал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жабдықтарын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Шарлы крандардағы тіректерді реттеу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жобалық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 қадағалау органдарының бақылауындағы жабдықты техникалық куəландыру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реттеу пункттерінің техникалық құрылғыларының құрылысы, жұмыс істеу принциптері жəне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Сұйытылған газды тарату станцияларындағы буландыру қондырғыларының, компрессорлардың, орталықтан тепкіш жəне поршеньді сорғылардың құрылымы, жұмыс істеу принциптері мен жөндеу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өндірістік қауіпсіздік, еңбек қауіпсіздігі жəне қоршаған ортаны қорғау бойынша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 ережелері.</w:t>
            </w:r>
          </w:p>
          <w:p>
            <w:pPr>
              <w:spacing w:after="20"/>
              <w:ind w:left="20"/>
              <w:jc w:val="both"/>
            </w:pPr>
            <w:r>
              <w:rPr>
                <w:rFonts w:ascii="Times New Roman"/>
                <w:b w:val="false"/>
                <w:i w:val="false"/>
                <w:color w:val="000000"/>
                <w:sz w:val="20"/>
              </w:rPr>
              <w:t>
16. Дəрігерге дейінгі алғашқы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Машиналар мен аппараттардың, агрегаттардың, технологиялық құбырлардың күрделі тораптары мен механизмдерін бөлшектеу, монтаждау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249"/>
          <w:p>
            <w:pPr>
              <w:spacing w:after="20"/>
              <w:ind w:left="20"/>
              <w:jc w:val="both"/>
            </w:pPr>
            <w:r>
              <w:rPr>
                <w:rFonts w:ascii="Times New Roman"/>
                <w:b w:val="false"/>
                <w:i w:val="false"/>
                <w:color w:val="000000"/>
                <w:sz w:val="20"/>
              </w:rPr>
              <w:t>
4 разряд</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құралдарымен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монтаждауға, бөлшектеуге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бөлшектеу жұмыстарын орындау кезінде слесарлық, механикаландырылған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жəне бөлшектеу жұмыстарына арналған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биіктікте күрделі жабдықтар мен машиналарды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алдында жүк ұстағыш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реттеу пункттері мен станцияларының жабдықтары мен станцияларының автоматикасын жөндеуден кейін оларды баптау жəне реттеу жөніндегі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Қолданыстағы газ құбырларға ойып жалғау жəне кесу жөніндегі слесарьлық орта күрделіктегі жəне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Газгольдерлік жəне газ тарату станцияларында инспекторлық тексеруге жататын жабдықтарды тапсыруға дайындау жəне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Газгольдерлік, газ тарату жəне газ реттеу станцияларының жабдықтары мен жер асты коммуникацияларын демонтаждау, монтаждау, жөндеу кезінде слесарлар бригадасын басқаруды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Бақылау-өлшеу аспаптарын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Ауладағы резервуарлық сұйық газ құрылғыларын толтыру, олардағы қалдықтарды шығару, сол құрылғыларды кезеңімен куəландыруға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Булау құрылғыларын іске қосу жəне реттеуді жүргізу.</w:t>
            </w:r>
          </w:p>
          <w:p>
            <w:pPr>
              <w:spacing w:after="20"/>
              <w:ind w:left="20"/>
              <w:jc w:val="both"/>
            </w:pPr>
            <w:r>
              <w:rPr>
                <w:rFonts w:ascii="Times New Roman"/>
                <w:b w:val="false"/>
                <w:i w:val="false"/>
                <w:color w:val="000000"/>
                <w:sz w:val="20"/>
              </w:rPr>
              <w:t>
14. Реттегіш жəне резервуарлық құрылғылардың газ жабдықтарын жөндеуге ақаулы ведомостар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250"/>
          <w:p>
            <w:pPr>
              <w:spacing w:after="20"/>
              <w:ind w:left="20"/>
              <w:jc w:val="both"/>
            </w:pPr>
            <w:r>
              <w:rPr>
                <w:rFonts w:ascii="Times New Roman"/>
                <w:b w:val="false"/>
                <w:i w:val="false"/>
                <w:color w:val="000000"/>
                <w:sz w:val="20"/>
              </w:rPr>
              <w:t>
4 разряд</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жұмыстардың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бөлшектеу жұмыстарын орындау кезіндегі операциялардың тəртібі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құралдарының мақсаты, құрылысы жəне қолдану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қармаушы айлабұйымдар мен жүк көтергіш механизмдерді пайдалану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жəне механикаландырылған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Машиналар мен аппараттардың, агрегаттардың, технологиялық құбырлардың күрделі тораптары мен механизмдерін бөлшектеу, құрастыру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251"/>
          <w:p>
            <w:pPr>
              <w:spacing w:after="20"/>
              <w:ind w:left="20"/>
              <w:jc w:val="both"/>
            </w:pPr>
            <w:r>
              <w:rPr>
                <w:rFonts w:ascii="Times New Roman"/>
                <w:b w:val="false"/>
                <w:i w:val="false"/>
                <w:color w:val="000000"/>
                <w:sz w:val="20"/>
              </w:rPr>
              <w:t>
5 разряд</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агрегаттардың, технологиялық құбырлардың күрделі тораптары мен механизмдерін бөлшектеу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қиыстыру.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агрегаттардың, технологиялық құбырлардың күрделі тораптары мен механизмдерін құрастыруға жəне бөлшектеуге арналған слесарлық құрал мен айлабұйымдарды пайдалану.</w:t>
            </w:r>
          </w:p>
          <w:p>
            <w:pPr>
              <w:spacing w:after="20"/>
              <w:ind w:left="20"/>
              <w:jc w:val="both"/>
            </w:pPr>
            <w:r>
              <w:rPr>
                <w:rFonts w:ascii="Times New Roman"/>
                <w:b w:val="false"/>
                <w:i w:val="false"/>
                <w:color w:val="000000"/>
                <w:sz w:val="20"/>
              </w:rPr>
              <w:t>
4. Бақылау-өлшеу аспаптары мен құралдарының көмегімен өлшеуді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252"/>
          <w:p>
            <w:pPr>
              <w:spacing w:after="20"/>
              <w:ind w:left="20"/>
              <w:jc w:val="both"/>
            </w:pPr>
            <w:r>
              <w:rPr>
                <w:rFonts w:ascii="Times New Roman"/>
                <w:b w:val="false"/>
                <w:i w:val="false"/>
                <w:color w:val="000000"/>
                <w:sz w:val="20"/>
              </w:rPr>
              <w:t>
5 разряд</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агрегаттардың, технологиялық құбырлардың күрделі тораптары мен механизмдерін бөлшектеу, құрастыру кезінде сапаны бақылау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w:t>
            </w:r>
          </w:p>
          <w:p>
            <w:pPr>
              <w:spacing w:after="20"/>
              <w:ind w:left="20"/>
              <w:jc w:val="both"/>
            </w:pPr>
            <w:r>
              <w:rPr>
                <w:rFonts w:ascii="Times New Roman"/>
                <w:b w:val="false"/>
                <w:i w:val="false"/>
                <w:color w:val="000000"/>
                <w:sz w:val="20"/>
              </w:rPr>
              <w:t>
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Машиналар мен аппараттардың, агрегаттардың, технологиялық құбырлардың күрделі тораптары мен механизмдерін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253"/>
          <w:p>
            <w:pPr>
              <w:spacing w:after="20"/>
              <w:ind w:left="20"/>
              <w:jc w:val="both"/>
            </w:pPr>
            <w:r>
              <w:rPr>
                <w:rFonts w:ascii="Times New Roman"/>
                <w:b w:val="false"/>
                <w:i w:val="false"/>
                <w:color w:val="000000"/>
                <w:sz w:val="20"/>
              </w:rPr>
              <w:t>
5 разряд</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механизмдердің тозуын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жəне балқыту арқылы жөндеуді орындау үшін тораптар мен бөлшектерді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Қырып тегістеу, аралау, қиюластыру жəне құрсаулау, ысқылау, жетілдіру, жылтыратуды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бөлшектерді кесу, түзету, ию, кесу, аралау,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Қаңылтырлау, реттеу, майлау, бекіту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Сыдыру, үстел-бұрғылау,құбыр ию, қайрау станогында жəне ажарлау машинкасында жұмыстарды орындау.</w:t>
            </w:r>
          </w:p>
          <w:p>
            <w:pPr>
              <w:spacing w:after="20"/>
              <w:ind w:left="20"/>
              <w:jc w:val="both"/>
            </w:pPr>
            <w:r>
              <w:rPr>
                <w:rFonts w:ascii="Times New Roman"/>
                <w:b w:val="false"/>
                <w:i w:val="false"/>
                <w:color w:val="000000"/>
                <w:sz w:val="20"/>
              </w:rPr>
              <w:t>
7. Машиналар мен аппараттардың, агрегаттардың, технологиялық құбырлардың күрделі тораптары мен механизмдерін қиыстыру.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254"/>
          <w:p>
            <w:pPr>
              <w:spacing w:after="20"/>
              <w:ind w:left="20"/>
              <w:jc w:val="both"/>
            </w:pPr>
            <w:r>
              <w:rPr>
                <w:rFonts w:ascii="Times New Roman"/>
                <w:b w:val="false"/>
                <w:i w:val="false"/>
                <w:color w:val="000000"/>
                <w:sz w:val="20"/>
              </w:rPr>
              <w:t>
5 разряд</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Дəнекерлеу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Серіппелі механизмге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тораптардың, механизмдердің, машиналардың, агрегаттардың, аппараттардың, технологиялық құбырлардың құрылысы,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Шектеулер мен отырғызу жүйесі, квалитеттер мен квалитеттер бойынша кедір-бұдырлықтың параметрлері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 электр жəне пневмоқұралдар əрекетінің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ақауларының пайда болу себептері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 мен аппараттардың, агрегаттардың, технологиялық құбырлардың күрделі тораптары мен механизмдерін жөндеудің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тораптар мен механизмдерді реттеу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 Машиналар мен аппараттардың, агрегаттардың, технологиялық құбырлардың күрделі тораптары мен механизмдерін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255"/>
          <w:p>
            <w:pPr>
              <w:spacing w:after="20"/>
              <w:ind w:left="20"/>
              <w:jc w:val="both"/>
            </w:pPr>
            <w:r>
              <w:rPr>
                <w:rFonts w:ascii="Times New Roman"/>
                <w:b w:val="false"/>
                <w:i w:val="false"/>
                <w:color w:val="000000"/>
                <w:sz w:val="20"/>
              </w:rPr>
              <w:t>
5 разряд</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Сынау жүргізу кезінде қызмет көрсетілетін жабдықтың дұрыс жұмыс істеуін бағалау.</w:t>
            </w:r>
          </w:p>
          <w:p>
            <w:pPr>
              <w:spacing w:after="20"/>
              <w:ind w:left="20"/>
              <w:jc w:val="both"/>
            </w:pPr>
            <w:r>
              <w:rPr>
                <w:rFonts w:ascii="Times New Roman"/>
                <w:b w:val="false"/>
                <w:i w:val="false"/>
                <w:color w:val="000000"/>
                <w:sz w:val="20"/>
              </w:rPr>
              <w:t>
2. Жөндеу кезінде жабдықтарды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256"/>
          <w:p>
            <w:pPr>
              <w:spacing w:after="20"/>
              <w:ind w:left="20"/>
              <w:jc w:val="both"/>
            </w:pPr>
            <w:r>
              <w:rPr>
                <w:rFonts w:ascii="Times New Roman"/>
                <w:b w:val="false"/>
                <w:i w:val="false"/>
                <w:color w:val="000000"/>
                <w:sz w:val="20"/>
              </w:rPr>
              <w:t>
5 разряд</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сынақтарын жүргізу кезінде құбыржолдар элементтерінің ақауларының сипатты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сынауды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Жетекті қозғалтқыштары бар сорғыларды, желдеткіштерді орталықтандыруды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Гидро-пневматикалық сынақтарын жүргізу бойынша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257"/>
          <w:p>
            <w:pPr>
              <w:spacing w:after="20"/>
              <w:ind w:left="20"/>
              <w:jc w:val="both"/>
            </w:pPr>
            <w:r>
              <w:rPr>
                <w:rFonts w:ascii="Times New Roman"/>
                <w:b w:val="false"/>
                <w:i w:val="false"/>
                <w:color w:val="000000"/>
                <w:sz w:val="20"/>
              </w:rPr>
              <w:t xml:space="preserve">
ҚР ҚН 4.03-01-2011 "Газ тарату жүйелері", </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Кəсіптің карточкасы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258"/>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1258"/>
          <w:p>
            <w:pPr>
              <w:spacing w:after="20"/>
              <w:ind w:left="20"/>
              <w:jc w:val="both"/>
            </w:pPr>
            <w:r>
              <w:rPr>
                <w:rFonts w:ascii="Times New Roman"/>
                <w:b w:val="false"/>
                <w:i w:val="false"/>
                <w:color w:val="000000"/>
                <w:sz w:val="20"/>
              </w:rPr>
              <w:t>
15-17 Параграфтар. Жер асты газ құбырларын пайдалану жəне жөндеу жөніндегі слесарь,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259"/>
          <w:p>
            <w:pPr>
              <w:spacing w:after="20"/>
              <w:ind w:left="20"/>
              <w:jc w:val="both"/>
            </w:pPr>
            <w:r>
              <w:rPr>
                <w:rFonts w:ascii="Times New Roman"/>
                <w:b w:val="false"/>
                <w:i w:val="false"/>
                <w:color w:val="000000"/>
                <w:sz w:val="20"/>
              </w:rPr>
              <w:t>
Білім деңгейі:</w:t>
            </w:r>
          </w:p>
          <w:bookmarkEnd w:id="1259"/>
          <w:p>
            <w:pPr>
              <w:spacing w:after="20"/>
              <w:ind w:left="20"/>
              <w:jc w:val="both"/>
            </w:pPr>
            <w:r>
              <w:rPr>
                <w:rFonts w:ascii="Times New Roman"/>
                <w:b w:val="false"/>
                <w:i w:val="false"/>
                <w:color w:val="000000"/>
                <w:sz w:val="20"/>
              </w:rPr>
              <w:t>
ТжКБ (жұмысшы кəсіптер)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260"/>
          <w:p>
            <w:pPr>
              <w:spacing w:after="20"/>
              <w:ind w:left="20"/>
              <w:jc w:val="both"/>
            </w:pPr>
            <w:r>
              <w:rPr>
                <w:rFonts w:ascii="Times New Roman"/>
                <w:b w:val="false"/>
                <w:i w:val="false"/>
                <w:color w:val="000000"/>
                <w:sz w:val="20"/>
              </w:rPr>
              <w:t>
Мамандық:</w:t>
            </w:r>
          </w:p>
          <w:bookmarkEnd w:id="1260"/>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261"/>
          <w:p>
            <w:pPr>
              <w:spacing w:after="20"/>
              <w:ind w:left="20"/>
              <w:jc w:val="both"/>
            </w:pPr>
            <w:r>
              <w:rPr>
                <w:rFonts w:ascii="Times New Roman"/>
                <w:b w:val="false"/>
                <w:i w:val="false"/>
                <w:color w:val="000000"/>
                <w:sz w:val="20"/>
              </w:rPr>
              <w:t>
Білім деңгейі:</w:t>
            </w:r>
          </w:p>
          <w:bookmarkEnd w:id="1261"/>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262"/>
          <w:p>
            <w:pPr>
              <w:spacing w:after="20"/>
              <w:ind w:left="20"/>
              <w:jc w:val="both"/>
            </w:pPr>
            <w:r>
              <w:rPr>
                <w:rFonts w:ascii="Times New Roman"/>
                <w:b w:val="false"/>
                <w:i w:val="false"/>
                <w:color w:val="000000"/>
                <w:sz w:val="20"/>
              </w:rPr>
              <w:t>
Мамандық:</w:t>
            </w:r>
          </w:p>
          <w:bookmarkEnd w:id="126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263"/>
          <w:p>
            <w:pPr>
              <w:spacing w:after="20"/>
              <w:ind w:left="20"/>
              <w:jc w:val="both"/>
            </w:pPr>
            <w:r>
              <w:rPr>
                <w:rFonts w:ascii="Times New Roman"/>
                <w:b w:val="false"/>
                <w:i w:val="false"/>
                <w:color w:val="000000"/>
                <w:sz w:val="20"/>
              </w:rPr>
              <w:t>
Біліктілік:</w:t>
            </w:r>
          </w:p>
          <w:bookmarkEnd w:id="1263"/>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кемінде 1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олардағы құрылыстарға техникалық қызмет көрсету жəне пайдалану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264"/>
          <w:p>
            <w:pPr>
              <w:spacing w:after="20"/>
              <w:ind w:left="20"/>
              <w:jc w:val="both"/>
            </w:pPr>
            <w:r>
              <w:rPr>
                <w:rFonts w:ascii="Times New Roman"/>
                <w:b w:val="false"/>
                <w:i w:val="false"/>
                <w:color w:val="000000"/>
                <w:sz w:val="20"/>
              </w:rPr>
              <w:t>
1. Газ құбырлары мен олардағы құрылыстардың жай-күйін тексеру.</w:t>
            </w:r>
          </w:p>
          <w:bookmarkEnd w:id="1264"/>
          <w:p>
            <w:pPr>
              <w:spacing w:after="20"/>
              <w:ind w:left="20"/>
              <w:jc w:val="both"/>
            </w:pPr>
            <w:r>
              <w:rPr>
                <w:rFonts w:ascii="Times New Roman"/>
                <w:b w:val="false"/>
                <w:i w:val="false"/>
                <w:color w:val="000000"/>
                <w:sz w:val="20"/>
              </w:rPr>
              <w:t>
2. Жерасты газ құбырларына жəне олардағы құрылыстарға техникалық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265"/>
          <w:p>
            <w:pPr>
              <w:spacing w:after="20"/>
              <w:ind w:left="20"/>
              <w:jc w:val="both"/>
            </w:pPr>
            <w:r>
              <w:rPr>
                <w:rFonts w:ascii="Times New Roman"/>
                <w:b w:val="false"/>
                <w:i w:val="false"/>
                <w:color w:val="000000"/>
                <w:sz w:val="20"/>
              </w:rPr>
              <w:t>
Еңбек функциясы 1:</w:t>
            </w:r>
          </w:p>
          <w:bookmarkEnd w:id="1265"/>
          <w:p>
            <w:pPr>
              <w:spacing w:after="20"/>
              <w:ind w:left="20"/>
              <w:jc w:val="both"/>
            </w:pPr>
            <w:r>
              <w:rPr>
                <w:rFonts w:ascii="Times New Roman"/>
                <w:b w:val="false"/>
                <w:i w:val="false"/>
                <w:color w:val="000000"/>
                <w:sz w:val="20"/>
              </w:rPr>
              <w:t>
Газ құбырлары мен олардағы құрылыстардың жай-күйін тексеру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266"/>
          <w:p>
            <w:pPr>
              <w:spacing w:after="20"/>
              <w:ind w:left="20"/>
              <w:jc w:val="both"/>
            </w:pPr>
            <w:r>
              <w:rPr>
                <w:rFonts w:ascii="Times New Roman"/>
                <w:b w:val="false"/>
                <w:i w:val="false"/>
                <w:color w:val="000000"/>
                <w:sz w:val="20"/>
              </w:rPr>
              <w:t xml:space="preserve">
Дағды 1: </w:t>
            </w:r>
          </w:p>
          <w:bookmarkEnd w:id="1266"/>
          <w:p>
            <w:pPr>
              <w:spacing w:after="20"/>
              <w:ind w:left="20"/>
              <w:jc w:val="both"/>
            </w:pPr>
            <w:r>
              <w:rPr>
                <w:rFonts w:ascii="Times New Roman"/>
                <w:b w:val="false"/>
                <w:i w:val="false"/>
                <w:color w:val="000000"/>
                <w:sz w:val="20"/>
              </w:rPr>
              <w:t>
Газ құбырлары мен олардағы құрылыстарды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267"/>
          <w:p>
            <w:pPr>
              <w:spacing w:after="20"/>
              <w:ind w:left="20"/>
              <w:jc w:val="both"/>
            </w:pPr>
            <w:r>
              <w:rPr>
                <w:rFonts w:ascii="Times New Roman"/>
                <w:b w:val="false"/>
                <w:i w:val="false"/>
                <w:color w:val="000000"/>
                <w:sz w:val="20"/>
              </w:rPr>
              <w:t>
Барлық разрядтар үшін:</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Атқарушы түсірілімдерді, газ құбырларын тексеріп шығудың технологиялық сызбалары мен маршруттық карталарын, жерасты газ құбырларының тану белгілері мен байламдарын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құбырларының қызмет көрсетілетін учаскесін ресімдеу мен күтіп-ұстауда нормативтік талаптарға сəйкессіздіктерді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құбырының жер бетіне шығуы мүмкін жерлердегі жер жамылғысының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қысымды құбыр жəне сақтандырғыш арматураның, крандарды басқару жүйесінің командалық аспаптар клапандарының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Құдықтардың, кран жəне алау алаңдарының, авариялық қор алаңдарының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Жақын маңдағы ғимараттардың құдықтарында, бақылау құбырларында, жертөлелерінде газды ауа ортасының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 тексеру нəтижелерінің жазбаларын жүргізу.</w:t>
            </w:r>
          </w:p>
          <w:p>
            <w:pPr>
              <w:spacing w:after="20"/>
              <w:ind w:left="20"/>
              <w:jc w:val="both"/>
            </w:pPr>
            <w:r>
              <w:rPr>
                <w:rFonts w:ascii="Times New Roman"/>
                <w:b w:val="false"/>
                <w:i w:val="false"/>
                <w:color w:val="000000"/>
                <w:sz w:val="20"/>
              </w:rPr>
              <w:t>
9. Танымдық белгілері мен қабырға нұсқағыштарды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268"/>
          <w:p>
            <w:pPr>
              <w:spacing w:after="20"/>
              <w:ind w:left="20"/>
              <w:jc w:val="both"/>
            </w:pPr>
            <w:r>
              <w:rPr>
                <w:rFonts w:ascii="Times New Roman"/>
                <w:b w:val="false"/>
                <w:i w:val="false"/>
                <w:color w:val="000000"/>
                <w:sz w:val="20"/>
              </w:rPr>
              <w:t>
Барлық разрядтар үшін:</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 ресімдеуге жəне күтіп-ұстауға нормативтік құқықтық актілердің, техникалық құжаттаманың жəне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өнімнің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аймағында жəне ең аз қашықтық аймағында газдың шығып кетулері, ақаулар, бұзушылықтар, шайылып кетулер, құбырлар трассасында зақымданулар анықталған жағдайдағы іс- қимыл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Жерасты газ құбырлары мен олардағы құрылыстардың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269"/>
          <w:p>
            <w:pPr>
              <w:spacing w:after="20"/>
              <w:ind w:left="20"/>
              <w:jc w:val="both"/>
            </w:pPr>
            <w:r>
              <w:rPr>
                <w:rFonts w:ascii="Times New Roman"/>
                <w:b w:val="false"/>
                <w:i w:val="false"/>
                <w:color w:val="000000"/>
                <w:sz w:val="20"/>
              </w:rPr>
              <w:t>
Барлық разрядтар үшін:</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газдың шығып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Құбыржолдары мен құбыр арматурасында орнатылған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талдағыштарын, ағыс іздегіштерді, трасса іздегіштерді, өзге де аспаптар мен өлшеу құралдарын қолдану.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270"/>
          <w:p>
            <w:pPr>
              <w:spacing w:after="20"/>
              <w:ind w:left="20"/>
              <w:jc w:val="both"/>
            </w:pPr>
            <w:r>
              <w:rPr>
                <w:rFonts w:ascii="Times New Roman"/>
                <w:b w:val="false"/>
                <w:i w:val="false"/>
                <w:color w:val="000000"/>
                <w:sz w:val="20"/>
              </w:rPr>
              <w:t>
Барлық разрядтар үшін білуі тиіс:</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желісінің нормативтік тереңдікте төселуін.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желісіндегі рұқсат етілген жұмыс қысымын.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өткізгіштер мен құбыр арматураларына орнатылған бақылау-өлшеу аспаптарының мақсаты мен техникалық сипаттамаларын.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жəне дабыл беру құралдарын пайдалану тəртібін.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құбырларындағы газдың ағып кетуін анықтау қағидаларын.</w:t>
            </w:r>
          </w:p>
          <w:p>
            <w:pPr>
              <w:spacing w:after="20"/>
              <w:ind w:left="20"/>
              <w:jc w:val="both"/>
            </w:pPr>
            <w:r>
              <w:rPr>
                <w:rFonts w:ascii="Times New Roman"/>
                <w:b w:val="false"/>
                <w:i w:val="false"/>
                <w:color w:val="000000"/>
                <w:sz w:val="20"/>
              </w:rPr>
              <w:t>
6. Газоанализаторлардың, ағып кету мен трассаларды анықтауға арналған құралдардың, сондай-ақ басқа да өлшеу жəне бақылау аспаптарының құрылымы мен оларды пайдалану ережелерін.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271"/>
          <w:p>
            <w:pPr>
              <w:spacing w:after="20"/>
              <w:ind w:left="20"/>
              <w:jc w:val="both"/>
            </w:pPr>
            <w:r>
              <w:rPr>
                <w:rFonts w:ascii="Times New Roman"/>
                <w:b w:val="false"/>
                <w:i w:val="false"/>
                <w:color w:val="000000"/>
                <w:sz w:val="20"/>
              </w:rPr>
              <w:t>
Еңбек функциясы 2:</w:t>
            </w:r>
          </w:p>
          <w:bookmarkEnd w:id="1271"/>
          <w:p>
            <w:pPr>
              <w:spacing w:after="20"/>
              <w:ind w:left="20"/>
              <w:jc w:val="both"/>
            </w:pPr>
            <w:r>
              <w:rPr>
                <w:rFonts w:ascii="Times New Roman"/>
                <w:b w:val="false"/>
                <w:i w:val="false"/>
                <w:color w:val="000000"/>
                <w:sz w:val="20"/>
              </w:rPr>
              <w:t>
Жерасты газ құбырларына жəне олардағы құрылыстарға техникалық қызмет көрсету жəне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200 мм дейінгі төмен қысымдағы істеп тұрған газ құбырларын жөндеу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273"/>
          <w:p>
            <w:pPr>
              <w:spacing w:after="20"/>
              <w:ind w:left="20"/>
              <w:jc w:val="both"/>
            </w:pPr>
            <w:r>
              <w:rPr>
                <w:rFonts w:ascii="Times New Roman"/>
                <w:b w:val="false"/>
                <w:i w:val="false"/>
                <w:color w:val="000000"/>
                <w:sz w:val="20"/>
              </w:rPr>
              <w:t>
3 разряд</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трассаларына жəне олардағы құрылыстарға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200 миллиметрге дейінгі төмен қысымдағы істеп тұрған газ құбырларын жөндеу кезінде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 қысымды конденсат жинағыштардан конденсатты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құдықтарының, конденсат жинағыштардың жəне арматуралардың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Төмен қысымды газ құбырларында линзалы компенсаторлар мен ысырмалардың қысымымен монтаждау жəне бөлшектеу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 қысымды газ құбырларында арматурада аздаған шығып кетулерді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құбырларынан газ ауа қоспасын шығару, көсеу жəне газ құбырларын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Жерасты газ құбырларында оқшаулауды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Бақылап тексеру үшін үй- жайлар мен құдықтарда газ-ауа қоспасының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құдықтарын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құбырлары мен олардағы құрылыстарға профилактикалық жəне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құбырларының тереңдігіне ұңғыма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Оқшаулау жəне газ құбырының жағдайын бағалау.</w:t>
            </w:r>
          </w:p>
          <w:p>
            <w:pPr>
              <w:spacing w:after="20"/>
              <w:ind w:left="20"/>
              <w:jc w:val="both"/>
            </w:pPr>
            <w:r>
              <w:rPr>
                <w:rFonts w:ascii="Times New Roman"/>
                <w:b w:val="false"/>
                <w:i w:val="false"/>
                <w:color w:val="000000"/>
                <w:sz w:val="20"/>
              </w:rPr>
              <w:t>
14. Газ құбырларындағы газ қысымын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274"/>
          <w:p>
            <w:pPr>
              <w:spacing w:after="20"/>
              <w:ind w:left="20"/>
              <w:jc w:val="both"/>
            </w:pPr>
            <w:r>
              <w:rPr>
                <w:rFonts w:ascii="Times New Roman"/>
                <w:b w:val="false"/>
                <w:i w:val="false"/>
                <w:color w:val="000000"/>
                <w:sz w:val="20"/>
              </w:rPr>
              <w:t>
3 разряд</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мен құрылыстарында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газ құбырларының мақсаты мен арматура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құрылыстарындағы ақаулықтарды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 реттегіштерінің, манометрлердің, сақтандыру клапандарының жəне бекіту арматурасының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Конденсат жинағыштардан конденсатты жою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тексеру үшін орынжайлар мен құдықтарда газ ауа қоспасынан сынама алу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Төмен қысымды жұмыс істеп тұрған газ құбырларында ойып жалғау жəне ауыстырып қосу түрлері жəне газ құбырлары тораптарының тығыздығын тексеру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Коррозияға қарсы оқшаулаудың түрлері, оны газ құбырларына салу тəртібі жəне пайдалануға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Шурф жұмыстарының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құбырларындағы бітеулерді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Тығындарды жоюға арналған еріткіштердің қасиеттері, оларды қолдану, сақтау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Диаметрі 500 мм дейінгі орташа жəне жоғары қысымдағы жұмыс істеп тұрған газ құбырларында ойып жалғау, ауыстыру жəне жөндеу жұмыстарын жүргізу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275"/>
          <w:p>
            <w:pPr>
              <w:spacing w:after="20"/>
              <w:ind w:left="20"/>
              <w:jc w:val="both"/>
            </w:pPr>
            <w:r>
              <w:rPr>
                <w:rFonts w:ascii="Times New Roman"/>
                <w:b w:val="false"/>
                <w:i w:val="false"/>
                <w:color w:val="000000"/>
                <w:sz w:val="20"/>
              </w:rPr>
              <w:t>
4 разряд</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жəне орташа қысымды газ құбырларының трассаларында конденсат жинағыштарды қарау, тексеру жəне орнату, олардан конденсатты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Конденсат жинағыштардың тіректеріндегі анықталған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құбырларын тексеріп шығудың графигін жəне маршруттық карталарын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 тығыздыққа, үрлеуге жəне буландыруға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 жөндеу кезінде күрделі слесарлық жұмыстарды орындау, газдың кемуін жəне бітеулерді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Линзалы компенсаторларды, конденсат жинағыштарды, гидроқақпақтар мен ысырмаларды газдың орташа жəне жоғары қысымымен монтаждауды жəне демонтаждауды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асты газ құбырларының орналасқан жерін анықтау, оларды оқшаулаудың жай-күйін электрондық аспаптармен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Ашылған учаскені оқшаулай отырып, газ құбырының трассасы бойынша шурфтау.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 дəнекерлеуге дайындау жəне ортасын дəлдеу.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қысымды газ құбырларында крандарды майлау.</w:t>
            </w:r>
          </w:p>
          <w:p>
            <w:pPr>
              <w:spacing w:after="20"/>
              <w:ind w:left="20"/>
              <w:jc w:val="both"/>
            </w:pPr>
            <w:r>
              <w:rPr>
                <w:rFonts w:ascii="Times New Roman"/>
                <w:b w:val="false"/>
                <w:i w:val="false"/>
                <w:color w:val="000000"/>
                <w:sz w:val="20"/>
              </w:rPr>
              <w:t>
11. Газ құбырлары трассаларының жанындағы бөгде ұйымдардың жұмысын өндіруде газ құбырларының сақталуын қамтамасыз ету жөніндегі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276"/>
          <w:p>
            <w:pPr>
              <w:spacing w:after="20"/>
              <w:ind w:left="20"/>
              <w:jc w:val="both"/>
            </w:pPr>
            <w:r>
              <w:rPr>
                <w:rFonts w:ascii="Times New Roman"/>
                <w:b w:val="false"/>
                <w:i w:val="false"/>
                <w:color w:val="000000"/>
                <w:sz w:val="20"/>
              </w:rPr>
              <w:t>
4 разряд</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трассаларында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жəне жоғары қысымды конденсат жинағыштардан конденсатты жою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газ құбырларында жұмыс жүргізу кезінде қолданылатын барлық жүйедегі газ талдағыштардың құрылғысы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 үрлеу, сынау жəне булау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 монтаждау, сынау жəне пайдалануға берудің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жөнделетін газ құбырларындағы уақытша байпастардың құру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500 мм-ге дейінгі орта жəне жоғары қысымды газ құбырларында ойып жалғаулар мен ауыстырып қосуларды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құбырларын оқшаулау жай- күйінің электрондық аспаптарының құрылымы мен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 жəне жоғары қысымды барлық диаметрдегі газ құбырларға тығыздау муфталарын орнату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Диаметрі 500 мм-ге дейінгі орта жəне жоғары қысымды газ құбырларында линзалы компенсаторлар мен бекіту арматурасын монтаждау жəне бөлшектеу қағидалары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Диаметрі 500 мм жоғары орта жəне жоғары қысымды қолданыстағы газ құбырларын ойып жалғау жəне қайта қосу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277"/>
          <w:p>
            <w:pPr>
              <w:spacing w:after="20"/>
              <w:ind w:left="20"/>
              <w:jc w:val="both"/>
            </w:pPr>
            <w:r>
              <w:rPr>
                <w:rFonts w:ascii="Times New Roman"/>
                <w:b w:val="false"/>
                <w:i w:val="false"/>
                <w:color w:val="000000"/>
                <w:sz w:val="20"/>
              </w:rPr>
              <w:t>
5 разряд</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 тығыздағыш, күшейткіш, жапсырма муфталар мен бандаждарды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асты газ құбырларын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Трассаларда газ құбырларының ірі фасонды бөліктері мен бөлшектерін таңбалау,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 мен кесінділердің жекелеген күрделі тораптарының эскиздерін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Оқшаулау жай-күйін айқындау жəне жерасты газ құбырларының герметикалығын электрондық құрал- саймандардың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Газдың шығып кетуін оқшалау.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құбырларының тығыздығын сынау, үрлеу жəне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қысымдағы конденсат жинағыштардың, түтіктер мен өткізгіштердің су өткізетін түтіктерін ұзартуда ерекше күрделі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Орташа жəне жоғары қысымдағы конденсат жинағыштарды бөлшектеу, ауыстыру жəне монтаждау.</w:t>
            </w:r>
          </w:p>
          <w:p>
            <w:pPr>
              <w:spacing w:after="20"/>
              <w:ind w:left="20"/>
              <w:jc w:val="both"/>
            </w:pPr>
            <w:r>
              <w:rPr>
                <w:rFonts w:ascii="Times New Roman"/>
                <w:b w:val="false"/>
                <w:i w:val="false"/>
                <w:color w:val="000000"/>
                <w:sz w:val="20"/>
              </w:rPr>
              <w:t>
10. Біліктілігі төмен слесарьлар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278"/>
          <w:p>
            <w:pPr>
              <w:spacing w:after="20"/>
              <w:ind w:left="20"/>
              <w:jc w:val="both"/>
            </w:pPr>
            <w:r>
              <w:rPr>
                <w:rFonts w:ascii="Times New Roman"/>
                <w:b w:val="false"/>
                <w:i w:val="false"/>
                <w:color w:val="000000"/>
                <w:sz w:val="20"/>
              </w:rPr>
              <w:t>
5 разряд</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миллиметрден жоғары істеп тұрған орта жəне жоғары қысымды газ құбырларды ойып жалғау, оқшаулау жəне қайта қосу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 үрлеу қағидалары мен тəсілдері, газ құбырларын сынау жəне булау, газ құбырларының герметикалығын бақылаудың электрондық аспаптарының құрылымы мен жұмысы, конденсат жинағыштарды, ысырмаларды, өздігінен жанатын крандарды, 500 мм асатын диаметрлі компенсаторларды монтаждау жəне бөлшектеу тəртібі, қысымды төмендетпей газ құбырларына ойп жалғауға арналған айлабұйымдардың құрылымы жəне осындай газ құбырларын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жəне ірі фасонды бөлшектер мен бөлшектерді дəнекерлеуге белгілеуге, өңдеуге жəне құрастыруға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 мен олардағы құрылыстарды монтаждауға, сынауға жəне пайдалануға тапсыруға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құбырларында орнатылған ерекше күрделі жабдықтардың конструктивтік ерекшеліктері мен оны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 Қолданыстағы опциялар жиынтығынан ең жақсы əдістерді таңдау мүмкіндігі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279"/>
          <w:p>
            <w:pPr>
              <w:spacing w:after="20"/>
              <w:ind w:left="20"/>
              <w:jc w:val="both"/>
            </w:pPr>
            <w:r>
              <w:rPr>
                <w:rFonts w:ascii="Times New Roman"/>
                <w:b w:val="false"/>
                <w:i w:val="false"/>
                <w:color w:val="000000"/>
                <w:sz w:val="20"/>
              </w:rPr>
              <w:t xml:space="preserve">
ҚР ҚН 4.03-01-2011 "Газ тарату жүйелері", </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Кəсіптің карточкасы "Авариялық-қалпына келтіру жұмыстары слесары":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 слесары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280"/>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1280"/>
          <w:p>
            <w:pPr>
              <w:spacing w:after="20"/>
              <w:ind w:left="20"/>
              <w:jc w:val="both"/>
            </w:pPr>
            <w:r>
              <w:rPr>
                <w:rFonts w:ascii="Times New Roman"/>
                <w:b w:val="false"/>
                <w:i w:val="false"/>
                <w:color w:val="000000"/>
                <w:sz w:val="20"/>
              </w:rPr>
              <w:t>
8-10 Параграфтар. Газ шаруашылығындағы авариялық- қалпына келтіру жұмыстарының слесары, 4-6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281"/>
          <w:p>
            <w:pPr>
              <w:spacing w:after="20"/>
              <w:ind w:left="20"/>
              <w:jc w:val="both"/>
            </w:pPr>
            <w:r>
              <w:rPr>
                <w:rFonts w:ascii="Times New Roman"/>
                <w:b w:val="false"/>
                <w:i w:val="false"/>
                <w:color w:val="000000"/>
                <w:sz w:val="20"/>
              </w:rPr>
              <w:t>
Білім деңгейі:</w:t>
            </w:r>
          </w:p>
          <w:bookmarkEnd w:id="1281"/>
          <w:p>
            <w:pPr>
              <w:spacing w:after="20"/>
              <w:ind w:left="20"/>
              <w:jc w:val="both"/>
            </w:pPr>
            <w:r>
              <w:rPr>
                <w:rFonts w:ascii="Times New Roman"/>
                <w:b w:val="false"/>
                <w:i w:val="false"/>
                <w:color w:val="000000"/>
                <w:sz w:val="20"/>
              </w:rPr>
              <w:t>
ТжКБ (жұмысшы кəсіптер)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282"/>
          <w:p>
            <w:pPr>
              <w:spacing w:after="20"/>
              <w:ind w:left="20"/>
              <w:jc w:val="both"/>
            </w:pPr>
            <w:r>
              <w:rPr>
                <w:rFonts w:ascii="Times New Roman"/>
                <w:b w:val="false"/>
                <w:i w:val="false"/>
                <w:color w:val="000000"/>
                <w:sz w:val="20"/>
              </w:rPr>
              <w:t>
Мамандық:</w:t>
            </w:r>
          </w:p>
          <w:bookmarkEnd w:id="1282"/>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283"/>
          <w:p>
            <w:pPr>
              <w:spacing w:after="20"/>
              <w:ind w:left="20"/>
              <w:jc w:val="both"/>
            </w:pPr>
            <w:r>
              <w:rPr>
                <w:rFonts w:ascii="Times New Roman"/>
                <w:b w:val="false"/>
                <w:i w:val="false"/>
                <w:color w:val="000000"/>
                <w:sz w:val="20"/>
              </w:rPr>
              <w:t>
Білім деңгейі:</w:t>
            </w:r>
          </w:p>
          <w:bookmarkEnd w:id="1283"/>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284"/>
          <w:p>
            <w:pPr>
              <w:spacing w:after="20"/>
              <w:ind w:left="20"/>
              <w:jc w:val="both"/>
            </w:pPr>
            <w:r>
              <w:rPr>
                <w:rFonts w:ascii="Times New Roman"/>
                <w:b w:val="false"/>
                <w:i w:val="false"/>
                <w:color w:val="000000"/>
                <w:sz w:val="20"/>
              </w:rPr>
              <w:t>
Мамандық:</w:t>
            </w:r>
          </w:p>
          <w:bookmarkEnd w:id="128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285"/>
          <w:p>
            <w:pPr>
              <w:spacing w:after="20"/>
              <w:ind w:left="20"/>
              <w:jc w:val="both"/>
            </w:pPr>
            <w:r>
              <w:rPr>
                <w:rFonts w:ascii="Times New Roman"/>
                <w:b w:val="false"/>
                <w:i w:val="false"/>
                <w:color w:val="000000"/>
                <w:sz w:val="20"/>
              </w:rPr>
              <w:t>
Біліктілік:</w:t>
            </w:r>
          </w:p>
          <w:bookmarkEnd w:id="1285"/>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және/немесе кәсіптік даярлық (білім беру ұйымы базасында кәсіптік даярлау бағдарламалары бойынша бір жылға дейінгі курстар немесе кәсіпорында оқыту)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саласындағы жөндеу (авариялық) -қалпына келтіру жұмыстарын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286"/>
          <w:p>
            <w:pPr>
              <w:spacing w:after="20"/>
              <w:ind w:left="20"/>
              <w:jc w:val="both"/>
            </w:pPr>
            <w:r>
              <w:rPr>
                <w:rFonts w:ascii="Times New Roman"/>
                <w:b w:val="false"/>
                <w:i w:val="false"/>
                <w:color w:val="000000"/>
                <w:sz w:val="20"/>
              </w:rPr>
              <w:t>
1. Газ саласындағы объектілерде жөндеу- қалпына келтіру жұмыстарын жүргізу кезінде дайындық жұмыстарын орындау.</w:t>
            </w:r>
          </w:p>
          <w:bookmarkEnd w:id="1286"/>
          <w:p>
            <w:pPr>
              <w:spacing w:after="20"/>
              <w:ind w:left="20"/>
              <w:jc w:val="both"/>
            </w:pPr>
            <w:r>
              <w:rPr>
                <w:rFonts w:ascii="Times New Roman"/>
                <w:b w:val="false"/>
                <w:i w:val="false"/>
                <w:color w:val="000000"/>
                <w:sz w:val="20"/>
              </w:rPr>
              <w:t>
2. Газ саласындағы авариялық-қалпына келтіру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287"/>
          <w:p>
            <w:pPr>
              <w:spacing w:after="20"/>
              <w:ind w:left="20"/>
              <w:jc w:val="both"/>
            </w:pPr>
            <w:r>
              <w:rPr>
                <w:rFonts w:ascii="Times New Roman"/>
                <w:b w:val="false"/>
                <w:i w:val="false"/>
                <w:color w:val="000000"/>
                <w:sz w:val="20"/>
              </w:rPr>
              <w:t>
Еңбек функциясы 1:</w:t>
            </w:r>
          </w:p>
          <w:bookmarkEnd w:id="1287"/>
          <w:p>
            <w:pPr>
              <w:spacing w:after="20"/>
              <w:ind w:left="20"/>
              <w:jc w:val="both"/>
            </w:pPr>
            <w:r>
              <w:rPr>
                <w:rFonts w:ascii="Times New Roman"/>
                <w:b w:val="false"/>
                <w:i w:val="false"/>
                <w:color w:val="000000"/>
                <w:sz w:val="20"/>
              </w:rPr>
              <w:t>
Газ саласындағы объектілерде жөндеу- қалпына келтіру жұмыстарын жүргізу кезінде дайындық жұмыстарын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288"/>
          <w:p>
            <w:pPr>
              <w:spacing w:after="20"/>
              <w:ind w:left="20"/>
              <w:jc w:val="both"/>
            </w:pPr>
            <w:r>
              <w:rPr>
                <w:rFonts w:ascii="Times New Roman"/>
                <w:b w:val="false"/>
                <w:i w:val="false"/>
                <w:color w:val="000000"/>
                <w:sz w:val="20"/>
              </w:rPr>
              <w:t>
Дағды 1:</w:t>
            </w:r>
          </w:p>
          <w:bookmarkEnd w:id="1288"/>
          <w:p>
            <w:pPr>
              <w:spacing w:after="20"/>
              <w:ind w:left="20"/>
              <w:jc w:val="both"/>
            </w:pPr>
            <w:r>
              <w:rPr>
                <w:rFonts w:ascii="Times New Roman"/>
                <w:b w:val="false"/>
                <w:i w:val="false"/>
                <w:color w:val="000000"/>
                <w:sz w:val="20"/>
              </w:rPr>
              <w:t>
Газ саласы объектілерінде авариялық-қалпына келтіру жұмыстарын жүргізу кезінде тиеу-түсіру жұмыстарын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289"/>
          <w:p>
            <w:pPr>
              <w:spacing w:after="20"/>
              <w:ind w:left="20"/>
              <w:jc w:val="both"/>
            </w:pPr>
            <w:r>
              <w:rPr>
                <w:rFonts w:ascii="Times New Roman"/>
                <w:b w:val="false"/>
                <w:i w:val="false"/>
                <w:color w:val="000000"/>
                <w:sz w:val="20"/>
              </w:rPr>
              <w:t>
Барлық разрядтар үшін:</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орындарында қорғау жəне қоршау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жүктердің ауырлық орталығын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оның ішінде ауыр салмақты жəне габаритті емес жүктерді қауіпсіз ілмектеу жəне орнын ауыстыру тəсілдерін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оның ішінде ауыр салмақты жəне габаритті емес жүктерді ілмектеу жəне ілмектеу.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құрылыстардың жабдықтарын, жол-құрылыс жəне арнайы техниканы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алдында арқандар мен жүк ұстағыш құралдардың жарамдылығын тексеру.</w:t>
            </w:r>
          </w:p>
          <w:p>
            <w:pPr>
              <w:spacing w:after="20"/>
              <w:ind w:left="20"/>
              <w:jc w:val="both"/>
            </w:pPr>
            <w:r>
              <w:rPr>
                <w:rFonts w:ascii="Times New Roman"/>
                <w:b w:val="false"/>
                <w:i w:val="false"/>
                <w:color w:val="000000"/>
                <w:sz w:val="20"/>
              </w:rPr>
              <w:t>
8. Қол слесарлық құрал- саймандарымен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290"/>
          <w:p>
            <w:pPr>
              <w:spacing w:after="20"/>
              <w:ind w:left="20"/>
              <w:jc w:val="both"/>
            </w:pPr>
            <w:r>
              <w:rPr>
                <w:rFonts w:ascii="Times New Roman"/>
                <w:b w:val="false"/>
                <w:i w:val="false"/>
                <w:color w:val="000000"/>
                <w:sz w:val="20"/>
              </w:rPr>
              <w:t>
Барлық разрядтар үшін:</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Көтеру-такелаж айлабұйымдарының құрылғысы жəне қолдану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ілмектеу, көтеру, орнын ауыстыру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Арқандардың, шынжырлардың, арқандардың мақсаты жəне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көтеру жəне орнын ауыстыру кезінде қолданылатын жүк қармаушы айлабұйымдардың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Ілмектерді жалғау жəне байлау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Ілмектерді пайдалану мерзімдері жəне олардың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құрылыстардың, жол- құрылыс жəне арнайы техниканың құрылысы, мақсаты жəне құрастыру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саласы объектілерінде жөндеу-қалпына келтіру жұмыстарын жүргізу кезінде қосалқы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291"/>
          <w:p>
            <w:pPr>
              <w:spacing w:after="20"/>
              <w:ind w:left="20"/>
              <w:jc w:val="both"/>
            </w:pPr>
            <w:r>
              <w:rPr>
                <w:rFonts w:ascii="Times New Roman"/>
                <w:b w:val="false"/>
                <w:i w:val="false"/>
                <w:color w:val="000000"/>
                <w:sz w:val="20"/>
              </w:rPr>
              <w:t>
Барлық разрядтар үшін:</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арнайы мақсаттағы схемаларды, карталарды, сызбаларды жəне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жер асты коммуникацияларының нақты орналасқан жерін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Балташы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Қазаншұңқырлар мен траншеялар қабырғасын бекемдеу.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Газталдағыштар көмегімен метан мен ауыр көмірсутектердің концентрациясын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Құдықтарда, қазаншұңқырларда жұмыс істейтіндерді сақтандыруды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Құдықтарда, қазаншұңқырларда жұмыс істейтіндерді сақтандыруды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Құбырларда орнатылған аспаптардың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Дренаждық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Жабдықтарды, агрегаттар мен машиналарды, құбырларды жөндеуге жəне монтаждауға арналған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ұста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Құбырларды, фасонды бөліктерді жəне бекіту құралдарын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Тораптар мен механизмдерді бөлшектеуге, құрастыруға арналған қарапайым құралдарды пайдалану</w:t>
            </w:r>
          </w:p>
          <w:p>
            <w:pPr>
              <w:spacing w:after="20"/>
              <w:ind w:left="20"/>
              <w:jc w:val="both"/>
            </w:pPr>
            <w:r>
              <w:rPr>
                <w:rFonts w:ascii="Times New Roman"/>
                <w:b w:val="false"/>
                <w:i w:val="false"/>
                <w:color w:val="000000"/>
                <w:sz w:val="20"/>
              </w:rPr>
              <w:t>
13. Жабдықты, құрал-саймандарды тиісті жағдайда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292"/>
          <w:p>
            <w:pPr>
              <w:spacing w:after="20"/>
              <w:ind w:left="20"/>
              <w:jc w:val="both"/>
            </w:pPr>
            <w:r>
              <w:rPr>
                <w:rFonts w:ascii="Times New Roman"/>
                <w:b w:val="false"/>
                <w:i w:val="false"/>
                <w:color w:val="000000"/>
                <w:sz w:val="20"/>
              </w:rPr>
              <w:t>
Барлық разрядтар үшін:</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карталарды жəне сызбаларды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Авариялық-қалпына келтіру жұмыстарын жүргізу кезінде қолданылатын жабдықтардың, құрал-саймандар мен құрылғылардың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ұстасы, сырлау жəне сылау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Траншеялар мен қазаншұңқырларды бекемдеу жəне қайта бекіту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фасонды бөліктердің, бекіту құралдарының жəне құбыржолдар мен арматура бөлшектерінің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жұмыстарын қолмен жəне механизмдерді пайдалана отырып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 (трассаны іздегіштерді)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Топырақ сипаттамасына байланысты траншея қабырғаларын бекіту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Құдықтарда, қазаншұңқырларда жұмыс істейтіндерді сақтандыру тəсілдері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Құбырларды жөндеуге шығару, жұмыстарды жүргізу жəне құбырларды пайдалануға енгізу үшін құбыр учаскелерін ажырату бойынша жұмыстарды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ұсталық жұмыстарды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293"/>
          <w:p>
            <w:pPr>
              <w:spacing w:after="20"/>
              <w:ind w:left="20"/>
              <w:jc w:val="both"/>
            </w:pPr>
            <w:r>
              <w:rPr>
                <w:rFonts w:ascii="Times New Roman"/>
                <w:b w:val="false"/>
                <w:i w:val="false"/>
                <w:color w:val="000000"/>
                <w:sz w:val="20"/>
              </w:rPr>
              <w:t>
Еңбек функциясы 2:</w:t>
            </w:r>
          </w:p>
          <w:bookmarkEnd w:id="1293"/>
          <w:p>
            <w:pPr>
              <w:spacing w:after="20"/>
              <w:ind w:left="20"/>
              <w:jc w:val="both"/>
            </w:pPr>
            <w:r>
              <w:rPr>
                <w:rFonts w:ascii="Times New Roman"/>
                <w:b w:val="false"/>
                <w:i w:val="false"/>
                <w:color w:val="000000"/>
                <w:sz w:val="20"/>
              </w:rPr>
              <w:t>
Газ саласындағы авариялық- қалпына келтіру жұмыстарын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294"/>
          <w:p>
            <w:pPr>
              <w:spacing w:after="20"/>
              <w:ind w:left="20"/>
              <w:jc w:val="both"/>
            </w:pPr>
            <w:r>
              <w:rPr>
                <w:rFonts w:ascii="Times New Roman"/>
                <w:b w:val="false"/>
                <w:i w:val="false"/>
                <w:color w:val="000000"/>
                <w:sz w:val="20"/>
              </w:rPr>
              <w:t>
Дағды 1:</w:t>
            </w:r>
          </w:p>
          <w:bookmarkEnd w:id="1294"/>
          <w:p>
            <w:pPr>
              <w:spacing w:after="20"/>
              <w:ind w:left="20"/>
              <w:jc w:val="both"/>
            </w:pPr>
            <w:r>
              <w:rPr>
                <w:rFonts w:ascii="Times New Roman"/>
                <w:b w:val="false"/>
                <w:i w:val="false"/>
                <w:color w:val="000000"/>
                <w:sz w:val="20"/>
              </w:rPr>
              <w:t>
Диаметрі 500 мм дейінгі төмен жəне орташа қысымды жұмыс істеп тұрған газ құбырларында жөндеу жұмыстарын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295"/>
          <w:p>
            <w:pPr>
              <w:spacing w:after="20"/>
              <w:ind w:left="20"/>
              <w:jc w:val="both"/>
            </w:pPr>
            <w:r>
              <w:rPr>
                <w:rFonts w:ascii="Times New Roman"/>
                <w:b w:val="false"/>
                <w:i w:val="false"/>
                <w:color w:val="000000"/>
                <w:sz w:val="20"/>
              </w:rPr>
              <w:t>
4 Разряд</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жинағыштан газконденсатын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Крандарды майлау, газ құбырларын герметикалыққа сынау жүргізу, оларды үрлеу жəне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Аварияны жою үшін жерасты газ құбырларының трассасы бойынша шурфтарды қазуды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газ аппаратурасын, ас дайындау қазандықтарын, сұйытылған газдың топтық баллонды қондырғыларын, сондай- ақ газ тұтыну пештерінде жəне өнеркəсіптік, коммуналдық- тұрмыстық жəне ауыл шаруашылығы кəсіпорындары мен мекемелерінің басқа да агрегаттарында орнатылған газ жабдықтарын қалпына келтіру бойынша жөндеу жұмыстарын орындау.</w:t>
            </w:r>
          </w:p>
          <w:p>
            <w:pPr>
              <w:spacing w:after="20"/>
              <w:ind w:left="20"/>
              <w:jc w:val="both"/>
            </w:pPr>
            <w:r>
              <w:rPr>
                <w:rFonts w:ascii="Times New Roman"/>
                <w:b w:val="false"/>
                <w:i w:val="false"/>
                <w:color w:val="000000"/>
                <w:sz w:val="20"/>
              </w:rPr>
              <w:t>
5. Газды желіге қосу жəне газ жабдығын желіге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296"/>
          <w:p>
            <w:pPr>
              <w:spacing w:after="20"/>
              <w:ind w:left="20"/>
              <w:jc w:val="both"/>
            </w:pPr>
            <w:r>
              <w:rPr>
                <w:rFonts w:ascii="Times New Roman"/>
                <w:b w:val="false"/>
                <w:i w:val="false"/>
                <w:color w:val="000000"/>
                <w:sz w:val="20"/>
              </w:rPr>
              <w:t>
4 Разряд</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газ аппаратурасын, автоматикасы бар пəтерлік жылыту қазандықтарының, ас қорыту қазандықтарының жəне сұйытылған газдың топтық баллонды қондырғыларының құрылғысы, техникалық пайдалану жəне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желіге қосу, газ жабдығын монтаждау жəне желіге қосу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мен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жұмыс істейтін резервуарлар мен басқа да ыдыстарды орнату жəне қауіпсіз пайдалану жөніндегі қазандық қадағалау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Диаметрі 500 мм-ге дейінгі төмен жəне орташа қысымдағы жұмыс істеп тұрған газ құбырларының трассаларында авариялық- 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 үрлеу, булау жəне герметикалыққа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газ құбырларында уақытша байпастарды орнату; шойын газ құбырларының кең ағынды қосылыстарында жөндеу жұмыстарын жүргізу жəне газ құбырларында муфталарды орнату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Жерасты газ құбырларын монтаждау мен пайдаланудың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Диаметрі 500 мм-ден асатын төмен жəне орташа қысымдағы жəне диаметрі 500 мм-ге дейінгі жоғары қысымды жұмыс істеп тұрған газ құбырларында авариялық-жөндеу жұмыстарын орындайды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297"/>
          <w:p>
            <w:pPr>
              <w:spacing w:after="20"/>
              <w:ind w:left="20"/>
              <w:jc w:val="both"/>
            </w:pPr>
            <w:r>
              <w:rPr>
                <w:rFonts w:ascii="Times New Roman"/>
                <w:b w:val="false"/>
                <w:i w:val="false"/>
                <w:color w:val="000000"/>
                <w:sz w:val="20"/>
              </w:rPr>
              <w:t>
5 разряд</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ағатын жерлерді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құбырларында тығыздағыш, күшейткіш, жапсырма муфталар мен бандаждарды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істеп тұрған газ құбырының трассасында үлгілік бөліктер мен жеке бөлшектерді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құбыры тораптарының жəне оның қиылыстарының эскиздерін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асты газ құбырларының орналасқан жерін анықтау, газ құбырының жай-күйін жəне оның оқшаулануын электрондық аспаптармен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газ құбырларын кесу жəне бөлшектеу бойынша слесарлық жұмыстарды орындау.</w:t>
            </w:r>
          </w:p>
          <w:p>
            <w:pPr>
              <w:spacing w:after="20"/>
              <w:ind w:left="20"/>
              <w:jc w:val="both"/>
            </w:pPr>
            <w:r>
              <w:rPr>
                <w:rFonts w:ascii="Times New Roman"/>
                <w:b w:val="false"/>
                <w:i w:val="false"/>
                <w:color w:val="000000"/>
                <w:sz w:val="20"/>
              </w:rPr>
              <w:t>
7. Газ толтыру станцияларындағы (пункттеріндегі) аварияны жою бойынша жұмыстарды орындау жəне газ жабдығының пневмомеханикалық жəне электр автоматикасын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298"/>
          <w:p>
            <w:pPr>
              <w:spacing w:after="20"/>
              <w:ind w:left="20"/>
              <w:jc w:val="both"/>
            </w:pPr>
            <w:r>
              <w:rPr>
                <w:rFonts w:ascii="Times New Roman"/>
                <w:b w:val="false"/>
                <w:i w:val="false"/>
                <w:color w:val="000000"/>
                <w:sz w:val="20"/>
              </w:rPr>
              <w:t>
5 разряд</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мм-ден асатын төмен жəне орташа қысымдағы жəне диаметрі 500 мм-ге дейінгі жоғары қысымды қоса алғанда, жұмыс істеп тұрған төмен жəне орташа қысымдағы газ құбырларында авариялық-жөндеу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газ құбырларында ойып жалғау жəне ауыстырып қосу тəсілдері мен ережесі; қысымды төмендетпей жұмыс істеп тұрған газ құбырларына ойып жалғауға арналған айлабұйымдардың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жəне олардағы құрылыстардың авариясынан кейін техникалық шарттар, герметикалығын сынау жəне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құбырларының, газды редуциялау пункттерінің жəне электр қорғау қондырғыларының техникалық жəне ситуациялық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 куəландыру жəне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500 мм асатын жоғары қысымды қолданыстағы газ құбырларында авариялық-жөндеу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Жерасты газ құбырларындағы күрделі жабдықтардың конструктивтік ерекшеліктері жəне оны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құбырларының сызбалары (жоспар, профиль, дəнекерлеу схемасы) жəне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реттеу пункттерінде газ жабдықтары мен автоматиканы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қондырғыларында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тəртібі.</w:t>
            </w:r>
          </w:p>
          <w:p>
            <w:pPr>
              <w:spacing w:after="20"/>
              <w:ind w:left="20"/>
              <w:jc w:val="both"/>
            </w:pPr>
            <w:r>
              <w:rPr>
                <w:rFonts w:ascii="Times New Roman"/>
                <w:b w:val="false"/>
                <w:i w:val="false"/>
                <w:color w:val="000000"/>
                <w:sz w:val="20"/>
              </w:rPr>
              <w:t>
15.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Диаметрі 500 мм асатын жоғары қысымды қолданыстағы газ құбырларында жəне металл емес газ құбырларында авариялық- жөндеу жұмыстарын орындайды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299"/>
          <w:p>
            <w:pPr>
              <w:spacing w:after="20"/>
              <w:ind w:left="20"/>
              <w:jc w:val="both"/>
            </w:pPr>
            <w:r>
              <w:rPr>
                <w:rFonts w:ascii="Times New Roman"/>
                <w:b w:val="false"/>
                <w:i w:val="false"/>
                <w:color w:val="000000"/>
                <w:sz w:val="20"/>
              </w:rPr>
              <w:t>
6 разряд:</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трассада газ құбырының аса күрделі ірі фасонды бөліктері мен жекелеген бөлшектерін белгілеу,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газ құбырлары мен газ тұтыну жабдықтарындағы катодты, протекторлы жəне дренажды электр қорғау қондырғыларын, автоматика мен телемеханикалық құрылғыларды ажырату, ретке келтіру жəне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 электрмен қорғау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Газгольдерлік станцияларда авариялық-қалпына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құбырының жай-күйін жəне оны диагностикалық аспаптармен оқшаулауды анықтау.</w:t>
            </w:r>
          </w:p>
          <w:p>
            <w:pPr>
              <w:spacing w:after="20"/>
              <w:ind w:left="20"/>
              <w:jc w:val="both"/>
            </w:pPr>
            <w:r>
              <w:rPr>
                <w:rFonts w:ascii="Times New Roman"/>
                <w:b w:val="false"/>
                <w:i w:val="false"/>
                <w:color w:val="000000"/>
                <w:sz w:val="20"/>
              </w:rPr>
              <w:t>
6. Аварияны жою, автоматика жəне телемеханика жабдықтарын баптау жəне іске қосу бойынша біліктілігі төмен персоналдың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300"/>
          <w:p>
            <w:pPr>
              <w:spacing w:after="20"/>
              <w:ind w:left="20"/>
              <w:jc w:val="both"/>
            </w:pPr>
            <w:r>
              <w:rPr>
                <w:rFonts w:ascii="Times New Roman"/>
                <w:b w:val="false"/>
                <w:i w:val="false"/>
                <w:color w:val="000000"/>
                <w:sz w:val="20"/>
              </w:rPr>
              <w:t>
6 разряд:</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мм асатын жоғары қысымды қолданыстағы газ құбырларында жəне металл емес газ құбырларында авариялық- 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 мен электрлік қорғау қондырғыларының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газ құбырларында кесу жəне ауыстырып қосу тəсілдері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газ құбырларында ойып жалғау жəне ауыстырып қосу тəсілдері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құбырларындағы күрделі жабдықтардың конструктивтік ерекшеліктері жəне оны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құбырларының сызбалары (жоспар, профиль, дəнекерлеу схемасы) жəне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Телемеханика жəне автоматика жүйелерімен жабдықталған газ реттегіш станцияларда (пункттерде) жəне қазандықтарда газ жабдықтары мен автоматиканы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қондырғыларында жұмыс жүргізу, телемеханика жəне автоматика жүйелерінің жабдықтары мен аппаратураларын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бақылау-өлшеу жəне диагностикалық аспаптарды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301"/>
          <w:p>
            <w:pPr>
              <w:spacing w:after="20"/>
              <w:ind w:left="20"/>
              <w:jc w:val="both"/>
            </w:pPr>
            <w:r>
              <w:rPr>
                <w:rFonts w:ascii="Times New Roman"/>
                <w:b w:val="false"/>
                <w:i w:val="false"/>
                <w:color w:val="000000"/>
                <w:sz w:val="20"/>
              </w:rPr>
              <w:t xml:space="preserve">
ҚР ҚН 4.03-01-2011 "Газ тарату жүйелері", </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Кəсіптің карточкасы "Газ объектілері жабдықтарын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302"/>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 біліктілік сипаттамалары</w:t>
            </w:r>
          </w:p>
          <w:bookmarkEnd w:id="1302"/>
          <w:p>
            <w:pPr>
              <w:spacing w:after="20"/>
              <w:ind w:left="20"/>
              <w:jc w:val="both"/>
            </w:pPr>
            <w:r>
              <w:rPr>
                <w:rFonts w:ascii="Times New Roman"/>
                <w:b w:val="false"/>
                <w:i w:val="false"/>
                <w:color w:val="000000"/>
                <w:sz w:val="20"/>
              </w:rPr>
              <w:t>
12 Параграф. Газ объектілері жабдықтарын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303"/>
          <w:p>
            <w:pPr>
              <w:spacing w:after="20"/>
              <w:ind w:left="20"/>
              <w:jc w:val="both"/>
            </w:pPr>
            <w:r>
              <w:rPr>
                <w:rFonts w:ascii="Times New Roman"/>
                <w:b w:val="false"/>
                <w:i w:val="false"/>
                <w:color w:val="000000"/>
                <w:sz w:val="20"/>
              </w:rPr>
              <w:t>
Білім деңгейі:</w:t>
            </w:r>
          </w:p>
          <w:bookmarkEnd w:id="1303"/>
          <w:p>
            <w:pPr>
              <w:spacing w:after="20"/>
              <w:ind w:left="20"/>
              <w:jc w:val="both"/>
            </w:pPr>
            <w:r>
              <w:rPr>
                <w:rFonts w:ascii="Times New Roman"/>
                <w:b w:val="false"/>
                <w:i w:val="false"/>
                <w:color w:val="000000"/>
                <w:sz w:val="20"/>
              </w:rPr>
              <w:t>
ТжКБ (орта деңгейдегі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304"/>
          <w:p>
            <w:pPr>
              <w:spacing w:after="20"/>
              <w:ind w:left="20"/>
              <w:jc w:val="both"/>
            </w:pPr>
            <w:r>
              <w:rPr>
                <w:rFonts w:ascii="Times New Roman"/>
                <w:b w:val="false"/>
                <w:i w:val="false"/>
                <w:color w:val="000000"/>
                <w:sz w:val="20"/>
              </w:rPr>
              <w:t>
Мамандық:</w:t>
            </w:r>
          </w:p>
          <w:bookmarkEnd w:id="1304"/>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жалпы жұмыс тəжірибесі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Мұнай-газ құбырларын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 пайдалануды құжаттамалық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305"/>
          <w:p>
            <w:pPr>
              <w:spacing w:after="20"/>
              <w:ind w:left="20"/>
              <w:jc w:val="both"/>
            </w:pPr>
            <w:r>
              <w:rPr>
                <w:rFonts w:ascii="Times New Roman"/>
                <w:b w:val="false"/>
                <w:i w:val="false"/>
                <w:color w:val="000000"/>
                <w:sz w:val="20"/>
              </w:rPr>
              <w:t>
1. Газ жабдықтарын пайдалану жөніндегі құжаттаманы жүргізу.</w:t>
            </w:r>
          </w:p>
          <w:bookmarkEnd w:id="1305"/>
          <w:p>
            <w:pPr>
              <w:spacing w:after="20"/>
              <w:ind w:left="20"/>
              <w:jc w:val="both"/>
            </w:pPr>
            <w:r>
              <w:rPr>
                <w:rFonts w:ascii="Times New Roman"/>
                <w:b w:val="false"/>
                <w:i w:val="false"/>
                <w:color w:val="000000"/>
                <w:sz w:val="20"/>
              </w:rPr>
              <w:t>
2. Қызмет бағыты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306"/>
          <w:p>
            <w:pPr>
              <w:spacing w:after="20"/>
              <w:ind w:left="20"/>
              <w:jc w:val="both"/>
            </w:pPr>
            <w:r>
              <w:rPr>
                <w:rFonts w:ascii="Times New Roman"/>
                <w:b w:val="false"/>
                <w:i w:val="false"/>
                <w:color w:val="000000"/>
                <w:sz w:val="20"/>
              </w:rPr>
              <w:t>
Еңбек функциясы 1:</w:t>
            </w:r>
          </w:p>
          <w:bookmarkEnd w:id="1306"/>
          <w:p>
            <w:pPr>
              <w:spacing w:after="20"/>
              <w:ind w:left="20"/>
              <w:jc w:val="both"/>
            </w:pPr>
            <w:r>
              <w:rPr>
                <w:rFonts w:ascii="Times New Roman"/>
                <w:b w:val="false"/>
                <w:i w:val="false"/>
                <w:color w:val="000000"/>
                <w:sz w:val="20"/>
              </w:rPr>
              <w:t>
Газ жабдықтарын пайдалану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307"/>
          <w:p>
            <w:pPr>
              <w:spacing w:after="20"/>
              <w:ind w:left="20"/>
              <w:jc w:val="both"/>
            </w:pPr>
            <w:r>
              <w:rPr>
                <w:rFonts w:ascii="Times New Roman"/>
                <w:b w:val="false"/>
                <w:i w:val="false"/>
                <w:color w:val="000000"/>
                <w:sz w:val="20"/>
              </w:rPr>
              <w:t>
Дағды 1:</w:t>
            </w:r>
          </w:p>
          <w:bookmarkEnd w:id="1307"/>
          <w:p>
            <w:pPr>
              <w:spacing w:after="20"/>
              <w:ind w:left="20"/>
              <w:jc w:val="both"/>
            </w:pPr>
            <w:r>
              <w:rPr>
                <w:rFonts w:ascii="Times New Roman"/>
                <w:b w:val="false"/>
                <w:i w:val="false"/>
                <w:color w:val="000000"/>
                <w:sz w:val="20"/>
              </w:rPr>
              <w:t>
Газ жабдықтарын пайдалану жəне жұмыстарды қауіпсіз орындау жөніндегі нұсқаулықтарды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308"/>
          <w:p>
            <w:pPr>
              <w:spacing w:after="20"/>
              <w:ind w:left="20"/>
              <w:jc w:val="both"/>
            </w:pPr>
            <w:r>
              <w:rPr>
                <w:rFonts w:ascii="Times New Roman"/>
                <w:b w:val="false"/>
                <w:i w:val="false"/>
                <w:color w:val="000000"/>
                <w:sz w:val="20"/>
              </w:rPr>
              <w:t>
1. Жалпы жəне арнайы мақсаттағы технологиялық схемаларды, сызбаларды жəне техникалық құжаттаманы оқу.</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нормативтер негізінде материалдық-техникалық ресурстарға, жеке жəне ұжымдық қорғану құралдарына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схемаларды, сызбаларды, жабдықтың паспортын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Ұйымдастыру-өкімдік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компьютермен жəне оның перифериялық құрылғыларымен, ұйымдастыру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Тапсырмаларды орындау туралы есептер дайындайды, орындалатын жұмыстар туралы техникалық есептер үшін материалдарды өңдейді.</w:t>
            </w:r>
          </w:p>
          <w:p>
            <w:pPr>
              <w:spacing w:after="20"/>
              <w:ind w:left="20"/>
              <w:jc w:val="both"/>
            </w:pPr>
            <w:r>
              <w:rPr>
                <w:rFonts w:ascii="Times New Roman"/>
                <w:b w:val="false"/>
                <w:i w:val="false"/>
                <w:color w:val="000000"/>
                <w:sz w:val="20"/>
              </w:rPr>
              <w:t>
8. Жабдықты жаңғыртумен байланысты техникалық құжаттамадағы өзгерістерді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309"/>
          <w:p>
            <w:pPr>
              <w:spacing w:after="20"/>
              <w:ind w:left="20"/>
              <w:jc w:val="both"/>
            </w:pPr>
            <w:r>
              <w:rPr>
                <w:rFonts w:ascii="Times New Roman"/>
                <w:b w:val="false"/>
                <w:i w:val="false"/>
                <w:color w:val="000000"/>
                <w:sz w:val="20"/>
              </w:rPr>
              <w:t>
1. Сызу жəне схемаларды құрастыру негіздері.</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əзірлеу жəне ресімдеу бойынша стандарттар, техникалық шарттар, басшылыққа алатын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 пайдалану жəне жұмыстарды қауіпсіз орындау жөніндегі нұсқаулықтарды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объектілері жабдықтарының жұмысы туралы, оның ішінде ақпараттық жүйелердегі деректерді жүргізу жəне өзектендіру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310"/>
          <w:p>
            <w:pPr>
              <w:spacing w:after="20"/>
              <w:ind w:left="20"/>
              <w:jc w:val="both"/>
            </w:pPr>
            <w:r>
              <w:rPr>
                <w:rFonts w:ascii="Times New Roman"/>
                <w:b w:val="false"/>
                <w:i w:val="false"/>
                <w:color w:val="000000"/>
                <w:sz w:val="20"/>
              </w:rPr>
              <w:t>
1. Жабдықтар мен газ құбырларының орналасуының технологиялық схемаларын, сызбаларды өзекті жағдайда ұстау.</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бойынша жабдықтың, оның жұмысындағы ақаулардың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жүйелерді жəне саланың объектілерінде пайдаланылатын жабдықты зерттейді жəн меңгереді.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Перспективалық əзірленімдерді, пайдалануды ұйымдастыру жөніндегі нұсқаулықтарды əзірлеуге, іске қосу-баптау жұмыстарын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 сынағына, жаңа жабдық пен технологиялық процестерді тексеру мен игеру бойынша эксперименттік жұмыстарды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Жүйелер мен жабдық жұмысының сенімділігі мен үнемділігі бойынша материалдарды талдауға, таңдауға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өңдеу кезінде жеделділікті арттыру мен еңбек шығынын қысқарту мақсатында есептеу техникасын енгізуге</w:t>
            </w:r>
          </w:p>
          <w:p>
            <w:pPr>
              <w:spacing w:after="20"/>
              <w:ind w:left="20"/>
              <w:jc w:val="both"/>
            </w:pPr>
            <w:r>
              <w:rPr>
                <w:rFonts w:ascii="Times New Roman"/>
                <w:b w:val="false"/>
                <w:i w:val="false"/>
                <w:color w:val="000000"/>
                <w:sz w:val="20"/>
              </w:rPr>
              <w:t>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311"/>
          <w:p>
            <w:pPr>
              <w:spacing w:after="20"/>
              <w:ind w:left="20"/>
              <w:jc w:val="both"/>
            </w:pPr>
            <w:r>
              <w:rPr>
                <w:rFonts w:ascii="Times New Roman"/>
                <w:b w:val="false"/>
                <w:i w:val="false"/>
                <w:color w:val="000000"/>
                <w:sz w:val="20"/>
              </w:rPr>
              <w:t>
1. Орындау, жобалау құжаттамасын сақтау тəртібі.</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жөніндегі нормативтік актілер мен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деңгейіндегі дербес компьютерде жұмыс істеу ережелері, қызмет бағыты бойынша пайдаланылатын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газ жабдығының жұмысымен байланысты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қуаттылықтар, пайдалану сипаттамалары, техникалық-экономикалық сипаттамалары жəне жабдықтың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схемалар мен жүйелер, қысыммен жұмыс істейтін ыдыстарды орнату жəне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312"/>
          <w:p>
            <w:pPr>
              <w:spacing w:after="20"/>
              <w:ind w:left="20"/>
              <w:jc w:val="both"/>
            </w:pPr>
            <w:r>
              <w:rPr>
                <w:rFonts w:ascii="Times New Roman"/>
                <w:b w:val="false"/>
                <w:i w:val="false"/>
                <w:color w:val="000000"/>
                <w:sz w:val="20"/>
              </w:rPr>
              <w:t>
Еңбек функциясы 2:</w:t>
            </w:r>
          </w:p>
          <w:bookmarkEnd w:id="1312"/>
          <w:p>
            <w:pPr>
              <w:spacing w:after="20"/>
              <w:ind w:left="20"/>
              <w:jc w:val="both"/>
            </w:pPr>
            <w:r>
              <w:rPr>
                <w:rFonts w:ascii="Times New Roman"/>
                <w:b w:val="false"/>
                <w:i w:val="false"/>
                <w:color w:val="000000"/>
                <w:sz w:val="20"/>
              </w:rPr>
              <w:t>
Қызмет бағыты бойынша есептілікті қалыптастыру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313"/>
          <w:p>
            <w:pPr>
              <w:spacing w:after="20"/>
              <w:ind w:left="20"/>
              <w:jc w:val="both"/>
            </w:pPr>
            <w:r>
              <w:rPr>
                <w:rFonts w:ascii="Times New Roman"/>
                <w:b w:val="false"/>
                <w:i w:val="false"/>
                <w:color w:val="000000"/>
                <w:sz w:val="20"/>
              </w:rPr>
              <w:t>
Дағды 1:</w:t>
            </w:r>
          </w:p>
          <w:bookmarkEnd w:id="1313"/>
          <w:p>
            <w:pPr>
              <w:spacing w:after="20"/>
              <w:ind w:left="20"/>
              <w:jc w:val="both"/>
            </w:pPr>
            <w:r>
              <w:rPr>
                <w:rFonts w:ascii="Times New Roman"/>
                <w:b w:val="false"/>
                <w:i w:val="false"/>
                <w:color w:val="000000"/>
                <w:sz w:val="20"/>
              </w:rPr>
              <w:t>
Материалдық-техникалық ресурстарды пайдалану бойынша есептер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314"/>
          <w:p>
            <w:pPr>
              <w:spacing w:after="20"/>
              <w:ind w:left="20"/>
              <w:jc w:val="both"/>
            </w:pPr>
            <w:r>
              <w:rPr>
                <w:rFonts w:ascii="Times New Roman"/>
                <w:b w:val="false"/>
                <w:i w:val="false"/>
                <w:color w:val="000000"/>
                <w:sz w:val="20"/>
              </w:rPr>
              <w:t>
1. Материалдық-техникалық жəне отын-энергетикалық ресурстарға қажеттілікті анықтау.</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есептілік шеңберінде ұсынылатын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жəне отын-энергетикалық ресурстарды пайдалану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Тозған құрал мен жарақтарды есептен шығару актілерін ресімдеу.</w:t>
            </w:r>
          </w:p>
          <w:p>
            <w:pPr>
              <w:spacing w:after="20"/>
              <w:ind w:left="20"/>
              <w:jc w:val="both"/>
            </w:pPr>
            <w:r>
              <w:rPr>
                <w:rFonts w:ascii="Times New Roman"/>
                <w:b w:val="false"/>
                <w:i w:val="false"/>
                <w:color w:val="000000"/>
                <w:sz w:val="20"/>
              </w:rPr>
              <w:t>
5. Газ объектілерін пайдалану саласындағы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315"/>
          <w:p>
            <w:pPr>
              <w:spacing w:after="20"/>
              <w:ind w:left="20"/>
              <w:jc w:val="both"/>
            </w:pPr>
            <w:r>
              <w:rPr>
                <w:rFonts w:ascii="Times New Roman"/>
                <w:b w:val="false"/>
                <w:i w:val="false"/>
                <w:color w:val="000000"/>
                <w:sz w:val="20"/>
              </w:rPr>
              <w:t>
1. Есептілікті жасау тəртібі.</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материалдар, ЖҚҚ, отын жəне энергия шығыны бойынша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жасақтаманы пайдаланатын пайдаланушы көлемінде жеке компьютерде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объектілері жабдықтарын пайдалану саласындағы есептілікті қалыптастыруға қойылатын талаптарды белгілейтін стандарттар, техникалық регламент,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Тозған құрал-саймандар мен жарақтарды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 уақытын пайдалануды есепке алу табелін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316"/>
          <w:p>
            <w:pPr>
              <w:spacing w:after="20"/>
              <w:ind w:left="20"/>
              <w:jc w:val="both"/>
            </w:pPr>
            <w:r>
              <w:rPr>
                <w:rFonts w:ascii="Times New Roman"/>
                <w:b w:val="false"/>
                <w:i w:val="false"/>
                <w:color w:val="000000"/>
                <w:sz w:val="20"/>
              </w:rPr>
              <w:t>
1. Жұмыс уақытын пайдалануды есепке алу табелін ресімдеу.</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балансы уақытын есептеу.</w:t>
            </w:r>
          </w:p>
          <w:p>
            <w:pPr>
              <w:spacing w:after="20"/>
              <w:ind w:left="20"/>
              <w:jc w:val="both"/>
            </w:pPr>
            <w:r>
              <w:rPr>
                <w:rFonts w:ascii="Times New Roman"/>
                <w:b w:val="false"/>
                <w:i w:val="false"/>
                <w:color w:val="000000"/>
                <w:sz w:val="20"/>
              </w:rPr>
              <w:t>
3. Ауысым жұмысшыларына арналған кестелерді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317"/>
          <w:p>
            <w:pPr>
              <w:spacing w:after="20"/>
              <w:ind w:left="20"/>
              <w:jc w:val="both"/>
            </w:pPr>
            <w:r>
              <w:rPr>
                <w:rFonts w:ascii="Times New Roman"/>
                <w:b w:val="false"/>
                <w:i w:val="false"/>
                <w:color w:val="000000"/>
                <w:sz w:val="20"/>
              </w:rPr>
              <w:t>
1. Қазақстан Республикасының заңнамалық жəне өзге де нормативтік құқықтық актілері.</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кəсіби қызмет саласындағы нормативтік- техникалық, əдістемелік жəне ұйымдастырушылық-өкімдік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 ұйымда еңбекті ұйымдастыру, өндіріс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жəне демалыс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От жəне газ қауіпті жұмыстарды жүргізу жөніндегі нұсқаулықтар жəне басқа да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негіздері, еңбекті ұйымдастыру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жəне еңбекті қорғау, өрт қауіпсіздігі, қоршаған ортаны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тəртібі.</w:t>
            </w:r>
          </w:p>
          <w:p>
            <w:pPr>
              <w:spacing w:after="20"/>
              <w:ind w:left="20"/>
              <w:jc w:val="both"/>
            </w:pPr>
            <w:r>
              <w:rPr>
                <w:rFonts w:ascii="Times New Roman"/>
                <w:b w:val="false"/>
                <w:i w:val="false"/>
                <w:color w:val="000000"/>
                <w:sz w:val="20"/>
              </w:rPr>
              <w:t>
15.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Тез шешім қабылдай білу Командада жұмыс істей білу Дəлдік Аналитикалық ойлау Компьютерлік сауаттылық Техникалық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318"/>
          <w:p>
            <w:pPr>
              <w:spacing w:after="20"/>
              <w:ind w:left="20"/>
              <w:jc w:val="both"/>
            </w:pPr>
            <w:r>
              <w:rPr>
                <w:rFonts w:ascii="Times New Roman"/>
                <w:b w:val="false"/>
                <w:i w:val="false"/>
                <w:color w:val="000000"/>
                <w:sz w:val="20"/>
              </w:rPr>
              <w:t xml:space="preserve">
ҚР ҚН 4.03-01-2011 "Газ тарату жүйелері", </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Кəсіптің карточкасы "Газ жабдықтарын жөндеу жəне оларға қызмет көрсету мастері":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31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319"/>
          <w:p>
            <w:pPr>
              <w:spacing w:after="20"/>
              <w:ind w:left="20"/>
              <w:jc w:val="both"/>
            </w:pPr>
            <w:r>
              <w:rPr>
                <w:rFonts w:ascii="Times New Roman"/>
                <w:b w:val="false"/>
                <w:i w:val="false"/>
                <w:color w:val="000000"/>
                <w:sz w:val="20"/>
              </w:rPr>
              <w:t>
90 Параграф. Учаске шебері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320"/>
          <w:p>
            <w:pPr>
              <w:spacing w:after="20"/>
              <w:ind w:left="20"/>
              <w:jc w:val="both"/>
            </w:pPr>
            <w:r>
              <w:rPr>
                <w:rFonts w:ascii="Times New Roman"/>
                <w:b w:val="false"/>
                <w:i w:val="false"/>
                <w:color w:val="000000"/>
                <w:sz w:val="20"/>
              </w:rPr>
              <w:t>
Білім деңгейі:</w:t>
            </w:r>
          </w:p>
          <w:bookmarkEnd w:id="1320"/>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321"/>
          <w:p>
            <w:pPr>
              <w:spacing w:after="20"/>
              <w:ind w:left="20"/>
              <w:jc w:val="both"/>
            </w:pPr>
            <w:r>
              <w:rPr>
                <w:rFonts w:ascii="Times New Roman"/>
                <w:b w:val="false"/>
                <w:i w:val="false"/>
                <w:color w:val="000000"/>
                <w:sz w:val="20"/>
              </w:rPr>
              <w:t>
Мамандық:</w:t>
            </w:r>
          </w:p>
          <w:bookmarkEnd w:id="1321"/>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322"/>
          <w:p>
            <w:pPr>
              <w:spacing w:after="20"/>
              <w:ind w:left="20"/>
              <w:jc w:val="both"/>
            </w:pPr>
            <w:r>
              <w:rPr>
                <w:rFonts w:ascii="Times New Roman"/>
                <w:b w:val="false"/>
                <w:i w:val="false"/>
                <w:color w:val="000000"/>
                <w:sz w:val="20"/>
              </w:rPr>
              <w:t>
Білім деңгейі:</w:t>
            </w:r>
          </w:p>
          <w:bookmarkEnd w:id="1322"/>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323"/>
          <w:p>
            <w:pPr>
              <w:spacing w:after="20"/>
              <w:ind w:left="20"/>
              <w:jc w:val="both"/>
            </w:pPr>
            <w:r>
              <w:rPr>
                <w:rFonts w:ascii="Times New Roman"/>
                <w:b w:val="false"/>
                <w:i w:val="false"/>
                <w:color w:val="000000"/>
                <w:sz w:val="20"/>
              </w:rPr>
              <w:t>
Мамандық:</w:t>
            </w:r>
          </w:p>
          <w:bookmarkEnd w:id="1323"/>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1329-3-013 - Учаске мастері (электрмен жабдықтау, газ, бу беру жəне ауаны кондинционерлеу)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жабдығының үздіксіз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324"/>
          <w:p>
            <w:pPr>
              <w:spacing w:after="20"/>
              <w:ind w:left="20"/>
              <w:jc w:val="both"/>
            </w:pPr>
            <w:r>
              <w:rPr>
                <w:rFonts w:ascii="Times New Roman"/>
                <w:b w:val="false"/>
                <w:i w:val="false"/>
                <w:color w:val="000000"/>
                <w:sz w:val="20"/>
              </w:rPr>
              <w:t>
1. Газ жабдығын пайдалану бойынша жұмыстарды ұйымдастыру.</w:t>
            </w:r>
          </w:p>
          <w:bookmarkEnd w:id="1324"/>
          <w:p>
            <w:pPr>
              <w:spacing w:after="20"/>
              <w:ind w:left="20"/>
              <w:jc w:val="both"/>
            </w:pPr>
            <w:r>
              <w:rPr>
                <w:rFonts w:ascii="Times New Roman"/>
                <w:b w:val="false"/>
                <w:i w:val="false"/>
                <w:color w:val="000000"/>
                <w:sz w:val="20"/>
              </w:rPr>
              <w:t>
2. Газ жабдығына жөндеу жүргізу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1325"/>
          <w:p>
            <w:pPr>
              <w:spacing w:after="20"/>
              <w:ind w:left="20"/>
              <w:jc w:val="both"/>
            </w:pPr>
            <w:r>
              <w:rPr>
                <w:rFonts w:ascii="Times New Roman"/>
                <w:b w:val="false"/>
                <w:i w:val="false"/>
                <w:color w:val="000000"/>
                <w:sz w:val="20"/>
              </w:rPr>
              <w:t>
Еңбек функциясы 1:</w:t>
            </w:r>
          </w:p>
          <w:bookmarkEnd w:id="1325"/>
          <w:p>
            <w:pPr>
              <w:spacing w:after="20"/>
              <w:ind w:left="20"/>
              <w:jc w:val="both"/>
            </w:pPr>
            <w:r>
              <w:rPr>
                <w:rFonts w:ascii="Times New Roman"/>
                <w:b w:val="false"/>
                <w:i w:val="false"/>
                <w:color w:val="000000"/>
                <w:sz w:val="20"/>
              </w:rPr>
              <w:t>
Газ жабдығын пайдалану бойынша жұмыстарды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326"/>
          <w:p>
            <w:pPr>
              <w:spacing w:after="20"/>
              <w:ind w:left="20"/>
              <w:jc w:val="both"/>
            </w:pPr>
            <w:r>
              <w:rPr>
                <w:rFonts w:ascii="Times New Roman"/>
                <w:b w:val="false"/>
                <w:i w:val="false"/>
                <w:color w:val="000000"/>
                <w:sz w:val="20"/>
              </w:rPr>
              <w:t>
Дағды 1:</w:t>
            </w:r>
          </w:p>
          <w:bookmarkEnd w:id="1326"/>
          <w:p>
            <w:pPr>
              <w:spacing w:after="20"/>
              <w:ind w:left="20"/>
              <w:jc w:val="both"/>
            </w:pPr>
            <w:r>
              <w:rPr>
                <w:rFonts w:ascii="Times New Roman"/>
                <w:b w:val="false"/>
                <w:i w:val="false"/>
                <w:color w:val="000000"/>
                <w:sz w:val="20"/>
              </w:rPr>
              <w:t>
Газ жабдығына ағымдағы жөндеу жəне техникалық қызмет көрсетуді құжаттамалық 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327"/>
          <w:p>
            <w:pPr>
              <w:spacing w:after="20"/>
              <w:ind w:left="20"/>
              <w:jc w:val="both"/>
            </w:pPr>
            <w:r>
              <w:rPr>
                <w:rFonts w:ascii="Times New Roman"/>
                <w:b w:val="false"/>
                <w:i w:val="false"/>
                <w:color w:val="000000"/>
                <w:sz w:val="20"/>
              </w:rPr>
              <w:t>
1. Нормативтік-техникалық құжаттаманың талаптарын қолдану, сызбаларды, схемаларды оқу.</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тапсырмаларды, ақау ведомостарын, жабдықты жөндеуге қабылдауға жəне тапсыруға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пайдалануға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жабдықтарын тексеру жəне техникалық қызмет көрсету жəне ағымдағы жөндеу бойынша жылдық кестелерді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тексеру кестесін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жүргізудің желілік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бөлшектерге, материалдарға, құралдарға өтінімдер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қауіпті жұмыстарға наряд- рұқсат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прогрессивті нысандарын, еңбек əдістері мен тəсілдерін енгізуге жəрдемдесу, жұмысшыларға жұмыстар мен кəсіптердің бірыңғай тарифтік-біліктілік анықтамалығына сəйкес разрядтар беру туралы ұсыныстар енгізу, жұмыстарды тарифтеуге жəне учаске жұмысшыларына біліктілік разрядтарын 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w:t>
            </w:r>
          </w:p>
          <w:p>
            <w:pPr>
              <w:spacing w:after="20"/>
              <w:ind w:left="20"/>
              <w:jc w:val="both"/>
            </w:pPr>
            <w:r>
              <w:rPr>
                <w:rFonts w:ascii="Times New Roman"/>
                <w:b w:val="false"/>
                <w:i w:val="false"/>
                <w:color w:val="000000"/>
                <w:sz w:val="20"/>
              </w:rPr>
              <w:t>
10. Өндірістік тапсырманы бағынышты персоналға бөлу жəне оның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328"/>
          <w:p>
            <w:pPr>
              <w:spacing w:after="20"/>
              <w:ind w:left="20"/>
              <w:jc w:val="both"/>
            </w:pPr>
            <w:r>
              <w:rPr>
                <w:rFonts w:ascii="Times New Roman"/>
                <w:b w:val="false"/>
                <w:i w:val="false"/>
                <w:color w:val="000000"/>
                <w:sz w:val="20"/>
              </w:rPr>
              <w:t>
1. Учаске жабдықтары жəне оны техникалық пайдалану ережесі, газ шаруашылығының өндірістік-шаруашылық қызметінің əдістері.</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 шаруашылық жəне қаржы - экономикалық қызметін реттейтін Қазақстан Республикасының заңнамалық жəне өзге де нормативтік-құқықтық актілері, ішкі жəне сыртқы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жоспарлы-алдын ала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басқару бойынша озық отандық жəне шетелдік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пайдалану жəне техникалық қызмет көрсету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басқару бойынша озық отандық жəне шетелдік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тəртібі.</w:t>
            </w:r>
          </w:p>
          <w:p>
            <w:pPr>
              <w:spacing w:after="20"/>
              <w:ind w:left="20"/>
              <w:jc w:val="both"/>
            </w:pPr>
            <w:r>
              <w:rPr>
                <w:rFonts w:ascii="Times New Roman"/>
                <w:b w:val="false"/>
                <w:i w:val="false"/>
                <w:color w:val="000000"/>
                <w:sz w:val="20"/>
              </w:rPr>
              <w:t>
12.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 жұмысының беріктігі мен сенімділігін арттыру жөніндегі іс- шараларды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329"/>
          <w:p>
            <w:pPr>
              <w:spacing w:after="20"/>
              <w:ind w:left="20"/>
              <w:jc w:val="both"/>
            </w:pPr>
            <w:r>
              <w:rPr>
                <w:rFonts w:ascii="Times New Roman"/>
                <w:b w:val="false"/>
                <w:i w:val="false"/>
                <w:color w:val="000000"/>
                <w:sz w:val="20"/>
              </w:rPr>
              <w:t>
1. Газ жабдығының жұмыс параметрлерін, өндірістік қызметтің нəтижелерін талдау.</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жабдығына əдістемелік жəне нормативтік материалдарды, техникалық құжаттаманы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бөлшектерді, тораптарды, агрегаттарды жəне газ жабдығын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жабдығына паспорттар, қосалқы бөлшектерге спецификациялар, ақаулар ведомосі жəне басқа техникалық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құрал- сайманның, құрылғылардың, коммуникациялардың, өндірістік құралдардың, жеке қорғау құралдарының жай-күйі мен дұрыс пайдаланылғандығын, сондай- ақ жұмыстарды жүргізудің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жабдығына техникалық қызмет көрсету жəне жөндеу, жабдықты пайдалануды жақсарту жəне пайдалану тиімділігін арттыру, рационализаторлық ұсыныстар мен өнертабыстарды қолдану жөніндегі іс-шаралардың перспективалық жəне ағымдағы жоспарларын əзірлеу.</w:t>
            </w:r>
          </w:p>
          <w:p>
            <w:pPr>
              <w:spacing w:after="20"/>
              <w:ind w:left="20"/>
              <w:jc w:val="both"/>
            </w:pPr>
            <w:r>
              <w:rPr>
                <w:rFonts w:ascii="Times New Roman"/>
                <w:b w:val="false"/>
                <w:i w:val="false"/>
                <w:color w:val="000000"/>
                <w:sz w:val="20"/>
              </w:rPr>
              <w:t>
7. Бригадаларды қалыптастыру (сандық, кəсіптік-біліктілік құрамынан), бригадаларға ұтымды қызмет көрсету жөніндегі іс- шараларды əзірлеу жəне енгізу, олардың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1330"/>
          <w:p>
            <w:pPr>
              <w:spacing w:after="20"/>
              <w:ind w:left="20"/>
              <w:jc w:val="both"/>
            </w:pPr>
            <w:r>
              <w:rPr>
                <w:rFonts w:ascii="Times New Roman"/>
                <w:b w:val="false"/>
                <w:i w:val="false"/>
                <w:color w:val="000000"/>
                <w:sz w:val="20"/>
              </w:rPr>
              <w:t>
1. Жабдыққа арналған паспорттарды, жабдықтарды пайдалану жəне оларға техникалық қызмет көрсету жөніндегі нұсқаулықтарды, ақаулар жəне ерекшеліктер тізімдемелерін жасау тəртібі.</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регламенттері, жабдықтарды пайдалану жəне техникалық қызмет көрсету бойынша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жəне қосалқы қызмет көрсетілетін жабдықтың төлқұжаттарды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331"/>
          <w:p>
            <w:pPr>
              <w:spacing w:after="20"/>
              <w:ind w:left="20"/>
              <w:jc w:val="both"/>
            </w:pPr>
            <w:r>
              <w:rPr>
                <w:rFonts w:ascii="Times New Roman"/>
                <w:b w:val="false"/>
                <w:i w:val="false"/>
                <w:color w:val="000000"/>
                <w:sz w:val="20"/>
              </w:rPr>
              <w:t>
Еңбек функциясы 2:</w:t>
            </w:r>
          </w:p>
          <w:bookmarkEnd w:id="1331"/>
          <w:p>
            <w:pPr>
              <w:spacing w:after="20"/>
              <w:ind w:left="20"/>
              <w:jc w:val="both"/>
            </w:pPr>
            <w:r>
              <w:rPr>
                <w:rFonts w:ascii="Times New Roman"/>
                <w:b w:val="false"/>
                <w:i w:val="false"/>
                <w:color w:val="000000"/>
                <w:sz w:val="20"/>
              </w:rPr>
              <w:t>
Газ жабдығына жөндеу жүргізу жəне қызмет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332"/>
          <w:p>
            <w:pPr>
              <w:spacing w:after="20"/>
              <w:ind w:left="20"/>
              <w:jc w:val="both"/>
            </w:pPr>
            <w:r>
              <w:rPr>
                <w:rFonts w:ascii="Times New Roman"/>
                <w:b w:val="false"/>
                <w:i w:val="false"/>
                <w:color w:val="000000"/>
                <w:sz w:val="20"/>
              </w:rPr>
              <w:t>
Дағды 1:</w:t>
            </w:r>
          </w:p>
          <w:bookmarkEnd w:id="1332"/>
          <w:p>
            <w:pPr>
              <w:spacing w:after="20"/>
              <w:ind w:left="20"/>
              <w:jc w:val="both"/>
            </w:pPr>
            <w:r>
              <w:rPr>
                <w:rFonts w:ascii="Times New Roman"/>
                <w:b w:val="false"/>
                <w:i w:val="false"/>
                <w:color w:val="000000"/>
                <w:sz w:val="20"/>
              </w:rPr>
              <w:t>
Жабдықты жөндеуге беру, жабдықты жөндеуден шығару, пайдалануға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1333"/>
          <w:p>
            <w:pPr>
              <w:spacing w:after="20"/>
              <w:ind w:left="20"/>
              <w:jc w:val="both"/>
            </w:pPr>
            <w:r>
              <w:rPr>
                <w:rFonts w:ascii="Times New Roman"/>
                <w:b w:val="false"/>
                <w:i w:val="false"/>
                <w:color w:val="000000"/>
                <w:sz w:val="20"/>
              </w:rPr>
              <w:t>
1. Газ жабдығын жөндеуден кейін жұмысқа дайындау, құрылғылар мен тораптарға техникалық тексеру жүргізу.</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 элементтерінің параметрлері мен сенімділігін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тексерулер жүргізу.</w:t>
            </w:r>
          </w:p>
          <w:p>
            <w:pPr>
              <w:spacing w:after="20"/>
              <w:ind w:left="20"/>
              <w:jc w:val="both"/>
            </w:pPr>
            <w:r>
              <w:rPr>
                <w:rFonts w:ascii="Times New Roman"/>
                <w:b w:val="false"/>
                <w:i w:val="false"/>
                <w:color w:val="000000"/>
                <w:sz w:val="20"/>
              </w:rPr>
              <w:t>
4. Газ жабдығын өнеркəсіптік пайдалануға сынау жəне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334"/>
          <w:p>
            <w:pPr>
              <w:spacing w:after="20"/>
              <w:ind w:left="20"/>
              <w:jc w:val="both"/>
            </w:pPr>
            <w:r>
              <w:rPr>
                <w:rFonts w:ascii="Times New Roman"/>
                <w:b w:val="false"/>
                <w:i w:val="false"/>
                <w:color w:val="000000"/>
                <w:sz w:val="20"/>
              </w:rPr>
              <w:t>
1. Жабдықты пайдаланудан қабылдау жəне шығару тəртібі.</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монтаждау, реттеу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 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консервациялау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жабдығына техникалық қызмет көрсету жəне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335"/>
          <w:p>
            <w:pPr>
              <w:spacing w:after="20"/>
              <w:ind w:left="20"/>
              <w:jc w:val="both"/>
            </w:pPr>
            <w:r>
              <w:rPr>
                <w:rFonts w:ascii="Times New Roman"/>
                <w:b w:val="false"/>
                <w:i w:val="false"/>
                <w:color w:val="000000"/>
                <w:sz w:val="20"/>
              </w:rPr>
              <w:t>
1. Жабдықтарды, құбырларды, қондырғыларды, жүйелерді, құрылыстарды техникалық қызмет көрсету, жөндеу жəне диагностикалық тексеру кезектілігін анықтау.</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монтаждау (бөлшектеу)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газ қауіпті жəне қауіптілігі жоғары басқа да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міндеттерін орындаудың басымдығын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Бригадаларды (олардың сандық, кəсіптік-біліктілік құрамын) қалыптастыруды жүзеге асыру, олардың қызметін үйлестіру.</w:t>
            </w:r>
          </w:p>
          <w:p>
            <w:pPr>
              <w:spacing w:after="20"/>
              <w:ind w:left="20"/>
              <w:jc w:val="both"/>
            </w:pPr>
            <w:r>
              <w:rPr>
                <w:rFonts w:ascii="Times New Roman"/>
                <w:b w:val="false"/>
                <w:i w:val="false"/>
                <w:color w:val="000000"/>
                <w:sz w:val="20"/>
              </w:rPr>
              <w:t>
7. Жұмысшыларға өндірістік нұсқама беруді жүзеге асыру, еңбек қауіпсіздігі жəне еңбекті қорғау жəне өндірістік санитария, жабдықтар мен құралдарды техникалық пайдалану жөніндегі тəртіпті орындау жөніндегі іс-шараларды жүргізу, сондай-ақ олардың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336"/>
          <w:p>
            <w:pPr>
              <w:spacing w:after="20"/>
              <w:ind w:left="20"/>
              <w:jc w:val="both"/>
            </w:pPr>
            <w:r>
              <w:rPr>
                <w:rFonts w:ascii="Times New Roman"/>
                <w:b w:val="false"/>
                <w:i w:val="false"/>
                <w:color w:val="000000"/>
                <w:sz w:val="20"/>
              </w:rPr>
              <w:t>
1. Газ жабдығының техникалық сипаттамалары, құрылымдық ерекшеліктері, типтік ақаулар мен ақаулар, мақсаты, жұмыс режимі жəне пайдалану ережесі.</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жəне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жабдықтарға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Учаскеге бекітілген жабдық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Отпен, газға қауіпті жəне қауіптілігі жоғары басқа да жұмыстарды жүргізу жөніндегі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механикаландырылған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Тез шешім қабылдай білу Командада жұмыс істей білу Дəлдік Техникалық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337"/>
          <w:p>
            <w:pPr>
              <w:spacing w:after="20"/>
              <w:ind w:left="20"/>
              <w:jc w:val="both"/>
            </w:pPr>
            <w:r>
              <w:rPr>
                <w:rFonts w:ascii="Times New Roman"/>
                <w:b w:val="false"/>
                <w:i w:val="false"/>
                <w:color w:val="000000"/>
                <w:sz w:val="20"/>
              </w:rPr>
              <w:t xml:space="preserve">
ҚР ҚН 4.03-01-2011 "Газ тарату жүйелері", </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Кəсіптің карточкасы "Газ объектілері жабдықтарын пайдалану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338"/>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 біліктілік сипаттамалары</w:t>
            </w:r>
          </w:p>
          <w:bookmarkEnd w:id="1338"/>
          <w:p>
            <w:pPr>
              <w:spacing w:after="20"/>
              <w:ind w:left="20"/>
              <w:jc w:val="both"/>
            </w:pPr>
            <w:r>
              <w:rPr>
                <w:rFonts w:ascii="Times New Roman"/>
                <w:b w:val="false"/>
                <w:i w:val="false"/>
                <w:color w:val="000000"/>
                <w:sz w:val="20"/>
              </w:rPr>
              <w:t>
10 Параграф. Газ объектілері жабдығын пайдалану жөніндегі инженер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339"/>
          <w:p>
            <w:pPr>
              <w:spacing w:after="20"/>
              <w:ind w:left="20"/>
              <w:jc w:val="both"/>
            </w:pPr>
            <w:r>
              <w:rPr>
                <w:rFonts w:ascii="Times New Roman"/>
                <w:b w:val="false"/>
                <w:i w:val="false"/>
                <w:color w:val="000000"/>
                <w:sz w:val="20"/>
              </w:rPr>
              <w:t>
Білім деңгейі:</w:t>
            </w:r>
          </w:p>
          <w:bookmarkEnd w:id="133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340"/>
          <w:p>
            <w:pPr>
              <w:spacing w:after="20"/>
              <w:ind w:left="20"/>
              <w:jc w:val="both"/>
            </w:pPr>
            <w:r>
              <w:rPr>
                <w:rFonts w:ascii="Times New Roman"/>
                <w:b w:val="false"/>
                <w:i w:val="false"/>
                <w:color w:val="000000"/>
                <w:sz w:val="20"/>
              </w:rPr>
              <w:t>
Білім деңгейі:</w:t>
            </w:r>
          </w:p>
          <w:bookmarkEnd w:id="134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341"/>
          <w:p>
            <w:pPr>
              <w:spacing w:after="20"/>
              <w:ind w:left="20"/>
              <w:jc w:val="both"/>
            </w:pPr>
            <w:r>
              <w:rPr>
                <w:rFonts w:ascii="Times New Roman"/>
                <w:b w:val="false"/>
                <w:i w:val="false"/>
                <w:color w:val="000000"/>
                <w:sz w:val="20"/>
              </w:rPr>
              <w:t>
Мамандық:</w:t>
            </w:r>
          </w:p>
          <w:bookmarkEnd w:id="1341"/>
          <w:p>
            <w:pPr>
              <w:spacing w:after="20"/>
              <w:ind w:left="20"/>
              <w:jc w:val="both"/>
            </w:pPr>
            <w:r>
              <w:rPr>
                <w:rFonts w:ascii="Times New Roman"/>
                <w:b w:val="false"/>
                <w:i w:val="false"/>
                <w:color w:val="000000"/>
                <w:sz w:val="20"/>
              </w:rPr>
              <w:t>
Инженерия жəне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342"/>
          <w:p>
            <w:pPr>
              <w:spacing w:after="20"/>
              <w:ind w:left="20"/>
              <w:jc w:val="both"/>
            </w:pPr>
            <w:r>
              <w:rPr>
                <w:rFonts w:ascii="Times New Roman"/>
                <w:b w:val="false"/>
                <w:i w:val="false"/>
                <w:color w:val="000000"/>
                <w:sz w:val="20"/>
              </w:rPr>
              <w:t>
Білім деңгейі:</w:t>
            </w:r>
          </w:p>
          <w:bookmarkEnd w:id="134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343"/>
          <w:p>
            <w:pPr>
              <w:spacing w:after="20"/>
              <w:ind w:left="20"/>
              <w:jc w:val="both"/>
            </w:pPr>
            <w:r>
              <w:rPr>
                <w:rFonts w:ascii="Times New Roman"/>
                <w:b w:val="false"/>
                <w:i w:val="false"/>
                <w:color w:val="000000"/>
                <w:sz w:val="20"/>
              </w:rPr>
              <w:t>
Мамандық:</w:t>
            </w:r>
          </w:p>
          <w:bookmarkEnd w:id="1343"/>
          <w:p>
            <w:pPr>
              <w:spacing w:after="20"/>
              <w:ind w:left="20"/>
              <w:jc w:val="both"/>
            </w:pPr>
            <w:r>
              <w:rPr>
                <w:rFonts w:ascii="Times New Roman"/>
                <w:b w:val="false"/>
                <w:i w:val="false"/>
                <w:color w:val="000000"/>
                <w:sz w:val="20"/>
              </w:rPr>
              <w:t>
Өндірістік жəне өңдеу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344"/>
          <w:p>
            <w:pPr>
              <w:spacing w:after="20"/>
              <w:ind w:left="20"/>
              <w:jc w:val="both"/>
            </w:pPr>
            <w:r>
              <w:rPr>
                <w:rFonts w:ascii="Times New Roman"/>
                <w:b w:val="false"/>
                <w:i w:val="false"/>
                <w:color w:val="000000"/>
                <w:sz w:val="20"/>
              </w:rPr>
              <w:t>
Біліктілік:</w:t>
            </w:r>
          </w:p>
          <w:bookmarkEnd w:id="134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лауазымындағы жұмыс тəжірибесі кемінде 3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объектілерінің жабдықтарын пайдалану бойынша жұмыстарды орындау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345"/>
          <w:p>
            <w:pPr>
              <w:spacing w:after="20"/>
              <w:ind w:left="20"/>
              <w:jc w:val="both"/>
            </w:pPr>
            <w:r>
              <w:rPr>
                <w:rFonts w:ascii="Times New Roman"/>
                <w:b w:val="false"/>
                <w:i w:val="false"/>
                <w:color w:val="000000"/>
                <w:sz w:val="20"/>
              </w:rPr>
              <w:t>
1. Газ жабдықтарына техникалық қызмет көрсету жəне жөндеу (ТҚжЖ), диагностикалық тексеру (ДТ) бойынша жұмыстардың орындалуын қамтамасыз ету.</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жабдықтарна ТҚжЖ ДТ сүйемелдеу бойынша құжаттаманы жүргізу.</w:t>
            </w:r>
          </w:p>
          <w:p>
            <w:pPr>
              <w:spacing w:after="20"/>
              <w:ind w:left="20"/>
              <w:jc w:val="both"/>
            </w:pPr>
            <w:r>
              <w:rPr>
                <w:rFonts w:ascii="Times New Roman"/>
                <w:b w:val="false"/>
                <w:i w:val="false"/>
                <w:color w:val="000000"/>
                <w:sz w:val="20"/>
              </w:rPr>
              <w:t>
3. Газ жабдығы жұмысының беріктігі мен сенімділігін арттыру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346"/>
          <w:p>
            <w:pPr>
              <w:spacing w:after="20"/>
              <w:ind w:left="20"/>
              <w:jc w:val="both"/>
            </w:pPr>
            <w:r>
              <w:rPr>
                <w:rFonts w:ascii="Times New Roman"/>
                <w:b w:val="false"/>
                <w:i w:val="false"/>
                <w:color w:val="000000"/>
                <w:sz w:val="20"/>
              </w:rPr>
              <w:t>
Еңбек функциясы 1:</w:t>
            </w:r>
          </w:p>
          <w:bookmarkEnd w:id="1346"/>
          <w:p>
            <w:pPr>
              <w:spacing w:after="20"/>
              <w:ind w:left="20"/>
              <w:jc w:val="both"/>
            </w:pPr>
            <w:r>
              <w:rPr>
                <w:rFonts w:ascii="Times New Roman"/>
                <w:b w:val="false"/>
                <w:i w:val="false"/>
                <w:color w:val="000000"/>
                <w:sz w:val="20"/>
              </w:rPr>
              <w:t>
Газ жабдықтарына техникалық қызмет көрсету жəне жөндеу (ТҚжЖ), диагностикалық тексеру (ДТ) бойынша жұмыстардың орындалуын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347"/>
          <w:p>
            <w:pPr>
              <w:spacing w:after="20"/>
              <w:ind w:left="20"/>
              <w:jc w:val="both"/>
            </w:pPr>
            <w:r>
              <w:rPr>
                <w:rFonts w:ascii="Times New Roman"/>
                <w:b w:val="false"/>
                <w:i w:val="false"/>
                <w:color w:val="000000"/>
                <w:sz w:val="20"/>
              </w:rPr>
              <w:t>
Дағды 1:</w:t>
            </w:r>
          </w:p>
          <w:bookmarkEnd w:id="1347"/>
          <w:p>
            <w:pPr>
              <w:spacing w:after="20"/>
              <w:ind w:left="20"/>
              <w:jc w:val="both"/>
            </w:pPr>
            <w:r>
              <w:rPr>
                <w:rFonts w:ascii="Times New Roman"/>
                <w:b w:val="false"/>
                <w:i w:val="false"/>
                <w:color w:val="000000"/>
                <w:sz w:val="20"/>
              </w:rPr>
              <w:t>
Жоспарлы алдын-ала жөндеу (ЖАЖ), техникалық қызмет көрсету (ТҚ) кестелерін жəне диагностикалық тексеру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348"/>
          <w:p>
            <w:pPr>
              <w:spacing w:after="20"/>
              <w:ind w:left="20"/>
              <w:jc w:val="both"/>
            </w:pPr>
            <w:r>
              <w:rPr>
                <w:rFonts w:ascii="Times New Roman"/>
                <w:b w:val="false"/>
                <w:i w:val="false"/>
                <w:color w:val="000000"/>
                <w:sz w:val="20"/>
              </w:rPr>
              <w:t>
1. Жұмыстарды орындаудың желілік кестелерін əзірлеу.</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2. От жəне газ қауіпті жұмыстарды жүргізуді жоспарлау жəне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ТҚжЖ, ДТ ұйымдастыру жəне қауіпсіз жүргізу жөніндегі іс- шаралардың орындалуын əзірлеу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персоналының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объектілері жабдықтарында жұмыстарды орындау кезінде тəуекелдерді бағалау.</w:t>
            </w:r>
          </w:p>
          <w:p>
            <w:pPr>
              <w:spacing w:after="20"/>
              <w:ind w:left="20"/>
              <w:jc w:val="both"/>
            </w:pPr>
            <w:r>
              <w:rPr>
                <w:rFonts w:ascii="Times New Roman"/>
                <w:b w:val="false"/>
                <w:i w:val="false"/>
                <w:color w:val="000000"/>
                <w:sz w:val="20"/>
              </w:rPr>
              <w:t>
6. Қызмет бағыты бойынша арнайы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349"/>
          <w:p>
            <w:pPr>
              <w:spacing w:after="20"/>
              <w:ind w:left="20"/>
              <w:jc w:val="both"/>
            </w:pPr>
            <w:r>
              <w:rPr>
                <w:rFonts w:ascii="Times New Roman"/>
                <w:b w:val="false"/>
                <w:i w:val="false"/>
                <w:color w:val="000000"/>
                <w:sz w:val="20"/>
              </w:rPr>
              <w:t>
1. Техникалық диагностика негіздері.</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От жəне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объектілері жабдықтарының мақсаты, құрылысы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Сынақтарды жүргізу кезінде жəне жөндеу жұмыстарын орындағаннан кейін газ жабдығының техникалық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350"/>
          <w:p>
            <w:pPr>
              <w:spacing w:after="20"/>
              <w:ind w:left="20"/>
              <w:jc w:val="both"/>
            </w:pPr>
            <w:r>
              <w:rPr>
                <w:rFonts w:ascii="Times New Roman"/>
                <w:b w:val="false"/>
                <w:i w:val="false"/>
                <w:color w:val="000000"/>
                <w:sz w:val="20"/>
              </w:rPr>
              <w:t>
1. Жабдықтың жұмысындағы, оның ішінде сынақтарды жүргізу кезінде жəне жөндеу жұмыстарын орындағаннан кейін ақауларды анықтау".</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диагностикалау жəне өнеркəсіптік қауіпсіздік сараптамасының нəтижелерін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Күзгі-қысқы кезеңде жабдықтарды көктемгі су тасқынына дайындау жəне пайдалану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жəне ұжымдық қорғану құралдарын қолдану.</w:t>
            </w:r>
          </w:p>
          <w:p>
            <w:pPr>
              <w:spacing w:after="20"/>
              <w:ind w:left="20"/>
              <w:jc w:val="both"/>
            </w:pPr>
            <w:r>
              <w:rPr>
                <w:rFonts w:ascii="Times New Roman"/>
                <w:b w:val="false"/>
                <w:i w:val="false"/>
                <w:color w:val="000000"/>
                <w:sz w:val="20"/>
              </w:rPr>
              <w:t>
6. Шектеулі уақыт режимінде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351"/>
          <w:p>
            <w:pPr>
              <w:spacing w:after="20"/>
              <w:ind w:left="20"/>
              <w:jc w:val="both"/>
            </w:pPr>
            <w:r>
              <w:rPr>
                <w:rFonts w:ascii="Times New Roman"/>
                <w:b w:val="false"/>
                <w:i w:val="false"/>
                <w:color w:val="000000"/>
                <w:sz w:val="20"/>
              </w:rPr>
              <w:t>
1. Технологиялық процестерді басқарудың автоматтандырылған жүйелері (ТП АБЖ), телемеханика құралдарының, газ жабдығын автоматты басқару жүйелерінің құрылымы, өзара іс- қимылы жəне оларды басқару.</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Жөндеудің озық технологиялары, еңбектің прогрессивті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Газ жабдықтарына ТҚжЖ, ДТ кезінде технологиялық регламенттердің сақталуын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352"/>
          <w:p>
            <w:pPr>
              <w:spacing w:after="20"/>
              <w:ind w:left="20"/>
              <w:jc w:val="both"/>
            </w:pPr>
            <w:r>
              <w:rPr>
                <w:rFonts w:ascii="Times New Roman"/>
                <w:b w:val="false"/>
                <w:i w:val="false"/>
                <w:color w:val="000000"/>
                <w:sz w:val="20"/>
              </w:rPr>
              <w:t>
1. Бақылау-өлшеу аспаптары мен құралдарын пайдалану.</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мен спецификацияны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Қажеттіліктерді қалыптастыру, құрал-саймандарға, қосалқы бөлшектерге, материалдарға, арнайы киімдерге жəне т. б.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Газдың шығып кетуін анықтау жəне жою.</w:t>
            </w:r>
          </w:p>
          <w:p>
            <w:pPr>
              <w:spacing w:after="20"/>
              <w:ind w:left="20"/>
              <w:jc w:val="both"/>
            </w:pPr>
            <w:r>
              <w:rPr>
                <w:rFonts w:ascii="Times New Roman"/>
                <w:b w:val="false"/>
                <w:i w:val="false"/>
                <w:color w:val="000000"/>
                <w:sz w:val="20"/>
              </w:rPr>
              <w:t>
6. Дербес компьютерді жəне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353"/>
          <w:p>
            <w:pPr>
              <w:spacing w:after="20"/>
              <w:ind w:left="20"/>
              <w:jc w:val="both"/>
            </w:pPr>
            <w:r>
              <w:rPr>
                <w:rFonts w:ascii="Times New Roman"/>
                <w:b w:val="false"/>
                <w:i w:val="false"/>
                <w:color w:val="000000"/>
                <w:sz w:val="20"/>
              </w:rPr>
              <w:t>
1. Кəсіпорынның технологиялық регламенттері.</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жабдығына техникалық қызмет көрсету мен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Кəсіптер мен жұмыс түрлері бойынша еңбекті қорғау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материалдар мен қосалқы бөлшектерді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Құрал-сайманның, материалдардың жəне қосалқы бөлшектердің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354"/>
          <w:p>
            <w:pPr>
              <w:spacing w:after="20"/>
              <w:ind w:left="20"/>
              <w:jc w:val="both"/>
            </w:pPr>
            <w:r>
              <w:rPr>
                <w:rFonts w:ascii="Times New Roman"/>
                <w:b w:val="false"/>
                <w:i w:val="false"/>
                <w:color w:val="000000"/>
                <w:sz w:val="20"/>
              </w:rPr>
              <w:t>
Еңбек функциясы 2:</w:t>
            </w:r>
          </w:p>
          <w:bookmarkEnd w:id="1354"/>
          <w:p>
            <w:pPr>
              <w:spacing w:after="20"/>
              <w:ind w:left="20"/>
              <w:jc w:val="both"/>
            </w:pPr>
            <w:r>
              <w:rPr>
                <w:rFonts w:ascii="Times New Roman"/>
                <w:b w:val="false"/>
                <w:i w:val="false"/>
                <w:color w:val="000000"/>
                <w:sz w:val="20"/>
              </w:rPr>
              <w:t>
Газ жабдықтарна ТҚжЖ ДТ сүйемелдеу бойынша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355"/>
          <w:p>
            <w:pPr>
              <w:spacing w:after="20"/>
              <w:ind w:left="20"/>
              <w:jc w:val="both"/>
            </w:pPr>
            <w:r>
              <w:rPr>
                <w:rFonts w:ascii="Times New Roman"/>
                <w:b w:val="false"/>
                <w:i w:val="false"/>
                <w:color w:val="000000"/>
                <w:sz w:val="20"/>
              </w:rPr>
              <w:t>
Дағды 1:</w:t>
            </w:r>
          </w:p>
          <w:bookmarkEnd w:id="1355"/>
          <w:p>
            <w:pPr>
              <w:spacing w:after="20"/>
              <w:ind w:left="20"/>
              <w:jc w:val="both"/>
            </w:pPr>
            <w:r>
              <w:rPr>
                <w:rFonts w:ascii="Times New Roman"/>
                <w:b w:val="false"/>
                <w:i w:val="false"/>
                <w:color w:val="000000"/>
                <w:sz w:val="20"/>
              </w:rPr>
              <w:t>
Газ жабдықтарына ТКжЖ, ДТ бойынша техникалық құжаттаманы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356"/>
          <w:p>
            <w:pPr>
              <w:spacing w:after="20"/>
              <w:ind w:left="20"/>
              <w:jc w:val="both"/>
            </w:pPr>
            <w:r>
              <w:rPr>
                <w:rFonts w:ascii="Times New Roman"/>
                <w:b w:val="false"/>
                <w:i w:val="false"/>
                <w:color w:val="000000"/>
                <w:sz w:val="20"/>
              </w:rPr>
              <w:t>
1. Газ жабдығының ауытқуларын жəне ақауларын жөндеу кезінде сыныптау.</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 жөндеу кезінде беру жəне қабылдау жөніндегіқұжаттаманы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ТҚжЖ, ДТ атқарушылық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Одан əрі пайдалануға жарамсыз материалдық-техникалық ресурстарды есептен шығару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паспорттауды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қажеттілікті анықтау.</w:t>
            </w:r>
          </w:p>
          <w:p>
            <w:pPr>
              <w:spacing w:after="20"/>
              <w:ind w:left="20"/>
              <w:jc w:val="both"/>
            </w:pPr>
            <w:r>
              <w:rPr>
                <w:rFonts w:ascii="Times New Roman"/>
                <w:b w:val="false"/>
                <w:i w:val="false"/>
                <w:color w:val="000000"/>
                <w:sz w:val="20"/>
              </w:rPr>
              <w:t>
7. Жабдықтарға ТҚжЖ, ДТ саласында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357"/>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"Газ жəне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"Кəсіпорынның өндірістік қызметіне қатысты ұйымдастырушылық-өкімдік құжаттар мен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пайдалану жəне жөндеу жөніндегі техникалық құжаттама жəне оны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паспорттау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Жұмыстарды жүргізуге наряд- рұқсатнамаларды жəне басқа да арнайы рұқсаттарды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358"/>
          <w:p>
            <w:pPr>
              <w:spacing w:after="20"/>
              <w:ind w:left="20"/>
              <w:jc w:val="both"/>
            </w:pPr>
            <w:r>
              <w:rPr>
                <w:rFonts w:ascii="Times New Roman"/>
                <w:b w:val="false"/>
                <w:i w:val="false"/>
                <w:color w:val="000000"/>
                <w:sz w:val="20"/>
              </w:rPr>
              <w:t>
1. Газ жабдығын пайдалану жəне жұмыстарды қауіпсіз орындау жөніндегі құжаттаманы талдау.</w:t>
            </w:r>
          </w:p>
          <w:bookmarkEnd w:id="1358"/>
          <w:p>
            <w:pPr>
              <w:spacing w:after="20"/>
              <w:ind w:left="20"/>
              <w:jc w:val="both"/>
            </w:pPr>
            <w:r>
              <w:rPr>
                <w:rFonts w:ascii="Times New Roman"/>
                <w:b w:val="false"/>
                <w:i w:val="false"/>
                <w:color w:val="000000"/>
                <w:sz w:val="20"/>
              </w:rPr>
              <w:t>
2. Еңбекті қорғау жəне қауіпсіздік техникасы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359"/>
          <w:p>
            <w:pPr>
              <w:spacing w:after="20"/>
              <w:ind w:left="20"/>
              <w:jc w:val="both"/>
            </w:pPr>
            <w:r>
              <w:rPr>
                <w:rFonts w:ascii="Times New Roman"/>
                <w:b w:val="false"/>
                <w:i w:val="false"/>
                <w:color w:val="000000"/>
                <w:sz w:val="20"/>
              </w:rPr>
              <w:t>
1. Газ жабдығының ТҚжЖ талаптарын белгілейтін салалық стандарттар, техникалық регламенттер, нұсқаулықтар.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жүргізуге наряд- рұқсатнамаларды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Бағынушы персоналдың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360"/>
          <w:p>
            <w:pPr>
              <w:spacing w:after="20"/>
              <w:ind w:left="20"/>
              <w:jc w:val="both"/>
            </w:pPr>
            <w:r>
              <w:rPr>
                <w:rFonts w:ascii="Times New Roman"/>
                <w:b w:val="false"/>
                <w:i w:val="false"/>
                <w:color w:val="000000"/>
                <w:sz w:val="20"/>
              </w:rPr>
              <w:t>
Еңбек функциясы 3:</w:t>
            </w:r>
          </w:p>
          <w:bookmarkEnd w:id="1360"/>
          <w:p>
            <w:pPr>
              <w:spacing w:after="20"/>
              <w:ind w:left="20"/>
              <w:jc w:val="both"/>
            </w:pPr>
            <w:r>
              <w:rPr>
                <w:rFonts w:ascii="Times New Roman"/>
                <w:b w:val="false"/>
                <w:i w:val="false"/>
                <w:color w:val="000000"/>
                <w:sz w:val="20"/>
              </w:rPr>
              <w:t>
Газ жабдығы жұмысының беріктігі мен сенімділігін арттыру жөніндегі іс-шараларды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361"/>
          <w:p>
            <w:pPr>
              <w:spacing w:after="20"/>
              <w:ind w:left="20"/>
              <w:jc w:val="both"/>
            </w:pPr>
            <w:r>
              <w:rPr>
                <w:rFonts w:ascii="Times New Roman"/>
                <w:b w:val="false"/>
                <w:i w:val="false"/>
                <w:color w:val="000000"/>
                <w:sz w:val="20"/>
              </w:rPr>
              <w:t>
Дағды 1:</w:t>
            </w:r>
          </w:p>
          <w:bookmarkEnd w:id="1361"/>
          <w:p>
            <w:pPr>
              <w:spacing w:after="20"/>
              <w:ind w:left="20"/>
              <w:jc w:val="both"/>
            </w:pPr>
            <w:r>
              <w:rPr>
                <w:rFonts w:ascii="Times New Roman"/>
                <w:b w:val="false"/>
                <w:i w:val="false"/>
                <w:color w:val="000000"/>
                <w:sz w:val="20"/>
              </w:rPr>
              <w:t>
Газ жабдығы жұмысының тиімділігін арттыру бойынша ұсыныстар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362"/>
          <w:p>
            <w:pPr>
              <w:spacing w:after="20"/>
              <w:ind w:left="20"/>
              <w:jc w:val="both"/>
            </w:pPr>
            <w:r>
              <w:rPr>
                <w:rFonts w:ascii="Times New Roman"/>
                <w:b w:val="false"/>
                <w:i w:val="false"/>
                <w:color w:val="000000"/>
                <w:sz w:val="20"/>
              </w:rPr>
              <w:t>
1. Жабдықтар, қондырғылар, құрылыстар жұмысының пайдалану көрсеткіштерін, олардың жұмыс режимін оңтайландыру мүмкіндіктерін талдау жəне қорытындылау.</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шешімдердің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жұмысының тиімділігін арттыру бойынша ұсыныстар қалыптастыру.</w:t>
            </w:r>
          </w:p>
          <w:p>
            <w:pPr>
              <w:spacing w:after="20"/>
              <w:ind w:left="20"/>
              <w:jc w:val="both"/>
            </w:pPr>
            <w:r>
              <w:rPr>
                <w:rFonts w:ascii="Times New Roman"/>
                <w:b w:val="false"/>
                <w:i w:val="false"/>
                <w:color w:val="000000"/>
                <w:sz w:val="20"/>
              </w:rPr>
              <w:t>
4. Жалпы жəне арнайы мақсаттағы технологиялық схемаларды, сызбаларды жəне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363"/>
          <w:p>
            <w:pPr>
              <w:spacing w:after="20"/>
              <w:ind w:left="20"/>
              <w:jc w:val="both"/>
            </w:pPr>
            <w:r>
              <w:rPr>
                <w:rFonts w:ascii="Times New Roman"/>
                <w:b w:val="false"/>
                <w:i w:val="false"/>
                <w:color w:val="000000"/>
                <w:sz w:val="20"/>
              </w:rPr>
              <w:t>
1. Жөндеудің озық технологиялары, еңбектің прогрессивті əдістері мен тəсілдері.</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алдыңғы қатарлы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жəне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364"/>
          <w:p>
            <w:pPr>
              <w:spacing w:after="20"/>
              <w:ind w:left="20"/>
              <w:jc w:val="both"/>
            </w:pPr>
            <w:r>
              <w:rPr>
                <w:rFonts w:ascii="Times New Roman"/>
                <w:b w:val="false"/>
                <w:i w:val="false"/>
                <w:color w:val="000000"/>
                <w:sz w:val="20"/>
              </w:rPr>
              <w:t>
Дағды 2: Авариялардың, оқыс</w:t>
            </w:r>
          </w:p>
          <w:bookmarkEnd w:id="1364"/>
          <w:p>
            <w:pPr>
              <w:spacing w:after="20"/>
              <w:ind w:left="20"/>
              <w:jc w:val="both"/>
            </w:pPr>
            <w:r>
              <w:rPr>
                <w:rFonts w:ascii="Times New Roman"/>
                <w:b w:val="false"/>
                <w:i w:val="false"/>
                <w:color w:val="000000"/>
                <w:sz w:val="20"/>
              </w:rPr>
              <w:t>
оқиғалардың, газ жабдығының істен шығуының алдын алуға бағытталған іс-шаралар бағдарламасына ұсыныстар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365"/>
          <w:p>
            <w:pPr>
              <w:spacing w:after="20"/>
              <w:ind w:left="20"/>
              <w:jc w:val="both"/>
            </w:pPr>
            <w:r>
              <w:rPr>
                <w:rFonts w:ascii="Times New Roman"/>
                <w:b w:val="false"/>
                <w:i w:val="false"/>
                <w:color w:val="000000"/>
                <w:sz w:val="20"/>
              </w:rPr>
              <w:t>
1. Жабдықтың жұмысына əсер ететін факторларды анықтау.</w:t>
            </w:r>
          </w:p>
          <w:bookmarkEnd w:id="1365"/>
          <w:p>
            <w:pPr>
              <w:spacing w:after="20"/>
              <w:ind w:left="20"/>
              <w:jc w:val="both"/>
            </w:pPr>
            <w:r>
              <w:rPr>
                <w:rFonts w:ascii="Times New Roman"/>
                <w:b w:val="false"/>
                <w:i w:val="false"/>
                <w:color w:val="000000"/>
                <w:sz w:val="20"/>
              </w:rPr>
              <w:t>
2. Жабдықты пайдалану кезінде авариялар мен инциденттердің алдын алу жəне жою жөніндегі шараларды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366"/>
          <w:p>
            <w:pPr>
              <w:spacing w:after="20"/>
              <w:ind w:left="20"/>
              <w:jc w:val="both"/>
            </w:pPr>
            <w:r>
              <w:rPr>
                <w:rFonts w:ascii="Times New Roman"/>
                <w:b w:val="false"/>
                <w:i w:val="false"/>
                <w:color w:val="000000"/>
                <w:sz w:val="20"/>
              </w:rPr>
              <w:t>
1. Газды тасымалдаудың технологиялық процестері.</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 қауіпті өндірістік объектілердегі өнеркəсіптік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газдың, тұрақсыз сұйық көмірсутектердің, газ жəне сұйық ортаның, химиялық реагенттердің физика-химиялық қасиеттері, оларды кəдеге жарату тəртібі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инциденттердің салдарын оқшаулау жəне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Персоналдың жұмысында ТҚжЖ ДТ озық технологияларын жəне еңбектің прогрессивті əдістері мен тəсілдерін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367"/>
          <w:p>
            <w:pPr>
              <w:spacing w:after="20"/>
              <w:ind w:left="20"/>
              <w:jc w:val="both"/>
            </w:pPr>
            <w:r>
              <w:rPr>
                <w:rFonts w:ascii="Times New Roman"/>
                <w:b w:val="false"/>
                <w:i w:val="false"/>
                <w:color w:val="000000"/>
                <w:sz w:val="20"/>
              </w:rPr>
              <w:t>
1. Жаңа техниканы, рационализаторлық ұсыныстарды енгізуден, жұмыс орнының ұйымдастыру-техникалық шарттарының өзгеруінен қауіптерді бағалау.</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Инновацияларды енгізуден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пайдалану параметрлерінің нормативтік (рұқсат етілген) шамаларынан өзгеру жəне ауытқу себептерін анықтау.</w:t>
            </w:r>
          </w:p>
          <w:p>
            <w:pPr>
              <w:spacing w:after="20"/>
              <w:ind w:left="20"/>
              <w:jc w:val="both"/>
            </w:pPr>
            <w:r>
              <w:rPr>
                <w:rFonts w:ascii="Times New Roman"/>
                <w:b w:val="false"/>
                <w:i w:val="false"/>
                <w:color w:val="000000"/>
                <w:sz w:val="20"/>
              </w:rPr>
              <w:t>
5. Газ объектілері жабдықтарының технологиялық параметрлерін түзету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368"/>
          <w:p>
            <w:pPr>
              <w:spacing w:after="20"/>
              <w:ind w:left="20"/>
              <w:jc w:val="both"/>
            </w:pPr>
            <w:r>
              <w:rPr>
                <w:rFonts w:ascii="Times New Roman"/>
                <w:b w:val="false"/>
                <w:i w:val="false"/>
                <w:color w:val="000000"/>
                <w:sz w:val="20"/>
              </w:rPr>
              <w:t>
1. Жаңа техниканы, озық технологияларды, ғылыми-зерттеу жəне тəжірибелік-конструкторлық əзірлемелерді енгізуді регламенттейтін салалық құжаттар.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w:t>
            </w:r>
          </w:p>
          <w:p>
            <w:pPr>
              <w:spacing w:after="20"/>
              <w:ind w:left="20"/>
              <w:jc w:val="both"/>
            </w:pPr>
            <w:r>
              <w:rPr>
                <w:rFonts w:ascii="Times New Roman"/>
                <w:b w:val="false"/>
                <w:i w:val="false"/>
                <w:color w:val="000000"/>
                <w:sz w:val="20"/>
              </w:rPr>
              <w:t>
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369"/>
          <w:p>
            <w:pPr>
              <w:spacing w:after="20"/>
              <w:ind w:left="20"/>
              <w:jc w:val="both"/>
            </w:pPr>
            <w:r>
              <w:rPr>
                <w:rFonts w:ascii="Times New Roman"/>
                <w:b w:val="false"/>
                <w:i w:val="false"/>
                <w:color w:val="000000"/>
                <w:sz w:val="20"/>
              </w:rPr>
              <w:t>
Дербестік жəне жауапкершілік Жүйелі ойлау Тез шешім қабылдай білу Командада жұмыс істей білу Тəртіптілік</w:t>
            </w:r>
          </w:p>
          <w:bookmarkEnd w:id="1369"/>
          <w:p>
            <w:pPr>
              <w:spacing w:after="20"/>
              <w:ind w:left="20"/>
              <w:jc w:val="both"/>
            </w:pPr>
            <w:r>
              <w:rPr>
                <w:rFonts w:ascii="Times New Roman"/>
                <w:b w:val="false"/>
                <w:i w:val="false"/>
                <w:color w:val="000000"/>
                <w:sz w:val="20"/>
              </w:rPr>
              <w:t>
Аналитикалық ойлау Компьютерлік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370"/>
          <w:p>
            <w:pPr>
              <w:spacing w:after="20"/>
              <w:ind w:left="20"/>
              <w:jc w:val="both"/>
            </w:pPr>
            <w:r>
              <w:rPr>
                <w:rFonts w:ascii="Times New Roman"/>
                <w:b w:val="false"/>
                <w:i w:val="false"/>
                <w:color w:val="000000"/>
                <w:sz w:val="20"/>
              </w:rPr>
              <w:t xml:space="preserve">
ҚР ҚН 4.03-01-2011 "Газ тарату жүйелері", </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ҚР ҚНжЕ 4.03-101-2013 "Газ тарату жүйелері", МСҚН 4.03-01-2003 "Газ тарату жүйелері",</w:t>
            </w:r>
          </w:p>
          <w:p>
            <w:pPr>
              <w:spacing w:after="20"/>
              <w:ind w:left="20"/>
              <w:jc w:val="both"/>
            </w:pPr>
            <w:r>
              <w:rPr>
                <w:rFonts w:ascii="Times New Roman"/>
                <w:b w:val="false"/>
                <w:i w:val="false"/>
                <w:color w:val="000000"/>
                <w:sz w:val="20"/>
              </w:rPr>
              <w:t xml:space="preserve">
ТР ТС 032/2013 "Артық қысыммен жұмыс істейтін жабдықтардың қауіпсіздігі туралы"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Кəсіптің карточкасы "Газ қызметінің (учаскесінің)бастығы":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қызметінің (учаскесінің)бастығы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13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1371"/>
          <w:p>
            <w:pPr>
              <w:spacing w:after="20"/>
              <w:ind w:left="20"/>
              <w:jc w:val="both"/>
            </w:pPr>
            <w:r>
              <w:rPr>
                <w:rFonts w:ascii="Times New Roman"/>
                <w:b w:val="false"/>
                <w:i w:val="false"/>
                <w:color w:val="000000"/>
                <w:sz w:val="20"/>
              </w:rPr>
              <w:t>
32 Параграф. Жабдықтарды пайданалу қызметінің бастығы (Бас механигі)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372"/>
          <w:p>
            <w:pPr>
              <w:spacing w:after="20"/>
              <w:ind w:left="20"/>
              <w:jc w:val="both"/>
            </w:pPr>
            <w:r>
              <w:rPr>
                <w:rFonts w:ascii="Times New Roman"/>
                <w:b w:val="false"/>
                <w:i w:val="false"/>
                <w:color w:val="000000"/>
                <w:sz w:val="20"/>
              </w:rPr>
              <w:t>
Білім деңгейі:</w:t>
            </w:r>
          </w:p>
          <w:bookmarkEnd w:id="137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373"/>
          <w:p>
            <w:pPr>
              <w:spacing w:after="20"/>
              <w:ind w:left="20"/>
              <w:jc w:val="both"/>
            </w:pPr>
            <w:r>
              <w:rPr>
                <w:rFonts w:ascii="Times New Roman"/>
                <w:b w:val="false"/>
                <w:i w:val="false"/>
                <w:color w:val="000000"/>
                <w:sz w:val="20"/>
              </w:rPr>
              <w:t>
Мамандық:</w:t>
            </w:r>
          </w:p>
          <w:bookmarkEnd w:id="1373"/>
          <w:p>
            <w:pPr>
              <w:spacing w:after="20"/>
              <w:ind w:left="20"/>
              <w:jc w:val="both"/>
            </w:pPr>
            <w:r>
              <w:rPr>
                <w:rFonts w:ascii="Times New Roman"/>
                <w:b w:val="false"/>
                <w:i w:val="false"/>
                <w:color w:val="000000"/>
                <w:sz w:val="20"/>
              </w:rPr>
              <w:t>
Өндірістік жəне өңдеу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374"/>
          <w:p>
            <w:pPr>
              <w:spacing w:after="20"/>
              <w:ind w:left="20"/>
              <w:jc w:val="both"/>
            </w:pPr>
            <w:r>
              <w:rPr>
                <w:rFonts w:ascii="Times New Roman"/>
                <w:b w:val="false"/>
                <w:i w:val="false"/>
                <w:color w:val="000000"/>
                <w:sz w:val="20"/>
              </w:rPr>
              <w:t>
Біліктілік:</w:t>
            </w:r>
          </w:p>
          <w:bookmarkEnd w:id="13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375"/>
          <w:p>
            <w:pPr>
              <w:spacing w:after="20"/>
              <w:ind w:left="20"/>
              <w:jc w:val="both"/>
            </w:pPr>
            <w:r>
              <w:rPr>
                <w:rFonts w:ascii="Times New Roman"/>
                <w:b w:val="false"/>
                <w:i w:val="false"/>
                <w:color w:val="000000"/>
                <w:sz w:val="20"/>
              </w:rPr>
              <w:t>
Білім деңгейі:</w:t>
            </w:r>
          </w:p>
          <w:bookmarkEnd w:id="1375"/>
          <w:p>
            <w:pPr>
              <w:spacing w:after="20"/>
              <w:ind w:left="20"/>
              <w:jc w:val="both"/>
            </w:pPr>
            <w:r>
              <w:rPr>
                <w:rFonts w:ascii="Times New Roman"/>
                <w:b w:val="false"/>
                <w:i w:val="false"/>
                <w:color w:val="000000"/>
                <w:sz w:val="20"/>
              </w:rPr>
              <w:t>
орта білімнен кейінгі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1376"/>
          <w:p>
            <w:pPr>
              <w:spacing w:after="20"/>
              <w:ind w:left="20"/>
              <w:jc w:val="both"/>
            </w:pPr>
            <w:r>
              <w:rPr>
                <w:rFonts w:ascii="Times New Roman"/>
                <w:b w:val="false"/>
                <w:i w:val="false"/>
                <w:color w:val="000000"/>
                <w:sz w:val="20"/>
              </w:rPr>
              <w:t>
Мамандық:</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үй-коммуналдық шаруашылық объектілерінің</w:t>
            </w:r>
          </w:p>
          <w:p>
            <w:pPr>
              <w:spacing w:after="20"/>
              <w:ind w:left="20"/>
              <w:jc w:val="both"/>
            </w:pPr>
            <w:r>
              <w:rPr>
                <w:rFonts w:ascii="Times New Roman"/>
                <w:b w:val="false"/>
                <w:i w:val="false"/>
                <w:color w:val="000000"/>
                <w:sz w:val="20"/>
              </w:rPr>
              <w:t>
инженерлік жүйелерін монтаждау жəне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1377"/>
          <w:p>
            <w:pPr>
              <w:spacing w:after="20"/>
              <w:ind w:left="20"/>
              <w:jc w:val="both"/>
            </w:pPr>
            <w:r>
              <w:rPr>
                <w:rFonts w:ascii="Times New Roman"/>
                <w:b w:val="false"/>
                <w:i w:val="false"/>
                <w:color w:val="000000"/>
                <w:sz w:val="20"/>
              </w:rPr>
              <w:t>
Білім деңгейі:</w:t>
            </w:r>
          </w:p>
          <w:bookmarkEnd w:id="1377"/>
          <w:p>
            <w:pPr>
              <w:spacing w:after="20"/>
              <w:ind w:left="20"/>
              <w:jc w:val="both"/>
            </w:pPr>
            <w:r>
              <w:rPr>
                <w:rFonts w:ascii="Times New Roman"/>
                <w:b w:val="false"/>
                <w:i w:val="false"/>
                <w:color w:val="000000"/>
                <w:sz w:val="20"/>
              </w:rPr>
              <w:t>
ТжКБ (орта деңгейдегі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378"/>
          <w:p>
            <w:pPr>
              <w:spacing w:after="20"/>
              <w:ind w:left="20"/>
              <w:jc w:val="both"/>
            </w:pPr>
            <w:r>
              <w:rPr>
                <w:rFonts w:ascii="Times New Roman"/>
                <w:b w:val="false"/>
                <w:i w:val="false"/>
                <w:color w:val="000000"/>
                <w:sz w:val="20"/>
              </w:rPr>
              <w:t>
Мамандық:</w:t>
            </w:r>
          </w:p>
          <w:bookmarkEnd w:id="1378"/>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379"/>
          <w:p>
            <w:pPr>
              <w:spacing w:after="20"/>
              <w:ind w:left="20"/>
              <w:jc w:val="both"/>
            </w:pPr>
            <w:r>
              <w:rPr>
                <w:rFonts w:ascii="Times New Roman"/>
                <w:b w:val="false"/>
                <w:i w:val="false"/>
                <w:color w:val="000000"/>
                <w:sz w:val="20"/>
              </w:rPr>
              <w:t>
Білім деңгейі:</w:t>
            </w:r>
          </w:p>
          <w:bookmarkEnd w:id="137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1380"/>
          <w:p>
            <w:pPr>
              <w:spacing w:after="20"/>
              <w:ind w:left="20"/>
              <w:jc w:val="both"/>
            </w:pPr>
            <w:r>
              <w:rPr>
                <w:rFonts w:ascii="Times New Roman"/>
                <w:b w:val="false"/>
                <w:i w:val="false"/>
                <w:color w:val="000000"/>
                <w:sz w:val="20"/>
              </w:rPr>
              <w:t>
Мамандық:</w:t>
            </w:r>
          </w:p>
          <w:bookmarkEnd w:id="1380"/>
          <w:p>
            <w:pPr>
              <w:spacing w:after="20"/>
              <w:ind w:left="20"/>
              <w:jc w:val="both"/>
            </w:pPr>
            <w:r>
              <w:rPr>
                <w:rFonts w:ascii="Times New Roman"/>
                <w:b w:val="false"/>
                <w:i w:val="false"/>
                <w:color w:val="000000"/>
                <w:sz w:val="20"/>
              </w:rPr>
              <w:t>
Инженерия жəне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381"/>
          <w:p>
            <w:pPr>
              <w:spacing w:after="20"/>
              <w:ind w:left="20"/>
              <w:jc w:val="both"/>
            </w:pPr>
            <w:r>
              <w:rPr>
                <w:rFonts w:ascii="Times New Roman"/>
                <w:b w:val="false"/>
                <w:i w:val="false"/>
                <w:color w:val="000000"/>
                <w:sz w:val="20"/>
              </w:rPr>
              <w:t>
Біліктілік:</w:t>
            </w:r>
          </w:p>
          <w:bookmarkEnd w:id="138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ұйымның бейініне сәйкес келетін экономикалық қызмет түрінде кемінде 5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382"/>
          <w:p>
            <w:pPr>
              <w:spacing w:after="20"/>
              <w:ind w:left="20"/>
              <w:jc w:val="both"/>
            </w:pPr>
            <w:r>
              <w:rPr>
                <w:rFonts w:ascii="Times New Roman"/>
                <w:b w:val="false"/>
                <w:i w:val="false"/>
                <w:color w:val="000000"/>
                <w:sz w:val="20"/>
              </w:rPr>
              <w:t xml:space="preserve">
1329-3-017 - Қызмет бастығы (электрмен жабдықтау, газ, бу беру жəне ауаны кондинционерлеу) </w:t>
            </w:r>
          </w:p>
          <w:bookmarkEnd w:id="1382"/>
          <w:p>
            <w:pPr>
              <w:spacing w:after="20"/>
              <w:ind w:left="20"/>
              <w:jc w:val="both"/>
            </w:pPr>
            <w:r>
              <w:rPr>
                <w:rFonts w:ascii="Times New Roman"/>
                <w:b w:val="false"/>
                <w:i w:val="false"/>
                <w:color w:val="000000"/>
                <w:sz w:val="20"/>
              </w:rPr>
              <w:t>
1329-3-020 - Учаске бастығы (электрмен жабдықтау, газ, бу беру жəне ауаны кондинционерлеу)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үздіксіз, қауіпсіз жəне тиімді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383"/>
          <w:p>
            <w:pPr>
              <w:spacing w:after="20"/>
              <w:ind w:left="20"/>
              <w:jc w:val="both"/>
            </w:pPr>
            <w:r>
              <w:rPr>
                <w:rFonts w:ascii="Times New Roman"/>
                <w:b w:val="false"/>
                <w:i w:val="false"/>
                <w:color w:val="000000"/>
                <w:sz w:val="20"/>
              </w:rPr>
              <w:t>
1. Газ тарату желілерін пайдалану процесін басқару.</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əзірлеуді қамтамасыз ету.</w:t>
            </w:r>
          </w:p>
          <w:p>
            <w:pPr>
              <w:spacing w:after="20"/>
              <w:ind w:left="20"/>
              <w:jc w:val="both"/>
            </w:pPr>
            <w:r>
              <w:rPr>
                <w:rFonts w:ascii="Times New Roman"/>
                <w:b w:val="false"/>
                <w:i w:val="false"/>
                <w:color w:val="000000"/>
                <w:sz w:val="20"/>
              </w:rPr>
              <w:t>
3. Газ тарату жүйелерін пайдалану бойынша персоналдың қызметін жоспарлау жəне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384"/>
          <w:p>
            <w:pPr>
              <w:spacing w:after="20"/>
              <w:ind w:left="20"/>
              <w:jc w:val="both"/>
            </w:pPr>
            <w:r>
              <w:rPr>
                <w:rFonts w:ascii="Times New Roman"/>
                <w:b w:val="false"/>
                <w:i w:val="false"/>
                <w:color w:val="000000"/>
                <w:sz w:val="20"/>
              </w:rPr>
              <w:t>
Еңбек функциясы 1:</w:t>
            </w:r>
          </w:p>
          <w:bookmarkEnd w:id="1384"/>
          <w:p>
            <w:pPr>
              <w:spacing w:after="20"/>
              <w:ind w:left="20"/>
              <w:jc w:val="both"/>
            </w:pPr>
            <w:r>
              <w:rPr>
                <w:rFonts w:ascii="Times New Roman"/>
                <w:b w:val="false"/>
                <w:i w:val="false"/>
                <w:color w:val="000000"/>
                <w:sz w:val="20"/>
              </w:rPr>
              <w:t>
Газ тарату желілерін пайдалану процесін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385"/>
          <w:p>
            <w:pPr>
              <w:spacing w:after="20"/>
              <w:ind w:left="20"/>
              <w:jc w:val="both"/>
            </w:pPr>
            <w:r>
              <w:rPr>
                <w:rFonts w:ascii="Times New Roman"/>
                <w:b w:val="false"/>
                <w:i w:val="false"/>
                <w:color w:val="000000"/>
                <w:sz w:val="20"/>
              </w:rPr>
              <w:t>
Дағды 1:</w:t>
            </w:r>
          </w:p>
          <w:bookmarkEnd w:id="1385"/>
          <w:p>
            <w:pPr>
              <w:spacing w:after="20"/>
              <w:ind w:left="20"/>
              <w:jc w:val="both"/>
            </w:pPr>
            <w:r>
              <w:rPr>
                <w:rFonts w:ascii="Times New Roman"/>
                <w:b w:val="false"/>
                <w:i w:val="false"/>
                <w:color w:val="000000"/>
                <w:sz w:val="20"/>
              </w:rPr>
              <w:t>
Жоспарлы-алдын алу жəне авариялық-қалпына келтіру жұмыстарын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386"/>
          <w:p>
            <w:pPr>
              <w:spacing w:after="20"/>
              <w:ind w:left="20"/>
              <w:jc w:val="both"/>
            </w:pPr>
            <w:r>
              <w:rPr>
                <w:rFonts w:ascii="Times New Roman"/>
                <w:b w:val="false"/>
                <w:i w:val="false"/>
                <w:color w:val="000000"/>
                <w:sz w:val="20"/>
              </w:rPr>
              <w:t>
1. Регламенттік жұмыстарды орындау кестесін бекіту.</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жұмыстардың тізбелері мен жоспарларын бекітуге, олардың орындалуын бақылауға.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жабдықтарында жəне газ тарату желілерінде авариялық жағдайларда жұмыстарды ұйымдастыруды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жұмыстарды ұйымдастыру жəне қауіпсіз жүргізу жөніндегі іс-шаралардың орындалуын бекіту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зауыттар белгілеген газ жабдығының тұрақты жəне тиімді жұмыс режимін, пайдалану, техникалық қызмет көрсету ережелерін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учаскесі шегінде көктемгі су тасқынына жабдықтарды дайындау жəне күзгі-қысқы кезеңде пайдалану жөніндегі іс- шаралардың жоспарын бекіту жəне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жұмысына, газ беру режимдерінің сақталуына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персоналының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құбырларының қолданыстағы учаскелерін ажыратуды қарастыру жəне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 мен газ құбырларын жөндеуге қою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Өлшеу құралдарын тексеру кестесін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Газ жабдығының техникалық параметрлерін, беру режимі бойынша деректерді жəне жедел есептілікті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Газ объектілерінің жабдықтарында жұмыстарды орындау кезіндегі тəуекелдерді бағалау.</w:t>
            </w:r>
          </w:p>
          <w:p>
            <w:pPr>
              <w:spacing w:after="20"/>
              <w:ind w:left="20"/>
              <w:jc w:val="both"/>
            </w:pPr>
            <w:r>
              <w:rPr>
                <w:rFonts w:ascii="Times New Roman"/>
                <w:b w:val="false"/>
                <w:i w:val="false"/>
                <w:color w:val="000000"/>
                <w:sz w:val="20"/>
              </w:rPr>
              <w:t>
15. Қызмет бағыты бойынша мамандандырылған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387"/>
          <w:p>
            <w:pPr>
              <w:spacing w:after="20"/>
              <w:ind w:left="20"/>
              <w:jc w:val="both"/>
            </w:pPr>
            <w:r>
              <w:rPr>
                <w:rFonts w:ascii="Times New Roman"/>
                <w:b w:val="false"/>
                <w:i w:val="false"/>
                <w:color w:val="000000"/>
                <w:sz w:val="20"/>
              </w:rPr>
              <w:t>
1. Жөнделген жабдықты жөндеу, бөлшектеу жəне монтаждау, дəлдігін тексеру жəне сынау технологиясы мен əдістері.</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объектілері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Технологиялық схемалар мен жүйелердің нұсқаулары мен конструкциясы, қысыммен жұмыс істейтін ыдыстардың құрылымы мен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жабдықтары мен газ тарату желілерін пайдалануға қойылатын талаптарды белгілейтін салалық стандарттар, техникалық регламенттер,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Жетілдірілген жөндеу технологиялары, прогрессивті əдістер мен еңбек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тарату жүйелерін пайдалану жөніндегі жұмыстардың жай- күйін техникалық бақылау жəне орындалуын технологиялық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388"/>
          <w:p>
            <w:pPr>
              <w:spacing w:after="20"/>
              <w:ind w:left="20"/>
              <w:jc w:val="both"/>
            </w:pPr>
            <w:r>
              <w:rPr>
                <w:rFonts w:ascii="Times New Roman"/>
                <w:b w:val="false"/>
                <w:i w:val="false"/>
                <w:color w:val="000000"/>
                <w:sz w:val="20"/>
              </w:rPr>
              <w:t>
1. Сызбалар мен сипаттамаларды оқыңыз.</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газ жабдықтарын, механизмдерін пайдалану жөніндегі нұсқаулықтарды сақтауы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 əзірлеу жəне жұмысшыларды жұмыс жүргізудің қауіпсіз əдістеріне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жұмысының тиімділігін арттыру (оңтайландыру)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Авариялардың, инциденттердің жəне жабдықтың жұмысынан бас тартудың себептерін талдау, олардың алдын алу жөніндегі іс- шараларды əзірлеу жəне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объектілері жабдықтарының технологиялық параметрлерін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бұзушылықтарды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Сертификаттау жəне аттестаттау кезінде туындайтын проблемалардың шешімдерін қалыптастыру.</w:t>
            </w:r>
          </w:p>
          <w:p>
            <w:pPr>
              <w:spacing w:after="20"/>
              <w:ind w:left="20"/>
              <w:jc w:val="both"/>
            </w:pPr>
            <w:r>
              <w:rPr>
                <w:rFonts w:ascii="Times New Roman"/>
                <w:b w:val="false"/>
                <w:i w:val="false"/>
                <w:color w:val="000000"/>
                <w:sz w:val="20"/>
              </w:rPr>
              <w:t>
9. Жаңа техниканы, рационализаторлық ұсыныстарды, жұмыс орнының ұйымдастырушылық-техникалық жағдайларын өзгерту тəсілдері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389"/>
          <w:p>
            <w:pPr>
              <w:spacing w:after="20"/>
              <w:ind w:left="20"/>
              <w:jc w:val="both"/>
            </w:pPr>
            <w:r>
              <w:rPr>
                <w:rFonts w:ascii="Times New Roman"/>
                <w:b w:val="false"/>
                <w:i w:val="false"/>
                <w:color w:val="000000"/>
                <w:sz w:val="20"/>
              </w:rPr>
              <w:t>
1. Кəсіпорынның технологиялық регламенттері.</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құбырлар мен арматураға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Бақылау-өлшеу аспаптарының, оның ішінде қауіпсіздік аспаптарының əрекет 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жабдығына техникалық қызмет көрсету мен жөндеуді орындау түрлері, 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Кəсіптер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дəнекерлеу жəне дəнекерленген қосылыстарды термиялық өңдеу кезіндегі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жабдығының тиісті жұмысының негізгі техникалық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Гидравликалық есептеуді орындау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Құбырлардың коррозиясының себептері жəне онымен күресу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Құбырлар мен арматураларға зақым келтіретін себептер, олардың алдын алу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қуаттар жəне жабдықтың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 мен желілердің, тұтынушыларды қосу тораптарының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Жабдықтың техникалық жай-күйінің сəйкестігін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такелаж құралдарын м жүк көтергіш механизмдерді пайдалану құрылымы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Жер жұмыстарын жүргізу түрлері мен ережелері.</w:t>
            </w:r>
          </w:p>
          <w:p>
            <w:pPr>
              <w:spacing w:after="20"/>
              <w:ind w:left="20"/>
              <w:jc w:val="both"/>
            </w:pPr>
            <w:r>
              <w:rPr>
                <w:rFonts w:ascii="Times New Roman"/>
                <w:b w:val="false"/>
                <w:i w:val="false"/>
                <w:color w:val="000000"/>
                <w:sz w:val="20"/>
              </w:rPr>
              <w:t>
18. Өлшеу құралдарының құрылғысы, жұмыс принципі жəне орнату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Газ учаскесінің (қызметінің)шаруашылық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390"/>
          <w:p>
            <w:pPr>
              <w:spacing w:after="20"/>
              <w:ind w:left="20"/>
              <w:jc w:val="both"/>
            </w:pPr>
            <w:r>
              <w:rPr>
                <w:rFonts w:ascii="Times New Roman"/>
                <w:b w:val="false"/>
                <w:i w:val="false"/>
                <w:color w:val="000000"/>
                <w:sz w:val="20"/>
              </w:rPr>
              <w:t>
1. Құралды, қосалқы бөлшектерді, материалдарды, арнайы материалдарды сатып алуға өтінімдер бекітілсін. киім жəне т. б.</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негізгі құралдарды, құралдарды, қосалқы бөлшектерді, материалдарды жəне т.б. қойма есебіне қоюды жəне оларды есептен шығаруды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үшін қажетті отын-энергетикалық ресурстардың, майлаудың, майлардың жəне басқа да материалдардың шығындарын есепке алуды жəне үлестік нормаларын сақтауды ұйымдастыру жəне оларды төмендету жөніндегі іс-шараларды енгізу.</w:t>
            </w:r>
          </w:p>
          <w:p>
            <w:pPr>
              <w:spacing w:after="20"/>
              <w:ind w:left="20"/>
              <w:jc w:val="both"/>
            </w:pPr>
            <w:r>
              <w:rPr>
                <w:rFonts w:ascii="Times New Roman"/>
                <w:b w:val="false"/>
                <w:i w:val="false"/>
                <w:color w:val="000000"/>
                <w:sz w:val="20"/>
              </w:rPr>
              <w:t>
5. Одан əрі пайдалану үшін жарамсыз материалдық-техникалық ресурстарды есептен шығаруға арналған актілерді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391"/>
          <w:p>
            <w:pPr>
              <w:spacing w:after="20"/>
              <w:ind w:left="20"/>
              <w:jc w:val="both"/>
            </w:pPr>
            <w:r>
              <w:rPr>
                <w:rFonts w:ascii="Times New Roman"/>
                <w:b w:val="false"/>
                <w:i w:val="false"/>
                <w:color w:val="000000"/>
                <w:sz w:val="20"/>
              </w:rPr>
              <w:t>
1. Номенклатура, материалдар мен қосалқы бөлшектерді сақтауға қойылатын талаптар.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материалдарды жəне қосалқы бөлшектерді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Өндірісті басқаруды ұйымдастыруды талдау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392"/>
          <w:p>
            <w:pPr>
              <w:spacing w:after="20"/>
              <w:ind w:left="20"/>
              <w:jc w:val="both"/>
            </w:pPr>
            <w:r>
              <w:rPr>
                <w:rFonts w:ascii="Times New Roman"/>
                <w:b w:val="false"/>
                <w:i w:val="false"/>
                <w:color w:val="000000"/>
                <w:sz w:val="20"/>
              </w:rPr>
              <w:t>
Еңбек функциясы 2:</w:t>
            </w:r>
          </w:p>
          <w:bookmarkEnd w:id="1392"/>
          <w:p>
            <w:pPr>
              <w:spacing w:after="20"/>
              <w:ind w:left="20"/>
              <w:jc w:val="both"/>
            </w:pPr>
            <w:r>
              <w:rPr>
                <w:rFonts w:ascii="Times New Roman"/>
                <w:b w:val="false"/>
                <w:i w:val="false"/>
                <w:color w:val="000000"/>
                <w:sz w:val="20"/>
              </w:rPr>
              <w:t>
Техникалық құжаттаманы əзірлеуді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393"/>
          <w:p>
            <w:pPr>
              <w:spacing w:after="20"/>
              <w:ind w:left="20"/>
              <w:jc w:val="both"/>
            </w:pPr>
            <w:r>
              <w:rPr>
                <w:rFonts w:ascii="Times New Roman"/>
                <w:b w:val="false"/>
                <w:i w:val="false"/>
                <w:color w:val="000000"/>
                <w:sz w:val="20"/>
              </w:rPr>
              <w:t>
Дағды 1:</w:t>
            </w:r>
          </w:p>
          <w:bookmarkEnd w:id="1393"/>
          <w:p>
            <w:pPr>
              <w:spacing w:after="20"/>
              <w:ind w:left="20"/>
              <w:jc w:val="both"/>
            </w:pPr>
            <w:r>
              <w:rPr>
                <w:rFonts w:ascii="Times New Roman"/>
                <w:b w:val="false"/>
                <w:i w:val="false"/>
                <w:color w:val="000000"/>
                <w:sz w:val="20"/>
              </w:rPr>
              <w:t>
Техникалық құжаттаманың əзірленуін жəне бекітілуін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394"/>
          <w:p>
            <w:pPr>
              <w:spacing w:after="20"/>
              <w:ind w:left="20"/>
              <w:jc w:val="both"/>
            </w:pPr>
            <w:r>
              <w:rPr>
                <w:rFonts w:ascii="Times New Roman"/>
                <w:b w:val="false"/>
                <w:i w:val="false"/>
                <w:color w:val="000000"/>
                <w:sz w:val="20"/>
              </w:rPr>
              <w:t>
1. Техникалық құжаттамаға қажеттілікті анықтау.</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регламенттеуші құжаттардың талаптарына сəйкес техникалық құжаттаманы əзірлеу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рəсімдеу үшін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Жоғалған техникалық құжаттаманы қалпына келтіру, оның ішінде қажетті тексерулер тағайындау жəне аудит жүргізу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пайдалану жəне технологиялық құжаттаманы уақтылы толтыруын бақылау.</w:t>
            </w:r>
          </w:p>
          <w:p>
            <w:pPr>
              <w:spacing w:after="20"/>
              <w:ind w:left="20"/>
              <w:jc w:val="both"/>
            </w:pPr>
            <w:r>
              <w:rPr>
                <w:rFonts w:ascii="Times New Roman"/>
                <w:b w:val="false"/>
                <w:i w:val="false"/>
                <w:color w:val="000000"/>
                <w:sz w:val="20"/>
              </w:rPr>
              <w:t>
6. Анықтамалық материалдарды қолдану, газ жабдықтары мен газ тарату желілерін пайдалану саласындағы ғылыми-техникалық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395"/>
          <w:p>
            <w:pPr>
              <w:spacing w:after="20"/>
              <w:ind w:left="20"/>
              <w:jc w:val="both"/>
            </w:pPr>
            <w:r>
              <w:rPr>
                <w:rFonts w:ascii="Times New Roman"/>
                <w:b w:val="false"/>
                <w:i w:val="false"/>
                <w:color w:val="000000"/>
                <w:sz w:val="20"/>
              </w:rPr>
              <w:t>
1. Газ жəне газбен жабдықтау саласындағы заңнама.</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қызметіне қатысты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 мен газ тарату желілерін пайдалану жəне жөндеу жөніндегі техникалық құжаттаманың түрлері, 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ресімдеуге қойылатын талаптар.</w:t>
            </w:r>
          </w:p>
          <w:p>
            <w:pPr>
              <w:spacing w:after="20"/>
              <w:ind w:left="20"/>
              <w:jc w:val="both"/>
            </w:pPr>
            <w:r>
              <w:rPr>
                <w:rFonts w:ascii="Times New Roman"/>
                <w:b w:val="false"/>
                <w:i w:val="false"/>
                <w:color w:val="000000"/>
                <w:sz w:val="20"/>
              </w:rPr>
              <w:t>
5. Жабдықты паспорттау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396"/>
          <w:p>
            <w:pPr>
              <w:spacing w:after="20"/>
              <w:ind w:left="20"/>
              <w:jc w:val="both"/>
            </w:pPr>
            <w:r>
              <w:rPr>
                <w:rFonts w:ascii="Times New Roman"/>
                <w:b w:val="false"/>
                <w:i w:val="false"/>
                <w:color w:val="000000"/>
                <w:sz w:val="20"/>
              </w:rPr>
              <w:t>
Еңбек функциясы 3:</w:t>
            </w:r>
          </w:p>
          <w:bookmarkEnd w:id="1396"/>
          <w:p>
            <w:pPr>
              <w:spacing w:after="20"/>
              <w:ind w:left="20"/>
              <w:jc w:val="both"/>
            </w:pPr>
            <w:r>
              <w:rPr>
                <w:rFonts w:ascii="Times New Roman"/>
                <w:b w:val="false"/>
                <w:i w:val="false"/>
                <w:color w:val="000000"/>
                <w:sz w:val="20"/>
              </w:rPr>
              <w:t>
Газ тарату жүйелерін пайдалану бойынша персоналдың қызметін жоспарлау жəне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397"/>
          <w:p>
            <w:pPr>
              <w:spacing w:after="20"/>
              <w:ind w:left="20"/>
              <w:jc w:val="both"/>
            </w:pPr>
            <w:r>
              <w:rPr>
                <w:rFonts w:ascii="Times New Roman"/>
                <w:b w:val="false"/>
                <w:i w:val="false"/>
                <w:color w:val="000000"/>
                <w:sz w:val="20"/>
              </w:rPr>
              <w:t>
Дағды 1:</w:t>
            </w:r>
          </w:p>
          <w:bookmarkEnd w:id="1397"/>
          <w:p>
            <w:pPr>
              <w:spacing w:after="20"/>
              <w:ind w:left="20"/>
              <w:jc w:val="both"/>
            </w:pPr>
            <w:r>
              <w:rPr>
                <w:rFonts w:ascii="Times New Roman"/>
                <w:b w:val="false"/>
                <w:i w:val="false"/>
                <w:color w:val="000000"/>
                <w:sz w:val="20"/>
              </w:rPr>
              <w:t>
Газ қызметі (учаске) қызметкерлеріне басшылық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398"/>
          <w:p>
            <w:pPr>
              <w:spacing w:after="20"/>
              <w:ind w:left="20"/>
              <w:jc w:val="both"/>
            </w:pPr>
            <w:r>
              <w:rPr>
                <w:rFonts w:ascii="Times New Roman"/>
                <w:b w:val="false"/>
                <w:i w:val="false"/>
                <w:color w:val="000000"/>
                <w:sz w:val="20"/>
              </w:rPr>
              <w:t>
1. Бөлімшеде еңбекті қорғау мен техника қауіпсіздігінің жай- күйіне бақылауды жүзеге асыру.</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қызметкерлерге тапсырмаларды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Жедел-техникалық жəне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газ тарату желілерін пайдалану бойынша орындалған жұмыстар туралы есептілік пен актілерді ұсыну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Шешімдерді жедел қабылдау (лауазымдық міндеттер шеңберінде).</w:t>
            </w:r>
          </w:p>
          <w:p>
            <w:pPr>
              <w:spacing w:after="20"/>
              <w:ind w:left="20"/>
              <w:jc w:val="both"/>
            </w:pPr>
            <w:r>
              <w:rPr>
                <w:rFonts w:ascii="Times New Roman"/>
                <w:b w:val="false"/>
                <w:i w:val="false"/>
                <w:color w:val="000000"/>
                <w:sz w:val="20"/>
              </w:rPr>
              <w:t>
6. Жаңа құрылғыларды енгізу жəне жұмыстарды жүргізудің озық əдістерін игеру жөніндегі жұмысты ұйымдастыру (оларды енгізуге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399"/>
          <w:p>
            <w:pPr>
              <w:spacing w:after="20"/>
              <w:ind w:left="20"/>
              <w:jc w:val="both"/>
            </w:pPr>
            <w:r>
              <w:rPr>
                <w:rFonts w:ascii="Times New Roman"/>
                <w:b w:val="false"/>
                <w:i w:val="false"/>
                <w:color w:val="000000"/>
                <w:sz w:val="20"/>
              </w:rPr>
              <w:t>
1. Ұйымның ұйымдық-өкімдік құжаттары.</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жəне еңбекті қорғау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Нұсқамалардың түрлері, оларды өткізу тəртібі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қауіпті жұмыстарды ұйымдастыру жəне өндіру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Газға қауіпті жұмыстарды орындау үшін рұқсат-нарядтарды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жəне аварияға қарсы жаттығуларды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 мен газ тарату құрылыстарын пайдалану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Өндірістегі авариялар мен технологиялық бұзушылықтарды, жазатайым оқиғаларды тексеру жəне есепке алу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Құрал-сайманмен жəне құрылғылармен жұмыс істеу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құбырлары трассаларының өзге коммуникациялармен қиылысу жағдайындағы жұмыс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өндірісі бойынша технологиялық регламенттер.</w:t>
            </w:r>
          </w:p>
          <w:p>
            <w:pPr>
              <w:spacing w:after="20"/>
              <w:ind w:left="20"/>
              <w:jc w:val="both"/>
            </w:pPr>
            <w:r>
              <w:rPr>
                <w:rFonts w:ascii="Times New Roman"/>
                <w:b w:val="false"/>
                <w:i w:val="false"/>
                <w:color w:val="000000"/>
                <w:sz w:val="20"/>
              </w:rPr>
              <w:t>
12. Бағынысты қызметкерлердің лауазымдық жəне өндірістік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Персоналдың жұмыстарды орындау сапасына бақылау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400"/>
          <w:p>
            <w:pPr>
              <w:spacing w:after="20"/>
              <w:ind w:left="20"/>
              <w:jc w:val="both"/>
            </w:pPr>
            <w:r>
              <w:rPr>
                <w:rFonts w:ascii="Times New Roman"/>
                <w:b w:val="false"/>
                <w:i w:val="false"/>
                <w:color w:val="000000"/>
                <w:sz w:val="20"/>
              </w:rPr>
              <w:t>
1. Бағынысты қызметкерлердің жұмысын жоспарлау жəне ұйымдастыру.</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жоспарлы-алдын алу жұмыстарының сапасына мерзімді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Жоспарлы-алдын алу жұмыстарын орындау кезінде қызметкерлердің қауіпсіздік техникасын сақтауы тұрғысынан тұрақты байқау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қызметкерлер қызметінің нəтижелерін бағалау.</w:t>
            </w:r>
          </w:p>
          <w:p>
            <w:pPr>
              <w:spacing w:after="20"/>
              <w:ind w:left="20"/>
              <w:jc w:val="both"/>
            </w:pPr>
            <w:r>
              <w:rPr>
                <w:rFonts w:ascii="Times New Roman"/>
                <w:b w:val="false"/>
                <w:i w:val="false"/>
                <w:color w:val="000000"/>
                <w:sz w:val="20"/>
              </w:rPr>
              <w:t>
5. Қызметкерлерді мерзімді өндірістік оқытуды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401"/>
          <w:p>
            <w:pPr>
              <w:spacing w:after="20"/>
              <w:ind w:left="20"/>
              <w:jc w:val="both"/>
            </w:pPr>
            <w:r>
              <w:rPr>
                <w:rFonts w:ascii="Times New Roman"/>
                <w:b w:val="false"/>
                <w:i w:val="false"/>
                <w:color w:val="000000"/>
                <w:sz w:val="20"/>
              </w:rPr>
              <w:t>
1. Жоспарлауды ұйымдастыру тəсілдері, тиімділік көрсеткіштерін есепке алу жəне есептеу қағидалары.</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дайындау тəртібі мен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жүйелері объектілеріне техникалық қызмет көрсетуді жəне жөндеуді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жүйелері объектілерінің тиісті жай-күйіне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құбырларының, газ реттеу пункттерінің, бекіту арматурасының жіктелуі, техникалық сипаттамалары жəне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тарату жүйелерінің объектілерін пайдалану кезінде жұмыстарды орындаудың техникалық регламенттері (өндірістік нұсқаулықтар) (операциялардың реттілігі).</w:t>
            </w:r>
          </w:p>
          <w:p>
            <w:pPr>
              <w:spacing w:after="20"/>
              <w:ind w:left="20"/>
              <w:jc w:val="both"/>
            </w:pPr>
            <w:r>
              <w:rPr>
                <w:rFonts w:ascii="Times New Roman"/>
                <w:b w:val="false"/>
                <w:i w:val="false"/>
                <w:color w:val="000000"/>
                <w:sz w:val="20"/>
              </w:rPr>
              <w:t>
7. Ақаулардың түрлері, жабдықтың істен шығу себептері, газ беру режимінің бұзылуы, өндірістік нұсқаулықтарды орындау кезіндегі типтік қателер, жоспарлы-алдын алу жұмыстарының орындалмау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402"/>
          <w:p>
            <w:pPr>
              <w:spacing w:after="20"/>
              <w:ind w:left="20"/>
              <w:jc w:val="both"/>
            </w:pPr>
            <w:r>
              <w:rPr>
                <w:rFonts w:ascii="Times New Roman"/>
                <w:b w:val="false"/>
                <w:i w:val="false"/>
                <w:color w:val="000000"/>
                <w:sz w:val="20"/>
              </w:rPr>
              <w:t>
Дербестік жəне жауапкершілік</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403"/>
          <w:p>
            <w:pPr>
              <w:spacing w:after="20"/>
              <w:ind w:left="20"/>
              <w:jc w:val="both"/>
            </w:pPr>
            <w:r>
              <w:rPr>
                <w:rFonts w:ascii="Times New Roman"/>
                <w:b w:val="false"/>
                <w:i w:val="false"/>
                <w:color w:val="000000"/>
                <w:sz w:val="20"/>
              </w:rPr>
              <w:t xml:space="preserve">
ҚР ҚН 4.03-01-2011 "Газ тарату жүйелері", </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шаруашылығының директоры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Кəсіптің карточкасы "Газ шаруашылығының директоры":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шаруашылығының директоры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404"/>
          <w:p>
            <w:pPr>
              <w:spacing w:after="20"/>
              <w:ind w:left="20"/>
              <w:jc w:val="both"/>
            </w:pPr>
            <w:r>
              <w:rPr>
                <w:rFonts w:ascii="Times New Roman"/>
                <w:b w:val="false"/>
                <w:i w:val="false"/>
                <w:color w:val="000000"/>
                <w:sz w:val="20"/>
              </w:rPr>
              <w:t>
Білім деңгейі:</w:t>
            </w:r>
          </w:p>
          <w:bookmarkEnd w:id="140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405"/>
          <w:p>
            <w:pPr>
              <w:spacing w:after="20"/>
              <w:ind w:left="20"/>
              <w:jc w:val="both"/>
            </w:pPr>
            <w:r>
              <w:rPr>
                <w:rFonts w:ascii="Times New Roman"/>
                <w:b w:val="false"/>
                <w:i w:val="false"/>
                <w:color w:val="000000"/>
                <w:sz w:val="20"/>
              </w:rPr>
              <w:t>
Мамандық:</w:t>
            </w:r>
          </w:p>
          <w:bookmarkEnd w:id="1405"/>
          <w:p>
            <w:pPr>
              <w:spacing w:after="20"/>
              <w:ind w:left="20"/>
              <w:jc w:val="both"/>
            </w:pPr>
            <w:r>
              <w:rPr>
                <w:rFonts w:ascii="Times New Roman"/>
                <w:b w:val="false"/>
                <w:i w:val="false"/>
                <w:color w:val="000000"/>
                <w:sz w:val="20"/>
              </w:rPr>
              <w:t>
Өндірістік жəне өңдеу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406"/>
          <w:p>
            <w:pPr>
              <w:spacing w:after="20"/>
              <w:ind w:left="20"/>
              <w:jc w:val="both"/>
            </w:pPr>
            <w:r>
              <w:rPr>
                <w:rFonts w:ascii="Times New Roman"/>
                <w:b w:val="false"/>
                <w:i w:val="false"/>
                <w:color w:val="000000"/>
                <w:sz w:val="20"/>
              </w:rPr>
              <w:t>
Біліктілік:</w:t>
            </w:r>
          </w:p>
          <w:bookmarkEnd w:id="14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407"/>
          <w:p>
            <w:pPr>
              <w:spacing w:after="20"/>
              <w:ind w:left="20"/>
              <w:jc w:val="both"/>
            </w:pPr>
            <w:r>
              <w:rPr>
                <w:rFonts w:ascii="Times New Roman"/>
                <w:b w:val="false"/>
                <w:i w:val="false"/>
                <w:color w:val="000000"/>
                <w:sz w:val="20"/>
              </w:rPr>
              <w:t>
Білім деңгейі:</w:t>
            </w:r>
          </w:p>
          <w:bookmarkEnd w:id="140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408"/>
          <w:p>
            <w:pPr>
              <w:spacing w:after="20"/>
              <w:ind w:left="20"/>
              <w:jc w:val="both"/>
            </w:pPr>
            <w:r>
              <w:rPr>
                <w:rFonts w:ascii="Times New Roman"/>
                <w:b w:val="false"/>
                <w:i w:val="false"/>
                <w:color w:val="000000"/>
                <w:sz w:val="20"/>
              </w:rPr>
              <w:t>
Мамандық:</w:t>
            </w:r>
          </w:p>
          <w:bookmarkEnd w:id="1408"/>
          <w:p>
            <w:pPr>
              <w:spacing w:after="20"/>
              <w:ind w:left="20"/>
              <w:jc w:val="both"/>
            </w:pPr>
            <w:r>
              <w:rPr>
                <w:rFonts w:ascii="Times New Roman"/>
                <w:b w:val="false"/>
                <w:i w:val="false"/>
                <w:color w:val="000000"/>
                <w:sz w:val="20"/>
              </w:rPr>
              <w:t>
Өндірістік жəне өңдеу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409"/>
          <w:p>
            <w:pPr>
              <w:spacing w:after="20"/>
              <w:ind w:left="20"/>
              <w:jc w:val="both"/>
            </w:pPr>
            <w:r>
              <w:rPr>
                <w:rFonts w:ascii="Times New Roman"/>
                <w:b w:val="false"/>
                <w:i w:val="false"/>
                <w:color w:val="000000"/>
                <w:sz w:val="20"/>
              </w:rPr>
              <w:t>
Біліктілік:</w:t>
            </w:r>
          </w:p>
          <w:bookmarkEnd w:id="14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410"/>
          <w:p>
            <w:pPr>
              <w:spacing w:after="20"/>
              <w:ind w:left="20"/>
              <w:jc w:val="both"/>
            </w:pPr>
            <w:r>
              <w:rPr>
                <w:rFonts w:ascii="Times New Roman"/>
                <w:b w:val="false"/>
                <w:i w:val="false"/>
                <w:color w:val="000000"/>
                <w:sz w:val="20"/>
              </w:rPr>
              <w:t>
Білім деңгейі:</w:t>
            </w:r>
          </w:p>
          <w:bookmarkEnd w:id="141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411"/>
          <w:p>
            <w:pPr>
              <w:spacing w:after="20"/>
              <w:ind w:left="20"/>
              <w:jc w:val="both"/>
            </w:pPr>
            <w:r>
              <w:rPr>
                <w:rFonts w:ascii="Times New Roman"/>
                <w:b w:val="false"/>
                <w:i w:val="false"/>
                <w:color w:val="000000"/>
                <w:sz w:val="20"/>
              </w:rPr>
              <w:t>
Мамандық:</w:t>
            </w:r>
          </w:p>
          <w:bookmarkEnd w:id="1411"/>
          <w:p>
            <w:pPr>
              <w:spacing w:after="20"/>
              <w:ind w:left="20"/>
              <w:jc w:val="both"/>
            </w:pPr>
            <w:r>
              <w:rPr>
                <w:rFonts w:ascii="Times New Roman"/>
                <w:b w:val="false"/>
                <w:i w:val="false"/>
                <w:color w:val="000000"/>
                <w:sz w:val="20"/>
              </w:rPr>
              <w:t>
Инженерия жəне инженерлік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412"/>
          <w:p>
            <w:pPr>
              <w:spacing w:after="20"/>
              <w:ind w:left="20"/>
              <w:jc w:val="both"/>
            </w:pPr>
            <w:r>
              <w:rPr>
                <w:rFonts w:ascii="Times New Roman"/>
                <w:b w:val="false"/>
                <w:i w:val="false"/>
                <w:color w:val="000000"/>
                <w:sz w:val="20"/>
              </w:rPr>
              <w:t>
Білім деңгейі:</w:t>
            </w:r>
          </w:p>
          <w:bookmarkEnd w:id="141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413"/>
          <w:p>
            <w:pPr>
              <w:spacing w:after="20"/>
              <w:ind w:left="20"/>
              <w:jc w:val="both"/>
            </w:pPr>
            <w:r>
              <w:rPr>
                <w:rFonts w:ascii="Times New Roman"/>
                <w:b w:val="false"/>
                <w:i w:val="false"/>
                <w:color w:val="000000"/>
                <w:sz w:val="20"/>
              </w:rPr>
              <w:t>
Мамандық:</w:t>
            </w:r>
          </w:p>
          <w:bookmarkEnd w:id="1413"/>
          <w:p>
            <w:pPr>
              <w:spacing w:after="20"/>
              <w:ind w:left="20"/>
              <w:jc w:val="both"/>
            </w:pPr>
            <w:r>
              <w:rPr>
                <w:rFonts w:ascii="Times New Roman"/>
                <w:b w:val="false"/>
                <w:i w:val="false"/>
                <w:color w:val="000000"/>
                <w:sz w:val="20"/>
              </w:rPr>
              <w:t>
Инженерия жəне инженерлік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414"/>
          <w:p>
            <w:pPr>
              <w:spacing w:after="20"/>
              <w:ind w:left="20"/>
              <w:jc w:val="both"/>
            </w:pPr>
            <w:r>
              <w:rPr>
                <w:rFonts w:ascii="Times New Roman"/>
                <w:b w:val="false"/>
                <w:i w:val="false"/>
                <w:color w:val="000000"/>
                <w:sz w:val="20"/>
              </w:rPr>
              <w:t>
Біліктілік:</w:t>
            </w:r>
          </w:p>
          <w:bookmarkEnd w:id="141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лауазымдардағы жұмыс өтілі кемінде 5 жыл жəне газ шаруашылығындағы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қызметінің тиімділігін қамтамасыз ету, тұтынушыларды газбен жабдықтау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415"/>
          <w:p>
            <w:pPr>
              <w:spacing w:after="20"/>
              <w:ind w:left="20"/>
              <w:jc w:val="both"/>
            </w:pPr>
            <w:r>
              <w:rPr>
                <w:rFonts w:ascii="Times New Roman"/>
                <w:b w:val="false"/>
                <w:i w:val="false"/>
                <w:color w:val="000000"/>
                <w:sz w:val="20"/>
              </w:rPr>
              <w:t>
1. Тасымалдау бойынша қызметтер көрсетуді қамтамасыз ету.</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2. Газ тарату жүйесін пайдалану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шаруашылығына қызмет көрсету аймағының шекараларында газды жеткізуді қамтамасыз ету (есепке алу) жəне балансты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w:t>
            </w:r>
          </w:p>
          <w:p>
            <w:pPr>
              <w:spacing w:after="20"/>
              <w:ind w:left="20"/>
              <w:jc w:val="both"/>
            </w:pPr>
            <w:r>
              <w:rPr>
                <w:rFonts w:ascii="Times New Roman"/>
                <w:b w:val="false"/>
                <w:i w:val="false"/>
                <w:color w:val="000000"/>
                <w:sz w:val="20"/>
              </w:rPr>
              <w:t>
4. Шаруашылық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416"/>
          <w:p>
            <w:pPr>
              <w:spacing w:after="20"/>
              <w:ind w:left="20"/>
              <w:jc w:val="both"/>
            </w:pPr>
            <w:r>
              <w:rPr>
                <w:rFonts w:ascii="Times New Roman"/>
                <w:b w:val="false"/>
                <w:i w:val="false"/>
                <w:color w:val="000000"/>
                <w:sz w:val="20"/>
              </w:rPr>
              <w:t>
Еңбек функциясы 1:</w:t>
            </w:r>
          </w:p>
          <w:bookmarkEnd w:id="1416"/>
          <w:p>
            <w:pPr>
              <w:spacing w:after="20"/>
              <w:ind w:left="20"/>
              <w:jc w:val="both"/>
            </w:pPr>
            <w:r>
              <w:rPr>
                <w:rFonts w:ascii="Times New Roman"/>
                <w:b w:val="false"/>
                <w:i w:val="false"/>
                <w:color w:val="000000"/>
                <w:sz w:val="20"/>
              </w:rPr>
              <w:t>
Тасымалдау бойынша қызметтер көрсетуді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417"/>
          <w:p>
            <w:pPr>
              <w:spacing w:after="20"/>
              <w:ind w:left="20"/>
              <w:jc w:val="both"/>
            </w:pPr>
            <w:r>
              <w:rPr>
                <w:rFonts w:ascii="Times New Roman"/>
                <w:b w:val="false"/>
                <w:i w:val="false"/>
                <w:color w:val="000000"/>
                <w:sz w:val="20"/>
              </w:rPr>
              <w:t>
Дағды 1:</w:t>
            </w:r>
          </w:p>
          <w:bookmarkEnd w:id="1417"/>
          <w:p>
            <w:pPr>
              <w:spacing w:after="20"/>
              <w:ind w:left="20"/>
              <w:jc w:val="both"/>
            </w:pPr>
            <w:r>
              <w:rPr>
                <w:rFonts w:ascii="Times New Roman"/>
                <w:b w:val="false"/>
                <w:i w:val="false"/>
                <w:color w:val="000000"/>
                <w:sz w:val="20"/>
              </w:rPr>
              <w:t>
Бөлімшенің жұмысына басшылықты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418"/>
          <w:p>
            <w:pPr>
              <w:spacing w:after="20"/>
              <w:ind w:left="20"/>
              <w:jc w:val="both"/>
            </w:pPr>
            <w:r>
              <w:rPr>
                <w:rFonts w:ascii="Times New Roman"/>
                <w:b w:val="false"/>
                <w:i w:val="false"/>
                <w:color w:val="000000"/>
                <w:sz w:val="20"/>
              </w:rPr>
              <w:t>
1. Ұйымның миссиясы мен стратегиясы, жоғары тұрған басшылықтың бұйрықтары мен өкімдері негізінде газ шаруашылығының мақсаттары мен міндеттерін қалыптастыру жəне қызметін жоспарлау.</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Газ шаруашылығы ішіндегі процестерді үйлестіру, жұмыс өндірісін ұтымды ұйымдастыруды ескере отырып, бағынысты қызметкерлер арасында міндеттер мен жауапкершіліктерді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тəртібінің жай-күйін бақылау жəне оны нығайту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Қарамағындағылар қызметінің нəтижелерін бағалау жəне.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қызметтік тапсырмалар мен өзге де жұмыс түрлерінің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Өндірістік-шаруашылық қызметті оңтайландыру, оның ішінде арнайы білім мен ақпараттық-коммуникативтік технологияларды қолдану бойынша ұсыныстар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жұмыс орнында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Регламенттік жұмыстар жоспарларының орындалу мониторингі жəне тапсырмалардың уақтылы орындалуы негізінде кадрларға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регламенттеуші құжаттарды 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 газ шаруашылығы орындайтын функцияларға қатысты əдістемелік жəне анықтамалық құжаттамамен қамтамасыз ету.</w:t>
            </w:r>
          </w:p>
          <w:p>
            <w:pPr>
              <w:spacing w:after="20"/>
              <w:ind w:left="20"/>
              <w:jc w:val="both"/>
            </w:pPr>
            <w:r>
              <w:rPr>
                <w:rFonts w:ascii="Times New Roman"/>
                <w:b w:val="false"/>
                <w:i w:val="false"/>
                <w:color w:val="000000"/>
                <w:sz w:val="20"/>
              </w:rPr>
              <w:t>
10. Газ шаруашылығында іс жүргізуді тиісті ұйымдастыруды жəне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419"/>
          <w:p>
            <w:pPr>
              <w:spacing w:after="20"/>
              <w:ind w:left="20"/>
              <w:jc w:val="both"/>
            </w:pPr>
            <w:r>
              <w:rPr>
                <w:rFonts w:ascii="Times New Roman"/>
                <w:b w:val="false"/>
                <w:i w:val="false"/>
                <w:color w:val="000000"/>
                <w:sz w:val="20"/>
              </w:rPr>
              <w:t>
1. Қазақстан Республикасының еңбек заңнамасы.</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билік органдары мен басшылардың ұйымдастырушылық-өкімдік құжаттары жəне нормативтік жəне басшылық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 жəне ұйымда жұмыс жүргізудің технологиялық дайындығын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Стандарттау жəне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жəне жедел - өндірістік жоспарлау негіздері, бюджеттеу,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жəне инвестициялық қызметтің перспективалары, Ұйымның экономикалық қызметінің көрсеткіштері.</w:t>
            </w:r>
          </w:p>
          <w:p>
            <w:pPr>
              <w:spacing w:after="20"/>
              <w:ind w:left="20"/>
              <w:jc w:val="both"/>
            </w:pPr>
            <w:r>
              <w:rPr>
                <w:rFonts w:ascii="Times New Roman"/>
                <w:b w:val="false"/>
                <w:i w:val="false"/>
                <w:color w:val="000000"/>
                <w:sz w:val="20"/>
              </w:rPr>
              <w:t>
7. Ішкі еңбек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Бағынысты персоналдың еңбек қауіпсіздігі жəне еңбекті қорғау талаптарын сақтауын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420"/>
          <w:p>
            <w:pPr>
              <w:spacing w:after="20"/>
              <w:ind w:left="20"/>
              <w:jc w:val="both"/>
            </w:pPr>
            <w:r>
              <w:rPr>
                <w:rFonts w:ascii="Times New Roman"/>
                <w:b w:val="false"/>
                <w:i w:val="false"/>
                <w:color w:val="000000"/>
                <w:sz w:val="20"/>
              </w:rPr>
              <w:t>
1. Еңбек қауіпсіздігі жəне еңбекті қорғау, қоршаған ортаны қорғау техникасы бөлігінде қолданыстағы заңнаманың жəне ішкі</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регламенттеуші құжаттардың сақталуын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жəне еңбекті қорғау техникасы талаптарының орындалуына бақылау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Міндетті алдын ала жəне мерзімді .медициналық тексеруден өтуі тиіс қызметкерлердің тізімдерін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 зиянды немесе қауіпті еңбек жағдайлары үшін арнайы тамақ қосымша еңбек демалысы күндері берілуге тиіс қызметкерлердің тізімдерін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Табиғат қорғау іс-шараларының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экологиялық бақылау объектілерінде өткізуді бақылауды жүзеге асыру.</w:t>
            </w:r>
          </w:p>
          <w:p>
            <w:pPr>
              <w:spacing w:after="20"/>
              <w:ind w:left="20"/>
              <w:jc w:val="both"/>
            </w:pPr>
            <w:r>
              <w:rPr>
                <w:rFonts w:ascii="Times New Roman"/>
                <w:b w:val="false"/>
                <w:i w:val="false"/>
                <w:color w:val="000000"/>
                <w:sz w:val="20"/>
              </w:rPr>
              <w:t>
7. Бөлінген аумақтардың санитарлық жағдайын бақылау (тұтыну жəне өндіріс қалдықтарын жинау, уақытша сақтау, тапсыру, журналдарды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421"/>
          <w:p>
            <w:pPr>
              <w:spacing w:after="20"/>
              <w:ind w:left="20"/>
              <w:jc w:val="both"/>
            </w:pPr>
            <w:r>
              <w:rPr>
                <w:rFonts w:ascii="Times New Roman"/>
                <w:b w:val="false"/>
                <w:i w:val="false"/>
                <w:color w:val="000000"/>
                <w:sz w:val="20"/>
              </w:rPr>
              <w:t>
1. Еңбекті қорғау саласындағы заңнама.</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2. Өнеркəсіптік жəне өрт қауіпсіздігінің, Өндірістік санитарияның нормалары мен талаптары.</w:t>
            </w:r>
          </w:p>
          <w:p>
            <w:pPr>
              <w:spacing w:after="20"/>
              <w:ind w:left="20"/>
              <w:jc w:val="both"/>
            </w:pPr>
            <w:r>
              <w:rPr>
                <w:rFonts w:ascii="Times New Roman"/>
                <w:b w:val="false"/>
                <w:i w:val="false"/>
                <w:color w:val="000000"/>
                <w:sz w:val="20"/>
              </w:rPr>
              <w:t>
3.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Билік органдарымен, тұтынушылармен жəне басқа адамдармен өзара əрекеттесу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422"/>
          <w:p>
            <w:pPr>
              <w:spacing w:after="20"/>
              <w:ind w:left="20"/>
              <w:jc w:val="both"/>
            </w:pPr>
            <w:r>
              <w:rPr>
                <w:rFonts w:ascii="Times New Roman"/>
                <w:b w:val="false"/>
                <w:i w:val="false"/>
                <w:color w:val="000000"/>
                <w:sz w:val="20"/>
              </w:rPr>
              <w:t>
1. Қадағалау органдарымен, тергеу органдарымен жəне сот сатыларымен өзара іс-қимыл жасау кезінде ұйымның мүдделерін білдіру.</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2. Уəкілетті жəне жергілікті атқарушы органдардың аумақтық бөлімшелерінің хаттарына, ұсыныстарына, хабарламалары мен хабарламаларына, тұтынушылардың жəне өзге де тұлғалардың өтініштері мен шағымдарына толық жазбаша жəне ауызша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Аварияларға, газ жабдықтары мен газ құбырларының зақымдалуына кінəлі, сондай-ақ газ шаруашылығына өзге де залал келтірген адамдарды анықтау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залалды өтеу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шаруашылығы құзыреті шеңберінде азаматтарды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шаруашылығының жауапкершілігі шеңберінде тарифтік сметалар мен инвестициялық бағдарламаларды орындау бойынша баспасөз турларын өткізу.</w:t>
            </w:r>
          </w:p>
          <w:p>
            <w:pPr>
              <w:spacing w:after="20"/>
              <w:ind w:left="20"/>
              <w:jc w:val="both"/>
            </w:pPr>
            <w:r>
              <w:rPr>
                <w:rFonts w:ascii="Times New Roman"/>
                <w:b w:val="false"/>
                <w:i w:val="false"/>
                <w:color w:val="000000"/>
                <w:sz w:val="20"/>
              </w:rPr>
              <w:t>
7. Газ шаруашылығын тұтынушылардың тұрмыста газды пайдалану кезінде қауіпсіздік талаптарын сақтау қажеттілігін түсіндіру бойынша профилактикалық рейдтер мен тұрғындар жиындарын ұйымдастыру жəне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423"/>
          <w:p>
            <w:pPr>
              <w:spacing w:after="20"/>
              <w:ind w:left="20"/>
              <w:jc w:val="both"/>
            </w:pPr>
            <w:r>
              <w:rPr>
                <w:rFonts w:ascii="Times New Roman"/>
                <w:b w:val="false"/>
                <w:i w:val="false"/>
                <w:color w:val="000000"/>
                <w:sz w:val="20"/>
              </w:rPr>
              <w:t>
1. "Табиғи монополиялар туралы" Қазақстан Республикасының Заңы жəне заңға тəуелді нормативтік-құқықтық актілер.</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2. "Газ жəне газбен жабдықтау туралы" Қазақстан Республикасының Заңы жəне заңға тəуелді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Құнын анықтау əдістері, баға белгілеу жəне салық салу тəртібі, көрсетілген қызметтер мен орындалған жұмыстар үшін есеп айырысу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 салада жəне ұйымда статистикалық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тұрған органдардың қаулылары, өкімдері, бұйрықтары, басқа да басшы жəне нормативтік құжаттары.</w:t>
            </w:r>
          </w:p>
          <w:p>
            <w:pPr>
              <w:spacing w:after="20"/>
              <w:ind w:left="20"/>
              <w:jc w:val="both"/>
            </w:pPr>
            <w:r>
              <w:rPr>
                <w:rFonts w:ascii="Times New Roman"/>
                <w:b w:val="false"/>
                <w:i w:val="false"/>
                <w:color w:val="000000"/>
                <w:sz w:val="20"/>
              </w:rPr>
              <w:t>
6. Қазақстан Республикасы азаматтарының өтініштерін қарау, тыңдаулар мен қоғамдық тыңдаулар өткізу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424"/>
          <w:p>
            <w:pPr>
              <w:spacing w:after="20"/>
              <w:ind w:left="20"/>
              <w:jc w:val="both"/>
            </w:pPr>
            <w:r>
              <w:rPr>
                <w:rFonts w:ascii="Times New Roman"/>
                <w:b w:val="false"/>
                <w:i w:val="false"/>
                <w:color w:val="000000"/>
                <w:sz w:val="20"/>
              </w:rPr>
              <w:t>
Еңбек функциясы 2:</w:t>
            </w:r>
          </w:p>
          <w:bookmarkEnd w:id="1424"/>
          <w:p>
            <w:pPr>
              <w:spacing w:after="20"/>
              <w:ind w:left="20"/>
              <w:jc w:val="both"/>
            </w:pPr>
            <w:r>
              <w:rPr>
                <w:rFonts w:ascii="Times New Roman"/>
                <w:b w:val="false"/>
                <w:i w:val="false"/>
                <w:color w:val="000000"/>
                <w:sz w:val="20"/>
              </w:rPr>
              <w:t>
Газ тарату жүйесін пайдалану процесін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425"/>
          <w:p>
            <w:pPr>
              <w:spacing w:after="20"/>
              <w:ind w:left="20"/>
              <w:jc w:val="both"/>
            </w:pPr>
            <w:r>
              <w:rPr>
                <w:rFonts w:ascii="Times New Roman"/>
                <w:b w:val="false"/>
                <w:i w:val="false"/>
                <w:color w:val="000000"/>
                <w:sz w:val="20"/>
              </w:rPr>
              <w:t>
Дағды 1:</w:t>
            </w:r>
          </w:p>
          <w:bookmarkEnd w:id="1425"/>
          <w:p>
            <w:pPr>
              <w:spacing w:after="20"/>
              <w:ind w:left="20"/>
              <w:jc w:val="both"/>
            </w:pPr>
            <w:r>
              <w:rPr>
                <w:rFonts w:ascii="Times New Roman"/>
                <w:b w:val="false"/>
                <w:i w:val="false"/>
                <w:color w:val="000000"/>
                <w:sz w:val="20"/>
              </w:rPr>
              <w:t>
Жоспарлы-алдын алу жəне авариялық-қалпына келтіру жұмыстарын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426"/>
          <w:p>
            <w:pPr>
              <w:spacing w:after="20"/>
              <w:ind w:left="20"/>
              <w:jc w:val="both"/>
            </w:pPr>
            <w:r>
              <w:rPr>
                <w:rFonts w:ascii="Times New Roman"/>
                <w:b w:val="false"/>
                <w:i w:val="false"/>
                <w:color w:val="000000"/>
                <w:sz w:val="20"/>
              </w:rPr>
              <w:t>
1. Отқа жəне газға қауіпті жұмыстардың тізбелері мен жоспарларын бекітуге, олардың орындалуын бақылауға.</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Регламенттік жұмыстарды орындау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Өнеркəсіптік қауіпсіздік бөлігінде қолданыстағы заңнаманың жəне ішкі регламенттеуші құжаттардың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жұмыстарды ұйымдастыру жəне қауіпсіз жүргізу жөніндегі іс-шаралардың орындалуын бекіту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Көктемгі су тасқынына жабдықтарды дайындау жəне күзгі- қысқы кезеңде пайдалану жөніндегі іс-шаралардың жоспарын бекіту жəне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 тексеру кестесін бекіту.</w:t>
            </w:r>
          </w:p>
          <w:p>
            <w:pPr>
              <w:spacing w:after="20"/>
              <w:ind w:left="20"/>
              <w:jc w:val="both"/>
            </w:pPr>
            <w:r>
              <w:rPr>
                <w:rFonts w:ascii="Times New Roman"/>
                <w:b w:val="false"/>
                <w:i w:val="false"/>
                <w:color w:val="000000"/>
                <w:sz w:val="20"/>
              </w:rPr>
              <w:t>
8. Қызмет бағыты бойынша мамандандырылған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427"/>
          <w:p>
            <w:pPr>
              <w:spacing w:after="20"/>
              <w:ind w:left="20"/>
              <w:jc w:val="both"/>
            </w:pPr>
            <w:r>
              <w:rPr>
                <w:rFonts w:ascii="Times New Roman"/>
                <w:b w:val="false"/>
                <w:i w:val="false"/>
                <w:color w:val="000000"/>
                <w:sz w:val="20"/>
              </w:rPr>
              <w:t>
1. Жөнделген жабдықты жөндеу, бөлшектеу жəне монтаждау, дəлдігін тексеру жəне сынау технологиясы мен əдістері.</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объектілері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Технологиялық схемалар мен жүйелердің нұсқаулары мен конструкциясы, қысыммен жұмыс істейтін ыдыстардың құрылымы мен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 газ тарату жүйесі арқылы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өнеркəсіптік жəне өрт қауіпсіздігі, өндірістік санитария талаптары.</w:t>
            </w:r>
          </w:p>
          <w:p>
            <w:pPr>
              <w:spacing w:after="20"/>
              <w:ind w:left="20"/>
              <w:jc w:val="both"/>
            </w:pPr>
            <w:r>
              <w:rPr>
                <w:rFonts w:ascii="Times New Roman"/>
                <w:b w:val="false"/>
                <w:i w:val="false"/>
                <w:color w:val="000000"/>
                <w:sz w:val="20"/>
              </w:rPr>
              <w:t>
10. Жеке қорғану құралдарын пайдалану қағидалары жəне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Техникалық құжаттаманың əзірленуіне жəне бекітілуіне бақылауды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428"/>
          <w:p>
            <w:pPr>
              <w:spacing w:after="20"/>
              <w:ind w:left="20"/>
              <w:jc w:val="both"/>
            </w:pPr>
            <w:r>
              <w:rPr>
                <w:rFonts w:ascii="Times New Roman"/>
                <w:b w:val="false"/>
                <w:i w:val="false"/>
                <w:color w:val="000000"/>
                <w:sz w:val="20"/>
              </w:rPr>
              <w:t>
1. Техникалық құжаттаманың уақтылы бекітілуін қамтамасыз ету.</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2. Өнеркəсіптік қауіпсіздік талаптарын қамтамасыз ету үшін техникалық құжаттаманың болуына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рəсімдеу үшін мамандандырылған бағдарламалық өнімдерді пайдалану.</w:t>
            </w:r>
          </w:p>
          <w:p>
            <w:pPr>
              <w:spacing w:after="20"/>
              <w:ind w:left="20"/>
              <w:jc w:val="both"/>
            </w:pPr>
            <w:r>
              <w:rPr>
                <w:rFonts w:ascii="Times New Roman"/>
                <w:b w:val="false"/>
                <w:i w:val="false"/>
                <w:color w:val="000000"/>
                <w:sz w:val="20"/>
              </w:rPr>
              <w:t>
4. Техникалық құжаттаманы ресімдеуге қойылатын белгіленген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429"/>
          <w:p>
            <w:pPr>
              <w:spacing w:after="20"/>
              <w:ind w:left="20"/>
              <w:jc w:val="both"/>
            </w:pPr>
            <w:r>
              <w:rPr>
                <w:rFonts w:ascii="Times New Roman"/>
                <w:b w:val="false"/>
                <w:i w:val="false"/>
                <w:color w:val="000000"/>
                <w:sz w:val="20"/>
              </w:rPr>
              <w:t>
1. Газ жəне газбен жабдықтау саласындағы заңнама.</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қызметіне қатысты ұйымдастырушылық- өкімдік құжаттар мен əдістемелік материалдар.</w:t>
            </w:r>
          </w:p>
          <w:p>
            <w:pPr>
              <w:spacing w:after="20"/>
              <w:ind w:left="20"/>
              <w:jc w:val="both"/>
            </w:pPr>
            <w:r>
              <w:rPr>
                <w:rFonts w:ascii="Times New Roman"/>
                <w:b w:val="false"/>
                <w:i w:val="false"/>
                <w:color w:val="000000"/>
                <w:sz w:val="20"/>
              </w:rPr>
              <w:t>
4. Ішкі еңбек тəртібі қағидалары, еңбек қауіпсіздігі жəне еңбекті қорғау,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430"/>
          <w:p>
            <w:pPr>
              <w:spacing w:after="20"/>
              <w:ind w:left="20"/>
              <w:jc w:val="both"/>
            </w:pPr>
            <w:r>
              <w:rPr>
                <w:rFonts w:ascii="Times New Roman"/>
                <w:b w:val="false"/>
                <w:i w:val="false"/>
                <w:color w:val="000000"/>
                <w:sz w:val="20"/>
              </w:rPr>
              <w:t>
Еңбек функциясы 3:</w:t>
            </w:r>
          </w:p>
          <w:bookmarkEnd w:id="1430"/>
          <w:p>
            <w:pPr>
              <w:spacing w:after="20"/>
              <w:ind w:left="20"/>
              <w:jc w:val="both"/>
            </w:pPr>
            <w:r>
              <w:rPr>
                <w:rFonts w:ascii="Times New Roman"/>
                <w:b w:val="false"/>
                <w:i w:val="false"/>
                <w:color w:val="000000"/>
                <w:sz w:val="20"/>
              </w:rPr>
              <w:t>
Газ шаруашылығына қызмет көрсету аймағының шекараларында газды жеткізуді қамтамасыз ету (есепке алу) жəне балансты жинақтау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431"/>
          <w:p>
            <w:pPr>
              <w:spacing w:after="20"/>
              <w:ind w:left="20"/>
              <w:jc w:val="both"/>
            </w:pPr>
            <w:r>
              <w:rPr>
                <w:rFonts w:ascii="Times New Roman"/>
                <w:b w:val="false"/>
                <w:i w:val="false"/>
                <w:color w:val="000000"/>
                <w:sz w:val="20"/>
              </w:rPr>
              <w:t>
Дағды 1:</w:t>
            </w:r>
          </w:p>
          <w:bookmarkEnd w:id="1431"/>
          <w:p>
            <w:pPr>
              <w:spacing w:after="20"/>
              <w:ind w:left="20"/>
              <w:jc w:val="both"/>
            </w:pPr>
            <w:r>
              <w:rPr>
                <w:rFonts w:ascii="Times New Roman"/>
                <w:b w:val="false"/>
                <w:i w:val="false"/>
                <w:color w:val="000000"/>
                <w:sz w:val="20"/>
              </w:rPr>
              <w:t>
Газды есепке алу жəне өткізу жөніндегі жұмыстарды қамтамасыз ету жəне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432"/>
          <w:p>
            <w:pPr>
              <w:spacing w:after="20"/>
              <w:ind w:left="20"/>
              <w:jc w:val="both"/>
            </w:pPr>
            <w:r>
              <w:rPr>
                <w:rFonts w:ascii="Times New Roman"/>
                <w:b w:val="false"/>
                <w:i w:val="false"/>
                <w:color w:val="000000"/>
                <w:sz w:val="20"/>
              </w:rPr>
              <w:t>
аз тарату станциялары / қысқарту пункттері жəне өлшеу тораптары арқылы газ қабылдауды бақылауды жүзеге асыру.</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тораптарының жұмысын, жеткізушілердің өлшеу тораптарындағы аспаптардың жарамдылығын, есептеудің қарсы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Өнеркəсіптік, коммуналдық-тұрмыстық тұтынушылар объектілерінде жəне газ тарату станцияларында (түзеткіштер, Шығын өлшегіштер) газды есепке алу тораптарын ауыстыруға, баптауға, калибрлеуге, тексеруге,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Тұтынушылардан газ жеткізуге өтінімдерді қабылдауды жəне газды өткізу жоспарын қалыптастыруды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тұтынушыларымен шарттар мен келісімдердің жобаларын əзірлеу, тұтынушылармен газды өткізу шарттарын уақтылы жасасуды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Бөлінген газ көлемі жəне тауарлық газ үшін ақы төлеу шегінде газды тұтыну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Өнеркəсіптік кəсіпорындардың газды есепке алу аспаптарынан көрсеткіштердің алынуын, редукциялау пункттеріндегі газды есепке алудың бас тораптарынан көрсеткіштердің алынуын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тұтынатын жəне төлемейтін есепке алынбаған объектілерді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Тұтынушылардың дебиторлық берешегін болдырмау жəне / немесе төмендету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Тұтынушылардың өтінімі бойынша есепке алу аспаптарын алуды, тексеруден кейін орнатуды жəне пломбалауды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Өнеркəсіптік тұтынушылардың тауарлық газын жеткізуге актілердің уақтылы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шаруашылығына қызмет көрсету аймағының шекарасындағы газ балансының мəліметтерін бақылау.</w:t>
            </w:r>
          </w:p>
          <w:p>
            <w:pPr>
              <w:spacing w:after="20"/>
              <w:ind w:left="20"/>
              <w:jc w:val="both"/>
            </w:pPr>
            <w:r>
              <w:rPr>
                <w:rFonts w:ascii="Times New Roman"/>
                <w:b w:val="false"/>
                <w:i w:val="false"/>
                <w:color w:val="000000"/>
                <w:sz w:val="20"/>
              </w:rPr>
              <w:t>
13. Тұтынушылардың дебиторлық берешегін өндіріп алу бойынша талап-арыз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433"/>
          <w:p>
            <w:pPr>
              <w:spacing w:after="20"/>
              <w:ind w:left="20"/>
              <w:jc w:val="both"/>
            </w:pPr>
            <w:r>
              <w:rPr>
                <w:rFonts w:ascii="Times New Roman"/>
                <w:b w:val="false"/>
                <w:i w:val="false"/>
                <w:color w:val="000000"/>
                <w:sz w:val="20"/>
              </w:rPr>
              <w:t>
1. Қазақстан Республикасының "Газ жəне газбен жабдықтау туралы" Заңы жəне заңға тəуелді нормативтік-құқықтық актілер.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2. Газ балансын есепке алу жəне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жəне газдың жоғалуына газды есептеу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шаруашылығына қызмет көрсету аймағының шекарасындағы газ балансын анықтау əдістері.</w:t>
            </w:r>
          </w:p>
          <w:p>
            <w:pPr>
              <w:spacing w:after="20"/>
              <w:ind w:left="20"/>
              <w:jc w:val="both"/>
            </w:pPr>
            <w:r>
              <w:rPr>
                <w:rFonts w:ascii="Times New Roman"/>
                <w:b w:val="false"/>
                <w:i w:val="false"/>
                <w:color w:val="000000"/>
                <w:sz w:val="20"/>
              </w:rPr>
              <w:t>
5. Газ тұтынушыларына өзара есеп айырысулар мен есептеулер жүргізудің негіздері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434"/>
          <w:p>
            <w:pPr>
              <w:spacing w:after="20"/>
              <w:ind w:left="20"/>
              <w:jc w:val="both"/>
            </w:pPr>
            <w:r>
              <w:rPr>
                <w:rFonts w:ascii="Times New Roman"/>
                <w:b w:val="false"/>
                <w:i w:val="false"/>
                <w:color w:val="000000"/>
                <w:sz w:val="20"/>
              </w:rPr>
              <w:t>
Еңбек функциясы 4:</w:t>
            </w:r>
          </w:p>
          <w:bookmarkEnd w:id="1434"/>
          <w:p>
            <w:pPr>
              <w:spacing w:after="20"/>
              <w:ind w:left="20"/>
              <w:jc w:val="both"/>
            </w:pPr>
            <w:r>
              <w:rPr>
                <w:rFonts w:ascii="Times New Roman"/>
                <w:b w:val="false"/>
                <w:i w:val="false"/>
                <w:color w:val="000000"/>
                <w:sz w:val="20"/>
              </w:rPr>
              <w:t>
Шаруашылық қызметті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435"/>
          <w:p>
            <w:pPr>
              <w:spacing w:after="20"/>
              <w:ind w:left="20"/>
              <w:jc w:val="both"/>
            </w:pPr>
            <w:r>
              <w:rPr>
                <w:rFonts w:ascii="Times New Roman"/>
                <w:b w:val="false"/>
                <w:i w:val="false"/>
                <w:color w:val="000000"/>
                <w:sz w:val="20"/>
              </w:rPr>
              <w:t>
Дағды 1:</w:t>
            </w:r>
          </w:p>
          <w:bookmarkEnd w:id="1435"/>
          <w:p>
            <w:pPr>
              <w:spacing w:after="20"/>
              <w:ind w:left="20"/>
              <w:jc w:val="both"/>
            </w:pPr>
            <w:r>
              <w:rPr>
                <w:rFonts w:ascii="Times New Roman"/>
                <w:b w:val="false"/>
                <w:i w:val="false"/>
                <w:color w:val="000000"/>
                <w:sz w:val="20"/>
              </w:rPr>
              <w:t>
Газ шаруашылығының шаруашылық қызметін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436"/>
          <w:p>
            <w:pPr>
              <w:spacing w:after="20"/>
              <w:ind w:left="20"/>
              <w:jc w:val="both"/>
            </w:pPr>
            <w:r>
              <w:rPr>
                <w:rFonts w:ascii="Times New Roman"/>
                <w:b w:val="false"/>
                <w:i w:val="false"/>
                <w:color w:val="000000"/>
                <w:sz w:val="20"/>
              </w:rPr>
              <w:t>
1. Құрал-саймандарды, қосалқы бөлшектерді, материалдарды, жеке қорғаныс құралдарын, арнайы киімдерді жəне т. б. сатып алуға өтінімдерді бекіту.</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негізгі құралдарды қойма есебіне қоюды жəне оларды есептен шығаруды қамтамасыз ету жəне бақылау. Мерзімді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үшін қажетті отын-энергетикалық ресурстардың, майлаудың, майлардың жəне басқа да материалдардың шығындарын есепке алуды жəне үлестік нормаларын сақтауды ұйымдастыру жəне оларды төмендету жөніндегі іс-шараларды енгізу.</w:t>
            </w:r>
          </w:p>
          <w:p>
            <w:pPr>
              <w:spacing w:after="20"/>
              <w:ind w:left="20"/>
              <w:jc w:val="both"/>
            </w:pPr>
            <w:r>
              <w:rPr>
                <w:rFonts w:ascii="Times New Roman"/>
                <w:b w:val="false"/>
                <w:i w:val="false"/>
                <w:color w:val="000000"/>
                <w:sz w:val="20"/>
              </w:rPr>
              <w:t>
4. Одан əрі пайдалану үшін жарамсыз материалдық-техникалық ресурстарды есептен шығаруға арналған актілерді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437"/>
          <w:p>
            <w:pPr>
              <w:spacing w:after="20"/>
              <w:ind w:left="20"/>
              <w:jc w:val="both"/>
            </w:pPr>
            <w:r>
              <w:rPr>
                <w:rFonts w:ascii="Times New Roman"/>
                <w:b w:val="false"/>
                <w:i w:val="false"/>
                <w:color w:val="000000"/>
                <w:sz w:val="20"/>
              </w:rPr>
              <w:t>
1. Шикізаттың, материалдардың, аспаптардың, жинақтаушы бұйымдардың номенклатурасы, қабылдау қағидалары жəне сақтауға қойылатын талаптар, сынамаларды іріктеу əдістері, оларды есептен шығару тəртібі.</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материалдарды жəне қосалқы бөлшектерді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негіздері,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пайдалануға қойылатын талаптарды белгілейтін салалық стандарттар, техникалық регламенттер, басшылықтар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қабылдауға жəне жөнелтуге арналған құжаттардың нысандары жəне оларды ресімдеу қағидалары.</w:t>
            </w:r>
          </w:p>
          <w:p>
            <w:pPr>
              <w:spacing w:after="20"/>
              <w:ind w:left="20"/>
              <w:jc w:val="both"/>
            </w:pPr>
            <w:r>
              <w:rPr>
                <w:rFonts w:ascii="Times New Roman"/>
                <w:b w:val="false"/>
                <w:i w:val="false"/>
                <w:color w:val="000000"/>
                <w:sz w:val="20"/>
              </w:rPr>
              <w:t>
6. Негізгі құралдарды есепке алу жəне есептен шығару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438"/>
          <w:p>
            <w:pPr>
              <w:spacing w:after="20"/>
              <w:ind w:left="20"/>
              <w:jc w:val="both"/>
            </w:pPr>
            <w:r>
              <w:rPr>
                <w:rFonts w:ascii="Times New Roman"/>
                <w:b w:val="false"/>
                <w:i w:val="false"/>
                <w:color w:val="000000"/>
                <w:sz w:val="20"/>
              </w:rPr>
              <w:t>
Дербестік жəне жауапкершілік</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439"/>
          <w:p>
            <w:pPr>
              <w:spacing w:after="20"/>
              <w:ind w:left="20"/>
              <w:jc w:val="both"/>
            </w:pPr>
            <w:r>
              <w:rPr>
                <w:rFonts w:ascii="Times New Roman"/>
                <w:b w:val="false"/>
                <w:i w:val="false"/>
                <w:color w:val="000000"/>
                <w:sz w:val="20"/>
              </w:rPr>
              <w:t xml:space="preserve">
ҚР ҚН 4.03-01-2011 "Газ тарату жүйелері". </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4.03- 01-2003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bl>
    <w:bookmarkStart w:name="z5087" w:id="1440"/>
    <w:p>
      <w:pPr>
        <w:spacing w:after="0"/>
        <w:ind w:left="0"/>
        <w:jc w:val="left"/>
      </w:pPr>
      <w:r>
        <w:rPr>
          <w:rFonts w:ascii="Times New Roman"/>
          <w:b/>
          <w:i w:val="false"/>
          <w:color w:val="000000"/>
        </w:rPr>
        <w:t xml:space="preserve"> 4-ші тарау. Кəсіптік стандарттың техникалық деректері</w:t>
      </w:r>
    </w:p>
    <w:bookmarkEnd w:id="1440"/>
    <w:bookmarkStart w:name="z5088" w:id="1441"/>
    <w:p>
      <w:pPr>
        <w:spacing w:after="0"/>
        <w:ind w:left="0"/>
        <w:jc w:val="both"/>
      </w:pPr>
      <w:r>
        <w:rPr>
          <w:rFonts w:ascii="Times New Roman"/>
          <w:b w:val="false"/>
          <w:i w:val="false"/>
          <w:color w:val="000000"/>
          <w:sz w:val="28"/>
        </w:rPr>
        <w:t>
      20. Мемлекеттік органның атауы:</w:t>
      </w:r>
    </w:p>
    <w:bookmarkEnd w:id="1441"/>
    <w:bookmarkStart w:name="z5089" w:id="1442"/>
    <w:p>
      <w:pPr>
        <w:spacing w:after="0"/>
        <w:ind w:left="0"/>
        <w:jc w:val="both"/>
      </w:pPr>
      <w:r>
        <w:rPr>
          <w:rFonts w:ascii="Times New Roman"/>
          <w:b w:val="false"/>
          <w:i w:val="false"/>
          <w:color w:val="000000"/>
          <w:sz w:val="28"/>
        </w:rPr>
        <w:t xml:space="preserve">
      Қазакстан Республикасының Энергетика министрлігі </w:t>
      </w:r>
    </w:p>
    <w:bookmarkEnd w:id="1442"/>
    <w:bookmarkStart w:name="z5090" w:id="1443"/>
    <w:p>
      <w:pPr>
        <w:spacing w:after="0"/>
        <w:ind w:left="0"/>
        <w:jc w:val="both"/>
      </w:pPr>
      <w:r>
        <w:rPr>
          <w:rFonts w:ascii="Times New Roman"/>
          <w:b w:val="false"/>
          <w:i w:val="false"/>
          <w:color w:val="000000"/>
          <w:sz w:val="28"/>
        </w:rPr>
        <w:t>
      Орындаушы:</w:t>
      </w:r>
    </w:p>
    <w:bookmarkEnd w:id="1443"/>
    <w:bookmarkStart w:name="z5091" w:id="1444"/>
    <w:p>
      <w:pPr>
        <w:spacing w:after="0"/>
        <w:ind w:left="0"/>
        <w:jc w:val="both"/>
      </w:pPr>
      <w:r>
        <w:rPr>
          <w:rFonts w:ascii="Times New Roman"/>
          <w:b w:val="false"/>
          <w:i w:val="false"/>
          <w:color w:val="000000"/>
          <w:sz w:val="28"/>
        </w:rPr>
        <w:t xml:space="preserve">
      Крикбаев Сунгат Болатович, </w:t>
      </w:r>
    </w:p>
    <w:bookmarkEnd w:id="1444"/>
    <w:bookmarkStart w:name="z5092" w:id="1445"/>
    <w:p>
      <w:pPr>
        <w:spacing w:after="0"/>
        <w:ind w:left="0"/>
        <w:jc w:val="both"/>
      </w:pPr>
      <w:r>
        <w:rPr>
          <w:rFonts w:ascii="Times New Roman"/>
          <w:b w:val="false"/>
          <w:i w:val="false"/>
          <w:color w:val="000000"/>
          <w:sz w:val="28"/>
        </w:rPr>
        <w:t xml:space="preserve">
      +7 (717) 278 68 34, </w:t>
      </w:r>
    </w:p>
    <w:bookmarkEnd w:id="1445"/>
    <w:bookmarkStart w:name="z5093" w:id="1446"/>
    <w:p>
      <w:pPr>
        <w:spacing w:after="0"/>
        <w:ind w:left="0"/>
        <w:jc w:val="both"/>
      </w:pPr>
      <w:r>
        <w:rPr>
          <w:rFonts w:ascii="Times New Roman"/>
          <w:b w:val="false"/>
          <w:i w:val="false"/>
          <w:color w:val="000000"/>
          <w:sz w:val="28"/>
        </w:rPr>
        <w:t xml:space="preserve">
      s.krikbaev@energo.gov.kz </w:t>
      </w:r>
    </w:p>
    <w:bookmarkEnd w:id="1446"/>
    <w:bookmarkStart w:name="z5094" w:id="1447"/>
    <w:p>
      <w:pPr>
        <w:spacing w:after="0"/>
        <w:ind w:left="0"/>
        <w:jc w:val="both"/>
      </w:pPr>
      <w:r>
        <w:rPr>
          <w:rFonts w:ascii="Times New Roman"/>
          <w:b w:val="false"/>
          <w:i w:val="false"/>
          <w:color w:val="000000"/>
          <w:sz w:val="28"/>
        </w:rPr>
        <w:t>
      21. Əзірлеуге қатысатын ұйымдар (кəсіпорындар):</w:t>
      </w:r>
    </w:p>
    <w:bookmarkEnd w:id="1447"/>
    <w:bookmarkStart w:name="z5095" w:id="1448"/>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448"/>
    <w:bookmarkStart w:name="z5096" w:id="1449"/>
    <w:p>
      <w:pPr>
        <w:spacing w:after="0"/>
        <w:ind w:left="0"/>
        <w:jc w:val="both"/>
      </w:pPr>
      <w:r>
        <w:rPr>
          <w:rFonts w:ascii="Times New Roman"/>
          <w:b w:val="false"/>
          <w:i w:val="false"/>
          <w:color w:val="000000"/>
          <w:sz w:val="28"/>
        </w:rPr>
        <w:t>
      Жоба жетекшісі:</w:t>
      </w:r>
    </w:p>
    <w:bookmarkEnd w:id="1449"/>
    <w:bookmarkStart w:name="z5097" w:id="1450"/>
    <w:p>
      <w:pPr>
        <w:spacing w:after="0"/>
        <w:ind w:left="0"/>
        <w:jc w:val="both"/>
      </w:pPr>
      <w:r>
        <w:rPr>
          <w:rFonts w:ascii="Times New Roman"/>
          <w:b w:val="false"/>
          <w:i w:val="false"/>
          <w:color w:val="000000"/>
          <w:sz w:val="28"/>
        </w:rPr>
        <w:t>
      Кошкаров Ержан Жетписович</w:t>
      </w:r>
    </w:p>
    <w:bookmarkEnd w:id="1450"/>
    <w:bookmarkStart w:name="z5098" w:id="1451"/>
    <w:p>
      <w:pPr>
        <w:spacing w:after="0"/>
        <w:ind w:left="0"/>
        <w:jc w:val="both"/>
      </w:pPr>
      <w:r>
        <w:rPr>
          <w:rFonts w:ascii="Times New Roman"/>
          <w:b w:val="false"/>
          <w:i w:val="false"/>
          <w:color w:val="000000"/>
          <w:sz w:val="28"/>
        </w:rPr>
        <w:t>
      E-mail: y.koshkarov@energo.gov.kz</w:t>
      </w:r>
    </w:p>
    <w:bookmarkEnd w:id="1451"/>
    <w:bookmarkStart w:name="z5099" w:id="1452"/>
    <w:p>
      <w:pPr>
        <w:spacing w:after="0"/>
        <w:ind w:left="0"/>
        <w:jc w:val="both"/>
      </w:pPr>
      <w:r>
        <w:rPr>
          <w:rFonts w:ascii="Times New Roman"/>
          <w:b w:val="false"/>
          <w:i w:val="false"/>
          <w:color w:val="000000"/>
          <w:sz w:val="28"/>
        </w:rPr>
        <w:t xml:space="preserve">
      Телефон нөмірі: +7 (717) 278 68 34 </w:t>
      </w:r>
    </w:p>
    <w:bookmarkEnd w:id="1452"/>
    <w:bookmarkStart w:name="z5100" w:id="1453"/>
    <w:p>
      <w:pPr>
        <w:spacing w:after="0"/>
        <w:ind w:left="0"/>
        <w:jc w:val="both"/>
      </w:pPr>
      <w:r>
        <w:rPr>
          <w:rFonts w:ascii="Times New Roman"/>
          <w:b w:val="false"/>
          <w:i w:val="false"/>
          <w:color w:val="000000"/>
          <w:sz w:val="28"/>
        </w:rPr>
        <w:t>
      Орындаушылар:</w:t>
      </w:r>
    </w:p>
    <w:bookmarkEnd w:id="1453"/>
    <w:bookmarkStart w:name="z5101" w:id="1454"/>
    <w:p>
      <w:pPr>
        <w:spacing w:after="0"/>
        <w:ind w:left="0"/>
        <w:jc w:val="both"/>
      </w:pPr>
      <w:r>
        <w:rPr>
          <w:rFonts w:ascii="Times New Roman"/>
          <w:b w:val="false"/>
          <w:i w:val="false"/>
          <w:color w:val="000000"/>
          <w:sz w:val="28"/>
        </w:rPr>
        <w:t xml:space="preserve">
      Крикбаев Сунгат Болатович, +7 (717) 278 68 34, </w:t>
      </w:r>
    </w:p>
    <w:bookmarkEnd w:id="1454"/>
    <w:bookmarkStart w:name="z5102" w:id="1455"/>
    <w:p>
      <w:pPr>
        <w:spacing w:after="0"/>
        <w:ind w:left="0"/>
        <w:jc w:val="both"/>
      </w:pPr>
      <w:r>
        <w:rPr>
          <w:rFonts w:ascii="Times New Roman"/>
          <w:b w:val="false"/>
          <w:i w:val="false"/>
          <w:color w:val="000000"/>
          <w:sz w:val="28"/>
        </w:rPr>
        <w:t>
      E-mail: s.krikbaev@energo.gov.kz</w:t>
      </w:r>
    </w:p>
    <w:bookmarkEnd w:id="1455"/>
    <w:bookmarkStart w:name="z5103" w:id="1456"/>
    <w:p>
      <w:pPr>
        <w:spacing w:after="0"/>
        <w:ind w:left="0"/>
        <w:jc w:val="both"/>
      </w:pPr>
      <w:r>
        <w:rPr>
          <w:rFonts w:ascii="Times New Roman"/>
          <w:b w:val="false"/>
          <w:i w:val="false"/>
          <w:color w:val="000000"/>
          <w:sz w:val="28"/>
        </w:rPr>
        <w:t>
      "QAZAQGAZ AIMAQ" АҚ</w:t>
      </w:r>
    </w:p>
    <w:bookmarkEnd w:id="1456"/>
    <w:bookmarkStart w:name="z5104" w:id="1457"/>
    <w:p>
      <w:pPr>
        <w:spacing w:after="0"/>
        <w:ind w:left="0"/>
        <w:jc w:val="both"/>
      </w:pPr>
      <w:r>
        <w:rPr>
          <w:rFonts w:ascii="Times New Roman"/>
          <w:b w:val="false"/>
          <w:i w:val="false"/>
          <w:color w:val="000000"/>
          <w:sz w:val="28"/>
        </w:rPr>
        <w:t>
      Орындаушылар:</w:t>
      </w:r>
    </w:p>
    <w:bookmarkEnd w:id="1457"/>
    <w:bookmarkStart w:name="z5105" w:id="1458"/>
    <w:p>
      <w:pPr>
        <w:spacing w:after="0"/>
        <w:ind w:left="0"/>
        <w:jc w:val="both"/>
      </w:pPr>
      <w:r>
        <w:rPr>
          <w:rFonts w:ascii="Times New Roman"/>
          <w:b w:val="false"/>
          <w:i w:val="false"/>
          <w:color w:val="000000"/>
          <w:sz w:val="28"/>
        </w:rPr>
        <w:t xml:space="preserve">
      Шафрай О.И, </w:t>
      </w:r>
    </w:p>
    <w:bookmarkEnd w:id="1458"/>
    <w:bookmarkStart w:name="z5106" w:id="1459"/>
    <w:p>
      <w:pPr>
        <w:spacing w:after="0"/>
        <w:ind w:left="0"/>
        <w:jc w:val="both"/>
      </w:pPr>
      <w:r>
        <w:rPr>
          <w:rFonts w:ascii="Times New Roman"/>
          <w:b w:val="false"/>
          <w:i w:val="false"/>
          <w:color w:val="000000"/>
          <w:sz w:val="28"/>
        </w:rPr>
        <w:t xml:space="preserve">
      +7 (717) 255 89 60, </w:t>
      </w:r>
    </w:p>
    <w:bookmarkEnd w:id="1459"/>
    <w:bookmarkStart w:name="z5107" w:id="1460"/>
    <w:p>
      <w:pPr>
        <w:spacing w:after="0"/>
        <w:ind w:left="0"/>
        <w:jc w:val="both"/>
      </w:pPr>
      <w:r>
        <w:rPr>
          <w:rFonts w:ascii="Times New Roman"/>
          <w:b w:val="false"/>
          <w:i w:val="false"/>
          <w:color w:val="000000"/>
          <w:sz w:val="28"/>
        </w:rPr>
        <w:t>
      E-mail: o.shafray@ktga.kz</w:t>
      </w:r>
    </w:p>
    <w:bookmarkEnd w:id="1460"/>
    <w:bookmarkStart w:name="z5108" w:id="1461"/>
    <w:p>
      <w:pPr>
        <w:spacing w:after="0"/>
        <w:ind w:left="0"/>
        <w:jc w:val="both"/>
      </w:pPr>
      <w:r>
        <w:rPr>
          <w:rFonts w:ascii="Times New Roman"/>
          <w:b w:val="false"/>
          <w:i w:val="false"/>
          <w:color w:val="000000"/>
          <w:sz w:val="28"/>
        </w:rPr>
        <w:t>
      22.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1461"/>
    <w:bookmarkStart w:name="z5109" w:id="1462"/>
    <w:p>
      <w:pPr>
        <w:spacing w:after="0"/>
        <w:ind w:left="0"/>
        <w:jc w:val="both"/>
      </w:pPr>
      <w:r>
        <w:rPr>
          <w:rFonts w:ascii="Times New Roman"/>
          <w:b w:val="false"/>
          <w:i w:val="false"/>
          <w:color w:val="000000"/>
          <w:sz w:val="28"/>
        </w:rPr>
        <w:t>
      23. Кәсіптік біліктілік жөніндегі ұлттық орган: 2024 жылғы 1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қорытындысы бойынша кәсіптік біліктілік жөніндегі Ұлттық органның қорытындысы.</w:t>
      </w:r>
    </w:p>
    <w:bookmarkEnd w:id="1462"/>
    <w:bookmarkStart w:name="z5110" w:id="1463"/>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1463"/>
    <w:bookmarkStart w:name="z5111" w:id="1464"/>
    <w:p>
      <w:pPr>
        <w:spacing w:after="0"/>
        <w:ind w:left="0"/>
        <w:jc w:val="both"/>
      </w:pPr>
      <w:r>
        <w:rPr>
          <w:rFonts w:ascii="Times New Roman"/>
          <w:b w:val="false"/>
          <w:i w:val="false"/>
          <w:color w:val="000000"/>
          <w:sz w:val="28"/>
        </w:rPr>
        <w:t xml:space="preserve">
      25. Нұсқа нөмірі және шығарылған жылы: Нұсқа 2, 2025 ж. </w:t>
      </w:r>
    </w:p>
    <w:bookmarkEnd w:id="1464"/>
    <w:bookmarkStart w:name="z5112" w:id="1465"/>
    <w:p>
      <w:pPr>
        <w:spacing w:after="0"/>
        <w:ind w:left="0"/>
        <w:jc w:val="both"/>
      </w:pPr>
      <w:r>
        <w:rPr>
          <w:rFonts w:ascii="Times New Roman"/>
          <w:b w:val="false"/>
          <w:i w:val="false"/>
          <w:color w:val="000000"/>
          <w:sz w:val="28"/>
        </w:rPr>
        <w:t>
      26. Болжамды қайта қарау күні: 31.12.2028 ж.</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387-н/қ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 14-қосымша</w:t>
            </w:r>
          </w:p>
        </w:tc>
      </w:tr>
    </w:tbl>
    <w:bookmarkStart w:name="z5114" w:id="1466"/>
    <w:p>
      <w:pPr>
        <w:spacing w:after="0"/>
        <w:ind w:left="0"/>
        <w:jc w:val="left"/>
      </w:pPr>
      <w:r>
        <w:rPr>
          <w:rFonts w:ascii="Times New Roman"/>
          <w:b/>
          <w:i w:val="false"/>
          <w:color w:val="000000"/>
        </w:rPr>
        <w:t xml:space="preserve"> "Газ тасымалдауды басқару" кәсіптік стандарты</w:t>
      </w:r>
    </w:p>
    <w:bookmarkEnd w:id="1466"/>
    <w:bookmarkStart w:name="z5115" w:id="1467"/>
    <w:p>
      <w:pPr>
        <w:spacing w:after="0"/>
        <w:ind w:left="0"/>
        <w:jc w:val="left"/>
      </w:pPr>
      <w:r>
        <w:rPr>
          <w:rFonts w:ascii="Times New Roman"/>
          <w:b/>
          <w:i w:val="false"/>
          <w:color w:val="000000"/>
        </w:rPr>
        <w:t xml:space="preserve"> 1-тарау. Жалпы ережелер</w:t>
      </w:r>
    </w:p>
    <w:bookmarkEnd w:id="1467"/>
    <w:bookmarkStart w:name="z5116" w:id="1468"/>
    <w:p>
      <w:pPr>
        <w:spacing w:after="0"/>
        <w:ind w:left="0"/>
        <w:jc w:val="both"/>
      </w:pPr>
      <w:r>
        <w:rPr>
          <w:rFonts w:ascii="Times New Roman"/>
          <w:b w:val="false"/>
          <w:i w:val="false"/>
          <w:color w:val="000000"/>
          <w:sz w:val="28"/>
        </w:rPr>
        <w:t>
      1. Кәсіптік стандарттың қолдану аясы: "Газ тасымалдауды басқару" кәсіптік стандарты Қазақстан Республикасының "Кәсіптік біліктіліктер туралы" Заңының 5-бабына сәйкес әзірленді және ол магистральдық газ тасымалдау саласында жұмысшылардың кәсіби біліктілігін тану, еңбек мазмұнын айқындау, біліктілікті тәуелсіз бағалауды жүргізу және кадрлық әрі өндірістік жоспарлау міндеттерін шешу үшін қолданылады.</w:t>
      </w:r>
    </w:p>
    <w:bookmarkEnd w:id="1468"/>
    <w:bookmarkStart w:name="z5117" w:id="146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69"/>
    <w:bookmarkStart w:name="z5118" w:id="1470"/>
    <w:p>
      <w:pPr>
        <w:spacing w:after="0"/>
        <w:ind w:left="0"/>
        <w:jc w:val="both"/>
      </w:pPr>
      <w:r>
        <w:rPr>
          <w:rFonts w:ascii="Times New Roman"/>
          <w:b w:val="false"/>
          <w:i w:val="false"/>
          <w:color w:val="000000"/>
          <w:sz w:val="28"/>
        </w:rPr>
        <w:t xml:space="preserve">
      1) Газ айдаушы агрегат – газ құбырлары мен жерасты газ қоймаларындағы компрессорлық станцияларда табиғи газды сығуға арналған агрегат; </w:t>
      </w:r>
    </w:p>
    <w:bookmarkEnd w:id="1470"/>
    <w:bookmarkStart w:name="z5119" w:id="1471"/>
    <w:p>
      <w:pPr>
        <w:spacing w:after="0"/>
        <w:ind w:left="0"/>
        <w:jc w:val="both"/>
      </w:pPr>
      <w:r>
        <w:rPr>
          <w:rFonts w:ascii="Times New Roman"/>
          <w:b w:val="false"/>
          <w:i w:val="false"/>
          <w:color w:val="000000"/>
          <w:sz w:val="28"/>
        </w:rPr>
        <w:t>
      2) Газ тарататын станция – газды тарату және қысымын реттеу жүйелерінен, орнатылған жабдықтар мен құрылғылар кешенінен тұратын нысан. Газ тарататын станциялар газ тарату жүйелерінің құрамына кіреді;</w:t>
      </w:r>
    </w:p>
    <w:bookmarkEnd w:id="1471"/>
    <w:bookmarkStart w:name="z5120" w:id="1472"/>
    <w:p>
      <w:pPr>
        <w:spacing w:after="0"/>
        <w:ind w:left="0"/>
        <w:jc w:val="both"/>
      </w:pPr>
      <w:r>
        <w:rPr>
          <w:rFonts w:ascii="Times New Roman"/>
          <w:b w:val="false"/>
          <w:i w:val="false"/>
          <w:color w:val="000000"/>
          <w:sz w:val="28"/>
        </w:rPr>
        <w:t>
      3) Газды тасымалдау – шикі немесе тауарлық газды газ құбырлары арқылы айдау процесі;</w:t>
      </w:r>
    </w:p>
    <w:bookmarkEnd w:id="1472"/>
    <w:bookmarkStart w:name="z5121" w:id="1473"/>
    <w:p>
      <w:pPr>
        <w:spacing w:after="0"/>
        <w:ind w:left="0"/>
        <w:jc w:val="both"/>
      </w:pPr>
      <w:r>
        <w:rPr>
          <w:rFonts w:ascii="Times New Roman"/>
          <w:b w:val="false"/>
          <w:i w:val="false"/>
          <w:color w:val="000000"/>
          <w:sz w:val="28"/>
        </w:rPr>
        <w:t>
      4) Компрессор станциясы – газды өндіру, тасымалдау және сақтау кезінде газдың қысымын арттыруға арналған құрылыстар мен жабдықтар кешені;</w:t>
      </w:r>
    </w:p>
    <w:bookmarkEnd w:id="1473"/>
    <w:bookmarkStart w:name="z5122" w:id="1474"/>
    <w:p>
      <w:pPr>
        <w:spacing w:after="0"/>
        <w:ind w:left="0"/>
        <w:jc w:val="both"/>
      </w:pPr>
      <w:r>
        <w:rPr>
          <w:rFonts w:ascii="Times New Roman"/>
          <w:b w:val="false"/>
          <w:i w:val="false"/>
          <w:color w:val="000000"/>
          <w:sz w:val="28"/>
        </w:rPr>
        <w:t>
      5) Магистральдық газ құбыры – тауарлық газды тасымалдауға арналған, бір немесе бірнеше құбыр желісінен және қысымды реттейтін, телеуправление мен байланыс құралдарынан тұратын инженерлік құрылым. Объектілер құрамы жобалық құжаттама мен техникалық регламенттердің талаптарымен анықталады;</w:t>
      </w:r>
    </w:p>
    <w:bookmarkEnd w:id="1474"/>
    <w:bookmarkStart w:name="z5123" w:id="1475"/>
    <w:p>
      <w:pPr>
        <w:spacing w:after="0"/>
        <w:ind w:left="0"/>
        <w:jc w:val="both"/>
      </w:pPr>
      <w:r>
        <w:rPr>
          <w:rFonts w:ascii="Times New Roman"/>
          <w:b w:val="false"/>
          <w:i w:val="false"/>
          <w:color w:val="000000"/>
          <w:sz w:val="28"/>
        </w:rPr>
        <w:t>
      6) Магистральдық құбырды пайдалану – магистральдық құбырдың үздіксіз, тиімді және талапқа сай жұмыс істеуін қамтамасыз етуге қажетті қызмет түрлері, оның ішінде техникалық қызмет көрсету, жөндеу, техникалық диагностикалау және жедел-диспетчерлік басқару кіреді;</w:t>
      </w:r>
    </w:p>
    <w:bookmarkEnd w:id="1475"/>
    <w:bookmarkStart w:name="z5124" w:id="1476"/>
    <w:p>
      <w:pPr>
        <w:spacing w:after="0"/>
        <w:ind w:left="0"/>
        <w:jc w:val="both"/>
      </w:pPr>
      <w:r>
        <w:rPr>
          <w:rFonts w:ascii="Times New Roman"/>
          <w:b w:val="false"/>
          <w:i w:val="false"/>
          <w:color w:val="000000"/>
          <w:sz w:val="28"/>
        </w:rPr>
        <w:t>
      7) SCADA – автоматтандырылған нысандардың жұмысын үздіксіз бақылауға, басқаруға және ақауларға дер кезінде әрекет етуге мүмкіндік беретін бағдарламалық жүйе.</w:t>
      </w:r>
    </w:p>
    <w:bookmarkEnd w:id="1476"/>
    <w:bookmarkStart w:name="z5125" w:id="14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77"/>
    <w:bookmarkStart w:name="z5126" w:id="1478"/>
    <w:p>
      <w:pPr>
        <w:spacing w:after="0"/>
        <w:ind w:left="0"/>
        <w:jc w:val="both"/>
      </w:pPr>
      <w:r>
        <w:rPr>
          <w:rFonts w:ascii="Times New Roman"/>
          <w:b w:val="false"/>
          <w:i w:val="false"/>
          <w:color w:val="000000"/>
          <w:sz w:val="28"/>
        </w:rPr>
        <w:t xml:space="preserve">
      1) ГАА – газ айдаушы агрегат; </w:t>
      </w:r>
    </w:p>
    <w:bookmarkEnd w:id="1478"/>
    <w:bookmarkStart w:name="z5127" w:id="1479"/>
    <w:p>
      <w:pPr>
        <w:spacing w:after="0"/>
        <w:ind w:left="0"/>
        <w:jc w:val="both"/>
      </w:pPr>
      <w:r>
        <w:rPr>
          <w:rFonts w:ascii="Times New Roman"/>
          <w:b w:val="false"/>
          <w:i w:val="false"/>
          <w:color w:val="000000"/>
          <w:sz w:val="28"/>
        </w:rPr>
        <w:t>
      2) ГТС – газ тарату станциясы;</w:t>
      </w:r>
    </w:p>
    <w:bookmarkEnd w:id="1479"/>
    <w:bookmarkStart w:name="z5128" w:id="1480"/>
    <w:p>
      <w:pPr>
        <w:spacing w:after="0"/>
        <w:ind w:left="0"/>
        <w:jc w:val="both"/>
      </w:pPr>
      <w:r>
        <w:rPr>
          <w:rFonts w:ascii="Times New Roman"/>
          <w:b w:val="false"/>
          <w:i w:val="false"/>
          <w:color w:val="000000"/>
          <w:sz w:val="28"/>
        </w:rPr>
        <w:t>
      3) КС – компрессор станциясы;</w:t>
      </w:r>
    </w:p>
    <w:bookmarkEnd w:id="1480"/>
    <w:bookmarkStart w:name="z5129" w:id="1481"/>
    <w:p>
      <w:pPr>
        <w:spacing w:after="0"/>
        <w:ind w:left="0"/>
        <w:jc w:val="both"/>
      </w:pPr>
      <w:r>
        <w:rPr>
          <w:rFonts w:ascii="Times New Roman"/>
          <w:b w:val="false"/>
          <w:i w:val="false"/>
          <w:color w:val="000000"/>
          <w:sz w:val="28"/>
        </w:rPr>
        <w:t>
      4) МГҚ – магистральдық газ құбыры;</w:t>
      </w:r>
    </w:p>
    <w:bookmarkEnd w:id="1481"/>
    <w:bookmarkStart w:name="z5130" w:id="1482"/>
    <w:p>
      <w:pPr>
        <w:spacing w:after="0"/>
        <w:ind w:left="0"/>
        <w:jc w:val="both"/>
      </w:pPr>
      <w:r>
        <w:rPr>
          <w:rFonts w:ascii="Times New Roman"/>
          <w:b w:val="false"/>
          <w:i w:val="false"/>
          <w:color w:val="000000"/>
          <w:sz w:val="28"/>
        </w:rPr>
        <w:t>
      5) СБШ – салалық біліктілік шеңбері;</w:t>
      </w:r>
    </w:p>
    <w:bookmarkEnd w:id="1482"/>
    <w:bookmarkStart w:name="z5131" w:id="1483"/>
    <w:p>
      <w:pPr>
        <w:spacing w:after="0"/>
        <w:ind w:left="0"/>
        <w:jc w:val="both"/>
      </w:pPr>
      <w:r>
        <w:rPr>
          <w:rFonts w:ascii="Times New Roman"/>
          <w:b w:val="false"/>
          <w:i w:val="false"/>
          <w:color w:val="000000"/>
          <w:sz w:val="28"/>
        </w:rPr>
        <w:t>
      6) БТБА – Бірыңғай тарифтік-біліктілік анықтамалығы;</w:t>
      </w:r>
    </w:p>
    <w:bookmarkEnd w:id="1483"/>
    <w:bookmarkStart w:name="z5132" w:id="1484"/>
    <w:p>
      <w:pPr>
        <w:spacing w:after="0"/>
        <w:ind w:left="0"/>
        <w:jc w:val="both"/>
      </w:pPr>
      <w:r>
        <w:rPr>
          <w:rFonts w:ascii="Times New Roman"/>
          <w:b w:val="false"/>
          <w:i w:val="false"/>
          <w:color w:val="000000"/>
          <w:sz w:val="28"/>
        </w:rPr>
        <w:t xml:space="preserve">
      7) ҚР ТР – Қазақстан Республикасының техникалық регламенті; </w:t>
      </w:r>
    </w:p>
    <w:bookmarkEnd w:id="1484"/>
    <w:bookmarkStart w:name="z5133" w:id="1485"/>
    <w:p>
      <w:pPr>
        <w:spacing w:after="0"/>
        <w:ind w:left="0"/>
        <w:jc w:val="both"/>
      </w:pPr>
      <w:r>
        <w:rPr>
          <w:rFonts w:ascii="Times New Roman"/>
          <w:b w:val="false"/>
          <w:i w:val="false"/>
          <w:color w:val="000000"/>
          <w:sz w:val="28"/>
        </w:rPr>
        <w:t>
      8) ӨҚ – өлшеу қондырғысы;</w:t>
      </w:r>
    </w:p>
    <w:bookmarkEnd w:id="1485"/>
    <w:bookmarkStart w:name="z5134" w:id="1486"/>
    <w:p>
      <w:pPr>
        <w:spacing w:after="0"/>
        <w:ind w:left="0"/>
        <w:jc w:val="both"/>
      </w:pPr>
      <w:r>
        <w:rPr>
          <w:rFonts w:ascii="Times New Roman"/>
          <w:b w:val="false"/>
          <w:i w:val="false"/>
          <w:color w:val="000000"/>
          <w:sz w:val="28"/>
        </w:rPr>
        <w:t>
      9) ӨҚжТШ – өндірістік қажеттіліктер мен технологиялық шығындар.</w:t>
      </w:r>
    </w:p>
    <w:bookmarkEnd w:id="1486"/>
    <w:bookmarkStart w:name="z5135" w:id="1487"/>
    <w:p>
      <w:pPr>
        <w:spacing w:after="0"/>
        <w:ind w:left="0"/>
        <w:jc w:val="left"/>
      </w:pPr>
      <w:r>
        <w:rPr>
          <w:rFonts w:ascii="Times New Roman"/>
          <w:b/>
          <w:i w:val="false"/>
          <w:color w:val="000000"/>
        </w:rPr>
        <w:t xml:space="preserve"> 2-ші тарау. Кәсіптік стандарттың паспорты</w:t>
      </w:r>
    </w:p>
    <w:bookmarkEnd w:id="1487"/>
    <w:bookmarkStart w:name="z5136" w:id="1488"/>
    <w:p>
      <w:pPr>
        <w:spacing w:after="0"/>
        <w:ind w:left="0"/>
        <w:jc w:val="both"/>
      </w:pPr>
      <w:r>
        <w:rPr>
          <w:rFonts w:ascii="Times New Roman"/>
          <w:b w:val="false"/>
          <w:i w:val="false"/>
          <w:color w:val="000000"/>
          <w:sz w:val="28"/>
        </w:rPr>
        <w:t xml:space="preserve">
      4. Кәсіптік стандарттың атауы: Газ тасмалдауды басқару </w:t>
      </w:r>
    </w:p>
    <w:bookmarkEnd w:id="1488"/>
    <w:bookmarkStart w:name="z5137" w:id="1489"/>
    <w:p>
      <w:pPr>
        <w:spacing w:after="0"/>
        <w:ind w:left="0"/>
        <w:jc w:val="both"/>
      </w:pPr>
      <w:r>
        <w:rPr>
          <w:rFonts w:ascii="Times New Roman"/>
          <w:b w:val="false"/>
          <w:i w:val="false"/>
          <w:color w:val="000000"/>
          <w:sz w:val="28"/>
        </w:rPr>
        <w:t xml:space="preserve">
      5. Кәсіптік стандарттың коды: H120 </w:t>
      </w:r>
    </w:p>
    <w:bookmarkEnd w:id="1489"/>
    <w:bookmarkStart w:name="z5138" w:id="149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490"/>
    <w:bookmarkStart w:name="z5139" w:id="1491"/>
    <w:p>
      <w:pPr>
        <w:spacing w:after="0"/>
        <w:ind w:left="0"/>
        <w:jc w:val="both"/>
      </w:pPr>
      <w:r>
        <w:rPr>
          <w:rFonts w:ascii="Times New Roman"/>
          <w:b w:val="false"/>
          <w:i w:val="false"/>
          <w:color w:val="000000"/>
          <w:sz w:val="28"/>
        </w:rPr>
        <w:t>
      H Көлік және қоймалау;</w:t>
      </w:r>
    </w:p>
    <w:bookmarkEnd w:id="1491"/>
    <w:bookmarkStart w:name="z5140" w:id="1492"/>
    <w:p>
      <w:pPr>
        <w:spacing w:after="0"/>
        <w:ind w:left="0"/>
        <w:jc w:val="both"/>
      </w:pPr>
      <w:r>
        <w:rPr>
          <w:rFonts w:ascii="Times New Roman"/>
          <w:b w:val="false"/>
          <w:i w:val="false"/>
          <w:color w:val="000000"/>
          <w:sz w:val="28"/>
        </w:rPr>
        <w:t>
      49 Құрлық және құбырмен жүретін көліктің қызметі;</w:t>
      </w:r>
    </w:p>
    <w:bookmarkEnd w:id="1492"/>
    <w:bookmarkStart w:name="z5141" w:id="1493"/>
    <w:p>
      <w:pPr>
        <w:spacing w:after="0"/>
        <w:ind w:left="0"/>
        <w:jc w:val="both"/>
      </w:pPr>
      <w:r>
        <w:rPr>
          <w:rFonts w:ascii="Times New Roman"/>
          <w:b w:val="false"/>
          <w:i w:val="false"/>
          <w:color w:val="000000"/>
          <w:sz w:val="28"/>
        </w:rPr>
        <w:t>
      49.5 Құбыр көлігінің қызметі;</w:t>
      </w:r>
    </w:p>
    <w:bookmarkEnd w:id="1493"/>
    <w:bookmarkStart w:name="z5142" w:id="1494"/>
    <w:p>
      <w:pPr>
        <w:spacing w:after="0"/>
        <w:ind w:left="0"/>
        <w:jc w:val="both"/>
      </w:pPr>
      <w:r>
        <w:rPr>
          <w:rFonts w:ascii="Times New Roman"/>
          <w:b w:val="false"/>
          <w:i w:val="false"/>
          <w:color w:val="000000"/>
          <w:sz w:val="28"/>
        </w:rPr>
        <w:t>
      49.50 Құбыр көлігінің қызметі;</w:t>
      </w:r>
    </w:p>
    <w:bookmarkEnd w:id="1494"/>
    <w:bookmarkStart w:name="z5143" w:id="1495"/>
    <w:p>
      <w:pPr>
        <w:spacing w:after="0"/>
        <w:ind w:left="0"/>
        <w:jc w:val="both"/>
      </w:pPr>
      <w:r>
        <w:rPr>
          <w:rFonts w:ascii="Times New Roman"/>
          <w:b w:val="false"/>
          <w:i w:val="false"/>
          <w:color w:val="000000"/>
          <w:sz w:val="28"/>
        </w:rPr>
        <w:t>
      49.50.0 Құбыр көлігінің қызметі.</w:t>
      </w:r>
    </w:p>
    <w:bookmarkEnd w:id="1495"/>
    <w:bookmarkStart w:name="z5144" w:id="1496"/>
    <w:p>
      <w:pPr>
        <w:spacing w:after="0"/>
        <w:ind w:left="0"/>
        <w:jc w:val="both"/>
      </w:pPr>
      <w:r>
        <w:rPr>
          <w:rFonts w:ascii="Times New Roman"/>
          <w:b w:val="false"/>
          <w:i w:val="false"/>
          <w:color w:val="000000"/>
          <w:sz w:val="28"/>
        </w:rPr>
        <w:t xml:space="preserve">
      7. Кәсіптік стандарттың қысқаша сипаттамасы: "Газ тасымалдауды басқару" кәсіптік стандарты газды өндіру көздерінен тұтынушыларға дейін тасымалдау процестерін ұйымдастыру және басқарумен айналысатын мамандардың құзыреттері мен кәсіби дағдыларына қойылатын талаптарды айқындайды. Кәсіптік стандарт газ құбырларына техникалық қызмет көрсету, газ сапасын бақылау, қауіпсіздікті қамтамасыз ету және тасымалдау процестерінің экономикалық тиімділігін арттыру сияқты негізгі қызмет салаларын қамтиды. </w:t>
      </w:r>
    </w:p>
    <w:bookmarkEnd w:id="1496"/>
    <w:bookmarkStart w:name="z5145" w:id="1497"/>
    <w:p>
      <w:pPr>
        <w:spacing w:after="0"/>
        <w:ind w:left="0"/>
        <w:jc w:val="both"/>
      </w:pPr>
      <w:r>
        <w:rPr>
          <w:rFonts w:ascii="Times New Roman"/>
          <w:b w:val="false"/>
          <w:i w:val="false"/>
          <w:color w:val="000000"/>
          <w:sz w:val="28"/>
        </w:rPr>
        <w:t xml:space="preserve">
      8. Кәсіптер карточкаларының тізімі: </w:t>
      </w:r>
    </w:p>
    <w:bookmarkEnd w:id="1497"/>
    <w:bookmarkStart w:name="z5146" w:id="1498"/>
    <w:p>
      <w:pPr>
        <w:spacing w:after="0"/>
        <w:ind w:left="0"/>
        <w:jc w:val="both"/>
      </w:pPr>
      <w:r>
        <w:rPr>
          <w:rFonts w:ascii="Times New Roman"/>
          <w:b w:val="false"/>
          <w:i w:val="false"/>
          <w:color w:val="000000"/>
          <w:sz w:val="28"/>
        </w:rPr>
        <w:t>
      1) Өндірісті басқаруды ұйымдастыру жөніндегі инженер - 6 СБШ-нің деңгейі;</w:t>
      </w:r>
    </w:p>
    <w:bookmarkEnd w:id="1498"/>
    <w:bookmarkStart w:name="z5147" w:id="1499"/>
    <w:p>
      <w:pPr>
        <w:spacing w:after="0"/>
        <w:ind w:left="0"/>
        <w:jc w:val="both"/>
      </w:pPr>
      <w:r>
        <w:rPr>
          <w:rFonts w:ascii="Times New Roman"/>
          <w:b w:val="false"/>
          <w:i w:val="false"/>
          <w:color w:val="000000"/>
          <w:sz w:val="28"/>
        </w:rPr>
        <w:t>
      2) Өндіріс инженері - 6 СБШ-нің деңгейі;</w:t>
      </w:r>
    </w:p>
    <w:bookmarkEnd w:id="1499"/>
    <w:bookmarkStart w:name="z5148" w:id="1500"/>
    <w:p>
      <w:pPr>
        <w:spacing w:after="0"/>
        <w:ind w:left="0"/>
        <w:jc w:val="both"/>
      </w:pPr>
      <w:r>
        <w:rPr>
          <w:rFonts w:ascii="Times New Roman"/>
          <w:b w:val="false"/>
          <w:i w:val="false"/>
          <w:color w:val="000000"/>
          <w:sz w:val="28"/>
        </w:rPr>
        <w:t>
      3) Магистральдық құбырлардың диспетчері - 6 СБШ-нің деңгейі;</w:t>
      </w:r>
    </w:p>
    <w:bookmarkEnd w:id="1500"/>
    <w:bookmarkStart w:name="z5149" w:id="1501"/>
    <w:p>
      <w:pPr>
        <w:spacing w:after="0"/>
        <w:ind w:left="0"/>
        <w:jc w:val="both"/>
      </w:pPr>
      <w:r>
        <w:rPr>
          <w:rFonts w:ascii="Times New Roman"/>
          <w:b w:val="false"/>
          <w:i w:val="false"/>
          <w:color w:val="000000"/>
          <w:sz w:val="28"/>
        </w:rPr>
        <w:t>
      4) Газды есепке алу жөніндегі инженер - 6 СБШ-нің деңгейі.</w:t>
      </w:r>
    </w:p>
    <w:bookmarkEnd w:id="1501"/>
    <w:bookmarkStart w:name="z5150" w:id="1502"/>
    <w:p>
      <w:pPr>
        <w:spacing w:after="0"/>
        <w:ind w:left="0"/>
        <w:jc w:val="left"/>
      </w:pPr>
      <w:r>
        <w:rPr>
          <w:rFonts w:ascii="Times New Roman"/>
          <w:b/>
          <w:i w:val="false"/>
          <w:color w:val="000000"/>
        </w:rPr>
        <w:t xml:space="preserve"> 3-ші тарау. Кәсіптер карточкалары</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"Өндірісті басқаруды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50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503"/>
          <w:p>
            <w:pPr>
              <w:spacing w:after="20"/>
              <w:ind w:left="20"/>
              <w:jc w:val="both"/>
            </w:pPr>
            <w:r>
              <w:rPr>
                <w:rFonts w:ascii="Times New Roman"/>
                <w:b w:val="false"/>
                <w:i w:val="false"/>
                <w:color w:val="000000"/>
                <w:sz w:val="20"/>
              </w:rPr>
              <w:t xml:space="preserve">
83 Параграф. Өндірісті басқаруды ұйымдастыру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504"/>
          <w:p>
            <w:pPr>
              <w:spacing w:after="20"/>
              <w:ind w:left="20"/>
              <w:jc w:val="both"/>
            </w:pPr>
            <w:r>
              <w:rPr>
                <w:rFonts w:ascii="Times New Roman"/>
                <w:b w:val="false"/>
                <w:i w:val="false"/>
                <w:color w:val="000000"/>
                <w:sz w:val="20"/>
              </w:rPr>
              <w:t>
Білім деңгейі:</w:t>
            </w:r>
          </w:p>
          <w:bookmarkEnd w:id="15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505"/>
          <w:p>
            <w:pPr>
              <w:spacing w:after="20"/>
              <w:ind w:left="20"/>
              <w:jc w:val="both"/>
            </w:pPr>
            <w:r>
              <w:rPr>
                <w:rFonts w:ascii="Times New Roman"/>
                <w:b w:val="false"/>
                <w:i w:val="false"/>
                <w:color w:val="000000"/>
                <w:sz w:val="20"/>
              </w:rPr>
              <w:t>
Мамандық:</w:t>
            </w:r>
          </w:p>
          <w:bookmarkEnd w:id="150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506"/>
          <w:p>
            <w:pPr>
              <w:spacing w:after="20"/>
              <w:ind w:left="20"/>
              <w:jc w:val="both"/>
            </w:pPr>
            <w:r>
              <w:rPr>
                <w:rFonts w:ascii="Times New Roman"/>
                <w:b w:val="false"/>
                <w:i w:val="false"/>
                <w:color w:val="000000"/>
                <w:sz w:val="20"/>
              </w:rPr>
              <w:t>
Біліктілік:</w:t>
            </w:r>
          </w:p>
          <w:bookmarkEnd w:id="15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507"/>
          <w:p>
            <w:pPr>
              <w:spacing w:after="20"/>
              <w:ind w:left="20"/>
              <w:jc w:val="both"/>
            </w:pPr>
            <w:r>
              <w:rPr>
                <w:rFonts w:ascii="Times New Roman"/>
                <w:b w:val="false"/>
                <w:i w:val="false"/>
                <w:color w:val="000000"/>
                <w:sz w:val="20"/>
              </w:rPr>
              <w:t>
Білім деңгейі:</w:t>
            </w:r>
          </w:p>
          <w:bookmarkEnd w:id="150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508"/>
          <w:p>
            <w:pPr>
              <w:spacing w:after="20"/>
              <w:ind w:left="20"/>
              <w:jc w:val="both"/>
            </w:pPr>
            <w:r>
              <w:rPr>
                <w:rFonts w:ascii="Times New Roman"/>
                <w:b w:val="false"/>
                <w:i w:val="false"/>
                <w:color w:val="000000"/>
                <w:sz w:val="20"/>
              </w:rPr>
              <w:t>
Мамандық:</w:t>
            </w:r>
          </w:p>
          <w:bookmarkEnd w:id="1508"/>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509"/>
          <w:p>
            <w:pPr>
              <w:spacing w:after="20"/>
              <w:ind w:left="20"/>
              <w:jc w:val="both"/>
            </w:pPr>
            <w:r>
              <w:rPr>
                <w:rFonts w:ascii="Times New Roman"/>
                <w:b w:val="false"/>
                <w:i w:val="false"/>
                <w:color w:val="000000"/>
                <w:sz w:val="20"/>
              </w:rPr>
              <w:t>
Біліктілік:</w:t>
            </w:r>
          </w:p>
          <w:bookmarkEnd w:id="15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510"/>
          <w:p>
            <w:pPr>
              <w:spacing w:after="20"/>
              <w:ind w:left="20"/>
              <w:jc w:val="both"/>
            </w:pPr>
            <w:r>
              <w:rPr>
                <w:rFonts w:ascii="Times New Roman"/>
                <w:b w:val="false"/>
                <w:i w:val="false"/>
                <w:color w:val="000000"/>
                <w:sz w:val="20"/>
              </w:rPr>
              <w:t xml:space="preserve">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 </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w:t>
            </w:r>
          </w:p>
          <w:p>
            <w:pPr>
              <w:spacing w:after="20"/>
              <w:ind w:left="20"/>
              <w:jc w:val="both"/>
            </w:pPr>
            <w:r>
              <w:rPr>
                <w:rFonts w:ascii="Times New Roman"/>
                <w:b w:val="false"/>
                <w:i w:val="false"/>
                <w:color w:val="000000"/>
                <w:sz w:val="20"/>
              </w:rPr>
              <w:t>
санатсыз өндірісті басқаруды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 бойынша газды тасымалдаудың берілген режимін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511"/>
          <w:p>
            <w:pPr>
              <w:spacing w:after="20"/>
              <w:ind w:left="20"/>
              <w:jc w:val="both"/>
            </w:pPr>
            <w:r>
              <w:rPr>
                <w:rFonts w:ascii="Times New Roman"/>
                <w:b w:val="false"/>
                <w:i w:val="false"/>
                <w:color w:val="000000"/>
                <w:sz w:val="20"/>
              </w:rPr>
              <w:t>
1. МГҚ объектілерінде газ тасымалдау процесін жедел басқару.</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жұмысын жоспарлау, көрсеткіштер есебін жүргізу және талдау.</w:t>
            </w:r>
          </w:p>
          <w:p>
            <w:pPr>
              <w:spacing w:after="20"/>
              <w:ind w:left="20"/>
              <w:jc w:val="both"/>
            </w:pPr>
            <w:r>
              <w:rPr>
                <w:rFonts w:ascii="Times New Roman"/>
                <w:b w:val="false"/>
                <w:i w:val="false"/>
                <w:color w:val="000000"/>
                <w:sz w:val="20"/>
              </w:rPr>
              <w:t>
3. Газ тасымалдау процесін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512"/>
          <w:p>
            <w:pPr>
              <w:spacing w:after="20"/>
              <w:ind w:left="20"/>
              <w:jc w:val="both"/>
            </w:pPr>
            <w:r>
              <w:rPr>
                <w:rFonts w:ascii="Times New Roman"/>
                <w:b w:val="false"/>
                <w:i w:val="false"/>
                <w:color w:val="000000"/>
                <w:sz w:val="20"/>
              </w:rPr>
              <w:t>
Еңбек функциясы 1:</w:t>
            </w:r>
          </w:p>
          <w:bookmarkEnd w:id="1512"/>
          <w:p>
            <w:pPr>
              <w:spacing w:after="20"/>
              <w:ind w:left="20"/>
              <w:jc w:val="both"/>
            </w:pPr>
            <w:r>
              <w:rPr>
                <w:rFonts w:ascii="Times New Roman"/>
                <w:b w:val="false"/>
                <w:i w:val="false"/>
                <w:color w:val="000000"/>
                <w:sz w:val="20"/>
              </w:rPr>
              <w:t>
МГҚ объектілерінде газ тасымалдау процесін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513"/>
          <w:p>
            <w:pPr>
              <w:spacing w:after="20"/>
              <w:ind w:left="20"/>
              <w:jc w:val="both"/>
            </w:pPr>
            <w:r>
              <w:rPr>
                <w:rFonts w:ascii="Times New Roman"/>
                <w:b w:val="false"/>
                <w:i w:val="false"/>
                <w:color w:val="000000"/>
                <w:sz w:val="20"/>
              </w:rPr>
              <w:t>
Дағды 1:</w:t>
            </w:r>
          </w:p>
          <w:bookmarkEnd w:id="1513"/>
          <w:p>
            <w:pPr>
              <w:spacing w:after="20"/>
              <w:ind w:left="20"/>
              <w:jc w:val="both"/>
            </w:pPr>
            <w:r>
              <w:rPr>
                <w:rFonts w:ascii="Times New Roman"/>
                <w:b w:val="false"/>
                <w:i w:val="false"/>
                <w:color w:val="000000"/>
                <w:sz w:val="20"/>
              </w:rPr>
              <w:t xml:space="preserve">
Газ тасымалдау объектілеріндегі аварияларды оқшаулау және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514"/>
          <w:p>
            <w:pPr>
              <w:spacing w:after="20"/>
              <w:ind w:left="20"/>
              <w:jc w:val="both"/>
            </w:pPr>
            <w:r>
              <w:rPr>
                <w:rFonts w:ascii="Times New Roman"/>
                <w:b w:val="false"/>
                <w:i w:val="false"/>
                <w:color w:val="000000"/>
                <w:sz w:val="20"/>
              </w:rPr>
              <w:t>
Машықтар: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КС және ГТС апаттарын оқшаулау және жою, газ көлігінің барынша мүмкін көлемін қамтамасыз ету, тұтынушыларды үздіксіз газбен жабдықтау мақсатында газ ағындарын қажетті ауыстырып қосуды жүргізу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Аварияны жою жоспарларын, лауазымды адамдарды хабардар ету және жинау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және жоспарлы-алдын алу жұмыстарының кешендерін жүргізу жоспарларын әзірлеу.</w:t>
            </w:r>
          </w:p>
          <w:p>
            <w:pPr>
              <w:spacing w:after="20"/>
              <w:ind w:left="20"/>
              <w:jc w:val="both"/>
            </w:pPr>
            <w:r>
              <w:rPr>
                <w:rFonts w:ascii="Times New Roman"/>
                <w:b w:val="false"/>
                <w:i w:val="false"/>
                <w:color w:val="000000"/>
                <w:sz w:val="20"/>
              </w:rPr>
              <w:t>
4. Газ тасымалдау жүйесі объектілерінде жоспарлы және авариялық-қалпына келтіру жұмыстарының орындалуын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515"/>
          <w:p>
            <w:pPr>
              <w:spacing w:after="20"/>
              <w:ind w:left="20"/>
              <w:jc w:val="both"/>
            </w:pPr>
            <w:r>
              <w:rPr>
                <w:rFonts w:ascii="Times New Roman"/>
                <w:b w:val="false"/>
                <w:i w:val="false"/>
                <w:color w:val="000000"/>
                <w:sz w:val="20"/>
              </w:rPr>
              <w:t>
Білімдер:</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ережелер,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жүйесінің құбыржолдарын, жабдықтарын инженерлік-техникалық қамтамасыз ету және техникалық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жүйесі объектілеріндегі аварияларды жою (оқшаулау) жоспары.</w:t>
            </w:r>
          </w:p>
          <w:p>
            <w:pPr>
              <w:spacing w:after="20"/>
              <w:ind w:left="20"/>
              <w:jc w:val="both"/>
            </w:pPr>
            <w:r>
              <w:rPr>
                <w:rFonts w:ascii="Times New Roman"/>
                <w:b w:val="false"/>
                <w:i w:val="false"/>
                <w:color w:val="000000"/>
                <w:sz w:val="20"/>
              </w:rPr>
              <w:t>
4. Еңбек қауіпсіздігі стандарттары, қауіпті өндірістік объектілердегі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516"/>
          <w:p>
            <w:pPr>
              <w:spacing w:after="20"/>
              <w:ind w:left="20"/>
              <w:jc w:val="both"/>
            </w:pPr>
            <w:r>
              <w:rPr>
                <w:rFonts w:ascii="Times New Roman"/>
                <w:b w:val="false"/>
                <w:i w:val="false"/>
                <w:color w:val="000000"/>
                <w:sz w:val="20"/>
              </w:rPr>
              <w:t>
Дағды 2:</w:t>
            </w:r>
          </w:p>
          <w:bookmarkEnd w:id="1516"/>
          <w:p>
            <w:pPr>
              <w:spacing w:after="20"/>
              <w:ind w:left="20"/>
              <w:jc w:val="both"/>
            </w:pPr>
            <w:r>
              <w:rPr>
                <w:rFonts w:ascii="Times New Roman"/>
                <w:b w:val="false"/>
                <w:i w:val="false"/>
                <w:color w:val="000000"/>
                <w:sz w:val="20"/>
              </w:rPr>
              <w:t>
МГҚ желілік бөлігінің жұмысқа қабілеттілігін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517"/>
          <w:p>
            <w:pPr>
              <w:spacing w:after="20"/>
              <w:ind w:left="20"/>
              <w:jc w:val="both"/>
            </w:pPr>
            <w:r>
              <w:rPr>
                <w:rFonts w:ascii="Times New Roman"/>
                <w:b w:val="false"/>
                <w:i w:val="false"/>
                <w:color w:val="000000"/>
                <w:sz w:val="20"/>
              </w:rPr>
              <w:t>
Машықтар: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бойынша берілген режимді қамтамасыз ету үшін МГҚ желілік бөлігінің, ГТС және басқа да технологиялық жабдықтың жұмысқа қабілеттілігі мен жарамдылығын анықтау.</w:t>
            </w:r>
          </w:p>
          <w:p>
            <w:pPr>
              <w:spacing w:after="20"/>
              <w:ind w:left="20"/>
              <w:jc w:val="both"/>
            </w:pPr>
            <w:r>
              <w:rPr>
                <w:rFonts w:ascii="Times New Roman"/>
                <w:b w:val="false"/>
                <w:i w:val="false"/>
                <w:color w:val="000000"/>
                <w:sz w:val="20"/>
              </w:rPr>
              <w:t>
2. Газ құбырының гидравликалық тиімділігін және желілік бөлік учаскелерінің ішкі қуысын тазартудың орындылығын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518"/>
          <w:p>
            <w:pPr>
              <w:spacing w:after="20"/>
              <w:ind w:left="20"/>
              <w:jc w:val="both"/>
            </w:pPr>
            <w:r>
              <w:rPr>
                <w:rFonts w:ascii="Times New Roman"/>
                <w:b w:val="false"/>
                <w:i w:val="false"/>
                <w:color w:val="000000"/>
                <w:sz w:val="20"/>
              </w:rPr>
              <w:t>
Білімдер: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және таратушы газ құбырларын, жерасты газ қоймаларын, КС пайдалану тәртібі.</w:t>
            </w:r>
          </w:p>
          <w:p>
            <w:pPr>
              <w:spacing w:after="20"/>
              <w:ind w:left="20"/>
              <w:jc w:val="both"/>
            </w:pPr>
            <w:r>
              <w:rPr>
                <w:rFonts w:ascii="Times New Roman"/>
                <w:b w:val="false"/>
                <w:i w:val="false"/>
                <w:color w:val="000000"/>
                <w:sz w:val="20"/>
              </w:rPr>
              <w:t>
2. Газ жабдықтарын, газ құбырларын жөндеу және жұмыс істеу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1519"/>
          <w:p>
            <w:pPr>
              <w:spacing w:after="20"/>
              <w:ind w:left="20"/>
              <w:jc w:val="both"/>
            </w:pPr>
            <w:r>
              <w:rPr>
                <w:rFonts w:ascii="Times New Roman"/>
                <w:b w:val="false"/>
                <w:i w:val="false"/>
                <w:color w:val="000000"/>
                <w:sz w:val="20"/>
              </w:rPr>
              <w:t>
Дағды 3:</w:t>
            </w:r>
          </w:p>
          <w:bookmarkEnd w:id="1519"/>
          <w:p>
            <w:pPr>
              <w:spacing w:after="20"/>
              <w:ind w:left="20"/>
              <w:jc w:val="both"/>
            </w:pPr>
            <w:r>
              <w:rPr>
                <w:rFonts w:ascii="Times New Roman"/>
                <w:b w:val="false"/>
                <w:i w:val="false"/>
                <w:color w:val="000000"/>
                <w:sz w:val="20"/>
              </w:rPr>
              <w:t>
Газды тасымалдау бойынша деректерді қабылдау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520"/>
          <w:p>
            <w:pPr>
              <w:spacing w:after="20"/>
              <w:ind w:left="20"/>
              <w:jc w:val="both"/>
            </w:pPr>
            <w:r>
              <w:rPr>
                <w:rFonts w:ascii="Times New Roman"/>
                <w:b w:val="false"/>
                <w:i w:val="false"/>
                <w:color w:val="000000"/>
                <w:sz w:val="20"/>
              </w:rPr>
              <w:t>
Машықтар: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дұрыстығын қамтамасыз ету, берілген параметрлерден ауытқуларға дереу әрекет ету және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 мен технологиялық ысыраптар бойынша газ көлемін тәулік сайын жинауды, апта сайын және ай сайын салыстыруды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Жеткізушілерден газды қабылдаған кезде саны мен сапасын талдау және тұтынушыларға тасымалданатын газды беру.</w:t>
            </w:r>
          </w:p>
          <w:p>
            <w:pPr>
              <w:spacing w:after="20"/>
              <w:ind w:left="20"/>
              <w:jc w:val="both"/>
            </w:pPr>
            <w:r>
              <w:rPr>
                <w:rFonts w:ascii="Times New Roman"/>
                <w:b w:val="false"/>
                <w:i w:val="false"/>
                <w:color w:val="000000"/>
                <w:sz w:val="20"/>
              </w:rPr>
              <w:t>
4. Баланстарды анықтау мақсатында газды бөлудің тәуліктік балансын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521"/>
          <w:p>
            <w:pPr>
              <w:spacing w:after="20"/>
              <w:ind w:left="20"/>
              <w:jc w:val="both"/>
            </w:pPr>
            <w:r>
              <w:rPr>
                <w:rFonts w:ascii="Times New Roman"/>
                <w:b w:val="false"/>
                <w:i w:val="false"/>
                <w:color w:val="000000"/>
                <w:sz w:val="20"/>
              </w:rPr>
              <w:t>
Білімдер: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"Газ және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 және кәсіпорын қызметінің бағыты бойынша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 техникалық сипаттамалар, конструктивтік ерекшеліктері, жұмыс режимдері және жабдықты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қызметтің тиісті түріндегі ғылыми-техникалық жетістіктер және озық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есептілікті жасау тәртібі.</w:t>
            </w:r>
          </w:p>
          <w:p>
            <w:pPr>
              <w:spacing w:after="20"/>
              <w:ind w:left="20"/>
              <w:jc w:val="both"/>
            </w:pPr>
            <w:r>
              <w:rPr>
                <w:rFonts w:ascii="Times New Roman"/>
                <w:b w:val="false"/>
                <w:i w:val="false"/>
                <w:color w:val="000000"/>
                <w:sz w:val="20"/>
              </w:rPr>
              <w:t>
5. Техникалық, экономикалық, әлеуметтік даму перспективалары, бейіні, мамандануы және құрылым ерекшеліктері, өндірістік қуаттар.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522"/>
          <w:p>
            <w:pPr>
              <w:spacing w:after="20"/>
              <w:ind w:left="20"/>
              <w:jc w:val="both"/>
            </w:pPr>
            <w:r>
              <w:rPr>
                <w:rFonts w:ascii="Times New Roman"/>
                <w:b w:val="false"/>
                <w:i w:val="false"/>
                <w:color w:val="000000"/>
                <w:sz w:val="20"/>
              </w:rPr>
              <w:t>
Дағды 4:</w:t>
            </w:r>
          </w:p>
          <w:bookmarkEnd w:id="1522"/>
          <w:p>
            <w:pPr>
              <w:spacing w:after="20"/>
              <w:ind w:left="20"/>
              <w:jc w:val="both"/>
            </w:pPr>
            <w:r>
              <w:rPr>
                <w:rFonts w:ascii="Times New Roman"/>
                <w:b w:val="false"/>
                <w:i w:val="false"/>
                <w:color w:val="000000"/>
                <w:sz w:val="20"/>
              </w:rPr>
              <w:t xml:space="preserve">
Газды тасымалдау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талаптар: шығудағы, кірудегі қысым, өлшеу қондырғысындағы (ӨҚ) сағаттық шығыс және т. б. бойынша беруші және қабылдаушы тараптармен газды беру және қабылдау режимін талдау. 2. Газ тасымалдау режимін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жөніндегі жоспарлардың орындалуын талдау, газ тасымалдау режимінің өзгеруін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бөлімшелерге бекітпе арматураны ауыстырып қосуға, МГҚ желілік бөлігінің технологиялық жабдығын, компрессорлық станцияны (КС) және ГТС іске қосуға және тоқтатуға жәнежөндеуге шығаруға өкімді келісу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тасымалдау процесіне тұрақты мониторинг жүргізу.</w:t>
            </w:r>
          </w:p>
          <w:p>
            <w:pPr>
              <w:spacing w:after="20"/>
              <w:ind w:left="20"/>
              <w:jc w:val="both"/>
            </w:pPr>
            <w:r>
              <w:rPr>
                <w:rFonts w:ascii="Times New Roman"/>
                <w:b w:val="false"/>
                <w:i w:val="false"/>
                <w:color w:val="000000"/>
                <w:sz w:val="20"/>
              </w:rPr>
              <w:t>
6. МГҚ режимін келісу және өзгерту туралы хаттарды, факсимильді хабарламаларды, телефонограммаларды және өзге де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газды жеткізу, тасымалдау, өткізу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4. Газ көлемі мен режимдерін есептеу бойынша мамандандырылған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525"/>
          <w:p>
            <w:pPr>
              <w:spacing w:after="20"/>
              <w:ind w:left="20"/>
              <w:jc w:val="both"/>
            </w:pPr>
            <w:r>
              <w:rPr>
                <w:rFonts w:ascii="Times New Roman"/>
                <w:b w:val="false"/>
                <w:i w:val="false"/>
                <w:color w:val="000000"/>
                <w:sz w:val="20"/>
              </w:rPr>
              <w:t>
Еңбек функциясы 2:</w:t>
            </w:r>
          </w:p>
          <w:bookmarkEnd w:id="1525"/>
          <w:p>
            <w:pPr>
              <w:spacing w:after="20"/>
              <w:ind w:left="20"/>
              <w:jc w:val="both"/>
            </w:pPr>
            <w:r>
              <w:rPr>
                <w:rFonts w:ascii="Times New Roman"/>
                <w:b w:val="false"/>
                <w:i w:val="false"/>
                <w:color w:val="000000"/>
                <w:sz w:val="20"/>
              </w:rPr>
              <w:t>
Қызметтің жұмысын жоспарлау, көрсеткіштер есебін жүргізу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526"/>
          <w:p>
            <w:pPr>
              <w:spacing w:after="20"/>
              <w:ind w:left="20"/>
              <w:jc w:val="both"/>
            </w:pPr>
            <w:r>
              <w:rPr>
                <w:rFonts w:ascii="Times New Roman"/>
                <w:b w:val="false"/>
                <w:i w:val="false"/>
                <w:color w:val="000000"/>
                <w:sz w:val="20"/>
              </w:rPr>
              <w:t>
Дағды 1:</w:t>
            </w:r>
          </w:p>
          <w:bookmarkEnd w:id="1526"/>
          <w:p>
            <w:pPr>
              <w:spacing w:after="20"/>
              <w:ind w:left="20"/>
              <w:jc w:val="both"/>
            </w:pPr>
            <w:r>
              <w:rPr>
                <w:rFonts w:ascii="Times New Roman"/>
                <w:b w:val="false"/>
                <w:i w:val="false"/>
                <w:color w:val="000000"/>
                <w:sz w:val="20"/>
              </w:rPr>
              <w:t xml:space="preserve">
Газ тасымалдау қызметін жоспарлау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527"/>
          <w:p>
            <w:pPr>
              <w:spacing w:after="20"/>
              <w:ind w:left="20"/>
              <w:jc w:val="both"/>
            </w:pPr>
            <w:r>
              <w:rPr>
                <w:rFonts w:ascii="Times New Roman"/>
                <w:b w:val="false"/>
                <w:i w:val="false"/>
                <w:color w:val="000000"/>
                <w:sz w:val="20"/>
              </w:rPr>
              <w:t>
Машықтар:</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жүйесінің өндірістік объектілерінің және жұмыс параметрлерінің жай-күйі мен динамикасын берілген параметрлерден ауытқу мәніне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қажеттіліктеріне және технологиялық ысыраптарға (ӨҚжТЫ) газ шығысының жоспарланған көлемдерінің есебін дайындау,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жоспарларын, газ тасымалдау жүйесінің жұмыс режимдерінің жобаларын өз мұқтаждары мен технологиялық ысыраптарға арналған газ шығыстарын оңтайландыру мен барынша азайтуды, экологиялық аспектілер мен өндірістік тәуекелдерді ескере отырып дайындау және келісу.</w:t>
            </w:r>
          </w:p>
          <w:p>
            <w:pPr>
              <w:spacing w:after="20"/>
              <w:ind w:left="20"/>
              <w:jc w:val="both"/>
            </w:pPr>
            <w:r>
              <w:rPr>
                <w:rFonts w:ascii="Times New Roman"/>
                <w:b w:val="false"/>
                <w:i w:val="false"/>
                <w:color w:val="000000"/>
                <w:sz w:val="20"/>
              </w:rPr>
              <w:t>
4. Техникалық-экономикалық талдау жүргізу, қабылданатын және іске асырылатын шешімдерді кешенді негіздеу, ӨҚжТЫ газ шығынын азайту мүмкіндігін табу, МГҚ негізгі және қосалқы жабдықтарын неғұрлым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528"/>
          <w:p>
            <w:pPr>
              <w:spacing w:after="20"/>
              <w:ind w:left="20"/>
              <w:jc w:val="both"/>
            </w:pPr>
            <w:r>
              <w:rPr>
                <w:rFonts w:ascii="Times New Roman"/>
                <w:b w:val="false"/>
                <w:i w:val="false"/>
                <w:color w:val="000000"/>
                <w:sz w:val="20"/>
              </w:rPr>
              <w:t>
Білімдер:</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 бойынша жабдықтың өндірістік қуаты, техникалық сипаттамалары, конструктивтік ерекшеліктері мен жұмыс режимі,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көлігі көлемін есептеу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жүйесінің технологиялық объектілерінің жұмыс көрсеткіштерін бағалау әдістері.</w:t>
            </w:r>
          </w:p>
          <w:p>
            <w:pPr>
              <w:spacing w:after="20"/>
              <w:ind w:left="20"/>
              <w:jc w:val="both"/>
            </w:pPr>
            <w:r>
              <w:rPr>
                <w:rFonts w:ascii="Times New Roman"/>
                <w:b w:val="false"/>
                <w:i w:val="false"/>
                <w:color w:val="000000"/>
                <w:sz w:val="20"/>
              </w:rPr>
              <w:t>
4. Газ көлігі, газ тарату және газбен жабдықтау саласындағы өндірісті жедел басқару мәселелері бойынша нормативтік құқықтық актілер,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529"/>
          <w:p>
            <w:pPr>
              <w:spacing w:after="20"/>
              <w:ind w:left="20"/>
              <w:jc w:val="both"/>
            </w:pPr>
            <w:r>
              <w:rPr>
                <w:rFonts w:ascii="Times New Roman"/>
                <w:b w:val="false"/>
                <w:i w:val="false"/>
                <w:color w:val="000000"/>
                <w:sz w:val="20"/>
              </w:rPr>
              <w:t>
Дағды 2:</w:t>
            </w:r>
          </w:p>
          <w:bookmarkEnd w:id="1529"/>
          <w:p>
            <w:pPr>
              <w:spacing w:after="20"/>
              <w:ind w:left="20"/>
              <w:jc w:val="both"/>
            </w:pPr>
            <w:r>
              <w:rPr>
                <w:rFonts w:ascii="Times New Roman"/>
                <w:b w:val="false"/>
                <w:i w:val="false"/>
                <w:color w:val="000000"/>
                <w:sz w:val="20"/>
              </w:rPr>
              <w:t>
Газды тасымалдау бойынша есептік ақпаратты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530"/>
          <w:p>
            <w:pPr>
              <w:spacing w:after="20"/>
              <w:ind w:left="20"/>
              <w:jc w:val="both"/>
            </w:pPr>
            <w:r>
              <w:rPr>
                <w:rFonts w:ascii="Times New Roman"/>
                <w:b w:val="false"/>
                <w:i w:val="false"/>
                <w:color w:val="000000"/>
                <w:sz w:val="20"/>
              </w:rPr>
              <w:t>
Машықтар:</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 бойынша ай, жыл ішіндегі газ балансын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қажеттіліктеріне және технологиялық ысыраптарға арналған газ шығындары бойынша жиынтық айлық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 кезеңнің қорытындысы бойынша газды тасымалдау бойынша есептер, қабылдаутапсыру актілерін ұсыну.</w:t>
            </w:r>
          </w:p>
          <w:p>
            <w:pPr>
              <w:spacing w:after="20"/>
              <w:ind w:left="20"/>
              <w:jc w:val="both"/>
            </w:pPr>
            <w:r>
              <w:rPr>
                <w:rFonts w:ascii="Times New Roman"/>
                <w:b w:val="false"/>
                <w:i w:val="false"/>
                <w:color w:val="000000"/>
                <w:sz w:val="20"/>
              </w:rPr>
              <w:t>
4. Газ тасымалдау жүйесі бойынша жабдықтың жай-күйі бойынша жиынтық ақпарат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531"/>
          <w:p>
            <w:pPr>
              <w:spacing w:after="20"/>
              <w:ind w:left="20"/>
              <w:jc w:val="both"/>
            </w:pPr>
            <w:r>
              <w:rPr>
                <w:rFonts w:ascii="Times New Roman"/>
                <w:b w:val="false"/>
                <w:i w:val="false"/>
                <w:color w:val="000000"/>
                <w:sz w:val="20"/>
              </w:rPr>
              <w:t>
Білімдер:</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Газ теңгерімдерін және технологиялық объектілердің жұмыс режимін бақылау мәселелерін реттейтін нормативтік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тасымалдау және жеткізу жөніндегі жоспарлар.</w:t>
            </w:r>
          </w:p>
          <w:p>
            <w:pPr>
              <w:spacing w:after="20"/>
              <w:ind w:left="20"/>
              <w:jc w:val="both"/>
            </w:pPr>
            <w:r>
              <w:rPr>
                <w:rFonts w:ascii="Times New Roman"/>
                <w:b w:val="false"/>
                <w:i w:val="false"/>
                <w:color w:val="000000"/>
                <w:sz w:val="20"/>
              </w:rPr>
              <w:t>
3. Өз мұқтаждарына және технологиялық ысыраптарға арналған газ шығыстары жөніндегі есептерді жасау ережесі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532"/>
          <w:p>
            <w:pPr>
              <w:spacing w:after="20"/>
              <w:ind w:left="20"/>
              <w:jc w:val="both"/>
            </w:pPr>
            <w:r>
              <w:rPr>
                <w:rFonts w:ascii="Times New Roman"/>
                <w:b w:val="false"/>
                <w:i w:val="false"/>
                <w:color w:val="000000"/>
                <w:sz w:val="20"/>
              </w:rPr>
              <w:t>
Еңбек функциясы 3:</w:t>
            </w:r>
          </w:p>
          <w:bookmarkEnd w:id="1532"/>
          <w:p>
            <w:pPr>
              <w:spacing w:after="20"/>
              <w:ind w:left="20"/>
              <w:jc w:val="both"/>
            </w:pPr>
            <w:r>
              <w:rPr>
                <w:rFonts w:ascii="Times New Roman"/>
                <w:b w:val="false"/>
                <w:i w:val="false"/>
                <w:color w:val="000000"/>
                <w:sz w:val="20"/>
              </w:rPr>
              <w:t>
Газ тасымалдау процесін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533"/>
          <w:p>
            <w:pPr>
              <w:spacing w:after="20"/>
              <w:ind w:left="20"/>
              <w:jc w:val="both"/>
            </w:pPr>
            <w:r>
              <w:rPr>
                <w:rFonts w:ascii="Times New Roman"/>
                <w:b w:val="false"/>
                <w:i w:val="false"/>
                <w:color w:val="000000"/>
                <w:sz w:val="20"/>
              </w:rPr>
              <w:t>
Дағды 1:</w:t>
            </w:r>
          </w:p>
          <w:bookmarkEnd w:id="1533"/>
          <w:p>
            <w:pPr>
              <w:spacing w:after="20"/>
              <w:ind w:left="20"/>
              <w:jc w:val="both"/>
            </w:pPr>
            <w:r>
              <w:rPr>
                <w:rFonts w:ascii="Times New Roman"/>
                <w:b w:val="false"/>
                <w:i w:val="false"/>
                <w:color w:val="000000"/>
                <w:sz w:val="20"/>
              </w:rPr>
              <w:t xml:space="preserve">
МГҚ және МГҚ объектілерінің сенімділігін, тиімділігін және қауіпсіздігін арттыруға бағытталған іс-шараларды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534"/>
          <w:p>
            <w:pPr>
              <w:spacing w:after="20"/>
              <w:ind w:left="20"/>
              <w:jc w:val="both"/>
            </w:pPr>
            <w:r>
              <w:rPr>
                <w:rFonts w:ascii="Times New Roman"/>
                <w:b w:val="false"/>
                <w:i w:val="false"/>
                <w:color w:val="000000"/>
                <w:sz w:val="20"/>
              </w:rPr>
              <w:t>
Машықтар: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пайдалану мәселелерін шешу нұсқаларын әзірлеу, нұсқаларды талдау,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ақпараттық технологиялар мен әзірлемелерді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МГҚ объектілерінде сенімділік пен қауіпсіздікті жақсарту бойынша ұсыныстар енгізу және жобаларды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жүйелерінің құрылымын жаңғырту бойынша ұсыныстар енгізу.</w:t>
            </w:r>
          </w:p>
          <w:p>
            <w:pPr>
              <w:spacing w:after="20"/>
              <w:ind w:left="20"/>
              <w:jc w:val="both"/>
            </w:pPr>
            <w:r>
              <w:rPr>
                <w:rFonts w:ascii="Times New Roman"/>
                <w:b w:val="false"/>
                <w:i w:val="false"/>
                <w:color w:val="000000"/>
                <w:sz w:val="20"/>
              </w:rPr>
              <w:t>
5. Монтаждау, ақаулықтарды іздестіру және жою және жабдықты пайдалануға беру бойынша жаңа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535"/>
          <w:p>
            <w:pPr>
              <w:spacing w:after="20"/>
              <w:ind w:left="20"/>
              <w:jc w:val="both"/>
            </w:pPr>
            <w:r>
              <w:rPr>
                <w:rFonts w:ascii="Times New Roman"/>
                <w:b w:val="false"/>
                <w:i w:val="false"/>
                <w:color w:val="000000"/>
                <w:sz w:val="20"/>
              </w:rPr>
              <w:t>
Білімдер: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және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жаңа техника мен технологияны енгізуден тиімділікті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озық технологияларды енгізуді, қызмет бағыты бойынша ғылыми-зерттеу және тәжірибелік-конструкторлық әзірлемелерді регламенттейтін құжаттар.</w:t>
            </w:r>
          </w:p>
          <w:p>
            <w:pPr>
              <w:spacing w:after="20"/>
              <w:ind w:left="20"/>
              <w:jc w:val="both"/>
            </w:pPr>
            <w:r>
              <w:rPr>
                <w:rFonts w:ascii="Times New Roman"/>
                <w:b w:val="false"/>
                <w:i w:val="false"/>
                <w:color w:val="000000"/>
                <w:sz w:val="20"/>
              </w:rPr>
              <w:t>
4. Газбен жабдықтаудың жаңа технологиялық процестерін әзірлеудің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536"/>
          <w:p>
            <w:pPr>
              <w:spacing w:after="20"/>
              <w:ind w:left="20"/>
              <w:jc w:val="both"/>
            </w:pPr>
            <w:r>
              <w:rPr>
                <w:rFonts w:ascii="Times New Roman"/>
                <w:b w:val="false"/>
                <w:i w:val="false"/>
                <w:color w:val="000000"/>
                <w:sz w:val="20"/>
              </w:rPr>
              <w:t>
Көшбасшылық қасиеттер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537"/>
          <w:p>
            <w:pPr>
              <w:spacing w:after="20"/>
              <w:ind w:left="20"/>
              <w:jc w:val="both"/>
            </w:pPr>
            <w:r>
              <w:rPr>
                <w:rFonts w:ascii="Times New Roman"/>
                <w:b w:val="false"/>
                <w:i w:val="false"/>
                <w:color w:val="000000"/>
                <w:sz w:val="20"/>
              </w:rPr>
              <w:t xml:space="preserve">
1. ҚР ТР 435–2023 – "Ғимараттар мен құрылыстардың, құрылыс материалдары мен бұйымдарының қауіпсіздігі туралы". </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ТР 731–2010 – "Көмір мен өндірістік процестердің қауіпсіздігі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ТР 60–2017 – "Радиациялық қауіпсіздік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ISO 9001–2016 – "Сапа менеджменті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ҚР СТ ISO 45001–2019 – "Еңбекті қорғау және өндірістік қауіпсіздік менеджменті жүйесі". </w:t>
            </w:r>
          </w:p>
          <w:p>
            <w:pPr>
              <w:spacing w:after="20"/>
              <w:ind w:left="20"/>
              <w:jc w:val="both"/>
            </w:pPr>
            <w:r>
              <w:rPr>
                <w:rFonts w:ascii="Times New Roman"/>
                <w:b w:val="false"/>
                <w:i w:val="false"/>
                <w:color w:val="000000"/>
                <w:sz w:val="20"/>
              </w:rPr>
              <w:t>
6. ҚР СТ 1194–2004 – "Еңбекті ұйымдастыру және нормалау"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магистральдық құбыржолдар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(өндірістік-техникалық)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"Өндіріс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53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1538"/>
          <w:p>
            <w:pPr>
              <w:spacing w:after="20"/>
              <w:ind w:left="20"/>
              <w:jc w:val="both"/>
            </w:pPr>
            <w:r>
              <w:rPr>
                <w:rFonts w:ascii="Times New Roman"/>
                <w:b w:val="false"/>
                <w:i w:val="false"/>
                <w:color w:val="000000"/>
                <w:sz w:val="20"/>
              </w:rPr>
              <w:t xml:space="preserve">
83 Параграф. Өндірісті басқаруды ұйымдастыру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539"/>
          <w:p>
            <w:pPr>
              <w:spacing w:after="20"/>
              <w:ind w:left="20"/>
              <w:jc w:val="both"/>
            </w:pPr>
            <w:r>
              <w:rPr>
                <w:rFonts w:ascii="Times New Roman"/>
                <w:b w:val="false"/>
                <w:i w:val="false"/>
                <w:color w:val="000000"/>
                <w:sz w:val="20"/>
              </w:rPr>
              <w:t>
Білім деңгейі:</w:t>
            </w:r>
          </w:p>
          <w:bookmarkEnd w:id="153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540"/>
          <w:p>
            <w:pPr>
              <w:spacing w:after="20"/>
              <w:ind w:left="20"/>
              <w:jc w:val="both"/>
            </w:pPr>
            <w:r>
              <w:rPr>
                <w:rFonts w:ascii="Times New Roman"/>
                <w:b w:val="false"/>
                <w:i w:val="false"/>
                <w:color w:val="000000"/>
                <w:sz w:val="20"/>
              </w:rPr>
              <w:t>
Мамандық:</w:t>
            </w:r>
          </w:p>
          <w:bookmarkEnd w:id="154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541"/>
          <w:p>
            <w:pPr>
              <w:spacing w:after="20"/>
              <w:ind w:left="20"/>
              <w:jc w:val="both"/>
            </w:pPr>
            <w:r>
              <w:rPr>
                <w:rFonts w:ascii="Times New Roman"/>
                <w:b w:val="false"/>
                <w:i w:val="false"/>
                <w:color w:val="000000"/>
                <w:sz w:val="20"/>
              </w:rPr>
              <w:t>
Біліктілік:</w:t>
            </w:r>
          </w:p>
          <w:bookmarkEnd w:id="15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542"/>
          <w:p>
            <w:pPr>
              <w:spacing w:after="20"/>
              <w:ind w:left="20"/>
              <w:jc w:val="both"/>
            </w:pPr>
            <w:r>
              <w:rPr>
                <w:rFonts w:ascii="Times New Roman"/>
                <w:b w:val="false"/>
                <w:i w:val="false"/>
                <w:color w:val="000000"/>
                <w:sz w:val="20"/>
              </w:rPr>
              <w:t>
Білім деңгейі:</w:t>
            </w:r>
          </w:p>
          <w:bookmarkEnd w:id="15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543"/>
          <w:p>
            <w:pPr>
              <w:spacing w:after="20"/>
              <w:ind w:left="20"/>
              <w:jc w:val="both"/>
            </w:pPr>
            <w:r>
              <w:rPr>
                <w:rFonts w:ascii="Times New Roman"/>
                <w:b w:val="false"/>
                <w:i w:val="false"/>
                <w:color w:val="000000"/>
                <w:sz w:val="20"/>
              </w:rPr>
              <w:t>
Мамандық:</w:t>
            </w:r>
          </w:p>
          <w:bookmarkEnd w:id="154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544"/>
          <w:p>
            <w:pPr>
              <w:spacing w:after="20"/>
              <w:ind w:left="20"/>
              <w:jc w:val="both"/>
            </w:pPr>
            <w:r>
              <w:rPr>
                <w:rFonts w:ascii="Times New Roman"/>
                <w:b w:val="false"/>
                <w:i w:val="false"/>
                <w:color w:val="000000"/>
                <w:sz w:val="20"/>
              </w:rPr>
              <w:t>
Біліктілік:</w:t>
            </w:r>
          </w:p>
          <w:bookmarkEnd w:id="15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545"/>
          <w:p>
            <w:pPr>
              <w:spacing w:after="20"/>
              <w:ind w:left="20"/>
              <w:jc w:val="both"/>
            </w:pPr>
            <w:r>
              <w:rPr>
                <w:rFonts w:ascii="Times New Roman"/>
                <w:b w:val="false"/>
                <w:i w:val="false"/>
                <w:color w:val="000000"/>
                <w:sz w:val="20"/>
              </w:rPr>
              <w:t xml:space="preserve">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 </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 санатсыз өндірісті басқаруды ұйымдастыру жөніндегі инженер:</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газ тасымалдау жабдығын пайдалануды жедел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546"/>
          <w:p>
            <w:pPr>
              <w:spacing w:after="20"/>
              <w:ind w:left="20"/>
              <w:jc w:val="both"/>
            </w:pPr>
            <w:r>
              <w:rPr>
                <w:rFonts w:ascii="Times New Roman"/>
                <w:b w:val="false"/>
                <w:i w:val="false"/>
                <w:color w:val="000000"/>
                <w:sz w:val="20"/>
              </w:rPr>
              <w:t>
1. Газ тасымалдау жабдығының жұмысын берілген. технологиялық режимде ұстау.</w:t>
            </w:r>
          </w:p>
          <w:bookmarkEnd w:id="1546"/>
          <w:p>
            <w:pPr>
              <w:spacing w:after="20"/>
              <w:ind w:left="20"/>
              <w:jc w:val="both"/>
            </w:pPr>
            <w:r>
              <w:rPr>
                <w:rFonts w:ascii="Times New Roman"/>
                <w:b w:val="false"/>
                <w:i w:val="false"/>
                <w:color w:val="000000"/>
                <w:sz w:val="20"/>
              </w:rPr>
              <w:t>
2. Бағынысты ауысымдағы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547"/>
          <w:p>
            <w:pPr>
              <w:spacing w:after="20"/>
              <w:ind w:left="20"/>
              <w:jc w:val="both"/>
            </w:pPr>
            <w:r>
              <w:rPr>
                <w:rFonts w:ascii="Times New Roman"/>
                <w:b w:val="false"/>
                <w:i w:val="false"/>
                <w:color w:val="000000"/>
                <w:sz w:val="20"/>
              </w:rPr>
              <w:t>
Еңбек функциясы 1:</w:t>
            </w:r>
          </w:p>
          <w:bookmarkEnd w:id="1547"/>
          <w:p>
            <w:pPr>
              <w:spacing w:after="20"/>
              <w:ind w:left="20"/>
              <w:jc w:val="both"/>
            </w:pPr>
            <w:r>
              <w:rPr>
                <w:rFonts w:ascii="Times New Roman"/>
                <w:b w:val="false"/>
                <w:i w:val="false"/>
                <w:color w:val="000000"/>
                <w:sz w:val="20"/>
              </w:rPr>
              <w:t>
Газ тасымалдау жабдығының жұмысын берілген технологиялық режимде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548"/>
          <w:p>
            <w:pPr>
              <w:spacing w:after="20"/>
              <w:ind w:left="20"/>
              <w:jc w:val="both"/>
            </w:pPr>
            <w:r>
              <w:rPr>
                <w:rFonts w:ascii="Times New Roman"/>
                <w:b w:val="false"/>
                <w:i w:val="false"/>
                <w:color w:val="000000"/>
                <w:sz w:val="20"/>
              </w:rPr>
              <w:t>
Дағды 1:</w:t>
            </w:r>
          </w:p>
          <w:bookmarkEnd w:id="1548"/>
          <w:p>
            <w:pPr>
              <w:spacing w:after="20"/>
              <w:ind w:left="20"/>
              <w:jc w:val="both"/>
            </w:pPr>
            <w:r>
              <w:rPr>
                <w:rFonts w:ascii="Times New Roman"/>
                <w:b w:val="false"/>
                <w:i w:val="false"/>
                <w:color w:val="000000"/>
                <w:sz w:val="20"/>
              </w:rPr>
              <w:t xml:space="preserve">
Ауысым тапсырмасын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549"/>
          <w:p>
            <w:pPr>
              <w:spacing w:after="20"/>
              <w:ind w:left="20"/>
              <w:jc w:val="both"/>
            </w:pPr>
            <w:r>
              <w:rPr>
                <w:rFonts w:ascii="Times New Roman"/>
                <w:b w:val="false"/>
                <w:i w:val="false"/>
                <w:color w:val="000000"/>
                <w:sz w:val="20"/>
              </w:rPr>
              <w:t>
Машықтар: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параметрлерді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айдау агрегаттарын (ГАА) іске қосу және тоқтату операцияларының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жабдығының пайдалану параметрлерінің нормативтік (рұқсат етілген) шамаларынан өзгеру және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режимінде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жай-күйінің пайдалану регламенттерінің талаптарына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 мен схемаларды оқу.</w:t>
            </w:r>
          </w:p>
          <w:p>
            <w:pPr>
              <w:spacing w:after="20"/>
              <w:ind w:left="20"/>
              <w:jc w:val="both"/>
            </w:pPr>
            <w:r>
              <w:rPr>
                <w:rFonts w:ascii="Times New Roman"/>
                <w:b w:val="false"/>
                <w:i w:val="false"/>
                <w:color w:val="000000"/>
                <w:sz w:val="20"/>
              </w:rPr>
              <w:t>
7. Газ режимінің көрсеткіштерін, агрегаттарды тоқтату және іске қосу уақытын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550"/>
          <w:p>
            <w:pPr>
              <w:spacing w:after="20"/>
              <w:ind w:left="20"/>
              <w:jc w:val="both"/>
            </w:pPr>
            <w:r>
              <w:rPr>
                <w:rFonts w:ascii="Times New Roman"/>
                <w:b w:val="false"/>
                <w:i w:val="false"/>
                <w:color w:val="000000"/>
                <w:sz w:val="20"/>
              </w:rPr>
              <w:t>
Білімдер:</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басқарудың автоматты жүйесі, телемеханика құралдарының, газ тасымалдау жабдығын автоматты басқару жүйелерінің құрылымы, өзара іс-қимылы.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жұмысының қауіпті режимдерінің алдын алу жөніндегі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7. Табиғи газдың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551"/>
          <w:p>
            <w:pPr>
              <w:spacing w:after="20"/>
              <w:ind w:left="20"/>
              <w:jc w:val="both"/>
            </w:pPr>
            <w:r>
              <w:rPr>
                <w:rFonts w:ascii="Times New Roman"/>
                <w:b w:val="false"/>
                <w:i w:val="false"/>
                <w:color w:val="000000"/>
                <w:sz w:val="20"/>
              </w:rPr>
              <w:t>
Дағды 2:</w:t>
            </w:r>
          </w:p>
          <w:bookmarkEnd w:id="1551"/>
          <w:p>
            <w:pPr>
              <w:spacing w:after="20"/>
              <w:ind w:left="20"/>
              <w:jc w:val="both"/>
            </w:pPr>
            <w:r>
              <w:rPr>
                <w:rFonts w:ascii="Times New Roman"/>
                <w:b w:val="false"/>
                <w:i w:val="false"/>
                <w:color w:val="000000"/>
                <w:sz w:val="20"/>
              </w:rPr>
              <w:t>
Газ тасымалдау жабдығының жұмысын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Айналып өту кезінде газ тасымалдау жабдығының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 шу сипаттамалары бойынша газ тасымалдау жабдығының жұмысындағы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жұмысының қауіпті режимдерінің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құралдарының көрсеткіштерін талдау.</w:t>
            </w:r>
          </w:p>
          <w:p>
            <w:pPr>
              <w:spacing w:after="20"/>
              <w:ind w:left="20"/>
              <w:jc w:val="both"/>
            </w:pPr>
            <w:r>
              <w:rPr>
                <w:rFonts w:ascii="Times New Roman"/>
                <w:b w:val="false"/>
                <w:i w:val="false"/>
                <w:color w:val="000000"/>
                <w:sz w:val="20"/>
              </w:rPr>
              <w:t>
5. Газ тасымалдау жабдығын пайдалану жөніндегі нұсқаулықтарды жетілдіру бойынша ұсыныстарды талдау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553"/>
          <w:p>
            <w:pPr>
              <w:spacing w:after="20"/>
              <w:ind w:left="20"/>
              <w:jc w:val="both"/>
            </w:pPr>
            <w:r>
              <w:rPr>
                <w:rFonts w:ascii="Times New Roman"/>
                <w:b w:val="false"/>
                <w:i w:val="false"/>
                <w:color w:val="000000"/>
                <w:sz w:val="20"/>
              </w:rPr>
              <w:t>
Білімдер: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пайдалану бойынша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 пайдалануға қойылатын талаптарды белгілейтін салалық стандарттар, техникалық регламенттер,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қосу және тоқтату алгоритмі.</w:t>
            </w:r>
          </w:p>
          <w:p>
            <w:pPr>
              <w:spacing w:after="20"/>
              <w:ind w:left="20"/>
              <w:jc w:val="both"/>
            </w:pPr>
            <w:r>
              <w:rPr>
                <w:rFonts w:ascii="Times New Roman"/>
                <w:b w:val="false"/>
                <w:i w:val="false"/>
                <w:color w:val="000000"/>
                <w:sz w:val="20"/>
              </w:rPr>
              <w:t>
5. Газ тасымалдау жабдығының мақсаты, құрылысы және жұмыс істеу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554"/>
          <w:p>
            <w:pPr>
              <w:spacing w:after="20"/>
              <w:ind w:left="20"/>
              <w:jc w:val="both"/>
            </w:pPr>
            <w:r>
              <w:rPr>
                <w:rFonts w:ascii="Times New Roman"/>
                <w:b w:val="false"/>
                <w:i w:val="false"/>
                <w:color w:val="000000"/>
                <w:sz w:val="20"/>
              </w:rPr>
              <w:t>
Еңбек функциясы 2:</w:t>
            </w:r>
          </w:p>
          <w:bookmarkEnd w:id="1554"/>
          <w:p>
            <w:pPr>
              <w:spacing w:after="20"/>
              <w:ind w:left="20"/>
              <w:jc w:val="both"/>
            </w:pPr>
            <w:r>
              <w:rPr>
                <w:rFonts w:ascii="Times New Roman"/>
                <w:b w:val="false"/>
                <w:i w:val="false"/>
                <w:color w:val="000000"/>
                <w:sz w:val="20"/>
              </w:rPr>
              <w:t>
Бағынысты ауысымдағы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555"/>
          <w:p>
            <w:pPr>
              <w:spacing w:after="20"/>
              <w:ind w:left="20"/>
              <w:jc w:val="both"/>
            </w:pPr>
            <w:r>
              <w:rPr>
                <w:rFonts w:ascii="Times New Roman"/>
                <w:b w:val="false"/>
                <w:i w:val="false"/>
                <w:color w:val="000000"/>
                <w:sz w:val="20"/>
              </w:rPr>
              <w:t>
Дағды 1:</w:t>
            </w:r>
          </w:p>
          <w:bookmarkEnd w:id="1555"/>
          <w:p>
            <w:pPr>
              <w:spacing w:after="20"/>
              <w:ind w:left="20"/>
              <w:jc w:val="both"/>
            </w:pPr>
            <w:r>
              <w:rPr>
                <w:rFonts w:ascii="Times New Roman"/>
                <w:b w:val="false"/>
                <w:i w:val="false"/>
                <w:color w:val="000000"/>
                <w:sz w:val="20"/>
              </w:rPr>
              <w:t>
Ауысымды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556"/>
          <w:p>
            <w:pPr>
              <w:spacing w:after="20"/>
              <w:ind w:left="20"/>
              <w:jc w:val="both"/>
            </w:pPr>
            <w:r>
              <w:rPr>
                <w:rFonts w:ascii="Times New Roman"/>
                <w:b w:val="false"/>
                <w:i w:val="false"/>
                <w:color w:val="000000"/>
                <w:sz w:val="20"/>
              </w:rPr>
              <w:t>
Машықтар: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персоналдың қызметін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жұмыс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бойынша техникалық және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Аварияға қарсы жаттығуларды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персоналының жұмыс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күшін учаскелер. бойынша орналастыру</w:t>
            </w:r>
          </w:p>
          <w:p>
            <w:pPr>
              <w:spacing w:after="20"/>
              <w:ind w:left="20"/>
              <w:jc w:val="both"/>
            </w:pPr>
            <w:r>
              <w:rPr>
                <w:rFonts w:ascii="Times New Roman"/>
                <w:b w:val="false"/>
                <w:i w:val="false"/>
                <w:color w:val="000000"/>
                <w:sz w:val="20"/>
              </w:rPr>
              <w:t>
7. Еңбекті қорғау және қауіпсіздік техникасы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557"/>
          <w:p>
            <w:pPr>
              <w:spacing w:after="20"/>
              <w:ind w:left="20"/>
              <w:jc w:val="both"/>
            </w:pPr>
            <w:r>
              <w:rPr>
                <w:rFonts w:ascii="Times New Roman"/>
                <w:b w:val="false"/>
                <w:i w:val="false"/>
                <w:color w:val="000000"/>
                <w:sz w:val="20"/>
              </w:rPr>
              <w:t>
Білімдер:</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персоналының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кәсіптері мен жұмыс түрлері бойынша еңбекті қорғау жөніндегі нұсқаулық.</w:t>
            </w:r>
          </w:p>
          <w:p>
            <w:pPr>
              <w:spacing w:after="20"/>
              <w:ind w:left="20"/>
              <w:jc w:val="both"/>
            </w:pPr>
            <w:r>
              <w:rPr>
                <w:rFonts w:ascii="Times New Roman"/>
                <w:b w:val="false"/>
                <w:i w:val="false"/>
                <w:color w:val="000000"/>
                <w:sz w:val="20"/>
              </w:rPr>
              <w:t>
3. Авариялар мен нциденттердің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558"/>
          <w:p>
            <w:pPr>
              <w:spacing w:after="20"/>
              <w:ind w:left="20"/>
              <w:jc w:val="both"/>
            </w:pPr>
            <w:r>
              <w:rPr>
                <w:rFonts w:ascii="Times New Roman"/>
                <w:b w:val="false"/>
                <w:i w:val="false"/>
                <w:color w:val="000000"/>
                <w:sz w:val="20"/>
              </w:rPr>
              <w:t>
Дағды 2:</w:t>
            </w:r>
          </w:p>
          <w:bookmarkEnd w:id="1558"/>
          <w:p>
            <w:pPr>
              <w:spacing w:after="20"/>
              <w:ind w:left="20"/>
              <w:jc w:val="both"/>
            </w:pPr>
            <w:r>
              <w:rPr>
                <w:rFonts w:ascii="Times New Roman"/>
                <w:b w:val="false"/>
                <w:i w:val="false"/>
                <w:color w:val="000000"/>
                <w:sz w:val="20"/>
              </w:rPr>
              <w:t>
Ауысымды қабылдаутапсыру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Бағыт бойынша айналып өтуді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станцияның негізгі және қосалқы жабдықтарын пайдалану бойынша жедел-техникалық құжаттаманы жүргізу.</w:t>
            </w:r>
          </w:p>
          <w:p>
            <w:pPr>
              <w:spacing w:after="20"/>
              <w:ind w:left="20"/>
              <w:jc w:val="both"/>
            </w:pPr>
            <w:r>
              <w:rPr>
                <w:rFonts w:ascii="Times New Roman"/>
                <w:b w:val="false"/>
                <w:i w:val="false"/>
                <w:color w:val="000000"/>
                <w:sz w:val="20"/>
              </w:rPr>
              <w:t>
4. Есептік құжаттаманы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560"/>
          <w:p>
            <w:pPr>
              <w:spacing w:after="20"/>
              <w:ind w:left="20"/>
              <w:jc w:val="both"/>
            </w:pPr>
            <w:r>
              <w:rPr>
                <w:rFonts w:ascii="Times New Roman"/>
                <w:b w:val="false"/>
                <w:i w:val="false"/>
                <w:color w:val="000000"/>
                <w:sz w:val="20"/>
              </w:rPr>
              <w:t>
Білімдер: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 ақауларының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жабдықтарының ақаулық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ГАА қосу және тоқтату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Жауапты аймақтағы жабдықтары бар компрессорлық цехтың және технологиялық құбырлар учаскесінің технологиялық схемасы.</w:t>
            </w:r>
          </w:p>
          <w:p>
            <w:pPr>
              <w:spacing w:after="20"/>
              <w:ind w:left="20"/>
              <w:jc w:val="both"/>
            </w:pPr>
            <w:r>
              <w:rPr>
                <w:rFonts w:ascii="Times New Roman"/>
                <w:b w:val="false"/>
                <w:i w:val="false"/>
                <w:color w:val="000000"/>
                <w:sz w:val="20"/>
              </w:rPr>
              <w:t>
5. Негізгі және қосалқы жабдықтарды пайдалану персоналының айналып өту маршруттары.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561"/>
          <w:p>
            <w:pPr>
              <w:spacing w:after="20"/>
              <w:ind w:left="20"/>
              <w:jc w:val="both"/>
            </w:pPr>
            <w:r>
              <w:rPr>
                <w:rFonts w:ascii="Times New Roman"/>
                <w:b w:val="false"/>
                <w:i w:val="false"/>
                <w:color w:val="000000"/>
                <w:sz w:val="20"/>
              </w:rPr>
              <w:t>
Көшбасшылық қасиеттер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 жұмысы үшін жауапкершілік</w:t>
            </w:r>
          </w:p>
          <w:p>
            <w:pPr>
              <w:spacing w:after="20"/>
              <w:ind w:left="20"/>
              <w:jc w:val="both"/>
            </w:pPr>
            <w:r>
              <w:rPr>
                <w:rFonts w:ascii="Times New Roman"/>
                <w:b w:val="false"/>
                <w:i w:val="false"/>
                <w:color w:val="000000"/>
                <w:sz w:val="20"/>
              </w:rPr>
              <w:t xml:space="preserve">
Кәсіптік біліктілігі мен икемділігін өз бетінше дамыту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(сызықтық-өндірістік)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"Магистральдық құбырлардың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56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562"/>
          <w:p>
            <w:pPr>
              <w:spacing w:after="20"/>
              <w:ind w:left="20"/>
              <w:jc w:val="both"/>
            </w:pPr>
            <w:r>
              <w:rPr>
                <w:rFonts w:ascii="Times New Roman"/>
                <w:b w:val="false"/>
                <w:i w:val="false"/>
                <w:color w:val="000000"/>
                <w:sz w:val="20"/>
              </w:rPr>
              <w:t xml:space="preserve">
27 Параграф. Диспетчер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563"/>
          <w:p>
            <w:pPr>
              <w:spacing w:after="20"/>
              <w:ind w:left="20"/>
              <w:jc w:val="both"/>
            </w:pPr>
            <w:r>
              <w:rPr>
                <w:rFonts w:ascii="Times New Roman"/>
                <w:b w:val="false"/>
                <w:i w:val="false"/>
                <w:color w:val="000000"/>
                <w:sz w:val="20"/>
              </w:rPr>
              <w:t>
Білім деңгейі:</w:t>
            </w:r>
          </w:p>
          <w:bookmarkEnd w:id="156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564"/>
          <w:p>
            <w:pPr>
              <w:spacing w:after="20"/>
              <w:ind w:left="20"/>
              <w:jc w:val="both"/>
            </w:pPr>
            <w:r>
              <w:rPr>
                <w:rFonts w:ascii="Times New Roman"/>
                <w:b w:val="false"/>
                <w:i w:val="false"/>
                <w:color w:val="000000"/>
                <w:sz w:val="20"/>
              </w:rPr>
              <w:t>
Мамандық:</w:t>
            </w:r>
          </w:p>
          <w:bookmarkEnd w:id="156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565"/>
          <w:p>
            <w:pPr>
              <w:spacing w:after="20"/>
              <w:ind w:left="20"/>
              <w:jc w:val="both"/>
            </w:pPr>
            <w:r>
              <w:rPr>
                <w:rFonts w:ascii="Times New Roman"/>
                <w:b w:val="false"/>
                <w:i w:val="false"/>
                <w:color w:val="000000"/>
                <w:sz w:val="20"/>
              </w:rPr>
              <w:t>
Біліктілік:</w:t>
            </w:r>
          </w:p>
          <w:bookmarkEnd w:id="15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тасымалдау және сақтау процесінің жұмысын жедел-диспетчерлік басқару және бақылау жөніндегі жұмыстарды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566"/>
          <w:p>
            <w:pPr>
              <w:spacing w:after="20"/>
              <w:ind w:left="20"/>
              <w:jc w:val="both"/>
            </w:pPr>
            <w:r>
              <w:rPr>
                <w:rFonts w:ascii="Times New Roman"/>
                <w:b w:val="false"/>
                <w:i w:val="false"/>
                <w:color w:val="000000"/>
                <w:sz w:val="20"/>
              </w:rPr>
              <w:t>
1. Жұмыс тәртібінің мониторингі және технологиялық объектілерді қашықтықтан басқару жөніндегі жұмыстарды ұйымдастыру.</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диспетчерлік басқару жұмыс режимдерінің 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тасымалдау жүйесі объектілерінің жұмысын үйлестіруді ұйымдастыру.</w:t>
            </w:r>
          </w:p>
          <w:p>
            <w:pPr>
              <w:spacing w:after="20"/>
              <w:ind w:left="20"/>
              <w:jc w:val="both"/>
            </w:pPr>
            <w:r>
              <w:rPr>
                <w:rFonts w:ascii="Times New Roman"/>
                <w:b w:val="false"/>
                <w:i w:val="false"/>
                <w:color w:val="000000"/>
                <w:sz w:val="20"/>
              </w:rPr>
              <w:t>
4. Өнімді тасымалдау жүйесі объектілерінің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567"/>
          <w:p>
            <w:pPr>
              <w:spacing w:after="20"/>
              <w:ind w:left="20"/>
              <w:jc w:val="both"/>
            </w:pPr>
            <w:r>
              <w:rPr>
                <w:rFonts w:ascii="Times New Roman"/>
                <w:b w:val="false"/>
                <w:i w:val="false"/>
                <w:color w:val="000000"/>
                <w:sz w:val="20"/>
              </w:rPr>
              <w:t>
Еңбек функциясы 1:</w:t>
            </w:r>
          </w:p>
          <w:bookmarkEnd w:id="1567"/>
          <w:p>
            <w:pPr>
              <w:spacing w:after="20"/>
              <w:ind w:left="20"/>
              <w:jc w:val="both"/>
            </w:pPr>
            <w:r>
              <w:rPr>
                <w:rFonts w:ascii="Times New Roman"/>
                <w:b w:val="false"/>
                <w:i w:val="false"/>
                <w:color w:val="000000"/>
                <w:sz w:val="20"/>
              </w:rPr>
              <w:t>
Жұмыс тәртібінің мониторингі және технологиялық объектілерді қашықтықтан басқару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568"/>
          <w:p>
            <w:pPr>
              <w:spacing w:after="20"/>
              <w:ind w:left="20"/>
              <w:jc w:val="both"/>
            </w:pPr>
            <w:r>
              <w:rPr>
                <w:rFonts w:ascii="Times New Roman"/>
                <w:b w:val="false"/>
                <w:i w:val="false"/>
                <w:color w:val="000000"/>
                <w:sz w:val="20"/>
              </w:rPr>
              <w:t>
Дағды 1:</w:t>
            </w:r>
          </w:p>
          <w:bookmarkEnd w:id="1568"/>
          <w:p>
            <w:pPr>
              <w:spacing w:after="20"/>
              <w:ind w:left="20"/>
              <w:jc w:val="both"/>
            </w:pPr>
            <w:r>
              <w:rPr>
                <w:rFonts w:ascii="Times New Roman"/>
                <w:b w:val="false"/>
                <w:i w:val="false"/>
                <w:color w:val="000000"/>
                <w:sz w:val="20"/>
              </w:rPr>
              <w:t>
Жабдықты пайдалану жөніндегі бекітілген нұсқаулықтарға, өндірістік бағдарламаларға, мұнай айдаудың күнтізбелік жоспарлары мен кестелеріне сәйкес диспетчерлік бақылау және басқару жүйесін пайдалана отырып, магистральдық құбыржолының жұмысын жедел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569"/>
          <w:p>
            <w:pPr>
              <w:spacing w:after="20"/>
              <w:ind w:left="20"/>
              <w:jc w:val="both"/>
            </w:pPr>
            <w:r>
              <w:rPr>
                <w:rFonts w:ascii="Times New Roman"/>
                <w:b w:val="false"/>
                <w:i w:val="false"/>
                <w:color w:val="000000"/>
                <w:sz w:val="20"/>
              </w:rPr>
              <w:t>
Машықтар: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оңтайлы жұмыс режимін анықтау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 талдау.</w:t>
            </w:r>
          </w:p>
          <w:p>
            <w:pPr>
              <w:spacing w:after="20"/>
              <w:ind w:left="20"/>
              <w:jc w:val="both"/>
            </w:pPr>
            <w:r>
              <w:rPr>
                <w:rFonts w:ascii="Times New Roman"/>
                <w:b w:val="false"/>
                <w:i w:val="false"/>
                <w:color w:val="000000"/>
                <w:sz w:val="20"/>
              </w:rPr>
              <w:t>
3. Дербес компьютермен және оның перифериялық құрылғыларымен, ұйымдастыру техникасымен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570"/>
          <w:p>
            <w:pPr>
              <w:spacing w:after="20"/>
              <w:ind w:left="20"/>
              <w:jc w:val="both"/>
            </w:pPr>
            <w:r>
              <w:rPr>
                <w:rFonts w:ascii="Times New Roman"/>
                <w:b w:val="false"/>
                <w:i w:val="false"/>
                <w:color w:val="000000"/>
                <w:sz w:val="20"/>
              </w:rPr>
              <w:t>
Білімдер:</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ҚР Экологиялық кодексі, "Жер қойнауы және жер қойнауын пайдалану туралы" ҚР Кодексі, "Азаматтық қорғау туралы" ҚР Заңы, "Магистральдық құбыр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қызметіне қатысты ұйымдастырушылық-әкімшілік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жасау және өндірісті жедел басқару мәселелеріне қатысты нормативтік құқықтық актілер, жоғары тұрған органдардың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объектілердің оңтайлы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 бойынша өнімді тасымалдаудың технологиялық регламенттері.</w:t>
            </w:r>
          </w:p>
          <w:p>
            <w:pPr>
              <w:spacing w:after="20"/>
              <w:ind w:left="20"/>
              <w:jc w:val="both"/>
            </w:pPr>
            <w:r>
              <w:rPr>
                <w:rFonts w:ascii="Times New Roman"/>
                <w:b w:val="false"/>
                <w:i w:val="false"/>
                <w:color w:val="000000"/>
                <w:sz w:val="20"/>
              </w:rPr>
              <w:t>
6. Жабдықты пайдалану режимін сипаттайтын бақылау шамалары.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571"/>
          <w:p>
            <w:pPr>
              <w:spacing w:after="20"/>
              <w:ind w:left="20"/>
              <w:jc w:val="both"/>
            </w:pPr>
            <w:r>
              <w:rPr>
                <w:rFonts w:ascii="Times New Roman"/>
                <w:b w:val="false"/>
                <w:i w:val="false"/>
                <w:color w:val="000000"/>
                <w:sz w:val="20"/>
              </w:rPr>
              <w:t>
Дағды 2:</w:t>
            </w:r>
          </w:p>
          <w:bookmarkEnd w:id="1571"/>
          <w:p>
            <w:pPr>
              <w:spacing w:after="20"/>
              <w:ind w:left="20"/>
              <w:jc w:val="both"/>
            </w:pPr>
            <w:r>
              <w:rPr>
                <w:rFonts w:ascii="Times New Roman"/>
                <w:b w:val="false"/>
                <w:i w:val="false"/>
                <w:color w:val="000000"/>
                <w:sz w:val="20"/>
              </w:rPr>
              <w:t>
Жабдықтың жұмыс режимін тікелей басқаруды жүзеге асыратын жедел персоналға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572"/>
          <w:p>
            <w:pPr>
              <w:spacing w:after="20"/>
              <w:ind w:left="20"/>
              <w:jc w:val="both"/>
            </w:pPr>
            <w:r>
              <w:rPr>
                <w:rFonts w:ascii="Times New Roman"/>
                <w:b w:val="false"/>
                <w:i w:val="false"/>
                <w:color w:val="000000"/>
                <w:sz w:val="20"/>
              </w:rPr>
              <w:t>
Машықтар: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режимін тікелей басқаруды жүзеге асыратын жедел персонал арасында міндеттерді бөлуді ұйымдастыру және басымдықтарды айқындау.</w:t>
            </w:r>
          </w:p>
          <w:p>
            <w:pPr>
              <w:spacing w:after="20"/>
              <w:ind w:left="20"/>
              <w:jc w:val="both"/>
            </w:pPr>
            <w:r>
              <w:rPr>
                <w:rFonts w:ascii="Times New Roman"/>
                <w:b w:val="false"/>
                <w:i w:val="false"/>
                <w:color w:val="000000"/>
                <w:sz w:val="20"/>
              </w:rPr>
              <w:t>
2. Жедел журналды жүргізуді бақылау (жұмыс режимі, жүргізілген ауыстырып қосу, құбыр учаскесі жұмысындағы іске қосу және тоқтату, жұмыстағы істен шығу және жұмыс режимін қалпына келтіру жөніндегі іс- қимылдар, наряд нөмірі мен жұмыс мазмұны көрсетілген наряд бойынша жұмыстарға рұқсат беру және жұмыстардың аяқталу уақыты туралы жазба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73"/>
          <w:p>
            <w:pPr>
              <w:spacing w:after="20"/>
              <w:ind w:left="20"/>
              <w:jc w:val="both"/>
            </w:pPr>
            <w:r>
              <w:rPr>
                <w:rFonts w:ascii="Times New Roman"/>
                <w:b w:val="false"/>
                <w:i w:val="false"/>
                <w:color w:val="000000"/>
                <w:sz w:val="20"/>
              </w:rPr>
              <w:t>
Білімдер:</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еңбекті және басқаруды ұйымдастыру.</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574"/>
          <w:p>
            <w:pPr>
              <w:spacing w:after="20"/>
              <w:ind w:left="20"/>
              <w:jc w:val="both"/>
            </w:pPr>
            <w:r>
              <w:rPr>
                <w:rFonts w:ascii="Times New Roman"/>
                <w:b w:val="false"/>
                <w:i w:val="false"/>
                <w:color w:val="000000"/>
                <w:sz w:val="20"/>
              </w:rPr>
              <w:t>
Дағды 3:</w:t>
            </w:r>
          </w:p>
          <w:bookmarkEnd w:id="1574"/>
          <w:p>
            <w:pPr>
              <w:spacing w:after="20"/>
              <w:ind w:left="20"/>
              <w:jc w:val="both"/>
            </w:pPr>
            <w:r>
              <w:rPr>
                <w:rFonts w:ascii="Times New Roman"/>
                <w:b w:val="false"/>
                <w:i w:val="false"/>
                <w:color w:val="000000"/>
                <w:sz w:val="20"/>
              </w:rPr>
              <w:t>
Ақпараттық жүйелер мен диспетчерлік шешімдерді қабылдауды қолдау құралдарын пайдалана отырып, жедел-диспетчерлік ақпараттың және есепке алу-статикалық ақпараттың түсуін өңдеуді, дұрыстығын және уақтылығын бақылауды жүзеге асыру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575"/>
          <w:p>
            <w:pPr>
              <w:spacing w:after="20"/>
              <w:ind w:left="20"/>
              <w:jc w:val="both"/>
            </w:pPr>
            <w:r>
              <w:rPr>
                <w:rFonts w:ascii="Times New Roman"/>
                <w:b w:val="false"/>
                <w:i w:val="false"/>
                <w:color w:val="000000"/>
                <w:sz w:val="20"/>
              </w:rPr>
              <w:t>
Машықтар: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 режимдерін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деректердің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объектілердің жұмыс режимдерінің есептеулерін талдау.</w:t>
            </w:r>
          </w:p>
          <w:p>
            <w:pPr>
              <w:spacing w:after="20"/>
              <w:ind w:left="20"/>
              <w:jc w:val="both"/>
            </w:pPr>
            <w:r>
              <w:rPr>
                <w:rFonts w:ascii="Times New Roman"/>
                <w:b w:val="false"/>
                <w:i w:val="false"/>
                <w:color w:val="000000"/>
                <w:sz w:val="20"/>
              </w:rPr>
              <w:t>
4. Мамандандырылған диспетчерлік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576"/>
          <w:p>
            <w:pPr>
              <w:spacing w:after="20"/>
              <w:ind w:left="20"/>
              <w:jc w:val="both"/>
            </w:pPr>
            <w:r>
              <w:rPr>
                <w:rFonts w:ascii="Times New Roman"/>
                <w:b w:val="false"/>
                <w:i w:val="false"/>
                <w:color w:val="000000"/>
                <w:sz w:val="20"/>
              </w:rPr>
              <w:t>
Білімдер: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Диспетчерлеу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ақпарат.</w:t>
            </w:r>
          </w:p>
          <w:p>
            <w:pPr>
              <w:spacing w:after="20"/>
              <w:ind w:left="20"/>
              <w:jc w:val="both"/>
            </w:pPr>
            <w:r>
              <w:rPr>
                <w:rFonts w:ascii="Times New Roman"/>
                <w:b w:val="false"/>
                <w:i w:val="false"/>
                <w:color w:val="000000"/>
                <w:sz w:val="20"/>
              </w:rPr>
              <w:t>
3. Қызмет бағыты бойынша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577"/>
          <w:p>
            <w:pPr>
              <w:spacing w:after="20"/>
              <w:ind w:left="20"/>
              <w:jc w:val="both"/>
            </w:pPr>
            <w:r>
              <w:rPr>
                <w:rFonts w:ascii="Times New Roman"/>
                <w:b w:val="false"/>
                <w:i w:val="false"/>
                <w:color w:val="000000"/>
                <w:sz w:val="20"/>
              </w:rPr>
              <w:t>
Еңбек функциясы 2:</w:t>
            </w:r>
          </w:p>
          <w:bookmarkEnd w:id="1577"/>
          <w:p>
            <w:pPr>
              <w:spacing w:after="20"/>
              <w:ind w:left="20"/>
              <w:jc w:val="both"/>
            </w:pPr>
            <w:r>
              <w:rPr>
                <w:rFonts w:ascii="Times New Roman"/>
                <w:b w:val="false"/>
                <w:i w:val="false"/>
                <w:color w:val="000000"/>
                <w:sz w:val="20"/>
              </w:rPr>
              <w:t>
Магистральдық құбырларды диспетчерлік басқару жұмыс режимдерінің күйін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78"/>
          <w:p>
            <w:pPr>
              <w:spacing w:after="20"/>
              <w:ind w:left="20"/>
              <w:jc w:val="both"/>
            </w:pPr>
            <w:r>
              <w:rPr>
                <w:rFonts w:ascii="Times New Roman"/>
                <w:b w:val="false"/>
                <w:i w:val="false"/>
                <w:color w:val="000000"/>
                <w:sz w:val="20"/>
              </w:rPr>
              <w:t>
Дағды 1:</w:t>
            </w:r>
          </w:p>
          <w:bookmarkEnd w:id="1578"/>
          <w:p>
            <w:pPr>
              <w:spacing w:after="20"/>
              <w:ind w:left="20"/>
              <w:jc w:val="both"/>
            </w:pPr>
            <w:r>
              <w:rPr>
                <w:rFonts w:ascii="Times New Roman"/>
                <w:b w:val="false"/>
                <w:i w:val="false"/>
                <w:color w:val="000000"/>
                <w:sz w:val="20"/>
              </w:rPr>
              <w:t>
Сапасыз мұнай, газ және олардың өнімдерін анықтау бойынша іс-шараларды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1579"/>
          <w:p>
            <w:pPr>
              <w:spacing w:after="20"/>
              <w:ind w:left="20"/>
              <w:jc w:val="both"/>
            </w:pPr>
            <w:r>
              <w:rPr>
                <w:rFonts w:ascii="Times New Roman"/>
                <w:b w:val="false"/>
                <w:i w:val="false"/>
                <w:color w:val="000000"/>
                <w:sz w:val="20"/>
              </w:rPr>
              <w:t>
Машықтар: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шикізатының ағындарын диспетчерлік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жөндеу жұмыстарын жүргізу кезеңінде диспетчерлік қамтамасыз 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Нормаланған көрсеткіштер мен режимдік карталардың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Ұйымдастырушылық-техникалық іс-шараларды өткізу нәтижелері мен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көрсеткіштерге әсер ететін құбырлар күйінің, жұмыс режимдерінің және басқа да факторлардың кемшіліктерін анықтау.</w:t>
            </w:r>
          </w:p>
          <w:p>
            <w:pPr>
              <w:spacing w:after="20"/>
              <w:ind w:left="20"/>
              <w:jc w:val="both"/>
            </w:pPr>
            <w:r>
              <w:rPr>
                <w:rFonts w:ascii="Times New Roman"/>
                <w:b w:val="false"/>
                <w:i w:val="false"/>
                <w:color w:val="000000"/>
                <w:sz w:val="20"/>
              </w:rPr>
              <w:t>
6. Пайдалану жөніндегі нұсқаулыққа сәйкес құбыр учаскесін ауыстыруды, іске қосуды және тоқтатуды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580"/>
          <w:p>
            <w:pPr>
              <w:spacing w:after="20"/>
              <w:ind w:left="20"/>
              <w:jc w:val="both"/>
            </w:pPr>
            <w:r>
              <w:rPr>
                <w:rFonts w:ascii="Times New Roman"/>
                <w:b w:val="false"/>
                <w:i w:val="false"/>
                <w:color w:val="000000"/>
                <w:sz w:val="20"/>
              </w:rPr>
              <w:t>
Білімдер:</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бейіні, құрылымы және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құбырлары мен құрылыстарының орналасуының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әдістемелік материалдар.</w:t>
            </w:r>
          </w:p>
          <w:p>
            <w:pPr>
              <w:spacing w:after="20"/>
              <w:ind w:left="20"/>
              <w:jc w:val="both"/>
            </w:pPr>
            <w:r>
              <w:rPr>
                <w:rFonts w:ascii="Times New Roman"/>
                <w:b w:val="false"/>
                <w:i w:val="false"/>
                <w:color w:val="000000"/>
                <w:sz w:val="20"/>
              </w:rPr>
              <w:t>
4. Ұйымда өндірістік жоспарлау мен диспетчерлеуді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581"/>
          <w:p>
            <w:pPr>
              <w:spacing w:after="20"/>
              <w:ind w:left="20"/>
              <w:jc w:val="both"/>
            </w:pPr>
            <w:r>
              <w:rPr>
                <w:rFonts w:ascii="Times New Roman"/>
                <w:b w:val="false"/>
                <w:i w:val="false"/>
                <w:color w:val="000000"/>
                <w:sz w:val="20"/>
              </w:rPr>
              <w:t>
Дағды 2:</w:t>
            </w:r>
          </w:p>
          <w:bookmarkEnd w:id="1581"/>
          <w:p>
            <w:pPr>
              <w:spacing w:after="20"/>
              <w:ind w:left="20"/>
              <w:jc w:val="both"/>
            </w:pPr>
            <w:r>
              <w:rPr>
                <w:rFonts w:ascii="Times New Roman"/>
                <w:b w:val="false"/>
                <w:i w:val="false"/>
                <w:color w:val="000000"/>
                <w:sz w:val="20"/>
              </w:rPr>
              <w:t>
Құбыр көлігін техникалық пайдалану ережелерінің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582"/>
          <w:p>
            <w:pPr>
              <w:spacing w:after="20"/>
              <w:ind w:left="20"/>
              <w:jc w:val="both"/>
            </w:pPr>
            <w:r>
              <w:rPr>
                <w:rFonts w:ascii="Times New Roman"/>
                <w:b w:val="false"/>
                <w:i w:val="false"/>
                <w:color w:val="000000"/>
                <w:sz w:val="20"/>
              </w:rPr>
              <w:t>
Машықтар: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пайдалану талаптарын бұза отырып орындалатын өндірістік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нақты параметрлері нормативтерден ауытқыған жағдайда, айдау станцияларының тиісті жұмысын ұйымдастыру.</w:t>
            </w:r>
          </w:p>
          <w:p>
            <w:pPr>
              <w:spacing w:after="20"/>
              <w:ind w:left="20"/>
              <w:jc w:val="both"/>
            </w:pPr>
            <w:r>
              <w:rPr>
                <w:rFonts w:ascii="Times New Roman"/>
                <w:b w:val="false"/>
                <w:i w:val="false"/>
                <w:color w:val="000000"/>
                <w:sz w:val="20"/>
              </w:rPr>
              <w:t>
3. Айдау станцияларын пайдалану жөніндегі нормативтік және техникалық құжаттаманың уақтылы жаңартылуын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583"/>
          <w:p>
            <w:pPr>
              <w:spacing w:after="20"/>
              <w:ind w:left="20"/>
              <w:jc w:val="both"/>
            </w:pPr>
            <w:r>
              <w:rPr>
                <w:rFonts w:ascii="Times New Roman"/>
                <w:b w:val="false"/>
                <w:i w:val="false"/>
                <w:color w:val="000000"/>
                <w:sz w:val="20"/>
              </w:rPr>
              <w:t>
Білімдер:</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Айдау станцияларын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желілік бөлігінің жұмыс режимдеріне технологиялық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 нормативтерден ауытқыған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апаттарын анықтау әдістері.</w:t>
            </w:r>
          </w:p>
          <w:p>
            <w:pPr>
              <w:spacing w:after="20"/>
              <w:ind w:left="20"/>
              <w:jc w:val="both"/>
            </w:pPr>
            <w:r>
              <w:rPr>
                <w:rFonts w:ascii="Times New Roman"/>
                <w:b w:val="false"/>
                <w:i w:val="false"/>
                <w:color w:val="000000"/>
                <w:sz w:val="20"/>
              </w:rPr>
              <w:t>
5.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584"/>
          <w:p>
            <w:pPr>
              <w:spacing w:after="20"/>
              <w:ind w:left="20"/>
              <w:jc w:val="both"/>
            </w:pPr>
            <w:r>
              <w:rPr>
                <w:rFonts w:ascii="Times New Roman"/>
                <w:b w:val="false"/>
                <w:i w:val="false"/>
                <w:color w:val="000000"/>
                <w:sz w:val="20"/>
              </w:rPr>
              <w:t>
Дағды 3:</w:t>
            </w:r>
          </w:p>
          <w:bookmarkEnd w:id="1584"/>
          <w:p>
            <w:pPr>
              <w:spacing w:after="20"/>
              <w:ind w:left="20"/>
              <w:jc w:val="both"/>
            </w:pPr>
            <w:r>
              <w:rPr>
                <w:rFonts w:ascii="Times New Roman"/>
                <w:b w:val="false"/>
                <w:i w:val="false"/>
                <w:color w:val="000000"/>
                <w:sz w:val="20"/>
              </w:rPr>
              <w:t>
Диспетчерлік қызметті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жұмыс режимі бойынша жиынтық талдамалық және статистикалық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басқаруда қолданылатын әртүрлі мақсаттағы схемалар мен карталардың дерекқорларын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Бағдарламалық-есептеу кешендерін, диспетчерлік бақылау және басқару жүйелерін және диспетчерлік шешімдер қабылдауды қолдаудың басқа құралдарын пайдалану және дамыту.</w:t>
            </w:r>
          </w:p>
          <w:p>
            <w:pPr>
              <w:spacing w:after="20"/>
              <w:ind w:left="20"/>
              <w:jc w:val="both"/>
            </w:pPr>
            <w:r>
              <w:rPr>
                <w:rFonts w:ascii="Times New Roman"/>
                <w:b w:val="false"/>
                <w:i w:val="false"/>
                <w:color w:val="000000"/>
                <w:sz w:val="20"/>
              </w:rPr>
              <w:t>
4. Технологиялық жабдықтың жұмыс режимдерін есептеу бойынша қолданбалы міндеттерді әзірлеу, енгізу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86"/>
          <w:p>
            <w:pPr>
              <w:spacing w:after="20"/>
              <w:ind w:left="20"/>
              <w:jc w:val="both"/>
            </w:pPr>
            <w:r>
              <w:rPr>
                <w:rFonts w:ascii="Times New Roman"/>
                <w:b w:val="false"/>
                <w:i w:val="false"/>
                <w:color w:val="000000"/>
                <w:sz w:val="20"/>
              </w:rPr>
              <w:t>
Білімдер: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диспетчерлік басқарудың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алу жұмыстарын жүргізу кестесін әзірлеу кезінде ұсыныстарды дайындауға арналған өндірістік объектілер мен жабдықтардың техникалық күйі туралы деректер.</w:t>
            </w:r>
          </w:p>
          <w:p>
            <w:pPr>
              <w:spacing w:after="20"/>
              <w:ind w:left="20"/>
              <w:jc w:val="both"/>
            </w:pPr>
            <w:r>
              <w:rPr>
                <w:rFonts w:ascii="Times New Roman"/>
                <w:b w:val="false"/>
                <w:i w:val="false"/>
                <w:color w:val="000000"/>
                <w:sz w:val="20"/>
              </w:rPr>
              <w:t>
3. Диспетчерлік басқару барысында қолданылатын карталар мен схемалардың негізгі түрлері, түрлері және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587"/>
          <w:p>
            <w:pPr>
              <w:spacing w:after="20"/>
              <w:ind w:left="20"/>
              <w:jc w:val="both"/>
            </w:pPr>
            <w:r>
              <w:rPr>
                <w:rFonts w:ascii="Times New Roman"/>
                <w:b w:val="false"/>
                <w:i w:val="false"/>
                <w:color w:val="000000"/>
                <w:sz w:val="20"/>
              </w:rPr>
              <w:t>
Еңбек функциясы 3:</w:t>
            </w:r>
          </w:p>
          <w:bookmarkEnd w:id="1587"/>
          <w:p>
            <w:pPr>
              <w:spacing w:after="20"/>
              <w:ind w:left="20"/>
              <w:jc w:val="both"/>
            </w:pPr>
            <w:r>
              <w:rPr>
                <w:rFonts w:ascii="Times New Roman"/>
                <w:b w:val="false"/>
                <w:i w:val="false"/>
                <w:color w:val="000000"/>
                <w:sz w:val="20"/>
              </w:rPr>
              <w:t>
Өнімді тасымалдау жүйесі объектілерінің жұмысын үйлестіруді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588"/>
          <w:p>
            <w:pPr>
              <w:spacing w:after="20"/>
              <w:ind w:left="20"/>
              <w:jc w:val="both"/>
            </w:pPr>
            <w:r>
              <w:rPr>
                <w:rFonts w:ascii="Times New Roman"/>
                <w:b w:val="false"/>
                <w:i w:val="false"/>
                <w:color w:val="000000"/>
                <w:sz w:val="20"/>
              </w:rPr>
              <w:t>
Дағды 1:</w:t>
            </w:r>
          </w:p>
          <w:bookmarkEnd w:id="1588"/>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589"/>
          <w:p>
            <w:pPr>
              <w:spacing w:after="20"/>
              <w:ind w:left="20"/>
              <w:jc w:val="both"/>
            </w:pPr>
            <w:r>
              <w:rPr>
                <w:rFonts w:ascii="Times New Roman"/>
                <w:b w:val="false"/>
                <w:i w:val="false"/>
                <w:color w:val="000000"/>
                <w:sz w:val="20"/>
              </w:rPr>
              <w:t>
Машықтар: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істен шығулар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4. Жөндеу жұмыстары және қалыпты жұмыс режимін қалпына келтіру бойынша құрылымдық бөлімшелердің әрекетін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590"/>
          <w:p>
            <w:pPr>
              <w:spacing w:after="20"/>
              <w:ind w:left="20"/>
              <w:jc w:val="both"/>
            </w:pPr>
            <w:r>
              <w:rPr>
                <w:rFonts w:ascii="Times New Roman"/>
                <w:b w:val="false"/>
                <w:i w:val="false"/>
                <w:color w:val="000000"/>
                <w:sz w:val="20"/>
              </w:rPr>
              <w:t>
Білімдер:</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күйінің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апаттардың, рұқсатсыз қосылулардың және ағып кетулердің орнын айқындау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құжаттаманың құрамы мен жүргізу тәртібі.</w:t>
            </w:r>
          </w:p>
          <w:p>
            <w:pPr>
              <w:spacing w:after="20"/>
              <w:ind w:left="20"/>
              <w:jc w:val="both"/>
            </w:pPr>
            <w:r>
              <w:rPr>
                <w:rFonts w:ascii="Times New Roman"/>
                <w:b w:val="false"/>
                <w:i w:val="false"/>
                <w:color w:val="000000"/>
                <w:sz w:val="20"/>
              </w:rPr>
              <w:t>
6. Болған авариялар, жабдықтың істен шығуы және жазатайым оқиғалар туралы хабарлау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591"/>
          <w:p>
            <w:pPr>
              <w:spacing w:after="20"/>
              <w:ind w:left="20"/>
              <w:jc w:val="both"/>
            </w:pPr>
            <w:r>
              <w:rPr>
                <w:rFonts w:ascii="Times New Roman"/>
                <w:b w:val="false"/>
                <w:i w:val="false"/>
                <w:color w:val="000000"/>
                <w:sz w:val="20"/>
              </w:rPr>
              <w:t>
Еңбек функциясы 4:</w:t>
            </w:r>
          </w:p>
          <w:bookmarkEnd w:id="1591"/>
          <w:p>
            <w:pPr>
              <w:spacing w:after="20"/>
              <w:ind w:left="20"/>
              <w:jc w:val="both"/>
            </w:pPr>
            <w:r>
              <w:rPr>
                <w:rFonts w:ascii="Times New Roman"/>
                <w:b w:val="false"/>
                <w:i w:val="false"/>
                <w:color w:val="000000"/>
                <w:sz w:val="20"/>
              </w:rPr>
              <w:t>
Өнімді тасымалдау жүйесі объектілерінің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592"/>
          <w:p>
            <w:pPr>
              <w:spacing w:after="20"/>
              <w:ind w:left="20"/>
              <w:jc w:val="both"/>
            </w:pPr>
            <w:r>
              <w:rPr>
                <w:rFonts w:ascii="Times New Roman"/>
                <w:b w:val="false"/>
                <w:i w:val="false"/>
                <w:color w:val="000000"/>
                <w:sz w:val="20"/>
              </w:rPr>
              <w:t>
Дағды 1:</w:t>
            </w:r>
          </w:p>
          <w:bookmarkEnd w:id="1592"/>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93"/>
          <w:p>
            <w:pPr>
              <w:spacing w:after="20"/>
              <w:ind w:left="20"/>
              <w:jc w:val="both"/>
            </w:pPr>
            <w:r>
              <w:rPr>
                <w:rFonts w:ascii="Times New Roman"/>
                <w:b w:val="false"/>
                <w:i w:val="false"/>
                <w:color w:val="000000"/>
                <w:sz w:val="20"/>
              </w:rPr>
              <w:t>
Машықтар:</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бас тартулар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және қалыпты жұмыс режимін қалпына келтіру бойынша құрылымдық бөлімшелердің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іс-шараларының жоспарын әзірлеу және оларды өткізу мерзімдерін анықтау.</w:t>
            </w:r>
          </w:p>
          <w:p>
            <w:pPr>
              <w:spacing w:after="20"/>
              <w:ind w:left="20"/>
              <w:jc w:val="both"/>
            </w:pPr>
            <w:r>
              <w:rPr>
                <w:rFonts w:ascii="Times New Roman"/>
                <w:b w:val="false"/>
                <w:i w:val="false"/>
                <w:color w:val="000000"/>
                <w:sz w:val="20"/>
              </w:rPr>
              <w:t>
6. Штаттан тыс жағдайлардың алдын алу үшін шұғыл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94"/>
          <w:p>
            <w:pPr>
              <w:spacing w:after="20"/>
              <w:ind w:left="20"/>
              <w:jc w:val="both"/>
            </w:pPr>
            <w:r>
              <w:rPr>
                <w:rFonts w:ascii="Times New Roman"/>
                <w:b w:val="false"/>
                <w:i w:val="false"/>
                <w:color w:val="000000"/>
                <w:sz w:val="20"/>
              </w:rPr>
              <w:t>
Білімдер: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жай-күйінің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авариялардың, рұқсатсыз кесулердің және ағып кетулердің орнын айқындау әдістері мен құралдары.</w:t>
            </w:r>
          </w:p>
          <w:p>
            <w:pPr>
              <w:spacing w:after="20"/>
              <w:ind w:left="20"/>
              <w:jc w:val="both"/>
            </w:pPr>
            <w:r>
              <w:rPr>
                <w:rFonts w:ascii="Times New Roman"/>
                <w:b w:val="false"/>
                <w:i w:val="false"/>
                <w:color w:val="000000"/>
                <w:sz w:val="20"/>
              </w:rPr>
              <w:t>
5. Жедел құжаттаманың құрамы мен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595"/>
          <w:p>
            <w:pPr>
              <w:spacing w:after="20"/>
              <w:ind w:left="20"/>
              <w:jc w:val="both"/>
            </w:pPr>
            <w:r>
              <w:rPr>
                <w:rFonts w:ascii="Times New Roman"/>
                <w:b w:val="false"/>
                <w:i w:val="false"/>
                <w:color w:val="000000"/>
                <w:sz w:val="20"/>
              </w:rPr>
              <w:t>
Жауапкершілік</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Күрделі мәселелерді анықтау және шешімдерді әзірлеу және бағалау және іске асыру үшін тиісті ақпаратты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596"/>
          <w:p>
            <w:pPr>
              <w:spacing w:after="20"/>
              <w:ind w:left="20"/>
              <w:jc w:val="both"/>
            </w:pPr>
            <w:r>
              <w:rPr>
                <w:rFonts w:ascii="Times New Roman"/>
                <w:b w:val="false"/>
                <w:i w:val="false"/>
                <w:color w:val="000000"/>
                <w:sz w:val="20"/>
              </w:rPr>
              <w:t xml:space="preserve">
1. ҚР СТ 1474-2016 Магистральдық мұнай құбырлары. "Мұнайды есепке алу жөніндегі нұсқаулық" </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СТ 1347-2024 "Мұнай.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2081-2011 "Магистральдық мұнай құбырлары. Пайдалану кезіндегі қауіпсіздік талаптары" </w:t>
            </w:r>
          </w:p>
          <w:p>
            <w:pPr>
              <w:spacing w:after="20"/>
              <w:ind w:left="20"/>
              <w:jc w:val="both"/>
            </w:pPr>
            <w:r>
              <w:rPr>
                <w:rFonts w:ascii="Times New Roman"/>
                <w:b w:val="false"/>
                <w:i w:val="false"/>
                <w:color w:val="000000"/>
                <w:sz w:val="20"/>
              </w:rPr>
              <w:t>
4. ГОСТ 2517-2012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"Газды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59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597"/>
          <w:p>
            <w:pPr>
              <w:spacing w:after="20"/>
              <w:ind w:left="20"/>
              <w:jc w:val="both"/>
            </w:pPr>
            <w:r>
              <w:rPr>
                <w:rFonts w:ascii="Times New Roman"/>
                <w:b w:val="false"/>
                <w:i w:val="false"/>
                <w:color w:val="000000"/>
                <w:sz w:val="20"/>
              </w:rPr>
              <w:t xml:space="preserve">
Параграф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598"/>
          <w:p>
            <w:pPr>
              <w:spacing w:after="20"/>
              <w:ind w:left="20"/>
              <w:jc w:val="both"/>
            </w:pPr>
            <w:r>
              <w:rPr>
                <w:rFonts w:ascii="Times New Roman"/>
                <w:b w:val="false"/>
                <w:i w:val="false"/>
                <w:color w:val="000000"/>
                <w:sz w:val="20"/>
              </w:rPr>
              <w:t>
Білім деңгейі:</w:t>
            </w:r>
          </w:p>
          <w:bookmarkEnd w:id="15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599"/>
          <w:p>
            <w:pPr>
              <w:spacing w:after="20"/>
              <w:ind w:left="20"/>
              <w:jc w:val="both"/>
            </w:pPr>
            <w:r>
              <w:rPr>
                <w:rFonts w:ascii="Times New Roman"/>
                <w:b w:val="false"/>
                <w:i w:val="false"/>
                <w:color w:val="000000"/>
                <w:sz w:val="20"/>
              </w:rPr>
              <w:t>
Мамандық:</w:t>
            </w:r>
          </w:p>
          <w:bookmarkEnd w:id="1599"/>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600"/>
          <w:p>
            <w:pPr>
              <w:spacing w:after="20"/>
              <w:ind w:left="20"/>
              <w:jc w:val="both"/>
            </w:pPr>
            <w:r>
              <w:rPr>
                <w:rFonts w:ascii="Times New Roman"/>
                <w:b w:val="false"/>
                <w:i w:val="false"/>
                <w:color w:val="000000"/>
                <w:sz w:val="20"/>
              </w:rPr>
              <w:t>
Біліктілік:</w:t>
            </w:r>
          </w:p>
          <w:bookmarkEnd w:id="16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601"/>
          <w:p>
            <w:pPr>
              <w:spacing w:after="20"/>
              <w:ind w:left="20"/>
              <w:jc w:val="both"/>
            </w:pPr>
            <w:r>
              <w:rPr>
                <w:rFonts w:ascii="Times New Roman"/>
                <w:b w:val="false"/>
                <w:i w:val="false"/>
                <w:color w:val="000000"/>
                <w:sz w:val="20"/>
              </w:rPr>
              <w:t>
Білім деңгейі:</w:t>
            </w:r>
          </w:p>
          <w:bookmarkEnd w:id="16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602"/>
          <w:p>
            <w:pPr>
              <w:spacing w:after="20"/>
              <w:ind w:left="20"/>
              <w:jc w:val="both"/>
            </w:pPr>
            <w:r>
              <w:rPr>
                <w:rFonts w:ascii="Times New Roman"/>
                <w:b w:val="false"/>
                <w:i w:val="false"/>
                <w:color w:val="000000"/>
                <w:sz w:val="20"/>
              </w:rPr>
              <w:t>
Мамандық:</w:t>
            </w:r>
          </w:p>
          <w:bookmarkEnd w:id="1602"/>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603"/>
          <w:p>
            <w:pPr>
              <w:spacing w:after="20"/>
              <w:ind w:left="20"/>
              <w:jc w:val="both"/>
            </w:pPr>
            <w:r>
              <w:rPr>
                <w:rFonts w:ascii="Times New Roman"/>
                <w:b w:val="false"/>
                <w:i w:val="false"/>
                <w:color w:val="000000"/>
                <w:sz w:val="20"/>
              </w:rPr>
              <w:t>
Біліктілік:</w:t>
            </w:r>
          </w:p>
          <w:bookmarkEnd w:id="16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604"/>
          <w:p>
            <w:pPr>
              <w:spacing w:after="20"/>
              <w:ind w:left="20"/>
              <w:jc w:val="both"/>
            </w:pPr>
            <w:r>
              <w:rPr>
                <w:rFonts w:ascii="Times New Roman"/>
                <w:b w:val="false"/>
                <w:i w:val="false"/>
                <w:color w:val="000000"/>
                <w:sz w:val="20"/>
              </w:rPr>
              <w:t>
Білім деңгейі:</w:t>
            </w:r>
          </w:p>
          <w:bookmarkEnd w:id="16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605"/>
          <w:p>
            <w:pPr>
              <w:spacing w:after="20"/>
              <w:ind w:left="20"/>
              <w:jc w:val="both"/>
            </w:pPr>
            <w:r>
              <w:rPr>
                <w:rFonts w:ascii="Times New Roman"/>
                <w:b w:val="false"/>
                <w:i w:val="false"/>
                <w:color w:val="000000"/>
                <w:sz w:val="20"/>
              </w:rPr>
              <w:t>
Мамандық:</w:t>
            </w:r>
          </w:p>
          <w:bookmarkEnd w:id="160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606"/>
          <w:p>
            <w:pPr>
              <w:spacing w:after="20"/>
              <w:ind w:left="20"/>
              <w:jc w:val="both"/>
            </w:pPr>
            <w:r>
              <w:rPr>
                <w:rFonts w:ascii="Times New Roman"/>
                <w:b w:val="false"/>
                <w:i w:val="false"/>
                <w:color w:val="000000"/>
                <w:sz w:val="20"/>
              </w:rPr>
              <w:t>
Біліктілік:</w:t>
            </w:r>
          </w:p>
          <w:bookmarkEnd w:id="16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607"/>
          <w:p>
            <w:pPr>
              <w:spacing w:after="20"/>
              <w:ind w:left="20"/>
              <w:jc w:val="both"/>
            </w:pPr>
            <w:r>
              <w:rPr>
                <w:rFonts w:ascii="Times New Roman"/>
                <w:b w:val="false"/>
                <w:i w:val="false"/>
                <w:color w:val="000000"/>
                <w:sz w:val="20"/>
              </w:rPr>
              <w:t xml:space="preserve">
I санатты газды есепке алу жөніндегі инженер: тиісті мамандық бойынша жоғары білім және II санатты газды есепке алу жөніндегі инженер лауазымындағы жұмыс өтілі 1 жылдан кем емес; </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газды есепке алу жөніндегі инженер: тиісті мамандық бойынша жоғары білім және санаты жоқ газды есепке алу жөніндегі инженер лауазымындағы жұмыс өтілі кемінде 2 жыл; </w:t>
            </w:r>
          </w:p>
          <w:p>
            <w:pPr>
              <w:spacing w:after="20"/>
              <w:ind w:left="20"/>
              <w:jc w:val="both"/>
            </w:pPr>
            <w:r>
              <w:rPr>
                <w:rFonts w:ascii="Times New Roman"/>
                <w:b w:val="false"/>
                <w:i w:val="false"/>
                <w:color w:val="000000"/>
                <w:sz w:val="20"/>
              </w:rPr>
              <w:t>
Санаты жоқ газды есепке алу жөніндегі инженер: қызмет түрі бойынша жұмыс өтіліне қойылатын талаптарсыз тиісті мамандық бойынша жоғары білім немесе 3 жыл жұмыс өтілі бар I санатты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608"/>
          <w:p>
            <w:pPr>
              <w:spacing w:after="20"/>
              <w:ind w:left="20"/>
              <w:jc w:val="both"/>
            </w:pPr>
            <w:r>
              <w:rPr>
                <w:rFonts w:ascii="Times New Roman"/>
                <w:b w:val="false"/>
                <w:i w:val="false"/>
                <w:color w:val="000000"/>
                <w:sz w:val="20"/>
              </w:rPr>
              <w:t>
2149-4-001 - Метрология жөніндегі инженер</w:t>
            </w:r>
          </w:p>
          <w:bookmarkEnd w:id="1608"/>
          <w:p>
            <w:pPr>
              <w:spacing w:after="20"/>
              <w:ind w:left="20"/>
              <w:jc w:val="both"/>
            </w:pPr>
            <w:r>
              <w:rPr>
                <w:rFonts w:ascii="Times New Roman"/>
                <w:b w:val="false"/>
                <w:i w:val="false"/>
                <w:color w:val="000000"/>
                <w:sz w:val="20"/>
              </w:rPr>
              <w:t>
2149-4-002 - Стандарттау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қалыптастыру және тұтынушыларға газ жеткізуді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саласы ұйымының қызмет көрсету аймағының шекараларында газды жеткізуді қамтамасыз ету және баланстарды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1609"/>
          <w:p>
            <w:pPr>
              <w:spacing w:after="20"/>
              <w:ind w:left="20"/>
              <w:jc w:val="both"/>
            </w:pPr>
            <w:r>
              <w:rPr>
                <w:rFonts w:ascii="Times New Roman"/>
                <w:b w:val="false"/>
                <w:i w:val="false"/>
                <w:color w:val="000000"/>
                <w:sz w:val="20"/>
              </w:rPr>
              <w:t>
Еңбек функциясы 1:</w:t>
            </w:r>
          </w:p>
          <w:bookmarkEnd w:id="1609"/>
          <w:p>
            <w:pPr>
              <w:spacing w:after="20"/>
              <w:ind w:left="20"/>
              <w:jc w:val="both"/>
            </w:pPr>
            <w:r>
              <w:rPr>
                <w:rFonts w:ascii="Times New Roman"/>
                <w:b w:val="false"/>
                <w:i w:val="false"/>
                <w:color w:val="000000"/>
                <w:sz w:val="20"/>
              </w:rPr>
              <w:t>
Газ саласы ұйымының қызмет көрсету аймағының шекараларында газды жеткізуді қамтамасыз ету және баланстарды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610"/>
          <w:p>
            <w:pPr>
              <w:spacing w:after="20"/>
              <w:ind w:left="20"/>
              <w:jc w:val="both"/>
            </w:pPr>
            <w:r>
              <w:rPr>
                <w:rFonts w:ascii="Times New Roman"/>
                <w:b w:val="false"/>
                <w:i w:val="false"/>
                <w:color w:val="000000"/>
                <w:sz w:val="20"/>
              </w:rPr>
              <w:t>
Дағды 1:</w:t>
            </w:r>
          </w:p>
          <w:bookmarkEnd w:id="1610"/>
          <w:p>
            <w:pPr>
              <w:spacing w:after="20"/>
              <w:ind w:left="20"/>
              <w:jc w:val="both"/>
            </w:pPr>
            <w:r>
              <w:rPr>
                <w:rFonts w:ascii="Times New Roman"/>
                <w:b w:val="false"/>
                <w:i w:val="false"/>
                <w:color w:val="000000"/>
                <w:sz w:val="20"/>
              </w:rPr>
              <w:t xml:space="preserve">
Тұтынушыларға газ жеткізу көлемін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Тұтынушыларға газ жеткізуге арналған шарттар мен техникалық келісімдерді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газ жеткізуге өтінімдерді қарау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Жеткізілімдердің орындалуын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Тұтынушыларға газ жеткізу көлемі бойынша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және нақты тауар тасымалдау жұмысын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Контрагенттермен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Баланстар мен газ жеткізілімдерін басқаруда қолданылатын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талдау, есептеулер жүргізу және болжам жасау.</w:t>
            </w:r>
          </w:p>
          <w:p>
            <w:pPr>
              <w:spacing w:after="20"/>
              <w:ind w:left="20"/>
              <w:jc w:val="both"/>
            </w:pPr>
            <w:r>
              <w:rPr>
                <w:rFonts w:ascii="Times New Roman"/>
                <w:b w:val="false"/>
                <w:i w:val="false"/>
                <w:color w:val="000000"/>
                <w:sz w:val="20"/>
              </w:rPr>
              <w:t>
9.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Газ балансын және технологиялық объектілердің жұмыс режимдерін бақылау мәселелерін реттейтін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есептілікті жасау тәртібі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техникалық сипаттамалар, жабдықтың құрылымдық ерекшеліктері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өлшеу және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Баланстарды және газды жеткізуді басқаруда қолданылатын арнайы бағдарламалық өнімдер. 6.Газды тасымалдау мен сақтаудың техникалық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8.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1613"/>
          <w:p>
            <w:pPr>
              <w:spacing w:after="20"/>
              <w:ind w:left="20"/>
              <w:jc w:val="both"/>
            </w:pPr>
            <w:r>
              <w:rPr>
                <w:rFonts w:ascii="Times New Roman"/>
                <w:b w:val="false"/>
                <w:i w:val="false"/>
                <w:color w:val="000000"/>
                <w:sz w:val="20"/>
              </w:rPr>
              <w:t>
Дағды 2:</w:t>
            </w:r>
          </w:p>
          <w:bookmarkEnd w:id="1613"/>
          <w:p>
            <w:pPr>
              <w:spacing w:after="20"/>
              <w:ind w:left="20"/>
              <w:jc w:val="both"/>
            </w:pPr>
            <w:r>
              <w:rPr>
                <w:rFonts w:ascii="Times New Roman"/>
                <w:b w:val="false"/>
                <w:i w:val="false"/>
                <w:color w:val="000000"/>
                <w:sz w:val="20"/>
              </w:rPr>
              <w:t>
Газ саласын ұйымдастыру бойынша газ балансын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614"/>
          <w:p>
            <w:pPr>
              <w:spacing w:after="20"/>
              <w:ind w:left="20"/>
              <w:jc w:val="both"/>
            </w:pPr>
            <w:r>
              <w:rPr>
                <w:rFonts w:ascii="Times New Roman"/>
                <w:b w:val="false"/>
                <w:i w:val="false"/>
                <w:color w:val="000000"/>
                <w:sz w:val="20"/>
              </w:rPr>
              <w:t>
Машықтар: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Тұтынушыларға газды сақтау, тасымалдау және жеткізу көлемі туралы есептік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берілген және бөлінген газдың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ағындары бойынша деректерді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Тәулігіне, айына газдың жиынтық балансын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және газ жеткізу көлемдерінің жоспарлы мәндерден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тасымалдау шығындарын азайту және газбен жабдықтау тиімділігін арттыру бойынша іс-шаралар әзірлеу.</w:t>
            </w:r>
          </w:p>
          <w:p>
            <w:pPr>
              <w:spacing w:after="20"/>
              <w:ind w:left="20"/>
              <w:jc w:val="both"/>
            </w:pPr>
            <w:r>
              <w:rPr>
                <w:rFonts w:ascii="Times New Roman"/>
                <w:b w:val="false"/>
                <w:i w:val="false"/>
                <w:color w:val="000000"/>
                <w:sz w:val="20"/>
              </w:rPr>
              <w:t>
7. Құбырдағы газ қорын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615"/>
          <w:p>
            <w:pPr>
              <w:spacing w:after="20"/>
              <w:ind w:left="20"/>
              <w:jc w:val="both"/>
            </w:pPr>
            <w:r>
              <w:rPr>
                <w:rFonts w:ascii="Times New Roman"/>
                <w:b w:val="false"/>
                <w:i w:val="false"/>
                <w:color w:val="000000"/>
                <w:sz w:val="20"/>
              </w:rPr>
              <w:t>
Білімдер: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Газ саласы ұйымдарының газ баланстарын және технологиялық объектілерінің жұмыс режимдерін бақылау мәселелерін регламенттейтін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және газ жеткізу объектілерінің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тасымалдау және жеткізу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Тұтынушыларды тарифтік топтарға бөлу жөніндегі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Соңғы газ тұтынушылар топтарының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Баланс және газды есепке алу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Баланстарды және газ жеткізілімдерін басқару саласындағы ұйымдастырушылық-өкімдік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616"/>
          <w:p>
            <w:pPr>
              <w:spacing w:after="20"/>
              <w:ind w:left="20"/>
              <w:jc w:val="both"/>
            </w:pPr>
            <w:r>
              <w:rPr>
                <w:rFonts w:ascii="Times New Roman"/>
                <w:b w:val="false"/>
                <w:i w:val="false"/>
                <w:color w:val="000000"/>
                <w:sz w:val="20"/>
              </w:rPr>
              <w:t>
Дағды 3:</w:t>
            </w:r>
          </w:p>
          <w:bookmarkEnd w:id="1616"/>
          <w:p>
            <w:pPr>
              <w:spacing w:after="20"/>
              <w:ind w:left="20"/>
              <w:jc w:val="both"/>
            </w:pPr>
            <w:r>
              <w:rPr>
                <w:rFonts w:ascii="Times New Roman"/>
                <w:b w:val="false"/>
                <w:i w:val="false"/>
                <w:color w:val="000000"/>
                <w:sz w:val="20"/>
              </w:rPr>
              <w:t>
Газ тарату және тұтынушыларды газбен жабдықтау жүйесін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617"/>
          <w:p>
            <w:pPr>
              <w:spacing w:after="20"/>
              <w:ind w:left="20"/>
              <w:jc w:val="both"/>
            </w:pPr>
            <w:r>
              <w:rPr>
                <w:rFonts w:ascii="Times New Roman"/>
                <w:b w:val="false"/>
                <w:i w:val="false"/>
                <w:color w:val="000000"/>
                <w:sz w:val="20"/>
              </w:rPr>
              <w:t>
Машықтар:</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тасымалдаудың тұрақты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газды тасымалдау, жеткізу және газды алу режимінің өзгеруі туралы ақпаратты қалыптастыру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төтенше жағдайларды жедел басқару және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режимдерін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Гидравликалық есептеулерді орындау.</w:t>
            </w:r>
          </w:p>
          <w:p>
            <w:pPr>
              <w:spacing w:after="20"/>
              <w:ind w:left="20"/>
              <w:jc w:val="both"/>
            </w:pPr>
            <w:r>
              <w:rPr>
                <w:rFonts w:ascii="Times New Roman"/>
                <w:b w:val="false"/>
                <w:i w:val="false"/>
                <w:color w:val="000000"/>
                <w:sz w:val="20"/>
              </w:rPr>
              <w:t>
6. SCADA, телеметриялық жүйелермен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1618"/>
          <w:p>
            <w:pPr>
              <w:spacing w:after="20"/>
              <w:ind w:left="20"/>
              <w:jc w:val="both"/>
            </w:pPr>
            <w:r>
              <w:rPr>
                <w:rFonts w:ascii="Times New Roman"/>
                <w:b w:val="false"/>
                <w:i w:val="false"/>
                <w:color w:val="000000"/>
                <w:sz w:val="20"/>
              </w:rPr>
              <w:t>
Білімдер: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Газ саласы ұйымдарының газ баланстарын және технологиялық объектілерінің жұмыс режимдерін бақылау мәселелерін регламенттейтін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газ құбырларын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Апаттарды жою жоспары, жауапты тұлғаларды хабардар ету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6.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619"/>
          <w:p>
            <w:pPr>
              <w:spacing w:after="20"/>
              <w:ind w:left="20"/>
              <w:jc w:val="both"/>
            </w:pPr>
            <w:r>
              <w:rPr>
                <w:rFonts w:ascii="Times New Roman"/>
                <w:b w:val="false"/>
                <w:i w:val="false"/>
                <w:color w:val="000000"/>
                <w:sz w:val="20"/>
              </w:rPr>
              <w:t>
Дағды 4:</w:t>
            </w:r>
          </w:p>
          <w:bookmarkEnd w:id="1619"/>
          <w:p>
            <w:pPr>
              <w:spacing w:after="20"/>
              <w:ind w:left="20"/>
              <w:jc w:val="both"/>
            </w:pPr>
            <w:r>
              <w:rPr>
                <w:rFonts w:ascii="Times New Roman"/>
                <w:b w:val="false"/>
                <w:i w:val="false"/>
                <w:color w:val="000000"/>
                <w:sz w:val="20"/>
              </w:rPr>
              <w:t>
Қабылданған, берілген, бөлінген газдың көлемін есепке алу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1620"/>
          <w:p>
            <w:pPr>
              <w:spacing w:after="20"/>
              <w:ind w:left="20"/>
              <w:jc w:val="both"/>
            </w:pPr>
            <w:r>
              <w:rPr>
                <w:rFonts w:ascii="Times New Roman"/>
                <w:b w:val="false"/>
                <w:i w:val="false"/>
                <w:color w:val="000000"/>
                <w:sz w:val="20"/>
              </w:rPr>
              <w:t>
Машықтар:</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тұтыну, оның көлемі мен сапасын қоса алғанда, оны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шығынын есепке алу аспаптарының жұмысын, олардың жарамдылығын және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деректерінің дәлдігі мен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жүйелерді қоса алғанда, газды есепке алу жүйелерін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 есепке алу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саласындағы есеп тораптарын жобалауға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 есепке алу аспаптарын тексеру және жөндеу туралы есептілікті жүргізу, сондай-ақ газды тұтыну туралы есептерді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 есепке алу саласындағы технологиялардың дамуын қадағалау және өлшеудің жаңа әдістері мен құралдарын енгізу.</w:t>
            </w:r>
          </w:p>
          <w:p>
            <w:pPr>
              <w:spacing w:after="20"/>
              <w:ind w:left="20"/>
              <w:jc w:val="both"/>
            </w:pPr>
            <w:r>
              <w:rPr>
                <w:rFonts w:ascii="Times New Roman"/>
                <w:b w:val="false"/>
                <w:i w:val="false"/>
                <w:color w:val="000000"/>
                <w:sz w:val="20"/>
              </w:rPr>
              <w:t>
9. Газды есепке алуға байланысты метрологиялық талаптар мен рәсімдер туралы ақпарат беру, мамандарды даярлауды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621"/>
          <w:p>
            <w:pPr>
              <w:spacing w:after="20"/>
              <w:ind w:left="20"/>
              <w:jc w:val="both"/>
            </w:pPr>
            <w:r>
              <w:rPr>
                <w:rFonts w:ascii="Times New Roman"/>
                <w:b w:val="false"/>
                <w:i w:val="false"/>
                <w:color w:val="000000"/>
                <w:sz w:val="20"/>
              </w:rPr>
              <w:t>
Білімдер: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ережелер, нұсқаулықтар, жедел есепке алуды ұйымдастыруға қатысты басқа да басшылық материалдар мен нормативтік құжаттар,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Тасымалдауға және (немесе) пайдалануға дайындалған табиғи жанатын газдың қауіпсіздігі туралы технологиялық регламент (ЕАЭО ТР 046/2018).</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құжаттама нысандары, оларды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өлшеу станцияларын бақылау бойынша контрагенттердің жұмысының нұсқаулығы мен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балансы және газды есепке алу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шығаратын өнім көлемінің өлшем бірліктері.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техникалық құралдарды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1622"/>
          <w:p>
            <w:pPr>
              <w:spacing w:after="20"/>
              <w:ind w:left="20"/>
              <w:jc w:val="both"/>
            </w:pPr>
            <w:r>
              <w:rPr>
                <w:rFonts w:ascii="Times New Roman"/>
                <w:b w:val="false"/>
                <w:i w:val="false"/>
                <w:color w:val="000000"/>
                <w:sz w:val="20"/>
              </w:rPr>
              <w:t>
Жауапкершілік</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жағдайда өз бетінше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тұрақтылық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623"/>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2. ҚР СТ 1666-2007 "Жеткізілетін және магистральдық газ құбырлары арқылы тасымалданатын табиғи жанғыш газдар".</w:t>
            </w:r>
          </w:p>
          <w:p>
            <w:pPr>
              <w:spacing w:after="20"/>
              <w:ind w:left="20"/>
              <w:jc w:val="both"/>
            </w:pPr>
            <w:r>
              <w:rPr>
                <w:rFonts w:ascii="Times New Roman"/>
                <w:b w:val="false"/>
                <w:i w:val="false"/>
                <w:color w:val="000000"/>
                <w:sz w:val="20"/>
              </w:rPr>
              <w:t>
3. ЕАЭО ТР 046/2018 тасымалдауға және (немесе) пайдалануға дайындалған табиғи жанғыш газдың қауіпсіздігі туралы.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 (диспетчерлік)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диспетчері</w:t>
            </w:r>
          </w:p>
        </w:tc>
      </w:tr>
    </w:tbl>
    <w:bookmarkStart w:name="z5487" w:id="1624"/>
    <w:p>
      <w:pPr>
        <w:spacing w:after="0"/>
        <w:ind w:left="0"/>
        <w:jc w:val="left"/>
      </w:pPr>
      <w:r>
        <w:rPr>
          <w:rFonts w:ascii="Times New Roman"/>
          <w:b/>
          <w:i w:val="false"/>
          <w:color w:val="000000"/>
        </w:rPr>
        <w:t xml:space="preserve"> 4-ші тарау. Кәсіптік стандарттың техникалық деректері</w:t>
      </w:r>
    </w:p>
    <w:bookmarkEnd w:id="1624"/>
    <w:bookmarkStart w:name="z5488" w:id="1625"/>
    <w:p>
      <w:pPr>
        <w:spacing w:after="0"/>
        <w:ind w:left="0"/>
        <w:jc w:val="both"/>
      </w:pPr>
      <w:r>
        <w:rPr>
          <w:rFonts w:ascii="Times New Roman"/>
          <w:b w:val="false"/>
          <w:i w:val="false"/>
          <w:color w:val="000000"/>
          <w:sz w:val="28"/>
        </w:rPr>
        <w:t xml:space="preserve">
      13. Мемлекеттік органның атауы: </w:t>
      </w:r>
    </w:p>
    <w:bookmarkEnd w:id="1625"/>
    <w:bookmarkStart w:name="z5489" w:id="1626"/>
    <w:p>
      <w:pPr>
        <w:spacing w:after="0"/>
        <w:ind w:left="0"/>
        <w:jc w:val="both"/>
      </w:pPr>
      <w:r>
        <w:rPr>
          <w:rFonts w:ascii="Times New Roman"/>
          <w:b w:val="false"/>
          <w:i w:val="false"/>
          <w:color w:val="000000"/>
          <w:sz w:val="28"/>
        </w:rPr>
        <w:t>
      Қазакстан Республикасының Энергетика министрлігі</w:t>
      </w:r>
    </w:p>
    <w:bookmarkEnd w:id="1626"/>
    <w:bookmarkStart w:name="z5490" w:id="1627"/>
    <w:p>
      <w:pPr>
        <w:spacing w:after="0"/>
        <w:ind w:left="0"/>
        <w:jc w:val="both"/>
      </w:pPr>
      <w:r>
        <w:rPr>
          <w:rFonts w:ascii="Times New Roman"/>
          <w:b w:val="false"/>
          <w:i w:val="false"/>
          <w:color w:val="000000"/>
          <w:sz w:val="28"/>
        </w:rPr>
        <w:t>
      Орындаушы: Қошқаров Ержан Жетпісұлы</w:t>
      </w:r>
    </w:p>
    <w:bookmarkEnd w:id="1627"/>
    <w:bookmarkStart w:name="z5491" w:id="1628"/>
    <w:p>
      <w:pPr>
        <w:spacing w:after="0"/>
        <w:ind w:left="0"/>
        <w:jc w:val="both"/>
      </w:pPr>
      <w:r>
        <w:rPr>
          <w:rFonts w:ascii="Times New Roman"/>
          <w:b w:val="false"/>
          <w:i w:val="false"/>
          <w:color w:val="000000"/>
          <w:sz w:val="28"/>
        </w:rPr>
        <w:t>
      E-mail: y.koshkarov@energo.gov.kz</w:t>
      </w:r>
    </w:p>
    <w:bookmarkEnd w:id="1628"/>
    <w:bookmarkStart w:name="z5492" w:id="1629"/>
    <w:p>
      <w:pPr>
        <w:spacing w:after="0"/>
        <w:ind w:left="0"/>
        <w:jc w:val="both"/>
      </w:pPr>
      <w:r>
        <w:rPr>
          <w:rFonts w:ascii="Times New Roman"/>
          <w:b w:val="false"/>
          <w:i w:val="false"/>
          <w:color w:val="000000"/>
          <w:sz w:val="28"/>
        </w:rPr>
        <w:t xml:space="preserve">
      Телефон нөмірі: +7 (717) 278 68 74. </w:t>
      </w:r>
    </w:p>
    <w:bookmarkEnd w:id="1629"/>
    <w:bookmarkStart w:name="z5493" w:id="1630"/>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630"/>
    <w:bookmarkStart w:name="z5494" w:id="1631"/>
    <w:p>
      <w:pPr>
        <w:spacing w:after="0"/>
        <w:ind w:left="0"/>
        <w:jc w:val="both"/>
      </w:pPr>
      <w:r>
        <w:rPr>
          <w:rFonts w:ascii="Times New Roman"/>
          <w:b w:val="false"/>
          <w:i w:val="false"/>
          <w:color w:val="000000"/>
          <w:sz w:val="28"/>
        </w:rPr>
        <w:t>
      Қазақстан Республикасының Энергетика министрлігі</w:t>
      </w:r>
    </w:p>
    <w:bookmarkEnd w:id="1631"/>
    <w:bookmarkStart w:name="z5495" w:id="1632"/>
    <w:p>
      <w:pPr>
        <w:spacing w:after="0"/>
        <w:ind w:left="0"/>
        <w:jc w:val="both"/>
      </w:pPr>
      <w:r>
        <w:rPr>
          <w:rFonts w:ascii="Times New Roman"/>
          <w:b w:val="false"/>
          <w:i w:val="false"/>
          <w:color w:val="000000"/>
          <w:sz w:val="28"/>
        </w:rPr>
        <w:t>
      Жоба жетекшісі: Қошқаров Ержан Жетпісұлы</w:t>
      </w:r>
    </w:p>
    <w:bookmarkEnd w:id="1632"/>
    <w:bookmarkStart w:name="z5496" w:id="1633"/>
    <w:p>
      <w:pPr>
        <w:spacing w:after="0"/>
        <w:ind w:left="0"/>
        <w:jc w:val="both"/>
      </w:pPr>
      <w:r>
        <w:rPr>
          <w:rFonts w:ascii="Times New Roman"/>
          <w:b w:val="false"/>
          <w:i w:val="false"/>
          <w:color w:val="000000"/>
          <w:sz w:val="28"/>
        </w:rPr>
        <w:t>
      E-mail: y.koshkarov@energo.gov.kz</w:t>
      </w:r>
    </w:p>
    <w:bookmarkEnd w:id="1633"/>
    <w:bookmarkStart w:name="z5497" w:id="1634"/>
    <w:p>
      <w:pPr>
        <w:spacing w:after="0"/>
        <w:ind w:left="0"/>
        <w:jc w:val="both"/>
      </w:pPr>
      <w:r>
        <w:rPr>
          <w:rFonts w:ascii="Times New Roman"/>
          <w:b w:val="false"/>
          <w:i w:val="false"/>
          <w:color w:val="000000"/>
          <w:sz w:val="28"/>
        </w:rPr>
        <w:t>
      Телефон нөмірі: +7 (717) 278 68 74</w:t>
      </w:r>
    </w:p>
    <w:bookmarkEnd w:id="1634"/>
    <w:bookmarkStart w:name="z5498" w:id="1635"/>
    <w:p>
      <w:pPr>
        <w:spacing w:after="0"/>
        <w:ind w:left="0"/>
        <w:jc w:val="both"/>
      </w:pPr>
      <w:r>
        <w:rPr>
          <w:rFonts w:ascii="Times New Roman"/>
          <w:b w:val="false"/>
          <w:i w:val="false"/>
          <w:color w:val="000000"/>
          <w:sz w:val="28"/>
        </w:rPr>
        <w:t>
      Орындаушылар: Тасмагамбетова Венера Алгалиевна.</w:t>
      </w:r>
    </w:p>
    <w:bookmarkEnd w:id="1635"/>
    <w:bookmarkStart w:name="z5499" w:id="1636"/>
    <w:p>
      <w:pPr>
        <w:spacing w:after="0"/>
        <w:ind w:left="0"/>
        <w:jc w:val="both"/>
      </w:pPr>
      <w:r>
        <w:rPr>
          <w:rFonts w:ascii="Times New Roman"/>
          <w:b w:val="false"/>
          <w:i w:val="false"/>
          <w:color w:val="000000"/>
          <w:sz w:val="28"/>
        </w:rPr>
        <w:t>
      E-mail: tasmagambetova@ica.kz</w:t>
      </w:r>
    </w:p>
    <w:bookmarkEnd w:id="1636"/>
    <w:bookmarkStart w:name="z5500" w:id="1637"/>
    <w:p>
      <w:pPr>
        <w:spacing w:after="0"/>
        <w:ind w:left="0"/>
        <w:jc w:val="both"/>
      </w:pPr>
      <w:r>
        <w:rPr>
          <w:rFonts w:ascii="Times New Roman"/>
          <w:b w:val="false"/>
          <w:i w:val="false"/>
          <w:color w:val="000000"/>
          <w:sz w:val="28"/>
        </w:rPr>
        <w:t>
      Телефон нөмірі: +7 (777) 479 13 48.</w:t>
      </w:r>
    </w:p>
    <w:bookmarkEnd w:id="1637"/>
    <w:bookmarkStart w:name="z5501" w:id="1638"/>
    <w:p>
      <w:pPr>
        <w:spacing w:after="0"/>
        <w:ind w:left="0"/>
        <w:jc w:val="both"/>
      </w:pPr>
      <w:r>
        <w:rPr>
          <w:rFonts w:ascii="Times New Roman"/>
          <w:b w:val="false"/>
          <w:i w:val="false"/>
          <w:color w:val="000000"/>
          <w:sz w:val="28"/>
        </w:rPr>
        <w:t>
      15.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1638"/>
    <w:bookmarkStart w:name="z5502" w:id="1639"/>
    <w:p>
      <w:pPr>
        <w:spacing w:after="0"/>
        <w:ind w:left="0"/>
        <w:jc w:val="both"/>
      </w:pPr>
      <w:r>
        <w:rPr>
          <w:rFonts w:ascii="Times New Roman"/>
          <w:b w:val="false"/>
          <w:i w:val="false"/>
          <w:color w:val="000000"/>
          <w:sz w:val="28"/>
        </w:rPr>
        <w:t>
      16. Кәсіптік біліктілік жөніндегі ұлттық орган: 2024 жылғы 27 мамырдағы кәсіптік стандарт жобасын сараптау қорытындысы бойынша кәсіптік біліктілік жөніндегі Ұлттық органның қорытындысы. 2025 жылғы 28 шілдедегі кәсіптік стандарт жобасын сараптау қорытындысы бойынша кәсіптік біліктілік жөніндегі Ұлттық органның қорытындысы.</w:t>
      </w:r>
    </w:p>
    <w:bookmarkEnd w:id="1639"/>
    <w:bookmarkStart w:name="z5503" w:id="1640"/>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1640"/>
    <w:bookmarkStart w:name="z5504" w:id="1641"/>
    <w:p>
      <w:pPr>
        <w:spacing w:after="0"/>
        <w:ind w:left="0"/>
        <w:jc w:val="both"/>
      </w:pPr>
      <w:r>
        <w:rPr>
          <w:rFonts w:ascii="Times New Roman"/>
          <w:b w:val="false"/>
          <w:i w:val="false"/>
          <w:color w:val="000000"/>
          <w:sz w:val="28"/>
        </w:rPr>
        <w:t xml:space="preserve">
      18. Нұсқа нөмірі және шығарылған жылы: Нұсқа 2, 2025 ж. </w:t>
      </w:r>
    </w:p>
    <w:bookmarkEnd w:id="1641"/>
    <w:bookmarkStart w:name="z5505" w:id="1642"/>
    <w:p>
      <w:pPr>
        <w:spacing w:after="0"/>
        <w:ind w:left="0"/>
        <w:jc w:val="both"/>
      </w:pPr>
      <w:r>
        <w:rPr>
          <w:rFonts w:ascii="Times New Roman"/>
          <w:b w:val="false"/>
          <w:i w:val="false"/>
          <w:color w:val="000000"/>
          <w:sz w:val="28"/>
        </w:rPr>
        <w:t>
      19. Болжамды қайта қарау күні: 31.12.2028 ж.</w:t>
      </w:r>
    </w:p>
    <w:bookmarkEnd w:id="1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