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a2947" w14:textId="87a2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14 қазандағы № 382-н/қ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Республикасының Салық кодексі </w:t>
      </w:r>
      <w:r>
        <w:rPr>
          <w:rFonts w:ascii="Times New Roman"/>
          <w:b w:val="false"/>
          <w:i w:val="false"/>
          <w:color w:val="000000"/>
          <w:sz w:val="28"/>
        </w:rPr>
        <w:t>473-бабының</w:t>
      </w:r>
      <w:r>
        <w:rPr>
          <w:rFonts w:ascii="Times New Roman"/>
          <w:b w:val="false"/>
          <w:i w:val="false"/>
          <w:color w:val="000000"/>
          <w:sz w:val="28"/>
        </w:rPr>
        <w:t xml:space="preserve"> 2-тармағына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Энергетика министрлігінің Мұнай игеру және өндіру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Энергетика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Республикасының</w:t>
      </w:r>
    </w:p>
    <w:bookmarkEnd w:id="8"/>
    <w:bookmarkStart w:name="z16" w:id="9"/>
    <w:p>
      <w:pPr>
        <w:spacing w:after="0"/>
        <w:ind w:left="0"/>
        <w:jc w:val="both"/>
      </w:pPr>
      <w:r>
        <w:rPr>
          <w:rFonts w:ascii="Times New Roman"/>
          <w:b w:val="false"/>
          <w:i w:val="false"/>
          <w:color w:val="000000"/>
          <w:sz w:val="28"/>
        </w:rPr>
        <w:t>
      Қаржы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Республикасының</w:t>
      </w:r>
    </w:p>
    <w:bookmarkEnd w:id="11"/>
    <w:bookmarkStart w:name="z19" w:id="12"/>
    <w:p>
      <w:pPr>
        <w:spacing w:after="0"/>
        <w:ind w:left="0"/>
        <w:jc w:val="both"/>
      </w:pPr>
      <w:r>
        <w:rPr>
          <w:rFonts w:ascii="Times New Roman"/>
          <w:b w:val="false"/>
          <w:i w:val="false"/>
          <w:color w:val="000000"/>
          <w:sz w:val="28"/>
        </w:rPr>
        <w:t>
      Ұлттық экономика министрлігі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қазандағы</w:t>
            </w:r>
            <w:r>
              <w:br/>
            </w:r>
            <w:r>
              <w:rPr>
                <w:rFonts w:ascii="Times New Roman"/>
                <w:b w:val="false"/>
                <w:i w:val="false"/>
                <w:color w:val="000000"/>
                <w:sz w:val="20"/>
              </w:rPr>
              <w:t>№ 382-н/қ бұйрығымен</w:t>
            </w:r>
            <w:r>
              <w:br/>
            </w:r>
            <w:r>
              <w:rPr>
                <w:rFonts w:ascii="Times New Roman"/>
                <w:b w:val="false"/>
                <w:i w:val="false"/>
                <w:color w:val="000000"/>
                <w:sz w:val="20"/>
              </w:rPr>
              <w:t>бекітілген</w:t>
            </w:r>
          </w:p>
        </w:tc>
      </w:tr>
    </w:tbl>
    <w:bookmarkStart w:name="z22" w:id="13"/>
    <w:p>
      <w:pPr>
        <w:spacing w:after="0"/>
        <w:ind w:left="0"/>
        <w:jc w:val="left"/>
      </w:pPr>
      <w:r>
        <w:rPr>
          <w:rFonts w:ascii="Times New Roman"/>
          <w:b/>
          <w:i w:val="false"/>
          <w:color w:val="000000"/>
        </w:rPr>
        <w:t xml:space="preserve"> Жер қойнауын пайдалануға арналған келісімшарт шеңберінде қызметін жүзеге асыратын, тұрақсыз конденсатты Қазақстан Республикасының аумағынан Еуразиялық экономикалық одаққа мүше басқа мемлекеттердің аумағына өткізу бойынша айналымдарына нөлдік мөлшерлеме бойынша қосылған құн салығы салынатын салық төлеушілердің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Петролиум Оперейтинг Б.В." қазақстандық филиалы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