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3e26" w14:textId="0eb3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газдандырудың 2023 – 2030 жылдарға арналған бас схемасын бекіту туралы" Қазақстан Республикасы Энергетика министрінің 2023 жылғы 29 қыркүйектегі №350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29 сәуірдегі № 182-Н/Қ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 газдандырудың 2023 – 2030 жылдарға арналған бас схемасын бекіту туралы" Қазақстан Республикасы Энергетика министрінің 2023 жылғы 29 қыркүйектегі №350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 газдандырудың 2023-2030 жылдарға арналған </w:t>
      </w:r>
      <w:r>
        <w:rPr>
          <w:rFonts w:ascii="Times New Roman"/>
          <w:b w:val="false"/>
          <w:i w:val="false"/>
          <w:color w:val="000000"/>
          <w:sz w:val="28"/>
        </w:rPr>
        <w:t>бас схемасында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күшіне енеді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Ақкенженов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29 сәуірдегі</w:t>
            </w:r>
            <w:r>
              <w:br/>
            </w:r>
            <w:r>
              <w:rPr>
                <w:rFonts w:ascii="Times New Roman"/>
                <w:b w:val="false"/>
                <w:i w:val="false"/>
                <w:color w:val="000000"/>
                <w:sz w:val="20"/>
              </w:rPr>
              <w:t>№ 182-Н/Қ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29 қыркүйектегі</w:t>
            </w:r>
            <w:r>
              <w:br/>
            </w:r>
            <w:r>
              <w:rPr>
                <w:rFonts w:ascii="Times New Roman"/>
                <w:b w:val="false"/>
                <w:i w:val="false"/>
                <w:color w:val="000000"/>
                <w:sz w:val="20"/>
              </w:rPr>
              <w:t>№350 бұйрығына</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Республикасын газдандырудың 2035 жылға дейінгі бас схемасы</w:t>
      </w:r>
    </w:p>
    <w:bookmarkEnd w:id="8"/>
    <w:p>
      <w:pPr>
        <w:spacing w:after="0"/>
        <w:ind w:left="0"/>
        <w:jc w:val="left"/>
      </w:pP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