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f623" w14:textId="0e6f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өндірушілер өндірістерінің (технологиялық қондырғыларының) технологиялық регламентін әзірлеу, келісу және бекіту жөніндегі нормативтік-техникалық құжатты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17 сәуірдегі № 158-н/қ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мұнай өнімдерін өндірушілер өндірістерінің (технологиялық қондырғыларының) технологиялық регламентін әзірлеу, келісу және бекіту жөніндегі </w:t>
      </w:r>
      <w:r>
        <w:rPr>
          <w:rFonts w:ascii="Times New Roman"/>
          <w:b w:val="false"/>
          <w:i w:val="false"/>
          <w:color w:val="000000"/>
          <w:sz w:val="28"/>
        </w:rPr>
        <w:t>нормативтік-техникалық құжат</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Мұнай тасымалдау және өңдеу департаменті:</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Энергетика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Денсаулық сақтау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Республикасының</w:t>
      </w:r>
    </w:p>
    <w:bookmarkEnd w:id="11"/>
    <w:bookmarkStart w:name="z17" w:id="12"/>
    <w:p>
      <w:pPr>
        <w:spacing w:after="0"/>
        <w:ind w:left="0"/>
        <w:jc w:val="both"/>
      </w:pPr>
      <w:r>
        <w:rPr>
          <w:rFonts w:ascii="Times New Roman"/>
          <w:b w:val="false"/>
          <w:i w:val="false"/>
          <w:color w:val="000000"/>
          <w:sz w:val="28"/>
        </w:rPr>
        <w:t>
      Еңбек және халықты</w:t>
      </w:r>
    </w:p>
    <w:bookmarkEnd w:id="12"/>
    <w:bookmarkStart w:name="z18" w:id="13"/>
    <w:p>
      <w:pPr>
        <w:spacing w:after="0"/>
        <w:ind w:left="0"/>
        <w:jc w:val="both"/>
      </w:pPr>
      <w:r>
        <w:rPr>
          <w:rFonts w:ascii="Times New Roman"/>
          <w:b w:val="false"/>
          <w:i w:val="false"/>
          <w:color w:val="000000"/>
          <w:sz w:val="28"/>
        </w:rPr>
        <w:t>
      әлеуметтік қорғау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Республикасының</w:t>
      </w:r>
    </w:p>
    <w:bookmarkEnd w:id="15"/>
    <w:bookmarkStart w:name="z21" w:id="16"/>
    <w:p>
      <w:pPr>
        <w:spacing w:after="0"/>
        <w:ind w:left="0"/>
        <w:jc w:val="both"/>
      </w:pPr>
      <w:r>
        <w:rPr>
          <w:rFonts w:ascii="Times New Roman"/>
          <w:b w:val="false"/>
          <w:i w:val="false"/>
          <w:color w:val="000000"/>
          <w:sz w:val="28"/>
        </w:rPr>
        <w:t>
      Төтенше жағдайлар министрлігі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2025 жылғы 17 сәуірдегі</w:t>
            </w:r>
            <w:r>
              <w:br/>
            </w:r>
            <w:r>
              <w:rPr>
                <w:rFonts w:ascii="Times New Roman"/>
                <w:b w:val="false"/>
                <w:i w:val="false"/>
                <w:color w:val="000000"/>
                <w:sz w:val="20"/>
              </w:rPr>
              <w:t>№ 158-н/қ бұйрығымен</w:t>
            </w:r>
            <w:r>
              <w:br/>
            </w:r>
            <w:r>
              <w:rPr>
                <w:rFonts w:ascii="Times New Roman"/>
                <w:b w:val="false"/>
                <w:i w:val="false"/>
                <w:color w:val="000000"/>
                <w:sz w:val="20"/>
              </w:rPr>
              <w:t>бекітілген</w:t>
            </w:r>
          </w:p>
        </w:tc>
      </w:tr>
    </w:tbl>
    <w:bookmarkStart w:name="z23" w:id="17"/>
    <w:p>
      <w:pPr>
        <w:spacing w:after="0"/>
        <w:ind w:left="0"/>
        <w:jc w:val="left"/>
      </w:pPr>
      <w:r>
        <w:rPr>
          <w:rFonts w:ascii="Times New Roman"/>
          <w:b/>
          <w:i w:val="false"/>
          <w:color w:val="000000"/>
        </w:rPr>
        <w:t xml:space="preserve"> Мұнай өнімдерін өндірушілер өндірістерінің (технологиялық қондырғыларының) технологиялық регламентін әзірлеу, келісу және бекіту жөніндегі нормативтік-техникалық құжат </w:t>
      </w:r>
    </w:p>
    <w:bookmarkEnd w:id="17"/>
    <w:bookmarkStart w:name="z24" w:id="18"/>
    <w:p>
      <w:pPr>
        <w:spacing w:after="0"/>
        <w:ind w:left="0"/>
        <w:jc w:val="left"/>
      </w:pPr>
      <w:r>
        <w:rPr>
          <w:rFonts w:ascii="Times New Roman"/>
          <w:b/>
          <w:i w:val="false"/>
          <w:color w:val="000000"/>
        </w:rPr>
        <w:t xml:space="preserve"> 1-тарау. Жалпы ережелер</w:t>
      </w:r>
    </w:p>
    <w:bookmarkEnd w:id="18"/>
    <w:bookmarkStart w:name="z25" w:id="19"/>
    <w:p>
      <w:pPr>
        <w:spacing w:after="0"/>
        <w:ind w:left="0"/>
        <w:jc w:val="both"/>
      </w:pPr>
      <w:r>
        <w:rPr>
          <w:rFonts w:ascii="Times New Roman"/>
          <w:b w:val="false"/>
          <w:i w:val="false"/>
          <w:color w:val="000000"/>
          <w:sz w:val="28"/>
        </w:rPr>
        <w:t>
      1. Мұнай өнімдерін өндірушілер үшін технологиялық регламентті әзірлеу, келісу және бекіту жөніндегі осы нормативтік-техникалық құжат (бұдан әрі – Нормативтік-техникалық құжат) мұнай өнімдерін өндірушілер өндірістерінің (технологиялық қондырғыларының) технологиялық регламентін әзірлеу, келісу және бекіту кезінде қолданылады.</w:t>
      </w:r>
    </w:p>
    <w:bookmarkEnd w:id="19"/>
    <w:bookmarkStart w:name="z26" w:id="20"/>
    <w:p>
      <w:pPr>
        <w:spacing w:after="0"/>
        <w:ind w:left="0"/>
        <w:jc w:val="both"/>
      </w:pPr>
      <w:r>
        <w:rPr>
          <w:rFonts w:ascii="Times New Roman"/>
          <w:b w:val="false"/>
          <w:i w:val="false"/>
          <w:color w:val="000000"/>
          <w:sz w:val="28"/>
        </w:rPr>
        <w:t>
      2. Осы Нормативтік-техникалық құжат мұнай өнімдерін өндірушілердің қолданыстағы, кеңейтілетін, реконструкцияланатын және пайдалануға жаңадан енгізілетін өндірістерінің (технологиялық қондырғыларының) технологиялық регламенттеріне (бұдан әрі – ТР) қолданылады.</w:t>
      </w:r>
    </w:p>
    <w:bookmarkEnd w:id="20"/>
    <w:bookmarkStart w:name="z27" w:id="21"/>
    <w:p>
      <w:pPr>
        <w:spacing w:after="0"/>
        <w:ind w:left="0"/>
        <w:jc w:val="both"/>
      </w:pPr>
      <w:r>
        <w:rPr>
          <w:rFonts w:ascii="Times New Roman"/>
          <w:b w:val="false"/>
          <w:i w:val="false"/>
          <w:color w:val="000000"/>
          <w:sz w:val="28"/>
        </w:rPr>
        <w:t>
      3. Осы Нормативтік-техникалық құжатта мынадай нормативтік құқықтық актілер мен нормативтік құжаттар пайдаланылады:</w:t>
      </w:r>
    </w:p>
    <w:bookmarkEnd w:id="21"/>
    <w:bookmarkStart w:name="z28" w:id="22"/>
    <w:p>
      <w:pPr>
        <w:spacing w:after="0"/>
        <w:ind w:left="0"/>
        <w:jc w:val="both"/>
      </w:pPr>
      <w:r>
        <w:rPr>
          <w:rFonts w:ascii="Times New Roman"/>
          <w:b w:val="false"/>
          <w:i w:val="false"/>
          <w:color w:val="000000"/>
          <w:sz w:val="28"/>
        </w:rPr>
        <w:t>
      1) "Автомобиль және авиациялық бензинге, дизель және кеме отынына, реактивті қозғалтқыштарға арналған отынға және мазутқа қойылатын талаптар туралы" Кеден одағының 013/2011 Мемлекетаралық стандарты – техникалық регламенті;</w:t>
      </w:r>
    </w:p>
    <w:bookmarkEnd w:id="22"/>
    <w:bookmarkStart w:name="z29" w:id="23"/>
    <w:p>
      <w:pPr>
        <w:spacing w:after="0"/>
        <w:ind w:left="0"/>
        <w:jc w:val="both"/>
      </w:pPr>
      <w:r>
        <w:rPr>
          <w:rFonts w:ascii="Times New Roman"/>
          <w:b w:val="false"/>
          <w:i w:val="false"/>
          <w:color w:val="000000"/>
          <w:sz w:val="28"/>
        </w:rPr>
        <w:t>
      2) "Кеден одағындағы санитариялық шараларды қолдану туралы" Кеден одағы комиссиясының 2010 жылғы 28 мамырдағы № 299 шешімі;</w:t>
      </w:r>
    </w:p>
    <w:bookmarkEnd w:id="23"/>
    <w:bookmarkStart w:name="z30" w:id="24"/>
    <w:p>
      <w:pPr>
        <w:spacing w:after="0"/>
        <w:ind w:left="0"/>
        <w:jc w:val="both"/>
      </w:pPr>
      <w:r>
        <w:rPr>
          <w:rFonts w:ascii="Times New Roman"/>
          <w:b w:val="false"/>
          <w:i w:val="false"/>
          <w:color w:val="000000"/>
          <w:sz w:val="28"/>
        </w:rPr>
        <w:t xml:space="preserve">
      3) Қазақстан Республикасы Үкіметінің 2023 жылғы 23 қарашадағы № 1024 қаулысымен бекітілген "Мұнай мен газ өңдеудің" ең үздік қолжетімді техникалары жөніндегі </w:t>
      </w:r>
      <w:r>
        <w:rPr>
          <w:rFonts w:ascii="Times New Roman"/>
          <w:b w:val="false"/>
          <w:i w:val="false"/>
          <w:color w:val="000000"/>
          <w:sz w:val="28"/>
        </w:rPr>
        <w:t>анықтамалығы</w:t>
      </w:r>
      <w:r>
        <w:rPr>
          <w:rFonts w:ascii="Times New Roman"/>
          <w:b w:val="false"/>
          <w:i w:val="false"/>
          <w:color w:val="000000"/>
          <w:sz w:val="28"/>
        </w:rPr>
        <w:t>;</w:t>
      </w:r>
    </w:p>
    <w:bookmarkEnd w:id="24"/>
    <w:bookmarkStart w:name="z31" w:id="25"/>
    <w:p>
      <w:pPr>
        <w:spacing w:after="0"/>
        <w:ind w:left="0"/>
        <w:jc w:val="both"/>
      </w:pPr>
      <w:r>
        <w:rPr>
          <w:rFonts w:ascii="Times New Roman"/>
          <w:b w:val="false"/>
          <w:i w:val="false"/>
          <w:color w:val="000000"/>
          <w:sz w:val="28"/>
        </w:rPr>
        <w:t xml:space="preserve">
      4) Қазақстан Республикасы Энергетика министрінің 2015 жылғы 3 наурыздағы № 171 бұйрығымен бекітілген Өндіріс паспортын, өндіріс паспортының нысанын бекіту және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10616 болып тіркелген);</w:t>
      </w:r>
    </w:p>
    <w:bookmarkEnd w:id="25"/>
    <w:bookmarkStart w:name="z32" w:id="26"/>
    <w:p>
      <w:pPr>
        <w:spacing w:after="0"/>
        <w:ind w:left="0"/>
        <w:jc w:val="both"/>
      </w:pPr>
      <w:r>
        <w:rPr>
          <w:rFonts w:ascii="Times New Roman"/>
          <w:b w:val="false"/>
          <w:i w:val="false"/>
          <w:color w:val="000000"/>
          <w:sz w:val="28"/>
        </w:rPr>
        <w:t xml:space="preserve">
      5) Қазақстан Республикасы Энергетика министрінің 2015 жылғы 20 наурыздағы № 230 бұйрығымен бекітілген Электр қондырғыларын орнату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10851 болып тіркелген);</w:t>
      </w:r>
    </w:p>
    <w:bookmarkEnd w:id="26"/>
    <w:bookmarkStart w:name="z33" w:id="27"/>
    <w:p>
      <w:pPr>
        <w:spacing w:after="0"/>
        <w:ind w:left="0"/>
        <w:jc w:val="both"/>
      </w:pPr>
      <w:r>
        <w:rPr>
          <w:rFonts w:ascii="Times New Roman"/>
          <w:b w:val="false"/>
          <w:i w:val="false"/>
          <w:color w:val="000000"/>
          <w:sz w:val="28"/>
        </w:rPr>
        <w:t xml:space="preserve">
      6) Қазақстан Республикасы Денсаулық сақтау министрінің 2022 жылғы 2 тамыздағы № ҚР ДСМ-70 бұйрығымен бекітілген Жұмыс аймағының ауасындағы зиянды заттардың рұқсат етілетін </w:t>
      </w:r>
      <w:r>
        <w:rPr>
          <w:rFonts w:ascii="Times New Roman"/>
          <w:b w:val="false"/>
          <w:i w:val="false"/>
          <w:color w:val="000000"/>
          <w:sz w:val="28"/>
        </w:rPr>
        <w:t>шекті шоғырлануы</w:t>
      </w:r>
      <w:r>
        <w:rPr>
          <w:rFonts w:ascii="Times New Roman"/>
          <w:b w:val="false"/>
          <w:i w:val="false"/>
          <w:color w:val="000000"/>
          <w:sz w:val="28"/>
        </w:rPr>
        <w:t xml:space="preserve"> (Нормативтік құқықтық актілерді мемлекеттік тіркеу тізілімінде № 29011 болып тіркелген);</w:t>
      </w:r>
    </w:p>
    <w:bookmarkEnd w:id="27"/>
    <w:bookmarkStart w:name="z34" w:id="28"/>
    <w:p>
      <w:pPr>
        <w:spacing w:after="0"/>
        <w:ind w:left="0"/>
        <w:jc w:val="both"/>
      </w:pPr>
      <w:r>
        <w:rPr>
          <w:rFonts w:ascii="Times New Roman"/>
          <w:b w:val="false"/>
          <w:i w:val="false"/>
          <w:color w:val="000000"/>
          <w:sz w:val="28"/>
        </w:rPr>
        <w:t>
      7) Қазақстан Республикасының құрылысында басшылыққа алатын құжат ҚР ҚБҚ 1.03-05-2011 "Өнеркәсіптік объектілердің технологиялық жабдықтарын іске қосу-баптау жұмыстары";</w:t>
      </w:r>
    </w:p>
    <w:bookmarkEnd w:id="28"/>
    <w:bookmarkStart w:name="z35" w:id="29"/>
    <w:p>
      <w:pPr>
        <w:spacing w:after="0"/>
        <w:ind w:left="0"/>
        <w:jc w:val="both"/>
      </w:pPr>
      <w:r>
        <w:rPr>
          <w:rFonts w:ascii="Times New Roman"/>
          <w:b w:val="false"/>
          <w:i w:val="false"/>
          <w:color w:val="000000"/>
          <w:sz w:val="28"/>
        </w:rPr>
        <w:t>
      8) МЕМСТ 12.1.007-76 "Еңбек қауіпсіздігі стандарттарының жүйесі. Зиянды заттар. Жіктелуі және жалпы қауіпсіздік талаптары" мемлекетаралық стандарты.</w:t>
      </w:r>
    </w:p>
    <w:bookmarkEnd w:id="29"/>
    <w:bookmarkStart w:name="z36" w:id="30"/>
    <w:p>
      <w:pPr>
        <w:spacing w:after="0"/>
        <w:ind w:left="0"/>
        <w:jc w:val="both"/>
      </w:pPr>
      <w:r>
        <w:rPr>
          <w:rFonts w:ascii="Times New Roman"/>
          <w:b w:val="false"/>
          <w:i w:val="false"/>
          <w:color w:val="000000"/>
          <w:sz w:val="28"/>
        </w:rPr>
        <w:t xml:space="preserve">
      4. Осы Нормативтік-техникалық құжатта жоғарыда көрсетілген нормативтік құжаттарға, жобалау құжаттамасына, мұнай өнімдерін өндіретін кәсіпорындардағы технологиялардың лицензиарларының және жабдықтарды (аппараттарды) шығарушы зауыттардың нұсқаулықтары мен ұсынымдарына сәйкес мынадай терминдер мен анықтамалар қолданылады: </w:t>
      </w:r>
    </w:p>
    <w:bookmarkEnd w:id="30"/>
    <w:bookmarkStart w:name="z37" w:id="31"/>
    <w:p>
      <w:pPr>
        <w:spacing w:after="0"/>
        <w:ind w:left="0"/>
        <w:jc w:val="both"/>
      </w:pPr>
      <w:r>
        <w:rPr>
          <w:rFonts w:ascii="Times New Roman"/>
          <w:b w:val="false"/>
          <w:i w:val="false"/>
          <w:color w:val="000000"/>
          <w:sz w:val="28"/>
        </w:rPr>
        <w:t>
      1) авария – ғимараттардың, құрылысжайлардың және (немесе) техникалық құрылғылардың бұзылуы, бақыланбайтын жарылыс және (немесе) қоршаған ортаға қауіпті заттардың шығарылуы;</w:t>
      </w:r>
    </w:p>
    <w:bookmarkEnd w:id="31"/>
    <w:bookmarkStart w:name="z38" w:id="32"/>
    <w:p>
      <w:pPr>
        <w:spacing w:after="0"/>
        <w:ind w:left="0"/>
        <w:jc w:val="both"/>
      </w:pPr>
      <w:r>
        <w:rPr>
          <w:rFonts w:ascii="Times New Roman"/>
          <w:b w:val="false"/>
          <w:i w:val="false"/>
          <w:color w:val="000000"/>
          <w:sz w:val="28"/>
        </w:rPr>
        <w:t>
      2) инцидент – қауіпті өндірістік объектіде қолданылатын техникалық құрылғылардың аварияға алып келмеген істен шығуы немесе бұзылуы, технологиялық процесті жүргізу қауіпсіздігін қамтамасыз ететін параметрлерден ауытқу;</w:t>
      </w:r>
    </w:p>
    <w:bookmarkEnd w:id="32"/>
    <w:bookmarkStart w:name="z39" w:id="33"/>
    <w:p>
      <w:pPr>
        <w:spacing w:after="0"/>
        <w:ind w:left="0"/>
        <w:jc w:val="both"/>
      </w:pPr>
      <w:r>
        <w:rPr>
          <w:rFonts w:ascii="Times New Roman"/>
          <w:b w:val="false"/>
          <w:i w:val="false"/>
          <w:color w:val="000000"/>
          <w:sz w:val="28"/>
        </w:rPr>
        <w:t xml:space="preserve">
      3) объектіні пайдалануға қабылдау актісі – бекітілген жобаға және мемлекеттік (мемлекетаралық) нормативтерге сәйкес объект құрылысының аяқталғанын және объектінің пайдалануға толық дайындығын растайтын құжат; </w:t>
      </w:r>
    </w:p>
    <w:bookmarkEnd w:id="33"/>
    <w:bookmarkStart w:name="z40" w:id="34"/>
    <w:p>
      <w:pPr>
        <w:spacing w:after="0"/>
        <w:ind w:left="0"/>
        <w:jc w:val="both"/>
      </w:pPr>
      <w:r>
        <w:rPr>
          <w:rFonts w:ascii="Times New Roman"/>
          <w:b w:val="false"/>
          <w:i w:val="false"/>
          <w:color w:val="000000"/>
          <w:sz w:val="28"/>
        </w:rPr>
        <w:t>
      4) технологиялық блок – аралас аппаратурада немесе жүйеде аварияның дамуына алып келетін режимнің қауіпті өзгерістерінсіз технологиялық жүйеден белгіленген уақытта ажыратылуы (оқшаулануы) мүмкін аппарат немесе (ең аз саны бар) аппараттар тобы.</w:t>
      </w:r>
    </w:p>
    <w:bookmarkEnd w:id="34"/>
    <w:bookmarkStart w:name="z41" w:id="35"/>
    <w:p>
      <w:pPr>
        <w:spacing w:after="0"/>
        <w:ind w:left="0"/>
        <w:jc w:val="both"/>
      </w:pPr>
      <w:r>
        <w:rPr>
          <w:rFonts w:ascii="Times New Roman"/>
          <w:b w:val="false"/>
          <w:i w:val="false"/>
          <w:color w:val="000000"/>
          <w:sz w:val="28"/>
        </w:rPr>
        <w:t xml:space="preserve">
      5) технологиялық регламент – сапа көрсеткіштері стандарттардың талаптарына сай келетін дайын өнім алуды қамтамасыз ететін өндірісті жүргізу әдістерін, технологиялық нормативтерді, техникалық құралдарды, технологиялық процесті жүргізудің шарттары мен тәртібін белгілейтін, жұмыстарды жүргізу қауіпсіздігін және өндірістің оңтайлы техникалық-экономикалық көрсеткіштеріне қол жеткізуді белгілейтін кәсіпорынның ішкі нормативтік құжаты; </w:t>
      </w:r>
    </w:p>
    <w:bookmarkEnd w:id="35"/>
    <w:bookmarkStart w:name="z42" w:id="36"/>
    <w:p>
      <w:pPr>
        <w:spacing w:after="0"/>
        <w:ind w:left="0"/>
        <w:jc w:val="both"/>
      </w:pPr>
      <w:r>
        <w:rPr>
          <w:rFonts w:ascii="Times New Roman"/>
          <w:b w:val="false"/>
          <w:i w:val="false"/>
          <w:color w:val="000000"/>
          <w:sz w:val="28"/>
        </w:rPr>
        <w:t xml:space="preserve">
      5. ТР ұлттық және мемлекетаралық стандарттарға сәйкес келетін сапалы өнімді алу үшін өндірістің (технологиялық қондырғының, блоктың және учаскенің) ұтымды, үнемді және авариясыз жұмыс істеуіне бағытталған. </w:t>
      </w:r>
    </w:p>
    <w:bookmarkEnd w:id="36"/>
    <w:bookmarkStart w:name="z43" w:id="37"/>
    <w:p>
      <w:pPr>
        <w:spacing w:after="0"/>
        <w:ind w:left="0"/>
        <w:jc w:val="left"/>
      </w:pPr>
      <w:r>
        <w:rPr>
          <w:rFonts w:ascii="Times New Roman"/>
          <w:b/>
          <w:i w:val="false"/>
          <w:color w:val="000000"/>
        </w:rPr>
        <w:t xml:space="preserve"> 2-тарау. Технологиялық регламенттердің түрлері мен әрекет ету кезеңі, оларды әзірлеу, бекіту, тарату және сақтау</w:t>
      </w:r>
    </w:p>
    <w:bookmarkEnd w:id="37"/>
    <w:bookmarkStart w:name="z44" w:id="38"/>
    <w:p>
      <w:pPr>
        <w:spacing w:after="0"/>
        <w:ind w:left="0"/>
        <w:jc w:val="both"/>
      </w:pPr>
      <w:r>
        <w:rPr>
          <w:rFonts w:ascii="Times New Roman"/>
          <w:b w:val="false"/>
          <w:i w:val="false"/>
          <w:color w:val="000000"/>
          <w:sz w:val="28"/>
        </w:rPr>
        <w:t xml:space="preserve">
      6. ТР жеке технологиялық процеске, процестің сатысына (блогына), технологиялық қондырғыларға, өнімнің жекелеген түрлерін немесе технологиялық процесі бойынша бір типтегіөнімдер тобын өндіруге әзірленеді. </w:t>
      </w:r>
    </w:p>
    <w:bookmarkEnd w:id="38"/>
    <w:bookmarkStart w:name="z45" w:id="39"/>
    <w:p>
      <w:pPr>
        <w:spacing w:after="0"/>
        <w:ind w:left="0"/>
        <w:jc w:val="both"/>
      </w:pPr>
      <w:r>
        <w:rPr>
          <w:rFonts w:ascii="Times New Roman"/>
          <w:b w:val="false"/>
          <w:i w:val="false"/>
          <w:color w:val="000000"/>
          <w:sz w:val="28"/>
        </w:rPr>
        <w:t xml:space="preserve">
      Мұнай өнімдерін өндірушілердің кеңейтілетін және реконструкцияланатын, сондай-ақ жаңадан енгізілетін объектілеріне (қондырғыларына) ТР жаңартылады, әзірленеді және өндірістерді (объектілерді) пайдалануға қабылдағанға дейін бекітіледі. </w:t>
      </w:r>
    </w:p>
    <w:bookmarkEnd w:id="39"/>
    <w:bookmarkStart w:name="z46" w:id="40"/>
    <w:p>
      <w:pPr>
        <w:spacing w:after="0"/>
        <w:ind w:left="0"/>
        <w:jc w:val="both"/>
      </w:pPr>
      <w:r>
        <w:rPr>
          <w:rFonts w:ascii="Times New Roman"/>
          <w:b w:val="false"/>
          <w:i w:val="false"/>
          <w:color w:val="000000"/>
          <w:sz w:val="28"/>
        </w:rPr>
        <w:t>
      ТР мұнай өнімдерін өндірушінің технологиялық объектілерін іске қосқанға және пайдалануға енгізгенге дейін бекітіледі.</w:t>
      </w:r>
    </w:p>
    <w:bookmarkEnd w:id="40"/>
    <w:bookmarkStart w:name="z47" w:id="41"/>
    <w:p>
      <w:pPr>
        <w:spacing w:after="0"/>
        <w:ind w:left="0"/>
        <w:jc w:val="both"/>
      </w:pPr>
      <w:r>
        <w:rPr>
          <w:rFonts w:ascii="Times New Roman"/>
          <w:b w:val="false"/>
          <w:i w:val="false"/>
          <w:color w:val="000000"/>
          <w:sz w:val="28"/>
        </w:rPr>
        <w:t xml:space="preserve">
      Өндірістерді (объектілерді) пайдалануға қабылдағанға дейін ҚР ҚБҚ 1.03-05-2011. Өнеркәсіптік объектілердің технологиялық жабдықтарын іске қосу-баптау жұмыстары деген құрылыста басшылыққа алатын құжатқа сәйкес іске қосу-баптау құжаттамасы және уақытша пайдалану құжаттамасы қолданылады. </w:t>
      </w:r>
    </w:p>
    <w:bookmarkEnd w:id="41"/>
    <w:bookmarkStart w:name="z48" w:id="42"/>
    <w:p>
      <w:pPr>
        <w:spacing w:after="0"/>
        <w:ind w:left="0"/>
        <w:jc w:val="both"/>
      </w:pPr>
      <w:r>
        <w:rPr>
          <w:rFonts w:ascii="Times New Roman"/>
          <w:b w:val="false"/>
          <w:i w:val="false"/>
          <w:color w:val="000000"/>
          <w:sz w:val="28"/>
        </w:rPr>
        <w:t xml:space="preserve">
      7. Жұмыс істеп тұрған өндірістердің (технологиялық қондырғылардың) TP қолданылу кезеңі – 5 жыл. Қолданыстағы ТР-ға өзгерістер мен толықтырулар осы Нормативтік-техникалық құжаттың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тәртіппен енгізіледі. </w:t>
      </w:r>
    </w:p>
    <w:bookmarkEnd w:id="42"/>
    <w:bookmarkStart w:name="z49" w:id="43"/>
    <w:p>
      <w:pPr>
        <w:spacing w:after="0"/>
        <w:ind w:left="0"/>
        <w:jc w:val="both"/>
      </w:pPr>
      <w:r>
        <w:rPr>
          <w:rFonts w:ascii="Times New Roman"/>
          <w:b w:val="false"/>
          <w:i w:val="false"/>
          <w:color w:val="000000"/>
          <w:sz w:val="28"/>
        </w:rPr>
        <w:t>
      8. ТР әзірлеуді, ресімдеуді, қайта қарауды, келісуді және бекітуді, есепке алуды, тіркеуді және түпнұсқасын сақтауды мұнай өнімдерін өндірушінің техникалық бөлімі ұйымдастырады. ТР өндіріске (технологиялық қондырғыларға) жобалық құжаттаманы әзірлейтін әзірлеушімен келісіледі.</w:t>
      </w:r>
    </w:p>
    <w:bookmarkEnd w:id="43"/>
    <w:bookmarkStart w:name="z50" w:id="44"/>
    <w:p>
      <w:pPr>
        <w:spacing w:after="0"/>
        <w:ind w:left="0"/>
        <w:jc w:val="both"/>
      </w:pPr>
      <w:r>
        <w:rPr>
          <w:rFonts w:ascii="Times New Roman"/>
          <w:b w:val="false"/>
          <w:i w:val="false"/>
          <w:color w:val="000000"/>
          <w:sz w:val="28"/>
        </w:rPr>
        <w:t xml:space="preserve">
      ТР есепке алу және тіркеу ТР беруді есепке алу журналында жүзеге асырылады. ТР түпнұсқалары техникалық бөлімде сақталады, ТР көшірмелері жұмыс істеп тұрған өндіріске (технологиялық қондырғыларға) беріледі, қолданыстағы және қайта қаралған ТР түпнұсқаларын сақтау мерзімі – тұрақты. </w:t>
      </w:r>
    </w:p>
    <w:bookmarkEnd w:id="44"/>
    <w:bookmarkStart w:name="z51" w:id="45"/>
    <w:p>
      <w:pPr>
        <w:spacing w:after="0"/>
        <w:ind w:left="0"/>
        <w:jc w:val="left"/>
      </w:pPr>
      <w:r>
        <w:rPr>
          <w:rFonts w:ascii="Times New Roman"/>
          <w:b/>
          <w:i w:val="false"/>
          <w:color w:val="000000"/>
        </w:rPr>
        <w:t xml:space="preserve"> 3-тарау. Технологиялық регламенттің құрылымы</w:t>
      </w:r>
    </w:p>
    <w:bookmarkEnd w:id="45"/>
    <w:bookmarkStart w:name="z52" w:id="46"/>
    <w:p>
      <w:pPr>
        <w:spacing w:after="0"/>
        <w:ind w:left="0"/>
        <w:jc w:val="both"/>
      </w:pPr>
      <w:r>
        <w:rPr>
          <w:rFonts w:ascii="Times New Roman"/>
          <w:b w:val="false"/>
          <w:i w:val="false"/>
          <w:color w:val="000000"/>
          <w:sz w:val="28"/>
        </w:rPr>
        <w:t>
      9. ТР титулдық парақтан, беттерінің нөмірлері көрсетіле отырып, барлық бөлімдер мен кіші бөлімдердің атауларын қамтитын мазмұнынан және негізгі бөлімнен тұрады.</w:t>
      </w:r>
    </w:p>
    <w:bookmarkEnd w:id="46"/>
    <w:bookmarkStart w:name="z53" w:id="47"/>
    <w:p>
      <w:pPr>
        <w:spacing w:after="0"/>
        <w:ind w:left="0"/>
        <w:jc w:val="both"/>
      </w:pPr>
      <w:r>
        <w:rPr>
          <w:rFonts w:ascii="Times New Roman"/>
          <w:b w:val="false"/>
          <w:i w:val="false"/>
          <w:color w:val="000000"/>
          <w:sz w:val="28"/>
        </w:rPr>
        <w:t xml:space="preserve">
      Өндірісті (технологиялық қондырғыларды) пайдалануға арналған ТР титулдық парағы осы Нормативтік-техникалық құжатқа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ресімделеді.</w:t>
      </w:r>
    </w:p>
    <w:bookmarkEnd w:id="47"/>
    <w:bookmarkStart w:name="z54" w:id="48"/>
    <w:p>
      <w:pPr>
        <w:spacing w:after="0"/>
        <w:ind w:left="0"/>
        <w:jc w:val="both"/>
      </w:pPr>
      <w:r>
        <w:rPr>
          <w:rFonts w:ascii="Times New Roman"/>
          <w:b w:val="false"/>
          <w:i w:val="false"/>
          <w:color w:val="000000"/>
          <w:sz w:val="28"/>
        </w:rPr>
        <w:t>
      TP-ға ХХ-ХХХ-20ХХ деген белгілеу беріледі, мұндағы:</w:t>
      </w:r>
    </w:p>
    <w:bookmarkEnd w:id="48"/>
    <w:bookmarkStart w:name="z55" w:id="49"/>
    <w:p>
      <w:pPr>
        <w:spacing w:after="0"/>
        <w:ind w:left="0"/>
        <w:jc w:val="both"/>
      </w:pPr>
      <w:r>
        <w:rPr>
          <w:rFonts w:ascii="Times New Roman"/>
          <w:b w:val="false"/>
          <w:i w:val="false"/>
          <w:color w:val="000000"/>
          <w:sz w:val="28"/>
        </w:rPr>
        <w:t>
      1) ХХ – құрылымдық бөлімшенің коды;</w:t>
      </w:r>
    </w:p>
    <w:bookmarkEnd w:id="49"/>
    <w:bookmarkStart w:name="z56" w:id="50"/>
    <w:p>
      <w:pPr>
        <w:spacing w:after="0"/>
        <w:ind w:left="0"/>
        <w:jc w:val="both"/>
      </w:pPr>
      <w:r>
        <w:rPr>
          <w:rFonts w:ascii="Times New Roman"/>
          <w:b w:val="false"/>
          <w:i w:val="false"/>
          <w:color w:val="000000"/>
          <w:sz w:val="28"/>
        </w:rPr>
        <w:t>
      2) ХХХ – реттік тіркеу нөмірі;</w:t>
      </w:r>
    </w:p>
    <w:bookmarkEnd w:id="50"/>
    <w:bookmarkStart w:name="z57" w:id="51"/>
    <w:p>
      <w:pPr>
        <w:spacing w:after="0"/>
        <w:ind w:left="0"/>
        <w:jc w:val="both"/>
      </w:pPr>
      <w:r>
        <w:rPr>
          <w:rFonts w:ascii="Times New Roman"/>
          <w:b w:val="false"/>
          <w:i w:val="false"/>
          <w:color w:val="000000"/>
          <w:sz w:val="28"/>
        </w:rPr>
        <w:t>
      3) 20ХХ – ТР шығарылған және оны қолданысқа енгізген жылы.</w:t>
      </w:r>
    </w:p>
    <w:bookmarkEnd w:id="51"/>
    <w:bookmarkStart w:name="z58" w:id="52"/>
    <w:p>
      <w:pPr>
        <w:spacing w:after="0"/>
        <w:ind w:left="0"/>
        <w:jc w:val="both"/>
      </w:pPr>
      <w:r>
        <w:rPr>
          <w:rFonts w:ascii="Times New Roman"/>
          <w:b w:val="false"/>
          <w:i w:val="false"/>
          <w:color w:val="000000"/>
          <w:sz w:val="28"/>
        </w:rPr>
        <w:t xml:space="preserve">
      ТР мәтіндік бөлігі А4 форматындағы парақтарға ресімделеді. </w:t>
      </w:r>
    </w:p>
    <w:bookmarkEnd w:id="52"/>
    <w:bookmarkStart w:name="z59" w:id="53"/>
    <w:p>
      <w:pPr>
        <w:spacing w:after="0"/>
        <w:ind w:left="0"/>
        <w:jc w:val="both"/>
      </w:pPr>
      <w:r>
        <w:rPr>
          <w:rFonts w:ascii="Times New Roman"/>
          <w:b w:val="false"/>
          <w:i w:val="false"/>
          <w:color w:val="000000"/>
          <w:sz w:val="28"/>
        </w:rPr>
        <w:t xml:space="preserve">
      ТР негізгі бөлігі мынадай бөлімдерді қамтиды: </w:t>
      </w:r>
    </w:p>
    <w:bookmarkEnd w:id="53"/>
    <w:bookmarkStart w:name="z60" w:id="54"/>
    <w:p>
      <w:pPr>
        <w:spacing w:after="0"/>
        <w:ind w:left="0"/>
        <w:jc w:val="both"/>
      </w:pPr>
      <w:r>
        <w:rPr>
          <w:rFonts w:ascii="Times New Roman"/>
          <w:b w:val="false"/>
          <w:i w:val="false"/>
          <w:color w:val="000000"/>
          <w:sz w:val="28"/>
        </w:rPr>
        <w:t>
      1) Өндірістік объектінің жалпы сипаттамасы. Технологиялық процестің мақсаты;</w:t>
      </w:r>
    </w:p>
    <w:bookmarkEnd w:id="54"/>
    <w:bookmarkStart w:name="z61" w:id="55"/>
    <w:p>
      <w:pPr>
        <w:spacing w:after="0"/>
        <w:ind w:left="0"/>
        <w:jc w:val="both"/>
      </w:pPr>
      <w:r>
        <w:rPr>
          <w:rFonts w:ascii="Times New Roman"/>
          <w:b w:val="false"/>
          <w:i w:val="false"/>
          <w:color w:val="000000"/>
          <w:sz w:val="28"/>
        </w:rPr>
        <w:t>
      2) Бастапқы шикізаттың, материалдардың, реагенттердің, катализаторлардың, жартылай өнімдер мен өнімдердің сипаттамасы;</w:t>
      </w:r>
    </w:p>
    <w:bookmarkEnd w:id="55"/>
    <w:bookmarkStart w:name="z62" w:id="56"/>
    <w:p>
      <w:pPr>
        <w:spacing w:after="0"/>
        <w:ind w:left="0"/>
        <w:jc w:val="both"/>
      </w:pPr>
      <w:r>
        <w:rPr>
          <w:rFonts w:ascii="Times New Roman"/>
          <w:b w:val="false"/>
          <w:i w:val="false"/>
          <w:color w:val="000000"/>
          <w:sz w:val="28"/>
        </w:rPr>
        <w:t xml:space="preserve">
      3) Өндірістік объектінің технологиялық процесінің және технологиялық схемасының сипаты; </w:t>
      </w:r>
    </w:p>
    <w:bookmarkEnd w:id="56"/>
    <w:bookmarkStart w:name="z63" w:id="57"/>
    <w:p>
      <w:pPr>
        <w:spacing w:after="0"/>
        <w:ind w:left="0"/>
        <w:jc w:val="both"/>
      </w:pPr>
      <w:r>
        <w:rPr>
          <w:rFonts w:ascii="Times New Roman"/>
          <w:b w:val="false"/>
          <w:i w:val="false"/>
          <w:color w:val="000000"/>
          <w:sz w:val="28"/>
        </w:rPr>
        <w:t>
      4) Технологиялық режим нормалары;</w:t>
      </w:r>
    </w:p>
    <w:bookmarkEnd w:id="57"/>
    <w:bookmarkStart w:name="z64" w:id="58"/>
    <w:p>
      <w:pPr>
        <w:spacing w:after="0"/>
        <w:ind w:left="0"/>
        <w:jc w:val="both"/>
      </w:pPr>
      <w:r>
        <w:rPr>
          <w:rFonts w:ascii="Times New Roman"/>
          <w:b w:val="false"/>
          <w:i w:val="false"/>
          <w:color w:val="000000"/>
          <w:sz w:val="28"/>
        </w:rPr>
        <w:t>
      5) Технологиялық процесті және өнім сапасын аналитикалық бақылау;</w:t>
      </w:r>
    </w:p>
    <w:bookmarkEnd w:id="58"/>
    <w:bookmarkStart w:name="z65" w:id="59"/>
    <w:p>
      <w:pPr>
        <w:spacing w:after="0"/>
        <w:ind w:left="0"/>
        <w:jc w:val="both"/>
      </w:pPr>
      <w:r>
        <w:rPr>
          <w:rFonts w:ascii="Times New Roman"/>
          <w:b w:val="false"/>
          <w:i w:val="false"/>
          <w:color w:val="000000"/>
          <w:sz w:val="28"/>
        </w:rPr>
        <w:t>
      6) Қалыпты жағдайлар кезінде өндірістік объектіні іске қосу мен тоқтатудың негізгі ережелері, қысқы уақытта тоқтату және іске қосу ерекшеліктері;</w:t>
      </w:r>
    </w:p>
    <w:bookmarkEnd w:id="59"/>
    <w:bookmarkStart w:name="z66" w:id="60"/>
    <w:p>
      <w:pPr>
        <w:spacing w:after="0"/>
        <w:ind w:left="0"/>
        <w:jc w:val="both"/>
      </w:pPr>
      <w:r>
        <w:rPr>
          <w:rFonts w:ascii="Times New Roman"/>
          <w:b w:val="false"/>
          <w:i w:val="false"/>
          <w:color w:val="000000"/>
          <w:sz w:val="28"/>
        </w:rPr>
        <w:t>
      7) Өндірісті қауіпсіз пайдалану;</w:t>
      </w:r>
    </w:p>
    <w:bookmarkEnd w:id="60"/>
    <w:bookmarkStart w:name="z67" w:id="61"/>
    <w:p>
      <w:pPr>
        <w:spacing w:after="0"/>
        <w:ind w:left="0"/>
        <w:jc w:val="both"/>
      </w:pPr>
      <w:r>
        <w:rPr>
          <w:rFonts w:ascii="Times New Roman"/>
          <w:b w:val="false"/>
          <w:i w:val="false"/>
          <w:color w:val="000000"/>
          <w:sz w:val="28"/>
        </w:rPr>
        <w:t xml:space="preserve">
      8) Өнім өндіру кезінде пайда болатын қалдықтар, сарқынды сулар, ауаға түсетін шығарындылар, оларды кәдеге жарату және қайта өңдеу әдістері; </w:t>
      </w:r>
    </w:p>
    <w:bookmarkEnd w:id="61"/>
    <w:bookmarkStart w:name="z68" w:id="62"/>
    <w:p>
      <w:pPr>
        <w:spacing w:after="0"/>
        <w:ind w:left="0"/>
        <w:jc w:val="both"/>
      </w:pPr>
      <w:r>
        <w:rPr>
          <w:rFonts w:ascii="Times New Roman"/>
          <w:b w:val="false"/>
          <w:i w:val="false"/>
          <w:color w:val="000000"/>
          <w:sz w:val="28"/>
        </w:rPr>
        <w:t>
      9) Технологиялық жабдықтардың, реттегіш және сақтандырғыш клапандардың қысқаша сипаттамасы;</w:t>
      </w:r>
    </w:p>
    <w:bookmarkEnd w:id="62"/>
    <w:bookmarkStart w:name="z69" w:id="63"/>
    <w:p>
      <w:pPr>
        <w:spacing w:after="0"/>
        <w:ind w:left="0"/>
        <w:jc w:val="both"/>
      </w:pPr>
      <w:r>
        <w:rPr>
          <w:rFonts w:ascii="Times New Roman"/>
          <w:b w:val="false"/>
          <w:i w:val="false"/>
          <w:color w:val="000000"/>
          <w:sz w:val="28"/>
        </w:rPr>
        <w:t>
      10) Қажетті нұсқаулықтардың тізбесі;</w:t>
      </w:r>
    </w:p>
    <w:bookmarkEnd w:id="63"/>
    <w:bookmarkStart w:name="z70" w:id="64"/>
    <w:p>
      <w:pPr>
        <w:spacing w:after="0"/>
        <w:ind w:left="0"/>
        <w:jc w:val="both"/>
      </w:pPr>
      <w:r>
        <w:rPr>
          <w:rFonts w:ascii="Times New Roman"/>
          <w:b w:val="false"/>
          <w:i w:val="false"/>
          <w:color w:val="000000"/>
          <w:sz w:val="28"/>
        </w:rPr>
        <w:t>
      11) Өндірістің технологиялық схемасы (графикалық бөлігі).</w:t>
      </w:r>
    </w:p>
    <w:bookmarkEnd w:id="64"/>
    <w:bookmarkStart w:name="z71" w:id="65"/>
    <w:p>
      <w:pPr>
        <w:spacing w:after="0"/>
        <w:ind w:left="0"/>
        <w:jc w:val="both"/>
      </w:pPr>
      <w:r>
        <w:rPr>
          <w:rFonts w:ascii="Times New Roman"/>
          <w:b w:val="false"/>
          <w:i w:val="false"/>
          <w:color w:val="000000"/>
          <w:sz w:val="28"/>
        </w:rPr>
        <w:t>
      12) Танысу парағы;</w:t>
      </w:r>
    </w:p>
    <w:bookmarkEnd w:id="65"/>
    <w:bookmarkStart w:name="z72" w:id="66"/>
    <w:p>
      <w:pPr>
        <w:spacing w:after="0"/>
        <w:ind w:left="0"/>
        <w:jc w:val="both"/>
      </w:pPr>
      <w:r>
        <w:rPr>
          <w:rFonts w:ascii="Times New Roman"/>
          <w:b w:val="false"/>
          <w:i w:val="false"/>
          <w:color w:val="000000"/>
          <w:sz w:val="28"/>
        </w:rPr>
        <w:t>
      13) Өзгерістер мен толықтыруларды тіркеу парағы;</w:t>
      </w:r>
    </w:p>
    <w:bookmarkEnd w:id="66"/>
    <w:bookmarkStart w:name="z73" w:id="67"/>
    <w:p>
      <w:pPr>
        <w:spacing w:after="0"/>
        <w:ind w:left="0"/>
        <w:jc w:val="both"/>
      </w:pPr>
      <w:r>
        <w:rPr>
          <w:rFonts w:ascii="Times New Roman"/>
          <w:b w:val="false"/>
          <w:i w:val="false"/>
          <w:color w:val="000000"/>
          <w:sz w:val="28"/>
        </w:rPr>
        <w:t xml:space="preserve">
      Мұнай өнімдерін өндірушінің қалауы бойынша ТР-ға өзге де бөлімдер қосылуы мүмкін. </w:t>
      </w:r>
    </w:p>
    <w:bookmarkEnd w:id="67"/>
    <w:bookmarkStart w:name="z74" w:id="68"/>
    <w:p>
      <w:pPr>
        <w:spacing w:after="0"/>
        <w:ind w:left="0"/>
        <w:jc w:val="left"/>
      </w:pPr>
      <w:r>
        <w:rPr>
          <w:rFonts w:ascii="Times New Roman"/>
          <w:b/>
          <w:i w:val="false"/>
          <w:color w:val="000000"/>
        </w:rPr>
        <w:t xml:space="preserve"> 4-тарау. Технологиялық регламент бөлімдерінің мазмұны</w:t>
      </w:r>
    </w:p>
    <w:bookmarkEnd w:id="68"/>
    <w:bookmarkStart w:name="z75" w:id="69"/>
    <w:p>
      <w:pPr>
        <w:spacing w:after="0"/>
        <w:ind w:left="0"/>
        <w:jc w:val="both"/>
      </w:pPr>
      <w:r>
        <w:rPr>
          <w:rFonts w:ascii="Times New Roman"/>
          <w:b w:val="false"/>
          <w:i w:val="false"/>
          <w:color w:val="000000"/>
          <w:sz w:val="28"/>
        </w:rPr>
        <w:t xml:space="preserve">
      10. "Өндірістік объектінің жалпы сипаттамасы. Технологиялық процестің мақсаты" бөлімі өндірістік объектінің толық атауын, технологиялық процестердің мақсатын, өндірістік объектінің жалпы құрамын, технологиялық процесті әзірлеген ғылыми-зерттеу немесе жобалау ұйымының атауын және жобаны орындаған бас жобалаушыны қамтиды. </w:t>
      </w:r>
    </w:p>
    <w:bookmarkEnd w:id="69"/>
    <w:bookmarkStart w:name="z76" w:id="70"/>
    <w:p>
      <w:pPr>
        <w:spacing w:after="0"/>
        <w:ind w:left="0"/>
        <w:jc w:val="both"/>
      </w:pPr>
      <w:r>
        <w:rPr>
          <w:rFonts w:ascii="Times New Roman"/>
          <w:b w:val="false"/>
          <w:i w:val="false"/>
          <w:color w:val="000000"/>
          <w:sz w:val="28"/>
        </w:rPr>
        <w:t xml:space="preserve">
      11. "Бастапқы шикізаттың, материалдардың, реагенттердің, катализаторлардың, жартылай өнімдердің, өндірілетін өнімнің сипаттамасы" бөлімі осы Нормативтік-техникалық құжатқа </w:t>
      </w:r>
      <w:r>
        <w:rPr>
          <w:rFonts w:ascii="Times New Roman"/>
          <w:b w:val="false"/>
          <w:i w:val="false"/>
          <w:color w:val="000000"/>
          <w:sz w:val="28"/>
        </w:rPr>
        <w:t>2-қосымшаға</w:t>
      </w:r>
      <w:r>
        <w:rPr>
          <w:rFonts w:ascii="Times New Roman"/>
          <w:b w:val="false"/>
          <w:i w:val="false"/>
          <w:color w:val="000000"/>
          <w:sz w:val="28"/>
        </w:rPr>
        <w:t xml:space="preserve"> сәйкес кесте түрінде шикізат, материалдар, реагенттер, катализаторлар, өнімдер бойынша ақпаратты, сондай-ақ олардың сапа нормаларын қамтиды. </w:t>
      </w:r>
    </w:p>
    <w:bookmarkEnd w:id="70"/>
    <w:bookmarkStart w:name="z77" w:id="71"/>
    <w:p>
      <w:pPr>
        <w:spacing w:after="0"/>
        <w:ind w:left="0"/>
        <w:jc w:val="both"/>
      </w:pPr>
      <w:r>
        <w:rPr>
          <w:rFonts w:ascii="Times New Roman"/>
          <w:b w:val="false"/>
          <w:i w:val="false"/>
          <w:color w:val="000000"/>
          <w:sz w:val="28"/>
        </w:rPr>
        <w:t xml:space="preserve">
      Бұл ретте осы тармақтың бірінші бөлігінде көзделген мұнай өнімдері кестеде осы Нормативтік-техникалық құжаттың 13-тармағына сәйкес "Технологиялық процестің және технологиялық схеманың сипаты" бөлімінде көрсетілген тиісті технологиялық процестер болған кезде көрсетіледі. </w:t>
      </w:r>
    </w:p>
    <w:bookmarkEnd w:id="71"/>
    <w:bookmarkStart w:name="z78" w:id="72"/>
    <w:p>
      <w:pPr>
        <w:spacing w:after="0"/>
        <w:ind w:left="0"/>
        <w:jc w:val="both"/>
      </w:pPr>
      <w:r>
        <w:rPr>
          <w:rFonts w:ascii="Times New Roman"/>
          <w:b w:val="false"/>
          <w:i w:val="false"/>
          <w:color w:val="000000"/>
          <w:sz w:val="28"/>
        </w:rPr>
        <w:t xml:space="preserve">
      12. Шикізаттың, реагенттердің, катализаторлардың, жартылай өнімдердің және дайын өнімнің өрт-жарылыс қаупі мен уыттылығы тұрғысынан алғандағы қасиеттері осы Нормативтік-техникалық құжаттың 16-тармағына сәйкес "Өндірісті қауіпсіз пайдалану" бөлімінде көрсетіледі. </w:t>
      </w:r>
    </w:p>
    <w:bookmarkEnd w:id="72"/>
    <w:bookmarkStart w:name="z79" w:id="73"/>
    <w:p>
      <w:pPr>
        <w:spacing w:after="0"/>
        <w:ind w:left="0"/>
        <w:jc w:val="both"/>
      </w:pPr>
      <w:r>
        <w:rPr>
          <w:rFonts w:ascii="Times New Roman"/>
          <w:b w:val="false"/>
          <w:i w:val="false"/>
          <w:color w:val="000000"/>
          <w:sz w:val="28"/>
        </w:rPr>
        <w:t xml:space="preserve">
      13. "Технологиялық процестің және технологиялық схеманың сипаты" бөлімінде: </w:t>
      </w:r>
    </w:p>
    <w:bookmarkEnd w:id="73"/>
    <w:bookmarkStart w:name="z80" w:id="74"/>
    <w:p>
      <w:pPr>
        <w:spacing w:after="0"/>
        <w:ind w:left="0"/>
        <w:jc w:val="both"/>
      </w:pPr>
      <w:r>
        <w:rPr>
          <w:rFonts w:ascii="Times New Roman"/>
          <w:b w:val="false"/>
          <w:i w:val="false"/>
          <w:color w:val="000000"/>
          <w:sz w:val="28"/>
        </w:rPr>
        <w:t>
      1) технологиялық процестің теориялық негіздері, негізгі реакциялар, реакциялардың негізгі параметрлері, реакциялардың жылу әсерлері, катализаторлар;</w:t>
      </w:r>
    </w:p>
    <w:bookmarkEnd w:id="74"/>
    <w:bookmarkStart w:name="z81" w:id="75"/>
    <w:p>
      <w:pPr>
        <w:spacing w:after="0"/>
        <w:ind w:left="0"/>
        <w:jc w:val="both"/>
      </w:pPr>
      <w:r>
        <w:rPr>
          <w:rFonts w:ascii="Times New Roman"/>
          <w:b w:val="false"/>
          <w:i w:val="false"/>
          <w:color w:val="000000"/>
          <w:sz w:val="28"/>
        </w:rPr>
        <w:t xml:space="preserve">
      2) ТР-ға графикалық қосымша болып табылатын технологиялық процестің схемасына қатаң сәйкестіктегі технологиялық процестің сипаты; </w:t>
      </w:r>
    </w:p>
    <w:bookmarkEnd w:id="75"/>
    <w:bookmarkStart w:name="z82" w:id="76"/>
    <w:p>
      <w:pPr>
        <w:spacing w:after="0"/>
        <w:ind w:left="0"/>
        <w:jc w:val="both"/>
      </w:pPr>
      <w:r>
        <w:rPr>
          <w:rFonts w:ascii="Times New Roman"/>
          <w:b w:val="false"/>
          <w:i w:val="false"/>
          <w:color w:val="000000"/>
          <w:sz w:val="28"/>
        </w:rPr>
        <w:t>
      3) процестің негізгі технологиялық параметрлерін (температураны, қысымды, шығысты), процеске қатысатын және технологиялық схеманың құрамына енгізілген негізгі жабдықтарды көрсете отырып, шикізаттың түсуінен бастап технологиялық процестің сатылары бойынша технологиялық схеманың сипаты;</w:t>
      </w:r>
    </w:p>
    <w:bookmarkEnd w:id="76"/>
    <w:bookmarkStart w:name="z83" w:id="77"/>
    <w:p>
      <w:pPr>
        <w:spacing w:after="0"/>
        <w:ind w:left="0"/>
        <w:jc w:val="both"/>
      </w:pPr>
      <w:r>
        <w:rPr>
          <w:rFonts w:ascii="Times New Roman"/>
          <w:b w:val="false"/>
          <w:i w:val="false"/>
          <w:color w:val="000000"/>
          <w:sz w:val="28"/>
        </w:rPr>
        <w:t xml:space="preserve">
      4) бақылаудың, бұғаттаудың және автоматтандырудың негізгі схемалары. Олардың сипаты нақты, қысқа және бір мәнді болуы тиіс, технологиялық процестің сипаты барысында және бақылау аспаптары позицияларының нөмірлерін және реттеу контурларын көрсете отырып, бақылау аспаптары мен автоматтандыру құралдарының функционалдық мақсаты олардың типтерімен жұмыс істеу қағидатын көрсетпей келтірілуі тиіс; </w:t>
      </w:r>
    </w:p>
    <w:bookmarkEnd w:id="77"/>
    <w:bookmarkStart w:name="z84" w:id="78"/>
    <w:p>
      <w:pPr>
        <w:spacing w:after="0"/>
        <w:ind w:left="0"/>
        <w:jc w:val="both"/>
      </w:pPr>
      <w:r>
        <w:rPr>
          <w:rFonts w:ascii="Times New Roman"/>
          <w:b w:val="false"/>
          <w:i w:val="false"/>
          <w:color w:val="000000"/>
          <w:sz w:val="28"/>
        </w:rPr>
        <w:t xml:space="preserve">
      5) сақтандырғыш клапандардан, алау жүйесінен шығару схемасының сипаты (алау желісіндегі қысымды, дренаж жүйесі схемаларын, өндірістік объектіні энергия ресурстарымен жабдықтауды көрсете отырып); </w:t>
      </w:r>
    </w:p>
    <w:bookmarkEnd w:id="78"/>
    <w:bookmarkStart w:name="z85" w:id="79"/>
    <w:p>
      <w:pPr>
        <w:spacing w:after="0"/>
        <w:ind w:left="0"/>
        <w:jc w:val="both"/>
      </w:pPr>
      <w:r>
        <w:rPr>
          <w:rFonts w:ascii="Times New Roman"/>
          <w:b w:val="false"/>
          <w:i w:val="false"/>
          <w:color w:val="000000"/>
          <w:sz w:val="28"/>
        </w:rPr>
        <w:t>
      6) қайталама энергия ресурстарын кәдеге жарату есебінен алынатын буды немесе ыстық суды өндіру және параметрлері;</w:t>
      </w:r>
    </w:p>
    <w:bookmarkEnd w:id="79"/>
    <w:bookmarkStart w:name="z86" w:id="80"/>
    <w:p>
      <w:pPr>
        <w:spacing w:after="0"/>
        <w:ind w:left="0"/>
        <w:jc w:val="both"/>
      </w:pPr>
      <w:r>
        <w:rPr>
          <w:rFonts w:ascii="Times New Roman"/>
          <w:b w:val="false"/>
          <w:i w:val="false"/>
          <w:color w:val="000000"/>
          <w:sz w:val="28"/>
        </w:rPr>
        <w:t xml:space="preserve">
      7) кәдеге жарату жабдығынан (кәдеге жарату қазандықтары, ауа жылытқыштар, экономайзерлер) кейін шығатын газдардың температурасы келтіріледі. </w:t>
      </w:r>
    </w:p>
    <w:bookmarkEnd w:id="80"/>
    <w:bookmarkStart w:name="z87" w:id="81"/>
    <w:p>
      <w:pPr>
        <w:spacing w:after="0"/>
        <w:ind w:left="0"/>
        <w:jc w:val="both"/>
      </w:pPr>
      <w:r>
        <w:rPr>
          <w:rFonts w:ascii="Times New Roman"/>
          <w:b w:val="false"/>
          <w:i w:val="false"/>
          <w:color w:val="000000"/>
          <w:sz w:val="28"/>
        </w:rPr>
        <w:t>
      Ұлттық және мемлекетаралық стандарттарға сәйкес келетін мұнай өнімдерін өндіру кезінде:</w:t>
      </w:r>
    </w:p>
    <w:bookmarkEnd w:id="81"/>
    <w:bookmarkStart w:name="z88" w:id="82"/>
    <w:p>
      <w:pPr>
        <w:spacing w:after="0"/>
        <w:ind w:left="0"/>
        <w:jc w:val="both"/>
      </w:pPr>
      <w:r>
        <w:rPr>
          <w:rFonts w:ascii="Times New Roman"/>
          <w:b w:val="false"/>
          <w:i w:val="false"/>
          <w:color w:val="000000"/>
          <w:sz w:val="28"/>
        </w:rPr>
        <w:t xml:space="preserve">
      1) К-4 және К-5 экологиялық класты автомобиль бензиндерін өндіру кезінде (құрамында азот бар, оттегі бар, күкірті бар заттардан тазарту және октан санын арттыру үшін) – бензин фракциясын гидротазалау, нафтаны изомерлеу және (немесе) тікелей айдалған бензинді каталитикалық риформингтеу және (немесе) ауыр қалдықтарды каталитикалық крекингтеу; </w:t>
      </w:r>
    </w:p>
    <w:bookmarkEnd w:id="82"/>
    <w:bookmarkStart w:name="z89" w:id="83"/>
    <w:p>
      <w:pPr>
        <w:spacing w:after="0"/>
        <w:ind w:left="0"/>
        <w:jc w:val="both"/>
      </w:pPr>
      <w:r>
        <w:rPr>
          <w:rFonts w:ascii="Times New Roman"/>
          <w:b w:val="false"/>
          <w:i w:val="false"/>
          <w:color w:val="000000"/>
          <w:sz w:val="28"/>
        </w:rPr>
        <w:t>
      2) РТ, ТС-1, Jet А-1 авиаотындарын өндіру кезінде – керосин фракциясын гидротазалау;</w:t>
      </w:r>
    </w:p>
    <w:bookmarkEnd w:id="83"/>
    <w:bookmarkStart w:name="z90" w:id="84"/>
    <w:p>
      <w:pPr>
        <w:spacing w:after="0"/>
        <w:ind w:left="0"/>
        <w:jc w:val="both"/>
      </w:pPr>
      <w:r>
        <w:rPr>
          <w:rFonts w:ascii="Times New Roman"/>
          <w:b w:val="false"/>
          <w:i w:val="false"/>
          <w:color w:val="000000"/>
          <w:sz w:val="28"/>
        </w:rPr>
        <w:t>
      3) К-4, К-5 экологиялық кластағы жазғы, қысқы және маусымаралық дизель отынын өндіру кезінде – дизель фракциясын гидротазалау;</w:t>
      </w:r>
    </w:p>
    <w:bookmarkEnd w:id="84"/>
    <w:bookmarkStart w:name="z91" w:id="85"/>
    <w:p>
      <w:pPr>
        <w:spacing w:after="0"/>
        <w:ind w:left="0"/>
        <w:jc w:val="both"/>
      </w:pPr>
      <w:r>
        <w:rPr>
          <w:rFonts w:ascii="Times New Roman"/>
          <w:b w:val="false"/>
          <w:i w:val="false"/>
          <w:color w:val="000000"/>
          <w:sz w:val="28"/>
        </w:rPr>
        <w:t>
      4) сұйытылған көмірсутекті газды өндіру кезінде – газдарды аминмен тазарту, сілтілі тазарту және газды фракциялау технологиялық процестері көрсетіледі.</w:t>
      </w:r>
    </w:p>
    <w:bookmarkEnd w:id="85"/>
    <w:bookmarkStart w:name="z92" w:id="86"/>
    <w:p>
      <w:pPr>
        <w:spacing w:after="0"/>
        <w:ind w:left="0"/>
        <w:jc w:val="both"/>
      </w:pPr>
      <w:r>
        <w:rPr>
          <w:rFonts w:ascii="Times New Roman"/>
          <w:b w:val="false"/>
          <w:i w:val="false"/>
          <w:color w:val="000000"/>
          <w:sz w:val="28"/>
        </w:rPr>
        <w:t>
      Мұнай өнімдерінің басқа түрлерін (тікелей айдалған нафта, бензин, нефрас, еріткіштер, уайт-спирит, газохол, жеңіл дистиллят, техникалық керосин, кеме, пеш отыны, жеңіл және ауыр газойл, мазут, гудрон және басқалар) өндіру кезінде мұнайды алғашқы өңдеу процесі (атмосфералық және вакуумдық айдау блогы) көрсетіледі.</w:t>
      </w:r>
    </w:p>
    <w:bookmarkEnd w:id="86"/>
    <w:bookmarkStart w:name="z93" w:id="87"/>
    <w:p>
      <w:pPr>
        <w:spacing w:after="0"/>
        <w:ind w:left="0"/>
        <w:jc w:val="both"/>
      </w:pPr>
      <w:r>
        <w:rPr>
          <w:rFonts w:ascii="Times New Roman"/>
          <w:b w:val="false"/>
          <w:i w:val="false"/>
          <w:color w:val="000000"/>
          <w:sz w:val="28"/>
        </w:rPr>
        <w:t>
      Өнім өндірудің технологиялық схемасы ТР-ның "Технологиялық процестің және технологиялық схеманың сипаты" бөліміне графикалық қосымша болып табылады. Технологиялық схемалар А2 форматынан (биіктігі бойынша) үлкен болмайтын параққа басылып шығарылады, схема парақтарының ұзындығы шектелмейді.</w:t>
      </w:r>
    </w:p>
    <w:bookmarkEnd w:id="87"/>
    <w:bookmarkStart w:name="z94" w:id="88"/>
    <w:p>
      <w:pPr>
        <w:spacing w:after="0"/>
        <w:ind w:left="0"/>
        <w:jc w:val="both"/>
      </w:pPr>
      <w:r>
        <w:rPr>
          <w:rFonts w:ascii="Times New Roman"/>
          <w:b w:val="false"/>
          <w:i w:val="false"/>
          <w:color w:val="000000"/>
          <w:sz w:val="28"/>
        </w:rPr>
        <w:t>
      Үздіксіз процестерге арналған технологиялық схема оған технологиялық жабдықтардың, негізгі материалдық ағындардың, процесті жүргізу қауіпсіздігін қамтамасыз ететін негізгі бақылау мен реттеу жүйелерінің графикалық бейнесін қамти отырып (аспаптар, реттегіштер, реттегіш клапандар, аварияға қарсы қорғау жүйелері мен аспаптары көрсетіледі), бір технологиялық ағын бойынша (бірнеше бірдей ағындар болған кезде) жасалады және оған бірінші басшының өндіріс жөніндегі орынбасары, бас инженер немесе бас технолог қол қояды.</w:t>
      </w:r>
    </w:p>
    <w:bookmarkEnd w:id="88"/>
    <w:bookmarkStart w:name="z95" w:id="89"/>
    <w:p>
      <w:pPr>
        <w:spacing w:after="0"/>
        <w:ind w:left="0"/>
        <w:jc w:val="both"/>
      </w:pPr>
      <w:r>
        <w:rPr>
          <w:rFonts w:ascii="Times New Roman"/>
          <w:b w:val="false"/>
          <w:i w:val="false"/>
          <w:color w:val="000000"/>
          <w:sz w:val="28"/>
        </w:rPr>
        <w:t>
      Графикалық қосымшада цифрлық деректерді (материалдық және жылу ағындары, режим параметрлері) көрсету ұсынылмайды. Бақылау және автоматика құралдарының, сондай-ақ арматураның шартты белгілерін схемада қолданыстағы стандарттарға сәйкес көрсету ұсынылады.</w:t>
      </w:r>
    </w:p>
    <w:bookmarkEnd w:id="89"/>
    <w:bookmarkStart w:name="z96" w:id="90"/>
    <w:p>
      <w:pPr>
        <w:spacing w:after="0"/>
        <w:ind w:left="0"/>
        <w:jc w:val="both"/>
      </w:pPr>
      <w:r>
        <w:rPr>
          <w:rFonts w:ascii="Times New Roman"/>
          <w:b w:val="false"/>
          <w:i w:val="false"/>
          <w:color w:val="000000"/>
          <w:sz w:val="28"/>
        </w:rPr>
        <w:t xml:space="preserve">
      Схемада бейнеленген жабдықтардың экспликациясы осы Нормативтік-техникалық құжатқа </w:t>
      </w:r>
      <w:r>
        <w:rPr>
          <w:rFonts w:ascii="Times New Roman"/>
          <w:b w:val="false"/>
          <w:i w:val="false"/>
          <w:color w:val="000000"/>
          <w:sz w:val="28"/>
        </w:rPr>
        <w:t>3-қосымшаға</w:t>
      </w:r>
      <w:r>
        <w:rPr>
          <w:rFonts w:ascii="Times New Roman"/>
          <w:b w:val="false"/>
          <w:i w:val="false"/>
          <w:color w:val="000000"/>
          <w:sz w:val="28"/>
        </w:rPr>
        <w:t xml:space="preserve"> сәйкес кесте түрінде келтіріледі.</w:t>
      </w:r>
    </w:p>
    <w:bookmarkEnd w:id="90"/>
    <w:bookmarkStart w:name="z97" w:id="91"/>
    <w:p>
      <w:pPr>
        <w:spacing w:after="0"/>
        <w:ind w:left="0"/>
        <w:jc w:val="both"/>
      </w:pPr>
      <w:r>
        <w:rPr>
          <w:rFonts w:ascii="Times New Roman"/>
          <w:b w:val="false"/>
          <w:i w:val="false"/>
          <w:color w:val="000000"/>
          <w:sz w:val="28"/>
        </w:rPr>
        <w:t xml:space="preserve">
      Жабдықтың орналасу жоспары жеке парақта орындалады. </w:t>
      </w:r>
    </w:p>
    <w:bookmarkEnd w:id="91"/>
    <w:bookmarkStart w:name="z98" w:id="92"/>
    <w:p>
      <w:pPr>
        <w:spacing w:after="0"/>
        <w:ind w:left="0"/>
        <w:jc w:val="both"/>
      </w:pPr>
      <w:r>
        <w:rPr>
          <w:rFonts w:ascii="Times New Roman"/>
          <w:b w:val="false"/>
          <w:i w:val="false"/>
          <w:color w:val="000000"/>
          <w:sz w:val="28"/>
        </w:rPr>
        <w:t xml:space="preserve">
      14. Үздіксіз және кезеңдік процестерге арналған "Технологиялық режим нормалары" бөлімі осы Нормативтік-техникалық құжатқа </w:t>
      </w:r>
      <w:r>
        <w:rPr>
          <w:rFonts w:ascii="Times New Roman"/>
          <w:b w:val="false"/>
          <w:i w:val="false"/>
          <w:color w:val="000000"/>
          <w:sz w:val="28"/>
        </w:rPr>
        <w:t>4-қосымшаға</w:t>
      </w:r>
      <w:r>
        <w:rPr>
          <w:rFonts w:ascii="Times New Roman"/>
          <w:b w:val="false"/>
          <w:i w:val="false"/>
          <w:color w:val="000000"/>
          <w:sz w:val="28"/>
        </w:rPr>
        <w:t xml:space="preserve"> сәйкес кесте түрінде толтырылады. </w:t>
      </w:r>
    </w:p>
    <w:bookmarkEnd w:id="92"/>
    <w:bookmarkStart w:name="z99" w:id="93"/>
    <w:p>
      <w:pPr>
        <w:spacing w:after="0"/>
        <w:ind w:left="0"/>
        <w:jc w:val="both"/>
      </w:pPr>
      <w:r>
        <w:rPr>
          <w:rFonts w:ascii="Times New Roman"/>
          <w:b w:val="false"/>
          <w:i w:val="false"/>
          <w:color w:val="000000"/>
          <w:sz w:val="28"/>
        </w:rPr>
        <w:t xml:space="preserve">
      Бұл ретте "Процесс сатыларының атауы, аппараттар, режим көрсеткіштері" бағанында аппараттарда (колонналарда, пештерде, реакторларда, жылу алмастыратын және басқа да аппаратураларда) реттелетін режим көрсеткіштері: температура, қысым, шығыс, оттегінің құрамы, шығатын газдардың сиреуі, температурасы, операция уақыты, жүктелетін немесе берілетін компоненттердің саны және процестің әртүрлі кезеңдерінде өндірістің қауіпсіздігіне және өнім сапасына әсер ететін басқа да көрсеткіштер көрсетіледі. </w:t>
      </w:r>
    </w:p>
    <w:bookmarkEnd w:id="93"/>
    <w:bookmarkStart w:name="z100" w:id="94"/>
    <w:p>
      <w:pPr>
        <w:spacing w:after="0"/>
        <w:ind w:left="0"/>
        <w:jc w:val="both"/>
      </w:pPr>
      <w:r>
        <w:rPr>
          <w:rFonts w:ascii="Times New Roman"/>
          <w:b w:val="false"/>
          <w:i w:val="false"/>
          <w:color w:val="000000"/>
          <w:sz w:val="28"/>
        </w:rPr>
        <w:t xml:space="preserve">
      Басқару қалқандарында (немесе компьютер мониторында) бақылау-өлшеу аспаптары мен автоматиканы таңбалау кезінде аспаптар позицияларының нөмірлері технологиялық схемадағы позицияларының нөмірлеріне сәйкес белгіленеді. Технологиялық режимнің барлық көрсеткіштері, оның ішінде шығыс, жылдамдық, қысым, температура қауіпсіз пайдалануды және берілген сападағы дайын өнімді алуды қамтамасыз ететін мүмкін рұқсаттармен және аралықтармен метрикалық жүйеде көрсетіледі. Қажет болған жағдайда жоғарғы немесе тек төменгі шекті мәндерді шектеуге рұқсат етіледі, мысалы, "температура ... артық емес". </w:t>
      </w:r>
    </w:p>
    <w:bookmarkEnd w:id="94"/>
    <w:bookmarkStart w:name="z101" w:id="95"/>
    <w:p>
      <w:pPr>
        <w:spacing w:after="0"/>
        <w:ind w:left="0"/>
        <w:jc w:val="both"/>
      </w:pPr>
      <w:r>
        <w:rPr>
          <w:rFonts w:ascii="Times New Roman"/>
          <w:b w:val="false"/>
          <w:i w:val="false"/>
          <w:color w:val="000000"/>
          <w:sz w:val="28"/>
        </w:rPr>
        <w:t xml:space="preserve">
      Ескертпеде аспаптың функциялары (көрсетілімдер, тіркеу, реттеу, қашықтан басқару) қосымша көрсетіледі. </w:t>
      </w:r>
    </w:p>
    <w:bookmarkEnd w:id="95"/>
    <w:bookmarkStart w:name="z102" w:id="96"/>
    <w:p>
      <w:pPr>
        <w:spacing w:after="0"/>
        <w:ind w:left="0"/>
        <w:jc w:val="both"/>
      </w:pPr>
      <w:r>
        <w:rPr>
          <w:rFonts w:ascii="Times New Roman"/>
          <w:b w:val="false"/>
          <w:i w:val="false"/>
          <w:color w:val="000000"/>
          <w:sz w:val="28"/>
        </w:rPr>
        <w:t xml:space="preserve">
      15. "Технологиялық процесті және өнім сапасын аналитикалық бақылау" бөлімінде осы Нормативтік-техникалық құжатқа </w:t>
      </w:r>
      <w:r>
        <w:rPr>
          <w:rFonts w:ascii="Times New Roman"/>
          <w:b w:val="false"/>
          <w:i w:val="false"/>
          <w:color w:val="000000"/>
          <w:sz w:val="28"/>
        </w:rPr>
        <w:t>5-қосымшаға</w:t>
      </w:r>
      <w:r>
        <w:rPr>
          <w:rFonts w:ascii="Times New Roman"/>
          <w:b w:val="false"/>
          <w:i w:val="false"/>
          <w:color w:val="000000"/>
          <w:sz w:val="28"/>
        </w:rPr>
        <w:t xml:space="preserve"> сәйкес кесте түрінде технологиялық процестің барлық кезеңдері бойынша зертханалық және автоматты бақылау деректері келтіріледі.</w:t>
      </w:r>
    </w:p>
    <w:bookmarkEnd w:id="96"/>
    <w:bookmarkStart w:name="z103" w:id="97"/>
    <w:p>
      <w:pPr>
        <w:spacing w:after="0"/>
        <w:ind w:left="0"/>
        <w:jc w:val="both"/>
      </w:pPr>
      <w:r>
        <w:rPr>
          <w:rFonts w:ascii="Times New Roman"/>
          <w:b w:val="false"/>
          <w:i w:val="false"/>
          <w:color w:val="000000"/>
          <w:sz w:val="28"/>
        </w:rPr>
        <w:t xml:space="preserve">
      Технологиялық процестер мен жабдықтарды авариялардан және жұмыс істейтіндердің жарақаттануынан қорғауды қамтамасыз ететін сигнал беру, бұғаттау жүйелерінің көмегімен технологиялық процесті бақылау олардың іске қосылу шектерін көрсете отырып, осы Нормативтік-техникалық құжатқа </w:t>
      </w:r>
      <w:r>
        <w:rPr>
          <w:rFonts w:ascii="Times New Roman"/>
          <w:b w:val="false"/>
          <w:i w:val="false"/>
          <w:color w:val="000000"/>
          <w:sz w:val="28"/>
        </w:rPr>
        <w:t>6-қосымшаға</w:t>
      </w:r>
      <w:r>
        <w:rPr>
          <w:rFonts w:ascii="Times New Roman"/>
          <w:b w:val="false"/>
          <w:i w:val="false"/>
          <w:color w:val="000000"/>
          <w:sz w:val="28"/>
        </w:rPr>
        <w:t xml:space="preserve"> сәйкес кесте түрінде келтіріледі.</w:t>
      </w:r>
    </w:p>
    <w:bookmarkEnd w:id="97"/>
    <w:bookmarkStart w:name="z104" w:id="98"/>
    <w:p>
      <w:pPr>
        <w:spacing w:after="0"/>
        <w:ind w:left="0"/>
        <w:jc w:val="both"/>
      </w:pPr>
      <w:r>
        <w:rPr>
          <w:rFonts w:ascii="Times New Roman"/>
          <w:b w:val="false"/>
          <w:i w:val="false"/>
          <w:color w:val="000000"/>
          <w:sz w:val="28"/>
        </w:rPr>
        <w:t xml:space="preserve">
      16. "Қалыпты жағдайлар кезінде өндірістік объектіні іске қосу мен тоқтатудың негізгі ережелері. Қысқы уақытта тоқтату және іске қосу ерекшеліктері" бөлімінде өндірістік объектіні іске қосу және тоқтату бойынша негізгі ережелер, суық, ыстық айналымды толтыру және баптау схемалары, аппараттар мен құбырлар жүйесінен суды буландыру схемалары және т.б. көрсетіле отырып, қондырғыға шикізатты, реагенттерді қабылдау сипаты келтіріледі. Қалыпты жағдайдан өзгеше температура мен қысым жағдайында технологиялық процесті жүзеге асыру кезінде іске қосу және тоқтату кезінде параметрлердің өзгеру жылдамдығы, катализаторлардың жұмыс жағдайлары, басқа объектілермен өзара байланысы, шикізатпен, электр энергиясымен, бумен, сумен, ауамен және басқа материалдармен жабдықтау, өнімді жинап сақтау, қысқы уақытта іске қосу және тоқтату ерекшеліктері көрсетіледі. </w:t>
      </w:r>
    </w:p>
    <w:bookmarkEnd w:id="98"/>
    <w:bookmarkStart w:name="z105" w:id="99"/>
    <w:p>
      <w:pPr>
        <w:spacing w:after="0"/>
        <w:ind w:left="0"/>
        <w:jc w:val="both"/>
      </w:pPr>
      <w:r>
        <w:rPr>
          <w:rFonts w:ascii="Times New Roman"/>
          <w:b w:val="false"/>
          <w:i w:val="false"/>
          <w:color w:val="000000"/>
          <w:sz w:val="28"/>
        </w:rPr>
        <w:t xml:space="preserve">
      17. "Өндірісті қауіпсіз пайдалану" бөлімінде жұмыскерлердің еңбек қауіпсіздігі мен санитариялық-гигиеналық жағдайларын қамтамасыз ету жөніндегі шараларды әзірлеу және жүзеге асыру үшін жеткілікті мәліметтер, оның ішінде: </w:t>
      </w:r>
    </w:p>
    <w:bookmarkEnd w:id="99"/>
    <w:bookmarkStart w:name="z106" w:id="100"/>
    <w:p>
      <w:pPr>
        <w:spacing w:after="0"/>
        <w:ind w:left="0"/>
        <w:jc w:val="both"/>
      </w:pPr>
      <w:r>
        <w:rPr>
          <w:rFonts w:ascii="Times New Roman"/>
          <w:b w:val="false"/>
          <w:i w:val="false"/>
          <w:color w:val="000000"/>
          <w:sz w:val="28"/>
        </w:rPr>
        <w:t xml:space="preserve">
      1) өндіріс қауіптілігінің сипаттамасы; </w:t>
      </w:r>
    </w:p>
    <w:bookmarkEnd w:id="100"/>
    <w:bookmarkStart w:name="z107" w:id="101"/>
    <w:p>
      <w:pPr>
        <w:spacing w:after="0"/>
        <w:ind w:left="0"/>
        <w:jc w:val="both"/>
      </w:pPr>
      <w:r>
        <w:rPr>
          <w:rFonts w:ascii="Times New Roman"/>
          <w:b w:val="false"/>
          <w:i w:val="false"/>
          <w:color w:val="000000"/>
          <w:sz w:val="28"/>
        </w:rPr>
        <w:t>
      2) ықтимал инциденттер мен авариялар, олардың алдын алу және жою тәсілдері;</w:t>
      </w:r>
    </w:p>
    <w:bookmarkEnd w:id="101"/>
    <w:bookmarkStart w:name="z108" w:id="102"/>
    <w:p>
      <w:pPr>
        <w:spacing w:after="0"/>
        <w:ind w:left="0"/>
        <w:jc w:val="both"/>
      </w:pPr>
      <w:r>
        <w:rPr>
          <w:rFonts w:ascii="Times New Roman"/>
          <w:b w:val="false"/>
          <w:i w:val="false"/>
          <w:color w:val="000000"/>
          <w:sz w:val="28"/>
        </w:rPr>
        <w:t>
      3) технологиялық процестер мен жабдықтарды авариялардан және жұмыс істейтіндердің жарақаттануынан қорғау;</w:t>
      </w:r>
    </w:p>
    <w:bookmarkEnd w:id="102"/>
    <w:bookmarkStart w:name="z109" w:id="103"/>
    <w:p>
      <w:pPr>
        <w:spacing w:after="0"/>
        <w:ind w:left="0"/>
        <w:jc w:val="both"/>
      </w:pPr>
      <w:r>
        <w:rPr>
          <w:rFonts w:ascii="Times New Roman"/>
          <w:b w:val="false"/>
          <w:i w:val="false"/>
          <w:color w:val="000000"/>
          <w:sz w:val="28"/>
        </w:rPr>
        <w:t>
      4) өндірістік объектілерді пайдалану кезіндегі қауіпсіздік шаралары;</w:t>
      </w:r>
    </w:p>
    <w:bookmarkEnd w:id="103"/>
    <w:bookmarkStart w:name="z110" w:id="104"/>
    <w:p>
      <w:pPr>
        <w:spacing w:after="0"/>
        <w:ind w:left="0"/>
        <w:jc w:val="both"/>
      </w:pPr>
      <w:r>
        <w:rPr>
          <w:rFonts w:ascii="Times New Roman"/>
          <w:b w:val="false"/>
          <w:i w:val="false"/>
          <w:color w:val="000000"/>
          <w:sz w:val="28"/>
        </w:rPr>
        <w:t>
      5) персоналды қорғау әдістері мен құралдары келтіріледі.</w:t>
      </w:r>
    </w:p>
    <w:bookmarkEnd w:id="104"/>
    <w:bookmarkStart w:name="z111" w:id="105"/>
    <w:p>
      <w:pPr>
        <w:spacing w:after="0"/>
        <w:ind w:left="0"/>
        <w:jc w:val="both"/>
      </w:pPr>
      <w:r>
        <w:rPr>
          <w:rFonts w:ascii="Times New Roman"/>
          <w:b w:val="false"/>
          <w:i w:val="false"/>
          <w:color w:val="000000"/>
          <w:sz w:val="28"/>
        </w:rPr>
        <w:t xml:space="preserve">
      Бұдан басқа, "Өндірісті қауіпсіз пайдалану" бөлімінде осы Нормативтік-техникалық құжатқа </w:t>
      </w:r>
      <w:r>
        <w:rPr>
          <w:rFonts w:ascii="Times New Roman"/>
          <w:b w:val="false"/>
          <w:i w:val="false"/>
          <w:color w:val="000000"/>
          <w:sz w:val="28"/>
        </w:rPr>
        <w:t>7-қосымшаға</w:t>
      </w:r>
      <w:r>
        <w:rPr>
          <w:rFonts w:ascii="Times New Roman"/>
          <w:b w:val="false"/>
          <w:i w:val="false"/>
          <w:color w:val="000000"/>
          <w:sz w:val="28"/>
        </w:rPr>
        <w:t xml:space="preserve"> сәйкес кесте түрінде шикізаттың, жартылай өнімдердің, дайын өнімнің және өндіріс қалдықтарының жарылыс-өрт қауіпті және уытты қасиеттерінің сипаттамасы бойынша негізгі мәліметтер келтіріледі. </w:t>
      </w:r>
    </w:p>
    <w:bookmarkEnd w:id="105"/>
    <w:bookmarkStart w:name="z112" w:id="106"/>
    <w:p>
      <w:pPr>
        <w:spacing w:after="0"/>
        <w:ind w:left="0"/>
        <w:jc w:val="both"/>
      </w:pPr>
      <w:r>
        <w:rPr>
          <w:rFonts w:ascii="Times New Roman"/>
          <w:b w:val="false"/>
          <w:i w:val="false"/>
          <w:color w:val="000000"/>
          <w:sz w:val="28"/>
        </w:rPr>
        <w:t xml:space="preserve">
      Технологиялық блоктардың жарылыс қаупі бойынша жіктелуі осы Нормативтік-техникалық құжатқа </w:t>
      </w:r>
      <w:r>
        <w:rPr>
          <w:rFonts w:ascii="Times New Roman"/>
          <w:b w:val="false"/>
          <w:i w:val="false"/>
          <w:color w:val="000000"/>
          <w:sz w:val="28"/>
        </w:rPr>
        <w:t>8-қосымшаға</w:t>
      </w:r>
      <w:r>
        <w:rPr>
          <w:rFonts w:ascii="Times New Roman"/>
          <w:b w:val="false"/>
          <w:i w:val="false"/>
          <w:color w:val="000000"/>
          <w:sz w:val="28"/>
        </w:rPr>
        <w:t xml:space="preserve"> сәйкес кесте түрінде келтіріледі.</w:t>
      </w:r>
    </w:p>
    <w:bookmarkEnd w:id="106"/>
    <w:bookmarkStart w:name="z113" w:id="107"/>
    <w:p>
      <w:pPr>
        <w:spacing w:after="0"/>
        <w:ind w:left="0"/>
        <w:jc w:val="both"/>
      </w:pPr>
      <w:r>
        <w:rPr>
          <w:rFonts w:ascii="Times New Roman"/>
          <w:b w:val="false"/>
          <w:i w:val="false"/>
          <w:color w:val="000000"/>
          <w:sz w:val="28"/>
        </w:rPr>
        <w:t xml:space="preserve">
      Ғимараттардың, үй-жайлардың, сыртқы қондырғылардың жарылыс-өрт қауіптілігі, санитариялық сипаттамалары туралы мәліметтер осы Нормативтік-техникалық құжатқа </w:t>
      </w:r>
      <w:r>
        <w:rPr>
          <w:rFonts w:ascii="Times New Roman"/>
          <w:b w:val="false"/>
          <w:i w:val="false"/>
          <w:color w:val="000000"/>
          <w:sz w:val="28"/>
        </w:rPr>
        <w:t>9-қосымшаға</w:t>
      </w:r>
      <w:r>
        <w:rPr>
          <w:rFonts w:ascii="Times New Roman"/>
          <w:b w:val="false"/>
          <w:i w:val="false"/>
          <w:color w:val="000000"/>
          <w:sz w:val="28"/>
        </w:rPr>
        <w:t xml:space="preserve"> сәйкес кесте түрінде келтіріледі. </w:t>
      </w:r>
    </w:p>
    <w:bookmarkEnd w:id="107"/>
    <w:bookmarkStart w:name="z114" w:id="108"/>
    <w:p>
      <w:pPr>
        <w:spacing w:after="0"/>
        <w:ind w:left="0"/>
        <w:jc w:val="both"/>
      </w:pPr>
      <w:r>
        <w:rPr>
          <w:rFonts w:ascii="Times New Roman"/>
          <w:b w:val="false"/>
          <w:i w:val="false"/>
          <w:color w:val="000000"/>
          <w:sz w:val="28"/>
        </w:rPr>
        <w:t xml:space="preserve">
      Технологиялық процестер мен жабдықтарды авариялардан қорғау және жұмыс істейтіндердің жарақаттануының алдын алу және технологиялық процестер бұзылған кезде жарылыстардың, өрттердің, шығарындылардың алдын алудың негізгі шаралары осы Нормативтік-техникалық құжатқа </w:t>
      </w:r>
      <w:r>
        <w:rPr>
          <w:rFonts w:ascii="Times New Roman"/>
          <w:b w:val="false"/>
          <w:i w:val="false"/>
          <w:color w:val="000000"/>
          <w:sz w:val="28"/>
        </w:rPr>
        <w:t>10-қосымшаға</w:t>
      </w:r>
      <w:r>
        <w:rPr>
          <w:rFonts w:ascii="Times New Roman"/>
          <w:b w:val="false"/>
          <w:i w:val="false"/>
          <w:color w:val="000000"/>
          <w:sz w:val="28"/>
        </w:rPr>
        <w:t xml:space="preserve"> сәйкес кесте түрінде келтіріледі. </w:t>
      </w:r>
    </w:p>
    <w:bookmarkEnd w:id="108"/>
    <w:bookmarkStart w:name="z115" w:id="109"/>
    <w:p>
      <w:pPr>
        <w:spacing w:after="0"/>
        <w:ind w:left="0"/>
        <w:jc w:val="both"/>
      </w:pPr>
      <w:r>
        <w:rPr>
          <w:rFonts w:ascii="Times New Roman"/>
          <w:b w:val="false"/>
          <w:i w:val="false"/>
          <w:color w:val="000000"/>
          <w:sz w:val="28"/>
        </w:rPr>
        <w:t>
      Осы Нормативтік-техникалық құжаттың 10-қосымшасына сәйкес кестеге:</w:t>
      </w:r>
    </w:p>
    <w:bookmarkEnd w:id="109"/>
    <w:bookmarkStart w:name="z116" w:id="110"/>
    <w:p>
      <w:pPr>
        <w:spacing w:after="0"/>
        <w:ind w:left="0"/>
        <w:jc w:val="both"/>
      </w:pPr>
      <w:r>
        <w:rPr>
          <w:rFonts w:ascii="Times New Roman"/>
          <w:b w:val="false"/>
          <w:i w:val="false"/>
          <w:color w:val="000000"/>
          <w:sz w:val="28"/>
        </w:rPr>
        <w:t>
      1) процестері параметрлердің (жарылғыштық саласындағы) маңызды мәндерінде жүргізілетін технологиялық блоктар;</w:t>
      </w:r>
    </w:p>
    <w:bookmarkEnd w:id="110"/>
    <w:bookmarkStart w:name="z117" w:id="111"/>
    <w:p>
      <w:pPr>
        <w:spacing w:after="0"/>
        <w:ind w:left="0"/>
        <w:jc w:val="both"/>
      </w:pPr>
      <w:r>
        <w:rPr>
          <w:rFonts w:ascii="Times New Roman"/>
          <w:b w:val="false"/>
          <w:i w:val="false"/>
          <w:color w:val="000000"/>
          <w:sz w:val="28"/>
        </w:rPr>
        <w:t>
      2) (материалдық орталардың құрамы, қысым, температура, қозғалыс жылдамдығы, режимі берілген және қоспаны бөлу реакция аймағында болу уақыты бойынша) бір немесе бірнеше өзара байланысты параметрлері регламенттелген жұмыс мәндерінен ауытқыған кезде өрт, жарылыс болуы немесе жанғыш заттарды атмосфераға шығаруы мүмкін технологиялық блоктар;</w:t>
      </w:r>
    </w:p>
    <w:bookmarkEnd w:id="111"/>
    <w:bookmarkStart w:name="z118" w:id="112"/>
    <w:p>
      <w:pPr>
        <w:spacing w:after="0"/>
        <w:ind w:left="0"/>
        <w:jc w:val="both"/>
      </w:pPr>
      <w:r>
        <w:rPr>
          <w:rFonts w:ascii="Times New Roman"/>
          <w:b w:val="false"/>
          <w:i w:val="false"/>
          <w:color w:val="000000"/>
          <w:sz w:val="28"/>
        </w:rPr>
        <w:t>
      3) процесті жүргізудің регламенттелген шарттарынан ауытқу кезінде үй-жай ауасына (шекті рұқсат етілетін концентрациядан асатын) уытты заттарды шығаруы мүмкін технологиялық блоктар;</w:t>
      </w:r>
    </w:p>
    <w:bookmarkEnd w:id="112"/>
    <w:bookmarkStart w:name="z119" w:id="113"/>
    <w:p>
      <w:pPr>
        <w:spacing w:after="0"/>
        <w:ind w:left="0"/>
        <w:jc w:val="both"/>
      </w:pPr>
      <w:r>
        <w:rPr>
          <w:rFonts w:ascii="Times New Roman"/>
          <w:b w:val="false"/>
          <w:i w:val="false"/>
          <w:color w:val="000000"/>
          <w:sz w:val="28"/>
        </w:rPr>
        <w:t>
      4) аварияға қарсы қолданылатын қорғау құралдары, оның ішінде: бұғаттау, сигнал беру құралдары, жабдықты авариялық тоқтату құрылғылары, бөлетін, ажыратып-қосатын жабдықтарды көрсете отырып, сақтандырғыш, түсіру, бөлу клапандары, сондай-ақ жарылысты басу, өрт сөндіру, аварияның даму аймақтарын шектеу құрылғылары.</w:t>
      </w:r>
    </w:p>
    <w:bookmarkEnd w:id="113"/>
    <w:bookmarkStart w:name="z120" w:id="114"/>
    <w:p>
      <w:pPr>
        <w:spacing w:after="0"/>
        <w:ind w:left="0"/>
        <w:jc w:val="both"/>
      </w:pPr>
      <w:r>
        <w:rPr>
          <w:rFonts w:ascii="Times New Roman"/>
          <w:b w:val="false"/>
          <w:i w:val="false"/>
          <w:color w:val="000000"/>
          <w:sz w:val="28"/>
        </w:rPr>
        <w:t xml:space="preserve">
      Өндірістік объектілерді пайдалану кезінде сақталуы тиіс қауіпсіздік шаралары және тез тұтанатын сұйықтықтарды, жанғыш сұйықтықтарды және жанғыш газдарды толтырудың алдында инертті газбен/су буымен үрленетін жабдықтардың тізімі туралы ақпарат осы Нормативтік-техникалық құжатқа </w:t>
      </w:r>
      <w:r>
        <w:rPr>
          <w:rFonts w:ascii="Times New Roman"/>
          <w:b w:val="false"/>
          <w:i w:val="false"/>
          <w:color w:val="000000"/>
          <w:sz w:val="28"/>
        </w:rPr>
        <w:t>11-қосымшаға</w:t>
      </w:r>
      <w:r>
        <w:rPr>
          <w:rFonts w:ascii="Times New Roman"/>
          <w:b w:val="false"/>
          <w:i w:val="false"/>
          <w:color w:val="000000"/>
          <w:sz w:val="28"/>
        </w:rPr>
        <w:t xml:space="preserve"> сәйкес кесте түрінде келтіріледі. </w:t>
      </w:r>
    </w:p>
    <w:bookmarkEnd w:id="114"/>
    <w:bookmarkStart w:name="z121" w:id="115"/>
    <w:p>
      <w:pPr>
        <w:spacing w:after="0"/>
        <w:ind w:left="0"/>
        <w:jc w:val="both"/>
      </w:pPr>
      <w:r>
        <w:rPr>
          <w:rFonts w:ascii="Times New Roman"/>
          <w:b w:val="false"/>
          <w:i w:val="false"/>
          <w:color w:val="000000"/>
          <w:sz w:val="28"/>
        </w:rPr>
        <w:t xml:space="preserve">
      Жұмыс аймағының ауасында жарылысқа қауіпті және уытты заттардың мөлшерін бақылау әдістері мен құралдарының сипаты, пирофорлы шөгінділермен және басқа да әлеуетті қауіпті қосылыстармен қауіпсіз жұмыс істеу әдістері, төгілу және авария кезінде өндіріс өнімдерін залалсыздандыру және бейтараптандыру тәсілдері сияқты өндірістерді пайдалану кезіндегі қосымша қауіпсіздік шаралары туралы ақпарат келтіріледі. </w:t>
      </w:r>
    </w:p>
    <w:bookmarkEnd w:id="115"/>
    <w:bookmarkStart w:name="z122" w:id="116"/>
    <w:p>
      <w:pPr>
        <w:spacing w:after="0"/>
        <w:ind w:left="0"/>
        <w:jc w:val="both"/>
      </w:pPr>
      <w:r>
        <w:rPr>
          <w:rFonts w:ascii="Times New Roman"/>
          <w:b w:val="false"/>
          <w:i w:val="false"/>
          <w:color w:val="000000"/>
          <w:sz w:val="28"/>
        </w:rPr>
        <w:t xml:space="preserve">
      Өндірістің нақты жағдайларында пайдаланылатын жұмыс істейтіндердің жеке қорғану құралдары туралы ақпарат осы Нормативтік-техникалық құжатқа </w:t>
      </w:r>
      <w:r>
        <w:rPr>
          <w:rFonts w:ascii="Times New Roman"/>
          <w:b w:val="false"/>
          <w:i w:val="false"/>
          <w:color w:val="000000"/>
          <w:sz w:val="28"/>
        </w:rPr>
        <w:t>12-қосымшаға</w:t>
      </w:r>
      <w:r>
        <w:rPr>
          <w:rFonts w:ascii="Times New Roman"/>
          <w:b w:val="false"/>
          <w:i w:val="false"/>
          <w:color w:val="000000"/>
          <w:sz w:val="28"/>
        </w:rPr>
        <w:t xml:space="preserve"> сәйкес кесте түрінде келтіріледі.</w:t>
      </w:r>
    </w:p>
    <w:bookmarkEnd w:id="116"/>
    <w:bookmarkStart w:name="z123" w:id="117"/>
    <w:p>
      <w:pPr>
        <w:spacing w:after="0"/>
        <w:ind w:left="0"/>
        <w:jc w:val="both"/>
      </w:pPr>
      <w:r>
        <w:rPr>
          <w:rFonts w:ascii="Times New Roman"/>
          <w:b w:val="false"/>
          <w:i w:val="false"/>
          <w:color w:val="000000"/>
          <w:sz w:val="28"/>
        </w:rPr>
        <w:t>
      Сондай-ақ статикалық электр зарядтарының жинақталу мүмкіндігі және одан қорғану шаралары, жұмыс істейтіндердің ұжымдық қорғану құралдары, технологиялық жүйелер мен жабдықтардың жекелеген түрлерінен өндіріс өнімдерін жоюдың қауіпсіз әдістері, қолданылатын жабдықтар мен құбырлардың, олардың жауапты тораптарының негізгі қауіптері және технологиялық схемалардың герметикасыздану авариялық бұзылуының алдын алу жөніндегі шаралар, шикізатты, жартылай өнімдерді және дайын өнімдерді жинау және сақтау кезіндегі, олармен жұмыс істеу кезіндегі, сондай-ақ дайын өнімді қаптау және тасымалдау кезіндегі қауіпсіздік шаралары туралы ақпарат келтіріледі.</w:t>
      </w:r>
    </w:p>
    <w:bookmarkEnd w:id="117"/>
    <w:bookmarkStart w:name="z124" w:id="118"/>
    <w:p>
      <w:pPr>
        <w:spacing w:after="0"/>
        <w:ind w:left="0"/>
        <w:jc w:val="both"/>
      </w:pPr>
      <w:r>
        <w:rPr>
          <w:rFonts w:ascii="Times New Roman"/>
          <w:b w:val="false"/>
          <w:i w:val="false"/>
          <w:color w:val="000000"/>
          <w:sz w:val="28"/>
        </w:rPr>
        <w:t xml:space="preserve">
      Жұмыс істейтіндерді кәсіби іріктеу және денсаулығының жай-күйін бақылау үшін өндірістік қауіптілік факторлары осы Нормативтік-техникалық құжатқа </w:t>
      </w:r>
      <w:r>
        <w:rPr>
          <w:rFonts w:ascii="Times New Roman"/>
          <w:b w:val="false"/>
          <w:i w:val="false"/>
          <w:color w:val="000000"/>
          <w:sz w:val="28"/>
        </w:rPr>
        <w:t>13-қосымшаға</w:t>
      </w:r>
      <w:r>
        <w:rPr>
          <w:rFonts w:ascii="Times New Roman"/>
          <w:b w:val="false"/>
          <w:i w:val="false"/>
          <w:color w:val="000000"/>
          <w:sz w:val="28"/>
        </w:rPr>
        <w:t xml:space="preserve"> сәйкес кесте түрінде келтіріледі. </w:t>
      </w:r>
    </w:p>
    <w:bookmarkEnd w:id="118"/>
    <w:bookmarkStart w:name="z125" w:id="119"/>
    <w:p>
      <w:pPr>
        <w:spacing w:after="0"/>
        <w:ind w:left="0"/>
        <w:jc w:val="both"/>
      </w:pPr>
      <w:r>
        <w:rPr>
          <w:rFonts w:ascii="Times New Roman"/>
          <w:b w:val="false"/>
          <w:i w:val="false"/>
          <w:color w:val="000000"/>
          <w:sz w:val="28"/>
        </w:rPr>
        <w:t xml:space="preserve">
      Өндірістегі ықтимал ақаулар, олардың пайда болу себептері және персоналдың оларды жою жөніндегі іс-әрекеттері осы Нормативтік-техникалық құжатқа </w:t>
      </w:r>
      <w:r>
        <w:rPr>
          <w:rFonts w:ascii="Times New Roman"/>
          <w:b w:val="false"/>
          <w:i w:val="false"/>
          <w:color w:val="000000"/>
          <w:sz w:val="28"/>
        </w:rPr>
        <w:t>14-қосымшаға</w:t>
      </w:r>
      <w:r>
        <w:rPr>
          <w:rFonts w:ascii="Times New Roman"/>
          <w:b w:val="false"/>
          <w:i w:val="false"/>
          <w:color w:val="000000"/>
          <w:sz w:val="28"/>
        </w:rPr>
        <w:t xml:space="preserve"> сәйкес кесте түрінде келтіріледі. </w:t>
      </w:r>
    </w:p>
    <w:bookmarkEnd w:id="119"/>
    <w:bookmarkStart w:name="z126" w:id="120"/>
    <w:p>
      <w:pPr>
        <w:spacing w:after="0"/>
        <w:ind w:left="0"/>
        <w:jc w:val="both"/>
      </w:pPr>
      <w:r>
        <w:rPr>
          <w:rFonts w:ascii="Times New Roman"/>
          <w:b w:val="false"/>
          <w:i w:val="false"/>
          <w:color w:val="000000"/>
          <w:sz w:val="28"/>
        </w:rPr>
        <w:t>
      Осы Нормативтік-техникалық құжаттың 14-қосымшасына сәйкес кестеге технологиялық процестегі жабдықты тоқтатпай жойылатын ақаулар, мысалы, қысым, температура, реагенттерді беру жылдамдығы және өнімнің шығуы, оның сапасы және бақылау аспаптарын ажырату бойынша технологиялық процестің нормалардан ауытқулары енгізіледі. Ақаулардың негізгі ықтимал себептері келтіріледі және оларды жою бойынша персоналдың іс-әрекеттері көрсетіледі.</w:t>
      </w:r>
    </w:p>
    <w:bookmarkEnd w:id="120"/>
    <w:bookmarkStart w:name="z127" w:id="121"/>
    <w:p>
      <w:pPr>
        <w:spacing w:after="0"/>
        <w:ind w:left="0"/>
        <w:jc w:val="both"/>
      </w:pPr>
      <w:r>
        <w:rPr>
          <w:rFonts w:ascii="Times New Roman"/>
          <w:b w:val="false"/>
          <w:i w:val="false"/>
          <w:color w:val="000000"/>
          <w:sz w:val="28"/>
        </w:rPr>
        <w:t>
      Технологиялық процесті жүргізу, өндірістік операцияларды орындау, жабдықтар мен коммуникацияларды пайдалану кезінде болуы мүмкін және өртке, жарылысқа, жұмыс істейтіндердің жарақаттануына немесе улануына, қоршаған ортаның ластануына себеп болуы мүмкін авариялық жағдайлардың түрлері сипатталған, мысалы:</w:t>
      </w:r>
    </w:p>
    <w:bookmarkEnd w:id="121"/>
    <w:bookmarkStart w:name="z128" w:id="122"/>
    <w:p>
      <w:pPr>
        <w:spacing w:after="0"/>
        <w:ind w:left="0"/>
        <w:jc w:val="both"/>
      </w:pPr>
      <w:r>
        <w:rPr>
          <w:rFonts w:ascii="Times New Roman"/>
          <w:b w:val="false"/>
          <w:i w:val="false"/>
          <w:color w:val="000000"/>
          <w:sz w:val="28"/>
        </w:rPr>
        <w:t>
      1) электр энергиясын, отынды, газды, суды, ауаны, буды ажырату, шикізатты беруді тоқтату;</w:t>
      </w:r>
    </w:p>
    <w:bookmarkEnd w:id="122"/>
    <w:bookmarkStart w:name="z129" w:id="123"/>
    <w:p>
      <w:pPr>
        <w:spacing w:after="0"/>
        <w:ind w:left="0"/>
        <w:jc w:val="both"/>
      </w:pPr>
      <w:r>
        <w:rPr>
          <w:rFonts w:ascii="Times New Roman"/>
          <w:b w:val="false"/>
          <w:i w:val="false"/>
          <w:color w:val="000000"/>
          <w:sz w:val="28"/>
        </w:rPr>
        <w:t xml:space="preserve">
      2) кәріз жүйесіндегі және айналма сумен жабдықтау жүйелеріндегі бұзылулар; </w:t>
      </w:r>
    </w:p>
    <w:bookmarkEnd w:id="123"/>
    <w:bookmarkStart w:name="z130" w:id="124"/>
    <w:p>
      <w:pPr>
        <w:spacing w:after="0"/>
        <w:ind w:left="0"/>
        <w:jc w:val="both"/>
      </w:pPr>
      <w:r>
        <w:rPr>
          <w:rFonts w:ascii="Times New Roman"/>
          <w:b w:val="false"/>
          <w:i w:val="false"/>
          <w:color w:val="000000"/>
          <w:sz w:val="28"/>
        </w:rPr>
        <w:t>
      3) қондырғылардан өнімдер мен қалдықтарды қабылдауды шектеу немесе тоқтату;</w:t>
      </w:r>
    </w:p>
    <w:bookmarkEnd w:id="124"/>
    <w:bookmarkStart w:name="z131" w:id="125"/>
    <w:p>
      <w:pPr>
        <w:spacing w:after="0"/>
        <w:ind w:left="0"/>
        <w:jc w:val="both"/>
      </w:pPr>
      <w:r>
        <w:rPr>
          <w:rFonts w:ascii="Times New Roman"/>
          <w:b w:val="false"/>
          <w:i w:val="false"/>
          <w:color w:val="000000"/>
          <w:sz w:val="28"/>
        </w:rPr>
        <w:t>
      4) жанғыш газдар мен тез тұтанатын сұйықтықтардың (суық және ыстық) жарылуы;</w:t>
      </w:r>
    </w:p>
    <w:bookmarkEnd w:id="125"/>
    <w:bookmarkStart w:name="z132" w:id="126"/>
    <w:p>
      <w:pPr>
        <w:spacing w:after="0"/>
        <w:ind w:left="0"/>
        <w:jc w:val="both"/>
      </w:pPr>
      <w:r>
        <w:rPr>
          <w:rFonts w:ascii="Times New Roman"/>
          <w:b w:val="false"/>
          <w:i w:val="false"/>
          <w:color w:val="000000"/>
          <w:sz w:val="28"/>
        </w:rPr>
        <w:t>
      5) резерві жоқ негізгі жабдықтың істен шығуы;</w:t>
      </w:r>
    </w:p>
    <w:bookmarkEnd w:id="126"/>
    <w:bookmarkStart w:name="z133" w:id="127"/>
    <w:p>
      <w:pPr>
        <w:spacing w:after="0"/>
        <w:ind w:left="0"/>
        <w:jc w:val="both"/>
      </w:pPr>
      <w:r>
        <w:rPr>
          <w:rFonts w:ascii="Times New Roman"/>
          <w:b w:val="false"/>
          <w:i w:val="false"/>
          <w:color w:val="000000"/>
          <w:sz w:val="28"/>
        </w:rPr>
        <w:t xml:space="preserve">
      6) бақылау-өлшеу аспаптары мен автоматиканың істен шығуы және авариялық тоқтауы. </w:t>
      </w:r>
    </w:p>
    <w:bookmarkEnd w:id="127"/>
    <w:bookmarkStart w:name="z134" w:id="128"/>
    <w:p>
      <w:pPr>
        <w:spacing w:after="0"/>
        <w:ind w:left="0"/>
        <w:jc w:val="both"/>
      </w:pPr>
      <w:r>
        <w:rPr>
          <w:rFonts w:ascii="Times New Roman"/>
          <w:b w:val="false"/>
          <w:i w:val="false"/>
          <w:color w:val="000000"/>
          <w:sz w:val="28"/>
        </w:rPr>
        <w:t xml:space="preserve">
      Авариялық жай-күйлерді жою бойынша персоналдың іс-қимылдары келтіріледі. </w:t>
      </w:r>
    </w:p>
    <w:bookmarkEnd w:id="128"/>
    <w:bookmarkStart w:name="z135" w:id="129"/>
    <w:p>
      <w:pPr>
        <w:spacing w:after="0"/>
        <w:ind w:left="0"/>
        <w:jc w:val="both"/>
      </w:pPr>
      <w:r>
        <w:rPr>
          <w:rFonts w:ascii="Times New Roman"/>
          <w:b w:val="false"/>
          <w:i w:val="false"/>
          <w:color w:val="000000"/>
          <w:sz w:val="28"/>
        </w:rPr>
        <w:t xml:space="preserve">
      18. "Өнім өндіру кезінде пайда болатын қалдықтар, сарқынды сулар, ауаға түсетін шығарындылар, оларды кәдеге жарату және қайта өңдеу әдістері" бөлімінде осы Нормативтік-техникалық құжатқа </w:t>
      </w:r>
      <w:r>
        <w:rPr>
          <w:rFonts w:ascii="Times New Roman"/>
          <w:b w:val="false"/>
          <w:i w:val="false"/>
          <w:color w:val="000000"/>
          <w:sz w:val="28"/>
        </w:rPr>
        <w:t>15-қосымшаға</w:t>
      </w:r>
      <w:r>
        <w:rPr>
          <w:rFonts w:ascii="Times New Roman"/>
          <w:b w:val="false"/>
          <w:i w:val="false"/>
          <w:color w:val="000000"/>
          <w:sz w:val="28"/>
        </w:rPr>
        <w:t xml:space="preserve"> сәйкес кесте түрінде өнім өндіру кезінде пайда болатын қалдықтар, сарқынды сулар және ауаға түсетін шығарындылар туралы ақпарат келтіріледі, оған өндірістің барлық кәдеге жаратылатын және кәдеге жаратылмайтын қалдықтары енгізіледі.</w:t>
      </w:r>
    </w:p>
    <w:bookmarkEnd w:id="129"/>
    <w:bookmarkStart w:name="z136" w:id="130"/>
    <w:p>
      <w:pPr>
        <w:spacing w:after="0"/>
        <w:ind w:left="0"/>
        <w:jc w:val="both"/>
      </w:pPr>
      <w:r>
        <w:rPr>
          <w:rFonts w:ascii="Times New Roman"/>
          <w:b w:val="false"/>
          <w:i w:val="false"/>
          <w:color w:val="000000"/>
          <w:sz w:val="28"/>
        </w:rPr>
        <w:t xml:space="preserve">
      Кәдеге жаратылатын қалдықтар үшін олардың қай жерде және қандай мөлшерде пайдаланылатыны, кәдеге жаратылмайтын қалдықтар үшін – жою әдісі немесе тәсілі және жинайтын орны көрсетіледі. Төгінділер мен шығарындылардың нормалары қоршаған ортаны қорғау жөніндегі уәкілетті орган бекіткен шекті рұқсат етілетін төгінділер мен шекті рұқсат етілетін шығарындылар нормаларының негізінде белгіленеді. </w:t>
      </w:r>
    </w:p>
    <w:bookmarkEnd w:id="130"/>
    <w:bookmarkStart w:name="z137" w:id="131"/>
    <w:p>
      <w:pPr>
        <w:spacing w:after="0"/>
        <w:ind w:left="0"/>
        <w:jc w:val="both"/>
      </w:pPr>
      <w:r>
        <w:rPr>
          <w:rFonts w:ascii="Times New Roman"/>
          <w:b w:val="false"/>
          <w:i w:val="false"/>
          <w:color w:val="000000"/>
          <w:sz w:val="28"/>
        </w:rPr>
        <w:t xml:space="preserve">
      Кәрізге жіберілетін сарқынды сулар туралы ақпарат осы Нормативтік-техникалық құжатқа </w:t>
      </w:r>
      <w:r>
        <w:rPr>
          <w:rFonts w:ascii="Times New Roman"/>
          <w:b w:val="false"/>
          <w:i w:val="false"/>
          <w:color w:val="000000"/>
          <w:sz w:val="28"/>
        </w:rPr>
        <w:t>16-қосымшаға</w:t>
      </w:r>
      <w:r>
        <w:rPr>
          <w:rFonts w:ascii="Times New Roman"/>
          <w:b w:val="false"/>
          <w:i w:val="false"/>
          <w:color w:val="000000"/>
          <w:sz w:val="28"/>
        </w:rPr>
        <w:t xml:space="preserve"> сәйкес кесте түрінде келтіріледі.</w:t>
      </w:r>
    </w:p>
    <w:bookmarkEnd w:id="131"/>
    <w:bookmarkStart w:name="z138" w:id="132"/>
    <w:p>
      <w:pPr>
        <w:spacing w:after="0"/>
        <w:ind w:left="0"/>
        <w:jc w:val="both"/>
      </w:pPr>
      <w:r>
        <w:rPr>
          <w:rFonts w:ascii="Times New Roman"/>
          <w:b w:val="false"/>
          <w:i w:val="false"/>
          <w:color w:val="000000"/>
          <w:sz w:val="28"/>
        </w:rPr>
        <w:t xml:space="preserve">
      Ауаға түсетін технологиялық және желдету шығарындылары туралы ақпарат осы Нормативтік-техникалық құжатқа </w:t>
      </w:r>
      <w:r>
        <w:rPr>
          <w:rFonts w:ascii="Times New Roman"/>
          <w:b w:val="false"/>
          <w:i w:val="false"/>
          <w:color w:val="000000"/>
          <w:sz w:val="28"/>
        </w:rPr>
        <w:t>17-қосымшаға</w:t>
      </w:r>
      <w:r>
        <w:rPr>
          <w:rFonts w:ascii="Times New Roman"/>
          <w:b w:val="false"/>
          <w:i w:val="false"/>
          <w:color w:val="000000"/>
          <w:sz w:val="28"/>
        </w:rPr>
        <w:t xml:space="preserve"> сәйкес кесте түрінде келтіріледі.</w:t>
      </w:r>
    </w:p>
    <w:bookmarkEnd w:id="132"/>
    <w:bookmarkStart w:name="z139" w:id="133"/>
    <w:p>
      <w:pPr>
        <w:spacing w:after="0"/>
        <w:ind w:left="0"/>
        <w:jc w:val="both"/>
      </w:pPr>
      <w:r>
        <w:rPr>
          <w:rFonts w:ascii="Times New Roman"/>
          <w:b w:val="false"/>
          <w:i w:val="false"/>
          <w:color w:val="000000"/>
          <w:sz w:val="28"/>
        </w:rPr>
        <w:t xml:space="preserve">
      19. "Технологиялық жабдықтың, реттегіш және сақтандырғыш клапандардың қысқаша сипаттамасы" бөлімінде ТР-ға технологиялық схеманың графикалық қосымшасынан жабдық бойынша ақпарат келтіріледі, қысқаша сипаттамасы осы Нормативтік-техникалық құжатқа </w:t>
      </w:r>
      <w:r>
        <w:rPr>
          <w:rFonts w:ascii="Times New Roman"/>
          <w:b w:val="false"/>
          <w:i w:val="false"/>
          <w:color w:val="000000"/>
          <w:sz w:val="28"/>
        </w:rPr>
        <w:t>18-қосымшаға</w:t>
      </w:r>
      <w:r>
        <w:rPr>
          <w:rFonts w:ascii="Times New Roman"/>
          <w:b w:val="false"/>
          <w:i w:val="false"/>
          <w:color w:val="000000"/>
          <w:sz w:val="28"/>
        </w:rPr>
        <w:t xml:space="preserve"> сәйкес кесте түрінде жасалады.</w:t>
      </w:r>
    </w:p>
    <w:bookmarkEnd w:id="133"/>
    <w:bookmarkStart w:name="z140" w:id="134"/>
    <w:p>
      <w:pPr>
        <w:spacing w:after="0"/>
        <w:ind w:left="0"/>
        <w:jc w:val="both"/>
      </w:pPr>
      <w:r>
        <w:rPr>
          <w:rFonts w:ascii="Times New Roman"/>
          <w:b w:val="false"/>
          <w:i w:val="false"/>
          <w:color w:val="000000"/>
          <w:sz w:val="28"/>
        </w:rPr>
        <w:t>
      Жабдықтың атауы жабдықтың технологиялық паспортына сәйкес көрсетіледі. Техникалық сипаттамасы негізгі өлшемдерді, есептік қысымды, температураны, жылу алмасу бетін, реакторлар мен пештердегі құбырлардың санын және олардың өлшемдерін, пештердің жылу қуатын; ректификациялық тарелкалар мен саптамалардың типі мен санын; сорғылар мен компрессорлардың түрін, маркасын, өнімділігін, техникалық сипаттамасын білдіреді.</w:t>
      </w:r>
    </w:p>
    <w:bookmarkEnd w:id="134"/>
    <w:bookmarkStart w:name="z141" w:id="135"/>
    <w:p>
      <w:pPr>
        <w:spacing w:after="0"/>
        <w:ind w:left="0"/>
        <w:jc w:val="both"/>
      </w:pPr>
      <w:r>
        <w:rPr>
          <w:rFonts w:ascii="Times New Roman"/>
          <w:b w:val="false"/>
          <w:i w:val="false"/>
          <w:color w:val="000000"/>
          <w:sz w:val="28"/>
        </w:rPr>
        <w:t xml:space="preserve">
      Реттегіш және бөлгіш клапандардың қысқаша сипаттамасы осы Нормативтік-техникалық құжатқа </w:t>
      </w:r>
      <w:r>
        <w:rPr>
          <w:rFonts w:ascii="Times New Roman"/>
          <w:b w:val="false"/>
          <w:i w:val="false"/>
          <w:color w:val="000000"/>
          <w:sz w:val="28"/>
        </w:rPr>
        <w:t>19-қосымшаға</w:t>
      </w:r>
      <w:r>
        <w:rPr>
          <w:rFonts w:ascii="Times New Roman"/>
          <w:b w:val="false"/>
          <w:i w:val="false"/>
          <w:color w:val="000000"/>
          <w:sz w:val="28"/>
        </w:rPr>
        <w:t xml:space="preserve"> сәйкес кесте түрінде келтіріледі. </w:t>
      </w:r>
    </w:p>
    <w:bookmarkEnd w:id="135"/>
    <w:bookmarkStart w:name="z142" w:id="136"/>
    <w:p>
      <w:pPr>
        <w:spacing w:after="0"/>
        <w:ind w:left="0"/>
        <w:jc w:val="both"/>
      </w:pPr>
      <w:r>
        <w:rPr>
          <w:rFonts w:ascii="Times New Roman"/>
          <w:b w:val="false"/>
          <w:i w:val="false"/>
          <w:color w:val="000000"/>
          <w:sz w:val="28"/>
        </w:rPr>
        <w:t xml:space="preserve">
      Сақтандырғыш клапандардың қысқаша сипаттамасы осы Нормативтік-техникалық құжатқа </w:t>
      </w:r>
      <w:r>
        <w:rPr>
          <w:rFonts w:ascii="Times New Roman"/>
          <w:b w:val="false"/>
          <w:i w:val="false"/>
          <w:color w:val="000000"/>
          <w:sz w:val="28"/>
        </w:rPr>
        <w:t>20-қосымшаға</w:t>
      </w:r>
      <w:r>
        <w:rPr>
          <w:rFonts w:ascii="Times New Roman"/>
          <w:b w:val="false"/>
          <w:i w:val="false"/>
          <w:color w:val="000000"/>
          <w:sz w:val="28"/>
        </w:rPr>
        <w:t xml:space="preserve"> сәйкес кесте түрінде келтіріледі. </w:t>
      </w:r>
    </w:p>
    <w:bookmarkEnd w:id="136"/>
    <w:bookmarkStart w:name="z143" w:id="137"/>
    <w:p>
      <w:pPr>
        <w:spacing w:after="0"/>
        <w:ind w:left="0"/>
        <w:jc w:val="both"/>
      </w:pPr>
      <w:r>
        <w:rPr>
          <w:rFonts w:ascii="Times New Roman"/>
          <w:b w:val="false"/>
          <w:i w:val="false"/>
          <w:color w:val="000000"/>
          <w:sz w:val="28"/>
        </w:rPr>
        <w:t xml:space="preserve">
      20. "Қажетті нұсқаулықтардың тізбесі" бөлімінде процесті қауіпсіз жүргізуді, жабдықтарға қауіпсіз қызмет көрсету және жөндеуді қамтамасыз ету үшін қажетті жалпы зауыттық, өндірістік, лауазымдық нұсқаулықтардың және/немесе жұмыс кәсіптері бойынша нұсқаулықтардың, еңбек қауіпсіздігі және қорғау, өрт қауіпсіздігі жөніндегі нұсқаулықтардың тізбесі келтіріледі. </w:t>
      </w:r>
    </w:p>
    <w:bookmarkEnd w:id="137"/>
    <w:bookmarkStart w:name="z144" w:id="138"/>
    <w:p>
      <w:pPr>
        <w:spacing w:after="0"/>
        <w:ind w:left="0"/>
        <w:jc w:val="both"/>
      </w:pPr>
      <w:r>
        <w:rPr>
          <w:rFonts w:ascii="Times New Roman"/>
          <w:b w:val="false"/>
          <w:i w:val="false"/>
          <w:color w:val="000000"/>
          <w:sz w:val="28"/>
        </w:rPr>
        <w:t xml:space="preserve">
      Қажетті нұсқаулықтардың тізбесі осы Нормативтік-техникалық құжатқа </w:t>
      </w:r>
      <w:r>
        <w:rPr>
          <w:rFonts w:ascii="Times New Roman"/>
          <w:b w:val="false"/>
          <w:i w:val="false"/>
          <w:color w:val="000000"/>
          <w:sz w:val="28"/>
        </w:rPr>
        <w:t>21-қосымшаға</w:t>
      </w:r>
      <w:r>
        <w:rPr>
          <w:rFonts w:ascii="Times New Roman"/>
          <w:b w:val="false"/>
          <w:i w:val="false"/>
          <w:color w:val="000000"/>
          <w:sz w:val="28"/>
        </w:rPr>
        <w:t xml:space="preserve"> сәйкес кесте түрінде келтіріледі. </w:t>
      </w:r>
    </w:p>
    <w:bookmarkEnd w:id="138"/>
    <w:bookmarkStart w:name="z145" w:id="139"/>
    <w:p>
      <w:pPr>
        <w:spacing w:after="0"/>
        <w:ind w:left="0"/>
        <w:jc w:val="left"/>
      </w:pPr>
      <w:r>
        <w:rPr>
          <w:rFonts w:ascii="Times New Roman"/>
          <w:b/>
          <w:i w:val="false"/>
          <w:color w:val="000000"/>
        </w:rPr>
        <w:t xml:space="preserve"> 5-тарау. Технологиялық регламентке өзгерістер мен толықтырулар енгізу тәртібі</w:t>
      </w:r>
    </w:p>
    <w:bookmarkEnd w:id="139"/>
    <w:bookmarkStart w:name="z146" w:id="140"/>
    <w:p>
      <w:pPr>
        <w:spacing w:after="0"/>
        <w:ind w:left="0"/>
        <w:jc w:val="both"/>
      </w:pPr>
      <w:r>
        <w:rPr>
          <w:rFonts w:ascii="Times New Roman"/>
          <w:b w:val="false"/>
          <w:i w:val="false"/>
          <w:color w:val="000000"/>
          <w:sz w:val="28"/>
        </w:rPr>
        <w:t xml:space="preserve">
      21. Қолданыстағы ТР-ға шикізат сапасының өзгеруіне, жүктемелерді, режимдерді өзгерту, жабдықтарды ауыстыру қажеттілігіне, сондай-ақ технологиялық схемадағы қағидатты өзгерістерге байланысты өзгерістер мен толықтырулар енгізілуі мүмкін. </w:t>
      </w:r>
    </w:p>
    <w:bookmarkEnd w:id="140"/>
    <w:bookmarkStart w:name="z147" w:id="141"/>
    <w:p>
      <w:pPr>
        <w:spacing w:after="0"/>
        <w:ind w:left="0"/>
        <w:jc w:val="both"/>
      </w:pPr>
      <w:r>
        <w:rPr>
          <w:rFonts w:ascii="Times New Roman"/>
          <w:b w:val="false"/>
          <w:i w:val="false"/>
          <w:color w:val="000000"/>
          <w:sz w:val="28"/>
        </w:rPr>
        <w:t xml:space="preserve">
      ТР-ға енгізілетін өзгерістер мен толықтырулар: </w:t>
      </w:r>
    </w:p>
    <w:bookmarkEnd w:id="141"/>
    <w:bookmarkStart w:name="z148" w:id="142"/>
    <w:p>
      <w:pPr>
        <w:spacing w:after="0"/>
        <w:ind w:left="0"/>
        <w:jc w:val="both"/>
      </w:pPr>
      <w:r>
        <w:rPr>
          <w:rFonts w:ascii="Times New Roman"/>
          <w:b w:val="false"/>
          <w:i w:val="false"/>
          <w:color w:val="000000"/>
          <w:sz w:val="28"/>
        </w:rPr>
        <w:t xml:space="preserve">
      1) өзгерістер / толықтырулар енгізу үшін негіздемеден; </w:t>
      </w:r>
    </w:p>
    <w:bookmarkEnd w:id="142"/>
    <w:bookmarkStart w:name="z149" w:id="143"/>
    <w:p>
      <w:pPr>
        <w:spacing w:after="0"/>
        <w:ind w:left="0"/>
        <w:jc w:val="both"/>
      </w:pPr>
      <w:r>
        <w:rPr>
          <w:rFonts w:ascii="Times New Roman"/>
          <w:b w:val="false"/>
          <w:i w:val="false"/>
          <w:color w:val="000000"/>
          <w:sz w:val="28"/>
        </w:rPr>
        <w:t>
      2) өзгерістер немесе толықтырулар енгізілетін беттерден, бөлімдерден, кіші бөлімдерден, абзацтардан;</w:t>
      </w:r>
    </w:p>
    <w:bookmarkEnd w:id="143"/>
    <w:bookmarkStart w:name="z150" w:id="144"/>
    <w:p>
      <w:pPr>
        <w:spacing w:after="0"/>
        <w:ind w:left="0"/>
        <w:jc w:val="both"/>
      </w:pPr>
      <w:r>
        <w:rPr>
          <w:rFonts w:ascii="Times New Roman"/>
          <w:b w:val="false"/>
          <w:i w:val="false"/>
          <w:color w:val="000000"/>
          <w:sz w:val="28"/>
        </w:rPr>
        <w:t>
      3) ескі редакция мәтінінің мазмұнынан;</w:t>
      </w:r>
    </w:p>
    <w:bookmarkEnd w:id="144"/>
    <w:bookmarkStart w:name="z151" w:id="145"/>
    <w:p>
      <w:pPr>
        <w:spacing w:after="0"/>
        <w:ind w:left="0"/>
        <w:jc w:val="both"/>
      </w:pPr>
      <w:r>
        <w:rPr>
          <w:rFonts w:ascii="Times New Roman"/>
          <w:b w:val="false"/>
          <w:i w:val="false"/>
          <w:color w:val="000000"/>
          <w:sz w:val="28"/>
        </w:rPr>
        <w:t>
      4) енгізілген өзгерістер/толықтырулар ескеріле отырып, жаңа редакциядағы мәтіннің мазмұнынан тұрады.</w:t>
      </w:r>
    </w:p>
    <w:bookmarkEnd w:id="145"/>
    <w:bookmarkStart w:name="z152" w:id="146"/>
    <w:p>
      <w:pPr>
        <w:spacing w:after="0"/>
        <w:ind w:left="0"/>
        <w:jc w:val="both"/>
      </w:pPr>
      <w:r>
        <w:rPr>
          <w:rFonts w:ascii="Times New Roman"/>
          <w:b w:val="false"/>
          <w:i w:val="false"/>
          <w:color w:val="000000"/>
          <w:sz w:val="28"/>
        </w:rPr>
        <w:t xml:space="preserve">
      Өзгерістер және (немесе) толықтырулар осы Нормативтік-техникалық құжатқа </w:t>
      </w:r>
      <w:r>
        <w:rPr>
          <w:rFonts w:ascii="Times New Roman"/>
          <w:b w:val="false"/>
          <w:i w:val="false"/>
          <w:color w:val="000000"/>
          <w:sz w:val="28"/>
        </w:rPr>
        <w:t>22-қосымшаға</w:t>
      </w:r>
      <w:r>
        <w:rPr>
          <w:rFonts w:ascii="Times New Roman"/>
          <w:b w:val="false"/>
          <w:i w:val="false"/>
          <w:color w:val="000000"/>
          <w:sz w:val="28"/>
        </w:rPr>
        <w:t xml:space="preserve"> сәйкес кесте түрінде өзгерістер мен толықтыруларды тіркеу парағына енгізіледі және қол қойылып, технологиялық қондырғыларды пайдаланатын жедел персоналдың назарына жеткізіледі.</w:t>
      </w:r>
    </w:p>
    <w:bookmarkEnd w:id="146"/>
    <w:bookmarkStart w:name="z153" w:id="147"/>
    <w:p>
      <w:pPr>
        <w:spacing w:after="0"/>
        <w:ind w:left="0"/>
        <w:jc w:val="both"/>
      </w:pPr>
      <w:r>
        <w:rPr>
          <w:rFonts w:ascii="Times New Roman"/>
          <w:b w:val="false"/>
          <w:i w:val="false"/>
          <w:color w:val="000000"/>
          <w:sz w:val="28"/>
        </w:rPr>
        <w:t>
      TP:</w:t>
      </w:r>
    </w:p>
    <w:bookmarkEnd w:id="147"/>
    <w:bookmarkStart w:name="z154" w:id="148"/>
    <w:p>
      <w:pPr>
        <w:spacing w:after="0"/>
        <w:ind w:left="0"/>
        <w:jc w:val="both"/>
      </w:pPr>
      <w:r>
        <w:rPr>
          <w:rFonts w:ascii="Times New Roman"/>
          <w:b w:val="false"/>
          <w:i w:val="false"/>
          <w:color w:val="000000"/>
          <w:sz w:val="28"/>
        </w:rPr>
        <w:t xml:space="preserve">
      1) бес жыл әрекет ету мерзімі өткен; </w:t>
      </w:r>
    </w:p>
    <w:bookmarkEnd w:id="148"/>
    <w:bookmarkStart w:name="z155" w:id="149"/>
    <w:p>
      <w:pPr>
        <w:spacing w:after="0"/>
        <w:ind w:left="0"/>
        <w:jc w:val="both"/>
      </w:pPr>
      <w:r>
        <w:rPr>
          <w:rFonts w:ascii="Times New Roman"/>
          <w:b w:val="false"/>
          <w:i w:val="false"/>
          <w:color w:val="000000"/>
          <w:sz w:val="28"/>
        </w:rPr>
        <w:t>
      2) ТР қайта қарауды талап ететін нормативтік құқықтық актілер қабылданған;</w:t>
      </w:r>
    </w:p>
    <w:bookmarkEnd w:id="149"/>
    <w:bookmarkStart w:name="z156" w:id="150"/>
    <w:p>
      <w:pPr>
        <w:spacing w:after="0"/>
        <w:ind w:left="0"/>
        <w:jc w:val="both"/>
      </w:pPr>
      <w:r>
        <w:rPr>
          <w:rFonts w:ascii="Times New Roman"/>
          <w:b w:val="false"/>
          <w:i w:val="false"/>
          <w:color w:val="000000"/>
          <w:sz w:val="28"/>
        </w:rPr>
        <w:t>
      3) ТР-ны қолдануды қиындататын елеулі өзгерістер мен толықтырулар немесе технологияда, аппаратуралық ресімдеуде немесе өнімнің жаңа түрлерін игеруде қағидатты өзгерістер және оларды ТР-ға енгізу үшін құжаттың тармақтары мен бөлімдерінің жартысынан астамын өзгерту қажет болған;</w:t>
      </w:r>
    </w:p>
    <w:bookmarkEnd w:id="150"/>
    <w:bookmarkStart w:name="z157" w:id="151"/>
    <w:p>
      <w:pPr>
        <w:spacing w:after="0"/>
        <w:ind w:left="0"/>
        <w:jc w:val="both"/>
      </w:pPr>
      <w:r>
        <w:rPr>
          <w:rFonts w:ascii="Times New Roman"/>
          <w:b w:val="false"/>
          <w:i w:val="false"/>
          <w:color w:val="000000"/>
          <w:sz w:val="28"/>
        </w:rPr>
        <w:t>
      4) ТР-да қауіпсіз пайдаланудың шарттары жеткіліксіз анықталуы салдарынан өнімді өндіру процесінде авария кезінде қайта қаралады және жаңа редакцияда бекітіледі.</w:t>
      </w:r>
    </w:p>
    <w:bookmarkEnd w:id="151"/>
    <w:bookmarkStart w:name="z158" w:id="152"/>
    <w:p>
      <w:pPr>
        <w:spacing w:after="0"/>
        <w:ind w:left="0"/>
        <w:jc w:val="left"/>
      </w:pPr>
      <w:r>
        <w:rPr>
          <w:rFonts w:ascii="Times New Roman"/>
          <w:b/>
          <w:i w:val="false"/>
          <w:color w:val="000000"/>
        </w:rPr>
        <w:t xml:space="preserve"> 6-тарау. Технологиялық регламенттердің сақталуын бақылау</w:t>
      </w:r>
    </w:p>
    <w:bookmarkEnd w:id="152"/>
    <w:bookmarkStart w:name="z159" w:id="153"/>
    <w:p>
      <w:pPr>
        <w:spacing w:after="0"/>
        <w:ind w:left="0"/>
        <w:jc w:val="both"/>
      </w:pPr>
      <w:r>
        <w:rPr>
          <w:rFonts w:ascii="Times New Roman"/>
          <w:b w:val="false"/>
          <w:i w:val="false"/>
          <w:color w:val="000000"/>
          <w:sz w:val="28"/>
        </w:rPr>
        <w:t xml:space="preserve">
      22. Техникалық бөлім технологиялық қондырғыларды пайдаланатын жедел персоналды осы Нормативтік-техникалық құжатқа </w:t>
      </w:r>
      <w:r>
        <w:rPr>
          <w:rFonts w:ascii="Times New Roman"/>
          <w:b w:val="false"/>
          <w:i w:val="false"/>
          <w:color w:val="000000"/>
          <w:sz w:val="28"/>
        </w:rPr>
        <w:t>23-қосымшаға</w:t>
      </w:r>
      <w:r>
        <w:rPr>
          <w:rFonts w:ascii="Times New Roman"/>
          <w:b w:val="false"/>
          <w:i w:val="false"/>
          <w:color w:val="000000"/>
          <w:sz w:val="28"/>
        </w:rPr>
        <w:t xml:space="preserve"> сәйкес кесте түрінде ТР-мен танысу парағына қолдарын қойдырып, таныстырады.</w:t>
      </w:r>
    </w:p>
    <w:bookmarkEnd w:id="153"/>
    <w:bookmarkStart w:name="z160" w:id="154"/>
    <w:p>
      <w:pPr>
        <w:spacing w:after="0"/>
        <w:ind w:left="0"/>
        <w:jc w:val="both"/>
      </w:pPr>
      <w:r>
        <w:rPr>
          <w:rFonts w:ascii="Times New Roman"/>
          <w:b w:val="false"/>
          <w:i w:val="false"/>
          <w:color w:val="000000"/>
          <w:sz w:val="28"/>
        </w:rPr>
        <w:t>
      Технологиялық режимнің ауытқуларын анықтау және оларды уақтылы жою мақсатында техникалық бөлім ТР-ның сақталуына жүйелі бақылау жүргізеді.</w:t>
      </w:r>
    </w:p>
    <w:bookmarkEnd w:id="154"/>
    <w:bookmarkStart w:name="z161" w:id="155"/>
    <w:p>
      <w:pPr>
        <w:spacing w:after="0"/>
        <w:ind w:left="0"/>
        <w:jc w:val="both"/>
      </w:pPr>
      <w:r>
        <w:rPr>
          <w:rFonts w:ascii="Times New Roman"/>
          <w:b w:val="false"/>
          <w:i w:val="false"/>
          <w:color w:val="000000"/>
          <w:sz w:val="28"/>
        </w:rPr>
        <w:t>
      ТР негізінде әрбір өндірісте (технологиялық қондырғыда):</w:t>
      </w:r>
    </w:p>
    <w:bookmarkEnd w:id="155"/>
    <w:bookmarkStart w:name="z162" w:id="156"/>
    <w:p>
      <w:pPr>
        <w:spacing w:after="0"/>
        <w:ind w:left="0"/>
        <w:jc w:val="both"/>
      </w:pPr>
      <w:r>
        <w:rPr>
          <w:rFonts w:ascii="Times New Roman"/>
          <w:b w:val="false"/>
          <w:i w:val="false"/>
          <w:color w:val="000000"/>
          <w:sz w:val="28"/>
        </w:rPr>
        <w:t xml:space="preserve">
      1) сигнал беру мен бұғаттаулар тізбесі; </w:t>
      </w:r>
    </w:p>
    <w:bookmarkEnd w:id="156"/>
    <w:bookmarkStart w:name="z163" w:id="157"/>
    <w:p>
      <w:pPr>
        <w:spacing w:after="0"/>
        <w:ind w:left="0"/>
        <w:jc w:val="both"/>
      </w:pPr>
      <w:r>
        <w:rPr>
          <w:rFonts w:ascii="Times New Roman"/>
          <w:b w:val="false"/>
          <w:i w:val="false"/>
          <w:color w:val="000000"/>
          <w:sz w:val="28"/>
        </w:rPr>
        <w:t>
      2) технологиялық процесті зертханалық бақылаудың цехаралық нормалары;</w:t>
      </w:r>
    </w:p>
    <w:bookmarkEnd w:id="157"/>
    <w:bookmarkStart w:name="z164" w:id="158"/>
    <w:p>
      <w:pPr>
        <w:spacing w:after="0"/>
        <w:ind w:left="0"/>
        <w:jc w:val="both"/>
      </w:pPr>
      <w:r>
        <w:rPr>
          <w:rFonts w:ascii="Times New Roman"/>
          <w:b w:val="false"/>
          <w:i w:val="false"/>
          <w:color w:val="000000"/>
          <w:sz w:val="28"/>
        </w:rPr>
        <w:t>
      3) белгіленген нысандағы режим парағы, онда бекітілетін параметрлердің көлемі ТР технологиялық режимінің нормаларында көзделген көлемнен аспауы тиіс қажет;</w:t>
      </w:r>
    </w:p>
    <w:bookmarkEnd w:id="158"/>
    <w:bookmarkStart w:name="z165" w:id="159"/>
    <w:p>
      <w:pPr>
        <w:spacing w:after="0"/>
        <w:ind w:left="0"/>
        <w:jc w:val="both"/>
      </w:pPr>
      <w:r>
        <w:rPr>
          <w:rFonts w:ascii="Times New Roman"/>
          <w:b w:val="false"/>
          <w:i w:val="false"/>
          <w:color w:val="000000"/>
          <w:sz w:val="28"/>
        </w:rPr>
        <w:t xml:space="preserve">
      4) материалдық баланстың процедурасы; </w:t>
      </w:r>
    </w:p>
    <w:bookmarkEnd w:id="159"/>
    <w:bookmarkStart w:name="z166" w:id="160"/>
    <w:p>
      <w:pPr>
        <w:spacing w:after="0"/>
        <w:ind w:left="0"/>
        <w:jc w:val="both"/>
      </w:pPr>
      <w:r>
        <w:rPr>
          <w:rFonts w:ascii="Times New Roman"/>
          <w:b w:val="false"/>
          <w:i w:val="false"/>
          <w:color w:val="000000"/>
          <w:sz w:val="28"/>
        </w:rPr>
        <w:t xml:space="preserve">
      5) отынның (жағудың) және шығынның нормалары әзірленеді. </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1-қосымша</w:t>
            </w:r>
          </w:p>
        </w:tc>
      </w:tr>
    </w:tbl>
    <w:bookmarkStart w:name="z168" w:id="161"/>
    <w:p>
      <w:pPr>
        <w:spacing w:after="0"/>
        <w:ind w:left="0"/>
        <w:jc w:val="left"/>
      </w:pPr>
      <w:r>
        <w:rPr>
          <w:rFonts w:ascii="Times New Roman"/>
          <w:b/>
          <w:i w:val="false"/>
          <w:color w:val="000000"/>
        </w:rPr>
        <w:t xml:space="preserve"> Өндірісті (технологиялық қондырғыларды) пайдалануға арналған технологиялық регламенттің титулдық парағының ұсынылатын нысаны ______________________________________________________________</w:t>
      </w:r>
    </w:p>
    <w:bookmarkEnd w:id="161"/>
    <w:bookmarkStart w:name="z169" w:id="162"/>
    <w:p>
      <w:pPr>
        <w:spacing w:after="0"/>
        <w:ind w:left="0"/>
        <w:jc w:val="left"/>
      </w:pPr>
      <w:r>
        <w:rPr>
          <w:rFonts w:ascii="Times New Roman"/>
          <w:b/>
          <w:i w:val="false"/>
          <w:color w:val="000000"/>
        </w:rPr>
        <w:t xml:space="preserve"> мұнай өнімдерін өндірушінің атауы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басшы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 (бар болса)</w:t>
            </w:r>
          </w:p>
        </w:tc>
      </w:tr>
    </w:tbl>
    <w:bookmarkStart w:name="z175" w:id="163"/>
    <w:p>
      <w:pPr>
        <w:spacing w:after="0"/>
        <w:ind w:left="0"/>
        <w:jc w:val="left"/>
      </w:pPr>
      <w:r>
        <w:rPr>
          <w:rFonts w:ascii="Times New Roman"/>
          <w:b/>
          <w:i w:val="false"/>
          <w:color w:val="000000"/>
        </w:rPr>
        <w:t xml:space="preserve"> _________________________________________________________________</w:t>
      </w:r>
    </w:p>
    <w:bookmarkEnd w:id="163"/>
    <w:bookmarkStart w:name="z176" w:id="164"/>
    <w:p>
      <w:pPr>
        <w:spacing w:after="0"/>
        <w:ind w:left="0"/>
        <w:jc w:val="left"/>
      </w:pPr>
      <w:r>
        <w:rPr>
          <w:rFonts w:ascii="Times New Roman"/>
          <w:b/>
          <w:i w:val="false"/>
          <w:color w:val="000000"/>
        </w:rPr>
        <w:t xml:space="preserve"> (өндірістің атауы)  ТЕХНОЛОГИЯЛЫҚ РЕГЛАМЕНТІ  ХХ-ХХХ-20ХХ (бірінші рет енгізіліп отыр/қайта қаралды)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өндірушінің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Бас инженер/технолог немесе басшының</w:t>
            </w:r>
          </w:p>
          <w:bookmarkEnd w:id="165"/>
          <w:p>
            <w:pPr>
              <w:spacing w:after="20"/>
              <w:ind w:left="20"/>
              <w:jc w:val="both"/>
            </w:pPr>
            <w:r>
              <w:rPr>
                <w:rFonts w:ascii="Times New Roman"/>
                <w:b w:val="false"/>
                <w:i w:val="false"/>
                <w:color w:val="000000"/>
                <w:sz w:val="20"/>
              </w:rPr>
              <w:t>
өндіріс жөніндегі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Заңды мекенжайы:</w:t>
            </w:r>
          </w:p>
          <w:bookmarkEnd w:id="166"/>
          <w:p>
            <w:pPr>
              <w:spacing w:after="20"/>
              <w:ind w:left="20"/>
              <w:jc w:val="both"/>
            </w:pPr>
            <w:r>
              <w:rPr>
                <w:rFonts w:ascii="Times New Roman"/>
                <w:b w:val="false"/>
                <w:i w:val="false"/>
                <w:color w:val="000000"/>
                <w:sz w:val="20"/>
              </w:rPr>
              <w:t>
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ТАӘ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xml:space="preserve">
Жобалық құжаттаманы әзірлеуші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20__ жылғы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М.О.</w:t>
            </w:r>
          </w:p>
          <w:p>
            <w:pPr>
              <w:spacing w:after="20"/>
              <w:ind w:left="20"/>
              <w:jc w:val="both"/>
            </w:pPr>
            <w:r>
              <w:rPr>
                <w:rFonts w:ascii="Times New Roman"/>
                <w:b w:val="false"/>
                <w:i w:val="false"/>
                <w:color w:val="000000"/>
                <w:sz w:val="20"/>
              </w:rPr>
              <w:t>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2-қосымша</w:t>
            </w:r>
          </w:p>
        </w:tc>
      </w:tr>
    </w:tbl>
    <w:bookmarkStart w:name="z183" w:id="168"/>
    <w:p>
      <w:pPr>
        <w:spacing w:after="0"/>
        <w:ind w:left="0"/>
        <w:jc w:val="left"/>
      </w:pPr>
      <w:r>
        <w:rPr>
          <w:rFonts w:ascii="Times New Roman"/>
          <w:b/>
          <w:i w:val="false"/>
          <w:color w:val="000000"/>
        </w:rPr>
        <w:t xml:space="preserve"> №__ кесте. Бастапқы шикізаттың, материалдардың, реагенттердің, катализаторлардың, жартылай өнімдердің, өндірілетін өнімнің сипаттамасы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реагенттердің, катализаторлардың, жартылай өнімдердің, өндірілетін өнімнің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НТҚ және (немесе) СҚ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үшін қажетті сапа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НТҚ және (немесе) СҚ бойынша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қолданылу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69"/>
    <w:p>
      <w:pPr>
        <w:spacing w:after="0"/>
        <w:ind w:left="0"/>
        <w:jc w:val="both"/>
      </w:pPr>
      <w:r>
        <w:rPr>
          <w:rFonts w:ascii="Times New Roman"/>
          <w:b w:val="false"/>
          <w:i w:val="false"/>
          <w:color w:val="000000"/>
          <w:sz w:val="28"/>
        </w:rPr>
        <w:t>
      Ескертпе: қолданыстағы өндіріс паспортында көрсетілген тауарлық өнімнің сапасын растау үшін қажетті және жеткілікті сапа көрсеткіштерінің саны.</w:t>
      </w:r>
    </w:p>
    <w:bookmarkEnd w:id="169"/>
    <w:bookmarkStart w:name="z185" w:id="170"/>
    <w:p>
      <w:pPr>
        <w:spacing w:after="0"/>
        <w:ind w:left="0"/>
        <w:jc w:val="both"/>
      </w:pPr>
      <w:r>
        <w:rPr>
          <w:rFonts w:ascii="Times New Roman"/>
          <w:b w:val="false"/>
          <w:i w:val="false"/>
          <w:color w:val="000000"/>
          <w:sz w:val="28"/>
        </w:rPr>
        <w:t>
      НТҚ – нормативтік техникалық құжат;</w:t>
      </w:r>
    </w:p>
    <w:bookmarkEnd w:id="170"/>
    <w:bookmarkStart w:name="z186" w:id="171"/>
    <w:p>
      <w:pPr>
        <w:spacing w:after="0"/>
        <w:ind w:left="0"/>
        <w:jc w:val="both"/>
      </w:pPr>
      <w:r>
        <w:rPr>
          <w:rFonts w:ascii="Times New Roman"/>
          <w:b w:val="false"/>
          <w:i w:val="false"/>
          <w:color w:val="000000"/>
          <w:sz w:val="28"/>
        </w:rPr>
        <w:t>
      СҚ – стандарттау жөніндегі құжат.</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3-қосымша</w:t>
            </w:r>
          </w:p>
        </w:tc>
      </w:tr>
    </w:tbl>
    <w:bookmarkStart w:name="z188" w:id="172"/>
    <w:p>
      <w:pPr>
        <w:spacing w:after="0"/>
        <w:ind w:left="0"/>
        <w:jc w:val="left"/>
      </w:pPr>
      <w:r>
        <w:rPr>
          <w:rFonts w:ascii="Times New Roman"/>
          <w:b/>
          <w:i w:val="false"/>
          <w:color w:val="000000"/>
        </w:rPr>
        <w:t xml:space="preserve"> №__ кесте. Жабдықтың экспликациясы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4-қосымша</w:t>
            </w:r>
          </w:p>
        </w:tc>
      </w:tr>
    </w:tbl>
    <w:bookmarkStart w:name="z190" w:id="173"/>
    <w:p>
      <w:pPr>
        <w:spacing w:after="0"/>
        <w:ind w:left="0"/>
        <w:jc w:val="left"/>
      </w:pPr>
      <w:r>
        <w:rPr>
          <w:rFonts w:ascii="Times New Roman"/>
          <w:b/>
          <w:i w:val="false"/>
          <w:color w:val="000000"/>
        </w:rPr>
        <w:t xml:space="preserve"> №__ кесте. Технологиялық режим нормалары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сатыларының атауы, аппараттар, режим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схемадағы позиция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параметрлердің рұқсат етілетін шектері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қажетті дәлдік класы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5-қосымша</w:t>
            </w:r>
          </w:p>
        </w:tc>
      </w:tr>
    </w:tbl>
    <w:bookmarkStart w:name="z192" w:id="174"/>
    <w:p>
      <w:pPr>
        <w:spacing w:after="0"/>
        <w:ind w:left="0"/>
        <w:jc w:val="left"/>
      </w:pPr>
      <w:r>
        <w:rPr>
          <w:rFonts w:ascii="Times New Roman"/>
          <w:b/>
          <w:i w:val="false"/>
          <w:color w:val="000000"/>
        </w:rPr>
        <w:t xml:space="preserve"> №__ кесте. Технологиялық процесті және өнім сапасын талдамалық бақылау</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сатыларының атауы, талданатын өнім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алынатын жер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НТҚ және (немесе) СҚ бойынша нормалар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 (талдау әдістемесі, НТҚ және (немесе) СҚ)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бақылайды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75"/>
    <w:p>
      <w:pPr>
        <w:spacing w:after="0"/>
        <w:ind w:left="0"/>
        <w:jc w:val="both"/>
      </w:pPr>
      <w:r>
        <w:rPr>
          <w:rFonts w:ascii="Times New Roman"/>
          <w:b w:val="false"/>
          <w:i w:val="false"/>
          <w:color w:val="000000"/>
          <w:sz w:val="28"/>
        </w:rPr>
        <w:t>
      Ескертпе: талдау нәтижелерін "талдау нәтижелерін тіркеу журналына" тіркеу қажет, журналдарды 3 жыл бойы сақтау қажет.</w:t>
      </w:r>
    </w:p>
    <w:bookmarkEnd w:id="175"/>
    <w:bookmarkStart w:name="z194" w:id="176"/>
    <w:p>
      <w:pPr>
        <w:spacing w:after="0"/>
        <w:ind w:left="0"/>
        <w:jc w:val="both"/>
      </w:pPr>
      <w:r>
        <w:rPr>
          <w:rFonts w:ascii="Times New Roman"/>
          <w:b w:val="false"/>
          <w:i w:val="false"/>
          <w:color w:val="000000"/>
          <w:sz w:val="28"/>
        </w:rPr>
        <w:t>
      НТҚ – нормативтік техникалық құжат;</w:t>
      </w:r>
    </w:p>
    <w:bookmarkEnd w:id="176"/>
    <w:bookmarkStart w:name="z195" w:id="177"/>
    <w:p>
      <w:pPr>
        <w:spacing w:after="0"/>
        <w:ind w:left="0"/>
        <w:jc w:val="both"/>
      </w:pPr>
      <w:r>
        <w:rPr>
          <w:rFonts w:ascii="Times New Roman"/>
          <w:b w:val="false"/>
          <w:i w:val="false"/>
          <w:color w:val="000000"/>
          <w:sz w:val="28"/>
        </w:rPr>
        <w:t>
      СҚ – стандарттау жөніндегі құжат.</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6-қосымша</w:t>
            </w:r>
          </w:p>
        </w:tc>
      </w:tr>
    </w:tbl>
    <w:bookmarkStart w:name="z197" w:id="178"/>
    <w:p>
      <w:pPr>
        <w:spacing w:after="0"/>
        <w:ind w:left="0"/>
        <w:jc w:val="left"/>
      </w:pPr>
      <w:r>
        <w:rPr>
          <w:rFonts w:ascii="Times New Roman"/>
          <w:b/>
          <w:i w:val="false"/>
          <w:color w:val="000000"/>
        </w:rPr>
        <w:t xml:space="preserve"> №__ кесте. Сигнал беру мен бұғаттаулардың тізбесі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параметрдің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аспап позициясының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шектің шамасы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мәндер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Өшіру, қосу, резервті ауыстыру және т.б. әсер ету тізімі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7-қосымша</w:t>
            </w:r>
          </w:p>
        </w:tc>
      </w:tr>
    </w:tbl>
    <w:bookmarkStart w:name="z199" w:id="179"/>
    <w:p>
      <w:pPr>
        <w:spacing w:after="0"/>
        <w:ind w:left="0"/>
        <w:jc w:val="left"/>
      </w:pPr>
      <w:r>
        <w:rPr>
          <w:rFonts w:ascii="Times New Roman"/>
          <w:b/>
          <w:i w:val="false"/>
          <w:color w:val="000000"/>
        </w:rPr>
        <w:t xml:space="preserve"> №__ кесте. Өндірісті қауіпсіз пайдалану</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жартылай өнімдердің, дайын өнімнің, өндіріс қалдықтарының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12.1.007 сәйкес қауіптілік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Тұтанудың концентрациялық шегі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Уыттылығының сипаттамасы (адам организміне әсері)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үй-жайлардың жұмыс аймағының ауасындағы РШШ, мг/м3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80"/>
    <w:p>
      <w:pPr>
        <w:spacing w:after="0"/>
        <w:ind w:left="0"/>
        <w:jc w:val="both"/>
      </w:pPr>
      <w:r>
        <w:rPr>
          <w:rFonts w:ascii="Times New Roman"/>
          <w:b w:val="false"/>
          <w:i w:val="false"/>
          <w:color w:val="000000"/>
          <w:sz w:val="28"/>
        </w:rPr>
        <w:t>
      Ескертпе: заттар мен материалдарды өндіру, өңдеу, тасымалдау және сақтау жағдайларында олардың өрт-жарылыс қауіптілігін сипаттау үшін қажетті және жеткілікті көрсеткіштердің санын технологиялық регламентті әзірлеуші айқындайды.</w:t>
      </w:r>
    </w:p>
    <w:bookmarkEnd w:id="180"/>
    <w:bookmarkStart w:name="z201" w:id="181"/>
    <w:p>
      <w:pPr>
        <w:spacing w:after="0"/>
        <w:ind w:left="0"/>
        <w:jc w:val="both"/>
      </w:pPr>
      <w:r>
        <w:rPr>
          <w:rFonts w:ascii="Times New Roman"/>
          <w:b w:val="false"/>
          <w:i w:val="false"/>
          <w:color w:val="000000"/>
          <w:sz w:val="28"/>
        </w:rPr>
        <w:t>
      РШШ – рұқсат етілетін шекті шоғырлану.</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8-қосымша</w:t>
            </w:r>
          </w:p>
        </w:tc>
      </w:tr>
    </w:tbl>
    <w:bookmarkStart w:name="z203" w:id="182"/>
    <w:p>
      <w:pPr>
        <w:spacing w:after="0"/>
        <w:ind w:left="0"/>
        <w:jc w:val="left"/>
      </w:pPr>
      <w:r>
        <w:rPr>
          <w:rFonts w:ascii="Times New Roman"/>
          <w:b/>
          <w:i w:val="false"/>
          <w:color w:val="000000"/>
        </w:rPr>
        <w:t xml:space="preserve"> №__ кесте. Технологиялық блоктардың жарылыс қауіптілігі бойынша жіктелуі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схема бойынша технологиялық блокты құрайтын позициялардың, аппаратуралардың, жабдықтардың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блоктың салыстырмалы энергетикалық әлеуеті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қауіптілік санаттары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қирау және персоналдың жарақаттану қаупінің деңгейі бойынша аймақ класы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9-қосымша</w:t>
            </w:r>
          </w:p>
        </w:tc>
      </w:tr>
    </w:tbl>
    <w:bookmarkStart w:name="z205" w:id="183"/>
    <w:p>
      <w:pPr>
        <w:spacing w:after="0"/>
        <w:ind w:left="0"/>
        <w:jc w:val="left"/>
      </w:pPr>
      <w:r>
        <w:rPr>
          <w:rFonts w:ascii="Times New Roman"/>
          <w:b/>
          <w:i w:val="false"/>
          <w:color w:val="000000"/>
        </w:rPr>
        <w:t xml:space="preserve"> №__ кесте. Ғимараттардың, үй-жайлардың, сыртқы қондырғылардың жарылыс-өрт қауіптілігі, санитариялық сипаттамасы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сыртқы қондырғылардың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және өрт қауіптілігі бойынша үй-жайлар мен сыртқы қондырғылардың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құрылысжайлардың отқа төзімділік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сыртқы қондырғылардың жіктелуі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сипаттамасы бойынша өндірістік процестердің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ЭОҚ бойынша үй-жайлар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ЭОҚ бойынша жарылысқа қауіпті қоспалардың санаты мен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84"/>
    <w:p>
      <w:pPr>
        <w:spacing w:after="0"/>
        <w:ind w:left="0"/>
        <w:jc w:val="both"/>
      </w:pPr>
      <w:r>
        <w:rPr>
          <w:rFonts w:ascii="Times New Roman"/>
          <w:b w:val="false"/>
          <w:i w:val="false"/>
          <w:color w:val="000000"/>
          <w:sz w:val="28"/>
        </w:rPr>
        <w:t>
      Ескертпе: ЭОҚ – Қазақстан Республикасы Энергетика министрінің 2015 жылғы 20 наурыздағы № 230 бұйрығымен бекітілген Электр қондырғыларын орнату қағидалары (Нормативтік құқықтық актілерді мемлекеттік тіркеу тізілімінде № 10851 болып тіркелген).</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10-қосымша</w:t>
            </w:r>
          </w:p>
        </w:tc>
      </w:tr>
    </w:tbl>
    <w:bookmarkStart w:name="z208" w:id="185"/>
    <w:p>
      <w:pPr>
        <w:spacing w:after="0"/>
        <w:ind w:left="0"/>
        <w:jc w:val="left"/>
      </w:pPr>
      <w:r>
        <w:rPr>
          <w:rFonts w:ascii="Times New Roman"/>
          <w:b/>
          <w:i w:val="false"/>
          <w:color w:val="000000"/>
        </w:rPr>
        <w:t xml:space="preserve"> №__ кесте. Технологиялық процестер мен жабдықтарды авариялардан қорғау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технологиялық блоктың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қорғалатын учаскесінің (орнының) бақыланатын параметрі немесе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қорғалатын учаскесінің (орнының) бақыланатын параметрінің рұқсат етілетін шегі немесе қауіптілігі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11-қосымша</w:t>
            </w:r>
          </w:p>
        </w:tc>
      </w:tr>
    </w:tbl>
    <w:bookmarkStart w:name="z210" w:id="186"/>
    <w:p>
      <w:pPr>
        <w:spacing w:after="0"/>
        <w:ind w:left="0"/>
        <w:jc w:val="left"/>
      </w:pPr>
      <w:r>
        <w:rPr>
          <w:rFonts w:ascii="Times New Roman"/>
          <w:b/>
          <w:i w:val="false"/>
          <w:color w:val="000000"/>
        </w:rPr>
        <w:t xml:space="preserve"> №__ кесте. Тез тұтанатын сұйықтықтарды, жанғыш сұйықтықтарды және жанғыш газдарды толтырудың алдында инертті газбен/су буымен үрленетін жабдықтардың тізімі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блоктың (аппараттың, құбырдың) атауы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алдындағы желідегі инертті газдың (будың) қысымы, кгк/см2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Үрлеудің (булаудың) ең аз қажетті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газдардағы оттегінің ең жоғары рұқсат етілген шоғырлануы, % көл.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87"/>
    <w:p>
      <w:pPr>
        <w:spacing w:after="0"/>
        <w:ind w:left="0"/>
        <w:jc w:val="both"/>
      </w:pPr>
      <w:r>
        <w:rPr>
          <w:rFonts w:ascii="Times New Roman"/>
          <w:b w:val="false"/>
          <w:i w:val="false"/>
          <w:color w:val="000000"/>
          <w:sz w:val="28"/>
        </w:rPr>
        <w:t>
      Ескертпе:</w:t>
      </w:r>
    </w:p>
    <w:bookmarkEnd w:id="187"/>
    <w:bookmarkStart w:name="z212" w:id="188"/>
    <w:p>
      <w:pPr>
        <w:spacing w:after="0"/>
        <w:ind w:left="0"/>
        <w:jc w:val="both"/>
      </w:pPr>
      <w:r>
        <w:rPr>
          <w:rFonts w:ascii="Times New Roman"/>
          <w:b w:val="false"/>
          <w:i w:val="false"/>
          <w:color w:val="000000"/>
          <w:sz w:val="28"/>
        </w:rPr>
        <w:t>
      ЖГ – жанғыш газ;</w:t>
      </w:r>
    </w:p>
    <w:bookmarkEnd w:id="188"/>
    <w:bookmarkStart w:name="z213" w:id="189"/>
    <w:p>
      <w:pPr>
        <w:spacing w:after="0"/>
        <w:ind w:left="0"/>
        <w:jc w:val="both"/>
      </w:pPr>
      <w:r>
        <w:rPr>
          <w:rFonts w:ascii="Times New Roman"/>
          <w:b w:val="false"/>
          <w:i w:val="false"/>
          <w:color w:val="000000"/>
          <w:sz w:val="28"/>
        </w:rPr>
        <w:t>
      ЖС – жанғыш сұйықтық;</w:t>
      </w:r>
    </w:p>
    <w:bookmarkEnd w:id="189"/>
    <w:bookmarkStart w:name="z214" w:id="190"/>
    <w:p>
      <w:pPr>
        <w:spacing w:after="0"/>
        <w:ind w:left="0"/>
        <w:jc w:val="both"/>
      </w:pPr>
      <w:r>
        <w:rPr>
          <w:rFonts w:ascii="Times New Roman"/>
          <w:b w:val="false"/>
          <w:i w:val="false"/>
          <w:color w:val="000000"/>
          <w:sz w:val="28"/>
        </w:rPr>
        <w:t>
      ТТС –тез тұтанатын сұйықтық.</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12-қосымша</w:t>
            </w:r>
          </w:p>
        </w:tc>
      </w:tr>
    </w:tbl>
    <w:bookmarkStart w:name="z216" w:id="191"/>
    <w:p>
      <w:pPr>
        <w:spacing w:after="0"/>
        <w:ind w:left="0"/>
        <w:jc w:val="left"/>
      </w:pPr>
      <w:r>
        <w:rPr>
          <w:rFonts w:ascii="Times New Roman"/>
          <w:b/>
          <w:i w:val="false"/>
          <w:color w:val="000000"/>
        </w:rPr>
        <w:t xml:space="preserve"> №__ кесте. Жұмыс істейтіндердің жеке қорғану құралдары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сатыларының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кәсіптері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жеке қорғану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НТҚ және (немесе) СҚ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құралдарын тексеру мерзімділігі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92"/>
    <w:p>
      <w:pPr>
        <w:spacing w:after="0"/>
        <w:ind w:left="0"/>
        <w:jc w:val="both"/>
      </w:pPr>
      <w:r>
        <w:rPr>
          <w:rFonts w:ascii="Times New Roman"/>
          <w:b w:val="false"/>
          <w:i w:val="false"/>
          <w:color w:val="000000"/>
          <w:sz w:val="28"/>
        </w:rPr>
        <w:t>
      Ескертпе:</w:t>
      </w:r>
    </w:p>
    <w:bookmarkEnd w:id="192"/>
    <w:bookmarkStart w:name="z218" w:id="193"/>
    <w:p>
      <w:pPr>
        <w:spacing w:after="0"/>
        <w:ind w:left="0"/>
        <w:jc w:val="both"/>
      </w:pPr>
      <w:r>
        <w:rPr>
          <w:rFonts w:ascii="Times New Roman"/>
          <w:b w:val="false"/>
          <w:i w:val="false"/>
          <w:color w:val="000000"/>
          <w:sz w:val="28"/>
        </w:rPr>
        <w:t>
      НТҚ – нормативтік техникалық құжат;</w:t>
      </w:r>
    </w:p>
    <w:bookmarkEnd w:id="193"/>
    <w:bookmarkStart w:name="z219" w:id="194"/>
    <w:p>
      <w:pPr>
        <w:spacing w:after="0"/>
        <w:ind w:left="0"/>
        <w:jc w:val="both"/>
      </w:pPr>
      <w:r>
        <w:rPr>
          <w:rFonts w:ascii="Times New Roman"/>
          <w:b w:val="false"/>
          <w:i w:val="false"/>
          <w:color w:val="000000"/>
          <w:sz w:val="28"/>
        </w:rPr>
        <w:t>
      ДС – стандарттау жөніндегі құжат.</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13-қосымша</w:t>
            </w:r>
          </w:p>
        </w:tc>
      </w:tr>
    </w:tbl>
    <w:bookmarkStart w:name="z221" w:id="195"/>
    <w:p>
      <w:pPr>
        <w:spacing w:after="0"/>
        <w:ind w:left="0"/>
        <w:jc w:val="both"/>
      </w:pPr>
      <w:r>
        <w:rPr>
          <w:rFonts w:ascii="Times New Roman"/>
          <w:b w:val="false"/>
          <w:i w:val="false"/>
          <w:color w:val="000000"/>
          <w:sz w:val="28"/>
        </w:rPr>
        <w:t>
      №__ кесте. Жұмыс істейтіндерді кәсіби іріктеу және денсаулығының жай-күйін бақылау үшін өндірістік қауіптердің факторлары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қауіптер мен зияндар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14-қосымша</w:t>
            </w:r>
          </w:p>
        </w:tc>
      </w:tr>
    </w:tbl>
    <w:bookmarkStart w:name="z223" w:id="196"/>
    <w:p>
      <w:pPr>
        <w:spacing w:after="0"/>
        <w:ind w:left="0"/>
        <w:jc w:val="left"/>
      </w:pPr>
      <w:r>
        <w:rPr>
          <w:rFonts w:ascii="Times New Roman"/>
          <w:b/>
          <w:i w:val="false"/>
          <w:color w:val="000000"/>
        </w:rPr>
        <w:t xml:space="preserve"> №__ кесте. Технологиялық процесте және негізгі технологиялық жабдықтардағы ықтимал ақаулар, олардың себептері және оларды жою тәсілдері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ақаулар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туындау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жою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15-қосымша</w:t>
            </w:r>
          </w:p>
        </w:tc>
      </w:tr>
    </w:tbl>
    <w:bookmarkStart w:name="z225" w:id="197"/>
    <w:p>
      <w:pPr>
        <w:spacing w:after="0"/>
        <w:ind w:left="0"/>
        <w:jc w:val="left"/>
      </w:pPr>
      <w:r>
        <w:rPr>
          <w:rFonts w:ascii="Times New Roman"/>
          <w:b/>
          <w:i w:val="false"/>
          <w:color w:val="000000"/>
        </w:rPr>
        <w:t xml:space="preserve"> №__ кесте. Өнім өндіру кезінде пайда болатын қалдықтар.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орны,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Түзілу жиілігі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залалсыздандыру, кәдеге жарату шарттары (әдісі) және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т/жылына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16-қосымша</w:t>
            </w:r>
          </w:p>
        </w:tc>
      </w:tr>
    </w:tbl>
    <w:bookmarkStart w:name="z227" w:id="198"/>
    <w:p>
      <w:pPr>
        <w:spacing w:after="0"/>
        <w:ind w:left="0"/>
        <w:jc w:val="left"/>
      </w:pPr>
      <w:r>
        <w:rPr>
          <w:rFonts w:ascii="Times New Roman"/>
          <w:b/>
          <w:i w:val="false"/>
          <w:color w:val="000000"/>
        </w:rPr>
        <w:t xml:space="preserve"> №__ кесте. Сарқынды сулар</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көлемі, м3/сағ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залалсыздандыру, кәдеге жарату шарты (әдісі)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 жиілігі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сулардағы ластану мөлшерінің белгіленген нормасы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17-қосымша</w:t>
            </w:r>
          </w:p>
        </w:tc>
      </w:tr>
    </w:tbl>
    <w:bookmarkStart w:name="z229" w:id="199"/>
    <w:p>
      <w:pPr>
        <w:spacing w:after="0"/>
        <w:ind w:left="0"/>
        <w:jc w:val="left"/>
      </w:pPr>
      <w:r>
        <w:rPr>
          <w:rFonts w:ascii="Times New Roman"/>
          <w:b/>
          <w:i w:val="false"/>
          <w:color w:val="000000"/>
        </w:rPr>
        <w:t xml:space="preserve"> №__ кесте. Ауаға түсетін шығарындылар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шығарындылардың саны, т/жыл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залалсыздандыру, кәдеге жарату шарты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жиілігі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Шығарындылардағы ластағыш заттар мөлшерінің белгіленген нормасы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18-қосымша</w:t>
            </w:r>
          </w:p>
        </w:tc>
      </w:tr>
    </w:tbl>
    <w:bookmarkStart w:name="z231" w:id="200"/>
    <w:p>
      <w:pPr>
        <w:spacing w:after="0"/>
        <w:ind w:left="0"/>
        <w:jc w:val="left"/>
      </w:pPr>
      <w:r>
        <w:rPr>
          <w:rFonts w:ascii="Times New Roman"/>
          <w:b/>
          <w:i w:val="false"/>
          <w:color w:val="000000"/>
        </w:rPr>
        <w:t xml:space="preserve"> Технологиялық жабдықтардың, реттегіш және сақтандырғыш клапандардың қысқаша сипаттамасы.</w:t>
      </w:r>
    </w:p>
    <w:bookmarkEnd w:id="200"/>
    <w:bookmarkStart w:name="z232" w:id="201"/>
    <w:p>
      <w:pPr>
        <w:spacing w:after="0"/>
        <w:ind w:left="0"/>
        <w:jc w:val="left"/>
      </w:pPr>
      <w:r>
        <w:rPr>
          <w:rFonts w:ascii="Times New Roman"/>
          <w:b/>
          <w:i w:val="false"/>
          <w:color w:val="000000"/>
        </w:rPr>
        <w:t xml:space="preserve"> №__ кесте. Технологиялық жабдықтың қысқаша сипаттамасы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(аппараттың типі, атауы, мақсаты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позицияның нөмірі,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органның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19-қосымша</w:t>
            </w:r>
          </w:p>
        </w:tc>
      </w:tr>
    </w:tbl>
    <w:bookmarkStart w:name="z234" w:id="202"/>
    <w:p>
      <w:pPr>
        <w:spacing w:after="0"/>
        <w:ind w:left="0"/>
        <w:jc w:val="left"/>
      </w:pPr>
      <w:r>
        <w:rPr>
          <w:rFonts w:ascii="Times New Roman"/>
          <w:b/>
          <w:i w:val="false"/>
          <w:color w:val="000000"/>
        </w:rPr>
        <w:t xml:space="preserve"> №__ кесте. Реттегіш клапандардың қысқаша сипаттамасы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позиция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Клапанды орнататын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Клапанның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Клапанның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Клапанды таңдау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20-қосымша</w:t>
            </w:r>
          </w:p>
        </w:tc>
      </w:tr>
    </w:tbl>
    <w:bookmarkStart w:name="z236" w:id="203"/>
    <w:p>
      <w:pPr>
        <w:spacing w:after="0"/>
        <w:ind w:left="0"/>
        <w:jc w:val="left"/>
      </w:pPr>
      <w:r>
        <w:rPr>
          <w:rFonts w:ascii="Times New Roman"/>
          <w:b/>
          <w:i w:val="false"/>
          <w:color w:val="000000"/>
        </w:rPr>
        <w:t xml:space="preserve"> №__ кесте. Сақтандырғыш клапандардың қысқаша сипаттамасы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Клапанды орнататын жер (қорғалатын аппараттың индексі)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аппараттың есептік қысымы, кгк/см2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Аппараттағы оперативті (технологиялық) қысым, кгк/см2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Клапанның белгіленген қысымы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жұмыс клапандары-ның төгу бағыты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қысымы, кгк/см2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кгк/см2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21-қосымша</w:t>
            </w:r>
          </w:p>
        </w:tc>
      </w:tr>
    </w:tbl>
    <w:bookmarkStart w:name="z238" w:id="204"/>
    <w:p>
      <w:pPr>
        <w:spacing w:after="0"/>
        <w:ind w:left="0"/>
        <w:jc w:val="left"/>
      </w:pPr>
      <w:r>
        <w:rPr>
          <w:rFonts w:ascii="Times New Roman"/>
          <w:b/>
          <w:i w:val="false"/>
          <w:color w:val="000000"/>
        </w:rPr>
        <w:t xml:space="preserve"> №__ кесте. Қажетті нұсқаулықтар тізбесі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22-қосымша</w:t>
            </w:r>
          </w:p>
        </w:tc>
      </w:tr>
    </w:tbl>
    <w:bookmarkStart w:name="z240" w:id="205"/>
    <w:p>
      <w:pPr>
        <w:spacing w:after="0"/>
        <w:ind w:left="0"/>
        <w:jc w:val="left"/>
      </w:pPr>
      <w:r>
        <w:rPr>
          <w:rFonts w:ascii="Times New Roman"/>
          <w:b/>
          <w:i w:val="false"/>
          <w:color w:val="000000"/>
        </w:rPr>
        <w:t xml:space="preserve"> №__ кесте. Өзгерістер мен толықтыруларды тіркеу парағы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Өзгерістің/ толықтырудың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 бөлімнің, кіші бөлімнің, тармақтың, беттің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(күні, құжаттың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Өзгерісті енгізген тұлғаның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өндірушілер</w:t>
            </w:r>
            <w:r>
              <w:br/>
            </w:r>
            <w:r>
              <w:rPr>
                <w:rFonts w:ascii="Times New Roman"/>
                <w:b w:val="false"/>
                <w:i w:val="false"/>
                <w:color w:val="000000"/>
                <w:sz w:val="20"/>
              </w:rPr>
              <w:t>өндірістерінің (технологиялық</w:t>
            </w:r>
            <w:r>
              <w:br/>
            </w:r>
            <w:r>
              <w:rPr>
                <w:rFonts w:ascii="Times New Roman"/>
                <w:b w:val="false"/>
                <w:i w:val="false"/>
                <w:color w:val="000000"/>
                <w:sz w:val="20"/>
              </w:rPr>
              <w:t>қондырғыларының)</w:t>
            </w:r>
            <w:r>
              <w:br/>
            </w:r>
            <w:r>
              <w:rPr>
                <w:rFonts w:ascii="Times New Roman"/>
                <w:b w:val="false"/>
                <w:i w:val="false"/>
                <w:color w:val="000000"/>
                <w:sz w:val="20"/>
              </w:rPr>
              <w:t>технологиялық регламентін</w:t>
            </w:r>
            <w:r>
              <w:br/>
            </w:r>
            <w:r>
              <w:rPr>
                <w:rFonts w:ascii="Times New Roman"/>
                <w:b w:val="false"/>
                <w:i w:val="false"/>
                <w:color w:val="000000"/>
                <w:sz w:val="20"/>
              </w:rPr>
              <w:t>әзірлеу, келісу және бекіту</w:t>
            </w:r>
            <w:r>
              <w:br/>
            </w:r>
            <w:r>
              <w:rPr>
                <w:rFonts w:ascii="Times New Roman"/>
                <w:b w:val="false"/>
                <w:i w:val="false"/>
                <w:color w:val="000000"/>
                <w:sz w:val="20"/>
              </w:rPr>
              <w:t>жөніндегі нормативтік-техникалық құжатқа</w:t>
            </w:r>
            <w:r>
              <w:br/>
            </w:r>
            <w:r>
              <w:rPr>
                <w:rFonts w:ascii="Times New Roman"/>
                <w:b w:val="false"/>
                <w:i w:val="false"/>
                <w:color w:val="000000"/>
                <w:sz w:val="20"/>
              </w:rPr>
              <w:t>23-қосымша</w:t>
            </w:r>
          </w:p>
        </w:tc>
      </w:tr>
    </w:tbl>
    <w:bookmarkStart w:name="z242" w:id="206"/>
    <w:p>
      <w:pPr>
        <w:spacing w:after="0"/>
        <w:ind w:left="0"/>
        <w:jc w:val="left"/>
      </w:pPr>
      <w:r>
        <w:rPr>
          <w:rFonts w:ascii="Times New Roman"/>
          <w:b/>
          <w:i w:val="false"/>
          <w:color w:val="000000"/>
        </w:rPr>
        <w:t xml:space="preserve"> №__ кесте. Танысу парағы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Танысқан тұлғаның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