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0028e" w14:textId="f2002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Ашық деректердің интернет-порталында орналастырылатын мемлекеттік органдардың ашық деректерінің бірыңғай тізбесін бекіту туралы" Қазақстан Республикасы Ақпарат және қоғамдық даму министрінің 2023 жылғы 14 маусымдағы № 246-НҚ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2025 жылғы 20 қарашадағы № 621-НҚ бұйрығы</w:t>
      </w:r>
    </w:p>
    <w:p>
      <w:pPr>
        <w:spacing w:after="0"/>
        <w:ind w:left="0"/>
        <w:jc w:val="both"/>
      </w:pPr>
      <w:bookmarkStart w:name="z4" w:id="0"/>
      <w:r>
        <w:rPr>
          <w:rFonts w:ascii="Times New Roman"/>
          <w:b w:val="false"/>
          <w:i w:val="false"/>
          <w:color w:val="000000"/>
          <w:sz w:val="28"/>
        </w:rPr>
        <w:t xml:space="preserve">
      "Ашық деректердің интернет-порталында орналастырылатын мемлекеттік органдардың ашық деректерінің бірыңғай тізбесін бекіту туралы" Қазақстан Республикасы Ақпарат және қоғамдық даму министрінің 2023 жылғы 14 маусымдағы № 246-НҚ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32813 болып тіркелген) мынадай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көрсетілген бұйрықпен бекітілген ашық деректердің интернет-порталында орналастырылатын мемлекеттік органдардың ашық деректерінің бірыңғай </w:t>
      </w:r>
      <w:r>
        <w:rPr>
          <w:rFonts w:ascii="Times New Roman"/>
          <w:b w:val="false"/>
          <w:i w:val="false"/>
          <w:color w:val="000000"/>
          <w:sz w:val="28"/>
        </w:rPr>
        <w:t>тізбесінде</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реттік нөмірлері 8-жол мынадай редакцияда жазылсын:</w:t>
      </w:r>
    </w:p>
    <w:bookmarkEnd w:id="2"/>
    <w:bookmarkStart w:name="z7" w:id="3"/>
    <w:p>
      <w:pPr>
        <w:spacing w:after="0"/>
        <w:ind w:left="0"/>
        <w:jc w:val="both"/>
      </w:pP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ұйымдардың, квазимемлекеттік сектор субъектілерінің қызметіндегі сыбайлас жемқорлық тәуекелдерін сыртқы талдау нәтижелері жөніндегі сандық деректер (сыртқы талдау объектісі; сыртқы талдау жүргізу кезеңі; анықталған сыбайлас жемқорлық тәуекелдерінің саны; сыбайлас жемқорлық тәуекелдерін жою жөніндегі ұсынымдар; ұсынымдардың орындалуы жөніндегі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он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bl>
    <w:bookmarkStart w:name="z8" w:id="4"/>
    <w:p>
      <w:pPr>
        <w:spacing w:after="0"/>
        <w:ind w:left="0"/>
        <w:jc w:val="both"/>
      </w:pPr>
      <w:r>
        <w:rPr>
          <w:rFonts w:ascii="Times New Roman"/>
          <w:b w:val="false"/>
          <w:i w:val="false"/>
          <w:color w:val="000000"/>
          <w:sz w:val="28"/>
        </w:rPr>
        <w:t>
      ";</w:t>
      </w:r>
    </w:p>
    <w:bookmarkEnd w:id="4"/>
    <w:bookmarkStart w:name="z9" w:id="5"/>
    <w:p>
      <w:pPr>
        <w:spacing w:after="0"/>
        <w:ind w:left="0"/>
        <w:jc w:val="both"/>
      </w:pPr>
      <w:r>
        <w:rPr>
          <w:rFonts w:ascii="Times New Roman"/>
          <w:b w:val="false"/>
          <w:i w:val="false"/>
          <w:color w:val="000000"/>
          <w:sz w:val="28"/>
        </w:rPr>
        <w:t>
      реттік нөмірлері 9-жол алып тасталсын;</w:t>
      </w:r>
    </w:p>
    <w:bookmarkEnd w:id="5"/>
    <w:bookmarkStart w:name="z10" w:id="6"/>
    <w:p>
      <w:pPr>
        <w:spacing w:after="0"/>
        <w:ind w:left="0"/>
        <w:jc w:val="both"/>
      </w:pPr>
      <w:r>
        <w:rPr>
          <w:rFonts w:ascii="Times New Roman"/>
          <w:b w:val="false"/>
          <w:i w:val="false"/>
          <w:color w:val="000000"/>
          <w:sz w:val="28"/>
        </w:rPr>
        <w:t>
      реттік нөмірлері 10-жол мынадай редакцияда жазылсын:</w:t>
      </w:r>
    </w:p>
    <w:bookmarkEnd w:id="6"/>
    <w:bookmarkStart w:name="z11"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мониторингтің нәтижелері (мониторинг жүргізу кезеңі; орталық мемлекеттік органдар бөлінісінде сыбайлас жемқорлық қылмыстар жасағаны үшін жауаптылыққа тартылған тұлғалардың саны; жергілікті атқарушы органдар бөлінісінде сыбайлас жемқорлық қылмыстар жасағаны үшін жауаптылыққа тартылған тұлғалардың саны; сыбайлас жемқорлыққа неғұрлым бейім мемлекеттік органдардың топ-3-і (жасалған сыбайлас жемқорлық қылмыстар үшін жауаптылыққа тартылған тұлғалардың саны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bl>
    <w:bookmarkStart w:name="z12" w:id="8"/>
    <w:p>
      <w:pPr>
        <w:spacing w:after="0"/>
        <w:ind w:left="0"/>
        <w:jc w:val="both"/>
      </w:pPr>
      <w:r>
        <w:rPr>
          <w:rFonts w:ascii="Times New Roman"/>
          <w:b w:val="false"/>
          <w:i w:val="false"/>
          <w:color w:val="000000"/>
          <w:sz w:val="28"/>
        </w:rPr>
        <w:t>
      ";</w:t>
      </w:r>
    </w:p>
    <w:bookmarkEnd w:id="8"/>
    <w:bookmarkStart w:name="z13" w:id="9"/>
    <w:p>
      <w:pPr>
        <w:spacing w:after="0"/>
        <w:ind w:left="0"/>
        <w:jc w:val="both"/>
      </w:pPr>
      <w:r>
        <w:rPr>
          <w:rFonts w:ascii="Times New Roman"/>
          <w:b w:val="false"/>
          <w:i w:val="false"/>
          <w:color w:val="000000"/>
          <w:sz w:val="28"/>
        </w:rPr>
        <w:t>
      реттік нөмірлері 42, 43, 44, 45, 46, 47 және 48-жолдар мынадай редакцияда жазылсын:</w:t>
      </w:r>
    </w:p>
    <w:bookmarkEnd w:id="9"/>
    <w:bookmarkStart w:name="z14" w:id="10"/>
    <w:p>
      <w:pPr>
        <w:spacing w:after="0"/>
        <w:ind w:left="0"/>
        <w:jc w:val="both"/>
      </w:pP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әдісімен жалпы ішкі өнім (есепті кезең; өндіріс әдісімен жалпы ішкі өнім, миллион теңге, Америка Құрама Штаттарының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7 тамызына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өндіріс әдісімен жалпы ішкі өнім (есепті кезең; жан басына шаққандағы өндіріс әдісімен жалпы ішкі өнім, мың теңге, Америка Құрама Штаттарының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7 тамызына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шотындағы жалпы қосылған құн (есепті кезең; өндіріс шотындағы жалпы қосылған құн,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7 тамызына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өнімдегі өңірлердің үлес салмағы (есепті кезең; өңірдің атауы; жалпы ішкі өнімдегі үлес салмағы,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29 тамызына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өңірлік өнім (есепті кезең; өңірдің атауы; жалпы өңірлік өнім, миллион теңге, Америка Құрама Штаттарының миллион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1"/>
          <w:p>
            <w:pPr>
              <w:spacing w:after="20"/>
              <w:ind w:left="20"/>
              <w:jc w:val="both"/>
            </w:pPr>
            <w:r>
              <w:rPr>
                <w:rFonts w:ascii="Times New Roman"/>
                <w:b w:val="false"/>
                <w:i w:val="false"/>
                <w:color w:val="000000"/>
                <w:sz w:val="20"/>
              </w:rPr>
              <w:t>
1-і тоқсан үшін – 17 шілде,</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1-і жартыжылдық үшін – 16 қазан,</w:t>
            </w:r>
          </w:p>
          <w:p>
            <w:pPr>
              <w:spacing w:after="20"/>
              <w:ind w:left="20"/>
              <w:jc w:val="both"/>
            </w:pPr>
            <w:r>
              <w:rPr>
                <w:rFonts w:ascii="Times New Roman"/>
                <w:b w:val="false"/>
                <w:i w:val="false"/>
                <w:color w:val="000000"/>
                <w:sz w:val="20"/>
              </w:rPr>
              <w:t>
</w:t>
            </w:r>
            <w:r>
              <w:rPr>
                <w:rFonts w:ascii="Times New Roman"/>
                <w:b w:val="false"/>
                <w:i w:val="false"/>
                <w:color w:val="000000"/>
                <w:sz w:val="20"/>
              </w:rPr>
              <w:t>9 ай үшін – есепті кезеңнен кейінгі жылдың - 5 ақпан,</w:t>
            </w:r>
          </w:p>
          <w:p>
            <w:pPr>
              <w:spacing w:after="20"/>
              <w:ind w:left="20"/>
              <w:jc w:val="both"/>
            </w:pPr>
            <w:r>
              <w:rPr>
                <w:rFonts w:ascii="Times New Roman"/>
                <w:b w:val="false"/>
                <w:i w:val="false"/>
                <w:color w:val="000000"/>
                <w:sz w:val="20"/>
              </w:rPr>
              <w:t>
бір жылға – есепті кезеңнен кейінгі жылдың 29 тамызы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өңірлік өнімнің нақты көлем индексі (есепті кезең; өңірдің атауы; жалпы өңірлік өнімнің нақты көлемінің индексі,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1-і тоқсан үшін – 17 шілде,</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1-і жартыжылдық үшін – 16 қазан,</w:t>
            </w:r>
          </w:p>
          <w:p>
            <w:pPr>
              <w:spacing w:after="20"/>
              <w:ind w:left="20"/>
              <w:jc w:val="both"/>
            </w:pPr>
            <w:r>
              <w:rPr>
                <w:rFonts w:ascii="Times New Roman"/>
                <w:b w:val="false"/>
                <w:i w:val="false"/>
                <w:color w:val="000000"/>
                <w:sz w:val="20"/>
              </w:rPr>
              <w:t>
</w:t>
            </w:r>
            <w:r>
              <w:rPr>
                <w:rFonts w:ascii="Times New Roman"/>
                <w:b w:val="false"/>
                <w:i w:val="false"/>
                <w:color w:val="000000"/>
                <w:sz w:val="20"/>
              </w:rPr>
              <w:t>9 ай үшін – есепті кезеңнен кейінгі жылдың - 5 ақпан,</w:t>
            </w:r>
          </w:p>
          <w:p>
            <w:pPr>
              <w:spacing w:after="20"/>
              <w:ind w:left="20"/>
              <w:jc w:val="both"/>
            </w:pPr>
            <w:r>
              <w:rPr>
                <w:rFonts w:ascii="Times New Roman"/>
                <w:b w:val="false"/>
                <w:i w:val="false"/>
                <w:color w:val="000000"/>
                <w:sz w:val="20"/>
              </w:rPr>
              <w:t>
бір жылға – есепті кезеңнен кейінгі жылдың 29 тамызы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жалпы өңірлік өнім (есепті кезең; өңірдің атауы; жан басына шаққандағы жалпы өңірлік өнім, мың теңге және Америка Құрама Штаттарының мың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1-і тоқсан үшін – 17 шілде,</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1-і жартыжылдық үшін – 16 қазан,</w:t>
            </w:r>
          </w:p>
          <w:p>
            <w:pPr>
              <w:spacing w:after="20"/>
              <w:ind w:left="20"/>
              <w:jc w:val="both"/>
            </w:pPr>
            <w:r>
              <w:rPr>
                <w:rFonts w:ascii="Times New Roman"/>
                <w:b w:val="false"/>
                <w:i w:val="false"/>
                <w:color w:val="000000"/>
                <w:sz w:val="20"/>
              </w:rPr>
              <w:t>
</w:t>
            </w:r>
            <w:r>
              <w:rPr>
                <w:rFonts w:ascii="Times New Roman"/>
                <w:b w:val="false"/>
                <w:i w:val="false"/>
                <w:color w:val="000000"/>
                <w:sz w:val="20"/>
              </w:rPr>
              <w:t>9 ай үшін – есепті кезеңнен кейінгі жылдың - 5 ақпан,</w:t>
            </w:r>
          </w:p>
          <w:p>
            <w:pPr>
              <w:spacing w:after="20"/>
              <w:ind w:left="20"/>
              <w:jc w:val="both"/>
            </w:pPr>
            <w:r>
              <w:rPr>
                <w:rFonts w:ascii="Times New Roman"/>
                <w:b w:val="false"/>
                <w:i w:val="false"/>
                <w:color w:val="000000"/>
                <w:sz w:val="20"/>
              </w:rPr>
              <w:t>
бір жылға – есепті кезеңнен кейінгі жылдың 29 тамызы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bl>
    <w:bookmarkStart w:name="z24" w:id="14"/>
    <w:p>
      <w:pPr>
        <w:spacing w:after="0"/>
        <w:ind w:left="0"/>
        <w:jc w:val="both"/>
      </w:pPr>
      <w:r>
        <w:rPr>
          <w:rFonts w:ascii="Times New Roman"/>
          <w:b w:val="false"/>
          <w:i w:val="false"/>
          <w:color w:val="000000"/>
          <w:sz w:val="28"/>
        </w:rPr>
        <w:t>
      ";</w:t>
      </w:r>
    </w:p>
    <w:bookmarkEnd w:id="14"/>
    <w:bookmarkStart w:name="z25" w:id="15"/>
    <w:p>
      <w:pPr>
        <w:spacing w:after="0"/>
        <w:ind w:left="0"/>
        <w:jc w:val="both"/>
      </w:pPr>
      <w:r>
        <w:rPr>
          <w:rFonts w:ascii="Times New Roman"/>
          <w:b w:val="false"/>
          <w:i w:val="false"/>
          <w:color w:val="000000"/>
          <w:sz w:val="28"/>
        </w:rPr>
        <w:t>
      реттік нөмірі 52-жол мынадай редакцияда жазылсын:</w:t>
      </w:r>
    </w:p>
    <w:bookmarkEnd w:id="15"/>
    <w:bookmarkStart w:name="z26" w:id="16"/>
    <w:p>
      <w:pPr>
        <w:spacing w:after="0"/>
        <w:ind w:left="0"/>
        <w:jc w:val="both"/>
      </w:pP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Азық-түлікке таза салықтар (есепті кезең; өнімдерге салынатын таза салықтар,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7 тамызына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bl>
    <w:bookmarkStart w:name="z27" w:id="17"/>
    <w:p>
      <w:pPr>
        <w:spacing w:after="0"/>
        <w:ind w:left="0"/>
        <w:jc w:val="both"/>
      </w:pPr>
      <w:r>
        <w:rPr>
          <w:rFonts w:ascii="Times New Roman"/>
          <w:b w:val="false"/>
          <w:i w:val="false"/>
          <w:color w:val="000000"/>
          <w:sz w:val="28"/>
        </w:rPr>
        <w:t>
      ";</w:t>
      </w:r>
    </w:p>
    <w:bookmarkEnd w:id="17"/>
    <w:bookmarkStart w:name="z28" w:id="18"/>
    <w:p>
      <w:pPr>
        <w:spacing w:after="0"/>
        <w:ind w:left="0"/>
        <w:jc w:val="both"/>
      </w:pPr>
      <w:r>
        <w:rPr>
          <w:rFonts w:ascii="Times New Roman"/>
          <w:b w:val="false"/>
          <w:i w:val="false"/>
          <w:color w:val="000000"/>
          <w:sz w:val="28"/>
        </w:rPr>
        <w:t>
      реттік нөмірлері 109, 110, 111 және 112-жолдар мынадай редакцияда жазылсын:</w:t>
      </w:r>
    </w:p>
    <w:bookmarkEnd w:id="18"/>
    <w:bookmarkStart w:name="z29" w:id="19"/>
    <w:p>
      <w:pPr>
        <w:spacing w:after="0"/>
        <w:ind w:left="0"/>
        <w:jc w:val="both"/>
      </w:pPr>
      <w:r>
        <w:rPr>
          <w:rFonts w:ascii="Times New Roman"/>
          <w:b w:val="false"/>
          <w:i w:val="false"/>
          <w:color w:val="000000"/>
          <w:sz w:val="28"/>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субъектілерінің кредиттері бойынша берілген кепілдіктер саны (жеке кәсіпкерлік субъектілерінің кредиттері бойынша берілген кепілдіктер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субъектілеріне берілген гранттар саны (жеке кәсіпкерлік субъектілеріне берілген гранттар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субъектілерінің кредиттері бойынша берілген субсидиялар саны (жеке кәсіпкерлік субъектілерінің кредиттері бойынша берілген субсидиялар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бизнесті жүргізуді сервистік қолдау бойынша берілген консультациялардың саны (жұмыс істеп тұрған бизнесті жүргізуді сервистік қолдау бойынша ұсынылған консультациялар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bl>
    <w:bookmarkStart w:name="z30" w:id="20"/>
    <w:p>
      <w:pPr>
        <w:spacing w:after="0"/>
        <w:ind w:left="0"/>
        <w:jc w:val="both"/>
      </w:pPr>
      <w:r>
        <w:rPr>
          <w:rFonts w:ascii="Times New Roman"/>
          <w:b w:val="false"/>
          <w:i w:val="false"/>
          <w:color w:val="000000"/>
          <w:sz w:val="28"/>
        </w:rPr>
        <w:t>
      ";</w:t>
      </w:r>
    </w:p>
    <w:bookmarkEnd w:id="20"/>
    <w:bookmarkStart w:name="z31" w:id="21"/>
    <w:p>
      <w:pPr>
        <w:spacing w:after="0"/>
        <w:ind w:left="0"/>
        <w:jc w:val="both"/>
      </w:pPr>
      <w:r>
        <w:rPr>
          <w:rFonts w:ascii="Times New Roman"/>
          <w:b w:val="false"/>
          <w:i w:val="false"/>
          <w:color w:val="000000"/>
          <w:sz w:val="28"/>
        </w:rPr>
        <w:t>
      реттік нөмірі 169 жол мынадай редакцияда жазылсын:</w:t>
      </w:r>
    </w:p>
    <w:bookmarkEnd w:id="21"/>
    <w:bookmarkStart w:name="z32" w:id="22"/>
    <w:p>
      <w:pPr>
        <w:spacing w:after="0"/>
        <w:ind w:left="0"/>
        <w:jc w:val="both"/>
      </w:pPr>
      <w:r>
        <w:rPr>
          <w:rFonts w:ascii="Times New Roman"/>
          <w:b w:val="false"/>
          <w:i w:val="false"/>
          <w:color w:val="000000"/>
          <w:sz w:val="28"/>
        </w:rPr>
        <w:t>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 құрылымындағы өңдеу өнеркәсібінің үлесі (есепті кезең; жалпы ішкі өнім құрылымындағы өңдеу өнеркәсібінің үлесі,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7 тамызына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bl>
    <w:bookmarkStart w:name="z33" w:id="23"/>
    <w:p>
      <w:pPr>
        <w:spacing w:after="0"/>
        <w:ind w:left="0"/>
        <w:jc w:val="both"/>
      </w:pPr>
      <w:r>
        <w:rPr>
          <w:rFonts w:ascii="Times New Roman"/>
          <w:b w:val="false"/>
          <w:i w:val="false"/>
          <w:color w:val="000000"/>
          <w:sz w:val="28"/>
        </w:rPr>
        <w:t>
      ";</w:t>
      </w:r>
    </w:p>
    <w:bookmarkEnd w:id="23"/>
    <w:bookmarkStart w:name="z34" w:id="24"/>
    <w:p>
      <w:pPr>
        <w:spacing w:after="0"/>
        <w:ind w:left="0"/>
        <w:jc w:val="both"/>
      </w:pPr>
      <w:r>
        <w:rPr>
          <w:rFonts w:ascii="Times New Roman"/>
          <w:b w:val="false"/>
          <w:i w:val="false"/>
          <w:color w:val="000000"/>
          <w:sz w:val="28"/>
        </w:rPr>
        <w:t>
      реттік нөмірі 182-жол мынадай редакцияда жазылсын:</w:t>
      </w:r>
    </w:p>
    <w:bookmarkEnd w:id="24"/>
    <w:bookmarkStart w:name="z35" w:id="25"/>
    <w:p>
      <w:pPr>
        <w:spacing w:after="0"/>
        <w:ind w:left="0"/>
        <w:jc w:val="both"/>
      </w:pPr>
      <w:r>
        <w:rPr>
          <w:rFonts w:ascii="Times New Roman"/>
          <w:b w:val="false"/>
          <w:i w:val="false"/>
          <w:color w:val="000000"/>
          <w:sz w:val="28"/>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6"/>
          <w:p>
            <w:pPr>
              <w:spacing w:after="20"/>
              <w:ind w:left="20"/>
              <w:jc w:val="both"/>
            </w:pPr>
            <w:r>
              <w:rPr>
                <w:rFonts w:ascii="Times New Roman"/>
                <w:b w:val="false"/>
                <w:i w:val="false"/>
                <w:color w:val="000000"/>
                <w:sz w:val="20"/>
              </w:rPr>
              <w:t>
Қазақстан Республикасы аумағының геологиялық зерделенуін қамту</w:t>
            </w:r>
          </w:p>
          <w:bookmarkEnd w:id="26"/>
          <w:p>
            <w:pPr>
              <w:spacing w:after="20"/>
              <w:ind w:left="20"/>
              <w:jc w:val="both"/>
            </w:pPr>
            <w:r>
              <w:rPr>
                <w:rFonts w:ascii="Times New Roman"/>
                <w:b w:val="false"/>
                <w:i w:val="false"/>
                <w:color w:val="000000"/>
                <w:sz w:val="20"/>
              </w:rPr>
              <w:t>
(есепті кезең; пайдалы өлшем бірлігі;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bl>
    <w:bookmarkStart w:name="z37" w:id="27"/>
    <w:p>
      <w:pPr>
        <w:spacing w:after="0"/>
        <w:ind w:left="0"/>
        <w:jc w:val="both"/>
      </w:pPr>
      <w:r>
        <w:rPr>
          <w:rFonts w:ascii="Times New Roman"/>
          <w:b w:val="false"/>
          <w:i w:val="false"/>
          <w:color w:val="000000"/>
          <w:sz w:val="28"/>
        </w:rPr>
        <w:t>
      ";</w:t>
      </w:r>
    </w:p>
    <w:bookmarkEnd w:id="27"/>
    <w:bookmarkStart w:name="z38" w:id="28"/>
    <w:p>
      <w:pPr>
        <w:spacing w:after="0"/>
        <w:ind w:left="0"/>
        <w:jc w:val="both"/>
      </w:pPr>
      <w:r>
        <w:rPr>
          <w:rFonts w:ascii="Times New Roman"/>
          <w:b w:val="false"/>
          <w:i w:val="false"/>
          <w:color w:val="000000"/>
          <w:sz w:val="28"/>
        </w:rPr>
        <w:t>
      реттік нөмірі 185-жол мынадай редакцияда жазылсын:</w:t>
      </w:r>
    </w:p>
    <w:bookmarkEnd w:id="28"/>
    <w:bookmarkStart w:name="z39" w:id="29"/>
    <w:p>
      <w:pPr>
        <w:spacing w:after="0"/>
        <w:ind w:left="0"/>
        <w:jc w:val="both"/>
      </w:pP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0"/>
          <w:p>
            <w:pPr>
              <w:spacing w:after="20"/>
              <w:ind w:left="20"/>
              <w:jc w:val="both"/>
            </w:pPr>
            <w:r>
              <w:rPr>
                <w:rFonts w:ascii="Times New Roman"/>
                <w:b w:val="false"/>
                <w:i w:val="false"/>
                <w:color w:val="000000"/>
                <w:sz w:val="20"/>
              </w:rPr>
              <w:t>
Жер қойнауын геологиялық зерделеуге берілген лицензиялардың тізілімі</w:t>
            </w:r>
          </w:p>
          <w:bookmarkEnd w:id="30"/>
          <w:p>
            <w:pPr>
              <w:spacing w:after="20"/>
              <w:ind w:left="20"/>
              <w:jc w:val="both"/>
            </w:pPr>
            <w:r>
              <w:rPr>
                <w:rFonts w:ascii="Times New Roman"/>
                <w:b w:val="false"/>
                <w:i w:val="false"/>
                <w:color w:val="000000"/>
                <w:sz w:val="20"/>
              </w:rPr>
              <w:t>
(жер қойнауын пайдалануға арналған лицензияның түрі; операциялардың кіші түрі; жер қойнауын пайдалануға арналған лицензияның нөмірі мен күні; лицензияның қолданылу мерзімі; лицензия беру негізі; лицензия берген мемлекеттік органның атауы; жер қойнауын пайдалануға лицензия берілген тұлға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bl>
    <w:bookmarkStart w:name="z41" w:id="31"/>
    <w:p>
      <w:pPr>
        <w:spacing w:after="0"/>
        <w:ind w:left="0"/>
        <w:jc w:val="both"/>
      </w:pPr>
      <w:r>
        <w:rPr>
          <w:rFonts w:ascii="Times New Roman"/>
          <w:b w:val="false"/>
          <w:i w:val="false"/>
          <w:color w:val="000000"/>
          <w:sz w:val="28"/>
        </w:rPr>
        <w:t>
      ";</w:t>
      </w:r>
    </w:p>
    <w:bookmarkEnd w:id="31"/>
    <w:bookmarkStart w:name="z42" w:id="32"/>
    <w:p>
      <w:pPr>
        <w:spacing w:after="0"/>
        <w:ind w:left="0"/>
        <w:jc w:val="both"/>
      </w:pPr>
      <w:r>
        <w:rPr>
          <w:rFonts w:ascii="Times New Roman"/>
          <w:b w:val="false"/>
          <w:i w:val="false"/>
          <w:color w:val="000000"/>
          <w:sz w:val="28"/>
        </w:rPr>
        <w:t>
      реттік нөмірлері 208 және 209-жолдар мынадай редакцияда жазылсын:</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тау-кен металлургия, химия, фармацевтика, ағаш өңдеу өнеркәсібі салаларында, сондай-ақ машина жасауда және құрылыс материалдарын өндіруде тауарларды Еуразиялық экономикалық одақтың кедендік аумағында/аумағынан тыс қайта өңдеудің және ішкі тұтыну үшін қайта өңдеудің шарттары туралы берілген құжаттардың саны (есепті кезең; берілген құжаттар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3"/>
          <w:p>
            <w:pPr>
              <w:spacing w:after="20"/>
              <w:ind w:left="20"/>
              <w:jc w:val="both"/>
            </w:pPr>
            <w:r>
              <w:rPr>
                <w:rFonts w:ascii="Times New Roman"/>
                <w:b w:val="false"/>
                <w:i w:val="false"/>
                <w:color w:val="000000"/>
                <w:sz w:val="20"/>
              </w:rPr>
              <w:t>
ӨҚМ (фармацевтика өнеркәсібінен басқа)</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ДСМ</w:t>
            </w:r>
          </w:p>
          <w:p>
            <w:pPr>
              <w:spacing w:after="20"/>
              <w:ind w:left="20"/>
              <w:jc w:val="both"/>
            </w:pPr>
            <w:r>
              <w:rPr>
                <w:rFonts w:ascii="Times New Roman"/>
                <w:b w:val="false"/>
                <w:i w:val="false"/>
                <w:color w:val="000000"/>
                <w:sz w:val="20"/>
              </w:rPr>
              <w:t>
(тек фармацевтика өнеркәсібі)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4"/>
          <w:p>
            <w:pPr>
              <w:spacing w:after="20"/>
              <w:ind w:left="20"/>
              <w:jc w:val="both"/>
            </w:pPr>
            <w:r>
              <w:rPr>
                <w:rFonts w:ascii="Times New Roman"/>
                <w:b w:val="false"/>
                <w:i w:val="false"/>
                <w:color w:val="000000"/>
                <w:sz w:val="20"/>
              </w:rPr>
              <w:t>
Балық өңдеумен айналысатын кәсіпорындар туралы мәліметтер</w:t>
            </w:r>
          </w:p>
          <w:bookmarkEnd w:id="34"/>
          <w:p>
            <w:pPr>
              <w:spacing w:after="20"/>
              <w:ind w:left="20"/>
              <w:jc w:val="both"/>
            </w:pPr>
            <w:r>
              <w:rPr>
                <w:rFonts w:ascii="Times New Roman"/>
                <w:b w:val="false"/>
                <w:i w:val="false"/>
                <w:color w:val="000000"/>
                <w:sz w:val="20"/>
              </w:rPr>
              <w:t>
(есепті кезең; өңірдің атауы; ұйымның атауы; заттай мәндегі балықты қайта өңдеу көлемі, тоннамен; құндық мәндегі балықты өткізу көлемі, миллион теңгемен; дайын өнім экспортының құндық мәндегі көлемі, миллион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bl>
    <w:bookmarkStart w:name="z46" w:id="35"/>
    <w:p>
      <w:pPr>
        <w:spacing w:after="0"/>
        <w:ind w:left="0"/>
        <w:jc w:val="both"/>
      </w:pPr>
      <w:r>
        <w:rPr>
          <w:rFonts w:ascii="Times New Roman"/>
          <w:b w:val="false"/>
          <w:i w:val="false"/>
          <w:color w:val="000000"/>
          <w:sz w:val="28"/>
        </w:rPr>
        <w:t>
      ";</w:t>
      </w:r>
    </w:p>
    <w:bookmarkEnd w:id="35"/>
    <w:bookmarkStart w:name="z47" w:id="36"/>
    <w:p>
      <w:pPr>
        <w:spacing w:after="0"/>
        <w:ind w:left="0"/>
        <w:jc w:val="both"/>
      </w:pPr>
      <w:r>
        <w:rPr>
          <w:rFonts w:ascii="Times New Roman"/>
          <w:b w:val="false"/>
          <w:i w:val="false"/>
          <w:color w:val="000000"/>
          <w:sz w:val="28"/>
        </w:rPr>
        <w:t>
      реттік нөмірі 215-жол мынадай редакцияда жазылсын:</w:t>
      </w:r>
    </w:p>
    <w:bookmarkEnd w:id="36"/>
    <w:bookmarkStart w:name="z48" w:id="37"/>
    <w:p>
      <w:pPr>
        <w:spacing w:after="0"/>
        <w:ind w:left="0"/>
        <w:jc w:val="both"/>
      </w:pPr>
      <w:r>
        <w:rPr>
          <w:rFonts w:ascii="Times New Roman"/>
          <w:b w:val="false"/>
          <w:i w:val="false"/>
          <w:color w:val="000000"/>
          <w:sz w:val="28"/>
        </w:rPr>
        <w:t>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қазақстандық мамандарды оқытуға, Қазақстан Республикасының аумағында ғылыми-зерттеу, ғылыми-техникалық және тәжiрибелiк-конструкторлық жұмыстарға, өңірдің әлеуметтік-экономикалық дамуына және оның инфрақұрылымын дамытуға, жергілікті халықты әлеуметтік-экономикалық қолдауға жылдар бойынша жұмсаған шығыстардың жалпы сомасы туралы мәліметтер (есепті кезең; өлшем бірлігі; қазақстандық мамандарды оқытуға жұмсалатын шығыстардың жалпы сомасы; Қазақстан Республикасының аумағындағы ғылыми-зерттеу, ғылыми-техникалық және тәжірибелік-конструкторлық жұмыстарға жұмсалатын шығыстардың жалпы сомасы; өңірдің әлеуметтік-экономикалық дамуына және оның инфрақұрылымын дамытуға жұмсалатын шығыстардың жалпы сомасы; жергілікті халықты әлеуметтік-экономикалық қолдауға жұмсалатын шығыстардың жалпы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20 қыркүйегіне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ӨҚМ</w:t>
            </w:r>
          </w:p>
        </w:tc>
      </w:tr>
    </w:tbl>
    <w:bookmarkStart w:name="z49" w:id="38"/>
    <w:p>
      <w:pPr>
        <w:spacing w:after="0"/>
        <w:ind w:left="0"/>
        <w:jc w:val="both"/>
      </w:pPr>
      <w:r>
        <w:rPr>
          <w:rFonts w:ascii="Times New Roman"/>
          <w:b w:val="false"/>
          <w:i w:val="false"/>
          <w:color w:val="000000"/>
          <w:sz w:val="28"/>
        </w:rPr>
        <w:t>
      ";</w:t>
      </w:r>
    </w:p>
    <w:bookmarkEnd w:id="38"/>
    <w:bookmarkStart w:name="z50" w:id="39"/>
    <w:p>
      <w:pPr>
        <w:spacing w:after="0"/>
        <w:ind w:left="0"/>
        <w:jc w:val="both"/>
      </w:pPr>
      <w:r>
        <w:rPr>
          <w:rFonts w:ascii="Times New Roman"/>
          <w:b w:val="false"/>
          <w:i w:val="false"/>
          <w:color w:val="000000"/>
          <w:sz w:val="28"/>
        </w:rPr>
        <w:t>
      мынадай мазмұндағы реттік нөмірі 215-1-жолымен толықтырылсын:</w:t>
      </w:r>
    </w:p>
    <w:bookmarkEnd w:id="39"/>
    <w:bookmarkStart w:name="z51" w:id="40"/>
    <w:p>
      <w:pPr>
        <w:spacing w:after="0"/>
        <w:ind w:left="0"/>
        <w:jc w:val="both"/>
      </w:pPr>
      <w:r>
        <w:rPr>
          <w:rFonts w:ascii="Times New Roman"/>
          <w:b w:val="false"/>
          <w:i w:val="false"/>
          <w:color w:val="000000"/>
          <w:sz w:val="28"/>
        </w:rPr>
        <w:t>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1"/>
          <w:p>
            <w:pPr>
              <w:spacing w:after="20"/>
              <w:ind w:left="20"/>
              <w:jc w:val="both"/>
            </w:pPr>
            <w:r>
              <w:rPr>
                <w:rFonts w:ascii="Times New Roman"/>
                <w:b w:val="false"/>
                <w:i w:val="false"/>
                <w:color w:val="000000"/>
                <w:sz w:val="20"/>
              </w:rPr>
              <w:t>
Мемлекеттік тұрғын үй қорынан тұрғын үйді өтеусіз жекешелендіруге құқығы бар азаматтардың санаттары</w:t>
            </w:r>
          </w:p>
          <w:bookmarkEnd w:id="41"/>
          <w:p>
            <w:pPr>
              <w:spacing w:after="20"/>
              <w:ind w:left="20"/>
              <w:jc w:val="both"/>
            </w:pPr>
            <w:r>
              <w:rPr>
                <w:rFonts w:ascii="Times New Roman"/>
                <w:b w:val="false"/>
                <w:i w:val="false"/>
                <w:color w:val="000000"/>
                <w:sz w:val="20"/>
              </w:rPr>
              <w:t>
 (азаматардың санаттары)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бес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bl>
    <w:bookmarkStart w:name="z53" w:id="42"/>
    <w:p>
      <w:pPr>
        <w:spacing w:after="0"/>
        <w:ind w:left="0"/>
        <w:jc w:val="both"/>
      </w:pPr>
      <w:r>
        <w:rPr>
          <w:rFonts w:ascii="Times New Roman"/>
          <w:b w:val="false"/>
          <w:i w:val="false"/>
          <w:color w:val="000000"/>
          <w:sz w:val="28"/>
        </w:rPr>
        <w:t>
      ";</w:t>
      </w:r>
    </w:p>
    <w:bookmarkEnd w:id="42"/>
    <w:bookmarkStart w:name="z54" w:id="43"/>
    <w:p>
      <w:pPr>
        <w:spacing w:after="0"/>
        <w:ind w:left="0"/>
        <w:jc w:val="both"/>
      </w:pPr>
      <w:r>
        <w:rPr>
          <w:rFonts w:ascii="Times New Roman"/>
          <w:b w:val="false"/>
          <w:i w:val="false"/>
          <w:color w:val="000000"/>
          <w:sz w:val="28"/>
        </w:rPr>
        <w:t>
      реттік нөмірлері 238, 254 және 255-жолдар алып тасталсын;</w:t>
      </w:r>
    </w:p>
    <w:bookmarkEnd w:id="43"/>
    <w:bookmarkStart w:name="z55" w:id="44"/>
    <w:p>
      <w:pPr>
        <w:spacing w:after="0"/>
        <w:ind w:left="0"/>
        <w:jc w:val="both"/>
      </w:pPr>
      <w:r>
        <w:rPr>
          <w:rFonts w:ascii="Times New Roman"/>
          <w:b w:val="false"/>
          <w:i w:val="false"/>
          <w:color w:val="000000"/>
          <w:sz w:val="28"/>
        </w:rPr>
        <w:t>
      реттік нөмірлері 328, 329, 330 және 331-жолдар мынадай редакцияда жазылсын:</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санындағы әйелдердің үлес салмағы (есепті кезең; өңірдің атауы; жұмыскерлердің тізімдік санындағы әйелдердің үлес салмағы,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28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нақты санындағы әйелдердің үлес салмағы (есепті кезең; өңірдің атауы; жұмыскерлердің нақты санындағы әйелдердің үлес салмағы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28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азаматтық-құқықтық сипаттағы шарттар бойынша орындайтын адамдар саны (есепті кезең; өңірдің атауы; шарттар бойынша жұмыстарды орындайтын адамдардың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28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жұмыс күнінде немесе толық емес жұмыс аптасында жұмыс істейтіндер саны (есепті кезең; өңірдің атауы; толық емес жұмыс күні немесе толық емес жұмыс аптасы жұмыс істейтіндердің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28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bl>
    <w:bookmarkStart w:name="z56" w:id="45"/>
    <w:p>
      <w:pPr>
        <w:spacing w:after="0"/>
        <w:ind w:left="0"/>
        <w:jc w:val="both"/>
      </w:pPr>
      <w:r>
        <w:rPr>
          <w:rFonts w:ascii="Times New Roman"/>
          <w:b w:val="false"/>
          <w:i w:val="false"/>
          <w:color w:val="000000"/>
          <w:sz w:val="28"/>
        </w:rPr>
        <w:t>
      ";</w:t>
      </w:r>
    </w:p>
    <w:bookmarkEnd w:id="45"/>
    <w:bookmarkStart w:name="z57" w:id="46"/>
    <w:p>
      <w:pPr>
        <w:spacing w:after="0"/>
        <w:ind w:left="0"/>
        <w:jc w:val="both"/>
      </w:pPr>
      <w:r>
        <w:rPr>
          <w:rFonts w:ascii="Times New Roman"/>
          <w:b w:val="false"/>
          <w:i w:val="false"/>
          <w:color w:val="000000"/>
          <w:sz w:val="28"/>
        </w:rPr>
        <w:t>
      реттік нөмірлері 380 және 381-жолдар алып тасталсын;</w:t>
      </w:r>
    </w:p>
    <w:bookmarkEnd w:id="46"/>
    <w:bookmarkStart w:name="z58" w:id="47"/>
    <w:p>
      <w:pPr>
        <w:spacing w:after="0"/>
        <w:ind w:left="0"/>
        <w:jc w:val="both"/>
      </w:pPr>
      <w:r>
        <w:rPr>
          <w:rFonts w:ascii="Times New Roman"/>
          <w:b w:val="false"/>
          <w:i w:val="false"/>
          <w:color w:val="000000"/>
          <w:sz w:val="28"/>
        </w:rPr>
        <w:t>
      реттік нөмірлері 406, 407, 408 және 409-жолдар мынадай редакцияда жазылсын:</w:t>
      </w:r>
    </w:p>
    <w:bookmarkEnd w:id="47"/>
    <w:bookmarkStart w:name="z59" w:id="48"/>
    <w:p>
      <w:pPr>
        <w:spacing w:after="0"/>
        <w:ind w:left="0"/>
        <w:jc w:val="both"/>
      </w:pPr>
      <w:r>
        <w:rPr>
          <w:rFonts w:ascii="Times New Roman"/>
          <w:b w:val="false"/>
          <w:i w:val="false"/>
          <w:color w:val="000000"/>
          <w:sz w:val="28"/>
        </w:rPr>
        <w:t>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балық шаруашылығы су айдындарының және (немесе) учаскелерінің тізбесі (есепті кезең; өңірдің атауы; учаскенің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9"/>
          <w:p>
            <w:pPr>
              <w:spacing w:after="20"/>
              <w:ind w:left="20"/>
              <w:jc w:val="both"/>
            </w:pPr>
            <w:r>
              <w:rPr>
                <w:rFonts w:ascii="Times New Roman"/>
                <w:b w:val="false"/>
                <w:i w:val="false"/>
                <w:color w:val="000000"/>
                <w:sz w:val="20"/>
              </w:rPr>
              <w:t>
Информация о предприятиях, занимающихся выращиванием товарной рыбы в рыбоводных хозяйствах с замкнутым циклом водообеспечения, озерно-товарных и садковых рыбоводных хозяйствах</w:t>
            </w:r>
          </w:p>
          <w:bookmarkEnd w:id="49"/>
          <w:p>
            <w:pPr>
              <w:spacing w:after="20"/>
              <w:ind w:left="20"/>
              <w:jc w:val="both"/>
            </w:pPr>
            <w:r>
              <w:rPr>
                <w:rFonts w:ascii="Times New Roman"/>
                <w:b w:val="false"/>
                <w:i w:val="false"/>
                <w:color w:val="000000"/>
                <w:sz w:val="20"/>
              </w:rPr>
              <w:t>
(отчетный период; наименование региона; наименование предприятия; юридический адрес; контактный телефон; вид рыбы)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0"/>
          <w:p>
            <w:pPr>
              <w:spacing w:after="20"/>
              <w:ind w:left="20"/>
              <w:jc w:val="both"/>
            </w:pPr>
            <w:r>
              <w:rPr>
                <w:rFonts w:ascii="Times New Roman"/>
                <w:b w:val="false"/>
                <w:i w:val="false"/>
                <w:color w:val="000000"/>
                <w:sz w:val="20"/>
              </w:rPr>
              <w:t>
Перечень разрешенных к применению промысловых и непромысловых видов орудий и способов рыболовства</w:t>
            </w:r>
          </w:p>
          <w:bookmarkEnd w:id="50"/>
          <w:p>
            <w:pPr>
              <w:spacing w:after="20"/>
              <w:ind w:left="20"/>
              <w:jc w:val="both"/>
            </w:pPr>
            <w:r>
              <w:rPr>
                <w:rFonts w:ascii="Times New Roman"/>
                <w:b w:val="false"/>
                <w:i w:val="false"/>
                <w:color w:val="000000"/>
                <w:sz w:val="20"/>
              </w:rPr>
              <w:t>
(отчетный период; наименование орудия для ловли рыбы; способ рыболовства)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1"/>
          <w:p>
            <w:pPr>
              <w:spacing w:after="20"/>
              <w:ind w:left="20"/>
              <w:jc w:val="both"/>
            </w:pPr>
            <w:r>
              <w:rPr>
                <w:rFonts w:ascii="Times New Roman"/>
                <w:b w:val="false"/>
                <w:i w:val="false"/>
                <w:color w:val="000000"/>
                <w:sz w:val="20"/>
              </w:rPr>
              <w:t>
Информация о предприятиях, занимающихся выращиванием рыбопосадочного материала</w:t>
            </w:r>
          </w:p>
          <w:bookmarkEnd w:id="51"/>
          <w:p>
            <w:pPr>
              <w:spacing w:after="20"/>
              <w:ind w:left="20"/>
              <w:jc w:val="both"/>
            </w:pPr>
            <w:r>
              <w:rPr>
                <w:rFonts w:ascii="Times New Roman"/>
                <w:b w:val="false"/>
                <w:i w:val="false"/>
                <w:color w:val="000000"/>
                <w:sz w:val="20"/>
              </w:rPr>
              <w:t>
(отчетный период; наименование региона; наименование предприятия; юридический адрес; контактный телефон)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bl>
    <w:bookmarkStart w:name="z63" w:id="52"/>
    <w:p>
      <w:pPr>
        <w:spacing w:after="0"/>
        <w:ind w:left="0"/>
        <w:jc w:val="both"/>
      </w:pPr>
      <w:r>
        <w:rPr>
          <w:rFonts w:ascii="Times New Roman"/>
          <w:b w:val="false"/>
          <w:i w:val="false"/>
          <w:color w:val="000000"/>
          <w:sz w:val="28"/>
        </w:rPr>
        <w:t>
      ";</w:t>
      </w:r>
    </w:p>
    <w:bookmarkEnd w:id="52"/>
    <w:bookmarkStart w:name="z64" w:id="53"/>
    <w:p>
      <w:pPr>
        <w:spacing w:after="0"/>
        <w:ind w:left="0"/>
        <w:jc w:val="both"/>
      </w:pPr>
      <w:r>
        <w:rPr>
          <w:rFonts w:ascii="Times New Roman"/>
          <w:b w:val="false"/>
          <w:i w:val="false"/>
          <w:color w:val="000000"/>
          <w:sz w:val="28"/>
        </w:rPr>
        <w:t>
      реттік нөмірлері 433, 437, 438, 439, 440, 441, және 442-жолдар алып тасталсын;</w:t>
      </w:r>
    </w:p>
    <w:bookmarkEnd w:id="53"/>
    <w:bookmarkStart w:name="z65" w:id="54"/>
    <w:p>
      <w:pPr>
        <w:spacing w:after="0"/>
        <w:ind w:left="0"/>
        <w:jc w:val="both"/>
      </w:pPr>
      <w:r>
        <w:rPr>
          <w:rFonts w:ascii="Times New Roman"/>
          <w:b w:val="false"/>
          <w:i w:val="false"/>
          <w:color w:val="000000"/>
          <w:sz w:val="28"/>
        </w:rPr>
        <w:t>
      реттік нөмірі 513-жол мынадай редакцияда жазылсын:</w:t>
      </w:r>
    </w:p>
    <w:bookmarkEnd w:id="54"/>
    <w:bookmarkStart w:name="z66" w:id="55"/>
    <w:p>
      <w:pPr>
        <w:spacing w:after="0"/>
        <w:ind w:left="0"/>
        <w:jc w:val="both"/>
      </w:pPr>
      <w:r>
        <w:rPr>
          <w:rFonts w:ascii="Times New Roman"/>
          <w:b w:val="false"/>
          <w:i w:val="false"/>
          <w:color w:val="000000"/>
          <w:sz w:val="28"/>
        </w:rPr>
        <w:t>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6"/>
          <w:p>
            <w:pPr>
              <w:spacing w:after="20"/>
              <w:ind w:left="20"/>
              <w:jc w:val="both"/>
            </w:pPr>
            <w:r>
              <w:rPr>
                <w:rFonts w:ascii="Times New Roman"/>
                <w:b w:val="false"/>
                <w:i w:val="false"/>
                <w:color w:val="000000"/>
                <w:sz w:val="20"/>
              </w:rPr>
              <w:t>
Қазақстан Республикасы Ұлттық қорының халықаралық резервтері және валюталық активтері</w:t>
            </w:r>
          </w:p>
          <w:bookmarkEnd w:id="56"/>
          <w:p>
            <w:pPr>
              <w:spacing w:after="20"/>
              <w:ind w:left="20"/>
              <w:jc w:val="both"/>
            </w:pPr>
            <w:r>
              <w:rPr>
                <w:rFonts w:ascii="Times New Roman"/>
                <w:b w:val="false"/>
                <w:i w:val="false"/>
                <w:color w:val="000000"/>
                <w:sz w:val="20"/>
              </w:rPr>
              <w:t>
(есепті кезең; көрсеткіштің атауы;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bl>
    <w:bookmarkStart w:name="z68" w:id="57"/>
    <w:p>
      <w:pPr>
        <w:spacing w:after="0"/>
        <w:ind w:left="0"/>
        <w:jc w:val="both"/>
      </w:pPr>
      <w:r>
        <w:rPr>
          <w:rFonts w:ascii="Times New Roman"/>
          <w:b w:val="false"/>
          <w:i w:val="false"/>
          <w:color w:val="000000"/>
          <w:sz w:val="28"/>
        </w:rPr>
        <w:t>
      ";</w:t>
      </w:r>
    </w:p>
    <w:bookmarkEnd w:id="57"/>
    <w:bookmarkStart w:name="z69" w:id="58"/>
    <w:p>
      <w:pPr>
        <w:spacing w:after="0"/>
        <w:ind w:left="0"/>
        <w:jc w:val="both"/>
      </w:pPr>
      <w:r>
        <w:rPr>
          <w:rFonts w:ascii="Times New Roman"/>
          <w:b w:val="false"/>
          <w:i w:val="false"/>
          <w:color w:val="000000"/>
          <w:sz w:val="28"/>
        </w:rPr>
        <w:t>
      мынадай мазмұндағы реттік нөмірлері 636-1, 636-2, 636-3 және 636-4 жолдармен толықтырылсын:</w:t>
      </w:r>
    </w:p>
    <w:bookmarkEnd w:id="58"/>
    <w:bookmarkStart w:name="z70" w:id="59"/>
    <w:p>
      <w:pPr>
        <w:spacing w:after="0"/>
        <w:ind w:left="0"/>
        <w:jc w:val="both"/>
      </w:pPr>
      <w:r>
        <w:rPr>
          <w:rFonts w:ascii="Times New Roman"/>
          <w:b w:val="false"/>
          <w:i w:val="false"/>
          <w:color w:val="000000"/>
          <w:sz w:val="28"/>
        </w:rPr>
        <w:t>
      "</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0"/>
          <w:p>
            <w:pPr>
              <w:spacing w:after="20"/>
              <w:ind w:left="20"/>
              <w:jc w:val="both"/>
            </w:pPr>
            <w:r>
              <w:rPr>
                <w:rFonts w:ascii="Times New Roman"/>
                <w:b w:val="false"/>
                <w:i w:val="false"/>
                <w:color w:val="000000"/>
                <w:sz w:val="20"/>
              </w:rPr>
              <w:t>
Ақылы жолдардың тізімі</w:t>
            </w:r>
          </w:p>
          <w:bookmarkEnd w:id="60"/>
          <w:p>
            <w:pPr>
              <w:spacing w:after="20"/>
              <w:ind w:left="20"/>
              <w:jc w:val="both"/>
            </w:pPr>
            <w:r>
              <w:rPr>
                <w:rFonts w:ascii="Times New Roman"/>
                <w:b w:val="false"/>
                <w:i w:val="false"/>
                <w:color w:val="000000"/>
                <w:sz w:val="20"/>
              </w:rPr>
              <w:t>
(трассаның атауы; ұзындығы; жылдамдық шектеулері)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бес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1"/>
          <w:p>
            <w:pPr>
              <w:spacing w:after="20"/>
              <w:ind w:left="20"/>
              <w:jc w:val="both"/>
            </w:pPr>
            <w:r>
              <w:rPr>
                <w:rFonts w:ascii="Times New Roman"/>
                <w:b w:val="false"/>
                <w:i w:val="false"/>
                <w:color w:val="000000"/>
                <w:sz w:val="20"/>
              </w:rPr>
              <w:t>
Әуемен ұшуға арналған багажды жіне қол жүгін тасымалдау нормалары</w:t>
            </w:r>
          </w:p>
          <w:bookmarkEnd w:id="61"/>
          <w:p>
            <w:pPr>
              <w:spacing w:after="20"/>
              <w:ind w:left="20"/>
              <w:jc w:val="both"/>
            </w:pPr>
            <w:r>
              <w:rPr>
                <w:rFonts w:ascii="Times New Roman"/>
                <w:b w:val="false"/>
                <w:i w:val="false"/>
                <w:color w:val="000000"/>
                <w:sz w:val="20"/>
              </w:rPr>
              <w:t>
(авиакомпанияның атауы; багажды жіне қол жүгін тасымалдау нормалары)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бес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2"/>
          <w:p>
            <w:pPr>
              <w:spacing w:after="20"/>
              <w:ind w:left="20"/>
              <w:jc w:val="both"/>
            </w:pPr>
            <w:r>
              <w:rPr>
                <w:rFonts w:ascii="Times New Roman"/>
                <w:b w:val="false"/>
                <w:i w:val="false"/>
                <w:color w:val="000000"/>
                <w:sz w:val="20"/>
              </w:rPr>
              <w:t>
Жолаушылар пойыздарындағы мүгедектігі бар тұлғаларға арналған жеңілдіктер</w:t>
            </w:r>
          </w:p>
          <w:bookmarkEnd w:id="62"/>
          <w:p>
            <w:pPr>
              <w:spacing w:after="20"/>
              <w:ind w:left="20"/>
              <w:jc w:val="both"/>
            </w:pPr>
            <w:r>
              <w:rPr>
                <w:rFonts w:ascii="Times New Roman"/>
                <w:b w:val="false"/>
                <w:i w:val="false"/>
                <w:color w:val="000000"/>
                <w:sz w:val="20"/>
              </w:rPr>
              <w:t>
(жәрдемақы алушылар санаты; жеңілдік мөлшері %; көлік түрі; жеңілдік беру шарттары)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бес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3"/>
          <w:p>
            <w:pPr>
              <w:spacing w:after="20"/>
              <w:ind w:left="20"/>
              <w:jc w:val="both"/>
            </w:pPr>
            <w:r>
              <w:rPr>
                <w:rFonts w:ascii="Times New Roman"/>
                <w:b w:val="false"/>
                <w:i w:val="false"/>
                <w:color w:val="000000"/>
                <w:sz w:val="20"/>
              </w:rPr>
              <w:t>
Республикалық немесе жергілікті жолдарда орнатылған автоматты өлшеу станцияларының (АӨС) саны</w:t>
            </w:r>
          </w:p>
          <w:bookmarkEnd w:id="63"/>
          <w:p>
            <w:pPr>
              <w:spacing w:after="20"/>
              <w:ind w:left="20"/>
              <w:jc w:val="both"/>
            </w:pPr>
            <w:r>
              <w:rPr>
                <w:rFonts w:ascii="Times New Roman"/>
                <w:b w:val="false"/>
                <w:i w:val="false"/>
                <w:color w:val="000000"/>
                <w:sz w:val="20"/>
              </w:rPr>
              <w:t>
(өңірдің атауы; АӨС саны; жол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бес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bl>
    <w:bookmarkStart w:name="z75" w:id="64"/>
    <w:p>
      <w:pPr>
        <w:spacing w:after="0"/>
        <w:ind w:left="0"/>
        <w:jc w:val="both"/>
      </w:pPr>
      <w:r>
        <w:rPr>
          <w:rFonts w:ascii="Times New Roman"/>
          <w:b w:val="false"/>
          <w:i w:val="false"/>
          <w:color w:val="000000"/>
          <w:sz w:val="28"/>
        </w:rPr>
        <w:t>
      ";</w:t>
      </w:r>
    </w:p>
    <w:bookmarkEnd w:id="64"/>
    <w:bookmarkStart w:name="z76" w:id="65"/>
    <w:p>
      <w:pPr>
        <w:spacing w:after="0"/>
        <w:ind w:left="0"/>
        <w:jc w:val="both"/>
      </w:pPr>
      <w:r>
        <w:rPr>
          <w:rFonts w:ascii="Times New Roman"/>
          <w:b w:val="false"/>
          <w:i w:val="false"/>
          <w:color w:val="000000"/>
          <w:sz w:val="28"/>
        </w:rPr>
        <w:t>
      реттік нөмірлері 682, 683 және 684-жолдар мынадай редакцияда жазылсын:</w:t>
      </w:r>
    </w:p>
    <w:bookmarkEnd w:id="65"/>
    <w:bookmarkStart w:name="z77" w:id="66"/>
    <w:p>
      <w:pPr>
        <w:spacing w:after="0"/>
        <w:ind w:left="0"/>
        <w:jc w:val="both"/>
      </w:pPr>
      <w:r>
        <w:rPr>
          <w:rFonts w:ascii="Times New Roman"/>
          <w:b w:val="false"/>
          <w:i w:val="false"/>
          <w:color w:val="000000"/>
          <w:sz w:val="28"/>
        </w:rPr>
        <w:t>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ұйымдарының түрлері бойынша саны (есепті кезең; өңірдің атауы; мәдени-демалыс ұйымдарының жалпы саны; мәдениет үйлерінің саны; клубтардың саны; халық шығармашылығы орталықтарының саны;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21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театрының алаңында өткізілген іс-шаралардағы көрермендер саны (есепті кезең; театрдың атауы; көрермендер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21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театрының алаңында өткізілген іс-шаралар саны (есепті кезең; театрдың атауы; өткізілген іс-шаралар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21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bl>
    <w:bookmarkStart w:name="z78" w:id="67"/>
    <w:p>
      <w:pPr>
        <w:spacing w:after="0"/>
        <w:ind w:left="0"/>
        <w:jc w:val="both"/>
      </w:pPr>
      <w:r>
        <w:rPr>
          <w:rFonts w:ascii="Times New Roman"/>
          <w:b w:val="false"/>
          <w:i w:val="false"/>
          <w:color w:val="000000"/>
          <w:sz w:val="28"/>
        </w:rPr>
        <w:t>
      ";</w:t>
      </w:r>
    </w:p>
    <w:bookmarkEnd w:id="67"/>
    <w:bookmarkStart w:name="z79" w:id="68"/>
    <w:p>
      <w:pPr>
        <w:spacing w:after="0"/>
        <w:ind w:left="0"/>
        <w:jc w:val="both"/>
      </w:pPr>
      <w:r>
        <w:rPr>
          <w:rFonts w:ascii="Times New Roman"/>
          <w:b w:val="false"/>
          <w:i w:val="false"/>
          <w:color w:val="000000"/>
          <w:sz w:val="28"/>
        </w:rPr>
        <w:t>
      реттік нөмірлері 686, 687, 688, 689, 690, 691, 692, 693, 694, 695, 696, 697, 698, 699, 700 және 701-жолдар мынадай редакцияда жазылсын:</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ұйымдарының балаларға арнап өткізген мәдени-бұқаралық іс-шаралар саны (есепті кезең; өңірдің атауы; балалар үшін өткізілген мәдени-бұқаралық іс-шаралар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21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Қызығушылықтары бойынша қолданбалы шығармашылық және қолданбалы білім үйірмелері, курстар, әуесқойлар бірлестіктері мен клубтар саны (есепті кезең; өңірдің атауы; барлығы; үйірмелер; қолданбалы шығармашылық және қолданбалы білім курстары; әуесқой бірлестіктер; қызығушылық клубтары)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21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Театрлардың саны (есепті кезең; өңірдің атауы; театрлар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21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Қызығушылықтары бойынша қолданбалы шығармашылық және қолданбалы білім үйірмелеріне, курстарға, әуесқойлар бірлестіктер мен клубтарға қатысушылар саны (есепті кезең; өңірдің атауы; барлығы; үйірмелер; қолданбалы шығармашылық және қолданбалы білім курстары; әуесқой бірлестіктер; қызығушылық клубтары)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21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Киноға келушілер саны (есепті кезең; өңірдің атауы; кинотеатрларға келушілер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21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Көркемөнерпаздар шығармашылығы ұжымдарының жанрлар бойынша саны (есепті кезең; өңірдің атауы; жанр бойынша көркемөнерпаздар ұжымдарының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21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Музейлердың саны (есепті кезең; өңірдің атауы; мұражайлар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21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Көркемөнерпаз шығармашылығының ұжымдарына жанрлар бойынша қатысушылар саны (есепті кезең; өңірдің атауы; барлығы; хор және вокал; ән және би ансамбльдері; фольклорлық; отбасылық ансамбльдер; халық аспаптар оркестрлері; хореографиялық; драмалық; экстрадикалық; 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21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Киносеанстардың саны (есепті кезең; өңірдің атауы; киносеанстар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21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әмбебап, арнайы және өзге де кітапханалар саны (есепті кезең; өңірдің атауы; барлығы; ғылыми; әмбебап; арнайы; 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21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Кинотеатрлардың саны (есепті кезең; өңірдің атауы; кинотеатрлар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21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Кітапханалардың оқу залдарындағы орындар саны (есепті кезең; өңірдің атауы; кітапханалардың оқу залдарындағы орындар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21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Кітапханалардағы пайдаланушылар саны (есепті кезең; өңірдің атауы; кітапхана пайдаланушыларының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21 сәуіріне 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Музейге келушілер саны (есепті кезең; өңірдің атауы; мұражайларға келушілер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21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 келушілер саны (есепті кезең; өңірдің атауы; кітапханаларға бару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21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Кітапханалардағы басылым түрлері бойынша жыл ішінде берілгені (есепті кезең; өңірдің атауы; жыл ішінде кітапханалардағы басылымдардың түрлері бойынша берілген)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21 сәуіріне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API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bl>
    <w:bookmarkStart w:name="z80" w:id="69"/>
    <w:p>
      <w:pPr>
        <w:spacing w:after="0"/>
        <w:ind w:left="0"/>
        <w:jc w:val="both"/>
      </w:pPr>
      <w:r>
        <w:rPr>
          <w:rFonts w:ascii="Times New Roman"/>
          <w:b w:val="false"/>
          <w:i w:val="false"/>
          <w:color w:val="000000"/>
          <w:sz w:val="28"/>
        </w:rPr>
        <w:t>
      ";</w:t>
      </w:r>
    </w:p>
    <w:bookmarkEnd w:id="69"/>
    <w:bookmarkStart w:name="z81" w:id="70"/>
    <w:p>
      <w:pPr>
        <w:spacing w:after="0"/>
        <w:ind w:left="0"/>
        <w:jc w:val="both"/>
      </w:pPr>
      <w:r>
        <w:rPr>
          <w:rFonts w:ascii="Times New Roman"/>
          <w:b w:val="false"/>
          <w:i w:val="false"/>
          <w:color w:val="000000"/>
          <w:sz w:val="28"/>
        </w:rPr>
        <w:t>
      реттік нөмірі 769-жол алып тасталсын;</w:t>
      </w:r>
    </w:p>
    <w:bookmarkEnd w:id="70"/>
    <w:bookmarkStart w:name="z82" w:id="71"/>
    <w:p>
      <w:pPr>
        <w:spacing w:after="0"/>
        <w:ind w:left="0"/>
        <w:jc w:val="both"/>
      </w:pPr>
      <w:r>
        <w:rPr>
          <w:rFonts w:ascii="Times New Roman"/>
          <w:b w:val="false"/>
          <w:i w:val="false"/>
          <w:color w:val="000000"/>
          <w:sz w:val="28"/>
        </w:rPr>
        <w:t>
      реттік нөмірлері 831 және 832-жолдар мынадай редакцияда жазылсын:</w:t>
      </w:r>
    </w:p>
    <w:bookmarkEnd w:id="71"/>
    <w:bookmarkStart w:name="z83" w:id="72"/>
    <w:p>
      <w:pPr>
        <w:spacing w:after="0"/>
        <w:ind w:left="0"/>
        <w:jc w:val="both"/>
      </w:pPr>
      <w:r>
        <w:rPr>
          <w:rFonts w:ascii="Times New Roman"/>
          <w:b w:val="false"/>
          <w:i w:val="false"/>
          <w:color w:val="000000"/>
          <w:sz w:val="28"/>
        </w:rPr>
        <w:t>
      "</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коммерцияландыруға арналған инновациялық гранттар туралы мәліметтер (есепті кезең; гранттың атауы; қолдану аясы; грант беретін ұйым)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3G, 4G ұялы байланыс қызметтерімен қамту пайызы (есепті кезең; қамту аумағы; Қазақстан Республикасының халқын ұялы байланыс қызметтерімен қамту пайызы 3G; Қазақстан Республикасының халқын ұялы байланыс қызметтерімен қамту пайызы 4G)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маусымына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r>
    </w:tbl>
    <w:bookmarkStart w:name="z84" w:id="73"/>
    <w:p>
      <w:pPr>
        <w:spacing w:after="0"/>
        <w:ind w:left="0"/>
        <w:jc w:val="both"/>
      </w:pPr>
      <w:r>
        <w:rPr>
          <w:rFonts w:ascii="Times New Roman"/>
          <w:b w:val="false"/>
          <w:i w:val="false"/>
          <w:color w:val="000000"/>
          <w:sz w:val="28"/>
        </w:rPr>
        <w:t>
      ";</w:t>
      </w:r>
    </w:p>
    <w:bookmarkEnd w:id="73"/>
    <w:bookmarkStart w:name="z85" w:id="74"/>
    <w:p>
      <w:pPr>
        <w:spacing w:after="0"/>
        <w:ind w:left="0"/>
        <w:jc w:val="both"/>
      </w:pPr>
      <w:r>
        <w:rPr>
          <w:rFonts w:ascii="Times New Roman"/>
          <w:b w:val="false"/>
          <w:i w:val="false"/>
          <w:color w:val="000000"/>
          <w:sz w:val="28"/>
        </w:rPr>
        <w:t>
      реттік нөмірі 839-жол мынадай редакцияда жазылсын:</w:t>
      </w:r>
    </w:p>
    <w:bookmarkEnd w:id="74"/>
    <w:bookmarkStart w:name="z86" w:id="75"/>
    <w:p>
      <w:pPr>
        <w:spacing w:after="0"/>
        <w:ind w:left="0"/>
        <w:jc w:val="both"/>
      </w:pPr>
      <w:r>
        <w:rPr>
          <w:rFonts w:ascii="Times New Roman"/>
          <w:b w:val="false"/>
          <w:i w:val="false"/>
          <w:color w:val="000000"/>
          <w:sz w:val="28"/>
        </w:rPr>
        <w:t>
      "</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саласының негізгі капиталына инвестициялар (есепті кезең; өңірдің атауы; инвестициялар көлемі миллион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15 шілдесіне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w:t>
            </w:r>
          </w:p>
        </w:tc>
      </w:tr>
    </w:tbl>
    <w:bookmarkStart w:name="z87" w:id="76"/>
    <w:p>
      <w:pPr>
        <w:spacing w:after="0"/>
        <w:ind w:left="0"/>
        <w:jc w:val="both"/>
      </w:pPr>
      <w:r>
        <w:rPr>
          <w:rFonts w:ascii="Times New Roman"/>
          <w:b w:val="false"/>
          <w:i w:val="false"/>
          <w:color w:val="000000"/>
          <w:sz w:val="28"/>
        </w:rPr>
        <w:t>
      ";</w:t>
      </w:r>
    </w:p>
    <w:bookmarkEnd w:id="76"/>
    <w:bookmarkStart w:name="z88" w:id="77"/>
    <w:p>
      <w:pPr>
        <w:spacing w:after="0"/>
        <w:ind w:left="0"/>
        <w:jc w:val="both"/>
      </w:pPr>
      <w:r>
        <w:rPr>
          <w:rFonts w:ascii="Times New Roman"/>
          <w:b w:val="false"/>
          <w:i w:val="false"/>
          <w:color w:val="000000"/>
          <w:sz w:val="28"/>
        </w:rPr>
        <w:t>
      реттік нөмірлері 840 және 841-жолдар мынадай редакцияда жазылсын:</w:t>
      </w:r>
    </w:p>
    <w:bookmarkEnd w:id="77"/>
    <w:bookmarkStart w:name="z89" w:id="78"/>
    <w:p>
      <w:pPr>
        <w:spacing w:after="0"/>
        <w:ind w:left="0"/>
        <w:jc w:val="both"/>
      </w:pPr>
      <w:r>
        <w:rPr>
          <w:rFonts w:ascii="Times New Roman"/>
          <w:b w:val="false"/>
          <w:i w:val="false"/>
          <w:color w:val="000000"/>
          <w:sz w:val="28"/>
        </w:rPr>
        <w:t>
      "</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қызметтерін көрсететін компаниялардың тізбесі (халық саны; ұйымның атауы; лицензияның нөмірі мен күні; мекен-жайы; қызмет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акционерлік қоғамы бөлімшелерінің тізімі (халық саны; бөлімнің атауы; орналасқан жері; жұмыс кестесі)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r>
    </w:tbl>
    <w:bookmarkStart w:name="z90" w:id="79"/>
    <w:p>
      <w:pPr>
        <w:spacing w:after="0"/>
        <w:ind w:left="0"/>
        <w:jc w:val="both"/>
      </w:pPr>
      <w:r>
        <w:rPr>
          <w:rFonts w:ascii="Times New Roman"/>
          <w:b w:val="false"/>
          <w:i w:val="false"/>
          <w:color w:val="000000"/>
          <w:sz w:val="28"/>
        </w:rPr>
        <w:t>
      ";</w:t>
      </w:r>
    </w:p>
    <w:bookmarkEnd w:id="79"/>
    <w:bookmarkStart w:name="z91" w:id="80"/>
    <w:p>
      <w:pPr>
        <w:spacing w:after="0"/>
        <w:ind w:left="0"/>
        <w:jc w:val="both"/>
      </w:pPr>
      <w:r>
        <w:rPr>
          <w:rFonts w:ascii="Times New Roman"/>
          <w:b w:val="false"/>
          <w:i w:val="false"/>
          <w:color w:val="000000"/>
          <w:sz w:val="28"/>
        </w:rPr>
        <w:t>
      реттік нөмірлері 843, 844, 845, 846, 847, 848, 849, 850, 851, 852 және 853-жолдар мынадай редакцияда жазылсын:</w:t>
      </w:r>
    </w:p>
    <w:bookmarkEnd w:id="80"/>
    <w:bookmarkStart w:name="z92" w:id="81"/>
    <w:p>
      <w:pPr>
        <w:spacing w:after="0"/>
        <w:ind w:left="0"/>
        <w:jc w:val="both"/>
      </w:pPr>
      <w:r>
        <w:rPr>
          <w:rFonts w:ascii="Times New Roman"/>
          <w:b w:val="false"/>
          <w:i w:val="false"/>
          <w:color w:val="000000"/>
          <w:sz w:val="28"/>
        </w:rPr>
        <w:t>
      "</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пошта алмасу (есепті кезең; тапсырыс хаттардың көлемі; қарапайым хаттардың көлемі; пошта аударымдарының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бөлімшелеріндегі көрсетілетін қызметтер тізбесі (есепті кезең; көрсетілетін қызметтің атауы; тариф; жеткізу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пошта индекстері (есепті кезең; өңірлер бөлінісіндегі пошта индекстері)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25 мамырына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кеңістігін пайдалану саласындағы лицензиаттардың тізімі (ұйымның атауы; лицензияның нөмірі мен күні; БСН; заңды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объектісін мемлекеттік тіркеу туралы куәлік алушылардың тізімі (ғарыш объектісінің атауы; тіркеу нөмірі; ұшыру орны мен уақыты; орбитаның негізгі параметрлері)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 саласындағы ұлттық стандарттардың тізімі (стандарттың атауы; стандарттың әзірленген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Шағымдарға сәйкес байланыс сапасы бойынша жүргізілген тексерулер туралы есептер (есепті кезең; жүргізілген тексерулер саны; олардың барысында бұзушылықтар анықталған тексерулер саны; салынған айыппұлдар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Телекоммуникацияның және пошта байланысының әмбебап көрсетілетін қызметтеріне тарифтер (бағалар, алым мөлшерлемелері) (есепті кезең; қызмет атауы; өлшем бірлігі; тариф)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10 қаңтарына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салаларындағы кәбілдік кәрізді мүліктік жалдауға (жалға алуға) немесе пайдалануға беру жөніндегі көрсетілетін қызметтердің тарифтері (бағалары, алым мөлшерлемелері) (субъектінің атауы; қызмет атауы; өлшем бірлігі; бекітілген тариф)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тарифтер бекітілген күннен бастап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саласындағы лицензиаттардың тізімі (оператордың атауы; лицензияның нөмірі мен берілген күні; қызмет түрі; заңды мекенжайы;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жаңартылған күннен бастап жиырма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бағдарламалық қамтылымның және электрондық өнеркәсіп өнімдерінің тізілімі (бағдарламалық қамтамасыз етудің/электрондық өнеркәсіп өнімінің атауы; әзірлеушінің/өндірушінің атауы; бағдарламаның / өнімнің шыққан 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күннен кейін үш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r>
    </w:tbl>
    <w:bookmarkStart w:name="z93" w:id="82"/>
    <w:p>
      <w:pPr>
        <w:spacing w:after="0"/>
        <w:ind w:left="0"/>
        <w:jc w:val="both"/>
      </w:pPr>
      <w:r>
        <w:rPr>
          <w:rFonts w:ascii="Times New Roman"/>
          <w:b w:val="false"/>
          <w:i w:val="false"/>
          <w:color w:val="000000"/>
          <w:sz w:val="28"/>
        </w:rPr>
        <w:t>
      ";</w:t>
      </w:r>
    </w:p>
    <w:bookmarkEnd w:id="82"/>
    <w:bookmarkStart w:name="z94" w:id="83"/>
    <w:p>
      <w:pPr>
        <w:spacing w:after="0"/>
        <w:ind w:left="0"/>
        <w:jc w:val="both"/>
      </w:pPr>
      <w:r>
        <w:rPr>
          <w:rFonts w:ascii="Times New Roman"/>
          <w:b w:val="false"/>
          <w:i w:val="false"/>
          <w:color w:val="000000"/>
          <w:sz w:val="28"/>
        </w:rPr>
        <w:t>
      мынадай мазмұндағы реттік нөмірі 856-1 жолымен толықтырылсын:</w:t>
      </w:r>
    </w:p>
    <w:bookmarkEnd w:id="83"/>
    <w:bookmarkStart w:name="z95" w:id="84"/>
    <w:p>
      <w:pPr>
        <w:spacing w:after="0"/>
        <w:ind w:left="0"/>
        <w:jc w:val="both"/>
      </w:pPr>
      <w:r>
        <w:rPr>
          <w:rFonts w:ascii="Times New Roman"/>
          <w:b w:val="false"/>
          <w:i w:val="false"/>
          <w:color w:val="000000"/>
          <w:sz w:val="28"/>
        </w:rPr>
        <w:t>
      "</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5"/>
          <w:p>
            <w:pPr>
              <w:spacing w:after="20"/>
              <w:ind w:left="20"/>
              <w:jc w:val="both"/>
            </w:pPr>
            <w:r>
              <w:rPr>
                <w:rFonts w:ascii="Times New Roman"/>
                <w:b w:val="false"/>
                <w:i w:val="false"/>
                <w:color w:val="000000"/>
                <w:sz w:val="20"/>
              </w:rPr>
              <w:t>
Қорғаныс министрлігі мен аумақтық бөлімшелердің ресми әлеуметтік желілері сілтемелерінің тізбесі</w:t>
            </w:r>
          </w:p>
          <w:bookmarkEnd w:id="85"/>
          <w:p>
            <w:pPr>
              <w:spacing w:after="20"/>
              <w:ind w:left="20"/>
              <w:jc w:val="both"/>
            </w:pPr>
            <w:r>
              <w:rPr>
                <w:rFonts w:ascii="Times New Roman"/>
                <w:b w:val="false"/>
                <w:i w:val="false"/>
                <w:color w:val="000000"/>
                <w:sz w:val="20"/>
              </w:rPr>
              <w:t>
(әлеуметтік желінің атауы, сілтеме)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күннен кейін 10 жұмыс күні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r>
    </w:tbl>
    <w:bookmarkStart w:name="z97" w:id="86"/>
    <w:p>
      <w:pPr>
        <w:spacing w:after="0"/>
        <w:ind w:left="0"/>
        <w:jc w:val="both"/>
      </w:pPr>
      <w:r>
        <w:rPr>
          <w:rFonts w:ascii="Times New Roman"/>
          <w:b w:val="false"/>
          <w:i w:val="false"/>
          <w:color w:val="000000"/>
          <w:sz w:val="28"/>
        </w:rPr>
        <w:t>
      ";</w:t>
      </w:r>
    </w:p>
    <w:bookmarkEnd w:id="86"/>
    <w:bookmarkStart w:name="z98" w:id="87"/>
    <w:p>
      <w:pPr>
        <w:spacing w:after="0"/>
        <w:ind w:left="0"/>
        <w:jc w:val="both"/>
      </w:pPr>
      <w:r>
        <w:rPr>
          <w:rFonts w:ascii="Times New Roman"/>
          <w:b w:val="false"/>
          <w:i w:val="false"/>
          <w:color w:val="000000"/>
          <w:sz w:val="28"/>
        </w:rPr>
        <w:t>
      реттік нөмірі 944-жол алып тасталсын;</w:t>
      </w:r>
    </w:p>
    <w:bookmarkEnd w:id="87"/>
    <w:bookmarkStart w:name="z99" w:id="88"/>
    <w:p>
      <w:pPr>
        <w:spacing w:after="0"/>
        <w:ind w:left="0"/>
        <w:jc w:val="both"/>
      </w:pPr>
      <w:r>
        <w:rPr>
          <w:rFonts w:ascii="Times New Roman"/>
          <w:b w:val="false"/>
          <w:i w:val="false"/>
          <w:color w:val="000000"/>
          <w:sz w:val="28"/>
        </w:rPr>
        <w:t>
      "Аббревиатуралардың толық жазылуы" бөлімі мынадай редауцияды жазылсын:</w:t>
      </w:r>
    </w:p>
    <w:bookmarkEnd w:id="88"/>
    <w:bookmarkStart w:name="z100" w:id="89"/>
    <w:p>
      <w:pPr>
        <w:spacing w:after="0"/>
        <w:ind w:left="0"/>
        <w:jc w:val="both"/>
      </w:pPr>
      <w:r>
        <w:rPr>
          <w:rFonts w:ascii="Times New Roman"/>
          <w:b w:val="false"/>
          <w:i w:val="false"/>
          <w:color w:val="000000"/>
          <w:sz w:val="28"/>
        </w:rPr>
        <w:t>
      "Аббревиатуралардың толық жазылуы:</w:t>
      </w:r>
    </w:p>
    <w:bookmarkEnd w:id="89"/>
    <w:bookmarkStart w:name="z101" w:id="90"/>
    <w:p>
      <w:pPr>
        <w:spacing w:after="0"/>
        <w:ind w:left="0"/>
        <w:jc w:val="both"/>
      </w:pPr>
      <w:r>
        <w:rPr>
          <w:rFonts w:ascii="Times New Roman"/>
          <w:b w:val="false"/>
          <w:i w:val="false"/>
          <w:color w:val="000000"/>
          <w:sz w:val="28"/>
        </w:rPr>
        <w:t>
      АЕМ – ауылдық елді мекен;</w:t>
      </w:r>
    </w:p>
    <w:bookmarkEnd w:id="90"/>
    <w:bookmarkStart w:name="z102" w:id="91"/>
    <w:p>
      <w:pPr>
        <w:spacing w:after="0"/>
        <w:ind w:left="0"/>
        <w:jc w:val="both"/>
      </w:pPr>
      <w:r>
        <w:rPr>
          <w:rFonts w:ascii="Times New Roman"/>
          <w:b w:val="false"/>
          <w:i w:val="false"/>
          <w:color w:val="000000"/>
          <w:sz w:val="28"/>
        </w:rPr>
        <w:t>
      АЖО – автоматтандырылған жұмыс орны;</w:t>
      </w:r>
    </w:p>
    <w:bookmarkEnd w:id="91"/>
    <w:bookmarkStart w:name="z103" w:id="92"/>
    <w:p>
      <w:pPr>
        <w:spacing w:after="0"/>
        <w:ind w:left="0"/>
        <w:jc w:val="both"/>
      </w:pPr>
      <w:r>
        <w:rPr>
          <w:rFonts w:ascii="Times New Roman"/>
          <w:b w:val="false"/>
          <w:i w:val="false"/>
          <w:color w:val="000000"/>
          <w:sz w:val="28"/>
        </w:rPr>
        <w:t>
      АШМ – Қазақстан Республикасының Ауыл шаруашылығы министрлігі;</w:t>
      </w:r>
    </w:p>
    <w:bookmarkEnd w:id="92"/>
    <w:bookmarkStart w:name="z104" w:id="93"/>
    <w:p>
      <w:pPr>
        <w:spacing w:after="0"/>
        <w:ind w:left="0"/>
        <w:jc w:val="both"/>
      </w:pPr>
      <w:r>
        <w:rPr>
          <w:rFonts w:ascii="Times New Roman"/>
          <w:b w:val="false"/>
          <w:i w:val="false"/>
          <w:color w:val="000000"/>
          <w:sz w:val="28"/>
        </w:rPr>
        <w:t>
      Әділетмині – Қазақстан Республикасының Әділет министрлігі;</w:t>
      </w:r>
    </w:p>
    <w:bookmarkEnd w:id="93"/>
    <w:bookmarkStart w:name="z105" w:id="94"/>
    <w:p>
      <w:pPr>
        <w:spacing w:after="0"/>
        <w:ind w:left="0"/>
        <w:jc w:val="both"/>
      </w:pPr>
      <w:r>
        <w:rPr>
          <w:rFonts w:ascii="Times New Roman"/>
          <w:b w:val="false"/>
          <w:i w:val="false"/>
          <w:color w:val="000000"/>
          <w:sz w:val="28"/>
        </w:rPr>
        <w:t>
      БҚДА - Қазақстан Республикасының Бәсекелестікті қорғау және дамыту агенттігі;</w:t>
      </w:r>
    </w:p>
    <w:bookmarkEnd w:id="94"/>
    <w:bookmarkStart w:name="z106" w:id="95"/>
    <w:p>
      <w:pPr>
        <w:spacing w:after="0"/>
        <w:ind w:left="0"/>
        <w:jc w:val="both"/>
      </w:pPr>
      <w:r>
        <w:rPr>
          <w:rFonts w:ascii="Times New Roman"/>
          <w:b w:val="false"/>
          <w:i w:val="false"/>
          <w:color w:val="000000"/>
          <w:sz w:val="28"/>
        </w:rPr>
        <w:t>
      БП – Қазақстан Республикасының Бас прокуратурасы;</w:t>
      </w:r>
    </w:p>
    <w:bookmarkEnd w:id="95"/>
    <w:bookmarkStart w:name="z107" w:id="96"/>
    <w:p>
      <w:pPr>
        <w:spacing w:after="0"/>
        <w:ind w:left="0"/>
        <w:jc w:val="both"/>
      </w:pPr>
      <w:r>
        <w:rPr>
          <w:rFonts w:ascii="Times New Roman"/>
          <w:b w:val="false"/>
          <w:i w:val="false"/>
          <w:color w:val="000000"/>
          <w:sz w:val="28"/>
        </w:rPr>
        <w:t>
      БСН – Бизнес сәйкестендіру нөмірі;</w:t>
      </w:r>
    </w:p>
    <w:bookmarkEnd w:id="96"/>
    <w:bookmarkStart w:name="z108" w:id="97"/>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bookmarkEnd w:id="97"/>
    <w:bookmarkStart w:name="z109" w:id="98"/>
    <w:p>
      <w:pPr>
        <w:spacing w:after="0"/>
        <w:ind w:left="0"/>
        <w:jc w:val="both"/>
      </w:pPr>
      <w:r>
        <w:rPr>
          <w:rFonts w:ascii="Times New Roman"/>
          <w:b w:val="false"/>
          <w:i w:val="false"/>
          <w:color w:val="000000"/>
          <w:sz w:val="28"/>
        </w:rPr>
        <w:t>
      ДСМ – Қазақстан Республикасының Денсаулық сақтау министрлігі;</w:t>
      </w:r>
    </w:p>
    <w:bookmarkEnd w:id="98"/>
    <w:bookmarkStart w:name="z110" w:id="99"/>
    <w:p>
      <w:pPr>
        <w:spacing w:after="0"/>
        <w:ind w:left="0"/>
        <w:jc w:val="both"/>
      </w:pPr>
      <w:r>
        <w:rPr>
          <w:rFonts w:ascii="Times New Roman"/>
          <w:b w:val="false"/>
          <w:i w:val="false"/>
          <w:color w:val="000000"/>
          <w:sz w:val="28"/>
        </w:rPr>
        <w:t>
      ЕХӘҚМ – Қазақстан Республикасының Еңбек және халықты әлеуметтік қорғау министрлігі;</w:t>
      </w:r>
    </w:p>
    <w:bookmarkEnd w:id="99"/>
    <w:bookmarkStart w:name="z111" w:id="100"/>
    <w:p>
      <w:pPr>
        <w:spacing w:after="0"/>
        <w:ind w:left="0"/>
        <w:jc w:val="both"/>
      </w:pPr>
      <w:r>
        <w:rPr>
          <w:rFonts w:ascii="Times New Roman"/>
          <w:b w:val="false"/>
          <w:i w:val="false"/>
          <w:color w:val="000000"/>
          <w:sz w:val="28"/>
        </w:rPr>
        <w:t>
      ЖАО – облыстардың, республикалық маңызы бар қалалардың, астананың жергілікті атқарушы органдары;</w:t>
      </w:r>
    </w:p>
    <w:bookmarkEnd w:id="100"/>
    <w:bookmarkStart w:name="z112" w:id="101"/>
    <w:p>
      <w:pPr>
        <w:spacing w:after="0"/>
        <w:ind w:left="0"/>
        <w:jc w:val="both"/>
      </w:pPr>
      <w:r>
        <w:rPr>
          <w:rFonts w:ascii="Times New Roman"/>
          <w:b w:val="false"/>
          <w:i w:val="false"/>
          <w:color w:val="000000"/>
          <w:sz w:val="28"/>
        </w:rPr>
        <w:t>
      ЖАП – Жоғары аудиторлық палатасы;</w:t>
      </w:r>
    </w:p>
    <w:bookmarkEnd w:id="101"/>
    <w:bookmarkStart w:name="z113" w:id="102"/>
    <w:p>
      <w:pPr>
        <w:spacing w:after="0"/>
        <w:ind w:left="0"/>
        <w:jc w:val="both"/>
      </w:pPr>
      <w:r>
        <w:rPr>
          <w:rFonts w:ascii="Times New Roman"/>
          <w:b w:val="false"/>
          <w:i w:val="false"/>
          <w:color w:val="000000"/>
          <w:sz w:val="28"/>
        </w:rPr>
        <w:t>
      ЖИЦДМ – Қазақстан Республикасының Жасанды интеллект және цифрлық даму министрлігі;</w:t>
      </w:r>
    </w:p>
    <w:bookmarkEnd w:id="102"/>
    <w:bookmarkStart w:name="z114" w:id="103"/>
    <w:p>
      <w:pPr>
        <w:spacing w:after="0"/>
        <w:ind w:left="0"/>
        <w:jc w:val="both"/>
      </w:pPr>
      <w:r>
        <w:rPr>
          <w:rFonts w:ascii="Times New Roman"/>
          <w:b w:val="false"/>
          <w:i w:val="false"/>
          <w:color w:val="000000"/>
          <w:sz w:val="28"/>
        </w:rPr>
        <w:t>
      КМ – Қазақстан Республикасының Көлік министрлігі;</w:t>
      </w:r>
    </w:p>
    <w:bookmarkEnd w:id="103"/>
    <w:bookmarkStart w:name="z115" w:id="104"/>
    <w:p>
      <w:pPr>
        <w:spacing w:after="0"/>
        <w:ind w:left="0"/>
        <w:jc w:val="both"/>
      </w:pPr>
      <w:r>
        <w:rPr>
          <w:rFonts w:ascii="Times New Roman"/>
          <w:b w:val="false"/>
          <w:i w:val="false"/>
          <w:color w:val="000000"/>
          <w:sz w:val="28"/>
        </w:rPr>
        <w:t>
      Қаржымині – Қазақстан Республикасының Қаржы министрлігі;</w:t>
      </w:r>
    </w:p>
    <w:bookmarkEnd w:id="104"/>
    <w:bookmarkStart w:name="z116" w:id="105"/>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bookmarkEnd w:id="105"/>
    <w:bookmarkStart w:name="z117" w:id="106"/>
    <w:p>
      <w:pPr>
        <w:spacing w:after="0"/>
        <w:ind w:left="0"/>
        <w:jc w:val="both"/>
      </w:pPr>
      <w:r>
        <w:rPr>
          <w:rFonts w:ascii="Times New Roman"/>
          <w:b w:val="false"/>
          <w:i w:val="false"/>
          <w:color w:val="000000"/>
          <w:sz w:val="28"/>
        </w:rPr>
        <w:t>
      ҚНРДА – Қазақстан Республикасының Қаржы нарығын реттеу және дамыту агенттігі;</w:t>
      </w:r>
    </w:p>
    <w:bookmarkEnd w:id="106"/>
    <w:bookmarkStart w:name="z118" w:id="107"/>
    <w:p>
      <w:pPr>
        <w:spacing w:after="0"/>
        <w:ind w:left="0"/>
        <w:jc w:val="both"/>
      </w:pPr>
      <w:r>
        <w:rPr>
          <w:rFonts w:ascii="Times New Roman"/>
          <w:b w:val="false"/>
          <w:i w:val="false"/>
          <w:color w:val="000000"/>
          <w:sz w:val="28"/>
        </w:rPr>
        <w:t>
      ҚМА - Қазақстан Республикасының Қаржылық мониторинг агенттігі;</w:t>
      </w:r>
    </w:p>
    <w:bookmarkEnd w:id="107"/>
    <w:bookmarkStart w:name="z119" w:id="108"/>
    <w:p>
      <w:pPr>
        <w:spacing w:after="0"/>
        <w:ind w:left="0"/>
        <w:jc w:val="both"/>
      </w:pPr>
      <w:r>
        <w:rPr>
          <w:rFonts w:ascii="Times New Roman"/>
          <w:b w:val="false"/>
          <w:i w:val="false"/>
          <w:color w:val="000000"/>
          <w:sz w:val="28"/>
        </w:rPr>
        <w:t>
      МАМ – Қазақстан Республикасының Мәдениет және ақпарат министрлігі;</w:t>
      </w:r>
    </w:p>
    <w:bookmarkEnd w:id="108"/>
    <w:bookmarkStart w:name="z120" w:id="109"/>
    <w:p>
      <w:pPr>
        <w:spacing w:after="0"/>
        <w:ind w:left="0"/>
        <w:jc w:val="both"/>
      </w:pPr>
      <w:r>
        <w:rPr>
          <w:rFonts w:ascii="Times New Roman"/>
          <w:b w:val="false"/>
          <w:i w:val="false"/>
          <w:color w:val="000000"/>
          <w:sz w:val="28"/>
        </w:rPr>
        <w:t>
      МҚІА – Қазақстан Республикасының Мемлекеттік қызмет істері агенттігі;</w:t>
      </w:r>
    </w:p>
    <w:bookmarkEnd w:id="109"/>
    <w:bookmarkStart w:name="z121" w:id="110"/>
    <w:p>
      <w:pPr>
        <w:spacing w:after="0"/>
        <w:ind w:left="0"/>
        <w:jc w:val="both"/>
      </w:pPr>
      <w:r>
        <w:rPr>
          <w:rFonts w:ascii="Times New Roman"/>
          <w:b w:val="false"/>
          <w:i w:val="false"/>
          <w:color w:val="000000"/>
          <w:sz w:val="28"/>
        </w:rPr>
        <w:t>
      ОАМ – Қазақстан Республикасының Оқу-ағарту министрлігі;</w:t>
      </w:r>
    </w:p>
    <w:bookmarkEnd w:id="110"/>
    <w:bookmarkStart w:name="z122" w:id="111"/>
    <w:p>
      <w:pPr>
        <w:spacing w:after="0"/>
        <w:ind w:left="0"/>
        <w:jc w:val="both"/>
      </w:pPr>
      <w:r>
        <w:rPr>
          <w:rFonts w:ascii="Times New Roman"/>
          <w:b w:val="false"/>
          <w:i w:val="false"/>
          <w:color w:val="000000"/>
          <w:sz w:val="28"/>
        </w:rPr>
        <w:t>
      ОМО – орталық мемлекеттік органдар;</w:t>
      </w:r>
    </w:p>
    <w:bookmarkEnd w:id="111"/>
    <w:bookmarkStart w:name="z123" w:id="112"/>
    <w:p>
      <w:pPr>
        <w:spacing w:after="0"/>
        <w:ind w:left="0"/>
        <w:jc w:val="both"/>
      </w:pPr>
      <w:r>
        <w:rPr>
          <w:rFonts w:ascii="Times New Roman"/>
          <w:b w:val="false"/>
          <w:i w:val="false"/>
          <w:color w:val="000000"/>
          <w:sz w:val="28"/>
        </w:rPr>
        <w:t>
      ОСК – Қазақстан Республикасының Орталық сайлау комиссиясы;</w:t>
      </w:r>
    </w:p>
    <w:bookmarkEnd w:id="112"/>
    <w:bookmarkStart w:name="z124" w:id="113"/>
    <w:p>
      <w:pPr>
        <w:spacing w:after="0"/>
        <w:ind w:left="0"/>
        <w:jc w:val="both"/>
      </w:pPr>
      <w:r>
        <w:rPr>
          <w:rFonts w:ascii="Times New Roman"/>
          <w:b w:val="false"/>
          <w:i w:val="false"/>
          <w:color w:val="000000"/>
          <w:sz w:val="28"/>
        </w:rPr>
        <w:t>
      ӨҚМ – Қазақстан Республикасының Өнеркәсіп және құрылыс министірлігі;</w:t>
      </w:r>
    </w:p>
    <w:bookmarkEnd w:id="113"/>
    <w:bookmarkStart w:name="z125" w:id="114"/>
    <w:p>
      <w:pPr>
        <w:spacing w:after="0"/>
        <w:ind w:left="0"/>
        <w:jc w:val="both"/>
      </w:pPr>
      <w:r>
        <w:rPr>
          <w:rFonts w:ascii="Times New Roman"/>
          <w:b w:val="false"/>
          <w:i w:val="false"/>
          <w:color w:val="000000"/>
          <w:sz w:val="28"/>
        </w:rPr>
        <w:t>
      СӘ - Қазақстан Республикасының Сот әкімшілігі;</w:t>
      </w:r>
    </w:p>
    <w:bookmarkEnd w:id="114"/>
    <w:bookmarkStart w:name="z126" w:id="115"/>
    <w:p>
      <w:pPr>
        <w:spacing w:after="0"/>
        <w:ind w:left="0"/>
        <w:jc w:val="both"/>
      </w:pPr>
      <w:r>
        <w:rPr>
          <w:rFonts w:ascii="Times New Roman"/>
          <w:b w:val="false"/>
          <w:i w:val="false"/>
          <w:color w:val="000000"/>
          <w:sz w:val="28"/>
        </w:rPr>
        <w:t>
      СЖРА – Қазақстан Республикасының Стратегиялық жоспарлау және реформалар агенттігі;</w:t>
      </w:r>
    </w:p>
    <w:bookmarkEnd w:id="115"/>
    <w:bookmarkStart w:name="z127" w:id="116"/>
    <w:p>
      <w:pPr>
        <w:spacing w:after="0"/>
        <w:ind w:left="0"/>
        <w:jc w:val="both"/>
      </w:pPr>
      <w:r>
        <w:rPr>
          <w:rFonts w:ascii="Times New Roman"/>
          <w:b w:val="false"/>
          <w:i w:val="false"/>
          <w:color w:val="000000"/>
          <w:sz w:val="28"/>
        </w:rPr>
        <w:t>
      СИМ – Қазақстан Республикасының Сауда және интеграция министрлігі;</w:t>
      </w:r>
    </w:p>
    <w:bookmarkEnd w:id="116"/>
    <w:bookmarkStart w:name="z128" w:id="117"/>
    <w:p>
      <w:pPr>
        <w:spacing w:after="0"/>
        <w:ind w:left="0"/>
        <w:jc w:val="both"/>
      </w:pPr>
      <w:r>
        <w:rPr>
          <w:rFonts w:ascii="Times New Roman"/>
          <w:b w:val="false"/>
          <w:i w:val="false"/>
          <w:color w:val="000000"/>
          <w:sz w:val="28"/>
        </w:rPr>
        <w:t>
      СРИМ - Қазақстан Республикасының Су ресурстары және ирригация министрлігі;</w:t>
      </w:r>
    </w:p>
    <w:bookmarkEnd w:id="117"/>
    <w:bookmarkStart w:name="z129" w:id="118"/>
    <w:p>
      <w:pPr>
        <w:spacing w:after="0"/>
        <w:ind w:left="0"/>
        <w:jc w:val="both"/>
      </w:pPr>
      <w:r>
        <w:rPr>
          <w:rFonts w:ascii="Times New Roman"/>
          <w:b w:val="false"/>
          <w:i w:val="false"/>
          <w:color w:val="000000"/>
          <w:sz w:val="28"/>
        </w:rPr>
        <w:t>
      СІМ – Қазақстан Республикасының Сыртқы істер министрлігі;</w:t>
      </w:r>
    </w:p>
    <w:bookmarkEnd w:id="118"/>
    <w:bookmarkStart w:name="z130" w:id="119"/>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bookmarkEnd w:id="119"/>
    <w:bookmarkStart w:name="z131" w:id="120"/>
    <w:p>
      <w:pPr>
        <w:spacing w:after="0"/>
        <w:ind w:left="0"/>
        <w:jc w:val="both"/>
      </w:pPr>
      <w:r>
        <w:rPr>
          <w:rFonts w:ascii="Times New Roman"/>
          <w:b w:val="false"/>
          <w:i w:val="false"/>
          <w:color w:val="000000"/>
          <w:sz w:val="28"/>
        </w:rPr>
        <w:t>
      ТСМ – Қазақстан Республикасының Туризм және спорт министрлігі;</w:t>
      </w:r>
    </w:p>
    <w:bookmarkEnd w:id="120"/>
    <w:bookmarkStart w:name="z132" w:id="121"/>
    <w:p>
      <w:pPr>
        <w:spacing w:after="0"/>
        <w:ind w:left="0"/>
        <w:jc w:val="both"/>
      </w:pPr>
      <w:r>
        <w:rPr>
          <w:rFonts w:ascii="Times New Roman"/>
          <w:b w:val="false"/>
          <w:i w:val="false"/>
          <w:color w:val="000000"/>
          <w:sz w:val="28"/>
        </w:rPr>
        <w:t>
      ҰБ – Қазақстан Республикасының Ұлттық Банкі;</w:t>
      </w:r>
    </w:p>
    <w:bookmarkEnd w:id="121"/>
    <w:bookmarkStart w:name="z133" w:id="122"/>
    <w:p>
      <w:pPr>
        <w:spacing w:after="0"/>
        <w:ind w:left="0"/>
        <w:jc w:val="both"/>
      </w:pPr>
      <w:r>
        <w:rPr>
          <w:rFonts w:ascii="Times New Roman"/>
          <w:b w:val="false"/>
          <w:i w:val="false"/>
          <w:color w:val="000000"/>
          <w:sz w:val="28"/>
        </w:rPr>
        <w:t>
      ҰЭМ – Қазақстан Республикасының Ұлттық экономика министрлігі;</w:t>
      </w:r>
    </w:p>
    <w:bookmarkEnd w:id="122"/>
    <w:bookmarkStart w:name="z134" w:id="123"/>
    <w:p>
      <w:pPr>
        <w:spacing w:after="0"/>
        <w:ind w:left="0"/>
        <w:jc w:val="both"/>
      </w:pPr>
      <w:r>
        <w:rPr>
          <w:rFonts w:ascii="Times New Roman"/>
          <w:b w:val="false"/>
          <w:i w:val="false"/>
          <w:color w:val="000000"/>
          <w:sz w:val="28"/>
        </w:rPr>
        <w:t>
      ІІМ – Қазақстан Республикасының Ішкі істер министрлігі;</w:t>
      </w:r>
    </w:p>
    <w:bookmarkEnd w:id="123"/>
    <w:bookmarkStart w:name="z135" w:id="124"/>
    <w:p>
      <w:pPr>
        <w:spacing w:after="0"/>
        <w:ind w:left="0"/>
        <w:jc w:val="both"/>
      </w:pPr>
      <w:r>
        <w:rPr>
          <w:rFonts w:ascii="Times New Roman"/>
          <w:b w:val="false"/>
          <w:i w:val="false"/>
          <w:color w:val="000000"/>
          <w:sz w:val="28"/>
        </w:rPr>
        <w:t>
      ЭТРМ – Қазақстан Республикасының Экология және табиғи ресурстар министрлігі;</w:t>
      </w:r>
    </w:p>
    <w:bookmarkEnd w:id="124"/>
    <w:bookmarkStart w:name="z136" w:id="125"/>
    <w:p>
      <w:pPr>
        <w:spacing w:after="0"/>
        <w:ind w:left="0"/>
        <w:jc w:val="both"/>
      </w:pPr>
      <w:r>
        <w:rPr>
          <w:rFonts w:ascii="Times New Roman"/>
          <w:b w:val="false"/>
          <w:i w:val="false"/>
          <w:color w:val="000000"/>
          <w:sz w:val="28"/>
        </w:rPr>
        <w:t>
      ЭМ – Қазақстан Республикасының Энергетика министрлігі;</w:t>
      </w:r>
    </w:p>
    <w:bookmarkEnd w:id="125"/>
    <w:bookmarkStart w:name="z137" w:id="126"/>
    <w:p>
      <w:pPr>
        <w:spacing w:after="0"/>
        <w:ind w:left="0"/>
        <w:jc w:val="both"/>
      </w:pPr>
      <w:r>
        <w:rPr>
          <w:rFonts w:ascii="Times New Roman"/>
          <w:b w:val="false"/>
          <w:i w:val="false"/>
          <w:color w:val="000000"/>
          <w:sz w:val="28"/>
        </w:rPr>
        <w:t>
      API – Application Programming Interface;</w:t>
      </w:r>
    </w:p>
    <w:bookmarkEnd w:id="126"/>
    <w:bookmarkStart w:name="z138" w:id="127"/>
    <w:p>
      <w:pPr>
        <w:spacing w:after="0"/>
        <w:ind w:left="0"/>
        <w:jc w:val="both"/>
      </w:pPr>
      <w:r>
        <w:rPr>
          <w:rFonts w:ascii="Times New Roman"/>
          <w:b w:val="false"/>
          <w:i w:val="false"/>
          <w:color w:val="000000"/>
          <w:sz w:val="28"/>
        </w:rPr>
        <w:t>
      ILA C – International Laboratory Accreditation Cooperation;</w:t>
      </w:r>
    </w:p>
    <w:bookmarkEnd w:id="127"/>
    <w:bookmarkStart w:name="z139" w:id="128"/>
    <w:p>
      <w:pPr>
        <w:spacing w:after="0"/>
        <w:ind w:left="0"/>
        <w:jc w:val="both"/>
      </w:pPr>
      <w:r>
        <w:rPr>
          <w:rFonts w:ascii="Times New Roman"/>
          <w:b w:val="false"/>
          <w:i w:val="false"/>
          <w:color w:val="000000"/>
          <w:sz w:val="28"/>
        </w:rPr>
        <w:t>
      ISIN - Бағалы қағаздың халықаралық сәйкестендіру коды;</w:t>
      </w:r>
    </w:p>
    <w:bookmarkEnd w:id="128"/>
    <w:bookmarkStart w:name="z140" w:id="129"/>
    <w:p>
      <w:pPr>
        <w:spacing w:after="0"/>
        <w:ind w:left="0"/>
        <w:jc w:val="both"/>
      </w:pPr>
      <w:r>
        <w:rPr>
          <w:rFonts w:ascii="Times New Roman"/>
          <w:b w:val="false"/>
          <w:i w:val="false"/>
          <w:color w:val="000000"/>
          <w:sz w:val="28"/>
        </w:rPr>
        <w:t>
      PISA – Programme for International Student Assessment;</w:t>
      </w:r>
    </w:p>
    <w:bookmarkEnd w:id="129"/>
    <w:bookmarkStart w:name="z141" w:id="130"/>
    <w:p>
      <w:pPr>
        <w:spacing w:after="0"/>
        <w:ind w:left="0"/>
        <w:jc w:val="both"/>
      </w:pPr>
      <w:r>
        <w:rPr>
          <w:rFonts w:ascii="Times New Roman"/>
          <w:b w:val="false"/>
          <w:i w:val="false"/>
          <w:color w:val="000000"/>
          <w:sz w:val="28"/>
        </w:rPr>
        <w:t>
      TIMSS – Trends in Mathematics and Science Study.".</w:t>
      </w:r>
    </w:p>
    <w:bookmarkEnd w:id="130"/>
    <w:bookmarkStart w:name="z142" w:id="131"/>
    <w:p>
      <w:pPr>
        <w:spacing w:after="0"/>
        <w:ind w:left="0"/>
        <w:jc w:val="both"/>
      </w:pPr>
      <w:r>
        <w:rPr>
          <w:rFonts w:ascii="Times New Roman"/>
          <w:b w:val="false"/>
          <w:i w:val="false"/>
          <w:color w:val="000000"/>
          <w:sz w:val="28"/>
        </w:rPr>
        <w:t>
      2. Қазақстан Республикасы Мәдениет және ақпарат министрлігінің Мемлекет пен қоғам коммуникацияларын дамыту департаменті заңнамада белгіленген тәртіппен:</w:t>
      </w:r>
    </w:p>
    <w:bookmarkEnd w:id="131"/>
    <w:bookmarkStart w:name="z143" w:id="132"/>
    <w:p>
      <w:pPr>
        <w:spacing w:after="0"/>
        <w:ind w:left="0"/>
        <w:jc w:val="both"/>
      </w:pPr>
      <w:r>
        <w:rPr>
          <w:rFonts w:ascii="Times New Roman"/>
          <w:b w:val="false"/>
          <w:i w:val="false"/>
          <w:color w:val="000000"/>
          <w:sz w:val="28"/>
        </w:rPr>
        <w:t xml:space="preserve">
      1) осы бұйрыққа қол қойылған күнінен бастап бес жұмыс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bookmarkEnd w:id="132"/>
    <w:bookmarkStart w:name="z144" w:id="133"/>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 қамтамасыз етсін.</w:t>
      </w:r>
    </w:p>
    <w:bookmarkEnd w:id="133"/>
    <w:bookmarkStart w:name="z145" w:id="13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134"/>
    <w:bookmarkStart w:name="z146" w:id="13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колданысқа енгізіледі.</w:t>
      </w:r>
    </w:p>
    <w:bookmarkEnd w:id="1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Мәдениет және ақпарат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bookmarkStart w:name="z148" w:id="136"/>
    <w:p>
      <w:pPr>
        <w:spacing w:after="0"/>
        <w:ind w:left="0"/>
        <w:jc w:val="both"/>
      </w:pPr>
      <w:r>
        <w:rPr>
          <w:rFonts w:ascii="Times New Roman"/>
          <w:b w:val="false"/>
          <w:i w:val="false"/>
          <w:color w:val="000000"/>
          <w:sz w:val="28"/>
        </w:rPr>
        <w:t>
      "КЕЛІСІЛДІ"</w:t>
      </w:r>
    </w:p>
    <w:bookmarkEnd w:id="136"/>
    <w:bookmarkStart w:name="z149" w:id="137"/>
    <w:p>
      <w:pPr>
        <w:spacing w:after="0"/>
        <w:ind w:left="0"/>
        <w:jc w:val="both"/>
      </w:pPr>
      <w:r>
        <w:rPr>
          <w:rFonts w:ascii="Times New Roman"/>
          <w:b w:val="false"/>
          <w:i w:val="false"/>
          <w:color w:val="000000"/>
          <w:sz w:val="28"/>
        </w:rPr>
        <w:t>
      Қазақстан Республикасының</w:t>
      </w:r>
    </w:p>
    <w:bookmarkEnd w:id="137"/>
    <w:bookmarkStart w:name="z150" w:id="138"/>
    <w:p>
      <w:pPr>
        <w:spacing w:after="0"/>
        <w:ind w:left="0"/>
        <w:jc w:val="both"/>
      </w:pPr>
      <w:r>
        <w:rPr>
          <w:rFonts w:ascii="Times New Roman"/>
          <w:b w:val="false"/>
          <w:i w:val="false"/>
          <w:color w:val="000000"/>
          <w:sz w:val="28"/>
        </w:rPr>
        <w:t>
      Ауыл шаруашылығы министрлігі</w:t>
      </w:r>
    </w:p>
    <w:bookmarkEnd w:id="138"/>
    <w:bookmarkStart w:name="z151" w:id="139"/>
    <w:p>
      <w:pPr>
        <w:spacing w:after="0"/>
        <w:ind w:left="0"/>
        <w:jc w:val="both"/>
      </w:pPr>
      <w:r>
        <w:rPr>
          <w:rFonts w:ascii="Times New Roman"/>
          <w:b w:val="false"/>
          <w:i w:val="false"/>
          <w:color w:val="000000"/>
          <w:sz w:val="28"/>
        </w:rPr>
        <w:t>
      "КЕЛІСІЛДІ"</w:t>
      </w:r>
    </w:p>
    <w:bookmarkEnd w:id="139"/>
    <w:bookmarkStart w:name="z152" w:id="140"/>
    <w:p>
      <w:pPr>
        <w:spacing w:after="0"/>
        <w:ind w:left="0"/>
        <w:jc w:val="both"/>
      </w:pPr>
      <w:r>
        <w:rPr>
          <w:rFonts w:ascii="Times New Roman"/>
          <w:b w:val="false"/>
          <w:i w:val="false"/>
          <w:color w:val="000000"/>
          <w:sz w:val="28"/>
        </w:rPr>
        <w:t>
      Қазақстан Республикасының</w:t>
      </w:r>
    </w:p>
    <w:bookmarkEnd w:id="140"/>
    <w:bookmarkStart w:name="z153" w:id="141"/>
    <w:p>
      <w:pPr>
        <w:spacing w:after="0"/>
        <w:ind w:left="0"/>
        <w:jc w:val="both"/>
      </w:pPr>
      <w:r>
        <w:rPr>
          <w:rFonts w:ascii="Times New Roman"/>
          <w:b w:val="false"/>
          <w:i w:val="false"/>
          <w:color w:val="000000"/>
          <w:sz w:val="28"/>
        </w:rPr>
        <w:t>
      Денсаулық сақтау министрлігі</w:t>
      </w:r>
    </w:p>
    <w:bookmarkEnd w:id="141"/>
    <w:bookmarkStart w:name="z154" w:id="142"/>
    <w:p>
      <w:pPr>
        <w:spacing w:after="0"/>
        <w:ind w:left="0"/>
        <w:jc w:val="both"/>
      </w:pPr>
      <w:r>
        <w:rPr>
          <w:rFonts w:ascii="Times New Roman"/>
          <w:b w:val="false"/>
          <w:i w:val="false"/>
          <w:color w:val="000000"/>
          <w:sz w:val="28"/>
        </w:rPr>
        <w:t>
      "КЕЛІСІЛДІ"</w:t>
      </w:r>
    </w:p>
    <w:bookmarkEnd w:id="142"/>
    <w:bookmarkStart w:name="z155" w:id="143"/>
    <w:p>
      <w:pPr>
        <w:spacing w:after="0"/>
        <w:ind w:left="0"/>
        <w:jc w:val="both"/>
      </w:pPr>
      <w:r>
        <w:rPr>
          <w:rFonts w:ascii="Times New Roman"/>
          <w:b w:val="false"/>
          <w:i w:val="false"/>
          <w:color w:val="000000"/>
          <w:sz w:val="28"/>
        </w:rPr>
        <w:t>
      Қазақстан Республикасының</w:t>
      </w:r>
    </w:p>
    <w:bookmarkEnd w:id="143"/>
    <w:bookmarkStart w:name="z156" w:id="144"/>
    <w:p>
      <w:pPr>
        <w:spacing w:after="0"/>
        <w:ind w:left="0"/>
        <w:jc w:val="both"/>
      </w:pPr>
      <w:r>
        <w:rPr>
          <w:rFonts w:ascii="Times New Roman"/>
          <w:b w:val="false"/>
          <w:i w:val="false"/>
          <w:color w:val="000000"/>
          <w:sz w:val="28"/>
        </w:rPr>
        <w:t>
      Жасанды интеллект және цифрлық</w:t>
      </w:r>
    </w:p>
    <w:bookmarkEnd w:id="144"/>
    <w:bookmarkStart w:name="z157" w:id="145"/>
    <w:p>
      <w:pPr>
        <w:spacing w:after="0"/>
        <w:ind w:left="0"/>
        <w:jc w:val="both"/>
      </w:pPr>
      <w:r>
        <w:rPr>
          <w:rFonts w:ascii="Times New Roman"/>
          <w:b w:val="false"/>
          <w:i w:val="false"/>
          <w:color w:val="000000"/>
          <w:sz w:val="28"/>
        </w:rPr>
        <w:t>
      даму министрлігі</w:t>
      </w:r>
    </w:p>
    <w:bookmarkEnd w:id="145"/>
    <w:bookmarkStart w:name="z158" w:id="146"/>
    <w:p>
      <w:pPr>
        <w:spacing w:after="0"/>
        <w:ind w:left="0"/>
        <w:jc w:val="both"/>
      </w:pPr>
      <w:r>
        <w:rPr>
          <w:rFonts w:ascii="Times New Roman"/>
          <w:b w:val="false"/>
          <w:i w:val="false"/>
          <w:color w:val="000000"/>
          <w:sz w:val="28"/>
        </w:rPr>
        <w:t>
      "КЕЛІСІЛДІ"</w:t>
      </w:r>
    </w:p>
    <w:bookmarkEnd w:id="146"/>
    <w:bookmarkStart w:name="z159" w:id="147"/>
    <w:p>
      <w:pPr>
        <w:spacing w:after="0"/>
        <w:ind w:left="0"/>
        <w:jc w:val="both"/>
      </w:pPr>
      <w:r>
        <w:rPr>
          <w:rFonts w:ascii="Times New Roman"/>
          <w:b w:val="false"/>
          <w:i w:val="false"/>
          <w:color w:val="000000"/>
          <w:sz w:val="28"/>
        </w:rPr>
        <w:t>
      Қазақстан Республикасының</w:t>
      </w:r>
    </w:p>
    <w:bookmarkEnd w:id="147"/>
    <w:bookmarkStart w:name="z160" w:id="148"/>
    <w:p>
      <w:pPr>
        <w:spacing w:after="0"/>
        <w:ind w:left="0"/>
        <w:jc w:val="both"/>
      </w:pPr>
      <w:r>
        <w:rPr>
          <w:rFonts w:ascii="Times New Roman"/>
          <w:b w:val="false"/>
          <w:i w:val="false"/>
          <w:color w:val="000000"/>
          <w:sz w:val="28"/>
        </w:rPr>
        <w:t>
      Көлік министрлігі</w:t>
      </w:r>
    </w:p>
    <w:bookmarkEnd w:id="148"/>
    <w:bookmarkStart w:name="z161" w:id="149"/>
    <w:p>
      <w:pPr>
        <w:spacing w:after="0"/>
        <w:ind w:left="0"/>
        <w:jc w:val="both"/>
      </w:pPr>
      <w:r>
        <w:rPr>
          <w:rFonts w:ascii="Times New Roman"/>
          <w:b w:val="false"/>
          <w:i w:val="false"/>
          <w:color w:val="000000"/>
          <w:sz w:val="28"/>
        </w:rPr>
        <w:t>
      "КЕЛІСІЛДІ"</w:t>
      </w:r>
    </w:p>
    <w:bookmarkEnd w:id="149"/>
    <w:bookmarkStart w:name="z162" w:id="150"/>
    <w:p>
      <w:pPr>
        <w:spacing w:after="0"/>
        <w:ind w:left="0"/>
        <w:jc w:val="both"/>
      </w:pPr>
      <w:r>
        <w:rPr>
          <w:rFonts w:ascii="Times New Roman"/>
          <w:b w:val="false"/>
          <w:i w:val="false"/>
          <w:color w:val="000000"/>
          <w:sz w:val="28"/>
        </w:rPr>
        <w:t>
      Қазақстан Республикасының</w:t>
      </w:r>
    </w:p>
    <w:bookmarkEnd w:id="150"/>
    <w:bookmarkStart w:name="z163" w:id="151"/>
    <w:p>
      <w:pPr>
        <w:spacing w:after="0"/>
        <w:ind w:left="0"/>
        <w:jc w:val="both"/>
      </w:pPr>
      <w:r>
        <w:rPr>
          <w:rFonts w:ascii="Times New Roman"/>
          <w:b w:val="false"/>
          <w:i w:val="false"/>
          <w:color w:val="000000"/>
          <w:sz w:val="28"/>
        </w:rPr>
        <w:t>
      Қаржы министрлігі</w:t>
      </w:r>
    </w:p>
    <w:bookmarkEnd w:id="151"/>
    <w:bookmarkStart w:name="z164" w:id="152"/>
    <w:p>
      <w:pPr>
        <w:spacing w:after="0"/>
        <w:ind w:left="0"/>
        <w:jc w:val="both"/>
      </w:pPr>
      <w:r>
        <w:rPr>
          <w:rFonts w:ascii="Times New Roman"/>
          <w:b w:val="false"/>
          <w:i w:val="false"/>
          <w:color w:val="000000"/>
          <w:sz w:val="28"/>
        </w:rPr>
        <w:t>
      "КЕЛІСІЛДІ"</w:t>
      </w:r>
    </w:p>
    <w:bookmarkEnd w:id="152"/>
    <w:bookmarkStart w:name="z165" w:id="153"/>
    <w:p>
      <w:pPr>
        <w:spacing w:after="0"/>
        <w:ind w:left="0"/>
        <w:jc w:val="both"/>
      </w:pPr>
      <w:r>
        <w:rPr>
          <w:rFonts w:ascii="Times New Roman"/>
          <w:b w:val="false"/>
          <w:i w:val="false"/>
          <w:color w:val="000000"/>
          <w:sz w:val="28"/>
        </w:rPr>
        <w:t>
      Қазақстан Республикасының</w:t>
      </w:r>
    </w:p>
    <w:bookmarkEnd w:id="153"/>
    <w:bookmarkStart w:name="z166" w:id="154"/>
    <w:p>
      <w:pPr>
        <w:spacing w:after="0"/>
        <w:ind w:left="0"/>
        <w:jc w:val="both"/>
      </w:pPr>
      <w:r>
        <w:rPr>
          <w:rFonts w:ascii="Times New Roman"/>
          <w:b w:val="false"/>
          <w:i w:val="false"/>
          <w:color w:val="000000"/>
          <w:sz w:val="28"/>
        </w:rPr>
        <w:t>
      Қорғаныс министрлігі</w:t>
      </w:r>
    </w:p>
    <w:bookmarkEnd w:id="154"/>
    <w:bookmarkStart w:name="z167" w:id="155"/>
    <w:p>
      <w:pPr>
        <w:spacing w:after="0"/>
        <w:ind w:left="0"/>
        <w:jc w:val="both"/>
      </w:pPr>
      <w:r>
        <w:rPr>
          <w:rFonts w:ascii="Times New Roman"/>
          <w:b w:val="false"/>
          <w:i w:val="false"/>
          <w:color w:val="000000"/>
          <w:sz w:val="28"/>
        </w:rPr>
        <w:t>
      "КЕЛІСІЛДІ"</w:t>
      </w:r>
    </w:p>
    <w:bookmarkEnd w:id="155"/>
    <w:bookmarkStart w:name="z168" w:id="156"/>
    <w:p>
      <w:pPr>
        <w:spacing w:after="0"/>
        <w:ind w:left="0"/>
        <w:jc w:val="both"/>
      </w:pPr>
      <w:r>
        <w:rPr>
          <w:rFonts w:ascii="Times New Roman"/>
          <w:b w:val="false"/>
          <w:i w:val="false"/>
          <w:color w:val="000000"/>
          <w:sz w:val="28"/>
        </w:rPr>
        <w:t>
      Қазақстан Республикасының</w:t>
      </w:r>
    </w:p>
    <w:bookmarkEnd w:id="156"/>
    <w:bookmarkStart w:name="z169" w:id="157"/>
    <w:p>
      <w:pPr>
        <w:spacing w:after="0"/>
        <w:ind w:left="0"/>
        <w:jc w:val="both"/>
      </w:pPr>
      <w:r>
        <w:rPr>
          <w:rFonts w:ascii="Times New Roman"/>
          <w:b w:val="false"/>
          <w:i w:val="false"/>
          <w:color w:val="000000"/>
          <w:sz w:val="28"/>
        </w:rPr>
        <w:t>
      Мемлекеттік қызмет істері агенттігі</w:t>
      </w:r>
    </w:p>
    <w:bookmarkEnd w:id="157"/>
    <w:bookmarkStart w:name="z170" w:id="158"/>
    <w:p>
      <w:pPr>
        <w:spacing w:after="0"/>
        <w:ind w:left="0"/>
        <w:jc w:val="both"/>
      </w:pPr>
      <w:r>
        <w:rPr>
          <w:rFonts w:ascii="Times New Roman"/>
          <w:b w:val="false"/>
          <w:i w:val="false"/>
          <w:color w:val="000000"/>
          <w:sz w:val="28"/>
        </w:rPr>
        <w:t>
      "КЕЛІСІЛДІ"</w:t>
      </w:r>
    </w:p>
    <w:bookmarkEnd w:id="158"/>
    <w:bookmarkStart w:name="z171" w:id="159"/>
    <w:p>
      <w:pPr>
        <w:spacing w:after="0"/>
        <w:ind w:left="0"/>
        <w:jc w:val="both"/>
      </w:pPr>
      <w:r>
        <w:rPr>
          <w:rFonts w:ascii="Times New Roman"/>
          <w:b w:val="false"/>
          <w:i w:val="false"/>
          <w:color w:val="000000"/>
          <w:sz w:val="28"/>
        </w:rPr>
        <w:t xml:space="preserve">
      Қазақстан Республикасының </w:t>
      </w:r>
    </w:p>
    <w:bookmarkEnd w:id="159"/>
    <w:bookmarkStart w:name="z172" w:id="160"/>
    <w:p>
      <w:pPr>
        <w:spacing w:after="0"/>
        <w:ind w:left="0"/>
        <w:jc w:val="both"/>
      </w:pPr>
      <w:r>
        <w:rPr>
          <w:rFonts w:ascii="Times New Roman"/>
          <w:b w:val="false"/>
          <w:i w:val="false"/>
          <w:color w:val="000000"/>
          <w:sz w:val="28"/>
        </w:rPr>
        <w:t>
      Оқу-ағарту министрлігі</w:t>
      </w:r>
    </w:p>
    <w:bookmarkEnd w:id="160"/>
    <w:bookmarkStart w:name="z173" w:id="161"/>
    <w:p>
      <w:pPr>
        <w:spacing w:after="0"/>
        <w:ind w:left="0"/>
        <w:jc w:val="both"/>
      </w:pPr>
      <w:r>
        <w:rPr>
          <w:rFonts w:ascii="Times New Roman"/>
          <w:b w:val="false"/>
          <w:i w:val="false"/>
          <w:color w:val="000000"/>
          <w:sz w:val="28"/>
        </w:rPr>
        <w:t>
      "КЕЛІСІЛДІ"</w:t>
      </w:r>
    </w:p>
    <w:bookmarkEnd w:id="161"/>
    <w:bookmarkStart w:name="z174" w:id="162"/>
    <w:p>
      <w:pPr>
        <w:spacing w:after="0"/>
        <w:ind w:left="0"/>
        <w:jc w:val="both"/>
      </w:pPr>
      <w:r>
        <w:rPr>
          <w:rFonts w:ascii="Times New Roman"/>
          <w:b w:val="false"/>
          <w:i w:val="false"/>
          <w:color w:val="000000"/>
          <w:sz w:val="28"/>
        </w:rPr>
        <w:t xml:space="preserve">
      Қазақстан Республикасының </w:t>
      </w:r>
    </w:p>
    <w:bookmarkEnd w:id="162"/>
    <w:bookmarkStart w:name="z175" w:id="163"/>
    <w:p>
      <w:pPr>
        <w:spacing w:after="0"/>
        <w:ind w:left="0"/>
        <w:jc w:val="both"/>
      </w:pPr>
      <w:r>
        <w:rPr>
          <w:rFonts w:ascii="Times New Roman"/>
          <w:b w:val="false"/>
          <w:i w:val="false"/>
          <w:color w:val="000000"/>
          <w:sz w:val="28"/>
        </w:rPr>
        <w:t>
      Өнеркәсіп және құрылыс министрлігі</w:t>
      </w:r>
    </w:p>
    <w:bookmarkEnd w:id="163"/>
    <w:bookmarkStart w:name="z176" w:id="164"/>
    <w:p>
      <w:pPr>
        <w:spacing w:after="0"/>
        <w:ind w:left="0"/>
        <w:jc w:val="both"/>
      </w:pPr>
      <w:r>
        <w:rPr>
          <w:rFonts w:ascii="Times New Roman"/>
          <w:b w:val="false"/>
          <w:i w:val="false"/>
          <w:color w:val="000000"/>
          <w:sz w:val="28"/>
        </w:rPr>
        <w:t>
      "КЕЛІСІЛДІ"</w:t>
      </w:r>
    </w:p>
    <w:bookmarkEnd w:id="164"/>
    <w:bookmarkStart w:name="z177" w:id="165"/>
    <w:p>
      <w:pPr>
        <w:spacing w:after="0"/>
        <w:ind w:left="0"/>
        <w:jc w:val="both"/>
      </w:pPr>
      <w:r>
        <w:rPr>
          <w:rFonts w:ascii="Times New Roman"/>
          <w:b w:val="false"/>
          <w:i w:val="false"/>
          <w:color w:val="000000"/>
          <w:sz w:val="28"/>
        </w:rPr>
        <w:t>
      Қазақстан Республикасының</w:t>
      </w:r>
    </w:p>
    <w:bookmarkEnd w:id="165"/>
    <w:bookmarkStart w:name="z178" w:id="166"/>
    <w:p>
      <w:pPr>
        <w:spacing w:after="0"/>
        <w:ind w:left="0"/>
        <w:jc w:val="both"/>
      </w:pPr>
      <w:r>
        <w:rPr>
          <w:rFonts w:ascii="Times New Roman"/>
          <w:b w:val="false"/>
          <w:i w:val="false"/>
          <w:color w:val="000000"/>
          <w:sz w:val="28"/>
        </w:rPr>
        <w:t>
      Сот әкімшілігі</w:t>
      </w:r>
    </w:p>
    <w:bookmarkEnd w:id="166"/>
    <w:bookmarkStart w:name="z179" w:id="167"/>
    <w:p>
      <w:pPr>
        <w:spacing w:after="0"/>
        <w:ind w:left="0"/>
        <w:jc w:val="both"/>
      </w:pPr>
      <w:r>
        <w:rPr>
          <w:rFonts w:ascii="Times New Roman"/>
          <w:b w:val="false"/>
          <w:i w:val="false"/>
          <w:color w:val="000000"/>
          <w:sz w:val="28"/>
        </w:rPr>
        <w:t>
      "КЕЛІСІЛДІ"</w:t>
      </w:r>
    </w:p>
    <w:bookmarkEnd w:id="167"/>
    <w:bookmarkStart w:name="z180" w:id="168"/>
    <w:p>
      <w:pPr>
        <w:spacing w:after="0"/>
        <w:ind w:left="0"/>
        <w:jc w:val="both"/>
      </w:pPr>
      <w:r>
        <w:rPr>
          <w:rFonts w:ascii="Times New Roman"/>
          <w:b w:val="false"/>
          <w:i w:val="false"/>
          <w:color w:val="000000"/>
          <w:sz w:val="28"/>
        </w:rPr>
        <w:t>
      Қазақстан Республикасының</w:t>
      </w:r>
    </w:p>
    <w:bookmarkEnd w:id="168"/>
    <w:bookmarkStart w:name="z181" w:id="169"/>
    <w:p>
      <w:pPr>
        <w:spacing w:after="0"/>
        <w:ind w:left="0"/>
        <w:jc w:val="both"/>
      </w:pPr>
      <w:r>
        <w:rPr>
          <w:rFonts w:ascii="Times New Roman"/>
          <w:b w:val="false"/>
          <w:i w:val="false"/>
          <w:color w:val="000000"/>
          <w:sz w:val="28"/>
        </w:rPr>
        <w:t>
      Стратегиялық жоспарлау және</w:t>
      </w:r>
    </w:p>
    <w:bookmarkEnd w:id="169"/>
    <w:bookmarkStart w:name="z182" w:id="170"/>
    <w:p>
      <w:pPr>
        <w:spacing w:after="0"/>
        <w:ind w:left="0"/>
        <w:jc w:val="both"/>
      </w:pPr>
      <w:r>
        <w:rPr>
          <w:rFonts w:ascii="Times New Roman"/>
          <w:b w:val="false"/>
          <w:i w:val="false"/>
          <w:color w:val="000000"/>
          <w:sz w:val="28"/>
        </w:rPr>
        <w:t>
      реформалар агенттігі</w:t>
      </w:r>
    </w:p>
    <w:bookmarkEnd w:id="170"/>
    <w:bookmarkStart w:name="z183" w:id="171"/>
    <w:p>
      <w:pPr>
        <w:spacing w:after="0"/>
        <w:ind w:left="0"/>
        <w:jc w:val="both"/>
      </w:pPr>
      <w:r>
        <w:rPr>
          <w:rFonts w:ascii="Times New Roman"/>
          <w:b w:val="false"/>
          <w:i w:val="false"/>
          <w:color w:val="000000"/>
          <w:sz w:val="28"/>
        </w:rPr>
        <w:t>
      "КЕЛІСІЛДІ"</w:t>
      </w:r>
    </w:p>
    <w:bookmarkEnd w:id="171"/>
    <w:bookmarkStart w:name="z184" w:id="172"/>
    <w:p>
      <w:pPr>
        <w:spacing w:after="0"/>
        <w:ind w:left="0"/>
        <w:jc w:val="both"/>
      </w:pPr>
      <w:r>
        <w:rPr>
          <w:rFonts w:ascii="Times New Roman"/>
          <w:b w:val="false"/>
          <w:i w:val="false"/>
          <w:color w:val="000000"/>
          <w:sz w:val="28"/>
        </w:rPr>
        <w:t>
      Қазақстан Республикасының</w:t>
      </w:r>
    </w:p>
    <w:bookmarkEnd w:id="172"/>
    <w:bookmarkStart w:name="z185" w:id="173"/>
    <w:p>
      <w:pPr>
        <w:spacing w:after="0"/>
        <w:ind w:left="0"/>
        <w:jc w:val="both"/>
      </w:pPr>
      <w:r>
        <w:rPr>
          <w:rFonts w:ascii="Times New Roman"/>
          <w:b w:val="false"/>
          <w:i w:val="false"/>
          <w:color w:val="000000"/>
          <w:sz w:val="28"/>
        </w:rPr>
        <w:t>
      Ұлттық қауіпсіздік комитеті</w:t>
      </w:r>
    </w:p>
    <w:bookmarkEnd w:id="173"/>
    <w:bookmarkStart w:name="z186" w:id="174"/>
    <w:p>
      <w:pPr>
        <w:spacing w:after="0"/>
        <w:ind w:left="0"/>
        <w:jc w:val="both"/>
      </w:pPr>
      <w:r>
        <w:rPr>
          <w:rFonts w:ascii="Times New Roman"/>
          <w:b w:val="false"/>
          <w:i w:val="false"/>
          <w:color w:val="000000"/>
          <w:sz w:val="28"/>
        </w:rPr>
        <w:t>
      "КЕЛІСІЛДІ"</w:t>
      </w:r>
    </w:p>
    <w:bookmarkEnd w:id="174"/>
    <w:bookmarkStart w:name="z187" w:id="175"/>
    <w:p>
      <w:pPr>
        <w:spacing w:after="0"/>
        <w:ind w:left="0"/>
        <w:jc w:val="both"/>
      </w:pPr>
      <w:r>
        <w:rPr>
          <w:rFonts w:ascii="Times New Roman"/>
          <w:b w:val="false"/>
          <w:i w:val="false"/>
          <w:color w:val="000000"/>
          <w:sz w:val="28"/>
        </w:rPr>
        <w:t>
      Қазақстан Республикасының</w:t>
      </w:r>
    </w:p>
    <w:bookmarkEnd w:id="175"/>
    <w:bookmarkStart w:name="z188" w:id="176"/>
    <w:p>
      <w:pPr>
        <w:spacing w:after="0"/>
        <w:ind w:left="0"/>
        <w:jc w:val="both"/>
      </w:pPr>
      <w:r>
        <w:rPr>
          <w:rFonts w:ascii="Times New Roman"/>
          <w:b w:val="false"/>
          <w:i w:val="false"/>
          <w:color w:val="000000"/>
          <w:sz w:val="28"/>
        </w:rPr>
        <w:t>
      Ұлттық экономика министрлігі</w:t>
      </w:r>
    </w:p>
    <w:bookmarkEnd w:id="1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