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7291" w14:textId="28c7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мәдениет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2025 – 2026 оқу жылына арналған мемлекеттік білім беру тапсырысын орналастыру және бөлу туралы" Қазақстан Республикасы Мәдениет және ақпарат министрінің 2025 жылғы 1 тамыздағы № 359-НҚ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15 қыркүйектегі № 523-НҚ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6" w:id="0"/>
    <w:p>
      <w:pPr>
        <w:spacing w:after="0"/>
        <w:ind w:left="0"/>
        <w:jc w:val="both"/>
      </w:pPr>
      <w:r>
        <w:rPr>
          <w:rFonts w:ascii="Times New Roman"/>
          <w:b w:val="false"/>
          <w:i w:val="false"/>
          <w:color w:val="000000"/>
          <w:sz w:val="28"/>
        </w:rPr>
        <w:t xml:space="preserve">
      "Мәдениет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23-7) тармақшасына сәйкес, Қазақстан Республикасы Оқу-ағарту министрінің 2022 жылғы 27 тамыздағы № 381 бұйрығымен бекітілген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қағидаларының </w:t>
      </w:r>
      <w:r>
        <w:rPr>
          <w:rFonts w:ascii="Times New Roman"/>
          <w:b w:val="false"/>
          <w:i w:val="false"/>
          <w:color w:val="000000"/>
          <w:sz w:val="28"/>
        </w:rPr>
        <w:t>110-тармағының</w:t>
      </w:r>
      <w:r>
        <w:rPr>
          <w:rFonts w:ascii="Times New Roman"/>
          <w:b w:val="false"/>
          <w:i w:val="false"/>
          <w:color w:val="000000"/>
          <w:sz w:val="28"/>
        </w:rPr>
        <w:t xml:space="preserve"> негізінде, БҰЙЫРАМЫН:</w:t>
      </w:r>
    </w:p>
    <w:bookmarkEnd w:id="0"/>
    <w:bookmarkStart w:name="z2" w:id="1"/>
    <w:p>
      <w:pPr>
        <w:spacing w:after="0"/>
        <w:ind w:left="0"/>
        <w:jc w:val="both"/>
      </w:pPr>
      <w:r>
        <w:rPr>
          <w:rFonts w:ascii="Times New Roman"/>
          <w:b w:val="false"/>
          <w:i w:val="false"/>
          <w:color w:val="000000"/>
          <w:sz w:val="28"/>
        </w:rPr>
        <w:t xml:space="preserve">
      1. "Республикалық бюджеттен қаржыландырылатын мәдениет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2025 – 2026 оқу жылына арналған мемлекеттік білім беру тапсырысын орналастыру және бөлу туралы" Қазақстан Республикасы Мәдениет және ақпарат министрінің 2025 жылғы 1 тамыздағы № 359-НҚ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4-қосымша</w:t>
      </w:r>
      <w:r>
        <w:rPr>
          <w:rFonts w:ascii="Times New Roman"/>
          <w:b w:val="false"/>
          <w:i w:val="false"/>
          <w:color w:val="000000"/>
          <w:sz w:val="28"/>
        </w:rPr>
        <w:t xml:space="preserve"> осы бұйрықтың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Мәдениет және ақпарат министрлігінің Білім және ғылым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xml:space="preserve">
      1) осы бұйрыққа қол қойылған күнінен бастап бес жұмыс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 және 2025 жылғы 8 тамыздан бастап туындаған құқықтық қатынастарға қолданылады.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15 қыркүйектегі</w:t>
            </w:r>
            <w:r>
              <w:br/>
            </w:r>
            <w:r>
              <w:rPr>
                <w:rFonts w:ascii="Times New Roman"/>
                <w:b w:val="false"/>
                <w:i w:val="false"/>
                <w:color w:val="000000"/>
                <w:sz w:val="20"/>
              </w:rPr>
              <w:t>№ 523-НҚ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1 тамыздағы</w:t>
            </w:r>
            <w:r>
              <w:br/>
            </w:r>
            <w:r>
              <w:rPr>
                <w:rFonts w:ascii="Times New Roman"/>
                <w:b w:val="false"/>
                <w:i w:val="false"/>
                <w:color w:val="000000"/>
                <w:sz w:val="20"/>
              </w:rPr>
              <w:t>№ 359-НҚ бұйрығына</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Білім беру бағдарламаларының топтары бойынша 2025-2026 оқу жылына жоғары білімі бар кадрларды даярлауға мемлекеттік білім беру тапсырысын орналастыру үшін жоғары білімі бар кадрларды даярлау бойынша қызметтерін көрсететін әлеуетті өнім берушілердің (жоғары және (немесе) жоғары оқу орнынан кейінгі білім беру ұйымдарын) тізбесі  Мәдениет салаласындағы білім беру ұйымдарында 2025-2026 оқу жылына арналған жоғары білімі бар кадрларды даярлаудың мемлекеттік білім беру тапсырысы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Гранттардың жалпы саны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"Темірбек Жүргенов атындағы Қазақ ұлттық өнер академиясы" республикалық мемлекеттік мекемесі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теледидар режиссурасы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 режиссурасы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және фото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2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0,2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3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2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мерзімді әскери қызметтің белгіленген мерзімін өткерген Қазақстан Республикасының азаматтары үшін – 2,5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"Күләш Байсейітова атындағы Қазақ ұлттық өнер университеті" республикалық мемлекеттік мекемесі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В029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В030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теледидар режиссурасы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өнерлердің және цирк режиссурасы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 режиссурасы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және фото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2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0,2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білім беру бағдарламалары бойынша оқуға ауыл жастары арасынан шыққан азаматтар үшін – 35 пайыз (В006 "Музыка мұғалімдерін даярлау" білім беру бағдарламалары тобы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3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2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мерзімді әскери қызметтің белгіленген мерзімін өткерген Қазақстан Республикасының азаматтары үшін – 2,5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3. "Құрманғазы атындағы Қазақ ұлттық консерваториясы" республикалық мемлекеттік мекемесі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2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0,2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3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2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мерзімді әскери қызметтің белгіленген мерзімін өткерген Қазақстан Республикасының азаматтары үшін – 2,5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4. "Қазақ ұлттық хореография академиясы" шаруашылық жүргізу құқығындағы республикалық мемлекеттік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2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0,2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3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2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мерзімді әскери қызметтің белгіленген мерзімін өткерген Қазақстан Республикасының азаматтары үшін – 2,5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бойынша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15 қыркүйектегі</w:t>
            </w:r>
            <w:r>
              <w:br/>
            </w:r>
            <w:r>
              <w:rPr>
                <w:rFonts w:ascii="Times New Roman"/>
                <w:b w:val="false"/>
                <w:i w:val="false"/>
                <w:color w:val="000000"/>
                <w:sz w:val="20"/>
              </w:rPr>
              <w:t>№ 523-НҚ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1 тамыздағы</w:t>
            </w:r>
            <w:r>
              <w:br/>
            </w:r>
            <w:r>
              <w:rPr>
                <w:rFonts w:ascii="Times New Roman"/>
                <w:b w:val="false"/>
                <w:i w:val="false"/>
                <w:color w:val="000000"/>
                <w:sz w:val="20"/>
              </w:rPr>
              <w:t>№ 359-НҚ бұйрығына</w:t>
            </w:r>
            <w:r>
              <w:br/>
            </w:r>
            <w:r>
              <w:rPr>
                <w:rFonts w:ascii="Times New Roman"/>
                <w:b w:val="false"/>
                <w:i w:val="false"/>
                <w:color w:val="000000"/>
                <w:sz w:val="20"/>
              </w:rPr>
              <w:t>4-қосымша</w:t>
            </w:r>
          </w:p>
        </w:tc>
      </w:tr>
    </w:tbl>
    <w:bookmarkStart w:name="z15" w:id="10"/>
    <w:p>
      <w:pPr>
        <w:spacing w:after="0"/>
        <w:ind w:left="0"/>
        <w:jc w:val="left"/>
      </w:pPr>
      <w:r>
        <w:rPr>
          <w:rFonts w:ascii="Times New Roman"/>
          <w:b/>
          <w:i w:val="false"/>
          <w:color w:val="000000"/>
        </w:rPr>
        <w:t xml:space="preserve"> 2025-2026 оқу жылына техникалық және кәсіптік, орта білімнен кейінгі білімі бар кадрларды даярлауға арналған мемлекеттік білім беру тапсырысы мамандықтар бойынша орналастыру үшін техникалық және кәсіптік білім беру ұйымдарының тізбесі  Мәдениет саласындағы білім беру ұйымдарында 2025-2026 оқу жылына арналған техникалық және кәсіптік, орта білімнен кейінгі білімі бар кадрларды даярлаудың мемлекеттік білім беру тапсырысы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 және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"Күләш Байсейітова атындағы Қазақ ұлттық өнер университеті" республикалық мемлекеттік мекемесінің колледжі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p>
            <w:pPr>
              <w:spacing w:after="20"/>
              <w:ind w:left="20"/>
              <w:jc w:val="both"/>
            </w:pPr>
            <w:r>
              <w:rPr>
                <w:rFonts w:ascii="Times New Roman"/>
                <w:b w:val="false"/>
                <w:i w:val="false"/>
                <w:color w:val="000000"/>
                <w:sz w:val="20"/>
              </w:rPr>
              <w:t>
"Музыкалық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4S01140201</w:t>
            </w:r>
          </w:p>
          <w:p>
            <w:pPr>
              <w:spacing w:after="20"/>
              <w:ind w:left="20"/>
              <w:jc w:val="both"/>
            </w:pPr>
            <w:r>
              <w:rPr>
                <w:rFonts w:ascii="Times New Roman"/>
                <w:b w:val="false"/>
                <w:i w:val="false"/>
                <w:color w:val="000000"/>
                <w:sz w:val="20"/>
              </w:rPr>
              <w:t>
"Мектепке дейінгі, бастауыш және негізгі орта білім берудің музыка мұғалімі"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p>
            <w:pPr>
              <w:spacing w:after="20"/>
              <w:ind w:left="20"/>
              <w:jc w:val="both"/>
            </w:pPr>
            <w:r>
              <w:rPr>
                <w:rFonts w:ascii="Times New Roman"/>
                <w:b w:val="false"/>
                <w:i w:val="false"/>
                <w:color w:val="000000"/>
                <w:sz w:val="20"/>
              </w:rPr>
              <w:t>
"Дыбыс операторлық шеберлік"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4S02110201</w:t>
            </w:r>
          </w:p>
          <w:p>
            <w:pPr>
              <w:spacing w:after="20"/>
              <w:ind w:left="20"/>
              <w:jc w:val="both"/>
            </w:pPr>
            <w:r>
              <w:rPr>
                <w:rFonts w:ascii="Times New Roman"/>
                <w:b w:val="false"/>
                <w:i w:val="false"/>
                <w:color w:val="000000"/>
                <w:sz w:val="20"/>
              </w:rPr>
              <w:t>
"Дыбыс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"Графикалық және мультимедиялық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4S02110304</w:t>
            </w:r>
          </w:p>
          <w:p>
            <w:pPr>
              <w:spacing w:after="20"/>
              <w:ind w:left="20"/>
              <w:jc w:val="both"/>
            </w:pPr>
            <w:r>
              <w:rPr>
                <w:rFonts w:ascii="Times New Roman"/>
                <w:b w:val="false"/>
                <w:i w:val="false"/>
                <w:color w:val="000000"/>
                <w:sz w:val="20"/>
              </w:rPr>
              <w:t>
"Графикалық дизайнер"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p>
            <w:pPr>
              <w:spacing w:after="20"/>
              <w:ind w:left="20"/>
              <w:jc w:val="both"/>
            </w:pPr>
            <w:r>
              <w:rPr>
                <w:rFonts w:ascii="Times New Roman"/>
                <w:b w:val="false"/>
                <w:i w:val="false"/>
                <w:color w:val="000000"/>
                <w:sz w:val="20"/>
              </w:rPr>
              <w:t xml:space="preserve">
"Кескіндеме, мүсін және графика (түрлері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4S02130101</w:t>
            </w:r>
          </w:p>
          <w:p>
            <w:pPr>
              <w:spacing w:after="20"/>
              <w:ind w:left="20"/>
              <w:jc w:val="both"/>
            </w:pPr>
            <w:r>
              <w:rPr>
                <w:rFonts w:ascii="Times New Roman"/>
                <w:b w:val="false"/>
                <w:i w:val="false"/>
                <w:color w:val="000000"/>
                <w:sz w:val="20"/>
              </w:rPr>
              <w:t>
"Суретші"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p>
            <w:pPr>
              <w:spacing w:after="20"/>
              <w:ind w:left="20"/>
              <w:jc w:val="both"/>
            </w:pPr>
            <w:r>
              <w:rPr>
                <w:rFonts w:ascii="Times New Roman"/>
                <w:b w:val="false"/>
                <w:i w:val="false"/>
                <w:color w:val="000000"/>
                <w:sz w:val="20"/>
              </w:rPr>
              <w:t>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4S02130102</w:t>
            </w:r>
          </w:p>
          <w:p>
            <w:pPr>
              <w:spacing w:after="20"/>
              <w:ind w:left="20"/>
              <w:jc w:val="both"/>
            </w:pPr>
            <w:r>
              <w:rPr>
                <w:rFonts w:ascii="Times New Roman"/>
                <w:b w:val="false"/>
                <w:i w:val="false"/>
                <w:color w:val="000000"/>
                <w:sz w:val="20"/>
              </w:rPr>
              <w:t>
"Суретші-иллюстратор"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p>
            <w:pPr>
              <w:spacing w:after="20"/>
              <w:ind w:left="20"/>
              <w:jc w:val="both"/>
            </w:pPr>
            <w:r>
              <w:rPr>
                <w:rFonts w:ascii="Times New Roman"/>
                <w:b w:val="false"/>
                <w:i w:val="false"/>
                <w:color w:val="000000"/>
                <w:sz w:val="20"/>
              </w:rPr>
              <w:t>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4S02130103</w:t>
            </w:r>
          </w:p>
          <w:p>
            <w:pPr>
              <w:spacing w:after="20"/>
              <w:ind w:left="20"/>
              <w:jc w:val="both"/>
            </w:pPr>
            <w:r>
              <w:rPr>
                <w:rFonts w:ascii="Times New Roman"/>
                <w:b w:val="false"/>
                <w:i w:val="false"/>
                <w:color w:val="000000"/>
                <w:sz w:val="20"/>
              </w:rPr>
              <w:t>
"Суретші-мүсінші"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p>
            <w:pPr>
              <w:spacing w:after="20"/>
              <w:ind w:left="20"/>
              <w:jc w:val="both"/>
            </w:pPr>
            <w:r>
              <w:rPr>
                <w:rFonts w:ascii="Times New Roman"/>
                <w:b w:val="false"/>
                <w:i w:val="false"/>
                <w:color w:val="000000"/>
                <w:sz w:val="20"/>
              </w:rPr>
              <w:t>
"Сәндік қолданбалы және халықтық кәсіпшілік өнері"</w:t>
            </w:r>
          </w:p>
          <w:p>
            <w:pPr>
              <w:spacing w:after="20"/>
              <w:ind w:left="20"/>
              <w:jc w:val="both"/>
            </w:pPr>
            <w:r>
              <w:rPr>
                <w:rFonts w:ascii="Times New Roman"/>
                <w:b w:val="false"/>
                <w:i w:val="false"/>
                <w:color w:val="000000"/>
                <w:sz w:val="20"/>
              </w:rPr>
              <w:t>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4S02140104</w:t>
            </w:r>
          </w:p>
          <w:p>
            <w:pPr>
              <w:spacing w:after="20"/>
              <w:ind w:left="20"/>
              <w:jc w:val="both"/>
            </w:pPr>
            <w:r>
              <w:rPr>
                <w:rFonts w:ascii="Times New Roman"/>
                <w:b w:val="false"/>
                <w:i w:val="false"/>
                <w:color w:val="000000"/>
                <w:sz w:val="20"/>
              </w:rPr>
              <w:t>
"Сәндік қолданбалы өнер суретшісі"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4S02150101</w:t>
            </w:r>
          </w:p>
          <w:p>
            <w:pPr>
              <w:spacing w:after="20"/>
              <w:ind w:left="20"/>
              <w:jc w:val="both"/>
            </w:pPr>
            <w:r>
              <w:rPr>
                <w:rFonts w:ascii="Times New Roman"/>
                <w:b w:val="false"/>
                <w:i w:val="false"/>
                <w:color w:val="000000"/>
                <w:sz w:val="20"/>
              </w:rPr>
              <w:t xml:space="preserve">
"Концертмейстер, балалар музыка мектебінің оқытушысы"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4S02150102</w:t>
            </w:r>
          </w:p>
          <w:p>
            <w:pPr>
              <w:spacing w:after="20"/>
              <w:ind w:left="20"/>
              <w:jc w:val="both"/>
            </w:pPr>
            <w:r>
              <w:rPr>
                <w:rFonts w:ascii="Times New Roman"/>
                <w:b w:val="false"/>
                <w:i w:val="false"/>
                <w:color w:val="000000"/>
                <w:sz w:val="20"/>
              </w:rPr>
              <w:t xml:space="preserve">
"Оркестр әртісі (дирижер), балалар музыка мектебінің оқытушысы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w:t>
            </w:r>
          </w:p>
          <w:p>
            <w:pPr>
              <w:spacing w:after="20"/>
              <w:ind w:left="20"/>
              <w:jc w:val="both"/>
            </w:pPr>
            <w:r>
              <w:rPr>
                <w:rFonts w:ascii="Times New Roman"/>
                <w:b w:val="false"/>
                <w:i w:val="false"/>
                <w:color w:val="000000"/>
                <w:sz w:val="20"/>
              </w:rPr>
              <w:t xml:space="preserve">
"Халық аспаптар оркестрінің әртісі (дирижер), балалар музыка мектебінің оқытушысы"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w:t>
            </w:r>
          </w:p>
          <w:p>
            <w:pPr>
              <w:spacing w:after="20"/>
              <w:ind w:left="20"/>
              <w:jc w:val="both"/>
            </w:pPr>
            <w:r>
              <w:rPr>
                <w:rFonts w:ascii="Times New Roman"/>
                <w:b w:val="false"/>
                <w:i w:val="false"/>
                <w:color w:val="000000"/>
                <w:sz w:val="20"/>
              </w:rPr>
              <w:t xml:space="preserve">
"Эстрадалық аспаптар оркестрінің әртісі (дирижер), балалар музыка мектебінің оқытушысы"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p>
            <w:pPr>
              <w:spacing w:after="20"/>
              <w:ind w:left="20"/>
              <w:jc w:val="both"/>
            </w:pPr>
            <w:r>
              <w:rPr>
                <w:rFonts w:ascii="Times New Roman"/>
                <w:b w:val="false"/>
                <w:i w:val="false"/>
                <w:color w:val="000000"/>
                <w:sz w:val="20"/>
              </w:rPr>
              <w:t>
"Музыка теориясы"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4S02150201</w:t>
            </w:r>
          </w:p>
          <w:p>
            <w:pPr>
              <w:spacing w:after="20"/>
              <w:ind w:left="20"/>
              <w:jc w:val="both"/>
            </w:pPr>
            <w:r>
              <w:rPr>
                <w:rFonts w:ascii="Times New Roman"/>
                <w:b w:val="false"/>
                <w:i w:val="false"/>
                <w:color w:val="000000"/>
                <w:sz w:val="20"/>
              </w:rPr>
              <w:t>
"Музыкатанушы,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xml:space="preserve">
"Вокалдық өнер"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4S02150301</w:t>
            </w:r>
          </w:p>
          <w:p>
            <w:pPr>
              <w:spacing w:after="20"/>
              <w:ind w:left="20"/>
              <w:jc w:val="both"/>
            </w:pPr>
            <w:r>
              <w:rPr>
                <w:rFonts w:ascii="Times New Roman"/>
                <w:b w:val="false"/>
                <w:i w:val="false"/>
                <w:color w:val="000000"/>
                <w:sz w:val="20"/>
              </w:rPr>
              <w:t>
"Академиялық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xml:space="preserve">
"Вокалдық өнер"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w:t>
            </w:r>
          </w:p>
          <w:p>
            <w:pPr>
              <w:spacing w:after="20"/>
              <w:ind w:left="20"/>
              <w:jc w:val="both"/>
            </w:pPr>
            <w:r>
              <w:rPr>
                <w:rFonts w:ascii="Times New Roman"/>
                <w:b w:val="false"/>
                <w:i w:val="false"/>
                <w:color w:val="000000"/>
                <w:sz w:val="20"/>
              </w:rPr>
              <w:t>
"Дәстүрлі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xml:space="preserve">
"Вокалдық өнер"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4S02150303</w:t>
            </w:r>
          </w:p>
          <w:p>
            <w:pPr>
              <w:spacing w:after="20"/>
              <w:ind w:left="20"/>
              <w:jc w:val="both"/>
            </w:pPr>
            <w:r>
              <w:rPr>
                <w:rFonts w:ascii="Times New Roman"/>
                <w:b w:val="false"/>
                <w:i w:val="false"/>
                <w:color w:val="000000"/>
                <w:sz w:val="20"/>
              </w:rPr>
              <w:t>
"Эстрадалық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p>
            <w:pPr>
              <w:spacing w:after="20"/>
              <w:ind w:left="20"/>
              <w:jc w:val="both"/>
            </w:pPr>
            <w:r>
              <w:rPr>
                <w:rFonts w:ascii="Times New Roman"/>
                <w:b w:val="false"/>
                <w:i w:val="false"/>
                <w:color w:val="000000"/>
                <w:sz w:val="20"/>
              </w:rPr>
              <w:t>
"Хорды дирижерлау"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4S02150401</w:t>
            </w:r>
          </w:p>
          <w:p>
            <w:pPr>
              <w:spacing w:after="20"/>
              <w:ind w:left="20"/>
              <w:jc w:val="both"/>
            </w:pPr>
            <w:r>
              <w:rPr>
                <w:rFonts w:ascii="Times New Roman"/>
                <w:b w:val="false"/>
                <w:i w:val="false"/>
                <w:color w:val="000000"/>
                <w:sz w:val="20"/>
              </w:rPr>
              <w:t>
"Хормейстер,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p>
            <w:pPr>
              <w:spacing w:after="20"/>
              <w:ind w:left="20"/>
              <w:jc w:val="both"/>
            </w:pPr>
            <w:r>
              <w:rPr>
                <w:rFonts w:ascii="Times New Roman"/>
                <w:b w:val="false"/>
                <w:i w:val="false"/>
                <w:color w:val="000000"/>
                <w:sz w:val="20"/>
              </w:rPr>
              <w:t>
"Актерлік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4S02150501</w:t>
            </w:r>
          </w:p>
          <w:p>
            <w:pPr>
              <w:spacing w:after="20"/>
              <w:ind w:left="20"/>
              <w:jc w:val="both"/>
            </w:pPr>
            <w:r>
              <w:rPr>
                <w:rFonts w:ascii="Times New Roman"/>
                <w:b w:val="false"/>
                <w:i w:val="false"/>
                <w:color w:val="000000"/>
                <w:sz w:val="20"/>
              </w:rPr>
              <w:t>
"Драма театрінің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p>
            <w:pPr>
              <w:spacing w:after="20"/>
              <w:ind w:left="20"/>
              <w:jc w:val="both"/>
            </w:pPr>
            <w:r>
              <w:rPr>
                <w:rFonts w:ascii="Times New Roman"/>
                <w:b w:val="false"/>
                <w:i w:val="false"/>
                <w:color w:val="000000"/>
                <w:sz w:val="20"/>
              </w:rPr>
              <w:t>
"Театр- декорациялық өнері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4S02150805</w:t>
            </w:r>
          </w:p>
          <w:p>
            <w:pPr>
              <w:spacing w:after="20"/>
              <w:ind w:left="20"/>
              <w:jc w:val="both"/>
            </w:pPr>
            <w:r>
              <w:rPr>
                <w:rFonts w:ascii="Times New Roman"/>
                <w:b w:val="false"/>
                <w:i w:val="false"/>
                <w:color w:val="000000"/>
                <w:sz w:val="20"/>
              </w:rPr>
              <w:t>
"Суретші-декораторі"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10150100 </w:t>
            </w:r>
          </w:p>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 "Туризм менеджері"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1. Квоталар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10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мерзімді әскери қызметтің белгіленген мерзімін өткерген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"Темірбек Жүргенов атындағы Қазақ ұлттық өнер академиясы" республикалық мемлекеттік мекемесінің колледжі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 "Актерлік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4S02150502 "Музыка театрының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 "Графикалық және мультимедиялық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4S02110304 "Графикалық дизайнер"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02120100 "Интерьер дизайны"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4S02120103 "Интерьер дизайнері"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 "Киім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 "Киім дизайнері"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4S02130101 "Суретші"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4S02130103 "Суретші-мүсінші"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 "Сәндік қолданбалы және халықтық кәсіпшілік өнері"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4S02140104 "Сәндік қолданбалы өнер суретшісі"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1. Квоталар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10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мерзімді әскери қызметтің белгіленген мерзімін өткерген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3. "Қазақ ұлттық хореография академиясы" шаруашылық жүргізу құқығындағы республикалық мемлекеттік кәсіпорнының колледжі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 "Хореографиялық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4S02150701 "Балет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 "Хореографиялық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4S02150702 "Би ансамблінің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1. Квоталар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10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мерзімді әскери қызметтің белгіленген мерзімін өткерген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 бойынша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4. "Жүсіпбек Елебеков атындағы республикалық эстрадалық-цирк колледжі" республикалық мемлекеттік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w:t>
            </w:r>
          </w:p>
          <w:p>
            <w:pPr>
              <w:spacing w:after="20"/>
              <w:ind w:left="20"/>
              <w:jc w:val="both"/>
            </w:pPr>
            <w:r>
              <w:rPr>
                <w:rFonts w:ascii="Times New Roman"/>
                <w:b w:val="false"/>
                <w:i w:val="false"/>
                <w:color w:val="000000"/>
                <w:sz w:val="20"/>
              </w:rPr>
              <w:t>
"Халық аспаптар оркестрінің әртісі (дирижер),</w:t>
            </w:r>
          </w:p>
          <w:p>
            <w:pPr>
              <w:spacing w:after="20"/>
              <w:ind w:left="20"/>
              <w:jc w:val="both"/>
            </w:pPr>
            <w:r>
              <w:rPr>
                <w:rFonts w:ascii="Times New Roman"/>
                <w:b w:val="false"/>
                <w:i w:val="false"/>
                <w:color w:val="000000"/>
                <w:sz w:val="20"/>
              </w:rPr>
              <w:t>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w:t>
            </w:r>
          </w:p>
          <w:p>
            <w:pPr>
              <w:spacing w:after="20"/>
              <w:ind w:left="20"/>
              <w:jc w:val="both"/>
            </w:pPr>
            <w:r>
              <w:rPr>
                <w:rFonts w:ascii="Times New Roman"/>
                <w:b w:val="false"/>
                <w:i w:val="false"/>
                <w:color w:val="000000"/>
                <w:sz w:val="20"/>
              </w:rPr>
              <w:t>
"Эстрадалық аспаптар оркестрінің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4S02150301</w:t>
            </w:r>
          </w:p>
          <w:p>
            <w:pPr>
              <w:spacing w:after="20"/>
              <w:ind w:left="20"/>
              <w:jc w:val="both"/>
            </w:pPr>
            <w:r>
              <w:rPr>
                <w:rFonts w:ascii="Times New Roman"/>
                <w:b w:val="false"/>
                <w:i w:val="false"/>
                <w:color w:val="000000"/>
                <w:sz w:val="20"/>
              </w:rPr>
              <w:t>
"Академиялық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w:t>
            </w:r>
          </w:p>
          <w:p>
            <w:pPr>
              <w:spacing w:after="20"/>
              <w:ind w:left="20"/>
              <w:jc w:val="both"/>
            </w:pPr>
            <w:r>
              <w:rPr>
                <w:rFonts w:ascii="Times New Roman"/>
                <w:b w:val="false"/>
                <w:i w:val="false"/>
                <w:color w:val="000000"/>
                <w:sz w:val="20"/>
              </w:rPr>
              <w:t>
"Дәстүрлі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4S02150303</w:t>
            </w:r>
          </w:p>
          <w:p>
            <w:pPr>
              <w:spacing w:after="20"/>
              <w:ind w:left="20"/>
              <w:jc w:val="both"/>
            </w:pPr>
            <w:r>
              <w:rPr>
                <w:rFonts w:ascii="Times New Roman"/>
                <w:b w:val="false"/>
                <w:i w:val="false"/>
                <w:color w:val="000000"/>
                <w:sz w:val="20"/>
              </w:rPr>
              <w:t>
"Эстрадалық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p>
            <w:pPr>
              <w:spacing w:after="20"/>
              <w:ind w:left="20"/>
              <w:jc w:val="both"/>
            </w:pPr>
            <w:r>
              <w:rPr>
                <w:rFonts w:ascii="Times New Roman"/>
                <w:b w:val="false"/>
                <w:i w:val="false"/>
                <w:color w:val="000000"/>
                <w:sz w:val="20"/>
              </w:rPr>
              <w:t>
"Хореографиялық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4S02150702</w:t>
            </w:r>
          </w:p>
          <w:p>
            <w:pPr>
              <w:spacing w:after="20"/>
              <w:ind w:left="20"/>
              <w:jc w:val="both"/>
            </w:pPr>
            <w:r>
              <w:rPr>
                <w:rFonts w:ascii="Times New Roman"/>
                <w:b w:val="false"/>
                <w:i w:val="false"/>
                <w:color w:val="000000"/>
                <w:sz w:val="20"/>
              </w:rPr>
              <w:t>
"Би ансамбілінің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p>
            <w:pPr>
              <w:spacing w:after="20"/>
              <w:ind w:left="20"/>
              <w:jc w:val="both"/>
            </w:pPr>
            <w:r>
              <w:rPr>
                <w:rFonts w:ascii="Times New Roman"/>
                <w:b w:val="false"/>
                <w:i w:val="false"/>
                <w:color w:val="000000"/>
                <w:sz w:val="20"/>
              </w:rPr>
              <w:t>
"Актерлік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4S02150504</w:t>
            </w:r>
          </w:p>
          <w:p>
            <w:pPr>
              <w:spacing w:after="20"/>
              <w:ind w:left="20"/>
              <w:jc w:val="both"/>
            </w:pPr>
            <w:r>
              <w:rPr>
                <w:rFonts w:ascii="Times New Roman"/>
                <w:b w:val="false"/>
                <w:i w:val="false"/>
                <w:color w:val="000000"/>
                <w:sz w:val="20"/>
              </w:rPr>
              <w:t>
"Сөз сөйлеу жанрының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p>
            <w:pPr>
              <w:spacing w:after="20"/>
              <w:ind w:left="20"/>
              <w:jc w:val="both"/>
            </w:pPr>
            <w:r>
              <w:rPr>
                <w:rFonts w:ascii="Times New Roman"/>
                <w:b w:val="false"/>
                <w:i w:val="false"/>
                <w:color w:val="000000"/>
                <w:sz w:val="20"/>
              </w:rPr>
              <w:t>
"Цирк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4S02150601</w:t>
            </w:r>
          </w:p>
          <w:p>
            <w:pPr>
              <w:spacing w:after="20"/>
              <w:ind w:left="20"/>
              <w:jc w:val="both"/>
            </w:pPr>
            <w:r>
              <w:rPr>
                <w:rFonts w:ascii="Times New Roman"/>
                <w:b w:val="false"/>
                <w:i w:val="false"/>
                <w:color w:val="000000"/>
                <w:sz w:val="20"/>
              </w:rPr>
              <w:t>
"Цирк әртісі, цирк жанрларының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10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мерзімді әскери қызметтің белгіленген мерзімін өткерген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5. "Петр Чайковский атындағы Алматы музыкалық колледжі" </w:t>
            </w:r>
          </w:p>
          <w:p>
            <w:pPr>
              <w:spacing w:after="20"/>
              <w:ind w:left="20"/>
              <w:jc w:val="both"/>
            </w:pPr>
            <w:r>
              <w:rPr>
                <w:rFonts w:ascii="Times New Roman"/>
                <w:b w:val="false"/>
                <w:i w:val="false"/>
                <w:color w:val="000000"/>
                <w:sz w:val="20"/>
              </w:rPr>
              <w:t>
республикалық мемлекеттік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4S02150101 "Концертмейстер,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4S02150102 "Оркестр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 "Халық аспаптар оркестрінің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 "Эстрадалық аспаптар оркестрінің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 "Хорды дирижерлау"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4S02150401 "Хормейстер,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 "Музыка теориясы"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4S02150201 "Музыкатанушы,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4S02150301 "Академиялық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 "Дәстүрлі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4S02150303 "Эстрадалық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"Дыбыс операторлық шеберлік"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4S02110201 "Дыбыс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10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мерзімді әскери қызметтің белгіленген мерзімін өткерген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6. "Орал Таңсықбаев атындағы сәндік-қолданбалы өнер колледжі" республикалық мемлекеттік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p>
            <w:pPr>
              <w:spacing w:after="20"/>
              <w:ind w:left="20"/>
              <w:jc w:val="both"/>
            </w:pPr>
            <w:r>
              <w:rPr>
                <w:rFonts w:ascii="Times New Roman"/>
                <w:b w:val="false"/>
                <w:i w:val="false"/>
                <w:color w:val="000000"/>
                <w:sz w:val="20"/>
              </w:rPr>
              <w:t xml:space="preserve">
"Театр декорациялық өнері </w:t>
            </w:r>
          </w:p>
          <w:p>
            <w:pPr>
              <w:spacing w:after="20"/>
              <w:ind w:left="20"/>
              <w:jc w:val="both"/>
            </w:pPr>
            <w:r>
              <w:rPr>
                <w:rFonts w:ascii="Times New Roman"/>
                <w:b w:val="false"/>
                <w:i w:val="false"/>
                <w:color w:val="000000"/>
                <w:sz w:val="20"/>
              </w:rPr>
              <w:t>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4S02150805 </w:t>
            </w:r>
          </w:p>
          <w:p>
            <w:pPr>
              <w:spacing w:after="20"/>
              <w:ind w:left="20"/>
              <w:jc w:val="both"/>
            </w:pPr>
            <w:r>
              <w:rPr>
                <w:rFonts w:ascii="Times New Roman"/>
                <w:b w:val="false"/>
                <w:i w:val="false"/>
                <w:color w:val="000000"/>
                <w:sz w:val="20"/>
              </w:rPr>
              <w:t>
"Суретші-декоратор"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 "Графикалық және мультимедиялық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4S02110304 "Графикалық дизайнер"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p>
            <w:pPr>
              <w:spacing w:after="20"/>
              <w:ind w:left="20"/>
              <w:jc w:val="both"/>
            </w:pPr>
            <w:r>
              <w:rPr>
                <w:rFonts w:ascii="Times New Roman"/>
                <w:b w:val="false"/>
                <w:i w:val="false"/>
                <w:color w:val="000000"/>
                <w:sz w:val="20"/>
              </w:rPr>
              <w:t>
"Интерьер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4S02120103</w:t>
            </w:r>
          </w:p>
          <w:p>
            <w:pPr>
              <w:spacing w:after="20"/>
              <w:ind w:left="20"/>
              <w:jc w:val="both"/>
            </w:pPr>
            <w:r>
              <w:rPr>
                <w:rFonts w:ascii="Times New Roman"/>
                <w:b w:val="false"/>
                <w:i w:val="false"/>
                <w:color w:val="000000"/>
                <w:sz w:val="20"/>
              </w:rPr>
              <w:t>
"Интерьер дизайнері"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p>
            <w:pPr>
              <w:spacing w:after="20"/>
              <w:ind w:left="20"/>
              <w:jc w:val="both"/>
            </w:pPr>
            <w:r>
              <w:rPr>
                <w:rFonts w:ascii="Times New Roman"/>
                <w:b w:val="false"/>
                <w:i w:val="false"/>
                <w:color w:val="000000"/>
                <w:sz w:val="20"/>
              </w:rPr>
              <w:t>
"Киім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w:t>
            </w:r>
          </w:p>
          <w:p>
            <w:pPr>
              <w:spacing w:after="20"/>
              <w:ind w:left="20"/>
              <w:jc w:val="both"/>
            </w:pPr>
            <w:r>
              <w:rPr>
                <w:rFonts w:ascii="Times New Roman"/>
                <w:b w:val="false"/>
                <w:i w:val="false"/>
                <w:color w:val="000000"/>
                <w:sz w:val="20"/>
              </w:rPr>
              <w:t>
"Киім дизайнері"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4S02130101</w:t>
            </w:r>
          </w:p>
          <w:p>
            <w:pPr>
              <w:spacing w:after="20"/>
              <w:ind w:left="20"/>
              <w:jc w:val="both"/>
            </w:pPr>
            <w:r>
              <w:rPr>
                <w:rFonts w:ascii="Times New Roman"/>
                <w:b w:val="false"/>
                <w:i w:val="false"/>
                <w:color w:val="000000"/>
                <w:sz w:val="20"/>
              </w:rPr>
              <w:t xml:space="preserve">
"Суретші </w:t>
            </w:r>
          </w:p>
          <w:p>
            <w:pPr>
              <w:spacing w:after="20"/>
              <w:ind w:left="20"/>
              <w:jc w:val="both"/>
            </w:pPr>
            <w:r>
              <w:rPr>
                <w:rFonts w:ascii="Times New Roman"/>
                <w:b w:val="false"/>
                <w:i w:val="false"/>
                <w:color w:val="000000"/>
                <w:sz w:val="20"/>
              </w:rPr>
              <w:t>
(станокты кескіндеме)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4S02130103</w:t>
            </w:r>
          </w:p>
          <w:p>
            <w:pPr>
              <w:spacing w:after="20"/>
              <w:ind w:left="20"/>
              <w:jc w:val="both"/>
            </w:pPr>
            <w:r>
              <w:rPr>
                <w:rFonts w:ascii="Times New Roman"/>
                <w:b w:val="false"/>
                <w:i w:val="false"/>
                <w:color w:val="000000"/>
                <w:sz w:val="20"/>
              </w:rPr>
              <w:t xml:space="preserve">
"Суретші-мүсінші"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4S02140104</w:t>
            </w:r>
          </w:p>
          <w:p>
            <w:pPr>
              <w:spacing w:after="20"/>
              <w:ind w:left="20"/>
              <w:jc w:val="both"/>
            </w:pPr>
            <w:r>
              <w:rPr>
                <w:rFonts w:ascii="Times New Roman"/>
                <w:b w:val="false"/>
                <w:i w:val="false"/>
                <w:color w:val="000000"/>
                <w:sz w:val="20"/>
              </w:rPr>
              <w:t>
"Сәндік қолданбалы өнер суретшісі"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10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мерзімді әскери қызметтің белгіленген мерзімін өткерген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7. "Александр Селезнев атындағы Алматы хореографиялық училищесі" республикалық мемлекеттік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атауы және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 "Хореографиялық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4S02150701</w:t>
            </w:r>
          </w:p>
          <w:p>
            <w:pPr>
              <w:spacing w:after="20"/>
              <w:ind w:left="20"/>
              <w:jc w:val="both"/>
            </w:pPr>
            <w:r>
              <w:rPr>
                <w:rFonts w:ascii="Times New Roman"/>
                <w:b w:val="false"/>
                <w:i w:val="false"/>
                <w:color w:val="000000"/>
                <w:sz w:val="20"/>
              </w:rPr>
              <w:t>
"Балет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 "Хореография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4S02150702 </w:t>
            </w:r>
          </w:p>
          <w:p>
            <w:pPr>
              <w:spacing w:after="20"/>
              <w:ind w:left="20"/>
              <w:jc w:val="both"/>
            </w:pPr>
            <w:r>
              <w:rPr>
                <w:rFonts w:ascii="Times New Roman"/>
                <w:b w:val="false"/>
                <w:i w:val="false"/>
                <w:color w:val="000000"/>
                <w:sz w:val="20"/>
              </w:rPr>
              <w:t>
"Би ансамблі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10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мерзімді әскери қызметтің белгіленген мерзімін өткерген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 бойынша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