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84ac" w14:textId="8f08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2025 – 2026 оқу жылына арналған мемлекеттік білім беру тапсырысын орналастыру және бөлу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 тамыздағы № 359-НҚ бұйрығы</w:t>
      </w:r>
    </w:p>
    <w:p>
      <w:pPr>
        <w:spacing w:after="0"/>
        <w:ind w:left="0"/>
        <w:jc w:val="both"/>
      </w:pPr>
      <w:bookmarkStart w:name="z4" w:id="0"/>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23-7) тармақшасына</w:t>
      </w:r>
      <w:r>
        <w:rPr>
          <w:rFonts w:ascii="Times New Roman"/>
          <w:b w:val="false"/>
          <w:i w:val="false"/>
          <w:color w:val="000000"/>
          <w:sz w:val="28"/>
        </w:rPr>
        <w:t xml:space="preserve"> сәйкес,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ескере отырып,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шiлдедегi № 357 бұйрығының (нормативтік құқықтық актілерді мемлекеттік тіркеу тізілімінде № 33174 болып тіркелген),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Оқу-ағарту министрінің 2023 жылғы 15 тамыздағы № 261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33298 болып тіркелген),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бұйрығының және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Оқу-ағарту министрінің міндетін атқарушының 2024 жылғы 5 шілдедегі № 171 </w:t>
      </w:r>
      <w:r>
        <w:rPr>
          <w:rFonts w:ascii="Times New Roman"/>
          <w:b w:val="false"/>
          <w:i w:val="false"/>
          <w:color w:val="000000"/>
          <w:sz w:val="28"/>
        </w:rPr>
        <w:t>бұйрығының</w:t>
      </w:r>
      <w:r>
        <w:rPr>
          <w:rFonts w:ascii="Times New Roman"/>
          <w:b w:val="false"/>
          <w:i w:val="false"/>
          <w:color w:val="000000"/>
          <w:sz w:val="28"/>
        </w:rPr>
        <w:t xml:space="preserve"> негізінде, БҰЙЫРАМЫН:</w:t>
      </w:r>
    </w:p>
    <w:bookmarkEnd w:id="0"/>
    <w:bookmarkStart w:name="z5" w:id="1"/>
    <w:p>
      <w:pPr>
        <w:spacing w:after="0"/>
        <w:ind w:left="0"/>
        <w:jc w:val="both"/>
      </w:pPr>
      <w:r>
        <w:rPr>
          <w:rFonts w:ascii="Times New Roman"/>
          <w:b w:val="false"/>
          <w:i w:val="false"/>
          <w:color w:val="000000"/>
          <w:sz w:val="28"/>
        </w:rPr>
        <w:t>
      1. Осы бұйрыққа:</w:t>
      </w:r>
    </w:p>
    <w:bookmarkEnd w:id="1"/>
    <w:bookmarkStart w:name="z6" w:id="2"/>
    <w:p>
      <w:pPr>
        <w:spacing w:after="0"/>
        <w:ind w:left="0"/>
        <w:jc w:val="both"/>
      </w:pPr>
      <w:r>
        <w:rPr>
          <w:rFonts w:ascii="Times New Roman"/>
          <w:b w:val="false"/>
          <w:i w:val="false"/>
          <w:color w:val="000000"/>
          <w:sz w:val="28"/>
        </w:rPr>
        <w:t xml:space="preserve">
      1) 1-қосымшаға сәйкес білім беру бағдарламаларының топтары бойынша 2025-2026 оқу жылына жоғары білімі бар кадрларды даярлауға мемлекеттік білім беру тапсырысын орналастыру үшін жоғары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w:t>
      </w:r>
      <w:r>
        <w:rPr>
          <w:rFonts w:ascii="Times New Roman"/>
          <w:b w:val="false"/>
          <w:i w:val="false"/>
          <w:color w:val="000000"/>
          <w:sz w:val="28"/>
        </w:rPr>
        <w:t>тізбесі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2-қосымшаға сәйкес білім беру бағдарламаларының топтары бойынша 2025-2026 оқу жылына жоғары оқу орнынан кейінгі білімі (магистратура) бар кадрларды даярлауға мемлекеттік білім беру тапсырысын орналастыру үшін жоғары оқу орнынан кейінгі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w:t>
      </w:r>
      <w:r>
        <w:rPr>
          <w:rFonts w:ascii="Times New Roman"/>
          <w:b w:val="false"/>
          <w:i w:val="false"/>
          <w:color w:val="000000"/>
          <w:sz w:val="28"/>
        </w:rPr>
        <w:t>тізбесі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3-қосымшаға сәйкес білім беру бағдарламаларының топтары бойынша 2025-2026 оқу жылына жоғары оқу орнынан кейінгі білімі (докторантура) бар кадрларды даярлауға мемлекеттік білім беру тапсырысын орналастыру үшін жоғары оқу орнынан кейінгі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w:t>
      </w:r>
      <w:r>
        <w:rPr>
          <w:rFonts w:ascii="Times New Roman"/>
          <w:b w:val="false"/>
          <w:i w:val="false"/>
          <w:color w:val="000000"/>
          <w:sz w:val="28"/>
        </w:rPr>
        <w:t>тізбесі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4-қосымшаға сәйкес 2025-2026 оқу жылына техникалық және кәсіптік, орта білімнен кейінгі білімі бар кадрларды даярлауға арналған мемлекеттік білім беру тапсырысы мамандықтар бойынша орналастыру үшін техникалық және кәсіптік білім беру ұйымдарының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2. Осы бұйрыққа:</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мәдениет салаласындағы білім беру ұйымдарында 2025-2026 оқу жылына арналған жоғары білімі бар кадрларды даярлаудың мемлекеттік білім беру тапсырысы;</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мәдениет саласындағы білім беру ұйымдарында 2025-2026 оқу жылына арналған жоғары оқу орнынан кейінгі білімі (магистратура) бар кадрларды даярлаудың мемлекеттік білім беру тапсырысы;</w:t>
      </w:r>
    </w:p>
    <w:bookmarkEnd w:id="8"/>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мәдениет саласындағы білім беру ұйымдарында 2025-2026 оқу жылына арналған жоғары оқу орнынан кейінгі білімі (докторантура) бар кадрларды даярлаудың мемлекеттік білім беру тапсырысы;</w:t>
      </w:r>
    </w:p>
    <w:bookmarkEnd w:id="9"/>
    <w:bookmarkStart w:name="z14"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мәдениет саласындағы білім беру ұйымдарында 2025-2026 оқу жылына арналған техникалық және кәсіптік, орта білімнен кейінгі білімі бар кадрларды даярлаудың мемлекеттік білім беру тапсырысы бөлінсін.</w:t>
      </w:r>
    </w:p>
    <w:bookmarkEnd w:id="10"/>
    <w:bookmarkStart w:name="z15" w:id="11"/>
    <w:p>
      <w:pPr>
        <w:spacing w:after="0"/>
        <w:ind w:left="0"/>
        <w:jc w:val="both"/>
      </w:pPr>
      <w:r>
        <w:rPr>
          <w:rFonts w:ascii="Times New Roman"/>
          <w:b w:val="false"/>
          <w:i w:val="false"/>
          <w:color w:val="000000"/>
          <w:sz w:val="28"/>
        </w:rPr>
        <w:t>
      3. Қазақстан Республикасы Мәдениет және ақпарат министрлігінің Білім және ғылым департаменті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бұйрыққа қол қойылған күнінен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7" w:id="1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13"/>
    <w:bookmarkStart w:name="z18"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14"/>
    <w:bookmarkStart w:name="z19" w:id="1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359-НҚ бұйрығына</w:t>
            </w:r>
            <w:r>
              <w:br/>
            </w:r>
            <w:r>
              <w:rPr>
                <w:rFonts w:ascii="Times New Roman"/>
                <w:b w:val="false"/>
                <w:i w:val="false"/>
                <w:color w:val="000000"/>
                <w:sz w:val="20"/>
              </w:rPr>
              <w:t>1-қосымша</w:t>
            </w:r>
          </w:p>
        </w:tc>
      </w:tr>
    </w:tbl>
    <w:bookmarkStart w:name="z22" w:id="16"/>
    <w:p>
      <w:pPr>
        <w:spacing w:after="0"/>
        <w:ind w:left="0"/>
        <w:jc w:val="left"/>
      </w:pPr>
      <w:r>
        <w:rPr>
          <w:rFonts w:ascii="Times New Roman"/>
          <w:b/>
          <w:i w:val="false"/>
          <w:color w:val="000000"/>
        </w:rPr>
        <w:t xml:space="preserve"> Білім беру бағдарламаларының топтары бойынша 2025-2026 оқу жылына жоғары білімі бар кадрларды даярлауға мемлекеттік білім беру тапсырысын орналастыру үшін жоғары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16"/>
    <w:bookmarkStart w:name="z23" w:id="17"/>
    <w:p>
      <w:pPr>
        <w:spacing w:after="0"/>
        <w:ind w:left="0"/>
        <w:jc w:val="both"/>
      </w:pPr>
      <w:r>
        <w:rPr>
          <w:rFonts w:ascii="Times New Roman"/>
          <w:b w:val="false"/>
          <w:i w:val="false"/>
          <w:color w:val="000000"/>
          <w:sz w:val="28"/>
        </w:rPr>
        <w:t>
      Мәдениет салаласындағы білім беру ұйымдарында 2025-2026 оқу жылына арналған жоғары білімі бар кадрларды даярлаудың мемлекеттік білім беру тапсырысы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"Темірбек Жүргенов атындағы Қазақ ұлттық өнер академиясы"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3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2,5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"Күләш Байсейітова атындағы Қазақ ұлттық өнер университеті"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В029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 (В006 "Музыка мұғалімдерін даярлау" білім беру бағдарламалары тобы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3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2,5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"Құрманғазы атындағы Қазақ ұлттық консерваториясы" республикалық мемлекеттік мекемесі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3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2,5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 ұлттық хореография академиясы" шаруашылық жүргізу құқығындағы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3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2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2,5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359-НҚ бұйрығына</w:t>
            </w:r>
            <w:r>
              <w:br/>
            </w:r>
            <w:r>
              <w:rPr>
                <w:rFonts w:ascii="Times New Roman"/>
                <w:b w:val="false"/>
                <w:i w:val="false"/>
                <w:color w:val="000000"/>
                <w:sz w:val="20"/>
              </w:rPr>
              <w:t>2-қосымша</w:t>
            </w:r>
          </w:p>
        </w:tc>
      </w:tr>
    </w:tbl>
    <w:bookmarkStart w:name="z25" w:id="18"/>
    <w:p>
      <w:pPr>
        <w:spacing w:after="0"/>
        <w:ind w:left="0"/>
        <w:jc w:val="left"/>
      </w:pPr>
      <w:r>
        <w:rPr>
          <w:rFonts w:ascii="Times New Roman"/>
          <w:b/>
          <w:i w:val="false"/>
          <w:color w:val="000000"/>
        </w:rPr>
        <w:t xml:space="preserve"> Білім беру бағдарламаларының топтары бойынша 2025-2026 оқу жылына жоғары оқу орнынан кейінгі білімі (магистратура) бар кадрларды даярлауға мемлекеттік білім беру тапсырысын орналастыру үшін жоғары оқу орнынан кейінгі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18"/>
    <w:bookmarkStart w:name="z26" w:id="19"/>
    <w:p>
      <w:pPr>
        <w:spacing w:after="0"/>
        <w:ind w:left="0"/>
        <w:jc w:val="both"/>
      </w:pPr>
      <w:r>
        <w:rPr>
          <w:rFonts w:ascii="Times New Roman"/>
          <w:b w:val="false"/>
          <w:i w:val="false"/>
          <w:color w:val="000000"/>
          <w:sz w:val="28"/>
        </w:rPr>
        <w:t>
      Мәдениет саласындағы білім беру ұйымдарында 2025-2026 оқу жылына арналған жоғары оқу орнынан кейінгі білімі (магистратура) бар кадрларды даярлаудың мемлекеттік білім беру тапсырысы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"Күләш Байсейітова атындағы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359-НҚ бұйрығына</w:t>
            </w:r>
            <w:r>
              <w:br/>
            </w:r>
            <w:r>
              <w:rPr>
                <w:rFonts w:ascii="Times New Roman"/>
                <w:b w:val="false"/>
                <w:i w:val="false"/>
                <w:color w:val="000000"/>
                <w:sz w:val="20"/>
              </w:rPr>
              <w:t>3-қосымша</w:t>
            </w:r>
          </w:p>
        </w:tc>
      </w:tr>
    </w:tbl>
    <w:bookmarkStart w:name="z28" w:id="20"/>
    <w:p>
      <w:pPr>
        <w:spacing w:after="0"/>
        <w:ind w:left="0"/>
        <w:jc w:val="left"/>
      </w:pPr>
      <w:r>
        <w:rPr>
          <w:rFonts w:ascii="Times New Roman"/>
          <w:b/>
          <w:i w:val="false"/>
          <w:color w:val="000000"/>
        </w:rPr>
        <w:t xml:space="preserve"> Білім беру бағдарламаларының топтары бойынша 2025-2026 оқу жылына жоғары оқу орнынан кейінгі білімі (докторантура) бар кадрларды даярлауға мемлекеттік білім беру тапсырысын орналастыру үшін жоғары оқу орнынан кейінгі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20"/>
    <w:bookmarkStart w:name="z29" w:id="21"/>
    <w:p>
      <w:pPr>
        <w:spacing w:after="0"/>
        <w:ind w:left="0"/>
        <w:jc w:val="both"/>
      </w:pPr>
      <w:r>
        <w:rPr>
          <w:rFonts w:ascii="Times New Roman"/>
          <w:b w:val="false"/>
          <w:i w:val="false"/>
          <w:color w:val="000000"/>
          <w:sz w:val="28"/>
        </w:rPr>
        <w:t>
      Мәдениет саласындағы білім беру ұйымдарында 2025-2026 оқу жылына арналған жоғары оқу орнынан кейінгі білімі (докторантура) бар кадрларды даярлаудың мемлекеттік білім беру тапсырысы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Докторантура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"Күләш Байсейітова атындағы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359-НҚ бұйрығына</w:t>
            </w:r>
            <w:r>
              <w:br/>
            </w:r>
            <w:r>
              <w:rPr>
                <w:rFonts w:ascii="Times New Roman"/>
                <w:b w:val="false"/>
                <w:i w:val="false"/>
                <w:color w:val="000000"/>
                <w:sz w:val="20"/>
              </w:rPr>
              <w:t>4-қосымша</w:t>
            </w:r>
          </w:p>
        </w:tc>
      </w:tr>
    </w:tbl>
    <w:bookmarkStart w:name="z31" w:id="22"/>
    <w:p>
      <w:pPr>
        <w:spacing w:after="0"/>
        <w:ind w:left="0"/>
        <w:jc w:val="left"/>
      </w:pPr>
      <w:r>
        <w:rPr>
          <w:rFonts w:ascii="Times New Roman"/>
          <w:b/>
          <w:i w:val="false"/>
          <w:color w:val="000000"/>
        </w:rPr>
        <w:t xml:space="preserve"> 2025-2026 оқу жылына техникалық және кәсіптік, орта білімнен кейінгі білімі бар кадрларды даярлауға арналған мемлекеттік білім беру тапсырысы мамандықтар бойынша орналастыру үшін техникалық және кәсіптік білім беру ұйымдарының тізбесі</w:t>
      </w:r>
    </w:p>
    <w:bookmarkEnd w:id="22"/>
    <w:bookmarkStart w:name="z32" w:id="23"/>
    <w:p>
      <w:pPr>
        <w:spacing w:after="0"/>
        <w:ind w:left="0"/>
        <w:jc w:val="both"/>
      </w:pPr>
      <w:r>
        <w:rPr>
          <w:rFonts w:ascii="Times New Roman"/>
          <w:b w:val="false"/>
          <w:i w:val="false"/>
          <w:color w:val="000000"/>
          <w:sz w:val="28"/>
        </w:rPr>
        <w:t>
      Мәдениет саласындағы білім беру ұйымдарында 2025-2026 оқу жылына арналған техникалық және кәсіптік, орта білімнен кейінгі білімі бар кадрларды даярлаудың мемлекеттік білім беру тапсырысы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"Күләш Байсейітова атындағы Қазақ ұлттық өнер университеті"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01140200</w:t>
            </w:r>
          </w:p>
          <w:bookmarkEnd w:id="24"/>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4S01140201</w:t>
            </w:r>
          </w:p>
          <w:bookmarkEnd w:id="25"/>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02110200</w:t>
            </w:r>
          </w:p>
          <w:bookmarkEnd w:id="26"/>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4S02110201</w:t>
            </w:r>
          </w:p>
          <w:bookmarkEnd w:id="27"/>
          <w:p>
            <w:pPr>
              <w:spacing w:after="20"/>
              <w:ind w:left="20"/>
              <w:jc w:val="both"/>
            </w:pPr>
            <w:r>
              <w:rPr>
                <w:rFonts w:ascii="Times New Roman"/>
                <w:b w:val="false"/>
                <w:i w:val="false"/>
                <w:color w:val="000000"/>
                <w:sz w:val="20"/>
              </w:rPr>
              <w:t>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02110300</w:t>
            </w:r>
          </w:p>
          <w:bookmarkEnd w:id="28"/>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4S02110304</w:t>
            </w:r>
          </w:p>
          <w:bookmarkEnd w:id="29"/>
          <w:p>
            <w:pPr>
              <w:spacing w:after="20"/>
              <w:ind w:left="20"/>
              <w:jc w:val="both"/>
            </w:pPr>
            <w:r>
              <w:rPr>
                <w:rFonts w:ascii="Times New Roman"/>
                <w:b w:val="false"/>
                <w:i w:val="false"/>
                <w:color w:val="000000"/>
                <w:sz w:val="20"/>
              </w:rPr>
              <w:t>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02130100</w:t>
            </w:r>
          </w:p>
          <w:bookmarkEnd w:id="30"/>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4S02130101</w:t>
            </w:r>
          </w:p>
          <w:bookmarkEnd w:id="31"/>
          <w:p>
            <w:pPr>
              <w:spacing w:after="20"/>
              <w:ind w:left="20"/>
              <w:jc w:val="both"/>
            </w:pPr>
            <w:r>
              <w:rPr>
                <w:rFonts w:ascii="Times New Roman"/>
                <w:b w:val="false"/>
                <w:i w:val="false"/>
                <w:color w:val="000000"/>
                <w:sz w:val="20"/>
              </w:rPr>
              <w:t>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02130100</w:t>
            </w:r>
          </w:p>
          <w:bookmarkEnd w:id="32"/>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4S02130102</w:t>
            </w:r>
          </w:p>
          <w:bookmarkEnd w:id="33"/>
          <w:p>
            <w:pPr>
              <w:spacing w:after="20"/>
              <w:ind w:left="20"/>
              <w:jc w:val="both"/>
            </w:pPr>
            <w:r>
              <w:rPr>
                <w:rFonts w:ascii="Times New Roman"/>
                <w:b w:val="false"/>
                <w:i w:val="false"/>
                <w:color w:val="000000"/>
                <w:sz w:val="20"/>
              </w:rPr>
              <w:t>
"Суретші-иллюстратор"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02130100</w:t>
            </w:r>
          </w:p>
          <w:bookmarkEnd w:id="34"/>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4S02130103</w:t>
            </w:r>
          </w:p>
          <w:bookmarkEnd w:id="35"/>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02140100</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"Сәндік қолданбалы және халықтық кәсіпшілік өнері"</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4S02140104</w:t>
            </w:r>
          </w:p>
          <w:bookmarkEnd w:id="37"/>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02150100</w:t>
            </w:r>
          </w:p>
          <w:bookmarkEnd w:id="38"/>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4S02150101</w:t>
            </w:r>
          </w:p>
          <w:bookmarkEnd w:id="39"/>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02150100</w:t>
            </w:r>
          </w:p>
          <w:bookmarkEnd w:id="40"/>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4S02150102</w:t>
            </w:r>
          </w:p>
          <w:bookmarkEnd w:id="41"/>
          <w:p>
            <w:pPr>
              <w:spacing w:after="20"/>
              <w:ind w:left="20"/>
              <w:jc w:val="both"/>
            </w:pPr>
            <w:r>
              <w:rPr>
                <w:rFonts w:ascii="Times New Roman"/>
                <w:b w:val="false"/>
                <w:i w:val="false"/>
                <w:color w:val="000000"/>
                <w:sz w:val="20"/>
              </w:rPr>
              <w:t>
"Оркестр әртісі (дирижер), балалар музыка мектебінің оқытушысы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02150100</w:t>
            </w:r>
          </w:p>
          <w:bookmarkEnd w:id="42"/>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4S02150103</w:t>
            </w:r>
          </w:p>
          <w:bookmarkEnd w:id="43"/>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02150100</w:t>
            </w:r>
          </w:p>
          <w:bookmarkEnd w:id="44"/>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4S02150104</w:t>
            </w:r>
          </w:p>
          <w:bookmarkEnd w:id="45"/>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02150200</w:t>
            </w:r>
          </w:p>
          <w:bookmarkEnd w:id="46"/>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4S02150201</w:t>
            </w:r>
          </w:p>
          <w:bookmarkEnd w:id="47"/>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02150300</w:t>
            </w:r>
          </w:p>
          <w:bookmarkEnd w:id="48"/>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4S02150301</w:t>
            </w:r>
          </w:p>
          <w:bookmarkEnd w:id="49"/>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02150300</w:t>
            </w:r>
          </w:p>
          <w:bookmarkEnd w:id="50"/>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4S02150302</w:t>
            </w:r>
          </w:p>
          <w:bookmarkEnd w:id="51"/>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02150300</w:t>
            </w:r>
          </w:p>
          <w:bookmarkEnd w:id="52"/>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4S02150303</w:t>
            </w:r>
          </w:p>
          <w:bookmarkEnd w:id="53"/>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02150400</w:t>
            </w:r>
          </w:p>
          <w:bookmarkEnd w:id="54"/>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4S02150401</w:t>
            </w:r>
          </w:p>
          <w:bookmarkEnd w:id="55"/>
          <w:p>
            <w:pPr>
              <w:spacing w:after="20"/>
              <w:ind w:left="20"/>
              <w:jc w:val="both"/>
            </w:pPr>
            <w:r>
              <w:rPr>
                <w:rFonts w:ascii="Times New Roman"/>
                <w:b w:val="false"/>
                <w:i w:val="false"/>
                <w:color w:val="000000"/>
                <w:sz w:val="20"/>
              </w:rPr>
              <w:t>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02150500</w:t>
            </w:r>
          </w:p>
          <w:bookmarkEnd w:id="56"/>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4S02150501</w:t>
            </w:r>
          </w:p>
          <w:bookmarkEnd w:id="57"/>
          <w:p>
            <w:pPr>
              <w:spacing w:after="20"/>
              <w:ind w:left="20"/>
              <w:jc w:val="both"/>
            </w:pPr>
            <w:r>
              <w:rPr>
                <w:rFonts w:ascii="Times New Roman"/>
                <w:b w:val="false"/>
                <w:i w:val="false"/>
                <w:color w:val="000000"/>
                <w:sz w:val="20"/>
              </w:rPr>
              <w:t>
"Драма театрінің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02150800</w:t>
            </w:r>
          </w:p>
          <w:bookmarkEnd w:id="58"/>
          <w:p>
            <w:pPr>
              <w:spacing w:after="20"/>
              <w:ind w:left="20"/>
              <w:jc w:val="both"/>
            </w:pPr>
            <w:r>
              <w:rPr>
                <w:rFonts w:ascii="Times New Roman"/>
                <w:b w:val="false"/>
                <w:i w:val="false"/>
                <w:color w:val="000000"/>
                <w:sz w:val="20"/>
              </w:rPr>
              <w:t>
"Театр- 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4S02150805</w:t>
            </w:r>
          </w:p>
          <w:bookmarkEnd w:id="59"/>
          <w:p>
            <w:pPr>
              <w:spacing w:after="20"/>
              <w:ind w:left="20"/>
              <w:jc w:val="both"/>
            </w:pPr>
            <w:r>
              <w:rPr>
                <w:rFonts w:ascii="Times New Roman"/>
                <w:b w:val="false"/>
                <w:i w:val="false"/>
                <w:color w:val="000000"/>
                <w:sz w:val="20"/>
              </w:rPr>
              <w:t>
"Суретші-декораторі"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xml:space="preserve">
10150100 </w:t>
            </w:r>
          </w:p>
          <w:bookmarkEnd w:id="60"/>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"Туризм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"Темірбек Жүргенов атындағы Қазақ ұлттық өнер академиясы"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"Музыка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 ұлттық хореография академиясы" шаруашылық жүргізу құқығындағы республикалық мемлекеттік кәсіпорнының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"Би ансамблінің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"Жүсіпбек Елебеков атындағы республикалық эстрадалық-цирк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02150100</w:t>
            </w:r>
          </w:p>
          <w:bookmarkEnd w:id="61"/>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4S02150103</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"Халық аспаптар оркестрінің әртісі (дирижер),</w:t>
            </w:r>
          </w:p>
          <w:p>
            <w:pPr>
              <w:spacing w:after="20"/>
              <w:ind w:left="20"/>
              <w:jc w:val="both"/>
            </w:pPr>
            <w:r>
              <w:rPr>
                <w:rFonts w:ascii="Times New Roman"/>
                <w:b w:val="false"/>
                <w:i w:val="false"/>
                <w:color w:val="000000"/>
                <w:sz w:val="20"/>
              </w:rPr>
              <w:t>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02150100</w:t>
            </w:r>
          </w:p>
          <w:bookmarkEnd w:id="63"/>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4S02150104</w:t>
            </w:r>
          </w:p>
          <w:bookmarkEnd w:id="64"/>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02150300</w:t>
            </w:r>
          </w:p>
          <w:bookmarkEnd w:id="65"/>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4S02150302</w:t>
            </w:r>
          </w:p>
          <w:bookmarkEnd w:id="66"/>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02150300</w:t>
            </w:r>
          </w:p>
          <w:bookmarkEnd w:id="67"/>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4S02150303</w:t>
            </w:r>
          </w:p>
          <w:bookmarkEnd w:id="68"/>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02150300</w:t>
            </w:r>
          </w:p>
          <w:bookmarkEnd w:id="69"/>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4S02150304</w:t>
            </w:r>
          </w:p>
          <w:bookmarkEnd w:id="70"/>
          <w:p>
            <w:pPr>
              <w:spacing w:after="20"/>
              <w:ind w:left="20"/>
              <w:jc w:val="both"/>
            </w:pPr>
            <w:r>
              <w:rPr>
                <w:rFonts w:ascii="Times New Roman"/>
                <w:b w:val="false"/>
                <w:i w:val="false"/>
                <w:color w:val="000000"/>
                <w:sz w:val="20"/>
              </w:rPr>
              <w:t>
"Хор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02150700</w:t>
            </w:r>
          </w:p>
          <w:bookmarkEnd w:id="71"/>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4S02150702</w:t>
            </w:r>
          </w:p>
          <w:bookmarkEnd w:id="72"/>
          <w:p>
            <w:pPr>
              <w:spacing w:after="20"/>
              <w:ind w:left="20"/>
              <w:jc w:val="both"/>
            </w:pPr>
            <w:r>
              <w:rPr>
                <w:rFonts w:ascii="Times New Roman"/>
                <w:b w:val="false"/>
                <w:i w:val="false"/>
                <w:color w:val="000000"/>
                <w:sz w:val="20"/>
              </w:rPr>
              <w:t>
"Би ансамбілінің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02150500</w:t>
            </w:r>
          </w:p>
          <w:bookmarkEnd w:id="73"/>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4S02150503</w:t>
            </w:r>
          </w:p>
          <w:bookmarkEnd w:id="74"/>
          <w:p>
            <w:pPr>
              <w:spacing w:after="20"/>
              <w:ind w:left="20"/>
              <w:jc w:val="both"/>
            </w:pPr>
            <w:r>
              <w:rPr>
                <w:rFonts w:ascii="Times New Roman"/>
                <w:b w:val="false"/>
                <w:i w:val="false"/>
                <w:color w:val="000000"/>
                <w:sz w:val="20"/>
              </w:rPr>
              <w:t>
"Қуыршақ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02150600</w:t>
            </w:r>
          </w:p>
          <w:bookmarkEnd w:id="75"/>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4S02150601</w:t>
            </w:r>
          </w:p>
          <w:bookmarkEnd w:id="76"/>
          <w:p>
            <w:pPr>
              <w:spacing w:after="20"/>
              <w:ind w:left="20"/>
              <w:jc w:val="both"/>
            </w:pPr>
            <w:r>
              <w:rPr>
                <w:rFonts w:ascii="Times New Roman"/>
                <w:b w:val="false"/>
                <w:i w:val="false"/>
                <w:color w:val="000000"/>
                <w:sz w:val="20"/>
              </w:rPr>
              <w:t>
"Цирк әртісі, цирк жанрларының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"Петр Чайковский атындағы Алматы музыкалық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"Оркестр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"Орал Таңсықбаев атындағы сәндік-қолданбалы өнер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02150800</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"Театр декорациялық өнері</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xml:space="preserve">
4S02150805 </w:t>
            </w:r>
          </w:p>
          <w:bookmarkEnd w:id="78"/>
          <w:p>
            <w:pPr>
              <w:spacing w:after="20"/>
              <w:ind w:left="20"/>
              <w:jc w:val="both"/>
            </w:pPr>
            <w:r>
              <w:rPr>
                <w:rFonts w:ascii="Times New Roman"/>
                <w:b w:val="false"/>
                <w:i w:val="false"/>
                <w:color w:val="000000"/>
                <w:sz w:val="20"/>
              </w:rPr>
              <w:t>
"Суретші-декоратор"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02120100</w:t>
            </w:r>
          </w:p>
          <w:bookmarkEnd w:id="79"/>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4S02120103</w:t>
            </w:r>
          </w:p>
          <w:bookmarkEnd w:id="80"/>
          <w:p>
            <w:pPr>
              <w:spacing w:after="20"/>
              <w:ind w:left="20"/>
              <w:jc w:val="both"/>
            </w:pPr>
            <w:r>
              <w:rPr>
                <w:rFonts w:ascii="Times New Roman"/>
                <w:b w:val="false"/>
                <w:i w:val="false"/>
                <w:color w:val="000000"/>
                <w:sz w:val="20"/>
              </w:rPr>
              <w:t>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02120200</w:t>
            </w:r>
          </w:p>
          <w:bookmarkEnd w:id="81"/>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4S02120203</w:t>
            </w:r>
          </w:p>
          <w:bookmarkEnd w:id="82"/>
          <w:p>
            <w:pPr>
              <w:spacing w:after="20"/>
              <w:ind w:left="20"/>
              <w:jc w:val="both"/>
            </w:pPr>
            <w:r>
              <w:rPr>
                <w:rFonts w:ascii="Times New Roman"/>
                <w:b w:val="false"/>
                <w:i w:val="false"/>
                <w:color w:val="000000"/>
                <w:sz w:val="20"/>
              </w:rPr>
              <w:t>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4S02130101</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"Суретші</w:t>
            </w:r>
          </w:p>
          <w:p>
            <w:pPr>
              <w:spacing w:after="20"/>
              <w:ind w:left="20"/>
              <w:jc w:val="both"/>
            </w:pPr>
            <w:r>
              <w:rPr>
                <w:rFonts w:ascii="Times New Roman"/>
                <w:b w:val="false"/>
                <w:i w:val="false"/>
                <w:color w:val="000000"/>
                <w:sz w:val="20"/>
              </w:rPr>
              <w:t>
(станокты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4S02130103</w:t>
            </w:r>
          </w:p>
          <w:bookmarkEnd w:id="84"/>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02140100</w:t>
            </w:r>
          </w:p>
          <w:bookmarkEnd w:id="85"/>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4S02140104</w:t>
            </w:r>
          </w:p>
          <w:bookmarkEnd w:id="86"/>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"Александр Селезнев атындағы Алматы хореографиялық училищесі"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4S02150701</w:t>
            </w:r>
          </w:p>
          <w:bookmarkEnd w:id="87"/>
          <w:p>
            <w:pPr>
              <w:spacing w:after="20"/>
              <w:ind w:left="20"/>
              <w:jc w:val="both"/>
            </w:pPr>
            <w:r>
              <w:rPr>
                <w:rFonts w:ascii="Times New Roman"/>
                <w:b w:val="false"/>
                <w:i w:val="false"/>
                <w:color w:val="000000"/>
                <w:sz w:val="20"/>
              </w:rPr>
              <w:t>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xml:space="preserve">
4S02150702 </w:t>
            </w:r>
          </w:p>
          <w:bookmarkEnd w:id="88"/>
          <w:p>
            <w:pPr>
              <w:spacing w:after="20"/>
              <w:ind w:left="20"/>
              <w:jc w:val="both"/>
            </w:pPr>
            <w:r>
              <w:rPr>
                <w:rFonts w:ascii="Times New Roman"/>
                <w:b w:val="false"/>
                <w:i w:val="false"/>
                <w:color w:val="000000"/>
                <w:sz w:val="20"/>
              </w:rPr>
              <w:t>
"Би ансамблі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10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мерзімді әскери қызметтің белгіленген мерзімін өткерген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