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93aa" w14:textId="fc69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30 шiлдедегi № 350-НҚ бұйрығы</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Мыналардың:</w:t>
      </w:r>
    </w:p>
    <w:bookmarkEnd w:id="1"/>
    <w:bookmarkStart w:name="z2" w:id="2"/>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Мәдениет және қоғамдық даму министрінің 2019 жылғы 12 қарашадағы № 433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19593 болып тіркелген);</w:t>
      </w:r>
    </w:p>
    <w:bookmarkEnd w:id="2"/>
    <w:bookmarkStart w:name="z3" w:id="3"/>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қызметтік куәлігін беру қағидаларын және оның сипаттамасын бекіту туралы" Қазақстан Республикасы Ақпарат және қоғамдық даму министрінің 2019 жылғы 12 қарашадағы № 433 бұйрығына өзгерістер енгізу туралы" Қазақстан Республикасы Ақпарат және қоғамдық даму министрінің міндетін атқарушының 2021 жылғы 10 тамыздағы № 283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23973 болып тіркелген) күші жойылды деп танылсын.</w:t>
      </w:r>
    </w:p>
    <w:bookmarkEnd w:id="3"/>
    <w:bookmarkStart w:name="z4" w:id="4"/>
    <w:p>
      <w:pPr>
        <w:spacing w:after="0"/>
        <w:ind w:left="0"/>
        <w:jc w:val="both"/>
      </w:pPr>
      <w:r>
        <w:rPr>
          <w:rFonts w:ascii="Times New Roman"/>
          <w:b w:val="false"/>
          <w:i w:val="false"/>
          <w:color w:val="000000"/>
          <w:sz w:val="28"/>
        </w:rPr>
        <w:t>
      2. Қазақстан Республикасы Мәдениет және ақпарат министрлігінің Кадр жұмысы департаменті:</w:t>
      </w:r>
    </w:p>
    <w:bookmarkEnd w:id="4"/>
    <w:bookmarkStart w:name="z5"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нысанда "Заңнама және құқықтық ақпарат институты" шаруашылық жүргізу құқығындағы республикалық мемлекеттік кәсіпорнына жіберу;</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ақпарат министрлігінің аппарат басшысына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