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f93f2" w14:textId="64f93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Сақтау мерзімдерін көрсете отырып, мемлекеттік және мемлекеттік емес ұйымдар қызметінде жасалатын үлгілік құжаттар тізбесін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2025 жылғы 17 маусымдағы № 279-НҚ бұйрығы</w:t>
      </w:r>
    </w:p>
    <w:p>
      <w:pPr>
        <w:spacing w:after="0"/>
        <w:ind w:left="0"/>
        <w:jc w:val="both"/>
      </w:pPr>
      <w:bookmarkStart w:name="z1" w:id="0"/>
      <w:r>
        <w:rPr>
          <w:rFonts w:ascii="Times New Roman"/>
          <w:b w:val="false"/>
          <w:i w:val="false"/>
          <w:color w:val="000000"/>
          <w:sz w:val="28"/>
        </w:rPr>
        <w:t xml:space="preserve">
      "Ұлттық архив қоры және архивтер туралы" Қазақстан Республикасы Заңының 18-бабы 2-тармағының </w:t>
      </w:r>
      <w:r>
        <w:rPr>
          <w:rFonts w:ascii="Times New Roman"/>
          <w:b w:val="false"/>
          <w:i w:val="false"/>
          <w:color w:val="000000"/>
          <w:sz w:val="28"/>
        </w:rPr>
        <w:t>18-1) тармақшасына</w:t>
      </w:r>
      <w:r>
        <w:rPr>
          <w:rFonts w:ascii="Times New Roman"/>
          <w:b w:val="false"/>
          <w:i w:val="false"/>
          <w:color w:val="000000"/>
          <w:sz w:val="28"/>
        </w:rPr>
        <w:t xml:space="preserve"> және "Қазақстан Республикасының Мәдениет және ақпарат министрлігінің кейбір мәселелері туралы" Қазақстан Республикасы Үкіметінің 2023 жылғы 4 қазандағы № 866 қаулысымен бекітілген Қазақстан Республикасы Мәдениет және ақпарат министрлігі туралы ереженің 15-тармағының </w:t>
      </w:r>
      <w:r>
        <w:rPr>
          <w:rFonts w:ascii="Times New Roman"/>
          <w:b w:val="false"/>
          <w:i w:val="false"/>
          <w:color w:val="000000"/>
          <w:sz w:val="28"/>
        </w:rPr>
        <w:t>455)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Сақтау мерзімін көрсете отырып, мемлекеттік және мемлекеттік емес ұйымдардың қызметінде жасалатын үлгілік құжаттардың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ақпарат министрлігінің Архив, құжаттама және кітап ісі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Мәдениет және ақпарат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Мәдениет және ақпарат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қосымша</w:t>
            </w:r>
          </w:p>
        </w:tc>
      </w:tr>
    </w:tbl>
    <w:bookmarkStart w:name="z9" w:id="7"/>
    <w:p>
      <w:pPr>
        <w:spacing w:after="0"/>
        <w:ind w:left="0"/>
        <w:jc w:val="left"/>
      </w:pPr>
      <w:r>
        <w:rPr>
          <w:rFonts w:ascii="Times New Roman"/>
          <w:b/>
          <w:i w:val="false"/>
          <w:color w:val="000000"/>
        </w:rPr>
        <w:t xml:space="preserve"> Сақтау мерзімдерін көрсете отырып, мемлекеттік және мемлекеттік емес ұйымдар қызметінде жасалатын үлгілік құжаттар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 (оның ішінде электрондық цифрлық қолтаңбамен куәландырылған электрондық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сақталу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Басқару жүйесін ұйымдастыру</w:t>
            </w:r>
          </w:p>
          <w:p>
            <w:pPr>
              <w:spacing w:after="20"/>
              <w:ind w:left="20"/>
              <w:jc w:val="both"/>
            </w:pPr>
            <w:r>
              <w:rPr>
                <w:rFonts w:ascii="Times New Roman"/>
                <w:b w:val="false"/>
                <w:i w:val="false"/>
                <w:color w:val="000000"/>
                <w:sz w:val="20"/>
              </w:rPr>
              <w:t>
1.1. Норма шығармашылық және басқару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 (Қазақстан Республикасының Конституциясына өзгерістер мен толықтырулар енгізетін заңдар, конституциялық заңдар, кодекстер, шоғырландырылған заңдар, заңдар, Қазақстан Республикасы Парламентінің қаулылары, Қазақстан Республикасы Парламенті Сенаты мен Мәжілісінің қаулылары)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тәуелді нормативтік құқықтық актілер:</w:t>
            </w:r>
          </w:p>
          <w:p>
            <w:pPr>
              <w:spacing w:after="20"/>
              <w:ind w:left="20"/>
              <w:jc w:val="both"/>
            </w:pPr>
            <w:r>
              <w:rPr>
                <w:rFonts w:ascii="Times New Roman"/>
                <w:b w:val="false"/>
                <w:i w:val="false"/>
                <w:color w:val="000000"/>
                <w:sz w:val="20"/>
              </w:rPr>
              <w:t>
1) қабылдау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тіркеу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және заңға тәуелді нормативтік құқықтық актілердің жобалары: 1) әзірленген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келісу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қабылданған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дайындау жоспарлары (перспективалық, ағымдағы):</w:t>
            </w:r>
          </w:p>
          <w:p>
            <w:pPr>
              <w:spacing w:after="20"/>
              <w:ind w:left="20"/>
              <w:jc w:val="both"/>
            </w:pPr>
            <w:r>
              <w:rPr>
                <w:rFonts w:ascii="Times New Roman"/>
                <w:b w:val="false"/>
                <w:i w:val="false"/>
                <w:color w:val="000000"/>
                <w:sz w:val="20"/>
              </w:rPr>
              <w:t>
1) бекітілген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әзірлеу және келісу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Премьер-Министрінің өкімдері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Парламенті палаталары Төрағаларының және олардың орынбасарларының, Қазақстан Республикасы Мемлекеттік хатшысының, Қазақстан Республикасы Президенті Әкімшілігі Басшысының тапсырмалары және оларды орындау жөніндегі құжаттар:</w:t>
            </w:r>
          </w:p>
          <w:p>
            <w:pPr>
              <w:spacing w:after="20"/>
              <w:ind w:left="20"/>
              <w:jc w:val="both"/>
            </w:pPr>
            <w:r>
              <w:rPr>
                <w:rFonts w:ascii="Times New Roman"/>
                <w:b w:val="false"/>
                <w:i w:val="false"/>
                <w:color w:val="000000"/>
                <w:sz w:val="20"/>
              </w:rPr>
              <w:t>
1) әзірлеу және бекіту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Тапсырмада көрсетілген барлық мемлекеттік органдар (ұйымдар) тапсырманы орындау үшін жауапты болып табылатын жағдайларда, олар Қазақстан Республикасы Президентінің Әкімшілігіне тапсырманы орындау жөніндегі құжаттарды қағаз жеткізгіште және олармен бірдей электрондық құжаттар түрінде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Қазақстан Республикасы Премьер-Министрі орынбасарларының, Қазақстан Республикасы Президенті Әкімшілігі Басшысы орынбасарларының, Қазақстан Республикасы Үкіметі Аппараты Басшысының және оның орынбасаларының тапсырмалары және оларды орындау жөніндегі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басшыларының тапсырмалары және оларды орындау жөніндегі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 ұйымдары басшылығының тапсырмалары және оларды орындау жөніндегі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органдарға енгізілген бастамалық ұсыныстар және оларды әзірлеу жөніндегі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 құру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нормативтік емес құқықтық актілері (бұйрықтары мен өкімдері):</w:t>
            </w:r>
          </w:p>
          <w:p>
            <w:pPr>
              <w:spacing w:after="20"/>
              <w:ind w:left="20"/>
              <w:jc w:val="both"/>
            </w:pPr>
            <w:r>
              <w:rPr>
                <w:rFonts w:ascii="Times New Roman"/>
                <w:b w:val="false"/>
                <w:i w:val="false"/>
                <w:color w:val="000000"/>
                <w:sz w:val="20"/>
              </w:rPr>
              <w:t>
1) негізгі (өндірістік) қызмет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құрам бойынша (жұмысқа қабылдау (тағайындау, оқуға қабылдау), жұмыстан босату (шығару), ауысу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құрам бойынша (іссапарлар, демалыстар, көтермелеу, біліктілікті арттыру, тәртіптік жазалар қолдану және алып тастау, аттестаттау, білім алу, атақтар (шендер) беру, тегін (әкесінің атын) өзгерту жөнінде, марапаттау, еңбекақы төлеу, сыйақы беру, төлемдер, жәрдемақылар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нормативтік емес құқықтық актілеріне негіздер және олар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Жеке құрам бойынша нормативтік емес құқықтық актілерге өтініштер – қағаз жеткізгіште.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нормативтік емес құқықтық актілерін орындау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хаттамалары, шешімдері, ұсыныстары, қорытындылары, стенограммалары (аудиовизуалды жазбалар) және оларға қатысты құжаттар (анықтамалар, қорытындылар, баяндамалар және басқа құжаттар):</w:t>
            </w:r>
          </w:p>
          <w:p>
            <w:pPr>
              <w:spacing w:after="20"/>
              <w:ind w:left="20"/>
              <w:jc w:val="both"/>
            </w:pPr>
            <w:r>
              <w:rPr>
                <w:rFonts w:ascii="Times New Roman"/>
                <w:b w:val="false"/>
                <w:i w:val="false"/>
                <w:color w:val="000000"/>
                <w:sz w:val="20"/>
              </w:rPr>
              <w:t>
1) Қазақстан Республикасы Президенті, Қазақстан Республикасы Президенті Әкімшілігінің басшылығы шақыратын отырыстардың, Қазақстан Республикасы Президентінің жанындағы консультативтік-кеңесші органдардың, Қазақстан Республикасының Конституциялық Соты,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Парламенті және оның палаталарының, Қазақстан Республикасы Парламенті палаталарының тұрақты комитеттері мен комиссияларының, Қазақстан Республикасы Парламенті мен оның палаталары жанындағы консультативтік-кеңесші органдар отырыстарының;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 Үкіметінің, Қазақстан Республикасының Үкіметі жанындағы консультативтік-кеңесші органдар отырыстарының, Қазақстан Республикасы Премьер-Министрінің және оның орынбасарларының, Қазақстан Республикасы Үкіметі Аппараты Басшысыкеңестерінің;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p>
            <w:pPr>
              <w:spacing w:after="20"/>
              <w:ind w:left="20"/>
              <w:jc w:val="both"/>
            </w:pPr>
            <w:r>
              <w:rPr>
                <w:rFonts w:ascii="Times New Roman"/>
                <w:b w:val="false"/>
                <w:i w:val="false"/>
                <w:color w:val="000000"/>
                <w:sz w:val="20"/>
              </w:rPr>
              <w:t>
құжаттар*</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Қазақстан Республикасы Орталық сайлау комиссиясының, аумақтық, округтік және учаскелік сайлау комиссиялары отырыстарының;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республикалық, мемлекеттік комиссиялардың, қоғамдық кеңестердің, тұрақты комиссиялардың, алқалардың, өзге де консультативтік-кеңесші органдар отырыстарының;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мәслихат сессиялары мен оның органдарының, мәслихаттың тұрақты және уақытша комиссиялары отырыстарының;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Республикалық бюджет комиссияның, облыстың, республикалық маңызы бар қалалардың, астананың, ауданның (облыстық маңызы бар қаланың) бюджеттік комиссиялары отырыстарының;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акционерлердің, акционерлік қоғам директорлар кеңесінің, шаруашылық серіктестіктер құрылтайшыларының (қатысушыларының); жалпы жиналыстарының;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ұйымның комиссиялары, кеңестері, алқалық, атқарушы және консультативтік-кеңесші органдарының;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ұйымның жұмыс топтарының, уақытша комиссияларының;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ұйым жұмыскерлерінің жалпы жиналыстарының (конференцияларының);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жария тыңдаулардың;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азаматтардың жиналыстарының (жиындарының);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ұйым басшысындағы аппараттық (жедел) кеңестердің;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ұйымның құрылымдық бөлімшелері жұмыскерлері кеңестерінің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салалық съездер, симпозиумдар, конгрестер, конференциялар, кеңестер, семинарлар, конкурстар, мерейтойлық, салтанатты және басқа да іс-шараларды жүргізу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бойынша нормативтік құжаттар және техникалық реттеу</w:t>
            </w:r>
          </w:p>
          <w:p>
            <w:pPr>
              <w:spacing w:after="20"/>
              <w:ind w:left="20"/>
              <w:jc w:val="both"/>
            </w:pPr>
            <w:r>
              <w:rPr>
                <w:rFonts w:ascii="Times New Roman"/>
                <w:b w:val="false"/>
                <w:i w:val="false"/>
                <w:color w:val="000000"/>
                <w:sz w:val="20"/>
              </w:rPr>
              <w:t>
1) әзірлеу және бекіту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 (оның ішінде әдістемелік), нұсқаулар, жадынамалар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 (оның ішінде әдістемелік), қағидалар, нұсқаулықтар, нұсқаулар, жадынамалар және оларды әзірлеу жөніндегі құжаттардың жобалары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Президентімен, Қазақстан Республикасы Парламенті палаталары Төрағалары және олардың орынбасарларымен, Қазақстан Республикасы Мемлекеттік хатшысымен, Қазақстан Республикасы Президенті Әкімшілігі Басшысымен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Премьер-Министрімен, Қазақстан Республикасы Премьер-Министрінің орынбасарларымен, Қазақстан Республикасы Президенті Әкімшілігі Басшысының орынбасарларымен, Үкімет Аппараты Басшысымен және оның орынбасаларымен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органдармен, жоғары тұрған ұйымдармен қызметтің негізгі бағыттары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(бағынысты) ұйымдармен, аумақтық органдармен және басқа да ұйымдармен қызметтің негізгі бағыттары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қызметі бойынша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қызметін ұйымдастыру мәселелері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жүргізу кестелері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Тексерулер жүргізудің жартыжылдық жиынтық кестесі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мен қадағалаудың өткізілуі және нәтижелері, анықталған бұзушылықтарды жою жөніндегі шаралар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мен тексерулерді, ревизияларды, зерттеулерді, олардың шешімдерін, айқындамаларын, ұйғарымдарын, актілерін, қорытындыларын есепке алу (тіркеу) журналдары, кітаптары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Қазақстан Республикасы Парламенті Мәжілісінің, жергілікті өкілді органдар депутаттарының сұрау салулары және оларды қарау жөніндегі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 хабарламалары, ұсыныстары, үндеулері мен сауалдары, оларды қарау жөніндегі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хабарламаларын, ұсыныстарын, үн қатуларын және сауалдарын қарау жөніндегі жұмыстың жай-күйі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заңды тұлғалар өкілдерінің</w:t>
            </w:r>
          </w:p>
          <w:p>
            <w:pPr>
              <w:spacing w:after="20"/>
              <w:ind w:left="20"/>
              <w:jc w:val="both"/>
            </w:pPr>
            <w:r>
              <w:rPr>
                <w:rFonts w:ascii="Times New Roman"/>
                <w:b w:val="false"/>
                <w:i w:val="false"/>
                <w:color w:val="000000"/>
                <w:sz w:val="20"/>
              </w:rPr>
              <w:t>
 қабылдауды есепке алу, жеке және заңды тұлғалардың өтініштерін тіркеу және орындалуын бақылау кітаптары, журналдары, карточкалары (деректер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электрондық жүйе</w:t>
            </w:r>
          </w:p>
          <w:p>
            <w:pPr>
              <w:spacing w:after="20"/>
              <w:ind w:left="20"/>
              <w:jc w:val="both"/>
            </w:pPr>
            <w:r>
              <w:rPr>
                <w:rFonts w:ascii="Times New Roman"/>
                <w:b w:val="false"/>
                <w:i w:val="false"/>
                <w:color w:val="000000"/>
                <w:sz w:val="20"/>
              </w:rPr>
              <w:t>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жөніндегі уәкілдің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 Аудит және қаржылық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органдарымен мемлекеттік аудитті өткізуі, нәтижелері және анықталған бұзушылықтарды жою бойынша шаралар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Ұйымның ішкі тексерістері үшін – 5 жыл СТК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бухгалтерлік есептілігі міндетті аудитке жататын ұйымдар қызметінің критерийлері (көрсеткіштер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өткізу стандарттары, әдістемелері</w:t>
            </w:r>
          </w:p>
          <w:p>
            <w:pPr>
              <w:spacing w:after="20"/>
              <w:ind w:left="20"/>
              <w:jc w:val="both"/>
            </w:pPr>
            <w:r>
              <w:rPr>
                <w:rFonts w:ascii="Times New Roman"/>
                <w:b w:val="false"/>
                <w:i w:val="false"/>
                <w:color w:val="000000"/>
                <w:sz w:val="20"/>
              </w:rPr>
              <w:t>
1) әзірлеу және бекіту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 көрсету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 Басқарудың ұйымдастырушылық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негізгі бағыттары бойынша тізбелер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Тізбені жүргізу функциясын атқаратын ұйымда сақталады</w:t>
            </w:r>
          </w:p>
          <w:p>
            <w:pPr>
              <w:spacing w:after="20"/>
              <w:ind w:left="20"/>
              <w:jc w:val="both"/>
            </w:pPr>
            <w:r>
              <w:rPr>
                <w:rFonts w:ascii="Times New Roman"/>
                <w:b w:val="false"/>
                <w:i w:val="false"/>
                <w:color w:val="000000"/>
                <w:sz w:val="20"/>
              </w:rPr>
              <w:t>
Тиісті электрондық жүйе</w:t>
            </w:r>
          </w:p>
          <w:p>
            <w:pPr>
              <w:spacing w:after="20"/>
              <w:ind w:left="20"/>
              <w:jc w:val="both"/>
            </w:pPr>
            <w:r>
              <w:rPr>
                <w:rFonts w:ascii="Times New Roman"/>
                <w:b w:val="false"/>
                <w:i w:val="false"/>
                <w:color w:val="000000"/>
                <w:sz w:val="20"/>
              </w:rPr>
              <w:t>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(есептік) тіркеу (қайта тіркеу), құрылтай құжаттарына енгізілген өзгерістер мен толықтыруларды мемлекеттік тіркеу туралы құжаттар (ұйымды құру туралы шешім, мемлекеттік (есептік) тіркеу туралы өтініш (хабарлама), құрылтай және құқық белгілеу құжаттары, заңды тұлғаларды, оның филиалдарын (өкiлдiктерін) есептiк тiркегенi үшін бюджетке тіркеу алымы төленгенін растайтын түбіртек немесе өзге де құжат, хаттамалар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есебінен шығару туралы құжаттар (тіркеу есебінен шығару туралы өтініш, шешім, заңды тұлғалардың таратылуы, кредиторлардың талаптарды мәлiмдеу тәртiбi мен мерзiмдерi туралы ақпараттың Әдiлет министрлiгiнiң ресми баспасөз басылымдарында жарияланғанын растайтын құжат, шағын және орта кәсіпкерлік субъектілері болып табылатын заңды тұлғаларды қоспағанда, заңды тұлға қызметінің тоқтатылуын мемлекеттік тіркегені үшін бюджетке тіркеу алымы төленгенін растайтын түбіртек немесе өзге де құжат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органында тіркеу есебіне қою, тіркелу және есептен шығару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Тіркеу есебінен алынғаннан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құқығын, мүлікті иелену, пайдалану құқығын беретін фирмалық атауларды, тауар белгілерін (қызмет көрсету белгілерін, эмблемаларды, логотиптерді) тіркеу (қайта тіркеу) куәліктері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меншік құқығын, мүлікті иелену, пайдалану құқығын белгілеу мәселелері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меншіктену, иелену, пайдалану құқығына куәлік (актілер) беруге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бірліктер шекараларын бекіту жөніндегі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салынатын объектілерге берілетін мекен-жайлар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(филиалдар, өкілдіктер) туралы жарғылар, құрылтай шарттар,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ережелері, нұсқаулықтары, қағидалары (оның ішінде еңбек тәртібінің қағидалары)</w:t>
            </w:r>
          </w:p>
          <w:p>
            <w:pPr>
              <w:spacing w:after="20"/>
              <w:ind w:left="20"/>
              <w:jc w:val="both"/>
            </w:pPr>
            <w:r>
              <w:rPr>
                <w:rFonts w:ascii="Times New Roman"/>
                <w:b w:val="false"/>
                <w:i w:val="false"/>
                <w:color w:val="000000"/>
                <w:sz w:val="20"/>
              </w:rPr>
              <w:t>
1) әзірлеу және бекіту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алқа, консультативтік-кеңесші органдары туралы ережелер (сараптамалық, ғылыми, әдістемелік және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Мәлімет және жұмыста басшылыққа алу үшін жолданған – қажеттілігі өткенге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мүддесін білдіру мақсатында ұйым басшысы берген сенімхаттар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Қолдану мерзімі аяқталғаннан кейін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басқарудың базалық құрылымы</w:t>
            </w:r>
          </w:p>
          <w:p>
            <w:pPr>
              <w:spacing w:after="20"/>
              <w:ind w:left="20"/>
              <w:jc w:val="both"/>
            </w:pPr>
            <w:r>
              <w:rPr>
                <w:rFonts w:ascii="Times New Roman"/>
                <w:b w:val="false"/>
                <w:i w:val="false"/>
                <w:color w:val="000000"/>
                <w:sz w:val="20"/>
              </w:rPr>
              <w:t>
1) әзірлеу және бекіту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аумақтық органдар мен ведомстволық бағынысты ұйымдардың тізбелері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жүйесін жетілдіру туралы құжаттар (жоспарлар, негіздемелер, есептеулер мен басқа құжаттар)</w:t>
            </w:r>
          </w:p>
          <w:p>
            <w:pPr>
              <w:spacing w:after="20"/>
              <w:ind w:left="20"/>
              <w:jc w:val="both"/>
            </w:pPr>
            <w:r>
              <w:rPr>
                <w:rFonts w:ascii="Times New Roman"/>
                <w:b w:val="false"/>
                <w:i w:val="false"/>
                <w:color w:val="000000"/>
                <w:sz w:val="20"/>
              </w:rPr>
              <w:t>
1) әзірлеу және бекіту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штат кестелері және оларға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орналастыру (жұмыскерлердің штаттық-тізімдік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жұмыскерлерін іссапарға жіберу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лауазымдарының номенклатурасы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 Жаңамен ауыстырылғаннан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лимитінің есептеулері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алқалық, атқарушы және басқа да органдарының мүшелерімен жасалған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 және лауазымды, жауапты және материалдық жауапты тұлғалар ауысқанда жасалатын қабылдау-тапсыру актілері, оларға 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Лауазымды, жауапты және материалды жауапты тұлға ауысқаннан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заңды тұлғаның басшылығына ұсынатын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әкімшілік-ұйымдастырушылық қызметі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және оның бөлімшелерінің тарихы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бойынша құжаттар және олардың дубликаттары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Қызметтің жекелеген салалары бойынша құжаттар түрлері Қазақстан Республикасының заңнамасымен айқындалады. Лицензияның күші тоқтағаннан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базалары, тізбелер, тізілімдер, лицензияларды, рұқсаттарды, хабарламаларды тіркеу журналдары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Деректер, тізбелер, тізілімдер базасын жүргізу функциясын орындайтын ұйымда сақталады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мониторингі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Аккредиттеуден өту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Аккредиттеу, аттестаттау тоқтатылғаннан кейін. Хаттамалар, шешімдер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аттестатталуын жүзеге асыратын заңды тұлғаны аккредиттеу туралы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Аккредиттеуден өту туралы құжаттардың берілуін тіркеу журналдары, кітаптары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Сертификаттың қолдану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декларациялар мен сәйкестікті сертификаттау рәсімдерін жүргізу мәселелері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Сертификаттың қолдану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ерікті растау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құжаттар.Шарттың қолдану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сертификаттарын және сәйкестік туралы декларацияларын беру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Қоғамдардың акцияларын ұстаушылардың тiзiлiмі, тізілімнен үзінді көшірмелер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иеленушілердің тізбелері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Аффилирленген тұлғалардың тізбелері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 алуға құқығы бар адамдардың тізімдері, акционерлердің жалпы жиналысына қатысуға құқығы бар тадамдардың тізімдері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жалпы жиналысына қатысуға сенімхаттар (сенімхаттардың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Жиналысқа қатысқаннан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(акциялар пакеттерін) қабылдау-тапсыру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Акционерлік қоғамның акцияларын, сондай-ақ акционерлік қоғамның акцияларына айырбасталатын өзге де эмиссиялық құнды қағаздарды, қоса берілген құжаттарымен сатып алу туралы міндетті ұсыныс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 Акциялармен және мемлекет меншігіндегі өзге де құнды қағаздармен операциялар бойынша – мемлекеттік мүлікті сату жөніндегі кешенді істердің құрамында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қағаздарға қатысты құжаттары қоса берілген бәсекелестік ұсыныс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 Акциялармен және мемлекет меншігіндегі өзге де құнды қағаздармен операциялар бойынша – мемлекеттік мүлікті сату жөніндегі кешенді істердің құрамында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алуды талап ету құқығы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Акциялармен және мемлекет меншігіндегі өзге де құнды қағаздармен операциялар бойынша – тұрақты, мемлекеттік мүлікті сату жөніндегі кешенді істердің құрамында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Акциялармен және басқа бағалы қағаздармен операциялар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Мемлекет меншігіндегілер – тұрақты, мемлекеттік мүлікті сату жөніндегі кешенді істердің құрамында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және басқа бағалы қағаздарды сату-сатып алу туралы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пакеттерін және басқа бағалы қағаздардың табысталуын растайтын табыстау өкімдері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Акциялармен және басқа бағалы қағаздармен операцияларды есепке алу журналдары, кітаптары, акционерлердің тізбелерінен үзінді көшірме беруді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меншік туралы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есептері:</w:t>
            </w:r>
          </w:p>
          <w:p>
            <w:pPr>
              <w:spacing w:after="20"/>
              <w:ind w:left="20"/>
              <w:jc w:val="both"/>
            </w:pPr>
            <w:r>
              <w:rPr>
                <w:rFonts w:ascii="Times New Roman"/>
                <w:b w:val="false"/>
                <w:i w:val="false"/>
                <w:color w:val="000000"/>
                <w:sz w:val="20"/>
              </w:rPr>
              <w:t>
1) қаржылық (есептік) жылдың 1-тоқсаны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қаржылық (есептік) жылдың 2-4 тоқсандары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1-тоқсан үшін есептер болмаған жағдайда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Акционерлендіру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шығару (қосымша шығару) туралы шешімдер, құнды қағаздардың проспектілері (эмиссияның проспектілері), құнды қағаздарды шығару (қосымша шығару) туралы шешімдерге өзгерістер және/немесе қосымшалар, бағалы қағаздарды шығарудың (қосымша шығарудың) қорытындысы туралы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ашылуға тиіс ақпараттары бар хабарлар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Дау-дамай, келіспеушілік, қылмыстық және сот істерін қарау туындаған жағдайда – соңғы түпкілікті шешім шығарылғанға дейін сақталады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нарығының кәсіпқой қатысушыларының ұйым туралы мәліметтерге өзгертулер енгізу туралы және ұйым жауапкер болған сот отырыстарына қатысуы туралы есептері:</w:t>
            </w:r>
          </w:p>
          <w:p>
            <w:pPr>
              <w:spacing w:after="20"/>
              <w:ind w:left="20"/>
              <w:jc w:val="both"/>
            </w:pPr>
            <w:r>
              <w:rPr>
                <w:rFonts w:ascii="Times New Roman"/>
                <w:b w:val="false"/>
                <w:i w:val="false"/>
                <w:color w:val="000000"/>
                <w:sz w:val="20"/>
              </w:rPr>
              <w:t>
1) жасалған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ұсынылған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 істер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Құжаттар түрлерінің толық құрамы Қазақстан Республикасының заңнамасымен айқындалады. Жұмыс аяқталған соң құжаттар тарату комиссиясымен тиісті мемлекеттік архивке таратылған ұйымның архивтік қорына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келтіру істері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Құжаттар түрлерінің толық құрамы Қазақстан Республикасының заңнамасымен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Борышкер-ұйымның активтерін, мүлкін сату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Жылжымалы мүлік (жиһаз, автокөлік, ұйымдастыру техникасы және басқа мүліктер) – 5 жыл СТК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әріптестік мәселелері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 Ұйымның қызметін құқықтық қамтамасыз ету және азаматтық, қылмыстық істер</w:t>
            </w:r>
          </w:p>
          <w:p>
            <w:pPr>
              <w:spacing w:after="20"/>
              <w:ind w:left="20"/>
              <w:jc w:val="both"/>
            </w:pPr>
            <w:r>
              <w:rPr>
                <w:rFonts w:ascii="Times New Roman"/>
                <w:b w:val="false"/>
                <w:i w:val="false"/>
                <w:color w:val="000000"/>
                <w:sz w:val="20"/>
              </w:rPr>
              <w:t>
және әкімшілік құқық бұзушылық істері бойынша іс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 нормаларының сақталуы, қақтығыстар, дау-дамайлар, басқа құқықтық сипаттағы мәселелер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соттарға берілетін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Түпкілікті шешім шығарылғаннан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азаматтық, қылмыстық істер және әкімшілік құқық бұзушылық істері бойынша сот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органдармен, соттармен құқықтық қамтамасыз ету мәселелері жөнінде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Заңгерлік көмек көрсету туралы шарттар, келісімдер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келісімнің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жобаларына құқықтық сараптама жүргізу жөніндегі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құқықтық оқыту жүргізу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жұмысты ұйымдастыру және жай-күйі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мәселелер және заңнама нормаларын түсіндіру жөнінде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істері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Түпкілікті шешім шығарылғаннан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Шағымдық және талапарыздық жұмыстар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Түпкілікті шешім шығарылғаннан кейін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 Құжаттамалық қамтамасыз ету және құжаттарды сақтауды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 көрсетілген салалық құжаттар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(тұрпаттық) істер номенклатурасы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істер номенклатурасы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 Құрылымдық бөлімшелердің істер номенклатурасы – жаңамен ауыстырылғанға дейін, бірақ істерді ұйымның ведомстволық (жеке) архивіне өткізгеннен немесе істер номенклатурасы бойынша есепке алынған істер жойылғаннан кейін 3 жылдан бұрын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Жоюға бөлу туралы актілер:</w:t>
            </w:r>
          </w:p>
          <w:p>
            <w:pPr>
              <w:spacing w:after="20"/>
              <w:ind w:left="20"/>
              <w:jc w:val="both"/>
            </w:pPr>
            <w:r>
              <w:rPr>
                <w:rFonts w:ascii="Times New Roman"/>
                <w:b w:val="false"/>
                <w:i w:val="false"/>
                <w:color w:val="000000"/>
                <w:sz w:val="20"/>
              </w:rPr>
              <w:t>
1) Қазақстан Республикасының Мемлекеттік Елтаңбасы бейнеленген баспа-бланкі өнімдерінің бүлінген, пайдаланылмаған даналарын;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Республикасының Мемлекеттік Елтаңбасы бейнеленген мөрлерді және мөртабандарды;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құжаттарды қорғау құралдарын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есепке алу істерін, журналдарын (кітаптарын) және картотекаларын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 бабында пайдалану үшін", "құпия" және құпия емес деген белгілері бар құжаттар мен басқа да құжаттамалық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"аса маңызды", "өте құпия" және "құпия"деген белгілері бар құжаттар мен басқа да құжаттамалық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мемлекеттік емес ұйымдарда мемлекеттік құпияларды қорғау мәселелері жөніндегі құжаттар (хат алмасу, іс-шаралар жоспарлары, құжаттарды есепке алу, сақтау және олармен жұмыс істеу, режимдік үй-жайларды және олардың жабдықтарын орналастыру, ерекше маңызы бар мәліметтерге рұқсат беру мен қол жеткізуді ресімдеу және ұсыну, құжаттармен танысуға рұқсат беру, режимдік үй-жайды пайдалануға енгізу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Ерекше маңызы бар мәліметтерге рұқсат беру және қол жеткізу үшін – қызметкер жұмыстан шығарылғаннан кейін.</w:t>
            </w:r>
          </w:p>
          <w:p>
            <w:pPr>
              <w:spacing w:after="20"/>
              <w:ind w:left="20"/>
              <w:jc w:val="both"/>
            </w:pPr>
            <w:r>
              <w:rPr>
                <w:rFonts w:ascii="Times New Roman"/>
                <w:b w:val="false"/>
                <w:i w:val="false"/>
                <w:color w:val="000000"/>
                <w:sz w:val="20"/>
              </w:rPr>
              <w:t>
Режимдік үй – жайларды пайдалануға беру туралы құжаттар үшін-Үй-жайлар режимдік үй-жайлар тізбесінен шығарылғаннан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болып табылатын мәліметтер тасығыштарын құпиясыздандыру және құпияландыру мерзімдерін ұзарту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ақпаратты иеленушілерді есепке алу және қызмет көрсетуге қабылдау жөніндегі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Есептен шығарылғаннан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Қолжетімділігі шектелген мәліметтерді жарияламау туралы міндеттеме алған адамдардың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Жұмыскер жұмыстан шыққаннан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етуді жетілдіру, автоматтандырылған жүйелер мен бағдарламалық өнімдерді жобалау, әзірлеу, ендіру, пайдалану, сүйемелдеу, жетілдіру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басқаруды құжаттамалық қамтамасыз ету және құжаттарды архивтік сақтау мәселелері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тіркеу кітаптары, карточкалары, журналдары (автоматтандырылған ақпарат жүйесіндегі электрондық тіркеу-бақылау нысандары):</w:t>
            </w:r>
          </w:p>
          <w:p>
            <w:pPr>
              <w:spacing w:after="20"/>
              <w:ind w:left="20"/>
              <w:jc w:val="both"/>
            </w:pPr>
            <w:r>
              <w:rPr>
                <w:rFonts w:ascii="Times New Roman"/>
                <w:b w:val="false"/>
                <w:i w:val="false"/>
                <w:color w:val="000000"/>
                <w:sz w:val="20"/>
              </w:rPr>
              <w:t>
1) заңнамалық актілерді және заңға тәуелді нормативтік құқықтық актілерді;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Ұйымда сақталады. Егер ғылыми-анықтамалық аппарат ретінде пайдалану мүмкіндігі болса, тұрақты мемлекеттік сақтауға қабылдануға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ұйым басшысының негізгі қызмет бойынша (өндірістік) нормативтік емес құқықтық актілерін (бұйрықтар мен өкімдерді);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Ұйымда сақталады. Егер ғылыми-анықтамалық аппарат ретінде пайдалану мүмкіндігі болса, тұрақты мемлекеттік сақтауға қабылдануға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 басшысының жеке құрам бойынша (жұмысқа қабылдау (тағайындау, оқуға қабылдау), жұмыстан босату (шығару), ауысу, аттестаттау, білім алу, атақтар (шендер) беру, тегінің (әкесінің атын) өзгергені, марапаттау, еңбекақы төлеу, сыйақы беру, төлемдер, жәрдемақылар, тәртіптік жазалар қолдану мен алу туралы) нормативтік емес құқықтық актілерін (бұйрықтар мен өкімдерді);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Ұйымда сақталады. Егер ғылыми-анықтамалық аппарат ретінде пайдалану мүмкіндігі болса, тұрақты мемлекеттік сақтауға қабылдануға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 басшысының жеке құрам бойынша (іссапарлар, демалыстар, көтермелеу, біліктілікті арттыру, мемлекеттік қызметке кір келтіретін тәртіптік жазаларды қоспағанда, тәртіптік жазалар қолдану мен алып тастау туралы) нормативтік емес құқықтық актілерін (бұйрықтар мен өкімдерді);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кіріс, шығыс және ішкі құжаттарды;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құжаттардың орындалуын;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телеграммаларды, телефонхаттарды, факстерді, сөйлесулерге өтінімдерді;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аудиовизуалды құжаттарды;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 бейнеленген баспа-бланк өнімдерін, мөрлер мен мөртабандар жасауға өтінімдер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есепке алу және беру журналдары, кітаптары:</w:t>
            </w:r>
          </w:p>
          <w:p>
            <w:pPr>
              <w:spacing w:after="20"/>
              <w:ind w:left="20"/>
              <w:jc w:val="both"/>
            </w:pPr>
            <w:r>
              <w:rPr>
                <w:rFonts w:ascii="Times New Roman"/>
                <w:b w:val="false"/>
                <w:i w:val="false"/>
                <w:color w:val="000000"/>
                <w:sz w:val="20"/>
              </w:rPr>
              <w:t>
1) Қазақстан Республикасының Мемлекеттік Елтаңбасы бейнеленген баспа-бланк өнімдерін;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Республикасының Мемлекеттік Елтаңбасы бейнеленген мөрлер мен мөртабандарды және арнайы мөрқалып бояуларын;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арнайы сиямен толтырылған ұшты автоқаламдарды және басқа да тауарларды;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жекелеген парақтарды, сызбаларды, арнайы блокноттарды, фотонегативтерді, фотосуреттерді, магнитті таспаларды, кино- және бейне үлдірлерді, аудиокассеталарды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 мен бағдарламалардың жай-күйі, орнатылуы, оған жөндеу жұмыстарын жүргізу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қолжетімділік санаттарына жатқызу жөніндегі құжаттар, коммерциялық құпияны құрайтын ақпаратты сақтау және пайдалану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Мәліметтерге қатысты қол жетімділікке қойылған шектеу алынып тасталғаннан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жөніндегі нормативтік (өкімдік) және пайдалану-техникалық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үй-жайлардың тізбелері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құжаттардың (бұйымдардың) жоғалуын және құпия мәліметтердің жойылу фактілерін есепке алу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Журналдарды, картотекаларды және өндіріспен аяқталған істерді, басшылыққа қол қою үшін алынған құжаттарды есепке алу және адресаттарға тарату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ақпарат тасығыштарды есепке алу журналы (карточкасы)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Тіркелген тасымалдаушыларды есептен шығарғаннан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құрайтын мәліметтерді пайдалана отырып, бірлескен және басқа да жұмыстарды жүргізуге арналған шарттарды есепке алу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деректер базасын сүйемелдеу, дамыту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ақпаратты қорғаудың жай-күйі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ақпараттың криптографиялық қорғалуын ұйымдастыру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ақпараты бар дербес компьютерлер парольдарының тізбелері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криптографиялық қорғау құралдарын және негізгі ақпараты бар машина тасығыштарды жою туралы актілер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резервтік көшіру бойынша жұмыстар тізбелері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есепке алу журналдары, кітаптары:</w:t>
            </w:r>
          </w:p>
          <w:p>
            <w:pPr>
              <w:spacing w:after="20"/>
              <w:ind w:left="20"/>
              <w:jc w:val="both"/>
            </w:pPr>
            <w:r>
              <w:rPr>
                <w:rFonts w:ascii="Times New Roman"/>
                <w:b w:val="false"/>
                <w:i w:val="false"/>
                <w:color w:val="000000"/>
                <w:sz w:val="20"/>
              </w:rPr>
              <w:t>
1) электрондық ақпарат тасыыштарды, ақпараттарды рұқсат етілмеген әрекеттерден сақтайтын бағдарламалық-техникалық құралдарды, құпия ақпаратпен жұмыс істеуге арналған қатты дискідегі жинақтаушыларды;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ақпаратты криптографиялық қорғау құралдарын, пайдалану және техникалық құжаттарын және негізгі құжаттарды даналап есепке алу журналдары;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істерді уақытша пайдалануға беруді;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температура мен ылғалдықты өлшеу құралдарының көрсеткіштерін тіркеуді;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ақпаратты криптографиялық қорғау құралдарына кілттік тасыағыштарды беруді;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Кілтті ауыстырғаннан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деректер базасын көшірмелеуді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 кілттерінің сертификаттары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қолтаңбаларды құру және жою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қолтаңбаның сәйкестігін растайтын берілген тіркеу куәліктерін есепке алу журналдары (тізбелері, тізілімдері)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есепке алу құжаттары (архивтік қорлардың тізімдері, архивтік қорлардың парақтары, ұйымдардың ведомстволық (жеке меншікті) архивтерінің паспорттары, сақтауға келмейтін құжаттарды жоюға бөлу туралы, мемлекеттік сақтауға қабылдау-тапсыру актілері және басқа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Құқықтық мұрагерлері жоқ ұйымдар таратылғанда жағдайда тұрақты мемлекеттік сақтауға тапсырылады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тізімдемелері:</w:t>
            </w:r>
          </w:p>
          <w:p>
            <w:pPr>
              <w:spacing w:after="20"/>
              <w:ind w:left="20"/>
              <w:jc w:val="both"/>
            </w:pPr>
            <w:r>
              <w:rPr>
                <w:rFonts w:ascii="Times New Roman"/>
                <w:b w:val="false"/>
                <w:i w:val="false"/>
                <w:color w:val="000000"/>
                <w:sz w:val="20"/>
              </w:rPr>
              <w:t>
1) тұрақты сақталатын (бекітілген);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құрам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Істер жойылғаннан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уақытша сақталатын (10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Істер жойылғаннан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уақытша сақталатын (10 жылдан 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Істер жойылғаннан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істерді, тізімдемелерді уақытша пайдалануға беруді (құжаттар мен істерді алуды) есепке алу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Құжаттар қайтарылғаннан кейін. Істерді өзге ұйымдарға уақытша пайдалануға беру актілері үшін – 5 жыл СТК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анықтамаларды, архивтік құжаттардың көшірмелерін, архивтік құжаттардан үзінді көшірмелер беруді тіркеу кітаптары, журналдары, карточкалары,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электрондық жүйе</w:t>
            </w:r>
          </w:p>
          <w:p>
            <w:pPr>
              <w:spacing w:after="20"/>
              <w:ind w:left="20"/>
              <w:jc w:val="both"/>
            </w:pPr>
            <w:r>
              <w:rPr>
                <w:rFonts w:ascii="Times New Roman"/>
                <w:b w:val="false"/>
                <w:i w:val="false"/>
                <w:color w:val="000000"/>
                <w:sz w:val="20"/>
              </w:rPr>
              <w:t>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сұрау салулары бойынша берілген архивтік анықтамалар, архивтік құжаттардың көшірмелері, архивтік құжаттардан үзінді көшірмелер, олардың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есепке алу кітаптары, журналдары:</w:t>
            </w:r>
          </w:p>
          <w:p>
            <w:pPr>
              <w:spacing w:after="20"/>
              <w:ind w:left="20"/>
              <w:jc w:val="both"/>
            </w:pPr>
            <w:r>
              <w:rPr>
                <w:rFonts w:ascii="Times New Roman"/>
                <w:b w:val="false"/>
                <w:i w:val="false"/>
                <w:color w:val="000000"/>
                <w:sz w:val="20"/>
              </w:rPr>
              <w:t>
1) құпия сипаттағы мәліметі бар құжаттардың даналарын (көшірмелерін);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Шектеу грифі (белгісі) алынғаннан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құпия сипаттағы мәліметі бар электрондық тасығыштарды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Болжау және жоспарлау</w:t>
            </w:r>
          </w:p>
          <w:p>
            <w:pPr>
              <w:spacing w:after="20"/>
              <w:ind w:left="20"/>
              <w:jc w:val="both"/>
            </w:pPr>
            <w:r>
              <w:rPr>
                <w:rFonts w:ascii="Times New Roman"/>
                <w:b w:val="false"/>
                <w:i w:val="false"/>
                <w:color w:val="000000"/>
                <w:sz w:val="20"/>
              </w:rPr>
              <w:t>
2.1. Болжау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мемлекеттік жоспарлау жүйесінің құжаттары (Қазақстанның 2050 жылға дейінгі даму стратегиясы, Қазақстан Республикасының 10 жылға арналған стратегиялық даму жоспары, Елді аумақтық-кеңістікте дамытудың болжамды схемасы, Қазақстан Республикасы Ұлттық қауіпсіздігінің стратегиясы, Әлеуметтік-экономикалық даму болжамы, мемлекеттік бағдарламалар, үкіметтік бағдарламалар, мемлекеттік органдардың стратегиялық жоспарлары, өңірлерді дамытудың бағдарламалары, ұлттық басқарушы холдингтердің, ұлттық холдингтердің және жарғылық капиталына мемлекет қатысатын ұлттық компаниялардың даму стратегиялары)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Президентінің жолдаулары, әлеуметтік-экономикалық және ғылыми-техникалық дамудың мемлекеттік, салалық (секторлық), өңірлік бағдарламалары, стратегиялары, тұжырымдамалары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жолдауларының жобалары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және ғылыми-техникалық дамудың мемлекеттік, салалық (секторалдық), өңірлік бағдарламалардың, стратегиялардың, тұжырымдамалардың жобалары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жолдауларын, әлеуметтік-экономикалық және ғылыми-техникалық дамудың мемлекеттік, салалық (секторалдық), өңірлік бағдарламаларын, стратегияларын, тұжырымдамаларын әзірлеу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жолдауларын (Жалпыұлттық ұлт жоспарын), әлеуметтік-экономикалық және ғылыми-техникалық дамудың мемлекеттік, салалық (секторалдық), өңірлік бағдарламаларын, стратегияларын, тұжырымдамаларын іске асыру бойынша іс-шаралар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жолдауларын, әлеуметтік-экономикалық және ғылыми-техникалық дамудың мемлекеттік, салалық (секторалдық), өңірлік бағдарламаларын іске асыру бойынша іс-шаралар жоспарларының жобалары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және ғылыми-техникалық дамудың мемлекеттік, салалық (секторалдық), өңірлік бағдарламаларын, стратегияларын, тұжырымдамаларын әзірлеу, түзету және орындау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облыстардың, республикалық маңызы бар қалалардың, астананың әлеуметтік-экономикалық даму жоспарлары, ұлттық компаниялар мен республикалық мемлекеттік кәсіпорындардың және мемлекеттің қатысуымен акционерлік қоғамдардың даму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облыстардың, республикалық маңызы бар қалалардың, астананың әлеуметтік-экономикалық даму жоспарларының жобалары, ұлттық компаниялардың, республикалық мемлекеттік кәсіпорындардың және мемлекеттің қатысуымен акционерлік қоғамдардың даму жоспарларының жобалары:</w:t>
            </w:r>
          </w:p>
          <w:p>
            <w:pPr>
              <w:spacing w:after="20"/>
              <w:ind w:left="20"/>
              <w:jc w:val="both"/>
            </w:pPr>
            <w:r>
              <w:rPr>
                <w:rFonts w:ascii="Times New Roman"/>
                <w:b w:val="false"/>
                <w:i w:val="false"/>
                <w:color w:val="000000"/>
                <w:sz w:val="20"/>
              </w:rPr>
              <w:t>
1) әзірленген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келісу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облыстардың, республикалық маңызы бар қалалардың, астананың әлеуметтік-экономикалық дамуының стратегиялық, операциялық жоспарларын, ұлттық компаниялардың, республикалық мемлекеттік кәсіпорындардың және мемлекеттің қатысуымен акционерлік қоғамдардың даму жоспарларын түзету және орындау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 мен дамуының болжамдары (перспективалық жоспарлар, 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Саланың, ұйымның даму тұжырымдамалары, доктриналары: </w:t>
            </w:r>
          </w:p>
          <w:p>
            <w:pPr>
              <w:spacing w:after="20"/>
              <w:ind w:left="20"/>
              <w:jc w:val="both"/>
            </w:pPr>
            <w:r>
              <w:rPr>
                <w:rFonts w:ascii="Times New Roman"/>
                <w:b w:val="false"/>
                <w:i w:val="false"/>
                <w:color w:val="000000"/>
                <w:sz w:val="20"/>
              </w:rPr>
              <w:t>
1) әзірлеу және бекіту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келісу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дамуының перспективалық жоспарларының, тұжырымдамаларының жобалары, олардың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кезекті қаржы жылына меморандумы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әкімшілерінің лимиттері, жаңа бастамаларға лимиттер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Болжау және жоспарлауды ұйымдастыру және әдістемесі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 Ағымдағы жоспарлау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экономикалық және әлеуметтік даму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Бизнес-жоспарлар, оларға қатысты құжаттар (техникалық-экономикалық негіздемелер, қорытындылар, есептер және басқа да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жылдық жоспарлары, олардың құжаттары (жазбалар, негіздемелер, техникалық-экономикалық көрсеткіштер және басқа да құжаттар):</w:t>
            </w:r>
          </w:p>
          <w:p>
            <w:pPr>
              <w:spacing w:after="20"/>
              <w:ind w:left="20"/>
              <w:jc w:val="both"/>
            </w:pPr>
            <w:r>
              <w:rPr>
                <w:rFonts w:ascii="Times New Roman"/>
                <w:b w:val="false"/>
                <w:i w:val="false"/>
                <w:color w:val="000000"/>
                <w:sz w:val="20"/>
              </w:rPr>
              <w:t>
1) осы ұйым қызметінің негізгі бағыттары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ұйымның қосымша қызмет бағыттары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жоспарлардың жобалары және оларды әзірлеу жөніндегі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тапсырыстар</w:t>
            </w:r>
          </w:p>
          <w:p>
            <w:pPr>
              <w:spacing w:after="20"/>
              <w:ind w:left="20"/>
              <w:jc w:val="both"/>
            </w:pPr>
            <w:r>
              <w:rPr>
                <w:rFonts w:ascii="Times New Roman"/>
                <w:b w:val="false"/>
                <w:i w:val="false"/>
                <w:color w:val="000000"/>
                <w:sz w:val="20"/>
              </w:rPr>
              <w:t>
1) өткізілетін орында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Құжаттардың толық жиынтығы Қазақстан Республикасының заңнамасымен айқындалады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ұсынылатын ұйымда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жағдайлардың, дүлей зілзалалардың зардаптарын жою жөніндегі іс-шаралар жоспарлары, бағдарламалары, басқа да бағыттар бойынша жедел жұмыс түрлерін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жоспарлау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құрылымдық бөлімшелерінің жоспарлары:</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Жиынтық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және жартыжылдық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жарты-жылдық жәнетоқсандық болмаған жағдайда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барлық бағыттары бойынша жедел жоспарлар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 Баға белгілеу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көрсетілетін қызметтерге баға тізбектері, баға көрсеткіштері, тарифтер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көрсетілетін қызметтерге бағалар мен тарифтерді болжау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Мемлекетпен реттелетін бағалар мен тарифтер қолданылатын тауарлардың, жұмыстар мен көрсетілетін қызметтердің бағалары, тарифтерінің негізділігін тексеру нәтижелері туралы жиынтық есептік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тауарларға, жұмыс пен көрсетілетін қызметтерге бағалар мен тарифтерді келісу жөніндегі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 мен жеткізушілердің арасындағы бағалық келісімдер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Келісім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Тарифтік-калькуляциялық комиссия отырыстарының хаттамалары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ұйымдармен тарифтер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субъектілерінің тарифтерін бекітуге өтінімдер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тендерлер мен стратегиялық тауарларды сатып алулар бойынша табиғи монополия субъектілерінің хабарламалары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субъектілерінің инвестициялық бағдарламалары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Қаржыландыру, кредиттеу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бюджеттік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қаржыландырудың жиынтық жоспары, төлемдер бойынша түсімдер мен қаржыландырудың жиынтық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электрондық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міндеттемелер лимиттері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міндеттемелері және төлемдері бойынша қаржыландырудың жеке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мекемелермен тауарларды (жұмыстарды, көрсетілетін қызметтерді) сатудан ақша түсімдері мен шығындарының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іске асырылуы мониторингінің нәтижелері туралы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жиынтық жоспарларына өзгерістер енгізу туралы анықтамалар, төлемдер бойынша қаржыландырудың жиынтық жоспары, міндеттемелер бойынша қаржыландырудың жиынтық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Перспективалық қаржылық жоспарлар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жоспарлары (бюджеттері): қаржылық (кіріс және шығыс баланстары), қаржыландыру және кредиттеу, валюталық, материалдық баланстар, күрделі салымдар, еңбек және жалақы бойынша, ұйымның қорларын, пайданы пайдалану, ұйым қорларын құру, бөлу және пайдалану, айналымды қаражатты жинақтау мен жұмсау және басқалар:</w:t>
            </w:r>
          </w:p>
          <w:p>
            <w:pPr>
              <w:spacing w:after="20"/>
              <w:ind w:left="20"/>
              <w:jc w:val="both"/>
            </w:pPr>
            <w:r>
              <w:rPr>
                <w:rFonts w:ascii="Times New Roman"/>
                <w:b w:val="false"/>
                <w:i w:val="false"/>
                <w:color w:val="000000"/>
                <w:sz w:val="20"/>
              </w:rPr>
              <w:t>
1) жиынтық жылдық,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Тоқсандық, жылдық болмаған жағдайда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жоспарларының (бюджеттерінің) жобалары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дербес шоттардан үзінділер, дербес шоттар үзінділеріне қосымшалар, төлем құжаттары қосымша берілген дербес шоттардың жай-күйі туралы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немесе жергілікті бюджеттерге түсімдер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менеджмент сапасының мониторингі бойынша құжаттар:</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жоспарларды әзірлеу және өзгерту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кредиттеу және инвестициялық қызмет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бюджеттік инвестициялық жобаларының жоспарлары (сметалары):</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тоқсандық болмаған жағдайда – тұрақты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бюджеттік инвестициялық жоспарларының орындалуы туралы есептер:</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тоқсандық болмаған жағдайда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бюджеттік инвестициялық жобалар бөлінгені және оларды қайта бөлу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қаржыландыру туралы есептер мен есептердің талдаулары:</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реконструкциялау және жөндеу сметалары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Мемлекеттің қорғауындағы ғимараттар мен құрылыстарды – сәулет ескерткіштерін қайта жаңарту және жөндеу сметалары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хабарламалар, шығыс кестелері, шығыс кестелерінің тізілімдері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рұқсаттар, Қазақстан Республикасы министрліктерінің, агенттіктерінің, бюджеттік бағдарламаның төмен тұрған билік етушілерінің, министрлікаралық (ведомствоаралық) рұқсаттар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нормативтер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Қаржы-экономикалық және конъюнктуралық шолулар: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бюджеттік мекеменің табыс әкелетін қызметі бойынша жылдық сметалары (табыстар мен шығындар), сметалық тағайындалымдар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Әкімшілік-шаруашылық шығындар –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 түрлерін іске асырудан түсетін табыстар жоспарлары және шығындарды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барлық бағыттарын қаржылық қамтамасыз ету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жоспарларының орындалуы (бюджеттің атқарылуы) туралы есептер (талдамалық кестелер): қаржылық, қаржыландыру және кредиттеу, валюталық, материалдық баланстар, күрделі қаржы салымдары, еңбек пен жалақы, пайда бойынша, ұйымның қорларын құру, бөлу және пайдалану, айналымды қаражатты жинау мен жұмсау және басқалары: </w:t>
            </w:r>
          </w:p>
          <w:p>
            <w:pPr>
              <w:spacing w:after="20"/>
              <w:ind w:left="20"/>
              <w:jc w:val="both"/>
            </w:pPr>
            <w:r>
              <w:rPr>
                <w:rFonts w:ascii="Times New Roman"/>
                <w:b w:val="false"/>
                <w:i w:val="false"/>
                <w:color w:val="000000"/>
                <w:sz w:val="20"/>
              </w:rPr>
              <w:t>
1) жиынтық жылдық,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тоқсандық болмаған жағдайда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(жергілікті) бюджет қаражатын игеру бойынша жедел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компаниялармен, мемлекеттің қатысуымен акционерлік қоғамдармен ірі мәмілелер жасауды келісу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тапсырыстарды (келісімшарттар) бөлу бойынша есептер:</w:t>
            </w:r>
          </w:p>
          <w:p>
            <w:pPr>
              <w:spacing w:after="20"/>
              <w:ind w:left="20"/>
              <w:jc w:val="both"/>
            </w:pPr>
            <w:r>
              <w:rPr>
                <w:rFonts w:ascii="Times New Roman"/>
                <w:b w:val="false"/>
                <w:i w:val="false"/>
                <w:color w:val="000000"/>
                <w:sz w:val="20"/>
              </w:rPr>
              <w:t>
1) аукцион немесе конкурс өткізу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ұсынатын ұйымда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Жасалынған мемлекеттік келісімшарттар (олардың өзгергені) туралы, мемлекеттік келісімшарттардың орындалуы (күшінің тоқтатылғаны) туралы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тәртіптің сақталуы туралы құжаттар (актілер, жазбалар, хат алмасу және басқа да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басқару аппаратын қаржыландыру және қаржыландыруды жетілдіру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басқару аппаратын ұстауға және әкімшілік-шаруашылық қажеттіліктерге шығындардың өзгеруі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салаларын, ұйымдарын, субъектілерін қаржыландыру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қорларын құру мен оларды жұмсау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 айырысатын, бюджеттік есепшоттарды ашу, жабу, жай-күйі, төлемі туралы, ақша-есептік операциялар өткізу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ағымдағы, корреспонденттік, тиісті дербес шоттарды ашу, жабу, қайта ресімдеу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Банктермен төленбеген есепшоттар бойынша және банктердің есепшоттарды төлеуден бас тартулары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шоттарының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мәселелері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шарттар, займ шарттары және өзге де борыштық міндеттемелер, кредиттің (займның) берілгенін және борышкердің өз міндеттемелерін орындағанын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Міндеттемелерді толық орындағаннан, берешектерді міндеттемелер не өзге негіздер бойынша берешекті есептен шығарғаннан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кәсіпкерлікті дамытудың арнайы қорын қолдау шаралары шеңберінде жасалатын кепілдік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жыл СТК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бойынша жоспарланған түсімдер бойынша есептер:</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тоқсандық болмаған жағдайда – тұрақты.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ұсыныстар:</w:t>
            </w:r>
          </w:p>
          <w:p>
            <w:pPr>
              <w:spacing w:after="20"/>
              <w:ind w:left="20"/>
              <w:jc w:val="both"/>
            </w:pPr>
            <w:r>
              <w:rPr>
                <w:rFonts w:ascii="Times New Roman"/>
                <w:b w:val="false"/>
                <w:i w:val="false"/>
                <w:color w:val="000000"/>
                <w:sz w:val="20"/>
              </w:rPr>
              <w:t>
1) қабылданғандар;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қабылданбағандар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әріптестік жобаларын, соның ішінде концессия әзірлеу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әзірлеу жөніндегі құжаттар</w:t>
            </w:r>
          </w:p>
          <w:p>
            <w:pPr>
              <w:spacing w:after="20"/>
              <w:ind w:left="20"/>
              <w:jc w:val="both"/>
            </w:pPr>
            <w:r>
              <w:rPr>
                <w:rFonts w:ascii="Times New Roman"/>
                <w:b w:val="false"/>
                <w:i w:val="false"/>
                <w:color w:val="000000"/>
                <w:sz w:val="20"/>
              </w:rPr>
              <w:t>
1) әзірлеу және бекіту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 қалыптастыру және (немесе) ұлғайту арқылы жасалған бюджеттік инвестициялар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іске асырылуының мониторингі және бағалау жөніндегі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 қалыптастыру және (немесе)ұлғайту арқылы жасалған бюджеттік инвестицияларды мониторингілеу және бағалау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оның ішінде концессия жобаларын іске асыру мониторингі және бағалау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және инвестициялық қызмет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жылға арналған бюджеттік бағдарламаларды іске асыру туралы есептер:</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тоқсандық болмаған жағдайда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кредиттеу, кредиттік ресурстардың жай-күйі және пайдалану мәселелері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бағдарламаларды кредиттеу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салымдарды орналастыру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есептеу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алуға өтінімдер:</w:t>
            </w:r>
          </w:p>
          <w:p>
            <w:pPr>
              <w:spacing w:after="20"/>
              <w:ind w:left="20"/>
              <w:jc w:val="both"/>
            </w:pPr>
            <w:r>
              <w:rPr>
                <w:rFonts w:ascii="Times New Roman"/>
                <w:b w:val="false"/>
                <w:i w:val="false"/>
                <w:color w:val="000000"/>
                <w:sz w:val="20"/>
              </w:rPr>
              <w:t>
1) мақұлданғандары;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Кредиттер өтелгеннен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қайтарылғандары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резервтердің нормалары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қаржылай қамтамасыз етілуінің тәртібін түсіндіру мәселелері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бюджеттік кредиттерді игеру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 бойынша есептер:</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тоқсандық болмаған жағдайда – тұрақты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Есеп пен есептілік</w:t>
            </w:r>
          </w:p>
          <w:p>
            <w:pPr>
              <w:spacing w:after="20"/>
              <w:ind w:left="20"/>
              <w:jc w:val="both"/>
            </w:pPr>
            <w:r>
              <w:rPr>
                <w:rFonts w:ascii="Times New Roman"/>
                <w:b w:val="false"/>
                <w:i w:val="false"/>
                <w:color w:val="000000"/>
                <w:sz w:val="20"/>
              </w:rPr>
              <w:t>
4.1. Бухгалтерлік есеп пен есептілік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жергілікті бюджеттердің атқарылуы туралы жылдық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Біріздендірілген бастапқы құжаттар мен бухгалтерлік есеп тіркелімдерінің нысандары (нысандар альбомдары)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(қаржылық) есептілік (бухгалтерлік баланстар, пайда мен шығын туралы есептер, қаражатты мақсатты пайдалану туралы есептер және басқа да құжаттар):</w:t>
            </w:r>
          </w:p>
          <w:p>
            <w:pPr>
              <w:spacing w:after="20"/>
              <w:ind w:left="20"/>
              <w:jc w:val="both"/>
            </w:pPr>
            <w:r>
              <w:rPr>
                <w:rFonts w:ascii="Times New Roman"/>
                <w:b w:val="false"/>
                <w:i w:val="false"/>
                <w:color w:val="000000"/>
                <w:sz w:val="20"/>
              </w:rPr>
              <w:t>
1) жиынтық жылдық (шоғырландырылған),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Жылдық,жартыжылдық жәнетоқсандық болмаған жағдайда – тұрақты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есептілік (баланстар, есептер, анықтамалар, түсіндірме жазбалар):</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тоқсандық болмаған жағдайда – тұрақты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тауарларды (жұмыстар мен қызметтерді) іске асырудан түскен ақшаның кірісі мен шығысы жоспарларының орындалуы туралы, демеушілік және қайырымдылық көмектен түскен ақшаның түсуі және жұмсалуы туралы, жергілікті бюджеттердің тауарларды (жұмыстар мен қызметтерді) іске асырудан түскен ақшаның кірісі мен шығысы жоспарларының орындалуы туралы, демеушілік және қайырымдылық көмектен түскен ақшаның түсуі және жұмсалуы туралы, мемлекеттік, республикалық және жергілікті бюджеттердің кредиторлық және дебиторлық борыштары туралы, бюджеттік бағдарламалардың тікелей және соңғы көрсеткіштеріне, мемлекеттік органдардың стратегиялық жоспарларының мақсатты индикаторларына қол жеткізілгендігі туралы есептер:</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бюджеттік есептілігі (тауарларды (жұмыстар мен қызметтерді) іске асырудан түскен ақшаның кірісі мен шығысы туралы жоспарлардың орындалуы туралы, демеушілік және қайырымдылық көмектен түскен ақшаның түсуі және жұмсалуы туралы, дебиторлық және кредиторлық борыш туралы):</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Табыстау актілері, бөлу, тарату теңгерімдері, түсіндірме жазбалар, оларға 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бухгалтерлік (бюджеттік) есептерге талдамалық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бухгалтерлік (бюджеттік) есептерді қарау және бекіту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Сметалардың атқарылуы туралы есептер:</w:t>
            </w:r>
          </w:p>
          <w:p>
            <w:pPr>
              <w:spacing w:after="20"/>
              <w:ind w:left="20"/>
              <w:jc w:val="both"/>
            </w:pPr>
            <w:r>
              <w:rPr>
                <w:rFonts w:ascii="Times New Roman"/>
                <w:b w:val="false"/>
                <w:i w:val="false"/>
                <w:color w:val="000000"/>
                <w:sz w:val="20"/>
              </w:rPr>
              <w:t>
1) жиынтық жылдық,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алынған субсидиялар, субвенциялар бойынша есептер:</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есептердің стандарттары немесе өзге стандарттар бойынша бухгалтерлік (қаржылық)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бюджеттік есеп, бухгалтерлік (қаржылық) есептілікті, бюджеттік есептілікті жасау және ұсыну мәселелері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саясат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(бюджеттік) есеп тікелімдері ("Бас журнал" кітабы, ордер журналы, мемориалды ордерлер, есепшоттар бойынша операциялар журналдары, айналым ведомостері, жинақтаушы ведомостер, әзірлеме кестелер, тізілімдер, кітаптар (карточкалар) және басқа да тіркелімдер)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Тексеру (ревизия) жүргізу шартымен.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есепке алудың синтетикалық, талдау, материалдық шоттары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жүзеге асыру фактілерін белгілейтін және бухгалтерлік жазбаларға негіз болатын бастапқы құжаттар мен оларға 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Тексеру (ревизия) жүргізу шартымен.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лимиттер, жалақы қорлары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қорларын, лимиттерін есепке алу және олардың жұмсалуын бақылау туралы, жалақы бойынша артық жұмсалым және борыш туралы, жалақыдан, әлеуметтік сақтандыру қаражатынан ұсталымдар туралы, демалыс және жұмыстан босау жәрдемақыларын төлеу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арасындағы өзара есеп айырысу мен қайта есептесу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Өзара есеп айырысу жүргізілгеннен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мүкәммалды, кеңсе бұйымдарын, теміржол және авиабилеттерін сатып алу, байланыс құралдарының қызметтерін төлеу және өзге де әкімшілік-шаруашылық шығындар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қызметтің қаржылық мәселелері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операциялар (сатып алу, сату)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және конверсиялық операциялар, гранттармен операциялар жүргізу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төлемдер мен түсімдер туралы есептер:</w:t>
            </w:r>
          </w:p>
          <w:p>
            <w:pPr>
              <w:spacing w:after="20"/>
              <w:ind w:left="20"/>
              <w:jc w:val="both"/>
            </w:pPr>
            <w:r>
              <w:rPr>
                <w:rFonts w:ascii="Times New Roman"/>
                <w:b w:val="false"/>
                <w:i w:val="false"/>
                <w:color w:val="000000"/>
                <w:sz w:val="20"/>
              </w:rPr>
              <w:t>
1) жиынтық жылдық,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тоқсандық болмаған жағдайда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шетелдік валютадағы есепшоттар бойынша жедел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Шот жабылғаннан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іссапарларға шетелдік валюталарды жұмсау туралы жедел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металдар бойынша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Тескеріс (ревизия) жүргізу шартымен.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Кепілдік күшінің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Несиені беру және қайтару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Несие өтелгеннен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және кредиторлық берешектер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есептілік құжаттарға қол қою құқығына ие тұлғалардың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Жаңамен ауыстырылғаннан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органдарында есепке қою туралы куәліктер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(жергілікті) бюджетке, бюджеттен тыс қорларға есептелген және аударылған салықтар, олар бойынша қарыздар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қорларға сақтандыру жарналары есептелмейтін төлемдер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төлеуден босату, жеңілдіктер беру, салықтар, акциздер және өзге де алымдар бойынша төлемдерді шегіндіру немесе олардан бас тарту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органдарына тапсырылатын есептер:</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төртінші тоқсан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салықтарды есепке алулармен, бағалы қағаздармен төлеу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Салықтар өтелгеннен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Вексельдерді төлеу, айырбастау, қабылдау-тапсыру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қайта қарауға байланысты белгілі уақыт мерзіміндегі қосымша салық салу жөніндегі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салығын есептеу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сақтандыру жарналарын аудару бойынша есеп айырысу ведомостері:</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 Төртінші тоқсан үшін өсу қорытындысымен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мемлекеттік емес сақтандыру жөніндегі ақша сомаларын аудару бойынша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салықтың барлық түрлері бойынша салық декларациялары (есептері)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бухгалтерлік есептер құрамында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жылдық жиынтық табыс, активтер мен мүліктер туралы декларациялары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қызметшілермен жылдық жиынтық табыс, активтер мен мүлік туралы декларацияны тапсырғаны туралы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акциздер өндіріп алу және өзге де алымдар мәселелері бойынша келіспеушіліктер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жарналары бойынша берешектерді реструктуризациялау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мерзіміне заңды тұлғалармен салық қорына есеп айырысу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салудың қарапайымдандырған жүйесін қолданатын ұйымдар мен жеке кәсіпкерлердің табыстары мен шығыстарын есепке алу кітаптары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Қаржылық-шаруашылық қызметтің құжаттық ревизиясын, бақылау-ревизиялық жұмысты, аудиториялық тексерістерді, оның ішінде кассаны тексеру, салық өндірудің дұрыстығын және өзге де тексерістерді жүргізу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жетіспеушілік, ысырап қылушылық, ұрлықтар фактілері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және жұмыскерлерге сыйақы беру туралы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мен өзге де төлемдер алу туралы құжаттар (жиынтық есептік (есептік-төлемдік), ведомостер (табулеграммалар)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Тескеріс (ревизия) жүргізу шартымен.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есептеу ведомостері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төлеу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және өзге де жәрдемақыларды төлеу, еңбекке жарамсыздық парақтарын және материалдық көмектің төлемдерін жасау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Төлемдер тоқтатылғаннан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атқару парақтары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демалыстарын төлеу жөніндегі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дербес шоттары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Акцияларға меншік құқығы өткеннен кейін. Тексеру (ревизия) жүргізу шартымен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берудің ведомостері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тізбесін жүргізу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республикалық меншіктен коммуналдық меншікке, коммуналдық меншіктен республикалық меншікке беру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міндеттемелерді түгендеу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комиссияларының түгендеу тізімдемелері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 қайта бағалау, негізгі құралдардың амортизациясын анықтау, ұйым мүлкінің құнын бағалау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сату бойынша құжаттар (шарттар, өтінімдер, бағалау актілері, хат алмасу және басқа да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Мүлікті сатудан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сату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Мүлікті сатудан кейін. Құқық белгілейтін құжаттар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бірлескен меншігін бөлу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иесінен жаңа құқықиеленушіге жылжымалы және жылжымайтын мүлікке құқығын және олармен мәмілелерді беру (баланстан балансқа), тапсыру, материалдық құндылықтарды есептен шығару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Құқық берілгеннен кейін. Жылжымайтын мүлікке құқық берілген туралы құжаттар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 тапсыру, тізімнен шығару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Қондырғыларды, өндірістік және тұрғын жай қорларын сатып алуға шығыстар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келісімдер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Осы Тізбенің тармақтарында көрсетілмегендер. Шарттың, келісімнің қолдану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шарттар, келісімдер, ниет-шарттар бойынша келіспеушілік хаттамалары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тұлғалармен мердігерлік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Өтеулі қызметтер көрсету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шарттары, сату-сатып алу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және азаматтық-құқықтық жауапкершілікті сақтандыру шарттары және оларға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мүлкінің лизингі бойынша шарттар және оларға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мүлкін кепілге қою шарттары және оларға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 Жылжымайтын мүлікті кепілдікке алу жөніндегі құжаттар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 паспорттары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 көрсету мәселелері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Шарттарға, келісімшарттар, келісімдер бойынша орындалған жұмыстарды қабылдау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келісімшарттың, келісімнің қолдану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жауапты тұлғаның толық материалдық жауапкершілігі туралы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Материалды жауапты тұлға жұмыстан шыққанға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жауапты тұлғалар қолдарының үлгілері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кітаптары, журналдары, карточкалары:</w:t>
            </w:r>
          </w:p>
          <w:p>
            <w:pPr>
              <w:spacing w:after="20"/>
              <w:ind w:left="20"/>
              <w:jc w:val="both"/>
            </w:pPr>
            <w:r>
              <w:rPr>
                <w:rFonts w:ascii="Times New Roman"/>
                <w:b w:val="false"/>
                <w:i w:val="false"/>
                <w:color w:val="000000"/>
                <w:sz w:val="20"/>
              </w:rPr>
              <w:t>
1) бағалы қағаздарды;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валюта түсімдерін;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жылжымалы және жылжымайтын мүліктің, соның ішінде акцияларды сатып алу-сату келісімшарттарын тіркеуді;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заңды тұлғалармен шарттарды, келісімшарттарды, келісімдерді;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келісімшарттартың, келісімнің қолдану мерзімі аяқталғаннан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негізгі құралдарды (ғимараттарды, құрылыстарды), өзге де мүліктерді, міндеттемелерді;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Негізгі құралдарды таратқаннан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мүлікті қабылдау-тапсыру туралы шарттарды, актілерді;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ұйымдармен есеп айырысуларды;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кіріс-шығыс кассалық құжаттарды (есепшоттар, төлем тапсырмалары);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салық төлеуге өтелген вексельдерді;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Салықты өтегеннен кейін.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қосымша құн салығы салынатын және салынбайтын тауарлар, жұмыстар, көрсетілетін қызметтерді іске асыруды;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көмекші, бақылау (көліктік, жүктік, таразылық және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материалдық жауапты тұлғаларды;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атқару парақтарын;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депоненттік жалақыны;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депозиттік сомалар бойынша депоненттерді;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сенімхаттарды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пен есептіліктің автоматтандырылған жүйесін ұйымдастыру және енгізу бойынша бағдарламалар,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есепке алу мен есептіліктің автоматтандырылған жүйесін ұйымдастыру және енгізу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 Есептілік, статистикалық есеп және статистикалық есептілік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Перспективалық (ұзақ мерзімді) және ағымдағы бағдарламалардың, жоспарлардың, жылдық жоспарлардың, есептерді талдаудың орындалуы туралы ұйымның есептері:</w:t>
            </w:r>
          </w:p>
          <w:p>
            <w:pPr>
              <w:spacing w:after="20"/>
              <w:ind w:left="20"/>
              <w:jc w:val="both"/>
            </w:pPr>
            <w:r>
              <w:rPr>
                <w:rFonts w:ascii="Times New Roman"/>
                <w:b w:val="false"/>
                <w:i w:val="false"/>
                <w:color w:val="000000"/>
                <w:sz w:val="20"/>
              </w:rPr>
              <w:t>
1) жиынтық жылдық,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жартыжылдықболмаған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жартыжылдықжәне тоқсандық болмаған жағдайда – тұрақты.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салалық бағдарламаларды және саланы дамытудың стратегиялық жоспарларын іске асыруды бағалау бойынша есептер:</w:t>
            </w:r>
          </w:p>
          <w:p>
            <w:pPr>
              <w:spacing w:after="20"/>
              <w:ind w:left="20"/>
              <w:jc w:val="both"/>
            </w:pPr>
            <w:r>
              <w:rPr>
                <w:rFonts w:ascii="Times New Roman"/>
                <w:b w:val="false"/>
                <w:i w:val="false"/>
                <w:color w:val="000000"/>
                <w:sz w:val="20"/>
              </w:rPr>
              <w:t>
1) жиынтық жылдық,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және жартыжылдық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жартыжылдық және тоқсандық болмаған жағдайда – тұрақты.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қаржыландырудың статистикасы жөніндегі есептер, мәліметтер және кестелер:</w:t>
            </w:r>
          </w:p>
          <w:p>
            <w:pPr>
              <w:spacing w:after="20"/>
              <w:ind w:left="20"/>
              <w:jc w:val="both"/>
            </w:pPr>
            <w:r>
              <w:rPr>
                <w:rFonts w:ascii="Times New Roman"/>
                <w:b w:val="false"/>
                <w:i w:val="false"/>
                <w:color w:val="000000"/>
                <w:sz w:val="20"/>
              </w:rPr>
              <w:t>
1) жиынтық жылдық,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жартыжылдық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жартыжылдық және тоқсандық болмаған жағдайда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қорытындылары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есептер, қызметтің барлық бағыттары мен түрлері бойынша статистикалық мәліметтер мен кестелер, олардың құжаттары:</w:t>
            </w:r>
          </w:p>
          <w:p>
            <w:pPr>
              <w:spacing w:after="20"/>
              <w:ind w:left="20"/>
              <w:jc w:val="both"/>
            </w:pPr>
            <w:r>
              <w:rPr>
                <w:rFonts w:ascii="Times New Roman"/>
                <w:b w:val="false"/>
                <w:i w:val="false"/>
                <w:color w:val="000000"/>
                <w:sz w:val="20"/>
              </w:rPr>
              <w:t>
1)жиынтық жылдық,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және жартыжылдық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жартыжылдық және тоқсандық болмаған жағдайда – тұрақты.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қоспағанда, әкімшілік дереккөздер қалыптастыратын жеке немесе заңды тұлға жөніндегі жеке-дара сандық және (немесе) сапалық деректер және шаруашылық бойынша есепке алу деректері:</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және жартыжылдық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жартыжылдық және тоқсандық болмаған жағдайда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статистикалық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мемлекеттік жоспарлау жүйесін орындау туралы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құрылымдық бөлімшелерінің жұмысы туралы есептер:</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жұмыскерлерінің жеке есептері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Жолданатын статистикалық деректерді есепке алу журналдары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есептерді жасау, ұсыну, тексеру жөніндегі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есептілік нысандарының бланкілері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Мүліктік қатынастар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табиғи ресурстардың кадастрлары, топырақтың балдық картасы және жылжымайтын мүліктің құндылық деңгейін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мемлекеттік тіркеу туралы куәліктер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және оларға мәмілелерді мемлекеттік тіркеу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басқару құқығына бас сенімхаттар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Сенімхаттың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мүліктік құқықтық мұрагерлігін растау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мүліктік құқықтық мұрагерлігін растау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сенімгерлік басқарушыға сенімгерлік басқаруға беру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Сенімхаттың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мүлікті жедел басқаруға, ұйымның шаруашылық жүргізуіне беруі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Сенімхаттың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мүліктік кешендерді сату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мемлекеттік мониторинг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бір санаттан басқасына ауыстыру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сатып алу мүмкіндіктері туралы қорытындылар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меншікке және/немесе жер пайдалануға ресімдеу туралы шарттар, актілер және олардың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 бойынша кітаптар және шаруашылықтардың әліпбилік кітаптары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мемлекет мұқтажы үшін мәжбүрлеп иеліктен шығару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мүлкінен айыру туралы шешімге наразылық білдіруі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Түпкілікті шешім шығарылғаннан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Құжаттардың толық жиынтығы Қазақстан Республикасының заңнамасымен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коммуналдық мүліктерді жекешелендірудің бағдарламалары,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кешені ретінде жекешелендіруге жататын кәсіпорындар тізбесі, түгендеу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кешені ретіндегі кәсіпорынның құрамындағы жекешелендіруге жатпайтын объектілердің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коммуналдық ұйымдардың (кәсіпорындардың) жекешелендіру туралы ұсыныстары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жекешелендіруді тіркеу және есепке алу журналдары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иеленуге актілер (куәліктер)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Өсиетнамалар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сыйға тарту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сыйға тарту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мүлкін бағалау туралы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мониторингі туралы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ескерткіштерінің – ғимараттар мен құрылыстар паспорттары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Сәулет ескерткіштеріне жатпайтындар – 5 жыл СТК. Ғимарат (құрылыс) жойылғаннан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 сату, республикалық, коммуналдық меншікке беру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ұйым меншігіне сатып алу- сату, беру, алу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тұрғын үй, тұрғын емес үйлерге ауыстыру жөніндегі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 қалдырылған жер учаскелеріне иелігін тұрақты және уақытша пайдалану құқығын тоқтату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жалға (қосалқы) алу және беруді қабылдау, тапсыру туралы шарттар, келісімдер:</w:t>
            </w:r>
          </w:p>
          <w:p>
            <w:pPr>
              <w:spacing w:after="20"/>
              <w:ind w:left="20"/>
              <w:jc w:val="both"/>
            </w:pPr>
            <w:r>
              <w:rPr>
                <w:rFonts w:ascii="Times New Roman"/>
                <w:b w:val="false"/>
                <w:i w:val="false"/>
                <w:color w:val="000000"/>
                <w:sz w:val="20"/>
              </w:rPr>
              <w:t>
1) халықаралықи шарт негізінде мемлекеттік жылжымайтын және жылжымалы мүліктерді шет мемлекетке иелікке және/немесе пайдалануға берілгені туралы құжаттар халықаралық шартты іске асырудан туындайтын бірлескен құжаттар, хаттама, бұйрық, шешім, актілер, түгендеу тізілімі, хат алмасу және басқа да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(келісімнің)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үй-жайларды, жер учаскелерін жалға алу шарттарын тіркеу кітаптары, журналдары, карточкалары , деректерқоры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Тиісті электрондық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Сауда-саттыққа (аукциондарға, конкурстарға) ұсынылған жер учаскелерін, ғимараттарды және құрылыстарды, басқа да жылжымайтын мүлікті сатып алу-сату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(аукциондарға, конкурстарға) қойылған мүліктің, жер учаскелерінің, ғимараттардың, құрылыстардың және өзге объектілердің тізімдемесі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 Сауда (аукцион, конкурс) өткізілгеннен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коммуналдық мүліктерді сату бойынша сауданы (аукциондарды, конкурстарды) ұйымдастыру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ғимараттарды, құрылыстарды, республикалық және коммуналдық меншіктің өзге де объектілерді сату-сатып алу бойынша саудалардың (аукциондардың, конкурстардың) хаттамалары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коммуналдық меншікті есепке алу және басқару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Баспананы жекешелендіру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паспорттары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Жабдықтарды есептен шығарғаннан кейін.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Еңбек қатынастары</w:t>
            </w:r>
          </w:p>
          <w:p>
            <w:pPr>
              <w:spacing w:after="20"/>
              <w:ind w:left="20"/>
              <w:jc w:val="both"/>
            </w:pPr>
            <w:r>
              <w:rPr>
                <w:rFonts w:ascii="Times New Roman"/>
                <w:b w:val="false"/>
                <w:i w:val="false"/>
                <w:color w:val="000000"/>
                <w:sz w:val="20"/>
              </w:rPr>
              <w:t>
6.1. Еңбекті және қызметті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процестерін жетілдіру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жүйесін жетілдіру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кәсіби жарамдылығы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 қоса атқарғанда еңбекті ұйымдастыру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арттыруды болжау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әріптестік тараптары арасында жасалатын ұжымдық шарттар, келісімдер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әріптестік тараптар арасында жасасқан ұжымдық шарттар, келісімдер талаптарының орындалуын тексеру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дауларын келісу комиссияларымен шешу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Ереуілдік қозғалыс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қысқартылған жұмыс күніне немесе жұмыс апталығына ауыстыру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ұзақтығын есепке алу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 есепке алу табелдері (кестелері), журналдары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Ауыр, зиянды, қауіпті еңбек жағдайларындағы жұмыскерлер үшін – 75 жыл.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құрылымдық бөлімшелердің еңбек тиімділігінің талдауы:</w:t>
            </w:r>
          </w:p>
          <w:p>
            <w:pPr>
              <w:spacing w:after="20"/>
              <w:ind w:left="20"/>
              <w:jc w:val="both"/>
            </w:pPr>
            <w:r>
              <w:rPr>
                <w:rFonts w:ascii="Times New Roman"/>
                <w:b w:val="false"/>
                <w:i w:val="false"/>
                <w:color w:val="000000"/>
                <w:sz w:val="20"/>
              </w:rPr>
              <w:t>
1) жиынтық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тиімділігі мен жұмыс сапасы бойынша қызметкерлерді бағалау парақтары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 Еңбекті нормалау, тарифтеу, еңбекақы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нормалары (уақыт, өнімділік, қызмет көрсету нормалары, саны, бағалау, белгілі бір тапсырмалар, бірыңғай және үлгілік нормалар)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және бағалау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Өнімділік және бағалаудың уақытша нормалары 3 жыл – жаңаларымен ауыстырылғаннан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және бағалау нормаларын әзірлеу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жұмысшылар кәсіптерінің бірыңғай тарифтік-біліктілік анықтамалығы, қызметшілер лауазымдарының біліктілік анықтамалығы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 лауазымдарының тізілімі, әкімшілік мемлекеттік қызметшілердің санаттары мен лауазымдарының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ведомостер (тізімдер)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бағалау нормаларын, тарифтік жүйелер мен мөлшерлемелерді қайта қарау және қолдану, еңбектің түрлі төлем түрлерін, ақшалай қызмет көрсетуді жетілдіру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нормалау қағидаларын сақтау бойынша, еңбекақы қорын жұмсау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ақшалай төлеу және жұмыскерлердің өтілін есептеу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Жұмыскеркерге сыйақы беру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көтермелеу қорларын құру және пайдалану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6.3.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бойынша жұмыс орындарын аттестаттау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бойынша актілер, ұйғарымдар, оларды орындау жөніндегі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жағдайларын жақсарту, қорғау, техникалық қауіпсіздік пен санитарлық-эпидемиологиялық іс-шараларының кешенді жоспарлары және оларды орындау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мәселелері жөніндегі келісімдердің орындалуын тексеру нәтижелері туралы құжаттар (актілер, анықтамалар, жазбалар мен басқа да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және жасөспірімдердің еңбек жағдайының жай-күйі және еңбегін пайдалану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және он сегіз жасқа толмаған жұмыскерлердің еңбегін пайдалануға тыйым салынатын жұмыстардың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зиянды және (немесе) қауіпті мамандықтардың, ауыр жұмыстардың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зиянды және (немесе) қауіпті өндірісте, ауыр жұмыстарда жұмыс істейтін жұмыскерлердің тізімдері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жұмыскерлерінің ауыру себептері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ауруларды (улануды) зерттеу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еңбек (қызметтік) міндеттерін орындау кезінде жазатайым оқиғалардан сақтандыруға арналған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қауіпсіздік техникасына оқыту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бойынша аттестаттау хаттамалары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журналдары, кітаптары (электрондық деректер базасы):</w:t>
            </w:r>
          </w:p>
          <w:p>
            <w:pPr>
              <w:spacing w:after="20"/>
              <w:ind w:left="20"/>
              <w:jc w:val="both"/>
            </w:pPr>
            <w:r>
              <w:rPr>
                <w:rFonts w:ascii="Times New Roman"/>
                <w:b w:val="false"/>
                <w:i w:val="false"/>
                <w:color w:val="000000"/>
                <w:sz w:val="20"/>
              </w:rPr>
              <w:t>
1) қауіпсіздік техникасы бойынша алдын алу жұмыстарын;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деректер базасы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қауіпсіздік техникасы бойынша нұсқаулықты;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деректер базасы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қауіпсіздік техникасы бойынша аттестаттау өткізуді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деректер базасы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және жазатайым оқиғалар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Адам өліміне байланысты жазатайым оқиғалар туралы мәліметтер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оқиғаларды және өндірісте денсаулығына келтірілген өзге де зақымдарды тіркеу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оқиғалар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Ірі материалдық залалға және адам өліміне байланысты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Жарақаттану, кәсіптік аурулар (уланулар) және оларды жою жөніндегі шаралар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мен қызметшілерді арнайы киімдермен және басқа жеке қорғану құралдарымен, емдік-профилактикалық тағаммен қамтамасыз ету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туралы қаулылардың орындалуын есепке алу журналдары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Журналда жазылған соңғы айыппұл төленгеннен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Санитарлық-гигиеналық нормалар мен қағидаларды бұзғаны үшін әкімшілік жазаларды тіркеу журналдары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және санитарлық-гигиеналық іс-шараларды, жұмыскерлердің медициналық тексерілуін өткізу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Жұмыскерлері міндетті медициналық тексеруден өтуге жататын мамандықтар тізбелері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еңбек жағдайын зерттеу сауалнамалары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Кадрмен қамтамасыз ету</w:t>
            </w:r>
          </w:p>
          <w:p>
            <w:pPr>
              <w:spacing w:after="20"/>
              <w:ind w:left="20"/>
              <w:jc w:val="both"/>
            </w:pPr>
            <w:r>
              <w:rPr>
                <w:rFonts w:ascii="Times New Roman"/>
                <w:b w:val="false"/>
                <w:i w:val="false"/>
                <w:color w:val="000000"/>
                <w:sz w:val="20"/>
              </w:rPr>
              <w:t>
7.1. Жұмысқа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болуы, қозғалысы, толықтырылуы, пайдаланылуы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босатылуы және қажеттілігі, жұмыс орындарын құру, босатылған және жұмысқа қажетті жұмыскерлердің жыныстық-жастық құрылымы мен кәсіби-біліктілік құрамы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аз қорғалған санаттары үшін бос жұмыс орындарының квотасын беру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шетелдік жұмыскерлерді жұмысқа тарту және шетелдік азаматтардың Қазақстан Республикасында еңбек етуіне квота мөлшерлері туралы ұсыныстары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мәселелері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7.2. Жұмыскерлерді қабылдау, ауыстыру және босату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Кадрлармен жұмыстың жай-күйі және оны тексеру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қабылдау, тексеру, бөлу, ауыстыру, есепке алу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резервін қалыптастыру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лауазымдардағы жұмыскерлердің құрамы, жынысы, жас мөлшері, білімі, бір жылдағы еңбек өтілі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істердің құрамына енбеген жұмыс берушінің себептерін көрсете отырып жұмыскерлерді жұмыстан босатуы туралы жазбаша хабарламалары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дербес деректері туралы құқықтық актілер (ережелер,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 келісімшарттар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w:t>
            </w:r>
          </w:p>
          <w:p>
            <w:pPr>
              <w:spacing w:after="20"/>
              <w:ind w:left="20"/>
              <w:jc w:val="both"/>
            </w:pPr>
            <w:r>
              <w:rPr>
                <w:rFonts w:ascii="Times New Roman"/>
                <w:b w:val="false"/>
                <w:i w:val="false"/>
                <w:color w:val="000000"/>
                <w:sz w:val="20"/>
              </w:rPr>
              <w:t>
Тиісті электрондық жүйе бар болған жағдайда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 (өтініштер, өмірбаяндар, жарлықтардан, қаулылардан, бұйрықтардан, өкімдерден көшірмелер және үзінділер, жеке құжаттар көшірмелері, зейнеткерлік қамтамасыз ету туралы шарттар көшірмелері, мінездемелер, түйіндемелер, кадрларды есепке алу жөніндегі парақтар, сауалнамалар, қызмет тізімдері, аттестаттау парақтары және басқа құжаттар):</w:t>
            </w:r>
          </w:p>
          <w:p>
            <w:pPr>
              <w:spacing w:after="20"/>
              <w:ind w:left="20"/>
              <w:jc w:val="both"/>
            </w:pPr>
            <w:r>
              <w:rPr>
                <w:rFonts w:ascii="Times New Roman"/>
                <w:b w:val="false"/>
                <w:i w:val="false"/>
                <w:color w:val="000000"/>
                <w:sz w:val="20"/>
              </w:rPr>
              <w:t>
1) саяси мемлекеттік қызметшілердің;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облыстардың, республикалық маңызы бар қалалардың, астананың ұйым басшыларының;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жоғары ерекшелік белгілері, мемлекеттік және өзге де құрмет шендері, марапаттаулары, ғылыми дәрежелері бар жұмыскерлердің;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жұмыскерлердің, оның ішінде әкімшілік мемлекеттік және азаматтық қызметшілердің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оның ішінде уақытша жұмыскерлердің жеке карточкалары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қабылданбаған адамдардың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құжаттардың түпнұсқалары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Талап етілмегендер – кем дегенде 50 жыл (жұмыскердің жалпыға бірдей белгіленген зейнеткерлік жасқа жеткеннен кейін талап етілмеген еңбек кітапшалары – 10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істердің құрамына енбеген құжаттар (декларацияны тапсыру туралы анықтама, 075 анықтама, психикалық және наркологиялық диспансерлерден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дербес деректерді өңдеуге келісім беру туралы өтініштері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азаматтық қызметшілер басқа жұмысқа ауысқан кезде жеке істерін қабылдау-тапсыру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лауазымдық орындарға орналастыру, қызметке таңдау бойынша конкурстық комиссия отырыстарының хаттамалары және олардың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азаматтық қызметтен өтуі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еңбек өтілін растау мәселелері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кітапшалардың бланкілерін және оларға қосымша беттерді есепке алу кіріс-шығыс кітаптары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еңбек өтілдерін белгілеу бойынша комиссия отырыстарының хаттамалары және оның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комиссиялар (кеңестер) отырыстарының хаттамалары және олардың құжаттары (шешімдер, түсіндірмелер, түсініктемелер және басқа да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қызметтік тәртібіне қойылатын талаптарды сақтау және мүдделер қақтығыстарын реттеу мәселелері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Қақтығыс реттелгеннен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азаматтық қызметшілерді сыбайлас жемқорлық құқық бұзушылыққа итермелеу мақсатында өтініш білдіру, мемлекеттік және азаматтық қызметшілердің өзге де ақылы қызметті жүзеге асыруы фактілері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азаматтық қызметшілерді қызметтік тексеру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Тізімдер (электрондық деректер базасы):</w:t>
            </w:r>
          </w:p>
          <w:p>
            <w:pPr>
              <w:spacing w:after="20"/>
              <w:ind w:left="20"/>
              <w:jc w:val="both"/>
            </w:pPr>
            <w:r>
              <w:rPr>
                <w:rFonts w:ascii="Times New Roman"/>
                <w:b w:val="false"/>
                <w:i w:val="false"/>
                <w:color w:val="000000"/>
                <w:sz w:val="20"/>
              </w:rPr>
              <w:t>
1) жоғарғы және орта арнаулы білімі бар инженерлік-техникалық қызметкерлердің;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жоғарғы және арнаулы орта білімі бар жас мамандардың;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диссертация қорғаған және ғылыми дәреже алған тұлғалардың;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лауазымы бойынша жоғарылауға үміткерлердің;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аттестаттаудан өткен адамдардың;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Ұлы Отан соғысының ардагерлері және оларға теңестірілген тұлғалардың;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әскери міндеттілердің;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мемлекеттік және өзге наградалармен наградталғандардың, мемлекеттік және өзге атақтарға, сыйлықтарға ие болғандардың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жұмыскерлердің;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өндірістен қол үзбей оқып жүргендердің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визаларын ресімдеу және алу бойынша өтінімдер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міндеттілерді әскерге шақыруды және кейінге шегеруді есепке алу туралы, әскери басқару органдарымен әскери есептілік мәселелері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азаматтарды брондау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есептілік және запастағы азаматтарды брондаудың жай-күйін тексеру журналдары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демалысын беру кестелері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бұзған адамдарды жауапкершілікке тарту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кітаптары, журналдары, карточкалары:</w:t>
            </w:r>
          </w:p>
          <w:p>
            <w:pPr>
              <w:spacing w:after="20"/>
              <w:ind w:left="20"/>
              <w:jc w:val="both"/>
            </w:pPr>
            <w:r>
              <w:rPr>
                <w:rFonts w:ascii="Times New Roman"/>
                <w:b w:val="false"/>
                <w:i w:val="false"/>
                <w:color w:val="000000"/>
                <w:sz w:val="20"/>
              </w:rPr>
              <w:t>
1) жұмыскерлерді қабылдауды, ауыстыруды, босатуды;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істерді, жеке карточкаларды, еңбек шарттарын (келісімшарттарын) еңбек келісімдерін;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 кітапшалары мен олардың қосымша беттерін беруді (қозғалысын есепке алуды);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жалақы, еңбек өтілі, жұмыс орны туралы анықтамалар беруді;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әскери есепке жататын адамдарды;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Республикасының шетелдік өкілдіктер мен мекемелерге, халықаралық ұйымдарға жіберілген жұмыскерлер мен олардың отбасы мүшелерінің келуі мен кетуін тіркеуді;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7.3. Жұмыскерлердің біліктілігін белгілеу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біліктілік, тарифтеу комиссиялары отырыстарының хаттамалары, қаулылары (шешімдері) және олардың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Ауыр, зиянды, қауіпті еңбек жағдайларындағы өндірістер үшін – 75 жыл СТК.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кәсіби шеберліктерін, мүмкіндіктерін айқындау (бағалау)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біліктілік емтихандары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біліктілік, тарифтеу комиссиялары мүшелерінің тізімдері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тарифтеу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Аттестаттауды, біліктілік емтихандарын өткізудің қорытынды жиынтық мәліметтері, мағлұматтар, ведомостері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санатының берілгендігі туралы дипломдарды, куәліктерді беруді тіркеу журналдары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Аттестаттаудан өткізу, біліктілікті белгілеу кестелері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7.4. Жұмыскерлердің кәсіби даярлығы және біліктілігін арттыру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 даярлау, қайта даярлау, екінші мамандыққа оқыту, біліктіліктерін арттыру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білім беру бағдарламалары (ұзақ мерзімді және мақсатты)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жоспарлары, бағдарламалары, тапсырмалары, оқу-әдістемелік құралдар, ұсынылған оқулықтардың, әдістемелік және оқу құралдарының, оқу фильмдерінің тізімдері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 (ұйымдары) тыңдаушыларының курстық және бақылау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орындарының (ұйымдарының) жұмысын ұйымдастыру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зертханаларын, кабинеттерін, шеберханаларын жабдықтау, оқу бағдарламаларымен, оқу және әдістемелік әдебиеттермен, оқу фильмдерімен қамтамасыз ету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бойынша құжаттар (жұмыскерлердің біліктілігін арттыру туралы жоспарлар, есептер, шарттар, жұмыскерлердің біліктілігін арттыруды жүзеге асыратын оқу орындарының (ұйымдардың) жұмыс кестелері)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 (ұйымдары) тыңдаушыларының бақылау жұмыстарын есепке алу кітаптары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 (ұйымдары) тыңдаушыларының сабақтарына қатысуды есепке алу кітаптары, журналдары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Оқытушылардың жұмыс сағаттарын есепке алу ведомостері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 мен консультанттардың еңбек ақысының сағаттық ставкалары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Жаңаларымен ауыстырылғаннан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консультациялар, сынақтар өткізу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жұмыскерлерге стипендиялар есептеу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практикасын және тағылымдамасын ұйымдастыру және өткізу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экскурсияларды ұйымдастыру және жүргізу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 (ұйымдар) тыңдаушыларын оқу бейіні бойынша бөлудің тізімдері, ведомостері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Оқу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орындарын (ұйымдарды) бітірген адамдардың тізімдері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орындарын (ұйымдарды) бітіргендігі туралы куәліктерді беруді тіркеу журналдары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 Марапаттау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наградаларымен, ведомстволық наградалармен марапаттауға, атақтар беруге, сыйлықтар тағайындауға ұсыну туралы құжаттар:</w:t>
            </w:r>
          </w:p>
          <w:p>
            <w:pPr>
              <w:spacing w:after="20"/>
              <w:ind w:left="20"/>
              <w:jc w:val="both"/>
            </w:pPr>
            <w:r>
              <w:rPr>
                <w:rFonts w:ascii="Times New Roman"/>
                <w:b w:val="false"/>
                <w:i w:val="false"/>
                <w:color w:val="000000"/>
                <w:sz w:val="20"/>
              </w:rPr>
              <w:t>
1) марапаттайтын ұйымдарда;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ұсынған ұйымдарда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ведомстволық наградаларды беруді есепке алу журналдары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қақтығыстарға, апаттарды және басқа да төтенше жағдайларды жоюға қатысушылардың жеке куәліктерін беру құқығын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құжаттардың орнына мемлекеттік наградалар құжаттарының теңнұсқаларын беру туралы қолдаухаттар және олардың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мемлекеттік және ведомстволық наградалар құжаттарының теңнұсқаларын беруді есепке алу журналдары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марапаттау, оларға құрметті атақтар беру, сыйлықтар тағайындау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ведомстволық наградаларды беру хаттамалары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наградалардан айыру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Экономикалық, ғылыми, мәдени байланыстар</w:t>
            </w:r>
          </w:p>
          <w:p>
            <w:pPr>
              <w:spacing w:after="20"/>
              <w:ind w:left="20"/>
              <w:jc w:val="both"/>
            </w:pPr>
            <w:r>
              <w:rPr>
                <w:rFonts w:ascii="Times New Roman"/>
                <w:b w:val="false"/>
                <w:i w:val="false"/>
                <w:color w:val="000000"/>
                <w:sz w:val="20"/>
              </w:rPr>
              <w:t>
8.1. Экономикалық, ғылыми және мәдени байланыстарды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мүшесі болып табылатын халықаралық ұйымдардың (бірлестіктердің) жарғылары,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мүшесі болып табылатын халықаралық ұйымдардың нормативтік (өкімдік)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Саммиттер, форумдар, съездер, конференциялар, ресми тұлғалар мен делегациялардың мемлекетаралық сапарлар, халықаралық ұйымдар органдарына сайлаулар дайындау, өткізу және қорытындылары бойынша жоспарлар, бағдарламалар, жобалар, келісімдер, хаттамалар, шешімдер, әңгіме жазбалары, аналитикалық ақпарат, өмірбаяндық анықтамалар, ноталар, 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шетелдік мемлекеттермен, халықаралық ұйымдармен сыртқы саясат саласында, экономиканың, ауыл шаруашылығының, құқықтың түрлі салаларында, әскери ынтымақтастықта, әлеуметтік салада, гуманитарлық өзара іс-қимыл туралы ынтымақтастық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(бірлестіктердің) жұмысына қатысатын мамандарға нұсқаулар (тапсырмалар)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(бірлестіктерге) қатысу туралы құжаттар (анықтамалар, өтініштер, жазбалар, хат алмасу және басқа да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 мемлекеттерімен өзара әіс-қимыл хаттамасын ұйымдастыру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қазақстандық ұйымдардың өкілдерін қабылдау және олардың келуін ұйымдастыру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өкілдеріне кездесулер (келіссөздерді) өткізу бойынша берілген нұсқаулықтар (нұсқаулар, тапсырмалар, ұсынымдар)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қазақстандық ұйымдардың өкілдерімен кездесулер (келіссөздер) өткізу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Қазақстан Республикасының азаматтары-балаларды асырап алу мәселелері және оларды консулдық есепке қою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және қызметтік паспорттарды ресімдеу, қайта тіркеу және жою бойынша құжаттар, сонымен қатар, журналдар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Визаларды ресімдеу, беру және мерзімін ұзарту, жария ету бойынша анықтамалар беру, құжаттарды талап ету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Визаларды беруді тіркеу журналдары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жүргізу, консулдық мәселелер бойынша конвенциялар мен келісімдерге қол қою, бас Консулдарды (Консулдарды) тағайындау, Қазақстан Республикасында аккредиттелген дипломатиялық өкілдіктермен жұмыс бойынша анықтамалар, жазба хаттар,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ақпарат, бұқаралық ақпарат құралдарына шолулар, сапарлар, аккредиттеу кестелері, , аккредиттелген елдеріндегі Қазақстан Республикасының имидждік қызметі туралы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 пайдалануға рұқсат беру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Азаматтықты, жеке басын растау мәселелері, сот-тергеу істері, қазақ диаспораларымен өзара іс-қимыл, анықтамалар, куәліктер беру, консулдық есепке алу бойынша құжаттар (жеке құжаттар, өтініштер, сұрау салу, шешімдер көшірмелері, хаттамалар, ноталар, хаттар мен басқа да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Ұйымға халықаралық ұйым өкілдерінің келуін есепке алу журналдары(электрондық деректер базасы), карточкалары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8.2. Экономикалық, ғылыми және мәдени байланыстарды жүзеге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ғылыми, мәдени және өзге де байланыстар туралы келісімшарттар, шарттар, ниет келісімдер және олардың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мәдени конференцияларды, семинарлар мен кездесулерді өткізу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экономикалық, мәдени және өзге де іс-шараларды ұйымдастыру мен өткізу туралы аудиовизуалды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шарттар, келісімдер дайындау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Ынтымақтастықтың мақсатқа сайлығы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экономикалық, мәдени және ынтымақтастықтың өзге де түрлері туралы келісімдерді, шарттарды, келісім-шарттарды тіркеу кітаптары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экономикалық, мәдени және ынтымақтастықтың өзге де түрлері туралы бағдарламалар (болжаулар, жоспарлар) және оларды орындау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халықаралық ұйымдардың жұмысына қатысуы туралы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 мәселелері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Экспорттық-импорттық жеткізілімдер туралы конъюнктуралық шолулар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және импорттық жеткізілімдердің мақсаттылығы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Ұйымдармен шетелдік іссапарларға баратын делегацияларға қызмет көрсету туралы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елдік мамандарды Қазақстан Республикасында және қазақстандық мамандарды шет елдерде оқыту, тағылымдамадан өткізу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 Ақпараттық қызмет көрсету</w:t>
            </w:r>
          </w:p>
          <w:p>
            <w:pPr>
              <w:spacing w:after="20"/>
              <w:ind w:left="20"/>
              <w:jc w:val="both"/>
            </w:pPr>
            <w:r>
              <w:rPr>
                <w:rFonts w:ascii="Times New Roman"/>
                <w:b w:val="false"/>
                <w:i w:val="false"/>
                <w:color w:val="000000"/>
                <w:sz w:val="20"/>
              </w:rPr>
              <w:t>
9.1. Ақпаратты жинау (алу), тарату, маркетинг, жарнама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маркетинг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қызмет бағыттары бойынша ақпараттық (талдамалық) шолулары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қызмет бағыттарын жариялау бойынша бұқаралық ақпарат құралдарымен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 туралы пікірлер және жалған мәліметтерді теріске шығару бойынша хат алмасу және оның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Ғылыми-ақпараттық материалдарға қажеттілік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әдебиетін аудару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ақпараттық-анықтамалық қызметін жинақтау және оның жұмысы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анықтамалық-ақпараттық қызметтерін тексеру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Келесі тексерістен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мен мерзімді басылымдарды есептен шығару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Тексеріс өткізілгеннен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анықтамалық-ақпараттық қызметтерінің материалдарын есепке алу кітаптары, картотекалары, каталогтары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ауыстыру туралы шарттар, келісімдер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(келісімнің)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ақпаратты пайдалануды есепке алу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басылымдар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қызметін сипаттайтын мақалалар, телерадио бағдарламалардың мәтіндері, кітапшалар, бағдарламалар, фотофоноқұжаттар, бейнеқұжаттар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көрмелерге, жәрменкелерге, тұсаукесерлерге, кездесулерге қатысуы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 бойынша экскурсиялар өткізуді есепке алу журналы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Баспалармен және баспаханалармен баспа өнімдерін шығару және басылымның тираждары жөнінде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қоғамдық-саяси қайраткерлердің, әдебиет, өнер, мәдениет, ғылым, техника, өндіріс қайраткерлерінің, сондай-ақ қоғамға танылған және сыйлықтарға ие болған қайраткерлердің қолжазбалары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9.2. Ақпараттандыру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Веб-сайттарды (web-site), Веб-порталдарды (web-portal), өзге де интернет-ресурстарды жасау және қолдау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дамыту мәселелері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бағдарламалар, ақпараттандыру тұжырымдамалары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бағдарламаларға, ақпараттандыру тұжырымдамаларына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ақпараттандыру паспорттары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жүйелерді және бағдарламалық өнімдерді жобалау, әзірлеу, енгізу, пайдалану, сүйемелдеу, жетілдіру туралы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қолтаңбаның сәйкестігін растайтын тіркеу куәліктері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қолтаңбаның сәйкестігін растайтын тіркеу куәліктері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 құралдары бар автоматтандырылған жұмыс орнын пайдалануға беру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 құралдары жиынтығын күйге келтіру және орнату бойынша жұмыстың орындалуы туралы актілер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алмасу туралы шарттар, келісімдер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Шарттың, келісімнің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ақпаратты пайдалануды есепке алу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 мәселелері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Ақпараттандырудың сервистік моделін сүйемелдеу мәселелері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ақпараттық қуіпсіздік талаптарына сәйкестігі мәселелері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Тауарларды, жұмыстарды және көрсетілетін қызметтерді сатып алу, қызметті материалдық-техникалық қамтамасыз ету</w:t>
            </w:r>
          </w:p>
          <w:p>
            <w:pPr>
              <w:spacing w:after="20"/>
              <w:ind w:left="20"/>
              <w:jc w:val="both"/>
            </w:pPr>
            <w:r>
              <w:rPr>
                <w:rFonts w:ascii="Times New Roman"/>
                <w:b w:val="false"/>
                <w:i w:val="false"/>
                <w:color w:val="000000"/>
                <w:sz w:val="20"/>
              </w:rPr>
              <w:t>
10.1. Тауарларды, жұмыстарды және көрсетілетін қызметтерді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көрсетілетінген қызметтерді сатып алудың жылдық жоспарлары және оларға өзгерістер мен толықтырулар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Тауарларды, жұмыстарды және көрсетілетін қызметтерді ерекше тәртіпті қолдана отырып жүзеге асыратын ұйымдарда – 5 жыл СТК.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алудың алдын ала жылдық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 жоспарларын орындау туралы жылдық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көрсетілген қызметтерді сатып алу бойынша конкурстарға (тендерлерге, аукциондарға) өтінімдер дайындау және қатысу үшін үлгілік конкурстық (тендерлік, аукциондық) құжаттама (техникалық ерекшелік, біліктілік туралы мәліметтер, өтінімдер, үлгілік шарттар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 Тауарларды, жұмыстарды және көрсетілетін қызметтерді ерекше тәртіпті қолдана отырып жүзеге асыратын ұйымдарда – 5 жыл СТК.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(тендерді, аукционды) ұйымдастырушы тауарларды, жұмыстарды және көрсетілген қызметтерді сатып алу бойынша конкурсқа (тендерге, аукционға) қатысу үшін әлеуетті өнім берушілерге ұсынатын конкурстық (тендерлік, аукциондық) құжаттама:</w:t>
            </w:r>
          </w:p>
          <w:p>
            <w:pPr>
              <w:spacing w:after="20"/>
              <w:ind w:left="20"/>
              <w:jc w:val="both"/>
            </w:pPr>
            <w:r>
              <w:rPr>
                <w:rFonts w:ascii="Times New Roman"/>
                <w:b w:val="false"/>
                <w:i w:val="false"/>
                <w:color w:val="000000"/>
                <w:sz w:val="20"/>
              </w:rPr>
              <w:t>
1) конкурсты (тендерді, аукционды) ұйымдастырушы ұйымда;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конкурстың (тендердің, аукционның) жеңімпазы болған ұйымда;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конкурсқа (тендерге, аукционға) қатысушы өзге ұйымдарда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 туралы Қазақстан Республикасының заңнамасымен анықталған бұзушылықтарды жою және бұзушылықтарға жол берген лауазымды тұлғаларға жауапкершілік шараларын қолдану туралы ұйғарымдар, қаулылар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біліктілік талаптары бойынша анық емес ақпарат беру фактілері туралы хабарламалар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Қазақстан Республикасының тауарларды, жұмыстарды және көрсетілетін қызметтерді сатып алу туралы заңнамасының талаптарын бұзу фактісінің анықталуы туралы хабарламалар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құжаттаманың жобасрына ескертулер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құжаттаманың ережелерін түсіндіру жөніндегі сұрау салулар және оларды қарау жөніндегі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(тендерлік, аукциондық) құжаттаманың жобасын алдын ала талқылау хаттамалары және олардың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көрсетілген қызметтерді конкурс тәсілімен сатып алу қорытындылары туралы хаттамалар және олардың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және көрсетілген қызметтердің техникалық ерекшелікке сәйкес келуі туралы сараптамалық қорытындылар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тауарларды, жұмыстарды және көрсетілетін қызметтердің әлеуетті өнім берушілерінің біліктілік таңдауын жүргізу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журналдары (электрондық деректер базасы):</w:t>
            </w:r>
          </w:p>
          <w:p>
            <w:pPr>
              <w:spacing w:after="20"/>
              <w:ind w:left="20"/>
              <w:jc w:val="both"/>
            </w:pPr>
            <w:r>
              <w:rPr>
                <w:rFonts w:ascii="Times New Roman"/>
                <w:b w:val="false"/>
                <w:i w:val="false"/>
                <w:color w:val="000000"/>
                <w:sz w:val="20"/>
              </w:rPr>
              <w:t>
1) конкурстық құжаттаманы алған адамдарды;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электрондық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конкурсқа қатысуға өтінімдерді;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конкурстық баға ұсыныстарын;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 ұсыныстарының келіп түсуін;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тауарлардың, жұмыстардың және көрсетілетін қызметтердің әлеуетті жеткізушілерінің өтінімдерін конкурстық, сараптау комиссиясына (сарапшыға) уақытша беруді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және көрсетілетін қызметтердің әлеуетті өнім берушілерінің біліктілік таңдауын жүргізу бойынша конкурстық комиссия отырыстарының хаттамалары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және көрсетілетін қызметтерді сатып алу конкурсына (тендерінде) қатысушы әлеуетті өнім берушілердің өтінімдері, өтініштері: </w:t>
            </w:r>
          </w:p>
          <w:p>
            <w:pPr>
              <w:spacing w:after="20"/>
              <w:ind w:left="20"/>
              <w:jc w:val="both"/>
            </w:pPr>
            <w:r>
              <w:rPr>
                <w:rFonts w:ascii="Times New Roman"/>
                <w:b w:val="false"/>
                <w:i w:val="false"/>
                <w:color w:val="000000"/>
                <w:sz w:val="20"/>
              </w:rPr>
              <w:t>
1) конкурстың жеңімпазы болған ұйымның;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конкурсқа қатысқан ұйымдардың;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конкурстық (тендерлік) комиссия қайтарлғандардың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тауарларды, жұмыстарды және көрсетілетін қызметтерді сатып алу конкурсына (тендеріне) қатысу өтінімдеріне өзгерістер мен толықтырулар енгізу туралы өтініштері:</w:t>
            </w:r>
          </w:p>
          <w:p>
            <w:pPr>
              <w:spacing w:after="20"/>
              <w:ind w:left="20"/>
              <w:jc w:val="both"/>
            </w:pPr>
            <w:r>
              <w:rPr>
                <w:rFonts w:ascii="Times New Roman"/>
                <w:b w:val="false"/>
                <w:i w:val="false"/>
                <w:color w:val="000000"/>
                <w:sz w:val="20"/>
              </w:rPr>
              <w:t>
1) конкурстың жеңімпазы болған ұйымның;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конкурсқа қатысқан ұйымдардың;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конкурстық (тендерлік) комиссия қайтарғандардың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алуға әлеуетті өнім берушілердің баға ұсыныстары:</w:t>
            </w:r>
          </w:p>
          <w:p>
            <w:pPr>
              <w:spacing w:after="20"/>
              <w:ind w:left="20"/>
              <w:jc w:val="both"/>
            </w:pPr>
            <w:r>
              <w:rPr>
                <w:rFonts w:ascii="Times New Roman"/>
                <w:b w:val="false"/>
                <w:i w:val="false"/>
                <w:color w:val="000000"/>
                <w:sz w:val="20"/>
              </w:rPr>
              <w:t>
1) сатып алудың жеңімпазы болған ұйымның;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сатып алуға немесе баға ұсыныстарын салыстыруға қатысқан ұйымдардың;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конкурстық (тендерлік) комиссия, тауарларды, жұмыстарды және көрсетілетін қызметтерді сатып алуды ұйымдастырушылар қайтарғандардың;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сатып алуға қатысуға рұқсат беру туралы хаттамада белгіленген уақыт өтіп кеткеннен кейін ұсынылғандар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тауарларды, жұмыстарды және көрсетілетін қызметтерді сатып алу конкурсына (тендеріне) қатысуға өтінімдерін кері қайтарып алу туралы өтініштері, хабарламалары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алуды жүзеге асырудан бас тарту туралы хабарламалар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(тендерлік) комиссия мүшелерінің, комиссия хатшысының және конкурстық (тендерлік) комиссия құрамына өзгерістер енгізу, комиссия хатшысын ауыстыру туралы шешімнің болмауы жөніндегі ескертулер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шарттардың орындалуын қамтамасыз ету туралы банктік кепілдіктер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жеңімпазы болған ұйым туралы ескертулер (хабарландырулар)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(тікелей сатып алудың) тәсілімен тауарларды, жұмыстарды және көрсетілетін қызметтерді сатып алудың нәтижесі туралы ақпараттар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 тауарларды, жұмыстар мен қызметтерді сатып алудың жосықсыз қатысушысы деп тану туралы талап 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бір көзден сатып алу тәсілімен тауарларды жеткізуге, жұмыстарды орындауға және қызметтерді көрсетуге өтінімдері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сатып алу (тікелей сатып алу) тәсілімен тауарларды, жұмыстарды және көрсетілетін қызметтерді сатып алудың қорытындылары туралы хаттамалар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 туралы шарттар:</w:t>
            </w:r>
          </w:p>
          <w:p>
            <w:pPr>
              <w:spacing w:after="20"/>
              <w:ind w:left="20"/>
              <w:jc w:val="both"/>
            </w:pPr>
            <w:r>
              <w:rPr>
                <w:rFonts w:ascii="Times New Roman"/>
                <w:b w:val="false"/>
                <w:i w:val="false"/>
                <w:color w:val="000000"/>
                <w:sz w:val="20"/>
              </w:rPr>
              <w:t>
1) конкурс тәсілімен;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Шарттың қолдану мерзімі өткеннен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 ұсыныстарына сұрау-салу тәсілімен;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Шарттың қолдану мерзімі өткеннен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көзден сатып алу (тікелей сатып алу) тәсілімен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қызметтердің білікті әлеуетті өнім берушілерінің тізбелері, отандық тауар өндірушілердің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сатып алуды ұйымдастырушылардың, тапсырыс берушілердің электрондық сатып алу жүйесінде тіркелуге өтініштері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берушілердің электрондық сатып алу жүйесінде тіркелуге өтініші-тіркеу карточкалары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 электрондық сатып алудың ақпараттық жүйесінде тіркеу туралы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сатып алу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10.2. Қызметті жабдықтау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мен материалдарды (шикізатты) жеткізудің ерекше жағдайлары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(шикізаттарды), жабдықтарды, материалдық-техникалық қамтамасыз ету мәселелері бойынша өнімдерді қажет ету (жеткізу)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жасасу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материалдарды (шикізаттарды), жабдықтарды тиеуге және жөнелтуге ерекшеліктер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Импорттық жабдықтарға – пайдаланылуы аяқталғанға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декларациялар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Тексеріс (ревизия) өткізілген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жөнелтілетін материалдарды (шикізаттарды), өнімдер мен жабдықтарды есепке алу журналдары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түсетін (жөнелтілетін) материалдардың (шикізаттардың), өнімдердің, жабдықтардың сапасы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Өнімдерге, техникаларға, жабдықтарға кепілдік талондары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Кепілдік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(шикізаттардың), өнімдердің, жабдықтардың қалдықтары, түсуі және шығыны туралы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Қоймалардан тауарларды босату және өнімдерді тиеу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Тексеріс (ревизия) өткізілген жағдайда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10.3. Материалдық-мүліктік құндылықтарды сақтауды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қорларының нормативтері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Жаңаларымен ауыстырылғаннан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Қоймалардағы, базалардағы қалған материалдардың (шикізаттың), өнімдердің, жабдықтардың кірісін, шығысын, толықтығын есепке алу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Материалдық-мүліктік құндылықтарды (жылжымалы мүлікті) есептен шығарғаннан кейін. Тексеріс (ревизия) өткізілген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Материалдық-мүліктік құндылықтарды (жылжымалы мүлікті) қоймада сақтау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Тексеріс (ревизия) өткізілген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өнімдерді қоймадан босатуға өкімдерді есепке алу кітаптары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 есепке алу және есептен шығару кітаптары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кему, өнімдер қалдықтарының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Материалдық-мүліктік құндылықтарды (жылжымалы мүлікті) сақтауды ұйымдастыру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материалдарды (шикізатты) шығаруға (әкелуге) рұқсаттамалар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 Әкімшілік-шаруашылық мәселелер</w:t>
            </w:r>
          </w:p>
          <w:p>
            <w:pPr>
              <w:spacing w:after="20"/>
              <w:ind w:left="20"/>
              <w:jc w:val="both"/>
            </w:pPr>
            <w:r>
              <w:rPr>
                <w:rFonts w:ascii="Times New Roman"/>
                <w:b w:val="false"/>
                <w:i w:val="false"/>
                <w:color w:val="000000"/>
                <w:sz w:val="20"/>
              </w:rPr>
              <w:t>
11.1. Ішкі тәртіп қағидаларын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 қағидаларын бұзу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Куәліктерді, рұқсаттамаларды, сәйкестендіру карталарын беру, жоғалту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Куәліктерді, рұқсаттамаларды және сәйкестендіру карталарын тіркеу (берілуін есепке алу) кітаптары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 рұқсаттамалар, сәйкестендіру карталарының бланкілерін қабылдау актілері, куәліктерді, рұқсаттамаларды, олардың түбіртектерін жоюдың шығыс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ғимараттарына кіруге және материалдық құндылықтарды шығаруға біржолғы рұқсаттамалар, рұқсаттамалардың түбіртектері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үй-жайларға жұмыстан тыс уақытта және демалыс күндері кіруге рұқсат туралы құжаттар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Ғимараттарды, үй-жайларды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объектiлерiн қорғау мәселелері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үй-жайларды түгендеу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паспорттау туралы мемлекеттік сәулет құрылыс инспекцияларымен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құрылыстарды сақтандыру туралы шарттар және оларға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орналастыру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Жаңаларымен ауыстырылғаннан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Ұйымға үй-жайлар беру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орналасқан ғимараттар мен үй-жайлардың жағдайы, күрделі және ағымдағы жөндеу жүргізу қажеттілігі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компанияларды сайлау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Басқарушы компанияны қайта сайлағаннан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қоршаған ортаны ластауы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қорлар және сумен жабдықтау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құрылыстарды жылу маусымына дайындау және дүлей апаттардың алдын алу шаралары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ғимараттардың, құрылыстардың техникалық жабдықтарын пайдалану кезіндегі ақауларды есепке алу журналдары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Көлік қызметін көрсету, ішкі байланыс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жауапкершілігін міндетті сақтандыру және автосақтандыру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көлік түрлерін ұйымдастыру, дамыту, жай-күйі және пайдалану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Ұйымдарға және лауазымды адамдарға автокөлікті беру және бекіту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материалдық жауаптыадамға және ұйымға беру жөніндегі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көлік құралдарына мұқтаждығын анықтау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және көлік құралдарын жалға алу туралы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өтінімдер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көлік түрлері қозғалысының қауіпсіздігі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 есепке алу журналдары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техникалық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Көлік құралдарын есептен шығарғаннан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техникалық паспорттары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есептен шығарғанға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техникалық жағдайы және көлік құралдарын есептен шығару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Көлік құралдарын есептен шығарғаннан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жөндеу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жөндеуге және профилактикалық қарауға өтінімдерді есеп алу журналдары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электрондық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Бензиннің, жанар-жағармай материалдарының және қосалқы бөлшектердің шығыны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Тексеріс (ревизия) өткізілгеннен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желіге шығуы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Тексеріс (ревизия) өткізілгеннен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Жол-сапар парақтары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Тексеріс (ревизия) өткізілген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журналдар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Жол-сапар парақтарын есепке алу кітаптары, журналдары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 дамыту және оларды пайдалану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арналарды және байланыс желілерін қорғауды ұйымдастыру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байланыстың жай-күйі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 орнатуға және пайдалануға берілген рұқсат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байланысты ұйымдастыру, пайдалану, жалға беру және жөндеу туралы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радио, дабыл соғу жабдықтарын қою және ұйымның ішкі байланысын пайдалану бойынша жұмыстарды жүргізу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ішкі байланыс желісінің сызбалары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пайдалануға беру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Байланыс желілері алынғаннан.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құралдарының ақауларын, техникалық қаралуын және жөнделуін есепке алу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Ақаулар жойылғаннан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дабыл соғу жабдықтарын ағымдағы және күрделі жөндеуден өткеннен кейін қабылдау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Жөндеу жүргізілгеннен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құралдарының бұзылуы туралы өтініштерді есепке алу журналдары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 есепке алу кітаптары, картотекалары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Ұйымның қауіпсіздігін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жалпы және өртке қарсы қорғанысын ұйымдастыру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және төтенше жағдайлар бойынша жұмысты ұйымдастыру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азаматтық қорғаныс басшысының бұйрықтары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жарияланған кезде запастағы азаматтарды хабардар ету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ғимараттарды, аттестаттау Ғимараттарда пайдаланылатын электрондық-есептеу техникасы құралдарын,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Қайта аттестаттаудан немесе пайдалану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Қауіпті заттардың, өндіріс және тұтыну қалдықтарының, жекелеген өнім түрлерінің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бойынша нұсқаулықты тіркеу журналдары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шығу себептерін анықтау туралы құжаттар (хат алмасу, актілер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p>
            <w:pPr>
              <w:spacing w:after="20"/>
              <w:ind w:left="20"/>
              <w:jc w:val="both"/>
            </w:pPr>
            <w:r>
              <w:rPr>
                <w:rFonts w:ascii="Times New Roman"/>
                <w:b w:val="false"/>
                <w:i w:val="false"/>
                <w:color w:val="000000"/>
                <w:sz w:val="20"/>
              </w:rPr>
              <w:t>
Адам зардаптары барлары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Дүлей зілзалалар, төтенше жағдайлардағы алдын алу іс-шаралары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 адамдарды және материалдық құндылықтарды эвакуациялау жоспар-сызбасы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болған жағдайда жабдықтар мен материалдар қорларының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күзеткен, өрт шыққан, құндылықтарды тасымалдаған кездегі төтенше жағдайларды тергеу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 есепке алу журналдары (электрондық деректер базасы), құрылымдардың тізімдері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бөлімшелерінің мүлкін есепке алу кітаптары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жабдықтар мен керек-жарақтарды сатып алу туралы құжаттар (хат алмасу, тізімдер)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Тізімдер үшін – Жаңамен ауыстырғаннан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бойынша кезекшілердің тізімдері, кестелері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техникалық және өртке қарсы бекінісін жақсарту, техникалық жабдықтардың орналасуы мен пайдаланылуы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үй-жайларды, арнайы қоймаларды, сейфтерді (металл шкафтарды) және олардың кілттерін күзетке қабылдауды (тапсыруды), үй-жайларға мөр басуды, кезекшілікті қабылдау-тапсыруды есепке алу кітаптары, журналдары,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туралы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бекеттерінің орналасуы туралы құжаттар (схема, ұйымның өткізу және объектішілік режимі мәселелері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Күзет бекеттерінің орналасу схемасы жыл сайын жаңартылалады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оқ-дәрілердің және арнайы құралдардың бар болуын, қозғалысын және жай-күйінің сапасын есепке алу кітаптары, карточкалары,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және алып жүру құқығына рұқсаттарды ресімдеу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күзетінің жедел мәселелері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Әлеуметтік-тұрғын-үй мәселелері</w:t>
            </w:r>
          </w:p>
          <w:p>
            <w:pPr>
              <w:spacing w:after="20"/>
              <w:ind w:left="20"/>
              <w:jc w:val="both"/>
            </w:pPr>
            <w:r>
              <w:rPr>
                <w:rFonts w:ascii="Times New Roman"/>
                <w:b w:val="false"/>
                <w:i w:val="false"/>
                <w:color w:val="000000"/>
                <w:sz w:val="20"/>
              </w:rPr>
              <w:t>
12.1. Әлеуметтік мәселелер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қорғаудың кешенді бағдарламалары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мәселелері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жазатайым оқиғалардан сақтандыру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 міндетті кәсіби зейнетақы жарналарын аудару бойынша жеке тұлғалардың (жұмыскерлердің) тізімдері мен төлем тапсырмалары (төлем шоттары)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төлемдерді аудару бойынша жеке тұлғалардың (жұмыскерлердің) тізімдері мен төлем тапсырмалары (төлем шоттары)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сақтандыру жарналарын аудару бойынша жеке тұлғалардың (жұмыскерлердің) тізімдері мен төлем тапсырмалары (төлем шоттары)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қорына, бірыңғай жинақтаушы зейнетақы қорына міндетті зейнетақы жарналарын, міндетті кәсіби зейнетақы жарналарын аударуды есепке алу жөніндегі есепке алу карточкалары, ведомостері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Тиісті электрондық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аударымдарды есепке алу жөніндегі есепке алу карточкалары, ведомостері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Тиісті электрондық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жарналарын есепке алу жөніндегі есепке алу карточкалары, ведомостері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әлеуметтік қорғау мәселелері бойынша құжаттар (анықтамалар, өтініштер, шешімдер, хат алмасу және басқа да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міндетті медициналық қызмет көрсету бойынша сақтандыру (қайта сақтандыру) шарттары және осы шарттардың өзгеруіне әсер ететін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жарамсыздық парақтары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жарамсыздық парақтарын тіркеу кітаптары, журналдары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құжаттарын дайындау және зейнетақыны тағайындау бойынша қағидалар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жағдайларында зейнеткерлікке шығатын жұмыскерлердің тізімдері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төлемдерге (атаулы әлеуметтік көмекке) құқығы бар адамдардың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медициналық сақтандыру полистерін, ақталған азаматтардың куәліктерін есепке алу журналдары, кітаптары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 ұйымдарымен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медициналық және санаторлық-курорттық қызмет көрсету туралы құжаттар (шарттар, хат алмасу, жолдамалар)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сауықтыру лагерлеріне жолдамалар алу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қызмет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Қайырымдылықпен айналысатын жеке тұлғалардың, ұйымдардың тізімдері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Баспана-тұрмыс мәселелері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тіркеу журналдары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комиссиялары отырыстарының хаттамалары және олардың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тұрғын үй алаңына мұқтаж жұмыскерлерді есепке алу кітаптары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p>
            <w:pPr>
              <w:spacing w:after="20"/>
              <w:ind w:left="20"/>
              <w:jc w:val="both"/>
            </w:pPr>
            <w:r>
              <w:rPr>
                <w:rFonts w:ascii="Times New Roman"/>
                <w:b w:val="false"/>
                <w:i w:val="false"/>
                <w:color w:val="000000"/>
                <w:sz w:val="20"/>
              </w:rPr>
              <w:t>
Тұрғын үй алаңы берілгеннен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қызметі және еңбекақы көлемі туралы жұмыс орнынан берілген анықтамаларды есепке алу кітаптары, журналдары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тұрғын-үй-тұрмыстық жағдайларын тексеру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Тұрғын үй алаңы берілгеннен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алаңын пайдалану (жалдау), тұрғын үй-жайларды жалдау және ауыстыру құқығы туралы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азаматтардың меншігіне беру және жекешелендірілген тұрғын үй алаңын есепке алу бойынша құжаттарды тіркеу кітабы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кітаптары, журналдары (электрондық деректер базасы) (деректер базасы): </w:t>
            </w:r>
          </w:p>
          <w:p>
            <w:pPr>
              <w:spacing w:after="20"/>
              <w:ind w:left="20"/>
              <w:jc w:val="both"/>
            </w:pPr>
            <w:r>
              <w:rPr>
                <w:rFonts w:ascii="Times New Roman"/>
                <w:b w:val="false"/>
                <w:i w:val="false"/>
                <w:color w:val="000000"/>
                <w:sz w:val="20"/>
              </w:rPr>
              <w:t>
1) тұрғын үйді жекешелендіру өтініштерін;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тұрғын үйді жекешелендіру шарттарын;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тұрғын үйді жекешелендіру шарттарын беруді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шығару және тұрғын үй алаңдарын пайдалану мерзімдерін ұзарту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алаңын брондау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Брондау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жекешелендіруге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тұрғын үй алаңын иеліктен шығару жөніндегі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балаларға тұрғын үй алаңдарын бекітуді есепке алу карточкалары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Кәмелетке толғаннан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ұйым жұмыскерлеріне сату-сатып алу, сыйға тарту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жалдаушының тұрғын үй алаңын пайдалану құқығын сақтау туралы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Бронь алынғаннан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жалдаушының тұрғын үй алаңын пайдалану құқығын сақтау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Жалдаушы қайтіп оралғаннан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 асырау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ұйым жұмыскерлеріне жалға беру,сыйға тарту, мұра ету, сату-сатып алу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қызметтік, өз бетінше қоныстанған үй-жайлардан және апаттық болып танылған үй-жайлардан шығару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Үй-жайларды босатқаннан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тіркеу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иелері кооперативтері басқармалары отырыстарының хаттамалары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 жалға алушылардың есеп шоттары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Жаңаларымен ауыстырылғаннан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меншігіндегі тұрғын үйлерге қызмет көрсету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іргелес жатқан аумақтарды, үй-жайларды тиісті техникалық және санитарлық-гигиеналық жағдайда ұстау мәселелері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меншігіндегі тұрғын үй алаңдарына коммуналдық қызмет көрсету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ақысы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бау шаруашылығы мен бақша шаруашылығы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Бақшалық серіктестіктер басқармалары отырыстарының хаттамалары және оларға қатысты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Бастауыш кәсіподақтың және өзге қоғамдық бірлестіктердің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есептік-сайлау конференцияларды, жиналыстарды өткізу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Есептік-сайлау кампанияларын, қоғамдық іс-шараларды ұйымдастыру және өткізу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ұйымдарының (қоғамдық бірлестіктердің) жетекші органдарын сайлау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 мерзімі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 (қоғамдық бірлестік) атына жасалған сын ескертулер мен ұсыныстарды іске +++асыру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ұйымына (қоғамдық бірлестікке) мүшелікке қабылдау, мүшелік жарналарды аудару, материалдық көмек көрсету, алу, мүшелік билеттердің күшін жою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жарналарды және садақаларды есепке алу ведомостері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 (қоғамдық) ұйымдардың мемлекеттік субсидияларды алуы және жұмсауы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мүшелік жарна төлеудің тәртібі және бастауыш кәсіподақ ұйымының (қоғамдық бірлестіктің) қаражатын жұмсау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мүшелерін есепке алу карточкалары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алынғанға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 (қоғамдық бірлестік) бойынша қызметінен босатылғандар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босатылған жұмыскерлерінің тізімдері мен есептік карточкалары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билеттер мен есептік карточкаларды беруді есепке алу кітаптары, журналдары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билеттердің үлгілері, нышандар мен белгілердің эскиздері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және жұмсалған билеттер бланкілерінің саны туралы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 (қоғамдық бірлестіктер) қызметінің негізгі бағыттарын жүзеге асыру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ұйымдарының (қоғамдық бірлестіктердің) қоғамдық бастауларды жүзеге асыру бойынша бірлескен іс-қимыл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жұмыскерлерінің жалпы республикалық және жергілікті деңгейдегі ерікті құрылымдарға (экологиялық бақылау бекеттері, ерікті құтқару қызметтері, мәдениет ескерткіштерін қалпына келтіру жөніндегі топтар) қатысуы жөніндегі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Митингтер, шерулер, ереуілдер және басқа да қоғамдық іс-шараларды өткізу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 мен жұмыс берушінің ұйымдағы әлеуметтік-еңбек қатынастарын реттеу туралы бірлескен шешімдері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республикалық және жергілікті сайлаулар, референдумдар, жауап алулар өткізуге қатысуы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Халықтан әлеуметтік жауап алу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келісімдер, ұжымдық шарттар талаптарының орындалуын бақылауды жүзеге асыру, жұмыс берушілер мен лауазымды тұлғалардың еңбек туралы заңнаманы сақтауы, сақтандыру жарналары есебінен қалыптасатын қорлардың қаражаттарын пайдалану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ұйымдарының (қоғамдық бірлестіктердің) жетекші органдары – комитеттердің, кеңестердің, бюролардың, басқармалардың, секциялардың, топтардың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ұйымдары (қоғамдық бірлестіктер) мүшелеріне республикалық, халықаралық форумдарға өкілеттік беру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қаржылық-шаруашылық қызметі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bl>
    <w:bookmarkStart w:name="z10" w:id="8"/>
    <w:p>
      <w:pPr>
        <w:spacing w:after="0"/>
        <w:ind w:left="0"/>
        <w:jc w:val="both"/>
      </w:pPr>
      <w:r>
        <w:rPr>
          <w:rFonts w:ascii="Times New Roman"/>
          <w:b w:val="false"/>
          <w:i w:val="false"/>
          <w:color w:val="000000"/>
          <w:sz w:val="28"/>
        </w:rPr>
        <w:t>
      Ескертпелер:</w:t>
      </w:r>
    </w:p>
    <w:bookmarkEnd w:id="8"/>
    <w:bookmarkStart w:name="z12" w:id="9"/>
    <w:p>
      <w:pPr>
        <w:spacing w:after="0"/>
        <w:ind w:left="0"/>
        <w:jc w:val="both"/>
      </w:pPr>
      <w:r>
        <w:rPr>
          <w:rFonts w:ascii="Times New Roman"/>
          <w:b w:val="false"/>
          <w:i w:val="false"/>
          <w:color w:val="000000"/>
          <w:sz w:val="28"/>
        </w:rPr>
        <w:t>
      *Электрондық құжат айналымы жүйесі болмаған жағдайда қағаз жеткізгіштегі құжат ресімделеді.</w:t>
      </w:r>
    </w:p>
    <w:bookmarkEnd w:id="9"/>
    <w:bookmarkStart w:name="z13" w:id="10"/>
    <w:p>
      <w:pPr>
        <w:spacing w:after="0"/>
        <w:ind w:left="0"/>
        <w:jc w:val="both"/>
      </w:pPr>
      <w:r>
        <w:rPr>
          <w:rFonts w:ascii="Times New Roman"/>
          <w:b w:val="false"/>
          <w:i w:val="false"/>
          <w:color w:val="000000"/>
          <w:sz w:val="28"/>
        </w:rPr>
        <w:t>
      Мәлімет және жұмыста басшылыққа алу үшін жолданған құжаттар қажеттілігі өткенге дейін сақталады.</w:t>
      </w:r>
    </w:p>
    <w:bookmarkEnd w:id="10"/>
    <w:bookmarkStart w:name="z14" w:id="11"/>
    <w:p>
      <w:pPr>
        <w:spacing w:after="0"/>
        <w:ind w:left="0"/>
        <w:jc w:val="both"/>
      </w:pPr>
      <w:r>
        <w:rPr>
          <w:rFonts w:ascii="Times New Roman"/>
          <w:b w:val="false"/>
          <w:i w:val="false"/>
          <w:color w:val="000000"/>
          <w:sz w:val="28"/>
        </w:rPr>
        <w:t>
      "Қажеттілігі өткенге дейін" белгісі құжаттаманың практикалық мәні ғана бар екендігін білдіреді. Олардың сақтау мерзімін ұйымның өзі айқындайды, бірақ бір жылдан кем болмауы қажет.</w:t>
      </w:r>
    </w:p>
    <w:bookmarkEnd w:id="11"/>
    <w:bookmarkStart w:name="z15" w:id="12"/>
    <w:p>
      <w:pPr>
        <w:spacing w:after="0"/>
        <w:ind w:left="0"/>
        <w:jc w:val="both"/>
      </w:pPr>
      <w:r>
        <w:rPr>
          <w:rFonts w:ascii="Times New Roman"/>
          <w:b w:val="false"/>
          <w:i w:val="false"/>
          <w:color w:val="000000"/>
          <w:sz w:val="28"/>
        </w:rPr>
        <w:t>
      "СТК" – сараптау-тексеру комиссиясы белгісі, мұндай құжаттардың бір бөлігінің ғылыми-тарихи мәні бар екендігін және мемлекеттік архивке берілуі немесе жиынтықтау көзі болып табылмайтын ұйымдарда сақталуы мүмкін екендігін білдіреді. Соңғы жағдайда істер номенклатурасында "СТК" белгісінің орнына "СК" – сараптау комиссиясы, "ОСК" – орталық сараптау комиссиясы белгілері қолданылады.</w:t>
      </w:r>
    </w:p>
    <w:bookmarkEnd w:id="12"/>
    <w:bookmarkStart w:name="z16" w:id="13"/>
    <w:p>
      <w:pPr>
        <w:spacing w:after="0"/>
        <w:ind w:left="0"/>
        <w:jc w:val="both"/>
      </w:pPr>
      <w:r>
        <w:rPr>
          <w:rFonts w:ascii="Times New Roman"/>
          <w:b w:val="false"/>
          <w:i w:val="false"/>
          <w:color w:val="000000"/>
          <w:sz w:val="28"/>
        </w:rPr>
        <w:t xml:space="preserve">
      Қазақстан Республикасы Ұлттық архив қорының толықтыру көздері болып табылмайтын ұйымдарда сақтау мерзімі "Тұрақты" құжаттар ұйым таратылғанға дейін сақталады. </w:t>
      </w:r>
    </w:p>
    <w:bookmarkEnd w:id="13"/>
    <w:bookmarkStart w:name="z17" w:id="14"/>
    <w:p>
      <w:pPr>
        <w:spacing w:after="0"/>
        <w:ind w:left="0"/>
        <w:jc w:val="both"/>
      </w:pPr>
      <w:r>
        <w:rPr>
          <w:rFonts w:ascii="Times New Roman"/>
          <w:b w:val="false"/>
          <w:i w:val="false"/>
          <w:color w:val="000000"/>
          <w:sz w:val="28"/>
        </w:rPr>
        <w:t xml:space="preserve">
      Мемлекеттiк құпияларды құрайтын және құпия мәліметтерді қамтитын құжаттар </w:t>
      </w:r>
      <w:r>
        <w:rPr>
          <w:rFonts w:ascii="Times New Roman"/>
          <w:b w:val="false"/>
          <w:i w:val="false"/>
          <w:color w:val="000000"/>
          <w:sz w:val="28"/>
        </w:rPr>
        <w:t>"Ақпараттандыру туралы"</w:t>
      </w:r>
      <w:r>
        <w:rPr>
          <w:rFonts w:ascii="Times New Roman"/>
          <w:b w:val="false"/>
          <w:i w:val="false"/>
          <w:color w:val="000000"/>
          <w:sz w:val="28"/>
        </w:rPr>
        <w:t xml:space="preserve"> 2015 жылғы 24 қарашадағы және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1999 жылғы 15 наурыздағы Қазақстан Республикасының заңдарына сәйкес сақталады.</w:t>
      </w:r>
    </w:p>
    <w:bookmarkEnd w:id="14"/>
    <w:bookmarkStart w:name="z18" w:id="15"/>
    <w:p>
      <w:pPr>
        <w:spacing w:after="0"/>
        <w:ind w:left="0"/>
        <w:jc w:val="both"/>
      </w:pPr>
      <w:r>
        <w:rPr>
          <w:rFonts w:ascii="Times New Roman"/>
          <w:b w:val="false"/>
          <w:i w:val="false"/>
          <w:color w:val="000000"/>
          <w:sz w:val="28"/>
        </w:rPr>
        <w:t>
      Ұйымда қалыптастырылатын және осы тізбеге енгізілмеген құжаттарды есепке алу үшін мемлекеттік басқарудың тиісті саласына немесе мемлекеттік емес ұйымдарға басшылықты жүзеге асыратын мемлекеттік органдар сақтау мерзімдерін көрсете отырып, мемлекеттік және мемлекеттік емес ұйымдар қызметінде жасалатын құжаттардың салалық (ведомстволық) тізбелерін әзірлейді және архив ісі және құжаттамалық қамтамасыз ету саласындағы уәкілетті органмен келісіледі.</w:t>
      </w:r>
    </w:p>
    <w:bookmarkEnd w:id="15"/>
    <w:bookmarkStart w:name="z19" w:id="16"/>
    <w:p>
      <w:pPr>
        <w:spacing w:after="0"/>
        <w:ind w:left="0"/>
        <w:jc w:val="both"/>
      </w:pPr>
      <w:r>
        <w:rPr>
          <w:rFonts w:ascii="Times New Roman"/>
          <w:b w:val="false"/>
          <w:i w:val="false"/>
          <w:color w:val="000000"/>
          <w:sz w:val="28"/>
        </w:rPr>
        <w:t>
      Тізбені қолдануды жеңілдету мақсатында құжаттар түрлерінің көрсеткіштері қолданылады.</w:t>
      </w:r>
    </w:p>
    <w:bookmarkEnd w:id="16"/>
    <w:bookmarkStart w:name="z11" w:id="17"/>
    <w:p>
      <w:pPr>
        <w:spacing w:after="0"/>
        <w:ind w:left="0"/>
        <w:jc w:val="left"/>
      </w:pPr>
      <w:r>
        <w:rPr>
          <w:rFonts w:ascii="Times New Roman"/>
          <w:b/>
          <w:i w:val="false"/>
          <w:color w:val="000000"/>
        </w:rPr>
        <w:t xml:space="preserve"> МАЗМҰНЫ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жүйесін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шығармашылық және өкімдік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қаржылық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ұйымдастырушылық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қызметін құқықтық қамтамасыз ету және азаматтық, қылмыстық істер және әкімшілік құқық бұзушылық туралы істер бойынша іс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қамтамасыз ету және құжаттарды сақтауды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Болжау және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кредиттеу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пен есептілік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пен есептілік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статистикалық есеп және статистикалық есептілік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қатынастар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қатынастары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қызметтік жұмысты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нормалау, тарифтеу,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қабылдау, ауыстыру және босату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кәсіби даярлығы және біліктілігін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ғылыми, мәдени байланыстар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ғылыми және мәдени байланыстарды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ғылыми және мәдени байланыстарды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жинау (алу), тарату, маркетинг, жарнама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сатып алу, қызметті материалдық-техникалық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және мүліктік құндылықтарды сақтауды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мәселелер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 ережелерін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үй-жайларды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қызметін көрсету, ішкі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қауіпсіздігін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Әлеуметтік-тұрғын үй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мәселелер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Баспана-тұрмыс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кәсіподақтың және өзге қоғамдық бірлестіктердің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