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6488e" w14:textId="97648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ақпарат министрлігінің мемлекеттік тапсырманың құнын айқындау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м.а. 2025 жылғы 5 маусымдағы № 259-НҚ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16-бабының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Мәдениет және ақпарат министрлігінің мемлекеттік тапсырманың құнын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Мәдениет және ақпарат министрлігінің Экономика және қаржы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қазақ және орыс тілдеріндегі электрондық түрдегі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Мәдениет және ақпарат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Қазақстан Республикасы Мәдениет және ақпарат министрлігінің Аппарат басшысына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Ысқақов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5 маусымдағы</w:t>
            </w:r>
            <w:r>
              <w:br/>
            </w:r>
            <w:r>
              <w:rPr>
                <w:rFonts w:ascii="Times New Roman"/>
                <w:b w:val="false"/>
                <w:i w:val="false"/>
                <w:color w:val="000000"/>
                <w:sz w:val="20"/>
              </w:rPr>
              <w:t>№ 259-НҚ бұйрығымен</w:t>
            </w:r>
            <w:r>
              <w:br/>
            </w:r>
            <w:r>
              <w:rPr>
                <w:rFonts w:ascii="Times New Roman"/>
                <w:b w:val="false"/>
                <w:i w:val="false"/>
                <w:color w:val="000000"/>
                <w:sz w:val="20"/>
              </w:rPr>
              <w:t>бекітілген</w:t>
            </w:r>
          </w:p>
        </w:tc>
      </w:tr>
    </w:tbl>
    <w:bookmarkStart w:name="z16" w:id="7"/>
    <w:p>
      <w:pPr>
        <w:spacing w:after="0"/>
        <w:ind w:left="0"/>
        <w:jc w:val="left"/>
      </w:pPr>
      <w:r>
        <w:rPr>
          <w:rFonts w:ascii="Times New Roman"/>
          <w:b/>
          <w:i w:val="false"/>
          <w:color w:val="000000"/>
        </w:rPr>
        <w:t xml:space="preserve"> Қазақстан Республикасы Мәдениет және ақпарат министрлігінің мемлекеттік тапсырманың құнын айқындау қағидалары</w:t>
      </w:r>
    </w:p>
    <w:bookmarkEnd w:id="7"/>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xml:space="preserve">
      1. Осы Қазақстан Республикасы Мәдениет және ақпарат министрлігінің мемлекеттік тапсырманың құнын айқындау қағидалары (бұдан әрі – Қағидалар) Қазақстан Республикасы Бюджет кодексінің 16-бабының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мемлекеттік тапсырманың құнын айқындау тәртібін белгілейді.</w:t>
      </w:r>
    </w:p>
    <w:bookmarkEnd w:id="9"/>
    <w:bookmarkStart w:name="z19" w:id="10"/>
    <w:p>
      <w:pPr>
        <w:spacing w:after="0"/>
        <w:ind w:left="0"/>
        <w:jc w:val="both"/>
      </w:pPr>
      <w:r>
        <w:rPr>
          <w:rFonts w:ascii="Times New Roman"/>
          <w:b w:val="false"/>
          <w:i w:val="false"/>
          <w:color w:val="000000"/>
          <w:sz w:val="28"/>
        </w:rPr>
        <w:t>
      2. Осы Қағидаларда мынадай ұғым пайдаланылады:</w:t>
      </w:r>
    </w:p>
    <w:bookmarkEnd w:id="10"/>
    <w:bookmarkStart w:name="z20" w:id="11"/>
    <w:p>
      <w:pPr>
        <w:spacing w:after="0"/>
        <w:ind w:left="0"/>
        <w:jc w:val="both"/>
      </w:pPr>
      <w:r>
        <w:rPr>
          <w:rFonts w:ascii="Times New Roman"/>
          <w:b w:val="false"/>
          <w:i w:val="false"/>
          <w:color w:val="000000"/>
          <w:sz w:val="28"/>
        </w:rPr>
        <w:t>
      мемлекеттік тапсырма – жарғылық капиталына мемлекет қатысатын квазимемлекеттік сектор субъектілеріне және Қазақстан Республикасының Үкіметі айқындайтын өзге де заңды тұлғаларға жекелеген мемлекеттік қызметтер көрсетуге және басқа да мiндеттердi орындауға тапсырыс беру.</w:t>
      </w:r>
    </w:p>
    <w:bookmarkEnd w:id="11"/>
    <w:bookmarkStart w:name="z21" w:id="12"/>
    <w:p>
      <w:pPr>
        <w:spacing w:after="0"/>
        <w:ind w:left="0"/>
        <w:jc w:val="left"/>
      </w:pPr>
      <w:r>
        <w:rPr>
          <w:rFonts w:ascii="Times New Roman"/>
          <w:b/>
          <w:i w:val="false"/>
          <w:color w:val="000000"/>
        </w:rPr>
        <w:t xml:space="preserve"> 2-тарау. Мемлекеттік тапсырманың құнын айқындау тәртібі</w:t>
      </w:r>
    </w:p>
    <w:bookmarkEnd w:id="12"/>
    <w:bookmarkStart w:name="z22" w:id="13"/>
    <w:p>
      <w:pPr>
        <w:spacing w:after="0"/>
        <w:ind w:left="0"/>
        <w:jc w:val="both"/>
      </w:pPr>
      <w:r>
        <w:rPr>
          <w:rFonts w:ascii="Times New Roman"/>
          <w:b w:val="false"/>
          <w:i w:val="false"/>
          <w:color w:val="000000"/>
          <w:sz w:val="28"/>
        </w:rPr>
        <w:t>
      3. Мемлекеттік тапсырманың құны тікелей және жанама шығыстардың сомасы негізге алына отырып, мынадай формула бойынша айқындалады:</w:t>
      </w:r>
    </w:p>
    <w:bookmarkEnd w:id="13"/>
    <w:bookmarkStart w:name="z23" w:id="14"/>
    <w:p>
      <w:pPr>
        <w:spacing w:after="0"/>
        <w:ind w:left="0"/>
        <w:jc w:val="both"/>
      </w:pPr>
      <w:r>
        <w:rPr>
          <w:rFonts w:ascii="Times New Roman"/>
          <w:b w:val="false"/>
          <w:i w:val="false"/>
          <w:color w:val="000000"/>
          <w:sz w:val="28"/>
        </w:rPr>
        <w:t>
      Қ= ТШ+ЖШ, мұндағы:</w:t>
      </w:r>
    </w:p>
    <w:bookmarkEnd w:id="14"/>
    <w:bookmarkStart w:name="z24" w:id="15"/>
    <w:p>
      <w:pPr>
        <w:spacing w:after="0"/>
        <w:ind w:left="0"/>
        <w:jc w:val="both"/>
      </w:pPr>
      <w:r>
        <w:rPr>
          <w:rFonts w:ascii="Times New Roman"/>
          <w:b w:val="false"/>
          <w:i w:val="false"/>
          <w:color w:val="000000"/>
          <w:sz w:val="28"/>
        </w:rPr>
        <w:t>
      Қ – мемлекеттік тапсырманың құны;</w:t>
      </w:r>
    </w:p>
    <w:bookmarkEnd w:id="15"/>
    <w:bookmarkStart w:name="z25" w:id="16"/>
    <w:p>
      <w:pPr>
        <w:spacing w:after="0"/>
        <w:ind w:left="0"/>
        <w:jc w:val="both"/>
      </w:pPr>
      <w:r>
        <w:rPr>
          <w:rFonts w:ascii="Times New Roman"/>
          <w:b w:val="false"/>
          <w:i w:val="false"/>
          <w:color w:val="000000"/>
          <w:sz w:val="28"/>
        </w:rPr>
        <w:t>
      ТШ – тікелей шығыстар;</w:t>
      </w:r>
    </w:p>
    <w:bookmarkEnd w:id="16"/>
    <w:bookmarkStart w:name="z26" w:id="17"/>
    <w:p>
      <w:pPr>
        <w:spacing w:after="0"/>
        <w:ind w:left="0"/>
        <w:jc w:val="both"/>
      </w:pPr>
      <w:r>
        <w:rPr>
          <w:rFonts w:ascii="Times New Roman"/>
          <w:b w:val="false"/>
          <w:i w:val="false"/>
          <w:color w:val="000000"/>
          <w:sz w:val="28"/>
        </w:rPr>
        <w:t>
      ЖШ – жанама шығыстар.</w:t>
      </w:r>
    </w:p>
    <w:bookmarkEnd w:id="17"/>
    <w:bookmarkStart w:name="z27" w:id="18"/>
    <w:p>
      <w:pPr>
        <w:spacing w:after="0"/>
        <w:ind w:left="0"/>
        <w:jc w:val="both"/>
      </w:pPr>
      <w:r>
        <w:rPr>
          <w:rFonts w:ascii="Times New Roman"/>
          <w:b w:val="false"/>
          <w:i w:val="false"/>
          <w:color w:val="000000"/>
          <w:sz w:val="28"/>
        </w:rPr>
        <w:t>
      4. Мемлекеттік тапсырма құнына мынадай шығындар:</w:t>
      </w:r>
    </w:p>
    <w:bookmarkEnd w:id="18"/>
    <w:bookmarkStart w:name="z28" w:id="19"/>
    <w:p>
      <w:pPr>
        <w:spacing w:after="0"/>
        <w:ind w:left="0"/>
        <w:jc w:val="both"/>
      </w:pPr>
      <w:r>
        <w:rPr>
          <w:rFonts w:ascii="Times New Roman"/>
          <w:b w:val="false"/>
          <w:i w:val="false"/>
          <w:color w:val="000000"/>
          <w:sz w:val="28"/>
        </w:rPr>
        <w:t>
      1) ықтимал залалдарға резервтер қалыптастыру;</w:t>
      </w:r>
    </w:p>
    <w:bookmarkEnd w:id="19"/>
    <w:bookmarkStart w:name="z29" w:id="20"/>
    <w:p>
      <w:pPr>
        <w:spacing w:after="0"/>
        <w:ind w:left="0"/>
        <w:jc w:val="both"/>
      </w:pPr>
      <w:r>
        <w:rPr>
          <w:rFonts w:ascii="Times New Roman"/>
          <w:b w:val="false"/>
          <w:i w:val="false"/>
          <w:color w:val="000000"/>
          <w:sz w:val="28"/>
        </w:rPr>
        <w:t>
      2) өткен кезеңдердің өзге де борыштары мен залалдарын жабу;</w:t>
      </w:r>
    </w:p>
    <w:bookmarkEnd w:id="20"/>
    <w:bookmarkStart w:name="z30" w:id="21"/>
    <w:p>
      <w:pPr>
        <w:spacing w:after="0"/>
        <w:ind w:left="0"/>
        <w:jc w:val="both"/>
      </w:pPr>
      <w:r>
        <w:rPr>
          <w:rFonts w:ascii="Times New Roman"/>
          <w:b w:val="false"/>
          <w:i w:val="false"/>
          <w:color w:val="000000"/>
          <w:sz w:val="28"/>
        </w:rPr>
        <w:t>
      3) демеушілік көмек енгізілмейді.</w:t>
      </w:r>
    </w:p>
    <w:bookmarkEnd w:id="21"/>
    <w:bookmarkStart w:name="z31" w:id="22"/>
    <w:p>
      <w:pPr>
        <w:spacing w:after="0"/>
        <w:ind w:left="0"/>
        <w:jc w:val="left"/>
      </w:pPr>
      <w:r>
        <w:rPr>
          <w:rFonts w:ascii="Times New Roman"/>
          <w:b/>
          <w:i w:val="false"/>
          <w:color w:val="000000"/>
        </w:rPr>
        <w:t xml:space="preserve"> 3-тарау. Мемлекеттік тапсырманың құнын айқындауға арналған шығындардың түрлері</w:t>
      </w:r>
    </w:p>
    <w:bookmarkEnd w:id="22"/>
    <w:bookmarkStart w:name="z32" w:id="23"/>
    <w:p>
      <w:pPr>
        <w:spacing w:after="0"/>
        <w:ind w:left="0"/>
        <w:jc w:val="both"/>
      </w:pPr>
      <w:r>
        <w:rPr>
          <w:rFonts w:ascii="Times New Roman"/>
          <w:b w:val="false"/>
          <w:i w:val="false"/>
          <w:color w:val="000000"/>
          <w:sz w:val="28"/>
        </w:rPr>
        <w:t>
      5. Тікелей шығыстар мемлекеттік тапсырманы жүргізуге байланысты мынадай шығыстарды қамтиды:</w:t>
      </w:r>
    </w:p>
    <w:bookmarkEnd w:id="23"/>
    <w:bookmarkStart w:name="z33" w:id="24"/>
    <w:p>
      <w:pPr>
        <w:spacing w:after="0"/>
        <w:ind w:left="0"/>
        <w:jc w:val="both"/>
      </w:pPr>
      <w:r>
        <w:rPr>
          <w:rFonts w:ascii="Times New Roman"/>
          <w:b w:val="false"/>
          <w:i w:val="false"/>
          <w:color w:val="000000"/>
          <w:sz w:val="28"/>
        </w:rPr>
        <w:t>
      1) салықтарды және басқа да міндетті аударымдарды есепке ала отырып, өндірістік персоналдың еңбегіне ақы төлеу бойынша шығыстар;</w:t>
      </w:r>
    </w:p>
    <w:bookmarkEnd w:id="24"/>
    <w:bookmarkStart w:name="z34" w:id="25"/>
    <w:p>
      <w:pPr>
        <w:spacing w:after="0"/>
        <w:ind w:left="0"/>
        <w:jc w:val="both"/>
      </w:pPr>
      <w:r>
        <w:rPr>
          <w:rFonts w:ascii="Times New Roman"/>
          <w:b w:val="false"/>
          <w:i w:val="false"/>
          <w:color w:val="000000"/>
          <w:sz w:val="28"/>
        </w:rPr>
        <w:t>
      2) мемлекеттік тапсырманы орындайтын персоналдың іссапар шығыстары (ел ішіндегі және (немесе) елден тыс жерлердегі қызметтік сапарларды);</w:t>
      </w:r>
    </w:p>
    <w:bookmarkEnd w:id="25"/>
    <w:bookmarkStart w:name="z35" w:id="26"/>
    <w:p>
      <w:pPr>
        <w:spacing w:after="0"/>
        <w:ind w:left="0"/>
        <w:jc w:val="both"/>
      </w:pPr>
      <w:r>
        <w:rPr>
          <w:rFonts w:ascii="Times New Roman"/>
          <w:b w:val="false"/>
          <w:i w:val="false"/>
          <w:color w:val="000000"/>
          <w:sz w:val="28"/>
        </w:rPr>
        <w:t>
      3) корпорациялық табыс салығын және бейрезиденттердің қосылған құн салығын есепке ала отырып, отандық теле-, радио өніміне лицензиялық құқықтарды сатып алу;</w:t>
      </w:r>
    </w:p>
    <w:bookmarkEnd w:id="26"/>
    <w:bookmarkStart w:name="z36" w:id="27"/>
    <w:p>
      <w:pPr>
        <w:spacing w:after="0"/>
        <w:ind w:left="0"/>
        <w:jc w:val="both"/>
      </w:pPr>
      <w:r>
        <w:rPr>
          <w:rFonts w:ascii="Times New Roman"/>
          <w:b w:val="false"/>
          <w:i w:val="false"/>
          <w:color w:val="000000"/>
          <w:sz w:val="28"/>
        </w:rPr>
        <w:t>
      4) корпорациялық табыс салығын және бейрезиденттердің қосылған құн салығын есепке ала отырып, шетелдік теле-, радио өніміне лицензиялық құқықтарды сатып алу;</w:t>
      </w:r>
    </w:p>
    <w:bookmarkEnd w:id="27"/>
    <w:bookmarkStart w:name="z37" w:id="28"/>
    <w:p>
      <w:pPr>
        <w:spacing w:after="0"/>
        <w:ind w:left="0"/>
        <w:jc w:val="both"/>
      </w:pPr>
      <w:r>
        <w:rPr>
          <w:rFonts w:ascii="Times New Roman"/>
          <w:b w:val="false"/>
          <w:i w:val="false"/>
          <w:color w:val="000000"/>
          <w:sz w:val="28"/>
        </w:rPr>
        <w:t>
      5) авторлық және сабақтас құқықтар бойынша шығыстарды, техникалық қадағалау бойынша инжинирингтік қызметтер көрсету;</w:t>
      </w:r>
    </w:p>
    <w:bookmarkEnd w:id="28"/>
    <w:bookmarkStart w:name="z38" w:id="29"/>
    <w:p>
      <w:pPr>
        <w:spacing w:after="0"/>
        <w:ind w:left="0"/>
        <w:jc w:val="both"/>
      </w:pPr>
      <w:r>
        <w:rPr>
          <w:rFonts w:ascii="Times New Roman"/>
          <w:b w:val="false"/>
          <w:i w:val="false"/>
          <w:color w:val="000000"/>
          <w:sz w:val="28"/>
        </w:rPr>
        <w:t>
      6) тауар-материалдық қорларды (оның ішінде, жанар-жағармай материалдарын, шаруашылық материалдарын, кеңсе керек-жарақтарын, декорацияларды, косметиканы, гримді, дәрі-дәрмектерді, оқу процесін жүзеге асыруға арналған материалдарды) сатып алу;</w:t>
      </w:r>
    </w:p>
    <w:bookmarkEnd w:id="29"/>
    <w:bookmarkStart w:name="z39" w:id="30"/>
    <w:p>
      <w:pPr>
        <w:spacing w:after="0"/>
        <w:ind w:left="0"/>
        <w:jc w:val="both"/>
      </w:pPr>
      <w:r>
        <w:rPr>
          <w:rFonts w:ascii="Times New Roman"/>
          <w:b w:val="false"/>
          <w:i w:val="false"/>
          <w:color w:val="000000"/>
          <w:sz w:val="28"/>
        </w:rPr>
        <w:t>
      7) отандық сериалдарды шығару;</w:t>
      </w:r>
    </w:p>
    <w:bookmarkEnd w:id="30"/>
    <w:bookmarkStart w:name="z40" w:id="31"/>
    <w:p>
      <w:pPr>
        <w:spacing w:after="0"/>
        <w:ind w:left="0"/>
        <w:jc w:val="both"/>
      </w:pPr>
      <w:r>
        <w:rPr>
          <w:rFonts w:ascii="Times New Roman"/>
          <w:b w:val="false"/>
          <w:i w:val="false"/>
          <w:color w:val="000000"/>
          <w:sz w:val="28"/>
        </w:rPr>
        <w:t>
      8) телевизиялық өнімдерді (аутсорсингтік жобаларды) сатып алу;</w:t>
      </w:r>
    </w:p>
    <w:bookmarkEnd w:id="31"/>
    <w:bookmarkStart w:name="z41" w:id="32"/>
    <w:p>
      <w:pPr>
        <w:spacing w:after="0"/>
        <w:ind w:left="0"/>
        <w:jc w:val="both"/>
      </w:pPr>
      <w:r>
        <w:rPr>
          <w:rFonts w:ascii="Times New Roman"/>
          <w:b w:val="false"/>
          <w:i w:val="false"/>
          <w:color w:val="000000"/>
          <w:sz w:val="28"/>
        </w:rPr>
        <w:t>
      9) өз бағдарламаларын шығару;</w:t>
      </w:r>
    </w:p>
    <w:bookmarkEnd w:id="32"/>
    <w:bookmarkStart w:name="z42" w:id="33"/>
    <w:p>
      <w:pPr>
        <w:spacing w:after="0"/>
        <w:ind w:left="0"/>
        <w:jc w:val="both"/>
      </w:pPr>
      <w:r>
        <w:rPr>
          <w:rFonts w:ascii="Times New Roman"/>
          <w:b w:val="false"/>
          <w:i w:val="false"/>
          <w:color w:val="000000"/>
          <w:sz w:val="28"/>
        </w:rPr>
        <w:t>
      10) ақпараттық қызметтер (оның ішінде шетелдік ақпараттық агенттіктердің қызметтері);</w:t>
      </w:r>
    </w:p>
    <w:bookmarkEnd w:id="33"/>
    <w:bookmarkStart w:name="z43" w:id="34"/>
    <w:p>
      <w:pPr>
        <w:spacing w:after="0"/>
        <w:ind w:left="0"/>
        <w:jc w:val="both"/>
      </w:pPr>
      <w:r>
        <w:rPr>
          <w:rFonts w:ascii="Times New Roman"/>
          <w:b w:val="false"/>
          <w:i w:val="false"/>
          <w:color w:val="000000"/>
          <w:sz w:val="28"/>
        </w:rPr>
        <w:t>
      11) теле-, радиобағдарламалар сигналын тарату;</w:t>
      </w:r>
    </w:p>
    <w:bookmarkEnd w:id="34"/>
    <w:bookmarkStart w:name="z44" w:id="35"/>
    <w:p>
      <w:pPr>
        <w:spacing w:after="0"/>
        <w:ind w:left="0"/>
        <w:jc w:val="both"/>
      </w:pPr>
      <w:r>
        <w:rPr>
          <w:rFonts w:ascii="Times New Roman"/>
          <w:b w:val="false"/>
          <w:i w:val="false"/>
          <w:color w:val="000000"/>
          <w:sz w:val="28"/>
        </w:rPr>
        <w:t>
      12) теле-, радио жабдықтарын жалға алу;</w:t>
      </w:r>
    </w:p>
    <w:bookmarkEnd w:id="35"/>
    <w:bookmarkStart w:name="z45" w:id="36"/>
    <w:p>
      <w:pPr>
        <w:spacing w:after="0"/>
        <w:ind w:left="0"/>
        <w:jc w:val="both"/>
      </w:pPr>
      <w:r>
        <w:rPr>
          <w:rFonts w:ascii="Times New Roman"/>
          <w:b w:val="false"/>
          <w:i w:val="false"/>
          <w:color w:val="000000"/>
          <w:sz w:val="28"/>
        </w:rPr>
        <w:t>
      13) байланыс, интернет қызметтері, пошта қызметтері, смс-тарату, хостинг алаңы;</w:t>
      </w:r>
    </w:p>
    <w:bookmarkEnd w:id="36"/>
    <w:bookmarkStart w:name="z46" w:id="37"/>
    <w:p>
      <w:pPr>
        <w:spacing w:after="0"/>
        <w:ind w:left="0"/>
        <w:jc w:val="both"/>
      </w:pPr>
      <w:r>
        <w:rPr>
          <w:rFonts w:ascii="Times New Roman"/>
          <w:b w:val="false"/>
          <w:i w:val="false"/>
          <w:color w:val="000000"/>
          <w:sz w:val="28"/>
        </w:rPr>
        <w:t>
      14) медиаорталықтың қызметтері;</w:t>
      </w:r>
    </w:p>
    <w:bookmarkEnd w:id="37"/>
    <w:bookmarkStart w:name="z47" w:id="38"/>
    <w:p>
      <w:pPr>
        <w:spacing w:after="0"/>
        <w:ind w:left="0"/>
        <w:jc w:val="both"/>
      </w:pPr>
      <w:r>
        <w:rPr>
          <w:rFonts w:ascii="Times New Roman"/>
          <w:b w:val="false"/>
          <w:i w:val="false"/>
          <w:color w:val="000000"/>
          <w:sz w:val="28"/>
        </w:rPr>
        <w:t>
      15) жалға алу бойынша қызметтер, оның ішінде операциялық қызметтер;</w:t>
      </w:r>
    </w:p>
    <w:bookmarkEnd w:id="38"/>
    <w:bookmarkStart w:name="z48" w:id="39"/>
    <w:p>
      <w:pPr>
        <w:spacing w:after="0"/>
        <w:ind w:left="0"/>
        <w:jc w:val="both"/>
      </w:pPr>
      <w:r>
        <w:rPr>
          <w:rFonts w:ascii="Times New Roman"/>
          <w:b w:val="false"/>
          <w:i w:val="false"/>
          <w:color w:val="000000"/>
          <w:sz w:val="28"/>
        </w:rPr>
        <w:t>
      16) веб-сайтты, веб-платформаларды әзірлеуге, доменді және хостингті жалға алуға және оларды техникалық сүйемелдеуге және техникалық қолдауға арналған шығыстар;</w:t>
      </w:r>
    </w:p>
    <w:bookmarkEnd w:id="39"/>
    <w:bookmarkStart w:name="z49" w:id="40"/>
    <w:p>
      <w:pPr>
        <w:spacing w:after="0"/>
        <w:ind w:left="0"/>
        <w:jc w:val="both"/>
      </w:pPr>
      <w:r>
        <w:rPr>
          <w:rFonts w:ascii="Times New Roman"/>
          <w:b w:val="false"/>
          <w:i w:val="false"/>
          <w:color w:val="000000"/>
          <w:sz w:val="28"/>
        </w:rPr>
        <w:t>
      17) өндірістік персоналды даярлау және біліктілігін арттыру, форумдар мен конференцияларға қатысу;</w:t>
      </w:r>
    </w:p>
    <w:bookmarkEnd w:id="40"/>
    <w:bookmarkStart w:name="z50" w:id="41"/>
    <w:p>
      <w:pPr>
        <w:spacing w:after="0"/>
        <w:ind w:left="0"/>
        <w:jc w:val="both"/>
      </w:pPr>
      <w:r>
        <w:rPr>
          <w:rFonts w:ascii="Times New Roman"/>
          <w:b w:val="false"/>
          <w:i w:val="false"/>
          <w:color w:val="000000"/>
          <w:sz w:val="28"/>
        </w:rPr>
        <w:t>
      18) мемлекеттік тапсырма шеңберіндегі іс-шараларды орындау үшін жеке және заңды тұлғалардың көрсетілетін қызметтеріне арналған шығыстар (оның ішінде аударма, сараптамалық, консультациялық, дизайнерлік, беттеу, медициналық, архивтік, типографиялық, ақпараттық қызметтер);</w:t>
      </w:r>
    </w:p>
    <w:bookmarkEnd w:id="41"/>
    <w:bookmarkStart w:name="z51" w:id="42"/>
    <w:p>
      <w:pPr>
        <w:spacing w:after="0"/>
        <w:ind w:left="0"/>
        <w:jc w:val="both"/>
      </w:pPr>
      <w:r>
        <w:rPr>
          <w:rFonts w:ascii="Times New Roman"/>
          <w:b w:val="false"/>
          <w:i w:val="false"/>
          <w:color w:val="000000"/>
          <w:sz w:val="28"/>
        </w:rPr>
        <w:t>
      19) өндірістік үй-жайлардың коммуналдық қызметтері;</w:t>
      </w:r>
    </w:p>
    <w:bookmarkEnd w:id="42"/>
    <w:bookmarkStart w:name="z52" w:id="43"/>
    <w:p>
      <w:pPr>
        <w:spacing w:after="0"/>
        <w:ind w:left="0"/>
        <w:jc w:val="both"/>
      </w:pPr>
      <w:r>
        <w:rPr>
          <w:rFonts w:ascii="Times New Roman"/>
          <w:b w:val="false"/>
          <w:i w:val="false"/>
          <w:color w:val="000000"/>
          <w:sz w:val="28"/>
        </w:rPr>
        <w:t>
      20) тікелей шығыстар бойынша салық және бюджетке төленетін басқа да міндетті төлемдер;</w:t>
      </w:r>
    </w:p>
    <w:bookmarkEnd w:id="43"/>
    <w:bookmarkStart w:name="z53" w:id="44"/>
    <w:p>
      <w:pPr>
        <w:spacing w:after="0"/>
        <w:ind w:left="0"/>
        <w:jc w:val="both"/>
      </w:pPr>
      <w:r>
        <w:rPr>
          <w:rFonts w:ascii="Times New Roman"/>
          <w:b w:val="false"/>
          <w:i w:val="false"/>
          <w:color w:val="000000"/>
          <w:sz w:val="28"/>
        </w:rPr>
        <w:t>
      21) ақпараттық-талдамалық жүйелердің қызметтері;</w:t>
      </w:r>
    </w:p>
    <w:bookmarkEnd w:id="44"/>
    <w:bookmarkStart w:name="z54" w:id="45"/>
    <w:p>
      <w:pPr>
        <w:spacing w:after="0"/>
        <w:ind w:left="0"/>
        <w:jc w:val="both"/>
      </w:pPr>
      <w:r>
        <w:rPr>
          <w:rFonts w:ascii="Times New Roman"/>
          <w:b w:val="false"/>
          <w:i w:val="false"/>
          <w:color w:val="000000"/>
          <w:sz w:val="28"/>
        </w:rPr>
        <w:t>
      22) мерзімді баспасөз басылымдарына және өзге де бұқаралық ақпарат құралдарына (интернет басылымдар) жазылу қызметтері;</w:t>
      </w:r>
    </w:p>
    <w:bookmarkEnd w:id="45"/>
    <w:bookmarkStart w:name="z55" w:id="46"/>
    <w:p>
      <w:pPr>
        <w:spacing w:after="0"/>
        <w:ind w:left="0"/>
        <w:jc w:val="both"/>
      </w:pPr>
      <w:r>
        <w:rPr>
          <w:rFonts w:ascii="Times New Roman"/>
          <w:b w:val="false"/>
          <w:i w:val="false"/>
          <w:color w:val="000000"/>
          <w:sz w:val="28"/>
        </w:rPr>
        <w:t>
      23) спутниктік, кабельдік және цифрлық телевидение қызметтері;</w:t>
      </w:r>
    </w:p>
    <w:bookmarkEnd w:id="46"/>
    <w:bookmarkStart w:name="z56" w:id="47"/>
    <w:p>
      <w:pPr>
        <w:spacing w:after="0"/>
        <w:ind w:left="0"/>
        <w:jc w:val="both"/>
      </w:pPr>
      <w:r>
        <w:rPr>
          <w:rFonts w:ascii="Times New Roman"/>
          <w:b w:val="false"/>
          <w:i w:val="false"/>
          <w:color w:val="000000"/>
          <w:sz w:val="28"/>
        </w:rPr>
        <w:t>
      24) медиа өлшеулерді жүргізу жөніндегі қызметтер;</w:t>
      </w:r>
    </w:p>
    <w:bookmarkEnd w:id="47"/>
    <w:bookmarkStart w:name="z57" w:id="48"/>
    <w:p>
      <w:pPr>
        <w:spacing w:after="0"/>
        <w:ind w:left="0"/>
        <w:jc w:val="both"/>
      </w:pPr>
      <w:r>
        <w:rPr>
          <w:rFonts w:ascii="Times New Roman"/>
          <w:b w:val="false"/>
          <w:i w:val="false"/>
          <w:color w:val="000000"/>
          <w:sz w:val="28"/>
        </w:rPr>
        <w:t>
      25) сақтандыру, оның ішінде: шетелдік іссапарлар кезінде өмірді, сахналық декорацияларды сақтандыру, мәдени құндылықтарды, оның ішінде музей заттарын және музей коллекцияларын сақтандыру;</w:t>
      </w:r>
    </w:p>
    <w:bookmarkEnd w:id="48"/>
    <w:bookmarkStart w:name="z58" w:id="49"/>
    <w:p>
      <w:pPr>
        <w:spacing w:after="0"/>
        <w:ind w:left="0"/>
        <w:jc w:val="both"/>
      </w:pPr>
      <w:r>
        <w:rPr>
          <w:rFonts w:ascii="Times New Roman"/>
          <w:b w:val="false"/>
          <w:i w:val="false"/>
          <w:color w:val="000000"/>
          <w:sz w:val="28"/>
        </w:rPr>
        <w:t>
      26) білім беру-танымдық турлар (лагерлер);</w:t>
      </w:r>
    </w:p>
    <w:bookmarkEnd w:id="49"/>
    <w:bookmarkStart w:name="z59" w:id="50"/>
    <w:p>
      <w:pPr>
        <w:spacing w:after="0"/>
        <w:ind w:left="0"/>
        <w:jc w:val="both"/>
      </w:pPr>
      <w:r>
        <w:rPr>
          <w:rFonts w:ascii="Times New Roman"/>
          <w:b w:val="false"/>
          <w:i w:val="false"/>
          <w:color w:val="000000"/>
          <w:sz w:val="28"/>
        </w:rPr>
        <w:t>
      27) өкілдік шығыстар;</w:t>
      </w:r>
    </w:p>
    <w:bookmarkEnd w:id="50"/>
    <w:bookmarkStart w:name="z60" w:id="51"/>
    <w:p>
      <w:pPr>
        <w:spacing w:after="0"/>
        <w:ind w:left="0"/>
        <w:jc w:val="both"/>
      </w:pPr>
      <w:r>
        <w:rPr>
          <w:rFonts w:ascii="Times New Roman"/>
          <w:b w:val="false"/>
          <w:i w:val="false"/>
          <w:color w:val="000000"/>
          <w:sz w:val="28"/>
        </w:rPr>
        <w:t>
      28) мемлекеттік тапсырманы іске асыру үшін қажетті ақпараттық жүйелерді әзірлеу, оларды техникалық сүйемелдеу және техникалық қолдау;</w:t>
      </w:r>
    </w:p>
    <w:bookmarkEnd w:id="51"/>
    <w:bookmarkStart w:name="z61" w:id="52"/>
    <w:p>
      <w:pPr>
        <w:spacing w:after="0"/>
        <w:ind w:left="0"/>
        <w:jc w:val="both"/>
      </w:pPr>
      <w:r>
        <w:rPr>
          <w:rFonts w:ascii="Times New Roman"/>
          <w:b w:val="false"/>
          <w:i w:val="false"/>
          <w:color w:val="000000"/>
          <w:sz w:val="28"/>
        </w:rPr>
        <w:t>
      29) материалдық емес активтерді сатып алу және (немесе) дайындау, сондай-ақ оларды пайдаланумен байланысты шығыстар;</w:t>
      </w:r>
    </w:p>
    <w:bookmarkEnd w:id="52"/>
    <w:bookmarkStart w:name="z62" w:id="53"/>
    <w:p>
      <w:pPr>
        <w:spacing w:after="0"/>
        <w:ind w:left="0"/>
        <w:jc w:val="both"/>
      </w:pPr>
      <w:r>
        <w:rPr>
          <w:rFonts w:ascii="Times New Roman"/>
          <w:b w:val="false"/>
          <w:i w:val="false"/>
          <w:color w:val="000000"/>
          <w:sz w:val="28"/>
        </w:rPr>
        <w:t>
      30) меншік иелерінен архив материалдарын сатып алу, көшірмесін жасау және архив деректеріне қол жеткізу қызметтеріне ақы төлеу;</w:t>
      </w:r>
    </w:p>
    <w:bookmarkEnd w:id="53"/>
    <w:bookmarkStart w:name="z63" w:id="54"/>
    <w:p>
      <w:pPr>
        <w:spacing w:after="0"/>
        <w:ind w:left="0"/>
        <w:jc w:val="both"/>
      </w:pPr>
      <w:r>
        <w:rPr>
          <w:rFonts w:ascii="Times New Roman"/>
          <w:b w:val="false"/>
          <w:i w:val="false"/>
          <w:color w:val="000000"/>
          <w:sz w:val="28"/>
        </w:rPr>
        <w:t>
      31) көліктік және логистикалық қызметтер;</w:t>
      </w:r>
    </w:p>
    <w:bookmarkEnd w:id="54"/>
    <w:bookmarkStart w:name="z64" w:id="55"/>
    <w:p>
      <w:pPr>
        <w:spacing w:after="0"/>
        <w:ind w:left="0"/>
        <w:jc w:val="both"/>
      </w:pPr>
      <w:r>
        <w:rPr>
          <w:rFonts w:ascii="Times New Roman"/>
          <w:b w:val="false"/>
          <w:i w:val="false"/>
          <w:color w:val="000000"/>
          <w:sz w:val="28"/>
        </w:rPr>
        <w:t>
      32) кітаптарды, журналдарды, жинақтарды, әдістемелік құралдарды басып шығару және таралымын көбейту, полиграфиялық қызметтер көрсету;</w:t>
      </w:r>
    </w:p>
    <w:bookmarkEnd w:id="55"/>
    <w:bookmarkStart w:name="z65" w:id="56"/>
    <w:p>
      <w:pPr>
        <w:spacing w:after="0"/>
        <w:ind w:left="0"/>
        <w:jc w:val="both"/>
      </w:pPr>
      <w:r>
        <w:rPr>
          <w:rFonts w:ascii="Times New Roman"/>
          <w:b w:val="false"/>
          <w:i w:val="false"/>
          <w:color w:val="000000"/>
          <w:sz w:val="28"/>
        </w:rPr>
        <w:t>
      33) зияткерлік меншікке авторлық және лицензиялық құқықтарды сатып алу;</w:t>
      </w:r>
    </w:p>
    <w:bookmarkEnd w:id="56"/>
    <w:bookmarkStart w:name="z66" w:id="57"/>
    <w:p>
      <w:pPr>
        <w:spacing w:after="0"/>
        <w:ind w:left="0"/>
        <w:jc w:val="both"/>
      </w:pPr>
      <w:r>
        <w:rPr>
          <w:rFonts w:ascii="Times New Roman"/>
          <w:b w:val="false"/>
          <w:i w:val="false"/>
          <w:color w:val="000000"/>
          <w:sz w:val="28"/>
        </w:rPr>
        <w:t>
      34) шетелде музей экспонаттары көрмелерін және тақырыптық көрсетілімдерді өткізу;</w:t>
      </w:r>
    </w:p>
    <w:bookmarkEnd w:id="57"/>
    <w:bookmarkStart w:name="z67" w:id="58"/>
    <w:p>
      <w:pPr>
        <w:spacing w:after="0"/>
        <w:ind w:left="0"/>
        <w:jc w:val="both"/>
      </w:pPr>
      <w:r>
        <w:rPr>
          <w:rFonts w:ascii="Times New Roman"/>
          <w:b w:val="false"/>
          <w:i w:val="false"/>
          <w:color w:val="000000"/>
          <w:sz w:val="28"/>
        </w:rPr>
        <w:t>
      35) конференциялар, семинарлар, дөңгелек үстелдер, форумдар, лекторийлер, отырыстар, осындай іс-шараларды ұйымдастыру және өткізу, білім беру курстарын, семинар-тренингтер, білім беру іс-шараларын, тікелей эфирлерді ұйымдастыру және өткізу;</w:t>
      </w:r>
    </w:p>
    <w:bookmarkEnd w:id="58"/>
    <w:bookmarkStart w:name="z68" w:id="59"/>
    <w:p>
      <w:pPr>
        <w:spacing w:after="0"/>
        <w:ind w:left="0"/>
        <w:jc w:val="both"/>
      </w:pPr>
      <w:r>
        <w:rPr>
          <w:rFonts w:ascii="Times New Roman"/>
          <w:b w:val="false"/>
          <w:i w:val="false"/>
          <w:color w:val="000000"/>
          <w:sz w:val="28"/>
        </w:rPr>
        <w:t>
      36) әлеуметтік желілерде қоғамдық сұрау салуларды мониторингілеу және бұқаралық ақпарат құралдары мен әлеуметтік медиа мониторингісіне қол жеткізу бойынша көрсетілген қызметтер;</w:t>
      </w:r>
    </w:p>
    <w:bookmarkEnd w:id="59"/>
    <w:bookmarkStart w:name="z69" w:id="60"/>
    <w:p>
      <w:pPr>
        <w:spacing w:after="0"/>
        <w:ind w:left="0"/>
        <w:jc w:val="both"/>
      </w:pPr>
      <w:r>
        <w:rPr>
          <w:rFonts w:ascii="Times New Roman"/>
          <w:b w:val="false"/>
          <w:i w:val="false"/>
          <w:color w:val="000000"/>
          <w:sz w:val="28"/>
        </w:rPr>
        <w:t>
      37) мемлекеттік тапсырманы іске асыру үшін қажетті әлеуметтік, талдамалық зерттеулер;</w:t>
      </w:r>
    </w:p>
    <w:bookmarkEnd w:id="60"/>
    <w:bookmarkStart w:name="z70" w:id="61"/>
    <w:p>
      <w:pPr>
        <w:spacing w:after="0"/>
        <w:ind w:left="0"/>
        <w:jc w:val="both"/>
      </w:pPr>
      <w:r>
        <w:rPr>
          <w:rFonts w:ascii="Times New Roman"/>
          <w:b w:val="false"/>
          <w:i w:val="false"/>
          <w:color w:val="000000"/>
          <w:sz w:val="28"/>
        </w:rPr>
        <w:t>
      38) дубляждау, жазу, монтаждау, актерлерді тарту (дыбыс жолы), бейнемонтаждау, дыбыс жазу, қайта жазу бойынша көрсетілетін қызметтер;</w:t>
      </w:r>
    </w:p>
    <w:bookmarkEnd w:id="61"/>
    <w:bookmarkStart w:name="z71" w:id="62"/>
    <w:p>
      <w:pPr>
        <w:spacing w:after="0"/>
        <w:ind w:left="0"/>
        <w:jc w:val="both"/>
      </w:pPr>
      <w:r>
        <w:rPr>
          <w:rFonts w:ascii="Times New Roman"/>
          <w:b w:val="false"/>
          <w:i w:val="false"/>
          <w:color w:val="000000"/>
          <w:sz w:val="28"/>
        </w:rPr>
        <w:t>
      39) аудио және бейнероликтерді, аудио және бейне контентті, бағдарламалар мен фильмдерді дайындау және ілгерілету;</w:t>
      </w:r>
    </w:p>
    <w:bookmarkEnd w:id="62"/>
    <w:bookmarkStart w:name="z72" w:id="63"/>
    <w:p>
      <w:pPr>
        <w:spacing w:after="0"/>
        <w:ind w:left="0"/>
        <w:jc w:val="both"/>
      </w:pPr>
      <w:r>
        <w:rPr>
          <w:rFonts w:ascii="Times New Roman"/>
          <w:b w:val="false"/>
          <w:i w:val="false"/>
          <w:color w:val="000000"/>
          <w:sz w:val="28"/>
        </w:rPr>
        <w:t>
      40) жобаларды ақпараттық жария ету бойынша көрсетілген қызметтер;</w:t>
      </w:r>
    </w:p>
    <w:bookmarkEnd w:id="63"/>
    <w:bookmarkStart w:name="z73" w:id="64"/>
    <w:p>
      <w:pPr>
        <w:spacing w:after="0"/>
        <w:ind w:left="0"/>
        <w:jc w:val="both"/>
      </w:pPr>
      <w:r>
        <w:rPr>
          <w:rFonts w:ascii="Times New Roman"/>
          <w:b w:val="false"/>
          <w:i w:val="false"/>
          <w:color w:val="000000"/>
          <w:sz w:val="28"/>
        </w:rPr>
        <w:t>
      41) дінаралық диалогқа қосқан үлесі үшін халықаралық сыйлық және құрмет медалін дайындау;</w:t>
      </w:r>
    </w:p>
    <w:bookmarkEnd w:id="64"/>
    <w:bookmarkStart w:name="z74" w:id="65"/>
    <w:p>
      <w:pPr>
        <w:spacing w:after="0"/>
        <w:ind w:left="0"/>
        <w:jc w:val="both"/>
      </w:pPr>
      <w:r>
        <w:rPr>
          <w:rFonts w:ascii="Times New Roman"/>
          <w:b w:val="false"/>
          <w:i w:val="false"/>
          <w:color w:val="000000"/>
          <w:sz w:val="28"/>
        </w:rPr>
        <w:t>
      42) мемлекеттік тапсырманы орындау үшін жарналар төлеу;</w:t>
      </w:r>
    </w:p>
    <w:bookmarkEnd w:id="65"/>
    <w:bookmarkStart w:name="z75" w:id="66"/>
    <w:p>
      <w:pPr>
        <w:spacing w:after="0"/>
        <w:ind w:left="0"/>
        <w:jc w:val="both"/>
      </w:pPr>
      <w:r>
        <w:rPr>
          <w:rFonts w:ascii="Times New Roman"/>
          <w:b w:val="false"/>
          <w:i w:val="false"/>
          <w:color w:val="000000"/>
          <w:sz w:val="28"/>
        </w:rPr>
        <w:t>
      43) қойылымдарды, концерттік іс-шараларды, оның ішінде Мемлекет басшысының қатысуымен өткізілетін концерттік іс- шараларды ұйымдастыру және өткізу;</w:t>
      </w:r>
    </w:p>
    <w:bookmarkEnd w:id="66"/>
    <w:bookmarkStart w:name="z76" w:id="67"/>
    <w:p>
      <w:pPr>
        <w:spacing w:after="0"/>
        <w:ind w:left="0"/>
        <w:jc w:val="both"/>
      </w:pPr>
      <w:r>
        <w:rPr>
          <w:rFonts w:ascii="Times New Roman"/>
          <w:b w:val="false"/>
          <w:i w:val="false"/>
          <w:color w:val="000000"/>
          <w:sz w:val="28"/>
        </w:rPr>
        <w:t>
      44) тарих және мәдениет ескерткішін ғылыми-реставрациялау жұмыстары бойынша көрсетілетін қызметтер;</w:t>
      </w:r>
    </w:p>
    <w:bookmarkEnd w:id="67"/>
    <w:bookmarkStart w:name="z77" w:id="68"/>
    <w:p>
      <w:pPr>
        <w:spacing w:after="0"/>
        <w:ind w:left="0"/>
        <w:jc w:val="both"/>
      </w:pPr>
      <w:r>
        <w:rPr>
          <w:rFonts w:ascii="Times New Roman"/>
          <w:b w:val="false"/>
          <w:i w:val="false"/>
          <w:color w:val="000000"/>
          <w:sz w:val="28"/>
        </w:rPr>
        <w:t xml:space="preserve">
      45)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қаулысына</w:t>
      </w:r>
      <w:r>
        <w:rPr>
          <w:rFonts w:ascii="Times New Roman"/>
          <w:b w:val="false"/>
          <w:i w:val="false"/>
          <w:color w:val="000000"/>
          <w:sz w:val="28"/>
        </w:rPr>
        <w:t xml:space="preserve"> сәйкес әлеуметтік көмек көрсетілетін білім алушыларға әлеуметтік көмек көрсету;</w:t>
      </w:r>
    </w:p>
    <w:bookmarkEnd w:id="68"/>
    <w:bookmarkStart w:name="z78" w:id="69"/>
    <w:p>
      <w:pPr>
        <w:spacing w:after="0"/>
        <w:ind w:left="0"/>
        <w:jc w:val="both"/>
      </w:pPr>
      <w:r>
        <w:rPr>
          <w:rFonts w:ascii="Times New Roman"/>
          <w:b w:val="false"/>
          <w:i w:val="false"/>
          <w:color w:val="000000"/>
          <w:sz w:val="28"/>
        </w:rPr>
        <w:t>
      46) интернаттың дарынды балаларын тамақтандыру бойынша көрсетілетін қызметтер, 1-4 сынып оқушыларын ыстық тамақпен қамтамасыз ету бойынша көрсетілетін қызметтер;</w:t>
      </w:r>
    </w:p>
    <w:bookmarkEnd w:id="69"/>
    <w:bookmarkStart w:name="z79" w:id="70"/>
    <w:p>
      <w:pPr>
        <w:spacing w:after="0"/>
        <w:ind w:left="0"/>
        <w:jc w:val="both"/>
      </w:pPr>
      <w:r>
        <w:rPr>
          <w:rFonts w:ascii="Times New Roman"/>
          <w:b w:val="false"/>
          <w:i w:val="false"/>
          <w:color w:val="000000"/>
          <w:sz w:val="28"/>
        </w:rPr>
        <w:t>
      47) театр-сахналық киімді, аяқ киімді және деректемелерді дайындау бойынша көрсетілетін қызметтер;</w:t>
      </w:r>
    </w:p>
    <w:bookmarkEnd w:id="70"/>
    <w:bookmarkStart w:name="z80" w:id="71"/>
    <w:p>
      <w:pPr>
        <w:spacing w:after="0"/>
        <w:ind w:left="0"/>
        <w:jc w:val="both"/>
      </w:pPr>
      <w:r>
        <w:rPr>
          <w:rFonts w:ascii="Times New Roman"/>
          <w:b w:val="false"/>
          <w:i w:val="false"/>
          <w:color w:val="000000"/>
          <w:sz w:val="28"/>
        </w:rPr>
        <w:t>
      48) іс-шаралардың бейне контентін дайындау бойынша көрсетілетін қызметтер;</w:t>
      </w:r>
    </w:p>
    <w:bookmarkEnd w:id="71"/>
    <w:bookmarkStart w:name="z81" w:id="72"/>
    <w:p>
      <w:pPr>
        <w:spacing w:after="0"/>
        <w:ind w:left="0"/>
        <w:jc w:val="both"/>
      </w:pPr>
      <w:r>
        <w:rPr>
          <w:rFonts w:ascii="Times New Roman"/>
          <w:b w:val="false"/>
          <w:i w:val="false"/>
          <w:color w:val="000000"/>
          <w:sz w:val="28"/>
        </w:rPr>
        <w:t>
      49) визалық қолдау көрсету бойынша көрсетілетін қызметтер.</w:t>
      </w:r>
    </w:p>
    <w:bookmarkEnd w:id="72"/>
    <w:bookmarkStart w:name="z82" w:id="73"/>
    <w:p>
      <w:pPr>
        <w:spacing w:after="0"/>
        <w:ind w:left="0"/>
        <w:jc w:val="both"/>
      </w:pPr>
      <w:r>
        <w:rPr>
          <w:rFonts w:ascii="Times New Roman"/>
          <w:b w:val="false"/>
          <w:i w:val="false"/>
          <w:color w:val="000000"/>
          <w:sz w:val="28"/>
        </w:rPr>
        <w:t>
      6. Жанама шығыстар тікелей мемлекеттік тапсырманы іске асыруға жатқызуға болмайтын, өндірістік процеске байланысты емес шығыстардан басқа шығыстардың барлық басқа түрлерінің сомасын қамтиды.</w:t>
      </w:r>
    </w:p>
    <w:bookmarkEnd w:id="73"/>
    <w:bookmarkStart w:name="z83" w:id="74"/>
    <w:p>
      <w:pPr>
        <w:spacing w:after="0"/>
        <w:ind w:left="0"/>
        <w:jc w:val="both"/>
      </w:pPr>
      <w:r>
        <w:rPr>
          <w:rFonts w:ascii="Times New Roman"/>
          <w:b w:val="false"/>
          <w:i w:val="false"/>
          <w:color w:val="000000"/>
          <w:sz w:val="28"/>
        </w:rPr>
        <w:t>
      Мемлекеттік тапсырманы орындауға арналған жанама шығыстарға мыналар жатады:</w:t>
      </w:r>
    </w:p>
    <w:bookmarkEnd w:id="74"/>
    <w:bookmarkStart w:name="z84" w:id="75"/>
    <w:p>
      <w:pPr>
        <w:spacing w:after="0"/>
        <w:ind w:left="0"/>
        <w:jc w:val="both"/>
      </w:pPr>
      <w:r>
        <w:rPr>
          <w:rFonts w:ascii="Times New Roman"/>
          <w:b w:val="false"/>
          <w:i w:val="false"/>
          <w:color w:val="000000"/>
          <w:sz w:val="28"/>
        </w:rPr>
        <w:t>
      1) әкімшілік-басқару персоналының еңбегіне ақы төлеу бойынша шығыстар;</w:t>
      </w:r>
    </w:p>
    <w:bookmarkEnd w:id="75"/>
    <w:bookmarkStart w:name="z85" w:id="76"/>
    <w:p>
      <w:pPr>
        <w:spacing w:after="0"/>
        <w:ind w:left="0"/>
        <w:jc w:val="both"/>
      </w:pPr>
      <w:r>
        <w:rPr>
          <w:rFonts w:ascii="Times New Roman"/>
          <w:b w:val="false"/>
          <w:i w:val="false"/>
          <w:color w:val="000000"/>
          <w:sz w:val="28"/>
        </w:rPr>
        <w:t>
      2) жанама шығыстар бойынша салықтар және бюджетке төленетін басқа да міндетті төлемдер;</w:t>
      </w:r>
    </w:p>
    <w:bookmarkEnd w:id="76"/>
    <w:bookmarkStart w:name="z86" w:id="77"/>
    <w:p>
      <w:pPr>
        <w:spacing w:after="0"/>
        <w:ind w:left="0"/>
        <w:jc w:val="both"/>
      </w:pPr>
      <w:r>
        <w:rPr>
          <w:rFonts w:ascii="Times New Roman"/>
          <w:b w:val="false"/>
          <w:i w:val="false"/>
          <w:color w:val="000000"/>
          <w:sz w:val="28"/>
        </w:rPr>
        <w:t>
      3) коммуналдық қызметтер;</w:t>
      </w:r>
    </w:p>
    <w:bookmarkEnd w:id="77"/>
    <w:bookmarkStart w:name="z87" w:id="78"/>
    <w:p>
      <w:pPr>
        <w:spacing w:after="0"/>
        <w:ind w:left="0"/>
        <w:jc w:val="both"/>
      </w:pPr>
      <w:r>
        <w:rPr>
          <w:rFonts w:ascii="Times New Roman"/>
          <w:b w:val="false"/>
          <w:i w:val="false"/>
          <w:color w:val="000000"/>
          <w:sz w:val="28"/>
        </w:rPr>
        <w:t>
      4) тауар-материалдық қорларды, материалдық емес активтерді сатып алу, сондай-ақ оларды пайдалануға байланысты шығыстар;</w:t>
      </w:r>
    </w:p>
    <w:bookmarkEnd w:id="78"/>
    <w:bookmarkStart w:name="z88" w:id="79"/>
    <w:p>
      <w:pPr>
        <w:spacing w:after="0"/>
        <w:ind w:left="0"/>
        <w:jc w:val="both"/>
      </w:pPr>
      <w:r>
        <w:rPr>
          <w:rFonts w:ascii="Times New Roman"/>
          <w:b w:val="false"/>
          <w:i w:val="false"/>
          <w:color w:val="000000"/>
          <w:sz w:val="28"/>
        </w:rPr>
        <w:t>
      5) жанар-жағармай материалдарын сатып алу;</w:t>
      </w:r>
    </w:p>
    <w:bookmarkEnd w:id="79"/>
    <w:bookmarkStart w:name="z89" w:id="80"/>
    <w:p>
      <w:pPr>
        <w:spacing w:after="0"/>
        <w:ind w:left="0"/>
        <w:jc w:val="both"/>
      </w:pPr>
      <w:r>
        <w:rPr>
          <w:rFonts w:ascii="Times New Roman"/>
          <w:b w:val="false"/>
          <w:i w:val="false"/>
          <w:color w:val="000000"/>
          <w:sz w:val="28"/>
        </w:rPr>
        <w:t>
      6) әкімшілік-басқару персоналы үшін іссапар шығыстары;</w:t>
      </w:r>
    </w:p>
    <w:bookmarkEnd w:id="80"/>
    <w:bookmarkStart w:name="z90" w:id="81"/>
    <w:p>
      <w:pPr>
        <w:spacing w:after="0"/>
        <w:ind w:left="0"/>
        <w:jc w:val="both"/>
      </w:pPr>
      <w:r>
        <w:rPr>
          <w:rFonts w:ascii="Times New Roman"/>
          <w:b w:val="false"/>
          <w:i w:val="false"/>
          <w:color w:val="000000"/>
          <w:sz w:val="28"/>
        </w:rPr>
        <w:t>
      7) банктік қызметтер;</w:t>
      </w:r>
    </w:p>
    <w:bookmarkEnd w:id="81"/>
    <w:bookmarkStart w:name="z91" w:id="82"/>
    <w:p>
      <w:pPr>
        <w:spacing w:after="0"/>
        <w:ind w:left="0"/>
        <w:jc w:val="both"/>
      </w:pPr>
      <w:r>
        <w:rPr>
          <w:rFonts w:ascii="Times New Roman"/>
          <w:b w:val="false"/>
          <w:i w:val="false"/>
          <w:color w:val="000000"/>
          <w:sz w:val="28"/>
        </w:rPr>
        <w:t>
      8) пошталық және курьерлік қызметтер;</w:t>
      </w:r>
    </w:p>
    <w:bookmarkEnd w:id="82"/>
    <w:bookmarkStart w:name="z92" w:id="83"/>
    <w:p>
      <w:pPr>
        <w:spacing w:after="0"/>
        <w:ind w:left="0"/>
        <w:jc w:val="both"/>
      </w:pPr>
      <w:r>
        <w:rPr>
          <w:rFonts w:ascii="Times New Roman"/>
          <w:b w:val="false"/>
          <w:i w:val="false"/>
          <w:color w:val="000000"/>
          <w:sz w:val="28"/>
        </w:rPr>
        <w:t>
      9) авторлық құқыққа, өртке қарсы және күзет қызметтеріне, еңбекті қорғауға және қауіпсіздік техникасына арналған шығыстар, нотариалдық қызметтер, тарифке енгізілген қызметтер;</w:t>
      </w:r>
    </w:p>
    <w:bookmarkEnd w:id="83"/>
    <w:bookmarkStart w:name="z93" w:id="84"/>
    <w:p>
      <w:pPr>
        <w:spacing w:after="0"/>
        <w:ind w:left="0"/>
        <w:jc w:val="both"/>
      </w:pPr>
      <w:r>
        <w:rPr>
          <w:rFonts w:ascii="Times New Roman"/>
          <w:b w:val="false"/>
          <w:i w:val="false"/>
          <w:color w:val="000000"/>
          <w:sz w:val="28"/>
        </w:rPr>
        <w:t>
      10) негізгі құралдарды, материалдық емес активтерді ағымдағы жөндеу және оларға қызмет көрсету (ғимараттар мен үй-жайларды, жабдықтарды, көлік және негізгі құралдарды күтіп-ұстау, оларға қызмет көрсету бойынша көрсетілетін қызметтер);</w:t>
      </w:r>
    </w:p>
    <w:bookmarkEnd w:id="84"/>
    <w:bookmarkStart w:name="z94" w:id="85"/>
    <w:p>
      <w:pPr>
        <w:spacing w:after="0"/>
        <w:ind w:left="0"/>
        <w:jc w:val="both"/>
      </w:pPr>
      <w:r>
        <w:rPr>
          <w:rFonts w:ascii="Times New Roman"/>
          <w:b w:val="false"/>
          <w:i w:val="false"/>
          <w:color w:val="000000"/>
          <w:sz w:val="28"/>
        </w:rPr>
        <w:t>
      11) аудиторлық шығыстар;</w:t>
      </w:r>
    </w:p>
    <w:bookmarkEnd w:id="85"/>
    <w:bookmarkStart w:name="z95" w:id="86"/>
    <w:p>
      <w:pPr>
        <w:spacing w:after="0"/>
        <w:ind w:left="0"/>
        <w:jc w:val="both"/>
      </w:pPr>
      <w:r>
        <w:rPr>
          <w:rFonts w:ascii="Times New Roman"/>
          <w:b w:val="false"/>
          <w:i w:val="false"/>
          <w:color w:val="000000"/>
          <w:sz w:val="28"/>
        </w:rPr>
        <w:t>
      12) полиграфия қызметтері;</w:t>
      </w:r>
    </w:p>
    <w:bookmarkEnd w:id="86"/>
    <w:bookmarkStart w:name="z96" w:id="87"/>
    <w:p>
      <w:pPr>
        <w:spacing w:after="0"/>
        <w:ind w:left="0"/>
        <w:jc w:val="both"/>
      </w:pPr>
      <w:r>
        <w:rPr>
          <w:rFonts w:ascii="Times New Roman"/>
          <w:b w:val="false"/>
          <w:i w:val="false"/>
          <w:color w:val="000000"/>
          <w:sz w:val="28"/>
        </w:rPr>
        <w:t>
      13) сақтандыру;</w:t>
      </w:r>
    </w:p>
    <w:bookmarkEnd w:id="87"/>
    <w:bookmarkStart w:name="z97" w:id="88"/>
    <w:p>
      <w:pPr>
        <w:spacing w:after="0"/>
        <w:ind w:left="0"/>
        <w:jc w:val="both"/>
      </w:pPr>
      <w:r>
        <w:rPr>
          <w:rFonts w:ascii="Times New Roman"/>
          <w:b w:val="false"/>
          <w:i w:val="false"/>
          <w:color w:val="000000"/>
          <w:sz w:val="28"/>
        </w:rPr>
        <w:t>
      14) ақпараттық қызметтер;</w:t>
      </w:r>
    </w:p>
    <w:bookmarkEnd w:id="88"/>
    <w:bookmarkStart w:name="z98" w:id="89"/>
    <w:p>
      <w:pPr>
        <w:spacing w:after="0"/>
        <w:ind w:left="0"/>
        <w:jc w:val="both"/>
      </w:pPr>
      <w:r>
        <w:rPr>
          <w:rFonts w:ascii="Times New Roman"/>
          <w:b w:val="false"/>
          <w:i w:val="false"/>
          <w:color w:val="000000"/>
          <w:sz w:val="28"/>
        </w:rPr>
        <w:t>
      15) порталдарды ілгерілету;</w:t>
      </w:r>
    </w:p>
    <w:bookmarkEnd w:id="89"/>
    <w:bookmarkStart w:name="z99" w:id="90"/>
    <w:p>
      <w:pPr>
        <w:spacing w:after="0"/>
        <w:ind w:left="0"/>
        <w:jc w:val="both"/>
      </w:pPr>
      <w:r>
        <w:rPr>
          <w:rFonts w:ascii="Times New Roman"/>
          <w:b w:val="false"/>
          <w:i w:val="false"/>
          <w:color w:val="000000"/>
          <w:sz w:val="28"/>
        </w:rPr>
        <w:t>
      16) әкімшілік персоналды даярлау және олардың біліктілігін арттыру, оқыту бойынша шығыстар;</w:t>
      </w:r>
    </w:p>
    <w:bookmarkEnd w:id="90"/>
    <w:bookmarkStart w:name="z100" w:id="91"/>
    <w:p>
      <w:pPr>
        <w:spacing w:after="0"/>
        <w:ind w:left="0"/>
        <w:jc w:val="both"/>
      </w:pPr>
      <w:r>
        <w:rPr>
          <w:rFonts w:ascii="Times New Roman"/>
          <w:b w:val="false"/>
          <w:i w:val="false"/>
          <w:color w:val="000000"/>
          <w:sz w:val="28"/>
        </w:rPr>
        <w:t>
      17) спутниктік, кабельдік және цифрлық телевидение қызметтері;</w:t>
      </w:r>
    </w:p>
    <w:bookmarkEnd w:id="91"/>
    <w:bookmarkStart w:name="z101" w:id="92"/>
    <w:p>
      <w:pPr>
        <w:spacing w:after="0"/>
        <w:ind w:left="0"/>
        <w:jc w:val="both"/>
      </w:pPr>
      <w:r>
        <w:rPr>
          <w:rFonts w:ascii="Times New Roman"/>
          <w:b w:val="false"/>
          <w:i w:val="false"/>
          <w:color w:val="000000"/>
          <w:sz w:val="28"/>
        </w:rPr>
        <w:t>
      18) консультациялық шығыстар;</w:t>
      </w:r>
    </w:p>
    <w:bookmarkEnd w:id="92"/>
    <w:bookmarkStart w:name="z102" w:id="93"/>
    <w:p>
      <w:pPr>
        <w:spacing w:after="0"/>
        <w:ind w:left="0"/>
        <w:jc w:val="both"/>
      </w:pPr>
      <w:r>
        <w:rPr>
          <w:rFonts w:ascii="Times New Roman"/>
          <w:b w:val="false"/>
          <w:i w:val="false"/>
          <w:color w:val="000000"/>
          <w:sz w:val="28"/>
        </w:rPr>
        <w:t>
      19) мерзімді баспа басылымдарына және өзге де бұқаралық ақпарат құралдарына (интернет басылымдарына) жазылу;</w:t>
      </w:r>
    </w:p>
    <w:bookmarkEnd w:id="93"/>
    <w:bookmarkStart w:name="z103" w:id="94"/>
    <w:p>
      <w:pPr>
        <w:spacing w:after="0"/>
        <w:ind w:left="0"/>
        <w:jc w:val="both"/>
      </w:pPr>
      <w:r>
        <w:rPr>
          <w:rFonts w:ascii="Times New Roman"/>
          <w:b w:val="false"/>
          <w:i w:val="false"/>
          <w:color w:val="000000"/>
          <w:sz w:val="28"/>
        </w:rPr>
        <w:t>
      20) құжаттарды тігу/ғылыми-техникалық өңдеу және архив қызметтері;</w:t>
      </w:r>
    </w:p>
    <w:bookmarkEnd w:id="94"/>
    <w:bookmarkStart w:name="z104" w:id="95"/>
    <w:p>
      <w:pPr>
        <w:spacing w:after="0"/>
        <w:ind w:left="0"/>
        <w:jc w:val="both"/>
      </w:pPr>
      <w:r>
        <w:rPr>
          <w:rFonts w:ascii="Times New Roman"/>
          <w:b w:val="false"/>
          <w:i w:val="false"/>
          <w:color w:val="000000"/>
          <w:sz w:val="28"/>
        </w:rPr>
        <w:t>
      21) тәуелсіз директорларға сыйақы беру, есепті кезеңнің қорытындысы бойынша атқарушы органның, ішкі аудит қызметінің басшысына және корпоративтік хатшыға сыйлықақы беру;</w:t>
      </w:r>
    </w:p>
    <w:bookmarkEnd w:id="95"/>
    <w:bookmarkStart w:name="z105" w:id="96"/>
    <w:p>
      <w:pPr>
        <w:spacing w:after="0"/>
        <w:ind w:left="0"/>
        <w:jc w:val="both"/>
      </w:pPr>
      <w:r>
        <w:rPr>
          <w:rFonts w:ascii="Times New Roman"/>
          <w:b w:val="false"/>
          <w:i w:val="false"/>
          <w:color w:val="000000"/>
          <w:sz w:val="28"/>
        </w:rPr>
        <w:t>
      22) заңды тұлғаның бизнес процестерінің сапа менеджменті жүйесін енгізу;</w:t>
      </w:r>
    </w:p>
    <w:bookmarkEnd w:id="96"/>
    <w:bookmarkStart w:name="z106" w:id="97"/>
    <w:p>
      <w:pPr>
        <w:spacing w:after="0"/>
        <w:ind w:left="0"/>
        <w:jc w:val="both"/>
      </w:pPr>
      <w:r>
        <w:rPr>
          <w:rFonts w:ascii="Times New Roman"/>
          <w:b w:val="false"/>
          <w:i w:val="false"/>
          <w:color w:val="000000"/>
          <w:sz w:val="28"/>
        </w:rPr>
        <w:t>
      23) байланыс, интернет қызметтері, пошталық көрсетілетін қызметтер, смс-тарату, хостинг алаңы;</w:t>
      </w:r>
    </w:p>
    <w:bookmarkEnd w:id="97"/>
    <w:bookmarkStart w:name="z107" w:id="98"/>
    <w:p>
      <w:pPr>
        <w:spacing w:after="0"/>
        <w:ind w:left="0"/>
        <w:jc w:val="both"/>
      </w:pPr>
      <w:r>
        <w:rPr>
          <w:rFonts w:ascii="Times New Roman"/>
          <w:b w:val="false"/>
          <w:i w:val="false"/>
          <w:color w:val="000000"/>
          <w:sz w:val="28"/>
        </w:rPr>
        <w:t>
      24) мүлікті бағалау.</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