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c8a4" w14:textId="f53c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эфирлік телерадио хабарларын таратуға көшу мерзімдерін айқындау туралы" Қазақстан Республикасы Мәдениет және ақпарат министрінің міндетін атқарушының 2024 жылғы 26 тамыздағы № 377-НҚ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12 мамырдағы № 221-НҚ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"Цифрлық эфирлік телерадио хабарларын таратуға көшу мерзімдерін айқындау туралы" Қазақстан Республикасы Мәдениет және ақпарат министрінің міндетін атқарушының 2024 жылғы 26 тамыздағы № 377-НҚ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Цифрлық эфирлік телерадио хабарларын таратуға көшудің мынадай мерзімдері айқындалсын:</w:t>
      </w:r>
    </w:p>
    <w:bookmarkEnd w:id="2"/>
    <w:bookmarkStart w:name="z5" w:id="3"/>
    <w:p>
      <w:pPr>
        <w:spacing w:after="0"/>
        <w:ind w:left="0"/>
        <w:jc w:val="both"/>
      </w:pPr>
      <w:r>
        <w:rPr>
          <w:rFonts w:ascii="Times New Roman"/>
          <w:b w:val="false"/>
          <w:i w:val="false"/>
          <w:color w:val="000000"/>
          <w:sz w:val="28"/>
        </w:rPr>
        <w:t>
      1) 2025 жылғы 1 желтоқсанға дейін: осы бұйрыққа 1-қосымшаға сәйкес аумағында цифрлық эфирлік телерадио хабарларын таратуға көшу жүзеге асырылатын елдімекендер;</w:t>
      </w:r>
    </w:p>
    <w:bookmarkEnd w:id="3"/>
    <w:bookmarkStart w:name="z6" w:id="4"/>
    <w:p>
      <w:pPr>
        <w:spacing w:after="0"/>
        <w:ind w:left="0"/>
        <w:jc w:val="both"/>
      </w:pPr>
      <w:r>
        <w:rPr>
          <w:rFonts w:ascii="Times New Roman"/>
          <w:b w:val="false"/>
          <w:i w:val="false"/>
          <w:color w:val="000000"/>
          <w:sz w:val="28"/>
        </w:rPr>
        <w:t>
      2) 2026 жылғы 1 желтоқсанға дейін: осы бұйрыққа 2-қосымшаға сәйкес аумағында цифрлық эфирлік телерадио хабарларын таратуға көшу жүзеге асырылатын елдімекендер;</w:t>
      </w:r>
    </w:p>
    <w:bookmarkEnd w:id="4"/>
    <w:bookmarkStart w:name="z7" w:id="5"/>
    <w:p>
      <w:pPr>
        <w:spacing w:after="0"/>
        <w:ind w:left="0"/>
        <w:jc w:val="both"/>
      </w:pPr>
      <w:r>
        <w:rPr>
          <w:rFonts w:ascii="Times New Roman"/>
          <w:b w:val="false"/>
          <w:i w:val="false"/>
          <w:color w:val="000000"/>
          <w:sz w:val="28"/>
        </w:rPr>
        <w:t>
      3) 2027 жылғы 1 желтоқсанға дейін: осы бұйрыққа 3-қосымшаға сәйкес аумағында цифрлық эфирлік телерадио хабарларын таратуға көшу жүзеге асырылатын елдімекендер.";</w:t>
      </w:r>
    </w:p>
    <w:bookmarkEnd w:id="5"/>
    <w:bookmarkStart w:name="z8"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жаңа редакцияда жазылсын;</w:t>
      </w:r>
    </w:p>
    <w:bookmarkEnd w:id="6"/>
    <w:bookmarkStart w:name="z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 </w:t>
      </w:r>
    </w:p>
    <w:bookmarkEnd w:id="7"/>
    <w:bookmarkStart w:name="z10" w:id="8"/>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рсеми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2" w:id="10"/>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3) осы бұйрыққа қол қойылғаннан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12 мамырдағы</w:t>
            </w:r>
            <w:r>
              <w:br/>
            </w:r>
            <w:r>
              <w:rPr>
                <w:rFonts w:ascii="Times New Roman"/>
                <w:b w:val="false"/>
                <w:i w:val="false"/>
                <w:color w:val="000000"/>
                <w:sz w:val="20"/>
              </w:rPr>
              <w:t>№ 221-НҚ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тамыздағы</w:t>
            </w:r>
            <w:r>
              <w:br/>
            </w:r>
            <w:r>
              <w:rPr>
                <w:rFonts w:ascii="Times New Roman"/>
                <w:b w:val="false"/>
                <w:i w:val="false"/>
                <w:color w:val="000000"/>
                <w:sz w:val="20"/>
              </w:rPr>
              <w:t>№ 377-НҚ бұйрығына</w:t>
            </w:r>
            <w:r>
              <w:br/>
            </w:r>
            <w:r>
              <w:rPr>
                <w:rFonts w:ascii="Times New Roman"/>
                <w:b w:val="false"/>
                <w:i w:val="false"/>
                <w:color w:val="000000"/>
                <w:sz w:val="20"/>
              </w:rPr>
              <w:t>1-қосымша</w:t>
            </w:r>
          </w:p>
        </w:tc>
      </w:tr>
    </w:tbl>
    <w:bookmarkStart w:name="z18" w:id="14"/>
    <w:p>
      <w:pPr>
        <w:spacing w:after="0"/>
        <w:ind w:left="0"/>
        <w:jc w:val="left"/>
      </w:pPr>
      <w:r>
        <w:rPr>
          <w:rFonts w:ascii="Times New Roman"/>
          <w:b/>
          <w:i w:val="false"/>
          <w:color w:val="000000"/>
        </w:rPr>
        <w:t xml:space="preserve"> Аумағында цифрлық эфирлік телерадио хабарларын таратуға көшу жүзеге асырылатын елдімекендер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Жалғызапан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Ремки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12 мамырдағы</w:t>
            </w:r>
            <w:r>
              <w:br/>
            </w:r>
            <w:r>
              <w:rPr>
                <w:rFonts w:ascii="Times New Roman"/>
                <w:b w:val="false"/>
                <w:i w:val="false"/>
                <w:color w:val="000000"/>
                <w:sz w:val="20"/>
              </w:rPr>
              <w:t>№ 221-НҚ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тамыздағы</w:t>
            </w:r>
            <w:r>
              <w:br/>
            </w:r>
            <w:r>
              <w:rPr>
                <w:rFonts w:ascii="Times New Roman"/>
                <w:b w:val="false"/>
                <w:i w:val="false"/>
                <w:color w:val="000000"/>
                <w:sz w:val="20"/>
              </w:rPr>
              <w:t>№ 377-НҚ бұйрығына</w:t>
            </w:r>
            <w:r>
              <w:br/>
            </w:r>
            <w:r>
              <w:rPr>
                <w:rFonts w:ascii="Times New Roman"/>
                <w:b w:val="false"/>
                <w:i w:val="false"/>
                <w:color w:val="000000"/>
                <w:sz w:val="20"/>
              </w:rPr>
              <w:t>2-қосымша</w:t>
            </w:r>
          </w:p>
        </w:tc>
      </w:tr>
    </w:tbl>
    <w:bookmarkStart w:name="z21" w:id="15"/>
    <w:p>
      <w:pPr>
        <w:spacing w:after="0"/>
        <w:ind w:left="0"/>
        <w:jc w:val="left"/>
      </w:pPr>
      <w:r>
        <w:rPr>
          <w:rFonts w:ascii="Times New Roman"/>
          <w:b/>
          <w:i w:val="false"/>
          <w:color w:val="000000"/>
        </w:rPr>
        <w:t xml:space="preserve"> Аумағында цифрлық эфирлік телерадио хабарларын таратуға көшу жүзеге асырылатын елдімекендер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Жүреқадыр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Киндікті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Айнабастау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Кентарлау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Благодатное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Құмбазар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93-разъезд Үкілісай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Ескіура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Ерімбетжаға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Қаратөрен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Тастүбек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Сақсауыл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82-разъезд Құрылық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83-разъезд Тербенбес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84-разъезд Құмсағыз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Шаменов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Түктібаев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Қожабахы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Шитүбек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батыр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Кәукей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Иінкардария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Чиркаин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Айттықов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Жанбай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Хамита Ерғалиева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Ауқайран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Қызылуй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Есмахан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Көздіқора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12 мамырдағы</w:t>
            </w:r>
            <w:r>
              <w:br/>
            </w:r>
            <w:r>
              <w:rPr>
                <w:rFonts w:ascii="Times New Roman"/>
                <w:b w:val="false"/>
                <w:i w:val="false"/>
                <w:color w:val="000000"/>
                <w:sz w:val="20"/>
              </w:rPr>
              <w:t>№ 221-НҚ бұйрығына</w:t>
            </w:r>
            <w:r>
              <w:br/>
            </w:r>
            <w:r>
              <w:rPr>
                <w:rFonts w:ascii="Times New Roman"/>
                <w:b w:val="false"/>
                <w:i w:val="false"/>
                <w:color w:val="000000"/>
                <w:sz w:val="20"/>
              </w:rPr>
              <w:t>3-қосымша</w:t>
            </w:r>
          </w:p>
        </w:tc>
      </w:tr>
    </w:tbl>
    <w:bookmarkStart w:name="z23" w:id="16"/>
    <w:p>
      <w:pPr>
        <w:spacing w:after="0"/>
        <w:ind w:left="0"/>
        <w:jc w:val="left"/>
      </w:pPr>
      <w:r>
        <w:rPr>
          <w:rFonts w:ascii="Times New Roman"/>
          <w:b/>
          <w:i w:val="false"/>
          <w:color w:val="000000"/>
        </w:rPr>
        <w:t xml:space="preserve"> Аумағында цифрлық эфирлік телерадио хабарларын таратуға көшу жүзеге асырылатын елдімекендер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Шантөбе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Новокронштадка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Богембай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орманшары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Селета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Барап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Тастыадыр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Үріпінка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Малоалександровка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Көйгелді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Озеро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Колутон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Қаратүбек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Бейса хазіреті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Ақана Құрманова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Қосбармақ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Тимашевка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Магдалиновка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Новодонецк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Люксембург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Ұлытоған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Еруслановка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Купчановка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Қоңыртүбек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Пригорхоз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Әндіқожа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Атансор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Жүкей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Қызылүйім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Үйүмшіл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Селетинское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Красивая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Красногорский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Старое Перекатное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Киіма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Новочудное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Баяғыз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Парчевка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Терсакан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Державинск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Тасты-Талды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П.Морозов атындағы пионер лагері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Туполевка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Біктесін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Мәлика Ғабдуллина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Қойсалған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Костомаровка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Біртабан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Кенбидайық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Үшсарт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Қараегін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Профинтерн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Қызылқазақстан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Быстримовка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Городок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Меньшиковка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Ағанас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Отаутүскен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Конкрынка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Қаратобинское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Новопервомайское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Новокавказское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Озеро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Қамышенка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Гуляйполе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Новографское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Мезгілсор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Қарабауыр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Айғабақ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Түлкүлі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Үрімқай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Үлге-алған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Көктөгай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Қольтабан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 нүктесі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Еркінқұш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Ұлғайсын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Байжанқол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Қарабутақ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қыстауы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Кемерші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Қос-Истек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Беғалы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Үй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Кенсахара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Егізата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Сағашілі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Қаралатсай қыстауы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Көсембай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Сарыбие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Шібулақ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Кенқияқ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Қалмаққырылған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Шұбарши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Жақсымай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Ойсылқара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батыр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Қанбақты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Әкеспе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Медвежье орманшылығы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Лбищенское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Битілеу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Қосауыз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Жағор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Стольников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Қадырқұл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Байбарақ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Үшкемпір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Коловертное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Пиунов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Қызылақрап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 Молдағалиева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Шабдаржап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Данилякөл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Қаракемпір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Мортық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Қошпан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Айдархан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Қазыбай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Бесапан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Жантұма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Мақсот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Мәштексай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Көккөз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Көккөз 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Қырқопа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Қарабарақ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Қаразагон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Зинепқұдық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Телятово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Қолтабан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Арыстанғали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Темірғали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Мая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Мәстек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Майтүбек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И.Жұмаев атындағы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Дарьинское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Гремячее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Чаган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Чаган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Богатск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Сүндетшеген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Қамыскөра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Қоссортаң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Кішінеталдықұдық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Бөлекшобар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Көпкүтір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Чебаково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Аққурай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Айғанша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Сұлтаншеген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Оразғали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Жабайкин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орын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Төреғали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Төртпішен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Бессалом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Бейістерек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Отызкебен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Беспішен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Ақболат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Егендікөл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Жұсандой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Бекмағанбет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Ақкемпір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Топжиде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Күпқа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Магзом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Қарагүл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Соқырқарт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Сейітқали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Қырықүй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Былдырта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Көгерис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Сегізуй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Кулаково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Ақкүтір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 1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Кеңжайлау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Қалмақшабын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Бубенец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 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Шарақап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Ыждағат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Үлкененбек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Рыбцех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Ерсары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Тасаншеген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точка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Сатымшеген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Алебастрово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Қоғалытөбек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Құтсиық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Сарыөмір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Кіркі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Ақсуғым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Шөктібай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Ағатан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Құтантал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Жеңішке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Торыатбас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