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8dec" w14:textId="16c8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сақталуын қамтамасыз ету" кәсіптік стандартын бекіту туралы" Қазақстан Республикасы Мәдениет және спорт министрінің 2016 жылғы 28 қыркүйектегі № 265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10 қаңтардағы № 4-НҚ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архив қорының сақталуын қамтамасыз ету кәсіптік стандартын бекіту туралы" Қазақстан Республикасы Мәдениет және спорт министрінің 2016 жылғы 28 қыркүйектегі № 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14390 болып тіркелді) келесі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архив қорының сақталуын қамтамасыз ету"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 ішінде ресми жариялау және Қазақстан Республикасы нормативтік құқықтық актілерінің эталондық бақылау банкіне енгізу үшін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10 қаңтардағы</w:t>
            </w:r>
            <w:r>
              <w:br/>
            </w:r>
            <w:r>
              <w:rPr>
                <w:rFonts w:ascii="Times New Roman"/>
                <w:b w:val="false"/>
                <w:i w:val="false"/>
                <w:color w:val="000000"/>
                <w:sz w:val="20"/>
              </w:rPr>
              <w:t>№ 4-НҚ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28 қыркүйектегі</w:t>
            </w:r>
            <w:r>
              <w:br/>
            </w:r>
            <w:r>
              <w:rPr>
                <w:rFonts w:ascii="Times New Roman"/>
                <w:b w:val="false"/>
                <w:i w:val="false"/>
                <w:color w:val="000000"/>
                <w:sz w:val="20"/>
              </w:rPr>
              <w:t>№ 265 бұйрығымен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"Ұлттық архив қорының сақталуын қамтамасыз ету" кәсіптік стандарты</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1. "Ұлттық архив қорының сақталуын қамтамасыз ету" кәсіптік стандарты (бұдан әрі – кәсіптік стандарт) – кәсіби қызметтің нақты саласында біліктілік деңгейіне және құзыреттілікке, еңбек мазмұнына, сапасына және шарттарына қойылатын талаптарды айқындайтын стандарт.</w:t>
      </w:r>
    </w:p>
    <w:bookmarkEnd w:id="10"/>
    <w:bookmarkStart w:name="z22" w:id="11"/>
    <w:p>
      <w:pPr>
        <w:spacing w:after="0"/>
        <w:ind w:left="0"/>
        <w:jc w:val="both"/>
      </w:pPr>
      <w:r>
        <w:rPr>
          <w:rFonts w:ascii="Times New Roman"/>
          <w:b w:val="false"/>
          <w:i w:val="false"/>
          <w:color w:val="000000"/>
          <w:sz w:val="28"/>
        </w:rPr>
        <w:t>
      2. Осы кәсіптік стандартта мынадай терминдер мен анықтамалар пайдаланылады:</w:t>
      </w:r>
    </w:p>
    <w:bookmarkEnd w:id="11"/>
    <w:bookmarkStart w:name="z23" w:id="12"/>
    <w:p>
      <w:pPr>
        <w:spacing w:after="0"/>
        <w:ind w:left="0"/>
        <w:jc w:val="both"/>
      </w:pPr>
      <w:r>
        <w:rPr>
          <w:rFonts w:ascii="Times New Roman"/>
          <w:b w:val="false"/>
          <w:i w:val="false"/>
          <w:color w:val="000000"/>
          <w:sz w:val="28"/>
        </w:rPr>
        <w:t>
      1) басшылар, мамандар және басқа да қызметшілер лауазымдарының біліктілік анықтамалығы (БА) – Қазақстан Республикасындағы еңбек туралы заңнамаға сәйкес қызметкерлерге қойылатын біліктілік талаптарын белгілеу үшін негіз болып табылады және еңбек қатынастарын реттеуге, ұйымдық-құқықтық нысандарына қарамастан әртүрлі экономикалық қызмет түрлеріндегі ұйымдарда персоналды басқарудың тиімді жүйесін қамтамасыз етуге байланысты мәселелерді шешу үшін қолданылады;</w:t>
      </w:r>
    </w:p>
    <w:bookmarkEnd w:id="12"/>
    <w:bookmarkStart w:name="z24" w:id="13"/>
    <w:p>
      <w:pPr>
        <w:spacing w:after="0"/>
        <w:ind w:left="0"/>
        <w:jc w:val="both"/>
      </w:pPr>
      <w:r>
        <w:rPr>
          <w:rFonts w:ascii="Times New Roman"/>
          <w:b w:val="false"/>
          <w:i w:val="false"/>
          <w:color w:val="000000"/>
          <w:sz w:val="28"/>
        </w:rPr>
        <w:t>
      2) біліктілік – еңбек қызметтерін жүзеге асыруға мүмкіндік беретін, еңбек нарығына және одан әрі білім алу және оқуға арналған игерілген құзыреттіліктердің құндылығын ресми тану;</w:t>
      </w:r>
    </w:p>
    <w:bookmarkEnd w:id="13"/>
    <w:bookmarkStart w:name="z25" w:id="14"/>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4"/>
    <w:bookmarkStart w:name="z26" w:id="15"/>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5"/>
    <w:bookmarkStart w:name="z27" w:id="16"/>
    <w:p>
      <w:pPr>
        <w:spacing w:after="0"/>
        <w:ind w:left="0"/>
        <w:jc w:val="both"/>
      </w:pPr>
      <w:r>
        <w:rPr>
          <w:rFonts w:ascii="Times New Roman"/>
          <w:b w:val="false"/>
          <w:i w:val="false"/>
          <w:color w:val="000000"/>
          <w:sz w:val="28"/>
        </w:rPr>
        <w:t>
      5) еңбек функциясы – бизнес процеспен айқындалатын еңбек іс-әрекеттерінің интеграцияланған және салыстырмалы түрде дербес жиынтығын білдіретін және оларды орындау үшін қажетті құзыреттіліктің болуын талап ететін еңбек қызметі түрінің құрамдас бөлігі;</w:t>
      </w:r>
    </w:p>
    <w:bookmarkEnd w:id="16"/>
    <w:bookmarkStart w:name="z28" w:id="17"/>
    <w:p>
      <w:pPr>
        <w:spacing w:after="0"/>
        <w:ind w:left="0"/>
        <w:jc w:val="both"/>
      </w:pPr>
      <w:r>
        <w:rPr>
          <w:rFonts w:ascii="Times New Roman"/>
          <w:b w:val="false"/>
          <w:i w:val="false"/>
          <w:color w:val="000000"/>
          <w:sz w:val="28"/>
        </w:rPr>
        <w:t>
      6) жұмысшылардың жұмыстары мен кәсіптерінің Бірыңғай тарифтік-біліктілік анықтамалығы (БТБА) – жұмыстарды тарифтеуге және жұмысшыларға тарифтік разрядтар беруге арналған анықтамалық;</w:t>
      </w:r>
    </w:p>
    <w:bookmarkEnd w:id="17"/>
    <w:bookmarkStart w:name="z29" w:id="18"/>
    <w:p>
      <w:pPr>
        <w:spacing w:after="0"/>
        <w:ind w:left="0"/>
        <w:jc w:val="both"/>
      </w:pPr>
      <w:r>
        <w:rPr>
          <w:rFonts w:ascii="Times New Roman"/>
          <w:b w:val="false"/>
          <w:i w:val="false"/>
          <w:color w:val="000000"/>
          <w:sz w:val="28"/>
        </w:rPr>
        <w:t>
      7)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8"/>
    <w:bookmarkStart w:name="z30" w:id="19"/>
    <w:p>
      <w:pPr>
        <w:spacing w:after="0"/>
        <w:ind w:left="0"/>
        <w:jc w:val="both"/>
      </w:pPr>
      <w:r>
        <w:rPr>
          <w:rFonts w:ascii="Times New Roman"/>
          <w:b w:val="false"/>
          <w:i w:val="false"/>
          <w:color w:val="000000"/>
          <w:sz w:val="28"/>
        </w:rPr>
        <w:t>
      8) кәсіп – жеке адам жүзеге асыратын және орындалуы үшін белгілі бір біліктілікті талап ететін қызмет түрі;</w:t>
      </w:r>
    </w:p>
    <w:bookmarkEnd w:id="19"/>
    <w:bookmarkStart w:name="z31" w:id="20"/>
    <w:p>
      <w:pPr>
        <w:spacing w:after="0"/>
        <w:ind w:left="0"/>
        <w:jc w:val="both"/>
      </w:pPr>
      <w:r>
        <w:rPr>
          <w:rFonts w:ascii="Times New Roman"/>
          <w:b w:val="false"/>
          <w:i w:val="false"/>
          <w:color w:val="000000"/>
          <w:sz w:val="28"/>
        </w:rPr>
        <w:t>
      9)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0"/>
    <w:bookmarkStart w:name="z32" w:id="21"/>
    <w:p>
      <w:pPr>
        <w:spacing w:after="0"/>
        <w:ind w:left="0"/>
        <w:jc w:val="both"/>
      </w:pPr>
      <w:r>
        <w:rPr>
          <w:rFonts w:ascii="Times New Roman"/>
          <w:b w:val="false"/>
          <w:i w:val="false"/>
          <w:color w:val="000000"/>
          <w:sz w:val="28"/>
        </w:rPr>
        <w:t>
      10) кәсіптік біліктілік жөніндегі ұлттық орган –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21"/>
    <w:bookmarkStart w:name="z33" w:id="22"/>
    <w:p>
      <w:pPr>
        <w:spacing w:after="0"/>
        <w:ind w:left="0"/>
        <w:jc w:val="both"/>
      </w:pPr>
      <w:r>
        <w:rPr>
          <w:rFonts w:ascii="Times New Roman"/>
          <w:b w:val="false"/>
          <w:i w:val="false"/>
          <w:color w:val="000000"/>
          <w:sz w:val="28"/>
        </w:rPr>
        <w:t>
      11) кәсіптік кіші топ – еңбек функцияларының және оларды орындау үшін қажетті құзыреттіліктің біртұтас жиынымен қалыптастырылған кәсіптер жиынтығы;</w:t>
      </w:r>
    </w:p>
    <w:bookmarkEnd w:id="22"/>
    <w:bookmarkStart w:name="z34" w:id="23"/>
    <w:p>
      <w:pPr>
        <w:spacing w:after="0"/>
        <w:ind w:left="0"/>
        <w:jc w:val="both"/>
      </w:pPr>
      <w:r>
        <w:rPr>
          <w:rFonts w:ascii="Times New Roman"/>
          <w:b w:val="false"/>
          <w:i w:val="false"/>
          <w:color w:val="000000"/>
          <w:sz w:val="28"/>
        </w:rPr>
        <w:t>
      12) кәсіптік топ – ортақ интеграциялық негізі (ұқсас немесе жақын арналуы, объектілері, технологиялары, оның ішінде еңбек құралдары) бар кәсіптік кіші топтардың жиынтығы және оларды орындау үшін пайымдалған ұқсас еңбек функцияларының және құзыреттілігінің жиынтығы;</w:t>
      </w:r>
    </w:p>
    <w:bookmarkEnd w:id="23"/>
    <w:bookmarkStart w:name="z35" w:id="24"/>
    <w:p>
      <w:pPr>
        <w:spacing w:after="0"/>
        <w:ind w:left="0"/>
        <w:jc w:val="both"/>
      </w:pPr>
      <w:r>
        <w:rPr>
          <w:rFonts w:ascii="Times New Roman"/>
          <w:b w:val="false"/>
          <w:i w:val="false"/>
          <w:color w:val="000000"/>
          <w:sz w:val="28"/>
        </w:rPr>
        <w:t>
      13)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4"/>
    <w:bookmarkStart w:name="z36" w:id="25"/>
    <w:p>
      <w:pPr>
        <w:spacing w:after="0"/>
        <w:ind w:left="0"/>
        <w:jc w:val="both"/>
      </w:pPr>
      <w:r>
        <w:rPr>
          <w:rFonts w:ascii="Times New Roman"/>
          <w:b w:val="false"/>
          <w:i w:val="false"/>
          <w:color w:val="000000"/>
          <w:sz w:val="28"/>
        </w:rPr>
        <w:t>
      14) Қазақстан Республикасының Ұлттық кәсіптер сыныптауышы (ҰКС)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25"/>
    <w:bookmarkStart w:name="z37" w:id="26"/>
    <w:p>
      <w:pPr>
        <w:spacing w:after="0"/>
        <w:ind w:left="0"/>
        <w:jc w:val="both"/>
      </w:pPr>
      <w:r>
        <w:rPr>
          <w:rFonts w:ascii="Times New Roman"/>
          <w:b w:val="false"/>
          <w:i w:val="false"/>
          <w:color w:val="000000"/>
          <w:sz w:val="28"/>
        </w:rPr>
        <w:t>
      15) құзырет – еңбек функциясын құрайтын бір немесе бірнеше кәсіптік міндетті орындауға мүмкіндік беретін дағдыны қолдану қабілеті;</w:t>
      </w:r>
    </w:p>
    <w:bookmarkEnd w:id="26"/>
    <w:bookmarkStart w:name="z38" w:id="27"/>
    <w:p>
      <w:pPr>
        <w:spacing w:after="0"/>
        <w:ind w:left="0"/>
        <w:jc w:val="both"/>
      </w:pPr>
      <w:r>
        <w:rPr>
          <w:rFonts w:ascii="Times New Roman"/>
          <w:b w:val="false"/>
          <w:i w:val="false"/>
          <w:color w:val="000000"/>
          <w:sz w:val="28"/>
        </w:rPr>
        <w:t>
      16) машық – кәсіптік міндет шеңберінде жекелеген бірлі-жарым іс-әрекетті физикалық тұрғыдан және (немесе) ақыл-оймен орындау қабілеті;</w:t>
      </w:r>
    </w:p>
    <w:bookmarkEnd w:id="27"/>
    <w:bookmarkStart w:name="z39" w:id="28"/>
    <w:p>
      <w:pPr>
        <w:spacing w:after="0"/>
        <w:ind w:left="0"/>
        <w:jc w:val="both"/>
      </w:pPr>
      <w:r>
        <w:rPr>
          <w:rFonts w:ascii="Times New Roman"/>
          <w:b w:val="false"/>
          <w:i w:val="false"/>
          <w:color w:val="000000"/>
          <w:sz w:val="28"/>
        </w:rPr>
        <w:t>
      17) салалық біліктілік шеңбері (СБШ) – Қазақстан Республикасының Ұлттық кәсіптер сыныптауышының, Ұлттық біліктілік шеңберінің негізінде әзірленетін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28"/>
    <w:bookmarkStart w:name="z40" w:id="29"/>
    <w:p>
      <w:pPr>
        <w:spacing w:after="0"/>
        <w:ind w:left="0"/>
        <w:jc w:val="both"/>
      </w:pPr>
      <w:r>
        <w:rPr>
          <w:rFonts w:ascii="Times New Roman"/>
          <w:b w:val="false"/>
          <w:i w:val="false"/>
          <w:color w:val="000000"/>
          <w:sz w:val="28"/>
        </w:rPr>
        <w:t>
      18)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9"/>
    <w:bookmarkStart w:name="z41" w:id="30"/>
    <w:p>
      <w:pPr>
        <w:spacing w:after="0"/>
        <w:ind w:left="0"/>
        <w:jc w:val="both"/>
      </w:pPr>
      <w:r>
        <w:rPr>
          <w:rFonts w:ascii="Times New Roman"/>
          <w:b w:val="false"/>
          <w:i w:val="false"/>
          <w:color w:val="000000"/>
          <w:sz w:val="28"/>
        </w:rPr>
        <w:t>
      19) экономикалық қызмет түрлерінің жалпы жіктеуіші (ЭҚЖЖ) – экономикалық қызметтің барлық түрлерін жіктеу және кодтау тәртібін айқындайтын жіктеуіш.</w:t>
      </w:r>
    </w:p>
    <w:bookmarkEnd w:id="30"/>
    <w:bookmarkStart w:name="z42" w:id="3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1"/>
    <w:bookmarkStart w:name="z43" w:id="32"/>
    <w:p>
      <w:pPr>
        <w:spacing w:after="0"/>
        <w:ind w:left="0"/>
        <w:jc w:val="both"/>
      </w:pPr>
      <w:r>
        <w:rPr>
          <w:rFonts w:ascii="Times New Roman"/>
          <w:b w:val="false"/>
          <w:i w:val="false"/>
          <w:color w:val="000000"/>
          <w:sz w:val="28"/>
        </w:rPr>
        <w:t xml:space="preserve">
      1) БА – басшылар лауазымдарының жіктеу анықтамалығы </w:t>
      </w:r>
    </w:p>
    <w:bookmarkEnd w:id="32"/>
    <w:bookmarkStart w:name="z44" w:id="33"/>
    <w:p>
      <w:pPr>
        <w:spacing w:after="0"/>
        <w:ind w:left="0"/>
        <w:jc w:val="both"/>
      </w:pPr>
      <w:r>
        <w:rPr>
          <w:rFonts w:ascii="Times New Roman"/>
          <w:b w:val="false"/>
          <w:i w:val="false"/>
          <w:color w:val="000000"/>
          <w:sz w:val="28"/>
        </w:rPr>
        <w:t>
      2) БТБА – Бірыңғай тарифтік-біліктілік анықтамалығы;</w:t>
      </w:r>
    </w:p>
    <w:bookmarkEnd w:id="33"/>
    <w:bookmarkStart w:name="z45" w:id="34"/>
    <w:p>
      <w:pPr>
        <w:spacing w:after="0"/>
        <w:ind w:left="0"/>
        <w:jc w:val="both"/>
      </w:pPr>
      <w:r>
        <w:rPr>
          <w:rFonts w:ascii="Times New Roman"/>
          <w:b w:val="false"/>
          <w:i w:val="false"/>
          <w:color w:val="000000"/>
          <w:sz w:val="28"/>
        </w:rPr>
        <w:t>
      3) СБШ – Салалық біліктілік шеңбері;</w:t>
      </w:r>
    </w:p>
    <w:bookmarkEnd w:id="34"/>
    <w:bookmarkStart w:name="z46" w:id="35"/>
    <w:p>
      <w:pPr>
        <w:spacing w:after="0"/>
        <w:ind w:left="0"/>
        <w:jc w:val="both"/>
      </w:pPr>
      <w:r>
        <w:rPr>
          <w:rFonts w:ascii="Times New Roman"/>
          <w:b w:val="false"/>
          <w:i w:val="false"/>
          <w:color w:val="000000"/>
          <w:sz w:val="28"/>
        </w:rPr>
        <w:t>
      4) ҰБШ – Ұлттық біліктілік шеңбері;</w:t>
      </w:r>
    </w:p>
    <w:bookmarkEnd w:id="35"/>
    <w:bookmarkStart w:name="z47" w:id="36"/>
    <w:p>
      <w:pPr>
        <w:spacing w:after="0"/>
        <w:ind w:left="0"/>
        <w:jc w:val="both"/>
      </w:pPr>
      <w:r>
        <w:rPr>
          <w:rFonts w:ascii="Times New Roman"/>
          <w:b w:val="false"/>
          <w:i w:val="false"/>
          <w:color w:val="000000"/>
          <w:sz w:val="28"/>
        </w:rPr>
        <w:t>
      5) ҰКС – Ұлттық кәсіптер сыныптауышы;</w:t>
      </w:r>
    </w:p>
    <w:bookmarkEnd w:id="36"/>
    <w:bookmarkStart w:name="z48" w:id="37"/>
    <w:p>
      <w:pPr>
        <w:spacing w:after="0"/>
        <w:ind w:left="0"/>
        <w:jc w:val="both"/>
      </w:pPr>
      <w:r>
        <w:rPr>
          <w:rFonts w:ascii="Times New Roman"/>
          <w:b w:val="false"/>
          <w:i w:val="false"/>
          <w:color w:val="000000"/>
          <w:sz w:val="28"/>
        </w:rPr>
        <w:t>
      6) ЭҚЖЖ – экономикалық қызметтің жалпы жіктеуіші.</w:t>
      </w:r>
    </w:p>
    <w:bookmarkEnd w:id="37"/>
    <w:bookmarkStart w:name="z49" w:id="38"/>
    <w:p>
      <w:pPr>
        <w:spacing w:after="0"/>
        <w:ind w:left="0"/>
        <w:jc w:val="left"/>
      </w:pPr>
      <w:r>
        <w:rPr>
          <w:rFonts w:ascii="Times New Roman"/>
          <w:b/>
          <w:i w:val="false"/>
          <w:color w:val="000000"/>
        </w:rPr>
        <w:t xml:space="preserve"> 2-тарау. Кәсіптік стандарттың төлқұжаты</w:t>
      </w:r>
    </w:p>
    <w:bookmarkEnd w:id="38"/>
    <w:bookmarkStart w:name="z50" w:id="39"/>
    <w:p>
      <w:pPr>
        <w:spacing w:after="0"/>
        <w:ind w:left="0"/>
        <w:jc w:val="both"/>
      </w:pPr>
      <w:r>
        <w:rPr>
          <w:rFonts w:ascii="Times New Roman"/>
          <w:b w:val="false"/>
          <w:i w:val="false"/>
          <w:color w:val="000000"/>
          <w:sz w:val="28"/>
        </w:rPr>
        <w:t>
      4. Кәсіптік стандарттың атауы: "Ұлттық архив қорының сақталуын қамтамасыз ету".</w:t>
      </w:r>
    </w:p>
    <w:bookmarkEnd w:id="39"/>
    <w:bookmarkStart w:name="z51" w:id="40"/>
    <w:p>
      <w:pPr>
        <w:spacing w:after="0"/>
        <w:ind w:left="0"/>
        <w:jc w:val="both"/>
      </w:pPr>
      <w:r>
        <w:rPr>
          <w:rFonts w:ascii="Times New Roman"/>
          <w:b w:val="false"/>
          <w:i w:val="false"/>
          <w:color w:val="000000"/>
          <w:sz w:val="28"/>
        </w:rPr>
        <w:t>
      5. Кәсіптік стандарттың коды: R91013.</w:t>
      </w:r>
    </w:p>
    <w:bookmarkEnd w:id="40"/>
    <w:bookmarkStart w:name="z52" w:id="41"/>
    <w:p>
      <w:pPr>
        <w:spacing w:after="0"/>
        <w:ind w:left="0"/>
        <w:jc w:val="both"/>
      </w:pPr>
      <w:r>
        <w:rPr>
          <w:rFonts w:ascii="Times New Roman"/>
          <w:b w:val="false"/>
          <w:i w:val="false"/>
          <w:color w:val="000000"/>
          <w:sz w:val="28"/>
        </w:rPr>
        <w:t>
      6. ЭҚЖЖ-ға сәйкес секцияны, бөлімді, топтарды, сынып пен ішкі сыныпты көрсету:</w:t>
      </w:r>
    </w:p>
    <w:bookmarkEnd w:id="41"/>
    <w:bookmarkStart w:name="z53" w:id="42"/>
    <w:p>
      <w:pPr>
        <w:spacing w:after="0"/>
        <w:ind w:left="0"/>
        <w:jc w:val="both"/>
      </w:pPr>
      <w:r>
        <w:rPr>
          <w:rFonts w:ascii="Times New Roman"/>
          <w:b w:val="false"/>
          <w:i w:val="false"/>
          <w:color w:val="000000"/>
          <w:sz w:val="28"/>
        </w:rPr>
        <w:t>
      Секция: R Кітапханалардың, архивтердің, музейлердің қызметі және мәдениет саласындағы өзге де қызмет.</w:t>
      </w:r>
    </w:p>
    <w:bookmarkEnd w:id="42"/>
    <w:bookmarkStart w:name="z54" w:id="43"/>
    <w:p>
      <w:pPr>
        <w:spacing w:after="0"/>
        <w:ind w:left="0"/>
        <w:jc w:val="both"/>
      </w:pPr>
      <w:r>
        <w:rPr>
          <w:rFonts w:ascii="Times New Roman"/>
          <w:b w:val="false"/>
          <w:i w:val="false"/>
          <w:color w:val="000000"/>
          <w:sz w:val="28"/>
        </w:rPr>
        <w:t>
      Негізгі топ: 91 Кітапханалардың, архивтердің, музейлердің қызметі және мәдениет саласындағы өзге де қызмет.</w:t>
      </w:r>
    </w:p>
    <w:bookmarkEnd w:id="43"/>
    <w:bookmarkStart w:name="z55" w:id="44"/>
    <w:p>
      <w:pPr>
        <w:spacing w:after="0"/>
        <w:ind w:left="0"/>
        <w:jc w:val="both"/>
      </w:pPr>
      <w:r>
        <w:rPr>
          <w:rFonts w:ascii="Times New Roman"/>
          <w:b w:val="false"/>
          <w:i w:val="false"/>
          <w:color w:val="000000"/>
          <w:sz w:val="28"/>
        </w:rPr>
        <w:t>
      Кәсіптік топ: 91.0 Кітапханалар мен архивтердің қызметі</w:t>
      </w:r>
    </w:p>
    <w:bookmarkEnd w:id="44"/>
    <w:bookmarkStart w:name="z56" w:id="45"/>
    <w:p>
      <w:pPr>
        <w:spacing w:after="0"/>
        <w:ind w:left="0"/>
        <w:jc w:val="both"/>
      </w:pPr>
      <w:r>
        <w:rPr>
          <w:rFonts w:ascii="Times New Roman"/>
          <w:b w:val="false"/>
          <w:i w:val="false"/>
          <w:color w:val="000000"/>
          <w:sz w:val="28"/>
        </w:rPr>
        <w:t>
      Кәсіптік кіші топ: 91.01.3 Архивтердің қызметі</w:t>
      </w:r>
    </w:p>
    <w:bookmarkEnd w:id="45"/>
    <w:bookmarkStart w:name="z57" w:id="46"/>
    <w:p>
      <w:pPr>
        <w:spacing w:after="0"/>
        <w:ind w:left="0"/>
        <w:jc w:val="both"/>
      </w:pPr>
      <w:r>
        <w:rPr>
          <w:rFonts w:ascii="Times New Roman"/>
          <w:b w:val="false"/>
          <w:i w:val="false"/>
          <w:color w:val="000000"/>
          <w:sz w:val="28"/>
        </w:rPr>
        <w:t>
      Кіші сынып: Мемлекеттік архивтердің қызметі</w:t>
      </w:r>
    </w:p>
    <w:bookmarkEnd w:id="46"/>
    <w:bookmarkStart w:name="z58" w:id="47"/>
    <w:p>
      <w:pPr>
        <w:spacing w:after="0"/>
        <w:ind w:left="0"/>
        <w:jc w:val="both"/>
      </w:pPr>
      <w:r>
        <w:rPr>
          <w:rFonts w:ascii="Times New Roman"/>
          <w:b w:val="false"/>
          <w:i w:val="false"/>
          <w:color w:val="000000"/>
          <w:sz w:val="28"/>
        </w:rPr>
        <w:t xml:space="preserve">
      7. Стандарттың қысқаша сипаттамасы: </w:t>
      </w:r>
    </w:p>
    <w:bookmarkEnd w:id="47"/>
    <w:bookmarkStart w:name="z59" w:id="48"/>
    <w:p>
      <w:pPr>
        <w:spacing w:after="0"/>
        <w:ind w:left="0"/>
        <w:jc w:val="both"/>
      </w:pPr>
      <w:r>
        <w:rPr>
          <w:rFonts w:ascii="Times New Roman"/>
          <w:b w:val="false"/>
          <w:i w:val="false"/>
          <w:color w:val="000000"/>
          <w:sz w:val="28"/>
        </w:rPr>
        <w:t xml:space="preserve">
      Кәсіптік стандартты әзірлеу мақсаты: Ұлттық архив қоры құжаттарының сақталуын қамтамасыз ететін мемлекеттік архивтер (республикалық, облыстық, қалалық және аудандық) қызметкерлерінің кәсіби қызмет саласында еңбектің мазмұнына, сапасына, шарттарына, жұмыскерлердің біліктілігі мен құзыреттілігіне қойылатын талаптарды белгілеу. </w:t>
      </w:r>
    </w:p>
    <w:bookmarkEnd w:id="48"/>
    <w:bookmarkStart w:name="z60" w:id="49"/>
    <w:p>
      <w:pPr>
        <w:spacing w:after="0"/>
        <w:ind w:left="0"/>
        <w:jc w:val="both"/>
      </w:pPr>
      <w:r>
        <w:rPr>
          <w:rFonts w:ascii="Times New Roman"/>
          <w:b w:val="false"/>
          <w:i w:val="false"/>
          <w:color w:val="000000"/>
          <w:sz w:val="28"/>
        </w:rPr>
        <w:t>
      Кәсіптік стандарт ҰБЖ төрт негізгі элементінің бірі болып табылады. Архив ісі саласындағы ҰБШ және СБШ деңгейлерін ескереді. Кәсіптік стандарт негіздемелік құжат болып табылады, архивтердің деңгейлері (республикалық, облыстық, қалалық және аудандық) бойынша мемлекеттік архив мекемелерінің қызмет қағидатын ескереді, сәйкестің деңгейлері бойынша архивтердің қызметкерлерінің біліктілік өлшемдерін әзірлеу үшін негіз болады.</w:t>
      </w:r>
    </w:p>
    <w:bookmarkEnd w:id="49"/>
    <w:bookmarkStart w:name="z61" w:id="50"/>
    <w:p>
      <w:pPr>
        <w:spacing w:after="0"/>
        <w:ind w:left="0"/>
        <w:jc w:val="both"/>
      </w:pPr>
      <w:r>
        <w:rPr>
          <w:rFonts w:ascii="Times New Roman"/>
          <w:b w:val="false"/>
          <w:i w:val="false"/>
          <w:color w:val="000000"/>
          <w:sz w:val="28"/>
        </w:rPr>
        <w:t xml:space="preserve">
      Кәсіптік стандарт архивтердің қызметкерлерінің санаттарын арттыруын ескере отырып жалақы қорын ұлғайтуды жоспарлау үшін және олардың мансабын жоғарылату үшін негіз болып табылады. </w:t>
      </w:r>
    </w:p>
    <w:bookmarkEnd w:id="50"/>
    <w:bookmarkStart w:name="z62" w:id="51"/>
    <w:p>
      <w:pPr>
        <w:spacing w:after="0"/>
        <w:ind w:left="0"/>
        <w:jc w:val="both"/>
      </w:pPr>
      <w:r>
        <w:rPr>
          <w:rFonts w:ascii="Times New Roman"/>
          <w:b w:val="false"/>
          <w:i w:val="false"/>
          <w:color w:val="000000"/>
          <w:sz w:val="28"/>
        </w:rPr>
        <w:t>
      Кәсіптік стандарт Паспорттан және кәсіптер карточкаларынан тұрады, онда архив жұмыскерлерінің біліктіліктері архив саласындағы СБШ-ның 7 деңгейімен және ҰБШ-ның (2-8 деңгейлер) сипатталады, кәсіптер бойынша "білім", "біліктер", "дағдылар", "жеке құзыреттер" төрт жалпыланған көрсеткіштер бойынша 2, 3 және 4 деңгейлі жіктеу қолданылады.</w:t>
      </w:r>
    </w:p>
    <w:bookmarkEnd w:id="51"/>
    <w:bookmarkStart w:name="z63" w:id="52"/>
    <w:p>
      <w:pPr>
        <w:spacing w:after="0"/>
        <w:ind w:left="0"/>
        <w:jc w:val="both"/>
      </w:pPr>
      <w:r>
        <w:rPr>
          <w:rFonts w:ascii="Times New Roman"/>
          <w:b w:val="false"/>
          <w:i w:val="false"/>
          <w:color w:val="000000"/>
          <w:sz w:val="28"/>
        </w:rPr>
        <w:t>
      "Археограф", "Архивист", "Архивариус", "Архив құжаттарының суретші-реставраторы", "Микрофильмдеу және көшіру аппараттарына қызмет көрсету бойынша техник" мамандықтары үшін төрт кіші деңгей қарастырылған, олар 4, 5, 6 деңгейдегі санаты жоқ маман, 4.1, 5.1, 6.1 деңгейдегі II санатты маман, 4.2, 5.2, 6.2, 7.2 деңгейдегі I санатты маман, 4.3, 5.3, 6.3, 7.3, 8.3 деңгейдегі жоғары санатты маманды білдіреді.</w:t>
      </w:r>
    </w:p>
    <w:bookmarkEnd w:id="52"/>
    <w:bookmarkStart w:name="z64" w:id="53"/>
    <w:p>
      <w:pPr>
        <w:spacing w:after="0"/>
        <w:ind w:left="0"/>
        <w:jc w:val="both"/>
      </w:pPr>
      <w:r>
        <w:rPr>
          <w:rFonts w:ascii="Times New Roman"/>
          <w:b w:val="false"/>
          <w:i w:val="false"/>
          <w:color w:val="000000"/>
          <w:sz w:val="28"/>
        </w:rPr>
        <w:t xml:space="preserve">
      Басшылықтың "Директор", "Директордың орынбасары", "Бас қор сақтаушы", "Құрылымдық бөлімшенің басшысы", "Құрылымдық бөлімше басшысының орынбасары" мамандықтары үшін олардың деңгейлерінің иерархиясына сәйкес санаттардың берілуінсіз 8.5, 7.5, 6.5; 8.4, 7.4, 6.4; 8.3, 7.3, 6.3; 6.2 деңгейлері қолданылған. </w:t>
      </w:r>
    </w:p>
    <w:bookmarkEnd w:id="53"/>
    <w:bookmarkStart w:name="z65" w:id="54"/>
    <w:p>
      <w:pPr>
        <w:spacing w:after="0"/>
        <w:ind w:left="0"/>
        <w:jc w:val="both"/>
      </w:pPr>
      <w:r>
        <w:rPr>
          <w:rFonts w:ascii="Times New Roman"/>
          <w:b w:val="false"/>
          <w:i w:val="false"/>
          <w:color w:val="000000"/>
          <w:sz w:val="28"/>
        </w:rPr>
        <w:t>
      8. Кәсіптер карточкаларының тізбесі:</w:t>
      </w:r>
    </w:p>
    <w:bookmarkEnd w:id="54"/>
    <w:bookmarkStart w:name="z66" w:id="55"/>
    <w:p>
      <w:pPr>
        <w:spacing w:after="0"/>
        <w:ind w:left="0"/>
        <w:jc w:val="both"/>
      </w:pPr>
      <w:r>
        <w:rPr>
          <w:rFonts w:ascii="Times New Roman"/>
          <w:b w:val="false"/>
          <w:i w:val="false"/>
          <w:color w:val="000000"/>
          <w:sz w:val="28"/>
        </w:rPr>
        <w:t>
      1) Директор – СБШ-нің 8.5, 7.5, 6.5 деңгейі;</w:t>
      </w:r>
    </w:p>
    <w:bookmarkEnd w:id="55"/>
    <w:bookmarkStart w:name="z67" w:id="56"/>
    <w:p>
      <w:pPr>
        <w:spacing w:after="0"/>
        <w:ind w:left="0"/>
        <w:jc w:val="both"/>
      </w:pPr>
      <w:r>
        <w:rPr>
          <w:rFonts w:ascii="Times New Roman"/>
          <w:b w:val="false"/>
          <w:i w:val="false"/>
          <w:color w:val="000000"/>
          <w:sz w:val="28"/>
        </w:rPr>
        <w:t>
      2) Директордың орынбасары – СБШ-нің 8.4, 7.4, 6.4 деңгейі;</w:t>
      </w:r>
    </w:p>
    <w:bookmarkEnd w:id="56"/>
    <w:bookmarkStart w:name="z68" w:id="57"/>
    <w:p>
      <w:pPr>
        <w:spacing w:after="0"/>
        <w:ind w:left="0"/>
        <w:jc w:val="both"/>
      </w:pPr>
      <w:r>
        <w:rPr>
          <w:rFonts w:ascii="Times New Roman"/>
          <w:b w:val="false"/>
          <w:i w:val="false"/>
          <w:color w:val="000000"/>
          <w:sz w:val="28"/>
        </w:rPr>
        <w:t>
      3) Бас қор сақтаушы – СБШ-нің 7.3, 6.3 деңгейі;</w:t>
      </w:r>
    </w:p>
    <w:bookmarkEnd w:id="57"/>
    <w:bookmarkStart w:name="z69" w:id="58"/>
    <w:p>
      <w:pPr>
        <w:spacing w:after="0"/>
        <w:ind w:left="0"/>
        <w:jc w:val="both"/>
      </w:pPr>
      <w:r>
        <w:rPr>
          <w:rFonts w:ascii="Times New Roman"/>
          <w:b w:val="false"/>
          <w:i w:val="false"/>
          <w:color w:val="000000"/>
          <w:sz w:val="28"/>
        </w:rPr>
        <w:t>
      4) Құрылымдық бөлімшенің басшысы – СБШ-нің 7.3, 6.3 деңгейі;</w:t>
      </w:r>
    </w:p>
    <w:bookmarkEnd w:id="58"/>
    <w:bookmarkStart w:name="z70" w:id="59"/>
    <w:p>
      <w:pPr>
        <w:spacing w:after="0"/>
        <w:ind w:left="0"/>
        <w:jc w:val="both"/>
      </w:pPr>
      <w:r>
        <w:rPr>
          <w:rFonts w:ascii="Times New Roman"/>
          <w:b w:val="false"/>
          <w:i w:val="false"/>
          <w:color w:val="000000"/>
          <w:sz w:val="28"/>
        </w:rPr>
        <w:t>
      5) Құрылымдық бөлімше басшысының орынбасары – СБШ-нің 7.2, 6.2 деңгейі;</w:t>
      </w:r>
    </w:p>
    <w:bookmarkEnd w:id="59"/>
    <w:bookmarkStart w:name="z71" w:id="60"/>
    <w:p>
      <w:pPr>
        <w:spacing w:after="0"/>
        <w:ind w:left="0"/>
        <w:jc w:val="both"/>
      </w:pPr>
      <w:r>
        <w:rPr>
          <w:rFonts w:ascii="Times New Roman"/>
          <w:b w:val="false"/>
          <w:i w:val="false"/>
          <w:color w:val="000000"/>
          <w:sz w:val="28"/>
        </w:rPr>
        <w:t>
      6) Археограф – СБШ-нің 8.3, 7.3, 7.2, 6.3, 6.2, 6.1, 6 деңгейі;</w:t>
      </w:r>
    </w:p>
    <w:bookmarkEnd w:id="60"/>
    <w:bookmarkStart w:name="z72" w:id="61"/>
    <w:p>
      <w:pPr>
        <w:spacing w:after="0"/>
        <w:ind w:left="0"/>
        <w:jc w:val="both"/>
      </w:pPr>
      <w:r>
        <w:rPr>
          <w:rFonts w:ascii="Times New Roman"/>
          <w:b w:val="false"/>
          <w:i w:val="false"/>
          <w:color w:val="000000"/>
          <w:sz w:val="28"/>
        </w:rPr>
        <w:t>
      7) Архивист – СБШ-нің 7.3, 7.2, 6.3, 6.2, 6.1, 6, 5.3, 5.2, 5.1, 5, 4.3, 4.2, 4.1, 4 деңгейі;</w:t>
      </w:r>
    </w:p>
    <w:bookmarkEnd w:id="61"/>
    <w:bookmarkStart w:name="z73" w:id="62"/>
    <w:p>
      <w:pPr>
        <w:spacing w:after="0"/>
        <w:ind w:left="0"/>
        <w:jc w:val="both"/>
      </w:pPr>
      <w:r>
        <w:rPr>
          <w:rFonts w:ascii="Times New Roman"/>
          <w:b w:val="false"/>
          <w:i w:val="false"/>
          <w:color w:val="000000"/>
          <w:sz w:val="28"/>
        </w:rPr>
        <w:t>
      8) Архивариус – СБШ-нің 6.3, 6.2, 6.1, 6, 5.3, 5.2, 5.1, 5 деңгейі;</w:t>
      </w:r>
    </w:p>
    <w:bookmarkEnd w:id="62"/>
    <w:bookmarkStart w:name="z74" w:id="63"/>
    <w:p>
      <w:pPr>
        <w:spacing w:after="0"/>
        <w:ind w:left="0"/>
        <w:jc w:val="both"/>
      </w:pPr>
      <w:r>
        <w:rPr>
          <w:rFonts w:ascii="Times New Roman"/>
          <w:b w:val="false"/>
          <w:i w:val="false"/>
          <w:color w:val="000000"/>
          <w:sz w:val="28"/>
        </w:rPr>
        <w:t>
      9) Архив қоймасының меңгерушісі – СБШ-нің 7, 6 деңгейі;</w:t>
      </w:r>
    </w:p>
    <w:bookmarkEnd w:id="63"/>
    <w:bookmarkStart w:name="z75" w:id="64"/>
    <w:p>
      <w:pPr>
        <w:spacing w:after="0"/>
        <w:ind w:left="0"/>
        <w:jc w:val="both"/>
      </w:pPr>
      <w:r>
        <w:rPr>
          <w:rFonts w:ascii="Times New Roman"/>
          <w:b w:val="false"/>
          <w:i w:val="false"/>
          <w:color w:val="000000"/>
          <w:sz w:val="28"/>
        </w:rPr>
        <w:t xml:space="preserve">
      10) Архив құжаттарының суретші-реставраторы – СБШ-нің 6.3, 6.2, 6.1, 6, 5.3, 5.2, 5.1, 5, 4.3, 4.2, 4.1, 4 деңгейі; </w:t>
      </w:r>
    </w:p>
    <w:bookmarkEnd w:id="64"/>
    <w:bookmarkStart w:name="z76" w:id="65"/>
    <w:p>
      <w:pPr>
        <w:spacing w:after="0"/>
        <w:ind w:left="0"/>
        <w:jc w:val="both"/>
      </w:pPr>
      <w:r>
        <w:rPr>
          <w:rFonts w:ascii="Times New Roman"/>
          <w:b w:val="false"/>
          <w:i w:val="false"/>
          <w:color w:val="000000"/>
          <w:sz w:val="28"/>
        </w:rPr>
        <w:t>
      11) Архивтік құжаттардың реставраторы – СБШ-нің 5, 4, 3 деңгейі;</w:t>
      </w:r>
    </w:p>
    <w:bookmarkEnd w:id="65"/>
    <w:bookmarkStart w:name="z77" w:id="66"/>
    <w:p>
      <w:pPr>
        <w:spacing w:after="0"/>
        <w:ind w:left="0"/>
        <w:jc w:val="both"/>
      </w:pPr>
      <w:r>
        <w:rPr>
          <w:rFonts w:ascii="Times New Roman"/>
          <w:b w:val="false"/>
          <w:i w:val="false"/>
          <w:color w:val="000000"/>
          <w:sz w:val="28"/>
        </w:rPr>
        <w:t>
      12) Фильмдік материалдардың реставраторы – СБШ-нің 5, 4, 3, 2 деңгейі;</w:t>
      </w:r>
    </w:p>
    <w:bookmarkEnd w:id="66"/>
    <w:bookmarkStart w:name="z78" w:id="67"/>
    <w:p>
      <w:pPr>
        <w:spacing w:after="0"/>
        <w:ind w:left="0"/>
        <w:jc w:val="both"/>
      </w:pPr>
      <w:r>
        <w:rPr>
          <w:rFonts w:ascii="Times New Roman"/>
          <w:b w:val="false"/>
          <w:i w:val="false"/>
          <w:color w:val="000000"/>
          <w:sz w:val="28"/>
        </w:rPr>
        <w:t>
      13) Лаборант (орташа біліктілік) – СБШ-нің 5, 4, 3 деңгейі;</w:t>
      </w:r>
    </w:p>
    <w:bookmarkEnd w:id="67"/>
    <w:bookmarkStart w:name="z79" w:id="68"/>
    <w:p>
      <w:pPr>
        <w:spacing w:after="0"/>
        <w:ind w:left="0"/>
        <w:jc w:val="both"/>
      </w:pPr>
      <w:r>
        <w:rPr>
          <w:rFonts w:ascii="Times New Roman"/>
          <w:b w:val="false"/>
          <w:i w:val="false"/>
          <w:color w:val="000000"/>
          <w:sz w:val="28"/>
        </w:rPr>
        <w:t>
      14) Микрофильмдеу және көшіру аппараттарына қызмет көрсету бойынша техник – СБШ-нің 5, 4.2, 4.1, 4 деңгейі;</w:t>
      </w:r>
    </w:p>
    <w:bookmarkEnd w:id="68"/>
    <w:bookmarkStart w:name="z80" w:id="69"/>
    <w:p>
      <w:pPr>
        <w:spacing w:after="0"/>
        <w:ind w:left="0"/>
        <w:jc w:val="both"/>
      </w:pPr>
      <w:r>
        <w:rPr>
          <w:rFonts w:ascii="Times New Roman"/>
          <w:b w:val="false"/>
          <w:i w:val="false"/>
          <w:color w:val="000000"/>
          <w:sz w:val="28"/>
        </w:rPr>
        <w:t>
      15) Микрофильмдеу және көшіру аппараттарының операторы – СБШ-нің 3, 2 деңгейі;</w:t>
      </w:r>
    </w:p>
    <w:bookmarkEnd w:id="69"/>
    <w:bookmarkStart w:name="z81" w:id="70"/>
    <w:p>
      <w:pPr>
        <w:spacing w:after="0"/>
        <w:ind w:left="0"/>
        <w:jc w:val="both"/>
      </w:pPr>
      <w:r>
        <w:rPr>
          <w:rFonts w:ascii="Times New Roman"/>
          <w:b w:val="false"/>
          <w:i w:val="false"/>
          <w:color w:val="000000"/>
          <w:sz w:val="28"/>
        </w:rPr>
        <w:t>
      16) Палеограф – СБШ-нің 7.3, 7.2, 6.3, 6.2, 6.1, 6 деңгейі;</w:t>
      </w:r>
    </w:p>
    <w:bookmarkEnd w:id="70"/>
    <w:bookmarkStart w:name="z82" w:id="71"/>
    <w:p>
      <w:pPr>
        <w:spacing w:after="0"/>
        <w:ind w:left="0"/>
        <w:jc w:val="both"/>
      </w:pPr>
      <w:r>
        <w:rPr>
          <w:rFonts w:ascii="Times New Roman"/>
          <w:b w:val="false"/>
          <w:i w:val="false"/>
          <w:color w:val="000000"/>
          <w:sz w:val="28"/>
        </w:rPr>
        <w:t>
      17) Архив ұйымы директорының кеңесшісі – СБШ-нің 8, 7, 6 деңгейі.</w:t>
      </w:r>
    </w:p>
    <w:bookmarkEnd w:id="71"/>
    <w:bookmarkStart w:name="z83" w:id="72"/>
    <w:p>
      <w:pPr>
        <w:spacing w:after="0"/>
        <w:ind w:left="0"/>
        <w:jc w:val="left"/>
      </w:pPr>
      <w:r>
        <w:rPr>
          <w:rFonts w:ascii="Times New Roman"/>
          <w:b/>
          <w:i w:val="false"/>
          <w:color w:val="000000"/>
        </w:rPr>
        <w:t xml:space="preserve"> 3-тарау. Кәсіптер карточкалары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"Архив ұйымының директоры (меңгерушісі)"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(PhD докторантура, PhD докторы ғылыми дәрежесі, бейіні боынша PhD докторы, ғылым кандадаты, ғылым докторлары)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Өнер, Әлеуметтік ғылымдар, Журналистика және ақпарат, Құқық, Бизнес және басқару, Ақпараттық 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xml:space="preserve">
Республикалық мемлекеттік архивтер үшін – архив ісі саласында немесе басшылық лауазымдарда кемінде бес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0"/>
              </w:rPr>
              <w:t>Жарлығына</w:t>
            </w:r>
            <w:r>
              <w:rPr>
                <w:rFonts w:ascii="Times New Roman"/>
                <w:b w:val="false"/>
                <w:i w:val="false"/>
                <w:color w:val="000000"/>
                <w:sz w:val="20"/>
              </w:rPr>
              <w:t xml:space="preserve"> сәйкес Шетелде кадрлар даярлау жөніндегі республикалық комиссияның жұмыс органымен (бұдан әрі – Жұмыс органы) бекітілетін басым мамандықтар бойынша жоғары оқу орнынан кейінгі білім беру бағдарламалары бойынша шетелдік жоғары оқу орындарында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кадрларды даярлау бағыттары бойынша ғылыми дәрежесі бар тұлғалар үшін архив ісі саласында немесе басшы лауазымдарда кемінде төрт жыл;</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төрт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кадрларын даярлау бағыттары бойынша ғылыми дәрежесі бар тұлғалар үшін архив ісі саласында немесе басшы лауазымдарда кемінде үш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архивтердің филиалдары үшін – архив ісі саласында немесе басшы лауазымдарда кемінде үш жыл жұмыс өтілі не Президенттік жастар кадр резервіне қабылданған тұлғалар үшін кемінде бес жыл жұмыс өтілі,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кадрларын даярлау бағыттары бойынша ғылыми дәрежесі бар тұлғалар үшін архив ісі саласында немесе басшы лауазымдарда кемінде екі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1349-0-004. Архив ұйымы директорының (меңгерушісінің) орынбасары</w:t>
            </w:r>
          </w:p>
          <w:bookmarkEnd w:id="74"/>
          <w:p>
            <w:pPr>
              <w:spacing w:after="20"/>
              <w:ind w:left="20"/>
              <w:jc w:val="both"/>
            </w:pPr>
            <w:r>
              <w:rPr>
                <w:rFonts w:ascii="Times New Roman"/>
                <w:b w:val="false"/>
                <w:i w:val="false"/>
                <w:color w:val="000000"/>
                <w:sz w:val="20"/>
              </w:rPr>
              <w:t>
1349-0-003. Бас қор сақтаушы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1. Мемлекеттік архивтің өндірістік, әкімшілік-шаруашылық және қаржы-экономикалық қызметіне басшылық ету</w:t>
            </w:r>
          </w:p>
          <w:bookmarkEnd w:id="75"/>
          <w:p>
            <w:pPr>
              <w:spacing w:after="20"/>
              <w:ind w:left="20"/>
              <w:jc w:val="both"/>
            </w:pPr>
            <w:r>
              <w:rPr>
                <w:rFonts w:ascii="Times New Roman"/>
                <w:b w:val="false"/>
                <w:i w:val="false"/>
                <w:color w:val="000000"/>
                <w:sz w:val="20"/>
              </w:rPr>
              <w:t>
2. Архивті білікті кадрлармен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ғылыми зерттеу және жариялау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1-еңбек функциясы:</w:t>
            </w:r>
          </w:p>
          <w:bookmarkEnd w:id="76"/>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қызметіне басшылық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1-дағды:</w:t>
            </w:r>
          </w:p>
          <w:bookmarkEnd w:id="77"/>
          <w:p>
            <w:pPr>
              <w:spacing w:after="20"/>
              <w:ind w:left="20"/>
              <w:jc w:val="both"/>
            </w:pPr>
            <w:r>
              <w:rPr>
                <w:rFonts w:ascii="Times New Roman"/>
                <w:b w:val="false"/>
                <w:i w:val="false"/>
                <w:color w:val="000000"/>
                <w:sz w:val="20"/>
              </w:rPr>
              <w:t>
Архив қызметінің саясатын, стратегиясын және оны іске асыру тетігін айқындау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Дағдылар: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1.Стратегиялық міндеттерді әзірлеу және архив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шешімдер алуға жеткізетін ететін жобаларды зерттеу, әзірлеу,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дамуының ағымдағы жағдайын талдау, проблемалық мәселелерді айқындау және оларды шешу жолдарын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ісін, құжаттық дереккөздерді насихаттау мәселелері бойынша пікірталастар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Идеяларды құрастрыу, инновациялық қызметтің нәтижелерін болжау және архив ісі саласында кең ауқымды өзгерістерді жүзеге асыру, күрделі өндірістік және ғылыми процестерге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қызметкерлеріне қауіпсіз еңбек жағдайын қамтамасыз ету.</w:t>
            </w:r>
          </w:p>
          <w:p>
            <w:pPr>
              <w:spacing w:after="20"/>
              <w:ind w:left="20"/>
              <w:jc w:val="both"/>
            </w:pPr>
            <w:r>
              <w:rPr>
                <w:rFonts w:ascii="Times New Roman"/>
                <w:b w:val="false"/>
                <w:i w:val="false"/>
                <w:color w:val="000000"/>
                <w:sz w:val="20"/>
              </w:rPr>
              <w:t>
7. Мемлекеттік архивтерде еңбек тәртібін, өрт қауіпсіздігін, өндірістік санитарияны және еңбек қауіпсіздігі мен еңбекті қорғауды сақтау мәселелері жөніндегі заңнама мен нормативтік қықытық актілердің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Білім:</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өрт қауіпсіздігін сақтауды, еңбекті қорғауды, өндірістік санитарияны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архивтердегі қауіпсіздік талаптары мен еңбек қауіпсіздігі, сондай-ақ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 жұмыстарын жүргізу әдістері.</w:t>
            </w:r>
          </w:p>
          <w:p>
            <w:pPr>
              <w:spacing w:after="20"/>
              <w:ind w:left="20"/>
              <w:jc w:val="both"/>
            </w:pPr>
            <w:r>
              <w:rPr>
                <w:rFonts w:ascii="Times New Roman"/>
                <w:b w:val="false"/>
                <w:i w:val="false"/>
                <w:color w:val="000000"/>
                <w:sz w:val="20"/>
              </w:rPr>
              <w:t>
6.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Архив жұмысына автоматтан-дырылған ақпараттық технологияларды енгізу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Дағдылар: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ақпараттық технологиялардың процестерін зерттеу және оларды архив саласында енгізу жолдарын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IT-технологиялар саласындағы архив қызметкерлерінің біліктілігін арттыру процестерін талдау және оларды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архивтерді басқару.</w:t>
            </w:r>
          </w:p>
          <w:p>
            <w:pPr>
              <w:spacing w:after="20"/>
              <w:ind w:left="20"/>
              <w:jc w:val="both"/>
            </w:pPr>
            <w:r>
              <w:rPr>
                <w:rFonts w:ascii="Times New Roman"/>
                <w:b w:val="false"/>
                <w:i w:val="false"/>
                <w:color w:val="000000"/>
                <w:sz w:val="20"/>
              </w:rPr>
              <w:t>
4. Архивтік құжаттарды цифрлық форматқа көшіру, электрондық құжаттарды мемлекеттік сақтауға қабылдау бойынша әдістемелік ұсынымдар әзірлеу бойынша жұмысты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Білім:</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қызметіндегі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2"/>
          <w:p>
            <w:pPr>
              <w:spacing w:after="20"/>
              <w:ind w:left="20"/>
              <w:jc w:val="both"/>
            </w:pPr>
            <w:r>
              <w:rPr>
                <w:rFonts w:ascii="Times New Roman"/>
                <w:b w:val="false"/>
                <w:i w:val="false"/>
                <w:color w:val="000000"/>
                <w:sz w:val="20"/>
              </w:rPr>
              <w:t>
2-еңбек функциясы: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Архивті білікті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кадрлармен қамтамасыз</w:t>
            </w:r>
          </w:p>
          <w:p>
            <w:pPr>
              <w:spacing w:after="20"/>
              <w:ind w:left="20"/>
              <w:jc w:val="both"/>
            </w:pPr>
            <w:r>
              <w:rPr>
                <w:rFonts w:ascii="Times New Roman"/>
                <w:b w:val="false"/>
                <w:i w:val="false"/>
                <w:color w:val="000000"/>
                <w:sz w:val="20"/>
              </w:rPr>
              <w:t>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3"/>
          <w:p>
            <w:pPr>
              <w:spacing w:after="20"/>
              <w:ind w:left="20"/>
              <w:jc w:val="both"/>
            </w:pPr>
            <w:r>
              <w:rPr>
                <w:rFonts w:ascii="Times New Roman"/>
                <w:b w:val="false"/>
                <w:i w:val="false"/>
                <w:color w:val="000000"/>
                <w:sz w:val="20"/>
              </w:rPr>
              <w:t>
1-дағды:</w:t>
            </w:r>
          </w:p>
          <w:bookmarkEnd w:id="83"/>
          <w:p>
            <w:pPr>
              <w:spacing w:after="20"/>
              <w:ind w:left="20"/>
              <w:jc w:val="both"/>
            </w:pPr>
            <w:r>
              <w:rPr>
                <w:rFonts w:ascii="Times New Roman"/>
                <w:b w:val="false"/>
                <w:i w:val="false"/>
                <w:color w:val="000000"/>
                <w:sz w:val="20"/>
              </w:rPr>
              <w:t>
Барлық құрылымдық бөлімшелер-дің жұмысын және тиімді өзара іс-қимылын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4"/>
          <w:p>
            <w:pPr>
              <w:spacing w:after="20"/>
              <w:ind w:left="20"/>
              <w:jc w:val="both"/>
            </w:pPr>
            <w:r>
              <w:rPr>
                <w:rFonts w:ascii="Times New Roman"/>
                <w:b w:val="false"/>
                <w:i w:val="false"/>
                <w:color w:val="000000"/>
                <w:sz w:val="20"/>
              </w:rPr>
              <w:t>
Дағдылар: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бөлімшелердің ережелеріне, қызметкерлердің функционалдық міндеттемеріне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қызметін талдау негізінде орынбасарларының, құрылымдық бөлімшелердің басшылары мен қызметкерлерінің міндеттерін ұтымды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Орынбасарларына және құрылымдық бөлімшелердің басшыларына өкілеттіктер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жұмысының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Құрылымдық бөлімшелердің жоспарлы көрсеткіштерге қол жеткізбеу тәуекелдерін уақытылы айқындау.</w:t>
            </w:r>
          </w:p>
          <w:p>
            <w:pPr>
              <w:spacing w:after="20"/>
              <w:ind w:left="20"/>
              <w:jc w:val="both"/>
            </w:pPr>
            <w:r>
              <w:rPr>
                <w:rFonts w:ascii="Times New Roman"/>
                <w:b w:val="false"/>
                <w:i w:val="false"/>
                <w:color w:val="000000"/>
                <w:sz w:val="20"/>
              </w:rPr>
              <w:t>
6. Тапсырмаларды дұрыс құру.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Білім:</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 мен әдістемесі.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6"/>
          <w:p>
            <w:pPr>
              <w:spacing w:after="20"/>
              <w:ind w:left="20"/>
              <w:jc w:val="both"/>
            </w:pPr>
            <w:r>
              <w:rPr>
                <w:rFonts w:ascii="Times New Roman"/>
                <w:b w:val="false"/>
                <w:i w:val="false"/>
                <w:color w:val="000000"/>
                <w:sz w:val="20"/>
              </w:rPr>
              <w:t>
2 - дағды:</w:t>
            </w:r>
          </w:p>
          <w:bookmarkEnd w:id="86"/>
          <w:p>
            <w:pPr>
              <w:spacing w:after="20"/>
              <w:ind w:left="20"/>
              <w:jc w:val="both"/>
            </w:pPr>
            <w:r>
              <w:rPr>
                <w:rFonts w:ascii="Times New Roman"/>
                <w:b w:val="false"/>
                <w:i w:val="false"/>
                <w:color w:val="000000"/>
                <w:sz w:val="20"/>
              </w:rPr>
              <w:t>
Архив қызметкер-лерінің кәсіби құзырларын, білімі мен тәжірибесін ұтымды пайдалану және дамыту, олардың біліктілігін жүйелі арттыруды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7"/>
          <w:p>
            <w:pPr>
              <w:spacing w:after="20"/>
              <w:ind w:left="20"/>
              <w:jc w:val="both"/>
            </w:pPr>
            <w:r>
              <w:rPr>
                <w:rFonts w:ascii="Times New Roman"/>
                <w:b w:val="false"/>
                <w:i w:val="false"/>
                <w:color w:val="000000"/>
                <w:sz w:val="20"/>
              </w:rPr>
              <w:t>
Дағдылар: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еңбек жағдайларын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қызметкерлерімен еңбек заңнамасы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құзырларын ескере отырып, құрылымдық бөлімшелер қызметкерлері жұмысының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еңбек уәждемесін, бастамашылдығы мен белсенділігін дамытуға ықпал ету.</w:t>
            </w:r>
          </w:p>
          <w:p>
            <w:pPr>
              <w:spacing w:after="20"/>
              <w:ind w:left="20"/>
              <w:jc w:val="both"/>
            </w:pPr>
            <w:r>
              <w:rPr>
                <w:rFonts w:ascii="Times New Roman"/>
                <w:b w:val="false"/>
                <w:i w:val="false"/>
                <w:color w:val="000000"/>
                <w:sz w:val="20"/>
              </w:rPr>
              <w:t>
5. Архив қызметкерлерінің біліктілігін арттыруды жетілдіру бойынша әдістемені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Білім:</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қызметкерлерді ынталандыру және олардың біліктілігін арттыру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9"/>
          <w:p>
            <w:pPr>
              <w:spacing w:after="20"/>
              <w:ind w:left="20"/>
              <w:jc w:val="both"/>
            </w:pPr>
            <w:r>
              <w:rPr>
                <w:rFonts w:ascii="Times New Roman"/>
                <w:b w:val="false"/>
                <w:i w:val="false"/>
                <w:color w:val="000000"/>
                <w:sz w:val="20"/>
              </w:rPr>
              <w:t>
Қосымша еңбек</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Архивтік құжаттарды ғылыми зерттеу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0"/>
          <w:p>
            <w:pPr>
              <w:spacing w:after="20"/>
              <w:ind w:left="20"/>
              <w:jc w:val="both"/>
            </w:pPr>
            <w:r>
              <w:rPr>
                <w:rFonts w:ascii="Times New Roman"/>
                <w:b w:val="false"/>
                <w:i w:val="false"/>
                <w:color w:val="000000"/>
                <w:sz w:val="20"/>
              </w:rPr>
              <w:t>
1-дағды:</w:t>
            </w:r>
          </w:p>
          <w:bookmarkEnd w:id="90"/>
          <w:p>
            <w:pPr>
              <w:spacing w:after="20"/>
              <w:ind w:left="20"/>
              <w:jc w:val="both"/>
            </w:pPr>
            <w:r>
              <w:rPr>
                <w:rFonts w:ascii="Times New Roman"/>
                <w:b w:val="false"/>
                <w:i w:val="false"/>
                <w:color w:val="000000"/>
                <w:sz w:val="20"/>
              </w:rPr>
              <w:t>
Архив қорларында құжаттарды айқындау және зерттеу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1"/>
          <w:p>
            <w:pPr>
              <w:spacing w:after="20"/>
              <w:ind w:left="20"/>
              <w:jc w:val="both"/>
            </w:pPr>
            <w:r>
              <w:rPr>
                <w:rFonts w:ascii="Times New Roman"/>
                <w:b w:val="false"/>
                <w:i w:val="false"/>
                <w:color w:val="000000"/>
                <w:sz w:val="20"/>
              </w:rPr>
              <w:t>
Дағдылар: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 бойынша құжаттарды айқындау және іріктеу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Құжаттық дереккөздердің мазмұнына талдау жасау, солардың негізінде жеке тарихи фактілер мен оқиғалар бойынша көзқарасты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айқындау және оларды зерттеу мәселелері бойынша әдістемелік ұсынымдар әзірлеу.</w:t>
            </w:r>
          </w:p>
          <w:p>
            <w:pPr>
              <w:spacing w:after="20"/>
              <w:ind w:left="20"/>
              <w:jc w:val="both"/>
            </w:pPr>
            <w:r>
              <w:rPr>
                <w:rFonts w:ascii="Times New Roman"/>
                <w:b w:val="false"/>
                <w:i w:val="false"/>
                <w:color w:val="000000"/>
                <w:sz w:val="20"/>
              </w:rPr>
              <w:t>
5. Архив қорларын зерттеу бойынша әртүрлі ғылыми-практикалық форумдар, конференциялар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2"/>
          <w:p>
            <w:pPr>
              <w:spacing w:after="20"/>
              <w:ind w:left="20"/>
              <w:jc w:val="both"/>
            </w:pPr>
            <w:r>
              <w:rPr>
                <w:rFonts w:ascii="Times New Roman"/>
                <w:b w:val="false"/>
                <w:i w:val="false"/>
                <w:color w:val="000000"/>
                <w:sz w:val="20"/>
              </w:rPr>
              <w:t>
Білім:</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 ақпаратқа қол жеткізу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әдістері.</w:t>
            </w:r>
          </w:p>
          <w:p>
            <w:pPr>
              <w:spacing w:after="20"/>
              <w:ind w:left="20"/>
              <w:jc w:val="both"/>
            </w:pPr>
            <w:r>
              <w:rPr>
                <w:rFonts w:ascii="Times New Roman"/>
                <w:b w:val="false"/>
                <w:i w:val="false"/>
                <w:color w:val="000000"/>
                <w:sz w:val="20"/>
              </w:rPr>
              <w:t>
3. Архивтік құжаттарды ғылыми зерттеу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3"/>
          <w:p>
            <w:pPr>
              <w:spacing w:after="20"/>
              <w:ind w:left="20"/>
              <w:jc w:val="both"/>
            </w:pPr>
            <w:r>
              <w:rPr>
                <w:rFonts w:ascii="Times New Roman"/>
                <w:b w:val="false"/>
                <w:i w:val="false"/>
                <w:color w:val="000000"/>
                <w:sz w:val="20"/>
              </w:rPr>
              <w:t>
2-дағды:</w:t>
            </w:r>
          </w:p>
          <w:bookmarkEnd w:id="93"/>
          <w:p>
            <w:pPr>
              <w:spacing w:after="20"/>
              <w:ind w:left="20"/>
              <w:jc w:val="both"/>
            </w:pPr>
            <w:r>
              <w:rPr>
                <w:rFonts w:ascii="Times New Roman"/>
                <w:b w:val="false"/>
                <w:i w:val="false"/>
                <w:color w:val="000000"/>
                <w:sz w:val="20"/>
              </w:rPr>
              <w:t>
Архивтік құжаттардың ғылыми жариялануын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4"/>
          <w:p>
            <w:pPr>
              <w:spacing w:after="20"/>
              <w:ind w:left="20"/>
              <w:jc w:val="both"/>
            </w:pPr>
            <w:r>
              <w:rPr>
                <w:rFonts w:ascii="Times New Roman"/>
                <w:b w:val="false"/>
                <w:i w:val="false"/>
                <w:color w:val="000000"/>
                <w:sz w:val="20"/>
              </w:rPr>
              <w:t>
Дағдылар: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тарих бойынша оқу құралдарын ғылыми жариялаудың барлық түрлерінің тұжырымдамаларын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мәтінін таңдау және беру әдістемесін жетік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 археографиялық ресімдеуді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басылымдарға ғылыми-анықтамалық аппарат ұйымдастыру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Құжаттарға мәтіндік ескертпелер жасау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Археография және архивтік құжаттарды жариялау бойынша әдістемелік ұсынымдар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ұйымдарымен, бұқаралық ақпарат құралдарымен өзара әрекеттесу.</w:t>
            </w:r>
          </w:p>
          <w:p>
            <w:pPr>
              <w:spacing w:after="20"/>
              <w:ind w:left="20"/>
              <w:jc w:val="both"/>
            </w:pPr>
            <w:r>
              <w:rPr>
                <w:rFonts w:ascii="Times New Roman"/>
                <w:b w:val="false"/>
                <w:i w:val="false"/>
                <w:color w:val="000000"/>
                <w:sz w:val="20"/>
              </w:rPr>
              <w:t>
9. Архив қорларының құжаттық дереккөздерін насихаттау бойынша ғылыми-практикалық форумдар, конференциялар және семинарлар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5"/>
          <w:p>
            <w:pPr>
              <w:spacing w:after="20"/>
              <w:ind w:left="20"/>
              <w:jc w:val="both"/>
            </w:pPr>
            <w:r>
              <w:rPr>
                <w:rFonts w:ascii="Times New Roman"/>
                <w:b w:val="false"/>
                <w:i w:val="false"/>
                <w:color w:val="000000"/>
                <w:sz w:val="20"/>
              </w:rPr>
              <w:t>
Білім:</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жарияланымның тұрпаттары мен түрлері.</w:t>
            </w:r>
          </w:p>
          <w:p>
            <w:pPr>
              <w:spacing w:after="20"/>
              <w:ind w:left="20"/>
              <w:jc w:val="both"/>
            </w:pPr>
            <w:r>
              <w:rPr>
                <w:rFonts w:ascii="Times New Roman"/>
                <w:b w:val="false"/>
                <w:i w:val="false"/>
                <w:color w:val="000000"/>
                <w:sz w:val="20"/>
              </w:rPr>
              <w:t>
4. Архивтік құжаттарды, архив саласының жарияланым қызметін ғылыми айналымға енгізу мәселелері бойынша отандық және шетелдік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6"/>
          <w:p>
            <w:pPr>
              <w:spacing w:after="20"/>
              <w:ind w:left="20"/>
              <w:jc w:val="both"/>
            </w:pPr>
            <w:r>
              <w:rPr>
                <w:rFonts w:ascii="Times New Roman"/>
                <w:b w:val="false"/>
                <w:i w:val="false"/>
                <w:color w:val="000000"/>
                <w:sz w:val="20"/>
              </w:rPr>
              <w:t>
Стратегиялық ойлау</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7"/>
          <w:p>
            <w:pPr>
              <w:spacing w:after="20"/>
              <w:ind w:left="20"/>
              <w:jc w:val="both"/>
            </w:pPr>
            <w:r>
              <w:rPr>
                <w:rFonts w:ascii="Times New Roman"/>
                <w:b w:val="false"/>
                <w:i w:val="false"/>
                <w:color w:val="000000"/>
                <w:sz w:val="20"/>
              </w:rPr>
              <w:t>
10. "Архив ұйымының директоры (меңгерушісі)"</w:t>
            </w:r>
          </w:p>
          <w:bookmarkEnd w:id="9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Өнер, әлеуметтік ғылымдар, Журналистика және ақпарат,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8"/>
          <w:p>
            <w:pPr>
              <w:spacing w:after="20"/>
              <w:ind w:left="20"/>
              <w:jc w:val="both"/>
            </w:pPr>
            <w:r>
              <w:rPr>
                <w:rFonts w:ascii="Times New Roman"/>
                <w:b w:val="false"/>
                <w:i w:val="false"/>
                <w:color w:val="000000"/>
                <w:sz w:val="20"/>
              </w:rPr>
              <w:t xml:space="preserve">
Республикалық мемлекеттік архивтер үшін – архив ісі саласында немесе басшылық лауазымдарда кемінде бес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0"/>
              </w:rPr>
              <w:t>Жарлығына</w:t>
            </w:r>
            <w:r>
              <w:rPr>
                <w:rFonts w:ascii="Times New Roman"/>
                <w:b w:val="false"/>
                <w:i w:val="false"/>
                <w:color w:val="000000"/>
                <w:sz w:val="20"/>
              </w:rPr>
              <w:t xml:space="preserve"> сәйкес Шетелде кадрлар даярлау жөніндегі республикалық комиссияның жұмыс органымен (бұдан әрі – Жұмыс органы) бекітілетін басым мамандықтар бойынша жоғары оқу орнынан кейінгі білім беру бағдарламалары бойынша шетелдік жоғары оқу орындарында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кадрларды даярлау бағыттары бойынша ғылыми дәрежесі бар тұлғалар үшін архив ісі саласында немесе басшы лауазымдарда кемінде төрт жыл;</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төрт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кадрларын даярлау бағыттары бойынша ғылыми дәрежесі бар тұлғалар үшін архив ісі саласында немесе басшы лауазымдарда кемінде үш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архивтердің филиалдары үшін – архив ісі саласында немесе басшы лауазымдарда кемінде үш жыл жұмыс өтілі не Президенттік жастар кадр резервіне қабылданған тұлғалар үшін кемінде бес жыл жұмыс өтілі,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кадрларын даярлау бағыттары бойынша ғылыми дәрежесі бар тұлғалар үшін архив ісі саласында немесе басшы лауазымдарда кемінде екі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9"/>
          <w:p>
            <w:pPr>
              <w:spacing w:after="20"/>
              <w:ind w:left="20"/>
              <w:jc w:val="both"/>
            </w:pPr>
            <w:r>
              <w:rPr>
                <w:rFonts w:ascii="Times New Roman"/>
                <w:b w:val="false"/>
                <w:i w:val="false"/>
                <w:color w:val="000000"/>
                <w:sz w:val="20"/>
              </w:rPr>
              <w:t>
1349-0-004. Архив ұйымы директорының (меңгерушісінің) орынбасары</w:t>
            </w:r>
          </w:p>
          <w:bookmarkEnd w:id="99"/>
          <w:p>
            <w:pPr>
              <w:spacing w:after="20"/>
              <w:ind w:left="20"/>
              <w:jc w:val="both"/>
            </w:pPr>
            <w:r>
              <w:rPr>
                <w:rFonts w:ascii="Times New Roman"/>
                <w:b w:val="false"/>
                <w:i w:val="false"/>
                <w:color w:val="000000"/>
                <w:sz w:val="20"/>
              </w:rPr>
              <w:t>
1349-0-003. Бас қор сақтаушы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0"/>
          <w:p>
            <w:pPr>
              <w:spacing w:after="20"/>
              <w:ind w:left="20"/>
              <w:jc w:val="both"/>
            </w:pPr>
            <w:r>
              <w:rPr>
                <w:rFonts w:ascii="Times New Roman"/>
                <w:b w:val="false"/>
                <w:i w:val="false"/>
                <w:color w:val="000000"/>
                <w:sz w:val="20"/>
              </w:rPr>
              <w:t>
1. Мемлекеттік архивтің өндірістік, әкімшілік-шаруашылық және қаржы-экономикалық қызметіне басшылық ету</w:t>
            </w:r>
          </w:p>
          <w:bookmarkEnd w:id="100"/>
          <w:p>
            <w:pPr>
              <w:spacing w:after="20"/>
              <w:ind w:left="20"/>
              <w:jc w:val="both"/>
            </w:pPr>
            <w:r>
              <w:rPr>
                <w:rFonts w:ascii="Times New Roman"/>
                <w:b w:val="false"/>
                <w:i w:val="false"/>
                <w:color w:val="000000"/>
                <w:sz w:val="20"/>
              </w:rPr>
              <w:t>
2. Архивті білікті кадрлармен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пайдалану және жариялау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1"/>
          <w:p>
            <w:pPr>
              <w:spacing w:after="20"/>
              <w:ind w:left="20"/>
              <w:jc w:val="both"/>
            </w:pPr>
            <w:r>
              <w:rPr>
                <w:rFonts w:ascii="Times New Roman"/>
                <w:b w:val="false"/>
                <w:i w:val="false"/>
                <w:color w:val="000000"/>
                <w:sz w:val="20"/>
              </w:rPr>
              <w:t>
1-еңбек функциясы:</w:t>
            </w:r>
          </w:p>
          <w:bookmarkEnd w:id="101"/>
          <w:p>
            <w:pPr>
              <w:spacing w:after="20"/>
              <w:ind w:left="20"/>
              <w:jc w:val="both"/>
            </w:pPr>
            <w:r>
              <w:rPr>
                <w:rFonts w:ascii="Times New Roman"/>
                <w:b w:val="false"/>
                <w:i w:val="false"/>
                <w:color w:val="000000"/>
                <w:sz w:val="20"/>
              </w:rPr>
              <w:t>
Мемлекеттік архивтік өндірістік, әкімшілік-шаруашылық және қаржы-экономикалық қызметіне басшылық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2"/>
          <w:p>
            <w:pPr>
              <w:spacing w:after="20"/>
              <w:ind w:left="20"/>
              <w:jc w:val="both"/>
            </w:pPr>
            <w:r>
              <w:rPr>
                <w:rFonts w:ascii="Times New Roman"/>
                <w:b w:val="false"/>
                <w:i w:val="false"/>
                <w:color w:val="000000"/>
                <w:sz w:val="20"/>
              </w:rPr>
              <w:t>
1-дағды:</w:t>
            </w:r>
          </w:p>
          <w:bookmarkEnd w:id="102"/>
          <w:p>
            <w:pPr>
              <w:spacing w:after="20"/>
              <w:ind w:left="20"/>
              <w:jc w:val="both"/>
            </w:pPr>
            <w:r>
              <w:rPr>
                <w:rFonts w:ascii="Times New Roman"/>
                <w:b w:val="false"/>
                <w:i w:val="false"/>
                <w:color w:val="000000"/>
                <w:sz w:val="20"/>
              </w:rPr>
              <w:t>
Архив қызметінің саясатын, стратегиясын және оны іске асыру тетігін анықтау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3"/>
          <w:p>
            <w:pPr>
              <w:spacing w:after="20"/>
              <w:ind w:left="20"/>
              <w:jc w:val="both"/>
            </w:pPr>
            <w:r>
              <w:rPr>
                <w:rFonts w:ascii="Times New Roman"/>
                <w:b w:val="false"/>
                <w:i w:val="false"/>
                <w:color w:val="000000"/>
                <w:sz w:val="20"/>
              </w:rPr>
              <w:t>
Дағдылар: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Ұзақмерзімді перспективаға архивтің дамуының стратегиялық міндеттерін болжау және оларды тиімді іске асыру бойынша зертеулер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ғылыми және өзге де жобаларды әзірлеуді және іске асыру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құжаттарды басқару, архивтік қорларға қол жетімділік әдістемесін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археография және құжаттану саласында ғылыми зерттеулердің іске асырылуын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IT- технологиялдарды қолдана отырып ғылыми-анықтамалық аппараттың автоматтандырылуын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археография және құжаттану саласында әдістемелік ұсынымдар әзірлеулерді түрлендіруді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жариялау бойынша шетелдік архивтермен бірлескен жобалардың іске асырылуын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қорлардың құжаттық дереккөздері негізінде халықаралық және республикалық ғылыми басылымдарда мақалалар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 ісі, археография және құжаттану мәселелері бойынша ғылыми-диалогтық алаңшалар, форумдар, конференциялар ұйымдастыруды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Құжаттық мұраны насихаттау бойынша баспа ұйымдарымен, бұқаралық ақпарат құралдарымен және ғылыми-оқу мекемелерімен өзара әрекеттесуді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Архив қызметкерлеріне қауіпсіз еңбек жағдайын қамтамасыз ету.</w:t>
            </w:r>
          </w:p>
          <w:p>
            <w:pPr>
              <w:spacing w:after="20"/>
              <w:ind w:left="20"/>
              <w:jc w:val="both"/>
            </w:pPr>
            <w:r>
              <w:rPr>
                <w:rFonts w:ascii="Times New Roman"/>
                <w:b w:val="false"/>
                <w:i w:val="false"/>
                <w:color w:val="000000"/>
                <w:sz w:val="20"/>
              </w:rPr>
              <w:t>
12. Мемлекеттік архивтерде еңбек тәртібін, өрт қауіпсіздігін, өндірістік санитарияны және еңбек қауіпсіздігі мен еңбекті қорғауды сақтау мәселелері жөніндегі заңнама мен нормативтік қықытық актілердің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4"/>
          <w:p>
            <w:pPr>
              <w:spacing w:after="20"/>
              <w:ind w:left="20"/>
              <w:jc w:val="both"/>
            </w:pPr>
            <w:r>
              <w:rPr>
                <w:rFonts w:ascii="Times New Roman"/>
                <w:b w:val="false"/>
                <w:i w:val="false"/>
                <w:color w:val="000000"/>
                <w:sz w:val="20"/>
              </w:rPr>
              <w:t>
Білім:</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өрт қауіпсіздігін сақтауды, еңбекті қорғауды, өндірістік санитарияны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архивтердегі қауіпсіздік талаптары мен еңбек қауіпсіздігі, сондай-ақ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 жұмыстарын жүргізу әдістері.</w:t>
            </w:r>
          </w:p>
          <w:p>
            <w:pPr>
              <w:spacing w:after="20"/>
              <w:ind w:left="20"/>
              <w:jc w:val="both"/>
            </w:pPr>
            <w:r>
              <w:rPr>
                <w:rFonts w:ascii="Times New Roman"/>
                <w:b w:val="false"/>
                <w:i w:val="false"/>
                <w:color w:val="000000"/>
                <w:sz w:val="20"/>
              </w:rPr>
              <w:t>
6.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5"/>
          <w:p>
            <w:pPr>
              <w:spacing w:after="20"/>
              <w:ind w:left="20"/>
              <w:jc w:val="both"/>
            </w:pPr>
            <w:r>
              <w:rPr>
                <w:rFonts w:ascii="Times New Roman"/>
                <w:b w:val="false"/>
                <w:i w:val="false"/>
                <w:color w:val="000000"/>
                <w:sz w:val="20"/>
              </w:rPr>
              <w:t>
2-дағды:</w:t>
            </w:r>
          </w:p>
          <w:bookmarkEnd w:id="105"/>
          <w:p>
            <w:pPr>
              <w:spacing w:after="20"/>
              <w:ind w:left="20"/>
              <w:jc w:val="both"/>
            </w:pPr>
            <w:r>
              <w:rPr>
                <w:rFonts w:ascii="Times New Roman"/>
                <w:b w:val="false"/>
                <w:i w:val="false"/>
                <w:color w:val="000000"/>
                <w:sz w:val="20"/>
              </w:rPr>
              <w:t>
Архив жұмысына автоматтан-дырылған ақпараттық технологияларды енгізу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6"/>
          <w:p>
            <w:pPr>
              <w:spacing w:after="20"/>
              <w:ind w:left="20"/>
              <w:jc w:val="both"/>
            </w:pPr>
            <w:r>
              <w:rPr>
                <w:rFonts w:ascii="Times New Roman"/>
                <w:b w:val="false"/>
                <w:i w:val="false"/>
                <w:color w:val="000000"/>
                <w:sz w:val="20"/>
              </w:rPr>
              <w:t>
Дағдылар: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 заманауи ақпараттық технологиялар процестерін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қызметкерлерінің IT-технологиялар саласындағы біліктілігін арттырудың ұйымдастырылуын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IT-технологиялар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енгізу.</w:t>
            </w:r>
          </w:p>
          <w:p>
            <w:pPr>
              <w:spacing w:after="20"/>
              <w:ind w:left="20"/>
              <w:jc w:val="both"/>
            </w:pPr>
            <w:r>
              <w:rPr>
                <w:rFonts w:ascii="Times New Roman"/>
                <w:b w:val="false"/>
                <w:i w:val="false"/>
                <w:color w:val="000000"/>
                <w:sz w:val="20"/>
              </w:rPr>
              <w:t>
4. Ақпараттық жүйелермен және заманауи IТ-бағдарламалармен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7"/>
          <w:p>
            <w:pPr>
              <w:spacing w:after="20"/>
              <w:ind w:left="20"/>
              <w:jc w:val="both"/>
            </w:pPr>
            <w:r>
              <w:rPr>
                <w:rFonts w:ascii="Times New Roman"/>
                <w:b w:val="false"/>
                <w:i w:val="false"/>
                <w:color w:val="000000"/>
                <w:sz w:val="20"/>
              </w:rPr>
              <w:t>
Білім:</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қызметіндегі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8"/>
          <w:p>
            <w:pPr>
              <w:spacing w:after="20"/>
              <w:ind w:left="20"/>
              <w:jc w:val="both"/>
            </w:pPr>
            <w:r>
              <w:rPr>
                <w:rFonts w:ascii="Times New Roman"/>
                <w:b w:val="false"/>
                <w:i w:val="false"/>
                <w:color w:val="000000"/>
                <w:sz w:val="20"/>
              </w:rPr>
              <w:t>
2 - еңбек функциясы:</w:t>
            </w:r>
          </w:p>
          <w:bookmarkEnd w:id="108"/>
          <w:p>
            <w:pPr>
              <w:spacing w:after="20"/>
              <w:ind w:left="20"/>
              <w:jc w:val="both"/>
            </w:pPr>
            <w:r>
              <w:rPr>
                <w:rFonts w:ascii="Times New Roman"/>
                <w:b w:val="false"/>
                <w:i w:val="false"/>
                <w:color w:val="000000"/>
                <w:sz w:val="20"/>
              </w:rPr>
              <w:t>
Архивті білікті кадрлармен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9"/>
          <w:p>
            <w:pPr>
              <w:spacing w:after="20"/>
              <w:ind w:left="20"/>
              <w:jc w:val="both"/>
            </w:pPr>
            <w:r>
              <w:rPr>
                <w:rFonts w:ascii="Times New Roman"/>
                <w:b w:val="false"/>
                <w:i w:val="false"/>
                <w:color w:val="000000"/>
                <w:sz w:val="20"/>
              </w:rPr>
              <w:t>
1-дағды:</w:t>
            </w:r>
          </w:p>
          <w:bookmarkEnd w:id="109"/>
          <w:p>
            <w:pPr>
              <w:spacing w:after="20"/>
              <w:ind w:left="20"/>
              <w:jc w:val="both"/>
            </w:pPr>
            <w:r>
              <w:rPr>
                <w:rFonts w:ascii="Times New Roman"/>
                <w:b w:val="false"/>
                <w:i w:val="false"/>
                <w:color w:val="000000"/>
                <w:sz w:val="20"/>
              </w:rPr>
              <w:t>
Барлық құрылымдық бөлімшелердің жұмысын және тиімді өзара іс-қимылын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0"/>
          <w:p>
            <w:pPr>
              <w:spacing w:after="20"/>
              <w:ind w:left="20"/>
              <w:jc w:val="both"/>
            </w:pPr>
            <w:r>
              <w:rPr>
                <w:rFonts w:ascii="Times New Roman"/>
                <w:b w:val="false"/>
                <w:i w:val="false"/>
                <w:color w:val="000000"/>
                <w:sz w:val="20"/>
              </w:rPr>
              <w:t>
Дағдылар: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 мен олардың қызметкерлерінің жүктемесін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Орынбасарларының, құрылымдық бөлімшелер басшыларының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Орынбасарларына және құрылымдық бөлімшелердің басшыларына өкілеттіктер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жұмысының тиімділігін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Құрылымдық бөлімшелердің жоспарлы көрсеткіштерге қол жеткізбеу тәуекелдерін уақытылы анықтау.</w:t>
            </w:r>
          </w:p>
          <w:p>
            <w:pPr>
              <w:spacing w:after="20"/>
              <w:ind w:left="20"/>
              <w:jc w:val="both"/>
            </w:pPr>
            <w:r>
              <w:rPr>
                <w:rFonts w:ascii="Times New Roman"/>
                <w:b w:val="false"/>
                <w:i w:val="false"/>
                <w:color w:val="000000"/>
                <w:sz w:val="20"/>
              </w:rPr>
              <w:t>
6. Тапсырмаларды дұрыс құру.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1"/>
          <w:p>
            <w:pPr>
              <w:spacing w:after="20"/>
              <w:ind w:left="20"/>
              <w:jc w:val="both"/>
            </w:pPr>
            <w:r>
              <w:rPr>
                <w:rFonts w:ascii="Times New Roman"/>
                <w:b w:val="false"/>
                <w:i w:val="false"/>
                <w:color w:val="000000"/>
                <w:sz w:val="20"/>
              </w:rPr>
              <w:t>
Білім:</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2"/>
          <w:p>
            <w:pPr>
              <w:spacing w:after="20"/>
              <w:ind w:left="20"/>
              <w:jc w:val="both"/>
            </w:pPr>
            <w:r>
              <w:rPr>
                <w:rFonts w:ascii="Times New Roman"/>
                <w:b w:val="false"/>
                <w:i w:val="false"/>
                <w:color w:val="000000"/>
                <w:sz w:val="20"/>
              </w:rPr>
              <w:t>
2-дағды:</w:t>
            </w:r>
          </w:p>
          <w:bookmarkEnd w:id="112"/>
          <w:p>
            <w:pPr>
              <w:spacing w:after="20"/>
              <w:ind w:left="20"/>
              <w:jc w:val="both"/>
            </w:pPr>
            <w:r>
              <w:rPr>
                <w:rFonts w:ascii="Times New Roman"/>
                <w:b w:val="false"/>
                <w:i w:val="false"/>
                <w:color w:val="000000"/>
                <w:sz w:val="20"/>
              </w:rPr>
              <w:t>
Архив қызметкерлерінің кәсіби құзырын, білімдері мен тәжірибесін ұтымды пайдалану және дамыту, олардың біліктілігін жүйелі арттыруды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3"/>
          <w:p>
            <w:pPr>
              <w:spacing w:after="20"/>
              <w:ind w:left="20"/>
              <w:jc w:val="both"/>
            </w:pPr>
            <w:r>
              <w:rPr>
                <w:rFonts w:ascii="Times New Roman"/>
                <w:b w:val="false"/>
                <w:i w:val="false"/>
                <w:color w:val="000000"/>
                <w:sz w:val="20"/>
              </w:rPr>
              <w:t>
Дағдылар: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еңбек жағдайларын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қызметкерлерімен еңбек заңнамасы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құзырларын ескере отырып, құрылымдық бөлімшелер қызметкерлері жұмысының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еңбек уәждемесін, бастамашылдығы мен белсенділігін дамытуға ықпал ету.</w:t>
            </w:r>
          </w:p>
          <w:p>
            <w:pPr>
              <w:spacing w:after="20"/>
              <w:ind w:left="20"/>
              <w:jc w:val="both"/>
            </w:pPr>
            <w:r>
              <w:rPr>
                <w:rFonts w:ascii="Times New Roman"/>
                <w:b w:val="false"/>
                <w:i w:val="false"/>
                <w:color w:val="000000"/>
                <w:sz w:val="20"/>
              </w:rPr>
              <w:t>
5. Архив қызметкерлерінің біліктілігін арттырудың заманауи әдістерін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4"/>
          <w:p>
            <w:pPr>
              <w:spacing w:after="20"/>
              <w:ind w:left="20"/>
              <w:jc w:val="both"/>
            </w:pPr>
            <w:r>
              <w:rPr>
                <w:rFonts w:ascii="Times New Roman"/>
                <w:b w:val="false"/>
                <w:i w:val="false"/>
                <w:color w:val="000000"/>
                <w:sz w:val="20"/>
              </w:rPr>
              <w:t>
Білім:</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5"/>
          <w:p>
            <w:pPr>
              <w:spacing w:after="20"/>
              <w:ind w:left="20"/>
              <w:jc w:val="both"/>
            </w:pPr>
            <w:r>
              <w:rPr>
                <w:rFonts w:ascii="Times New Roman"/>
                <w:b w:val="false"/>
                <w:i w:val="false"/>
                <w:color w:val="000000"/>
                <w:sz w:val="20"/>
              </w:rPr>
              <w:t>
Қосымша еңбек функциясы:</w:t>
            </w:r>
          </w:p>
          <w:bookmarkEnd w:id="115"/>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6"/>
          <w:p>
            <w:pPr>
              <w:spacing w:after="20"/>
              <w:ind w:left="20"/>
              <w:jc w:val="both"/>
            </w:pPr>
            <w:r>
              <w:rPr>
                <w:rFonts w:ascii="Times New Roman"/>
                <w:b w:val="false"/>
                <w:i w:val="false"/>
                <w:color w:val="000000"/>
                <w:sz w:val="20"/>
              </w:rPr>
              <w:t>
1-дағды:</w:t>
            </w:r>
          </w:p>
          <w:bookmarkEnd w:id="116"/>
          <w:p>
            <w:pPr>
              <w:spacing w:after="20"/>
              <w:ind w:left="20"/>
              <w:jc w:val="both"/>
            </w:pPr>
            <w:r>
              <w:rPr>
                <w:rFonts w:ascii="Times New Roman"/>
                <w:b w:val="false"/>
                <w:i w:val="false"/>
                <w:color w:val="000000"/>
                <w:sz w:val="20"/>
              </w:rPr>
              <w:t>
Архив қорларында құжаттарды анықтау және зерттеу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7"/>
          <w:p>
            <w:pPr>
              <w:spacing w:after="20"/>
              <w:ind w:left="20"/>
              <w:jc w:val="both"/>
            </w:pPr>
            <w:r>
              <w:rPr>
                <w:rFonts w:ascii="Times New Roman"/>
                <w:b w:val="false"/>
                <w:i w:val="false"/>
                <w:color w:val="000000"/>
                <w:sz w:val="20"/>
              </w:rPr>
              <w:t>
Дағдылар: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 бойынша құжаттарды айқындау және іріктеу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мазмұнын талдау, олар бойынша көзқарас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айқындау және оларды зерттеу мәселелері бойынша әдістемелік ұсынымдар әзірлеу.</w:t>
            </w:r>
          </w:p>
          <w:p>
            <w:pPr>
              <w:spacing w:after="20"/>
              <w:ind w:left="20"/>
              <w:jc w:val="both"/>
            </w:pPr>
            <w:r>
              <w:rPr>
                <w:rFonts w:ascii="Times New Roman"/>
                <w:b w:val="false"/>
                <w:i w:val="false"/>
                <w:color w:val="000000"/>
                <w:sz w:val="20"/>
              </w:rPr>
              <w:t>
5. Архивтік құжаттарды насихаттау бойынша ғылыми-практикалық конференциялар мен семинарлар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8"/>
          <w:p>
            <w:pPr>
              <w:spacing w:after="20"/>
              <w:ind w:left="20"/>
              <w:jc w:val="both"/>
            </w:pPr>
            <w:r>
              <w:rPr>
                <w:rFonts w:ascii="Times New Roman"/>
                <w:b w:val="false"/>
                <w:i w:val="false"/>
                <w:color w:val="000000"/>
                <w:sz w:val="20"/>
              </w:rPr>
              <w:t>
Білім:</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ақпаратқа қол жеткізу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әдістері.</w:t>
            </w:r>
          </w:p>
          <w:p>
            <w:pPr>
              <w:spacing w:after="20"/>
              <w:ind w:left="20"/>
              <w:jc w:val="both"/>
            </w:pPr>
            <w:r>
              <w:rPr>
                <w:rFonts w:ascii="Times New Roman"/>
                <w:b w:val="false"/>
                <w:i w:val="false"/>
                <w:color w:val="000000"/>
                <w:sz w:val="20"/>
              </w:rPr>
              <w:t>
3. Архивтік құжаттарды айқындау және зерттеу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19"/>
          <w:p>
            <w:pPr>
              <w:spacing w:after="20"/>
              <w:ind w:left="20"/>
              <w:jc w:val="both"/>
            </w:pPr>
            <w:r>
              <w:rPr>
                <w:rFonts w:ascii="Times New Roman"/>
                <w:b w:val="false"/>
                <w:i w:val="false"/>
                <w:color w:val="000000"/>
                <w:sz w:val="20"/>
              </w:rPr>
              <w:t>
2-дағды:</w:t>
            </w:r>
          </w:p>
          <w:bookmarkEnd w:id="119"/>
          <w:p>
            <w:pPr>
              <w:spacing w:after="20"/>
              <w:ind w:left="20"/>
              <w:jc w:val="both"/>
            </w:pPr>
            <w:r>
              <w:rPr>
                <w:rFonts w:ascii="Times New Roman"/>
                <w:b w:val="false"/>
                <w:i w:val="false"/>
                <w:color w:val="000000"/>
                <w:sz w:val="20"/>
              </w:rPr>
              <w:t>
Архивтік құжаттарды пайдалануды және жариялауды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0"/>
          <w:p>
            <w:pPr>
              <w:spacing w:after="20"/>
              <w:ind w:left="20"/>
              <w:jc w:val="both"/>
            </w:pPr>
            <w:r>
              <w:rPr>
                <w:rFonts w:ascii="Times New Roman"/>
                <w:b w:val="false"/>
                <w:i w:val="false"/>
                <w:color w:val="000000"/>
                <w:sz w:val="20"/>
              </w:rPr>
              <w:t>
Дағдылар: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 негізінде ақпараттық іс-шараларды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насихаттау бойынша баспа және электрондық бұқаралық ақпарат құралдарымен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ғылыми-практикалық конференциялар, дөңгелек үстелдер, кездесулер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түрлерінің тұжырымдамасын әзірлеу (жинақтың, анықтамалықтың, проспектінің жоспар-проспекті).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мәтінін таңдау және беру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Құжатты археографиялық рәсімдеуді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басылымдарға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Құжаттарға мәтіндік ескертулер жасау әдістемесін меңгеру және оны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Архивтік құжаттарды пайдалану және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Архивтік құжаттарды пайдалану және жариялау мәселелері бойынша әдістемелік ұсынымдар әзірлеу жөнінде ұсыныстар енгізу.</w:t>
            </w:r>
          </w:p>
          <w:p>
            <w:pPr>
              <w:spacing w:after="20"/>
              <w:ind w:left="20"/>
              <w:jc w:val="both"/>
            </w:pPr>
            <w:r>
              <w:rPr>
                <w:rFonts w:ascii="Times New Roman"/>
                <w:b w:val="false"/>
                <w:i w:val="false"/>
                <w:color w:val="000000"/>
                <w:sz w:val="20"/>
              </w:rPr>
              <w:t>
11. Баспа ұйымдарымен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1"/>
          <w:p>
            <w:pPr>
              <w:spacing w:after="20"/>
              <w:ind w:left="20"/>
              <w:jc w:val="both"/>
            </w:pPr>
            <w:r>
              <w:rPr>
                <w:rFonts w:ascii="Times New Roman"/>
                <w:b w:val="false"/>
                <w:i w:val="false"/>
                <w:color w:val="000000"/>
                <w:sz w:val="20"/>
              </w:rPr>
              <w:t>
Білім:</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архив құжаттарын пайдалану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бойынша жұмыс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тұрпаттары мен түрлері.</w:t>
            </w:r>
          </w:p>
          <w:p>
            <w:pPr>
              <w:spacing w:after="20"/>
              <w:ind w:left="20"/>
              <w:jc w:val="both"/>
            </w:pPr>
            <w:r>
              <w:rPr>
                <w:rFonts w:ascii="Times New Roman"/>
                <w:b w:val="false"/>
                <w:i w:val="false"/>
                <w:color w:val="000000"/>
                <w:sz w:val="20"/>
              </w:rPr>
              <w:t>
5. Архивтік құжаттарды пайдалану және жариялау мәселелері бойынша отандық және шетелдік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2"/>
          <w:p>
            <w:pPr>
              <w:spacing w:after="20"/>
              <w:ind w:left="20"/>
              <w:jc w:val="both"/>
            </w:pPr>
            <w:r>
              <w:rPr>
                <w:rFonts w:ascii="Times New Roman"/>
                <w:b w:val="false"/>
                <w:i w:val="false"/>
                <w:color w:val="000000"/>
                <w:sz w:val="20"/>
              </w:rPr>
              <w:t>
Стратегиялық ойлау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3"/>
          <w:p>
            <w:pPr>
              <w:spacing w:after="20"/>
              <w:ind w:left="20"/>
              <w:jc w:val="both"/>
            </w:pPr>
            <w:r>
              <w:rPr>
                <w:rFonts w:ascii="Times New Roman"/>
                <w:b w:val="false"/>
                <w:i w:val="false"/>
                <w:color w:val="000000"/>
                <w:sz w:val="20"/>
              </w:rPr>
              <w:t>
11. "Архив ұйымының директоры (меңгерушісі)"</w:t>
            </w:r>
          </w:p>
          <w:bookmarkEnd w:id="123"/>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4"/>
          <w:p>
            <w:pPr>
              <w:spacing w:after="20"/>
              <w:ind w:left="20"/>
              <w:jc w:val="both"/>
            </w:pPr>
            <w:r>
              <w:rPr>
                <w:rFonts w:ascii="Times New Roman"/>
                <w:b w:val="false"/>
                <w:i w:val="false"/>
                <w:color w:val="000000"/>
                <w:sz w:val="20"/>
              </w:rPr>
              <w:t>
Гуманитарлық ғылымдар,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5"/>
          <w:p>
            <w:pPr>
              <w:spacing w:after="20"/>
              <w:ind w:left="20"/>
              <w:jc w:val="both"/>
            </w:pPr>
            <w:r>
              <w:rPr>
                <w:rFonts w:ascii="Times New Roman"/>
                <w:b w:val="false"/>
                <w:i w:val="false"/>
                <w:color w:val="000000"/>
                <w:sz w:val="20"/>
              </w:rPr>
              <w:t>
Республикалық мемлекеттік архивтер үшін – архив ісі саласында немесе басшылық лауазымдарда кемінде бес жыл не Президенттік жастар кадр резервіне алынған адамдар үшін кемінде бес жыл;</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 лауазымдарда кемінде төрт жыл не Президенттік жастар кадр резервіне алынған адамдар үшін кемінде бес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ісі саласында немесе басшылық лауазымдарда кемінде үш жыл жұмыс өтілі не Президенттік жастар кадр резервіне алынған адамдар үшін кемінде бес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6"/>
          <w:p>
            <w:pPr>
              <w:spacing w:after="20"/>
              <w:ind w:left="20"/>
              <w:jc w:val="both"/>
            </w:pPr>
            <w:r>
              <w:rPr>
                <w:rFonts w:ascii="Times New Roman"/>
                <w:b w:val="false"/>
                <w:i w:val="false"/>
                <w:color w:val="000000"/>
                <w:sz w:val="20"/>
              </w:rPr>
              <w:t>
1349-0-004. Архив ұйымы директорының (меңгерушісі) орынбасары</w:t>
            </w:r>
          </w:p>
          <w:bookmarkEnd w:id="126"/>
          <w:p>
            <w:pPr>
              <w:spacing w:after="20"/>
              <w:ind w:left="20"/>
              <w:jc w:val="both"/>
            </w:pPr>
            <w:r>
              <w:rPr>
                <w:rFonts w:ascii="Times New Roman"/>
                <w:b w:val="false"/>
                <w:i w:val="false"/>
                <w:color w:val="000000"/>
                <w:sz w:val="20"/>
              </w:rPr>
              <w:t>
1349-0-003. Бас қор сақтаушы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7"/>
          <w:p>
            <w:pPr>
              <w:spacing w:after="20"/>
              <w:ind w:left="20"/>
              <w:jc w:val="both"/>
            </w:pPr>
            <w:r>
              <w:rPr>
                <w:rFonts w:ascii="Times New Roman"/>
                <w:b w:val="false"/>
                <w:i w:val="false"/>
                <w:color w:val="000000"/>
                <w:sz w:val="20"/>
              </w:rPr>
              <w:t>
1. Мемлекеттік архивтің өндірістік, әкімшілік-шаруашылық және қаржы-экономикалық қызметіне басшылық ету</w:t>
            </w:r>
          </w:p>
          <w:bookmarkEnd w:id="127"/>
          <w:p>
            <w:pPr>
              <w:spacing w:after="20"/>
              <w:ind w:left="20"/>
              <w:jc w:val="both"/>
            </w:pPr>
            <w:r>
              <w:rPr>
                <w:rFonts w:ascii="Times New Roman"/>
                <w:b w:val="false"/>
                <w:i w:val="false"/>
                <w:color w:val="000000"/>
                <w:sz w:val="20"/>
              </w:rPr>
              <w:t>
2. Архивті білікті кадрлармен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8"/>
          <w:p>
            <w:pPr>
              <w:spacing w:after="20"/>
              <w:ind w:left="20"/>
              <w:jc w:val="both"/>
            </w:pPr>
            <w:r>
              <w:rPr>
                <w:rFonts w:ascii="Times New Roman"/>
                <w:b w:val="false"/>
                <w:i w:val="false"/>
                <w:color w:val="000000"/>
                <w:sz w:val="20"/>
              </w:rPr>
              <w:t>
1 - еңбек қызметі:</w:t>
            </w:r>
          </w:p>
          <w:bookmarkEnd w:id="128"/>
          <w:p>
            <w:pPr>
              <w:spacing w:after="20"/>
              <w:ind w:left="20"/>
              <w:jc w:val="both"/>
            </w:pPr>
            <w:r>
              <w:rPr>
                <w:rFonts w:ascii="Times New Roman"/>
                <w:b w:val="false"/>
                <w:i w:val="false"/>
                <w:color w:val="000000"/>
                <w:sz w:val="20"/>
              </w:rPr>
              <w:t>
Мемлекеттік архивінің өндірістік әкімшілік-шаруашылық және қаржы-экономикалық қызметіне басшылық жасау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9"/>
          <w:p>
            <w:pPr>
              <w:spacing w:after="20"/>
              <w:ind w:left="20"/>
              <w:jc w:val="both"/>
            </w:pPr>
            <w:r>
              <w:rPr>
                <w:rFonts w:ascii="Times New Roman"/>
                <w:b w:val="false"/>
                <w:i w:val="false"/>
                <w:color w:val="000000"/>
                <w:sz w:val="20"/>
              </w:rPr>
              <w:t>
1-дағды:</w:t>
            </w:r>
          </w:p>
          <w:bookmarkEnd w:id="129"/>
          <w:p>
            <w:pPr>
              <w:spacing w:after="20"/>
              <w:ind w:left="20"/>
              <w:jc w:val="both"/>
            </w:pPr>
            <w:r>
              <w:rPr>
                <w:rFonts w:ascii="Times New Roman"/>
                <w:b w:val="false"/>
                <w:i w:val="false"/>
                <w:color w:val="000000"/>
                <w:sz w:val="20"/>
              </w:rPr>
              <w:t>
Архив қызметінің саясатын, стратегиясын және оны іске асыру тетігін анықтау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0"/>
          <w:p>
            <w:pPr>
              <w:spacing w:after="20"/>
              <w:ind w:left="20"/>
              <w:jc w:val="both"/>
            </w:pPr>
            <w:r>
              <w:rPr>
                <w:rFonts w:ascii="Times New Roman"/>
                <w:b w:val="false"/>
                <w:i w:val="false"/>
                <w:color w:val="000000"/>
                <w:sz w:val="20"/>
              </w:rPr>
              <w:t>
Дағдылар: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міндеттерді әзірлеу және архив қызметінің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жаңа шешімдер алуға әкелетін жобаларды зерттеу, әзірлеу,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дамуының ағымдағы жағдайын талдау, проблемалық мәселелерді айқындау және оларды шешу жолдарын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бойынша пікірталастарға, сондай-ақ архив құжаттарын насихаттауға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Идеяларды қалыптастыру, инновациялық қызметтің нәтижелерін болжау және архив ісі саласында кең ауқымды өзгерістерді жүзеге асыру, күрделі өндірістік және ғылыми процестерге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қызметкерлеріне қауіпсіз еңбек жағдайын қамтамасыз ету.</w:t>
            </w:r>
          </w:p>
          <w:p>
            <w:pPr>
              <w:spacing w:after="20"/>
              <w:ind w:left="20"/>
              <w:jc w:val="both"/>
            </w:pPr>
            <w:r>
              <w:rPr>
                <w:rFonts w:ascii="Times New Roman"/>
                <w:b w:val="false"/>
                <w:i w:val="false"/>
                <w:color w:val="000000"/>
                <w:sz w:val="20"/>
              </w:rPr>
              <w:t>
7. Мемлекеттік архивтерде еңбек тәртібін, өрт қауіпсіздігін, өндірістік санитарияны және еңбек қауіпсіздігі мен еңбекті қорғауды сақтау мәселелері жөніндегі заңнама мен нормативтік қықытық актілердің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1"/>
          <w:p>
            <w:pPr>
              <w:spacing w:after="20"/>
              <w:ind w:left="20"/>
              <w:jc w:val="both"/>
            </w:pPr>
            <w:r>
              <w:rPr>
                <w:rFonts w:ascii="Times New Roman"/>
                <w:b w:val="false"/>
                <w:i w:val="false"/>
                <w:color w:val="000000"/>
                <w:sz w:val="20"/>
              </w:rPr>
              <w:t>
Білім:</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өрт қауіпсіздігін сақтауды, еңбекті қорғауды, өндірістік санитарияны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архивтердегі қауіпсіздік талаптары мен еңбек қауіпсіздігі, сондай-ақ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 жұмыстарын жүргізу әдістері.</w:t>
            </w:r>
          </w:p>
          <w:p>
            <w:pPr>
              <w:spacing w:after="20"/>
              <w:ind w:left="20"/>
              <w:jc w:val="both"/>
            </w:pPr>
            <w:r>
              <w:rPr>
                <w:rFonts w:ascii="Times New Roman"/>
                <w:b w:val="false"/>
                <w:i w:val="false"/>
                <w:color w:val="000000"/>
                <w:sz w:val="20"/>
              </w:rPr>
              <w:t>
6.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2"/>
          <w:p>
            <w:pPr>
              <w:spacing w:after="20"/>
              <w:ind w:left="20"/>
              <w:jc w:val="both"/>
            </w:pPr>
            <w:r>
              <w:rPr>
                <w:rFonts w:ascii="Times New Roman"/>
                <w:b w:val="false"/>
                <w:i w:val="false"/>
                <w:color w:val="000000"/>
                <w:sz w:val="20"/>
              </w:rPr>
              <w:t>
2 - дағды:</w:t>
            </w:r>
          </w:p>
          <w:bookmarkEnd w:id="132"/>
          <w:p>
            <w:pPr>
              <w:spacing w:after="20"/>
              <w:ind w:left="20"/>
              <w:jc w:val="both"/>
            </w:pPr>
            <w:r>
              <w:rPr>
                <w:rFonts w:ascii="Times New Roman"/>
                <w:b w:val="false"/>
                <w:i w:val="false"/>
                <w:color w:val="000000"/>
                <w:sz w:val="20"/>
              </w:rPr>
              <w:t>
Архив жұмысына автоматтан-дырылған ақпараттық технология-ларды енгізу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3"/>
          <w:p>
            <w:pPr>
              <w:spacing w:after="20"/>
              <w:ind w:left="20"/>
              <w:jc w:val="both"/>
            </w:pPr>
            <w:r>
              <w:rPr>
                <w:rFonts w:ascii="Times New Roman"/>
                <w:b w:val="false"/>
                <w:i w:val="false"/>
                <w:color w:val="000000"/>
                <w:sz w:val="20"/>
              </w:rPr>
              <w:t>
Дағдылар: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IT-технологиялар саласында архив қызметкерлерінің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жүйелермен жұмыс істеу.</w:t>
            </w:r>
          </w:p>
          <w:p>
            <w:pPr>
              <w:spacing w:after="20"/>
              <w:ind w:left="20"/>
              <w:jc w:val="both"/>
            </w:pPr>
            <w:r>
              <w:rPr>
                <w:rFonts w:ascii="Times New Roman"/>
                <w:b w:val="false"/>
                <w:i w:val="false"/>
                <w:color w:val="000000"/>
                <w:sz w:val="20"/>
              </w:rPr>
              <w:t>
3. IT-технологиялар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4"/>
          <w:p>
            <w:pPr>
              <w:spacing w:after="20"/>
              <w:ind w:left="20"/>
              <w:jc w:val="both"/>
            </w:pPr>
            <w:r>
              <w:rPr>
                <w:rFonts w:ascii="Times New Roman"/>
                <w:b w:val="false"/>
                <w:i w:val="false"/>
                <w:color w:val="000000"/>
                <w:sz w:val="20"/>
              </w:rPr>
              <w:t>
Білім:</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қызметіндегі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5"/>
          <w:p>
            <w:pPr>
              <w:spacing w:after="20"/>
              <w:ind w:left="20"/>
              <w:jc w:val="both"/>
            </w:pPr>
            <w:r>
              <w:rPr>
                <w:rFonts w:ascii="Times New Roman"/>
                <w:b w:val="false"/>
                <w:i w:val="false"/>
                <w:color w:val="000000"/>
                <w:sz w:val="20"/>
              </w:rPr>
              <w:t>
2-еңбек қызметі: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Архивті білікті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кадрлармен қамтамасыз</w:t>
            </w:r>
          </w:p>
          <w:p>
            <w:pPr>
              <w:spacing w:after="20"/>
              <w:ind w:left="20"/>
              <w:jc w:val="both"/>
            </w:pPr>
            <w:r>
              <w:rPr>
                <w:rFonts w:ascii="Times New Roman"/>
                <w:b w:val="false"/>
                <w:i w:val="false"/>
                <w:color w:val="000000"/>
                <w:sz w:val="20"/>
              </w:rPr>
              <w:t>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6"/>
          <w:p>
            <w:pPr>
              <w:spacing w:after="20"/>
              <w:ind w:left="20"/>
              <w:jc w:val="both"/>
            </w:pPr>
            <w:r>
              <w:rPr>
                <w:rFonts w:ascii="Times New Roman"/>
                <w:b w:val="false"/>
                <w:i w:val="false"/>
                <w:color w:val="000000"/>
                <w:sz w:val="20"/>
              </w:rPr>
              <w:t>
1-дағды:</w:t>
            </w:r>
          </w:p>
          <w:bookmarkEnd w:id="136"/>
          <w:p>
            <w:pPr>
              <w:spacing w:after="20"/>
              <w:ind w:left="20"/>
              <w:jc w:val="both"/>
            </w:pPr>
            <w:r>
              <w:rPr>
                <w:rFonts w:ascii="Times New Roman"/>
                <w:b w:val="false"/>
                <w:i w:val="false"/>
                <w:color w:val="000000"/>
                <w:sz w:val="20"/>
              </w:rPr>
              <w:t>
Барлық құрылымдық бөлімшелер-дің жұмысын және тиімді өзара іс-қимылын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37"/>
          <w:p>
            <w:pPr>
              <w:spacing w:after="20"/>
              <w:ind w:left="20"/>
              <w:jc w:val="both"/>
            </w:pPr>
            <w:r>
              <w:rPr>
                <w:rFonts w:ascii="Times New Roman"/>
                <w:b w:val="false"/>
                <w:i w:val="false"/>
                <w:color w:val="000000"/>
                <w:sz w:val="20"/>
              </w:rPr>
              <w:t>
Дағдылар: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Орынбасарларының, құрылымдық бөлімшелер басшыларының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Орынбасарларына және құрылымдық бөлімшелердің басшыларына өкілеттіктер беру.</w:t>
            </w:r>
          </w:p>
          <w:p>
            <w:pPr>
              <w:spacing w:after="20"/>
              <w:ind w:left="20"/>
              <w:jc w:val="both"/>
            </w:pPr>
            <w:r>
              <w:rPr>
                <w:rFonts w:ascii="Times New Roman"/>
                <w:b w:val="false"/>
                <w:i w:val="false"/>
                <w:color w:val="000000"/>
                <w:sz w:val="20"/>
              </w:rPr>
              <w:t>
3. Тапсырмаларды дұрыс құру.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38"/>
          <w:p>
            <w:pPr>
              <w:spacing w:after="20"/>
              <w:ind w:left="20"/>
              <w:jc w:val="both"/>
            </w:pPr>
            <w:r>
              <w:rPr>
                <w:rFonts w:ascii="Times New Roman"/>
                <w:b w:val="false"/>
                <w:i w:val="false"/>
                <w:color w:val="000000"/>
                <w:sz w:val="20"/>
              </w:rPr>
              <w:t>
Білім:</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Архивтің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39"/>
          <w:p>
            <w:pPr>
              <w:spacing w:after="20"/>
              <w:ind w:left="20"/>
              <w:jc w:val="both"/>
            </w:pPr>
            <w:r>
              <w:rPr>
                <w:rFonts w:ascii="Times New Roman"/>
                <w:b w:val="false"/>
                <w:i w:val="false"/>
                <w:color w:val="000000"/>
                <w:sz w:val="20"/>
              </w:rPr>
              <w:t>
2 - дағды:</w:t>
            </w:r>
          </w:p>
          <w:bookmarkEnd w:id="139"/>
          <w:p>
            <w:pPr>
              <w:spacing w:after="20"/>
              <w:ind w:left="20"/>
              <w:jc w:val="both"/>
            </w:pPr>
            <w:r>
              <w:rPr>
                <w:rFonts w:ascii="Times New Roman"/>
                <w:b w:val="false"/>
                <w:i w:val="false"/>
                <w:color w:val="000000"/>
                <w:sz w:val="20"/>
              </w:rPr>
              <w:t>
Архив қызметкер-лерінің кәсіби құзыреттерін, білімі мен тәжірибесін ұтымды пайдалану және дамыту, олардың біліктілігін жүйелі арттыруды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0"/>
          <w:p>
            <w:pPr>
              <w:spacing w:after="20"/>
              <w:ind w:left="20"/>
              <w:jc w:val="both"/>
            </w:pPr>
            <w:r>
              <w:rPr>
                <w:rFonts w:ascii="Times New Roman"/>
                <w:b w:val="false"/>
                <w:i w:val="false"/>
                <w:color w:val="000000"/>
                <w:sz w:val="20"/>
              </w:rPr>
              <w:t>
Дағдылар: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еңбек жағдайларын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қызметкерлерімен еңбек заңнамасы талаптарының сақталуын қамтамасыз ету.</w:t>
            </w:r>
          </w:p>
          <w:p>
            <w:pPr>
              <w:spacing w:after="20"/>
              <w:ind w:left="20"/>
              <w:jc w:val="both"/>
            </w:pPr>
            <w:r>
              <w:rPr>
                <w:rFonts w:ascii="Times New Roman"/>
                <w:b w:val="false"/>
                <w:i w:val="false"/>
                <w:color w:val="000000"/>
                <w:sz w:val="20"/>
              </w:rPr>
              <w:t>
3. Қызметкерлердің еңбек уәждемесін, бастамашылдығы мен белсенділігін дамытуға ықпал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1"/>
          <w:p>
            <w:pPr>
              <w:spacing w:after="20"/>
              <w:ind w:left="20"/>
              <w:jc w:val="both"/>
            </w:pPr>
            <w:r>
              <w:rPr>
                <w:rFonts w:ascii="Times New Roman"/>
                <w:b w:val="false"/>
                <w:i w:val="false"/>
                <w:color w:val="000000"/>
                <w:sz w:val="20"/>
              </w:rPr>
              <w:t>
Білім:</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2"/>
          <w:p>
            <w:pPr>
              <w:spacing w:after="20"/>
              <w:ind w:left="20"/>
              <w:jc w:val="both"/>
            </w:pPr>
            <w:r>
              <w:rPr>
                <w:rFonts w:ascii="Times New Roman"/>
                <w:b w:val="false"/>
                <w:i w:val="false"/>
                <w:color w:val="000000"/>
                <w:sz w:val="20"/>
              </w:rPr>
              <w:t>
Стратегиялық ойлау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3"/>
          <w:p>
            <w:pPr>
              <w:spacing w:after="20"/>
              <w:ind w:left="20"/>
              <w:jc w:val="both"/>
            </w:pPr>
            <w:r>
              <w:rPr>
                <w:rFonts w:ascii="Times New Roman"/>
                <w:b w:val="false"/>
                <w:i w:val="false"/>
                <w:color w:val="000000"/>
                <w:sz w:val="20"/>
              </w:rPr>
              <w:t>
12. "Архив ұйымы директорының (меңгерушісінің) орынбасары"</w:t>
            </w:r>
          </w:p>
          <w:bookmarkEnd w:id="143"/>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(PhD докторантура, PhD докторы ғылыми дәрежесі, бейіні бойынша PhD докторы, ғылым кандидаты, ғылым докторы)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4"/>
          <w:p>
            <w:pPr>
              <w:spacing w:after="20"/>
              <w:ind w:left="20"/>
              <w:jc w:val="both"/>
            </w:pPr>
            <w:r>
              <w:rPr>
                <w:rFonts w:ascii="Times New Roman"/>
                <w:b w:val="false"/>
                <w:i w:val="false"/>
                <w:color w:val="000000"/>
                <w:sz w:val="20"/>
              </w:rPr>
              <w:t>
Гуманитарлық ғылымдар,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5"/>
          <w:p>
            <w:pPr>
              <w:spacing w:after="20"/>
              <w:ind w:left="20"/>
              <w:jc w:val="both"/>
            </w:pPr>
            <w:r>
              <w:rPr>
                <w:rFonts w:ascii="Times New Roman"/>
                <w:b w:val="false"/>
                <w:i w:val="false"/>
                <w:color w:val="000000"/>
                <w:sz w:val="20"/>
              </w:rPr>
              <w:t>
Республикалық мемлекеттік архивтер үшін – архив ісі саласында немесе басшылық лауазымдарда кемінде төрт жыл немесе Президенттік жастар кадр резервіне қабылданған тұлғалар үшін кемінде бес жыл,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жрналистика және ақпарат", "Бизнес, басқару және құқық", "Ақпараттық-коммуникациялық технологиялар" кадрларды даярлау бағыттары бойынша ғылыми дәрежесі бар тұлғалар үшін архив ісі саласында немесе басшы лауазымдарда кемінде үш жыл;</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үш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Жұмыс органы бекітетін басым мамандықтар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тұлғалар үшін архив ісі саласында немесе басшы лауазымдарда кемінде екі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ісі саласында немесе басшылық лауазымдарда кемінде екі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Жұмыс органы бекітетін басым мамандықтар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тұлғалар үшін архив ісі саласында немесе басшы лауазымдарда кемінде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6"/>
          <w:p>
            <w:pPr>
              <w:spacing w:after="20"/>
              <w:ind w:left="20"/>
              <w:jc w:val="both"/>
            </w:pPr>
            <w:r>
              <w:rPr>
                <w:rFonts w:ascii="Times New Roman"/>
                <w:b w:val="false"/>
                <w:i w:val="false"/>
                <w:color w:val="000000"/>
                <w:sz w:val="20"/>
              </w:rPr>
              <w:t>
1349-0-004. Архив ұйымының директоры (меңгерушісі)</w:t>
            </w:r>
          </w:p>
          <w:bookmarkEnd w:id="146"/>
          <w:p>
            <w:pPr>
              <w:spacing w:after="20"/>
              <w:ind w:left="20"/>
              <w:jc w:val="both"/>
            </w:pPr>
            <w:r>
              <w:rPr>
                <w:rFonts w:ascii="Times New Roman"/>
                <w:b w:val="false"/>
                <w:i w:val="false"/>
                <w:color w:val="000000"/>
                <w:sz w:val="20"/>
              </w:rPr>
              <w:t>
1349-0-003. Бас қор сақтаушы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7"/>
          <w:p>
            <w:pPr>
              <w:spacing w:after="20"/>
              <w:ind w:left="20"/>
              <w:jc w:val="both"/>
            </w:pPr>
            <w:r>
              <w:rPr>
                <w:rFonts w:ascii="Times New Roman"/>
                <w:b w:val="false"/>
                <w:i w:val="false"/>
                <w:color w:val="000000"/>
                <w:sz w:val="20"/>
              </w:rPr>
              <w:t>
1. Архив құжаттарының сақталуын қамтамасыз ету бойынша мемлекеттік архивтің өндірістік қызметіне басшылық жасау</w:t>
            </w:r>
          </w:p>
          <w:bookmarkEnd w:id="147"/>
          <w:p>
            <w:pPr>
              <w:spacing w:after="20"/>
              <w:ind w:left="20"/>
              <w:jc w:val="both"/>
            </w:pPr>
            <w:r>
              <w:rPr>
                <w:rFonts w:ascii="Times New Roman"/>
                <w:b w:val="false"/>
                <w:i w:val="false"/>
                <w:color w:val="000000"/>
                <w:sz w:val="20"/>
              </w:rPr>
              <w:t>
2. Шаруашылық және техникалық қызметтердің, қаржылық қызметтің жұмысына басшылық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8"/>
          <w:p>
            <w:pPr>
              <w:spacing w:after="20"/>
              <w:ind w:left="20"/>
              <w:jc w:val="both"/>
            </w:pPr>
            <w:r>
              <w:rPr>
                <w:rFonts w:ascii="Times New Roman"/>
                <w:b w:val="false"/>
                <w:i w:val="false"/>
                <w:color w:val="000000"/>
                <w:sz w:val="20"/>
              </w:rPr>
              <w:t>
1-еңбек функциясы:</w:t>
            </w:r>
          </w:p>
          <w:bookmarkEnd w:id="148"/>
          <w:p>
            <w:pPr>
              <w:spacing w:after="20"/>
              <w:ind w:left="20"/>
              <w:jc w:val="both"/>
            </w:pPr>
            <w:r>
              <w:rPr>
                <w:rFonts w:ascii="Times New Roman"/>
                <w:b w:val="false"/>
                <w:i w:val="false"/>
                <w:color w:val="000000"/>
                <w:sz w:val="20"/>
              </w:rPr>
              <w:t>
Архив құжаттарының сақталуын қамтамасыз ету және оларды пайдалану жөніндегі мемлекеттік архивтің өндірістік қызметіне басшылық жасау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9"/>
          <w:p>
            <w:pPr>
              <w:spacing w:after="20"/>
              <w:ind w:left="20"/>
              <w:jc w:val="both"/>
            </w:pPr>
            <w:r>
              <w:rPr>
                <w:rFonts w:ascii="Times New Roman"/>
                <w:b w:val="false"/>
                <w:i w:val="false"/>
                <w:color w:val="000000"/>
                <w:sz w:val="20"/>
              </w:rPr>
              <w:t>
1-дағды:</w:t>
            </w:r>
          </w:p>
          <w:bookmarkEnd w:id="149"/>
          <w:p>
            <w:pPr>
              <w:spacing w:after="20"/>
              <w:ind w:left="20"/>
              <w:jc w:val="both"/>
            </w:pPr>
            <w:r>
              <w:rPr>
                <w:rFonts w:ascii="Times New Roman"/>
                <w:b w:val="false"/>
                <w:i w:val="false"/>
                <w:color w:val="000000"/>
                <w:sz w:val="20"/>
              </w:rPr>
              <w:t>
Архивті дамыту стратегиясын және оны іске асыру тетігін әзірлеуді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0"/>
          <w:p>
            <w:pPr>
              <w:spacing w:after="20"/>
              <w:ind w:left="20"/>
              <w:jc w:val="both"/>
            </w:pPr>
            <w:r>
              <w:rPr>
                <w:rFonts w:ascii="Times New Roman"/>
                <w:b w:val="false"/>
                <w:i w:val="false"/>
                <w:color w:val="000000"/>
                <w:sz w:val="20"/>
              </w:rPr>
              <w:t>
Дағдылар: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Ұзақ мерзімді перспективаға архивтің даму стратегиясына болжам жасау, архив мекемесінің стратегиялық мақсаттары мен міндеттеріне қол жеткізуге кедергі болатын болуы мүмкін тәуекелдерді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қорлардың ақпаратына қол жеткізу құралдарын басқару әдістерін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археография және құжаттану саласындағы ғылыми зерттеулерге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түрлерінің (жинақтың, анықтамалықтың, проспектінің жоспар-проспекті) тұжырымдамасын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Зерттеулер негізінде ғылыми-анықтамалық аппаратты жетілдіруді және оны автоматтандыруды енгіру.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археография және құжаттану саласында әдістемелік ұсынымдар әзірлеуді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құжаттардың негізінде ғылыми мақалалар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ұйымдарымен, бұқаралық ақпарат құралдарымен және ғылыми-оқу мекемелерімен құжаттық мұраны насихаттау бойынша өзара әрекеттесуді жүзеге асыру.</w:t>
            </w:r>
          </w:p>
          <w:p>
            <w:pPr>
              <w:spacing w:after="20"/>
              <w:ind w:left="20"/>
              <w:jc w:val="both"/>
            </w:pPr>
            <w:r>
              <w:rPr>
                <w:rFonts w:ascii="Times New Roman"/>
                <w:b w:val="false"/>
                <w:i w:val="false"/>
                <w:color w:val="000000"/>
                <w:sz w:val="20"/>
              </w:rPr>
              <w:t>
9. Архивтік құжаттық дереккөздерді насихаттау бойынша ғылыми-практикалық форумдар, конференциялар мен семинарлар үйлестіру.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1"/>
          <w:p>
            <w:pPr>
              <w:spacing w:after="20"/>
              <w:ind w:left="20"/>
              <w:jc w:val="both"/>
            </w:pPr>
            <w:r>
              <w:rPr>
                <w:rFonts w:ascii="Times New Roman"/>
                <w:b w:val="false"/>
                <w:i w:val="false"/>
                <w:color w:val="000000"/>
                <w:sz w:val="20"/>
              </w:rPr>
              <w:t>
Знания:</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архивтік құжаттарды пайдалану және жариялау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зерттеулерді, архивтік құжаттарды пайдалану жөніндегі жұмыстарды ұйымдастыру және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2"/>
          <w:p>
            <w:pPr>
              <w:spacing w:after="20"/>
              <w:ind w:left="20"/>
              <w:jc w:val="both"/>
            </w:pPr>
            <w:r>
              <w:rPr>
                <w:rFonts w:ascii="Times New Roman"/>
                <w:b w:val="false"/>
                <w:i w:val="false"/>
                <w:color w:val="000000"/>
                <w:sz w:val="20"/>
              </w:rPr>
              <w:t>
 </w:t>
            </w:r>
          </w:p>
          <w:bookmarkEnd w:id="152"/>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3"/>
          <w:p>
            <w:pPr>
              <w:spacing w:after="20"/>
              <w:ind w:left="20"/>
              <w:jc w:val="both"/>
            </w:pPr>
            <w:r>
              <w:rPr>
                <w:rFonts w:ascii="Times New Roman"/>
                <w:b w:val="false"/>
                <w:i w:val="false"/>
                <w:color w:val="000000"/>
                <w:sz w:val="20"/>
              </w:rPr>
              <w:t>
Дағдылар: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IТ-технологиялар, архив саласын цифрландыру саласындағы қызметкерлердің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функцияларға талдау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жұмысына ақпараттық жүйелер мен бағдарламаларды енгізу.</w:t>
            </w:r>
          </w:p>
          <w:p>
            <w:pPr>
              <w:spacing w:after="20"/>
              <w:ind w:left="20"/>
              <w:jc w:val="both"/>
            </w:pPr>
            <w:r>
              <w:rPr>
                <w:rFonts w:ascii="Times New Roman"/>
                <w:b w:val="false"/>
                <w:i w:val="false"/>
                <w:color w:val="000000"/>
                <w:sz w:val="20"/>
              </w:rPr>
              <w:t>
4. IТ-технологиялар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4"/>
          <w:p>
            <w:pPr>
              <w:spacing w:after="20"/>
              <w:ind w:left="20"/>
              <w:jc w:val="both"/>
            </w:pPr>
            <w:r>
              <w:rPr>
                <w:rFonts w:ascii="Times New Roman"/>
                <w:b w:val="false"/>
                <w:i w:val="false"/>
                <w:color w:val="000000"/>
                <w:sz w:val="20"/>
              </w:rPr>
              <w:t>
Білім:</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IТ-технологиялар,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қолданылатын заманауи автоматтандырылған жабдықтардың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қызметінде автоматтандыру және цифрландыру, IТ-технологияларды қолдану саласындағы отандық және шетелдік тәжірибе.</w:t>
            </w:r>
          </w:p>
          <w:p>
            <w:pPr>
              <w:spacing w:after="20"/>
              <w:ind w:left="20"/>
              <w:jc w:val="both"/>
            </w:pPr>
            <w:r>
              <w:rPr>
                <w:rFonts w:ascii="Times New Roman"/>
                <w:b w:val="false"/>
                <w:i w:val="false"/>
                <w:color w:val="000000"/>
                <w:sz w:val="20"/>
              </w:rPr>
              <w:t>
4. Құжаттарды цифрлық форматқа көшіру, электрондық құжаттарды мемлекеттік сақтауға қабылдау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55"/>
          <w:p>
            <w:pPr>
              <w:spacing w:after="20"/>
              <w:ind w:left="20"/>
              <w:jc w:val="both"/>
            </w:pPr>
            <w:r>
              <w:rPr>
                <w:rFonts w:ascii="Times New Roman"/>
                <w:b w:val="false"/>
                <w:i w:val="false"/>
                <w:color w:val="000000"/>
                <w:sz w:val="20"/>
              </w:rPr>
              <w:t>
 </w:t>
            </w:r>
          </w:p>
          <w:bookmarkEnd w:id="155"/>
          <w:p>
            <w:pPr>
              <w:spacing w:after="20"/>
              <w:ind w:left="20"/>
              <w:jc w:val="both"/>
            </w:pPr>
            <w:r>
              <w:rPr>
                <w:rFonts w:ascii="Times New Roman"/>
                <w:b w:val="false"/>
                <w:i w:val="false"/>
                <w:color w:val="000000"/>
                <w:sz w:val="20"/>
              </w:rPr>
              <w:t>
2-еңбек функциясы: Шаруашылық және техникалық қызметтердің, қаржылық қызметтің жұмысына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ету</w:t>
            </w:r>
          </w:p>
          <w:p>
            <w:pPr>
              <w:spacing w:after="20"/>
              <w:ind w:left="20"/>
              <w:jc w:val="both"/>
            </w:pPr>
            <w:r>
              <w:rPr>
                <w:rFonts w:ascii="Times New Roman"/>
                <w:b w:val="false"/>
                <w:i w:val="false"/>
                <w:color w:val="000000"/>
                <w:sz w:val="20"/>
              </w:rPr>
              <w:t>
.</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56"/>
          <w:p>
            <w:pPr>
              <w:spacing w:after="20"/>
              <w:ind w:left="20"/>
              <w:jc w:val="both"/>
            </w:pPr>
            <w:r>
              <w:rPr>
                <w:rFonts w:ascii="Times New Roman"/>
                <w:b w:val="false"/>
                <w:i w:val="false"/>
                <w:color w:val="000000"/>
                <w:sz w:val="20"/>
              </w:rPr>
              <w:t>
1-дағды:</w:t>
            </w:r>
          </w:p>
          <w:bookmarkEnd w:id="156"/>
          <w:p>
            <w:pPr>
              <w:spacing w:after="20"/>
              <w:ind w:left="20"/>
              <w:jc w:val="both"/>
            </w:pPr>
            <w:r>
              <w:rPr>
                <w:rFonts w:ascii="Times New Roman"/>
                <w:b w:val="false"/>
                <w:i w:val="false"/>
                <w:color w:val="000000"/>
                <w:sz w:val="20"/>
              </w:rPr>
              <w:t>
Архивте еңбек қауіпсіздігі техникасын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7"/>
          <w:p>
            <w:pPr>
              <w:spacing w:after="20"/>
              <w:ind w:left="20"/>
              <w:jc w:val="both"/>
            </w:pPr>
            <w:r>
              <w:rPr>
                <w:rFonts w:ascii="Times New Roman"/>
                <w:b w:val="false"/>
                <w:i w:val="false"/>
                <w:color w:val="000000"/>
                <w:sz w:val="20"/>
              </w:rPr>
              <w:t>
Дағдылар: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әдістерді қолданып адами ресурстарды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 мен орынбасарларына өкілеттік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талаптарын, санитариялық-эпидемиологиялық нормаларды бұзу тәуекелдерін айқындау және оларды жою, қызметкерлердің қауіпсіздік техникасы саласындағы білімін арттыру жөнінде шаралар қабылдау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кезінде қауіпсіздік техникасы бойынша нормативтерді, стандарттарды сақтай отырып архивтік құжаттардың эвакуациясын жоспарлауды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мен келушілерді архив ғимаратынан эвакуациялау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еңбек қауіпсіздігі, санитарлық-эпидемиологиялық нормалар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қызметкерлеріне қауіпсіз еңбек жағдайын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архивтерде еңбек тәртібін, өрт қауіпсіздігін, өндірістік санитарияны және еңбек қауіпсіздігі мен еңбекті қорғауды сақтау мәселелері жөніндегі заңнама мен нормативтік қықытық актілердің орындалуын бақылау.</w:t>
            </w:r>
          </w:p>
          <w:p>
            <w:pPr>
              <w:spacing w:after="20"/>
              <w:ind w:left="20"/>
              <w:jc w:val="both"/>
            </w:pPr>
            <w:r>
              <w:rPr>
                <w:rFonts w:ascii="Times New Roman"/>
                <w:b w:val="false"/>
                <w:i w:val="false"/>
                <w:color w:val="000000"/>
                <w:sz w:val="20"/>
              </w:rPr>
              <w:t>
9. Тапсырмалар құру.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8"/>
          <w:p>
            <w:pPr>
              <w:spacing w:after="20"/>
              <w:ind w:left="20"/>
              <w:jc w:val="both"/>
            </w:pPr>
            <w:r>
              <w:rPr>
                <w:rFonts w:ascii="Times New Roman"/>
                <w:b w:val="false"/>
                <w:i w:val="false"/>
                <w:color w:val="000000"/>
                <w:sz w:val="20"/>
              </w:rPr>
              <w:t>
Білім:</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санитарлық-эпидемиологиялық нормалар, қаржыландыру, мемлекеттік сатып алу саласындағы, сондай-ақ еңбек қатынастарын, өрт қауіпсіздігін сақтауды, еңбекті қорғауды, өндірістік санитарияны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архивтердегі қауіпсіздік талаптары мен еңбек қауіпсіздігі, сондай-ақ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жұмыстарды орындау тәртібі мен шарттары.</w:t>
            </w:r>
          </w:p>
          <w:p>
            <w:pPr>
              <w:spacing w:after="20"/>
              <w:ind w:left="20"/>
              <w:jc w:val="both"/>
            </w:pPr>
            <w:r>
              <w:rPr>
                <w:rFonts w:ascii="Times New Roman"/>
                <w:b w:val="false"/>
                <w:i w:val="false"/>
                <w:color w:val="000000"/>
                <w:sz w:val="20"/>
              </w:rPr>
              <w:t>
8. Архивтің қызметін ұйымдастыру, еңбек қауіпсіздігін қамтамасыз ету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9"/>
          <w:p>
            <w:pPr>
              <w:spacing w:after="20"/>
              <w:ind w:left="20"/>
              <w:jc w:val="both"/>
            </w:pPr>
            <w:r>
              <w:rPr>
                <w:rFonts w:ascii="Times New Roman"/>
                <w:b w:val="false"/>
                <w:i w:val="false"/>
                <w:color w:val="000000"/>
                <w:sz w:val="20"/>
              </w:rPr>
              <w:t>
2 - дағды</w:t>
            </w:r>
          </w:p>
          <w:bookmarkEnd w:id="159"/>
          <w:p>
            <w:pPr>
              <w:spacing w:after="20"/>
              <w:ind w:left="20"/>
              <w:jc w:val="both"/>
            </w:pPr>
            <w:r>
              <w:rPr>
                <w:rFonts w:ascii="Times New Roman"/>
                <w:b w:val="false"/>
                <w:i w:val="false"/>
                <w:color w:val="000000"/>
                <w:sz w:val="20"/>
              </w:rPr>
              <w:t>
Жарықтан-дыру, жылыту, желдету, ауаны баптау және басқа да жабдықтар-дың жұмыс істеуін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0"/>
          <w:p>
            <w:pPr>
              <w:spacing w:after="20"/>
              <w:ind w:left="20"/>
              <w:jc w:val="both"/>
            </w:pPr>
            <w:r>
              <w:rPr>
                <w:rFonts w:ascii="Times New Roman"/>
                <w:b w:val="false"/>
                <w:i w:val="false"/>
                <w:color w:val="000000"/>
                <w:sz w:val="20"/>
              </w:rPr>
              <w:t>
Дағдылар: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құжаттардың сақталуын қамтамасыз етудің оңтайлы шарттарын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 пайдалану саласында техникалық-экономикалық талдау мен сараптама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сақталуына қатерлер туындау тәуекелдерін айқындау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жабдықтардың тіршілігін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жедел шешу, ақауларды жою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тіршілігін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мүлкінің сақталуын, оның тиімді және ұтымды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Әдістемелік ұсынымдарды, техникалық құжаттаманы әзірлеуді ұйымдастыру.</w:t>
            </w:r>
          </w:p>
          <w:p>
            <w:pPr>
              <w:spacing w:after="20"/>
              <w:ind w:left="20"/>
              <w:jc w:val="both"/>
            </w:pPr>
            <w:r>
              <w:rPr>
                <w:rFonts w:ascii="Times New Roman"/>
                <w:b w:val="false"/>
                <w:i w:val="false"/>
                <w:color w:val="000000"/>
                <w:sz w:val="20"/>
              </w:rPr>
              <w:t>
9. Бекітілген стандарттарға сәйкес архив ісі, өрт қауіпсіздігі саласындағы нормативтік құқықтық актілерді, ғимараттың коммуникацияларына қойылатын талаптарды іс жүзінде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61"/>
          <w:p>
            <w:pPr>
              <w:spacing w:after="20"/>
              <w:ind w:left="20"/>
              <w:jc w:val="both"/>
            </w:pPr>
            <w:r>
              <w:rPr>
                <w:rFonts w:ascii="Times New Roman"/>
                <w:b w:val="false"/>
                <w:i w:val="false"/>
                <w:color w:val="000000"/>
                <w:sz w:val="20"/>
              </w:rPr>
              <w:t>
 </w:t>
            </w:r>
          </w:p>
          <w:bookmarkEnd w:id="161"/>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ғимараттар мен құрылыстардың коммуникацияларына қойылатын талаптарды реттейтін, сондай-ақ еңбек қатынастарын реттейтін техникалық стандарттар мен регламенттер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Архивтердің сақталуын қамтамасыз ету және архивтің қызметін ұйымдастыру жөніндегі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2"/>
          <w:p>
            <w:pPr>
              <w:spacing w:after="20"/>
              <w:ind w:left="20"/>
              <w:jc w:val="both"/>
            </w:pPr>
            <w:r>
              <w:rPr>
                <w:rFonts w:ascii="Times New Roman"/>
                <w:b w:val="false"/>
                <w:i w:val="false"/>
                <w:color w:val="000000"/>
                <w:sz w:val="20"/>
              </w:rPr>
              <w:t>
 </w:t>
            </w:r>
          </w:p>
          <w:bookmarkEnd w:id="162"/>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Архивтің материалдық-техникалық базасын нығайтуға қатысу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3"/>
          <w:p>
            <w:pPr>
              <w:spacing w:after="20"/>
              <w:ind w:left="20"/>
              <w:jc w:val="both"/>
            </w:pPr>
            <w:r>
              <w:rPr>
                <w:rFonts w:ascii="Times New Roman"/>
                <w:b w:val="false"/>
                <w:i w:val="false"/>
                <w:color w:val="000000"/>
                <w:sz w:val="20"/>
              </w:rPr>
              <w:t>
Дағдылар: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материалдық-техникалық жарақтандырылуын жақсарту қажеттілігін талдау және негіздеу.</w:t>
            </w:r>
          </w:p>
          <w:p>
            <w:pPr>
              <w:spacing w:after="20"/>
              <w:ind w:left="20"/>
              <w:jc w:val="both"/>
            </w:pPr>
            <w:r>
              <w:rPr>
                <w:rFonts w:ascii="Times New Roman"/>
                <w:b w:val="false"/>
                <w:i w:val="false"/>
                <w:color w:val="000000"/>
                <w:sz w:val="20"/>
              </w:rPr>
              <w:t>
2. Материалдық-техникалық құралдар мен жабдықтарды сатып алу бойынша техникалық ерекшеліктерді әзірлеу жөніндегі жұмысты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4"/>
          <w:p>
            <w:pPr>
              <w:spacing w:after="20"/>
              <w:ind w:left="20"/>
              <w:jc w:val="both"/>
            </w:pPr>
            <w:r>
              <w:rPr>
                <w:rFonts w:ascii="Times New Roman"/>
                <w:b w:val="false"/>
                <w:i w:val="false"/>
                <w:color w:val="000000"/>
                <w:sz w:val="20"/>
              </w:rPr>
              <w:t>
Білім:</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жоспарлау,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5"/>
          <w:p>
            <w:pPr>
              <w:spacing w:after="20"/>
              <w:ind w:left="20"/>
              <w:jc w:val="both"/>
            </w:pPr>
            <w:r>
              <w:rPr>
                <w:rFonts w:ascii="Times New Roman"/>
                <w:b w:val="false"/>
                <w:i w:val="false"/>
                <w:color w:val="000000"/>
                <w:sz w:val="20"/>
              </w:rPr>
              <w:t>
Стратегиялық ойлау</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6"/>
          <w:p>
            <w:pPr>
              <w:spacing w:after="20"/>
              <w:ind w:left="20"/>
              <w:jc w:val="both"/>
            </w:pPr>
            <w:r>
              <w:rPr>
                <w:rFonts w:ascii="Times New Roman"/>
                <w:b w:val="false"/>
                <w:i w:val="false"/>
                <w:color w:val="000000"/>
                <w:sz w:val="20"/>
              </w:rPr>
              <w:t>
13. "Архив ұйымы директорының (меңгерушісінің) орынбасары"</w:t>
            </w:r>
          </w:p>
          <w:bookmarkEnd w:id="166"/>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67"/>
          <w:p>
            <w:pPr>
              <w:spacing w:after="20"/>
              <w:ind w:left="20"/>
              <w:jc w:val="both"/>
            </w:pPr>
            <w:r>
              <w:rPr>
                <w:rFonts w:ascii="Times New Roman"/>
                <w:b w:val="false"/>
                <w:i w:val="false"/>
                <w:color w:val="000000"/>
                <w:sz w:val="20"/>
              </w:rPr>
              <w:t>
Гуманитарлық ғылымдар,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Өнер, 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68"/>
          <w:p>
            <w:pPr>
              <w:spacing w:after="20"/>
              <w:ind w:left="20"/>
              <w:jc w:val="both"/>
            </w:pPr>
            <w:r>
              <w:rPr>
                <w:rFonts w:ascii="Times New Roman"/>
                <w:b w:val="false"/>
                <w:i w:val="false"/>
                <w:color w:val="000000"/>
                <w:sz w:val="20"/>
              </w:rPr>
              <w:t>
Республикалық мемлекеттік архивтер үшін – архив ісі саласында немесе басшылық лауазымдарда кемінде төрт жыл немесе Президенттік жастар кадр резервіне қабылданған тұлғалар үшін кемінде бес жыл,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жрналистика және ақпарат", "Бизнес, басқару және құқық", "Ақпараттық-коммуникациялық технологиялар" кадрларды даярлау бағыттары бойынша ғылыми дәрежесі бар тұлғалар үшін архив ісі саласында немесе басшы лауазымдарда кемінде үш жыл;</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үш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Жұмыс органы бекітетін басым мамандықтар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тұлғалар үшін архив ісі саласында немесе басшы лауазымдарда кемінде екі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ісі саласында немесе басшылық лауазымдарда кемінде екі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Жұмыс органы бекітетін басым мамандықтар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тұлғалар үшін архив ісі саласында немесе басшы лауазымдарда кемінде бір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69"/>
          <w:p>
            <w:pPr>
              <w:spacing w:after="20"/>
              <w:ind w:left="20"/>
              <w:jc w:val="both"/>
            </w:pPr>
            <w:r>
              <w:rPr>
                <w:rFonts w:ascii="Times New Roman"/>
                <w:b w:val="false"/>
                <w:i w:val="false"/>
                <w:color w:val="000000"/>
                <w:sz w:val="20"/>
              </w:rPr>
              <w:t>
1349-0-004. Архив ұйымының директоры (меңгерушісі)</w:t>
            </w:r>
          </w:p>
          <w:bookmarkEnd w:id="169"/>
          <w:p>
            <w:pPr>
              <w:spacing w:after="20"/>
              <w:ind w:left="20"/>
              <w:jc w:val="both"/>
            </w:pPr>
            <w:r>
              <w:rPr>
                <w:rFonts w:ascii="Times New Roman"/>
                <w:b w:val="false"/>
                <w:i w:val="false"/>
                <w:color w:val="000000"/>
                <w:sz w:val="20"/>
              </w:rPr>
              <w:t>
1349-0-003. Бас қор сақтаушы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70"/>
          <w:p>
            <w:pPr>
              <w:spacing w:after="20"/>
              <w:ind w:left="20"/>
              <w:jc w:val="both"/>
            </w:pPr>
            <w:r>
              <w:rPr>
                <w:rFonts w:ascii="Times New Roman"/>
                <w:b w:val="false"/>
                <w:i w:val="false"/>
                <w:color w:val="000000"/>
                <w:sz w:val="20"/>
              </w:rPr>
              <w:t>
1. Архив құжаттарының сақталуын қамтамасыз ету бойынша мемлекеттік архивтің өндірістік қызметіне басшылық ету</w:t>
            </w:r>
          </w:p>
          <w:bookmarkEnd w:id="170"/>
          <w:p>
            <w:pPr>
              <w:spacing w:after="20"/>
              <w:ind w:left="20"/>
              <w:jc w:val="both"/>
            </w:pPr>
            <w:r>
              <w:rPr>
                <w:rFonts w:ascii="Times New Roman"/>
                <w:b w:val="false"/>
                <w:i w:val="false"/>
                <w:color w:val="000000"/>
                <w:sz w:val="20"/>
              </w:rPr>
              <w:t>
2. Шаруашылық және техникалық қызметтердің, қаржылық қызметтің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71"/>
          <w:p>
            <w:pPr>
              <w:spacing w:after="20"/>
              <w:ind w:left="20"/>
              <w:jc w:val="both"/>
            </w:pPr>
            <w:r>
              <w:rPr>
                <w:rFonts w:ascii="Times New Roman"/>
                <w:b w:val="false"/>
                <w:i w:val="false"/>
                <w:color w:val="000000"/>
                <w:sz w:val="20"/>
              </w:rPr>
              <w:t>
 </w:t>
            </w:r>
          </w:p>
          <w:bookmarkEnd w:id="171"/>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Архив құжаттарының сақталуын қамтамасыз ету және оларды пайдалану жөніндегі мемлекеттік архивтің өндірістік қызметіне басшылық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72"/>
          <w:p>
            <w:pPr>
              <w:spacing w:after="20"/>
              <w:ind w:left="20"/>
              <w:jc w:val="both"/>
            </w:pPr>
            <w:r>
              <w:rPr>
                <w:rFonts w:ascii="Times New Roman"/>
                <w:b w:val="false"/>
                <w:i w:val="false"/>
                <w:color w:val="000000"/>
                <w:sz w:val="20"/>
              </w:rPr>
              <w:t>
 </w:t>
            </w:r>
          </w:p>
          <w:bookmarkEnd w:id="172"/>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Архивті дамыту стратегиясын және оны іске асыру тетігін әзірлеуді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73"/>
          <w:p>
            <w:pPr>
              <w:spacing w:after="20"/>
              <w:ind w:left="20"/>
              <w:jc w:val="both"/>
            </w:pPr>
            <w:r>
              <w:rPr>
                <w:rFonts w:ascii="Times New Roman"/>
                <w:b w:val="false"/>
                <w:i w:val="false"/>
                <w:color w:val="000000"/>
                <w:sz w:val="20"/>
              </w:rPr>
              <w:t>
Дағдылар: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мәселелерді айқындай отырып және оларды шешу жолдарын ұсына отырып, архив дамуының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жұмысын жоспарлау және архивтік құжаттарды қабылдау, сақтауды қамтамасыз ету және пайдалану бойынша жоспарлы көрсеткіштерге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оларды жариялау бойынша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археография және құжаттану саласында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жариялау түрлерінің тұжырымдамасын әзірлеу (жинақтың, анықтамалықтың, проспектінің жоспар-проспекті).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Ғылыми-анықтамалық аппаратты уақытылы жетілдіруді және қайта өңдеуді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ісі, археография және құжаттану саласында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және архивтік құжаттарды насихаттау бойынша пікірталастар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Баспа ұйымдарымен, бұқаралық ақпарат құралдарымен өзара әрекеттесу.</w:t>
            </w:r>
          </w:p>
          <w:p>
            <w:pPr>
              <w:spacing w:after="20"/>
              <w:ind w:left="20"/>
              <w:jc w:val="both"/>
            </w:pPr>
            <w:r>
              <w:rPr>
                <w:rFonts w:ascii="Times New Roman"/>
                <w:b w:val="false"/>
                <w:i w:val="false"/>
                <w:color w:val="000000"/>
                <w:sz w:val="20"/>
              </w:rPr>
              <w:t>
10. Архивтік құжаттарды насихаттау бойынша ғылыми-практикалық форумдар, конференциялар мен семинарлар өткізуді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4"/>
          <w:p>
            <w:pPr>
              <w:spacing w:after="20"/>
              <w:ind w:left="20"/>
              <w:jc w:val="both"/>
            </w:pPr>
            <w:r>
              <w:rPr>
                <w:rFonts w:ascii="Times New Roman"/>
                <w:b w:val="false"/>
                <w:i w:val="false"/>
                <w:color w:val="000000"/>
                <w:sz w:val="20"/>
              </w:rPr>
              <w:t>
Білім:</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реттейтін заңнамалар мен нормативтік құқықтық актілер, Ұлттық архив қорының құжаттарын басып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архив құжаттарын пайдалану және жариялау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зерттеулерді, архивтік құжаттарды пайдалану жөніндегі жұмыстарды ұйымдастыру және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5"/>
          <w:p>
            <w:pPr>
              <w:spacing w:after="20"/>
              <w:ind w:left="20"/>
              <w:jc w:val="both"/>
            </w:pPr>
            <w:r>
              <w:rPr>
                <w:rFonts w:ascii="Times New Roman"/>
                <w:b w:val="false"/>
                <w:i w:val="false"/>
                <w:color w:val="000000"/>
                <w:sz w:val="20"/>
              </w:rPr>
              <w:t>
 </w:t>
            </w:r>
          </w:p>
          <w:bookmarkEnd w:id="175"/>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6"/>
          <w:p>
            <w:pPr>
              <w:spacing w:after="20"/>
              <w:ind w:left="20"/>
              <w:jc w:val="both"/>
            </w:pPr>
            <w:r>
              <w:rPr>
                <w:rFonts w:ascii="Times New Roman"/>
                <w:b w:val="false"/>
                <w:i w:val="false"/>
                <w:color w:val="000000"/>
                <w:sz w:val="20"/>
              </w:rPr>
              <w:t>
Дағдылар: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IT-технологиялар, архив саласын цифрландыру саласындағы қызметкерлердің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жұмысына ақпараттық жүйелер мен бағдарламаларды енгізу.</w:t>
            </w:r>
          </w:p>
          <w:p>
            <w:pPr>
              <w:spacing w:after="20"/>
              <w:ind w:left="20"/>
              <w:jc w:val="both"/>
            </w:pPr>
            <w:r>
              <w:rPr>
                <w:rFonts w:ascii="Times New Roman"/>
                <w:b w:val="false"/>
                <w:i w:val="false"/>
                <w:color w:val="000000"/>
                <w:sz w:val="20"/>
              </w:rPr>
              <w:t>
4. IT-технологиялар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7"/>
          <w:p>
            <w:pPr>
              <w:spacing w:after="20"/>
              <w:ind w:left="20"/>
              <w:jc w:val="both"/>
            </w:pPr>
            <w:r>
              <w:rPr>
                <w:rFonts w:ascii="Times New Roman"/>
                <w:b w:val="false"/>
                <w:i w:val="false"/>
                <w:color w:val="000000"/>
                <w:sz w:val="20"/>
              </w:rPr>
              <w:t>
Білім:</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IT-технологиялар,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қолданылатын заманауи автоматтандырылған жабдықтардың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қызметінде автоматтандыру және цифрландыру, IT-технологияларды қолдану саласындағы отандық және шетелдік тәжірибе.</w:t>
            </w:r>
          </w:p>
          <w:p>
            <w:pPr>
              <w:spacing w:after="20"/>
              <w:ind w:left="20"/>
              <w:jc w:val="both"/>
            </w:pPr>
            <w:r>
              <w:rPr>
                <w:rFonts w:ascii="Times New Roman"/>
                <w:b w:val="false"/>
                <w:i w:val="false"/>
                <w:color w:val="000000"/>
                <w:sz w:val="20"/>
              </w:rPr>
              <w:t>
4. Құжаттарды цифрлық форматқа көшіру, электрондық құжаттарды мемлекеттік сақтауға қабылдау әдістемелері.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Шаруашылық және техникалық қызметтердің, қаржылық қызметтің жұмысына басшылық жасау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8"/>
          <w:p>
            <w:pPr>
              <w:spacing w:after="20"/>
              <w:ind w:left="20"/>
              <w:jc w:val="both"/>
            </w:pPr>
            <w:r>
              <w:rPr>
                <w:rFonts w:ascii="Times New Roman"/>
                <w:b w:val="false"/>
                <w:i w:val="false"/>
                <w:color w:val="000000"/>
                <w:sz w:val="20"/>
              </w:rPr>
              <w:t>
1-дағды:</w:t>
            </w:r>
          </w:p>
          <w:bookmarkEnd w:id="178"/>
          <w:p>
            <w:pPr>
              <w:spacing w:after="20"/>
              <w:ind w:left="20"/>
              <w:jc w:val="both"/>
            </w:pPr>
            <w:r>
              <w:rPr>
                <w:rFonts w:ascii="Times New Roman"/>
                <w:b w:val="false"/>
                <w:i w:val="false"/>
                <w:color w:val="000000"/>
                <w:sz w:val="20"/>
              </w:rPr>
              <w:t>
Архивте еңбек қауіпсіздігі техникасын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9"/>
          <w:p>
            <w:pPr>
              <w:spacing w:after="20"/>
              <w:ind w:left="20"/>
              <w:jc w:val="both"/>
            </w:pPr>
            <w:r>
              <w:rPr>
                <w:rFonts w:ascii="Times New Roman"/>
                <w:b w:val="false"/>
                <w:i w:val="false"/>
                <w:color w:val="000000"/>
                <w:sz w:val="20"/>
              </w:rPr>
              <w:t>
Дағдылар: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 басшыларының, орынбасарларының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 мен орынбасарларына өкілеттік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талаптарын, санитариялық-эпидемиологиялық нормаларды бұзу тәуекелдерін анықтау және оларды жою, қызметкерлердің қауіпсіздік техникасы саласындағы білімін арттыру жөнінде шаралар қабылдау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кезінде қауіпсіздік техникасы бойынша нормативтерді, стандарттарды сақтай отырып архивтік құжаттардың эвакуациясын жоспарлауды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мен келушілерді архив ғимаратынан шығару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еңбек қауіпсіздігі, санитарлық-эпидемиологиялық нормалар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қызметкерлеріне қауіпсіз еңбек жағдайын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архивтерде еңбек тәртібін, өрт қауіпсіздігін, өндірістік санитарияны және еңбек қауіпсіздігі мен еңбекті қорғауды сақтау мәселелері жөніндегі заңнама мен нормативтік қықытық актілердің орындалуын бақылау.</w:t>
            </w:r>
          </w:p>
          <w:p>
            <w:pPr>
              <w:spacing w:after="20"/>
              <w:ind w:left="20"/>
              <w:jc w:val="both"/>
            </w:pPr>
            <w:r>
              <w:rPr>
                <w:rFonts w:ascii="Times New Roman"/>
                <w:b w:val="false"/>
                <w:i w:val="false"/>
                <w:color w:val="000000"/>
                <w:sz w:val="20"/>
              </w:rPr>
              <w:t>
9. Тапсырмалар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0"/>
          <w:p>
            <w:pPr>
              <w:spacing w:after="20"/>
              <w:ind w:left="20"/>
              <w:jc w:val="both"/>
            </w:pPr>
            <w:r>
              <w:rPr>
                <w:rFonts w:ascii="Times New Roman"/>
                <w:b w:val="false"/>
                <w:i w:val="false"/>
                <w:color w:val="000000"/>
                <w:sz w:val="20"/>
              </w:rPr>
              <w:t>
Білім:</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санитарлық-эпидемиологиялық нормалар, қаржыландыру, мемлекеттік сатып алу,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 қызметін ұйымдастыру, еңбек қауіпсіздігін қамтамасыз ету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1"/>
          <w:p>
            <w:pPr>
              <w:spacing w:after="20"/>
              <w:ind w:left="20"/>
              <w:jc w:val="both"/>
            </w:pPr>
            <w:r>
              <w:rPr>
                <w:rFonts w:ascii="Times New Roman"/>
                <w:b w:val="false"/>
                <w:i w:val="false"/>
                <w:color w:val="000000"/>
                <w:sz w:val="20"/>
              </w:rPr>
              <w:t>
2 -дағды:</w:t>
            </w:r>
          </w:p>
          <w:bookmarkEnd w:id="181"/>
          <w:p>
            <w:pPr>
              <w:spacing w:after="20"/>
              <w:ind w:left="20"/>
              <w:jc w:val="both"/>
            </w:pPr>
            <w:r>
              <w:rPr>
                <w:rFonts w:ascii="Times New Roman"/>
                <w:b w:val="false"/>
                <w:i w:val="false"/>
                <w:color w:val="000000"/>
                <w:sz w:val="20"/>
              </w:rPr>
              <w:t>
Жарықтандыру, жылыту, желдету, ауаны баптау және басқа да жабдықтардың жұмыс істеуін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2"/>
          <w:p>
            <w:pPr>
              <w:spacing w:after="20"/>
              <w:ind w:left="20"/>
              <w:jc w:val="both"/>
            </w:pPr>
            <w:r>
              <w:rPr>
                <w:rFonts w:ascii="Times New Roman"/>
                <w:b w:val="false"/>
                <w:i w:val="false"/>
                <w:color w:val="000000"/>
                <w:sz w:val="20"/>
              </w:rPr>
              <w:t>
Дағдылар: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құжаттардың сақталуын қамтамасыз ету бойынша оңтайлы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 пайдалану саласында техникалық-экономикалық талдау мен сараптама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сақталуына қатер туындау тәуекелдерін айқындау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жабдықтың тіршілігін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жедел шешу, ақауларды жою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тіршілікті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мүлкінің сақталуын, оның тиімді және ұтымды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Жарықтандыру, жылыту, желдету, ауаны баптау және басқа да жабдықтардың жұмыс істеуін қамтамасыз ету бойынша әдістемелік ұсынымдар, техникалық құжаттамалар әзірлеуді ұйымдастыру.</w:t>
            </w:r>
          </w:p>
          <w:p>
            <w:pPr>
              <w:spacing w:after="20"/>
              <w:ind w:left="20"/>
              <w:jc w:val="both"/>
            </w:pPr>
            <w:r>
              <w:rPr>
                <w:rFonts w:ascii="Times New Roman"/>
                <w:b w:val="false"/>
                <w:i w:val="false"/>
                <w:color w:val="000000"/>
                <w:sz w:val="20"/>
              </w:rPr>
              <w:t>
9. Бекітілген стандарттарға сәйкес архив ісі, өрт қауіпсіздігі, ғимараттың коммуникацияларына қойылатын талаптар саласындағы нормативтік құқықтық актілерді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3"/>
          <w:p>
            <w:pPr>
              <w:spacing w:after="20"/>
              <w:ind w:left="20"/>
              <w:jc w:val="both"/>
            </w:pPr>
            <w:r>
              <w:rPr>
                <w:rFonts w:ascii="Times New Roman"/>
                <w:b w:val="false"/>
                <w:i w:val="false"/>
                <w:color w:val="000000"/>
                <w:sz w:val="20"/>
              </w:rPr>
              <w:t>
Білім:</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ғимараттар мен құрылыстардың коммуникацияларына қойылатын талаптарды реттейтін, сондай-ақ еңбек қатынастарын реттейтін техникалық стандарттар мен регламенттер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4"/>
          <w:p>
            <w:pPr>
              <w:spacing w:after="20"/>
              <w:ind w:left="20"/>
              <w:jc w:val="both"/>
            </w:pPr>
            <w:r>
              <w:rPr>
                <w:rFonts w:ascii="Times New Roman"/>
                <w:b w:val="false"/>
                <w:i w:val="false"/>
                <w:color w:val="000000"/>
                <w:sz w:val="20"/>
              </w:rPr>
              <w:t>
3-дағды</w:t>
            </w:r>
          </w:p>
          <w:bookmarkEnd w:id="184"/>
          <w:p>
            <w:pPr>
              <w:spacing w:after="20"/>
              <w:ind w:left="20"/>
              <w:jc w:val="both"/>
            </w:pPr>
            <w:r>
              <w:rPr>
                <w:rFonts w:ascii="Times New Roman"/>
                <w:b w:val="false"/>
                <w:i w:val="false"/>
                <w:color w:val="000000"/>
                <w:sz w:val="20"/>
              </w:rPr>
              <w:t>
Архивтің материалдық-техникалық базасын нығайтуға қатысу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5"/>
          <w:p>
            <w:pPr>
              <w:spacing w:after="20"/>
              <w:ind w:left="20"/>
              <w:jc w:val="both"/>
            </w:pPr>
            <w:r>
              <w:rPr>
                <w:rFonts w:ascii="Times New Roman"/>
                <w:b w:val="false"/>
                <w:i w:val="false"/>
                <w:color w:val="000000"/>
                <w:sz w:val="20"/>
              </w:rPr>
              <w:t>
Дағдылар: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материалдық-техникалық жарақтандыруды жақсарту қажеттілігін талдау және негіздеу.</w:t>
            </w:r>
          </w:p>
          <w:p>
            <w:pPr>
              <w:spacing w:after="20"/>
              <w:ind w:left="20"/>
              <w:jc w:val="both"/>
            </w:pPr>
            <w:r>
              <w:rPr>
                <w:rFonts w:ascii="Times New Roman"/>
                <w:b w:val="false"/>
                <w:i w:val="false"/>
                <w:color w:val="000000"/>
                <w:sz w:val="20"/>
              </w:rPr>
              <w:t>
2. Материалдық-техникалық құралдар мен жабдықтарды сатып алу бойынша техникалық ерекшеліктерді әзірлеу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6"/>
          <w:p>
            <w:pPr>
              <w:spacing w:after="20"/>
              <w:ind w:left="20"/>
              <w:jc w:val="both"/>
            </w:pPr>
            <w:r>
              <w:rPr>
                <w:rFonts w:ascii="Times New Roman"/>
                <w:b w:val="false"/>
                <w:i w:val="false"/>
                <w:color w:val="000000"/>
                <w:sz w:val="20"/>
              </w:rPr>
              <w:t>
Білім:</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жоспарлау,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87"/>
          <w:p>
            <w:pPr>
              <w:spacing w:after="20"/>
              <w:ind w:left="20"/>
              <w:jc w:val="both"/>
            </w:pPr>
            <w:r>
              <w:rPr>
                <w:rFonts w:ascii="Times New Roman"/>
                <w:b w:val="false"/>
                <w:i w:val="false"/>
                <w:color w:val="000000"/>
                <w:sz w:val="20"/>
              </w:rPr>
              <w:t>
Стратегиялық ойлау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88"/>
          <w:p>
            <w:pPr>
              <w:spacing w:after="20"/>
              <w:ind w:left="20"/>
              <w:jc w:val="both"/>
            </w:pPr>
            <w:r>
              <w:rPr>
                <w:rFonts w:ascii="Times New Roman"/>
                <w:b w:val="false"/>
                <w:i w:val="false"/>
                <w:color w:val="000000"/>
                <w:sz w:val="20"/>
              </w:rPr>
              <w:t>
14. "Архив ұйымы директорының (меңгерушісінің) орынбасары"</w:t>
            </w:r>
          </w:p>
          <w:bookmarkEnd w:id="188"/>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89"/>
          <w:p>
            <w:pPr>
              <w:spacing w:after="20"/>
              <w:ind w:left="20"/>
              <w:jc w:val="both"/>
            </w:pPr>
            <w:r>
              <w:rPr>
                <w:rFonts w:ascii="Times New Roman"/>
                <w:b w:val="false"/>
                <w:i w:val="false"/>
                <w:color w:val="000000"/>
                <w:sz w:val="20"/>
              </w:rPr>
              <w:t>
Гуманитарлық ғылымдар,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90"/>
          <w:p>
            <w:pPr>
              <w:spacing w:after="20"/>
              <w:ind w:left="20"/>
              <w:jc w:val="both"/>
            </w:pPr>
            <w:r>
              <w:rPr>
                <w:rFonts w:ascii="Times New Roman"/>
                <w:b w:val="false"/>
                <w:i w:val="false"/>
                <w:color w:val="000000"/>
                <w:sz w:val="20"/>
              </w:rPr>
              <w:t>
Республикалық мемлекеттік архивтер үшін – архив ісі саласында немесе басшылық лауазымдарда кемінде төрт жыл не Президенттік жастар кадр резервіне алынған адамдар үшін кемінде бес жыл;</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 лауазымдарда кемінде үш жыл не Президенттік жастар кадр резервіне алынған адамдар үшін кемінде бес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архивтердің филиалдары үшін – архив ісі саласында немесе басшы лауазымдарда кемінде екі жыл не Президенттік жастар кадр резервіне алынған адамдар үшін кемінде бес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91"/>
          <w:p>
            <w:pPr>
              <w:spacing w:after="20"/>
              <w:ind w:left="20"/>
              <w:jc w:val="both"/>
            </w:pPr>
            <w:r>
              <w:rPr>
                <w:rFonts w:ascii="Times New Roman"/>
                <w:b w:val="false"/>
                <w:i w:val="false"/>
                <w:color w:val="000000"/>
                <w:sz w:val="20"/>
              </w:rPr>
              <w:t>
1349-0-004. Архив ұйымының директоры (меңгерушісі)</w:t>
            </w:r>
          </w:p>
          <w:bookmarkEnd w:id="191"/>
          <w:p>
            <w:pPr>
              <w:spacing w:after="20"/>
              <w:ind w:left="20"/>
              <w:jc w:val="both"/>
            </w:pPr>
            <w:r>
              <w:rPr>
                <w:rFonts w:ascii="Times New Roman"/>
                <w:b w:val="false"/>
                <w:i w:val="false"/>
                <w:color w:val="000000"/>
                <w:sz w:val="20"/>
              </w:rPr>
              <w:t>
1349-0-003. Бас қор сақтаушы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92"/>
          <w:p>
            <w:pPr>
              <w:spacing w:after="20"/>
              <w:ind w:left="20"/>
              <w:jc w:val="both"/>
            </w:pPr>
            <w:r>
              <w:rPr>
                <w:rFonts w:ascii="Times New Roman"/>
                <w:b w:val="false"/>
                <w:i w:val="false"/>
                <w:color w:val="000000"/>
                <w:sz w:val="20"/>
              </w:rPr>
              <w:t>
1. Архив құжаттарының сақталуын қамтамасыз ету бойынша мемлекеттік архивтің өндірістік қызметіне басшылық жасау</w:t>
            </w:r>
          </w:p>
          <w:bookmarkEnd w:id="192"/>
          <w:p>
            <w:pPr>
              <w:spacing w:after="20"/>
              <w:ind w:left="20"/>
              <w:jc w:val="both"/>
            </w:pPr>
            <w:r>
              <w:rPr>
                <w:rFonts w:ascii="Times New Roman"/>
                <w:b w:val="false"/>
                <w:i w:val="false"/>
                <w:color w:val="000000"/>
                <w:sz w:val="20"/>
              </w:rPr>
              <w:t>
2. Шаруашылық және техникалық қызметтердің, қаржылық қызметтің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3"/>
          <w:p>
            <w:pPr>
              <w:spacing w:after="20"/>
              <w:ind w:left="20"/>
              <w:jc w:val="both"/>
            </w:pPr>
            <w:r>
              <w:rPr>
                <w:rFonts w:ascii="Times New Roman"/>
                <w:b w:val="false"/>
                <w:i w:val="false"/>
                <w:color w:val="000000"/>
                <w:sz w:val="20"/>
              </w:rPr>
              <w:t>
1-еңбек функциясы:</w:t>
            </w:r>
          </w:p>
          <w:bookmarkEnd w:id="193"/>
          <w:p>
            <w:pPr>
              <w:spacing w:after="20"/>
              <w:ind w:left="20"/>
              <w:jc w:val="both"/>
            </w:pPr>
            <w:r>
              <w:rPr>
                <w:rFonts w:ascii="Times New Roman"/>
                <w:b w:val="false"/>
                <w:i w:val="false"/>
                <w:color w:val="000000"/>
                <w:sz w:val="20"/>
              </w:rPr>
              <w:t>
Архив құжаттарының сақталуын қамтамасыз ету және оларды пайдалану жөніндегі мемлекеттік архивтің өндірістік қызметіне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4"/>
          <w:p>
            <w:pPr>
              <w:spacing w:after="20"/>
              <w:ind w:left="20"/>
              <w:jc w:val="both"/>
            </w:pPr>
            <w:r>
              <w:rPr>
                <w:rFonts w:ascii="Times New Roman"/>
                <w:b w:val="false"/>
                <w:i w:val="false"/>
                <w:color w:val="000000"/>
                <w:sz w:val="20"/>
              </w:rPr>
              <w:t>
1-дағды:</w:t>
            </w:r>
          </w:p>
          <w:bookmarkEnd w:id="194"/>
          <w:p>
            <w:pPr>
              <w:spacing w:after="20"/>
              <w:ind w:left="20"/>
              <w:jc w:val="both"/>
            </w:pPr>
            <w:r>
              <w:rPr>
                <w:rFonts w:ascii="Times New Roman"/>
                <w:b w:val="false"/>
                <w:i w:val="false"/>
                <w:color w:val="000000"/>
                <w:sz w:val="20"/>
              </w:rPr>
              <w:t>
Архивтің даму стратегиясын және оны іске асыру тетігін әзірлеуді ұйымдастыру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95"/>
          <w:p>
            <w:pPr>
              <w:spacing w:after="20"/>
              <w:ind w:left="20"/>
              <w:jc w:val="both"/>
            </w:pPr>
            <w:r>
              <w:rPr>
                <w:rFonts w:ascii="Times New Roman"/>
                <w:b w:val="false"/>
                <w:i w:val="false"/>
                <w:color w:val="000000"/>
                <w:sz w:val="20"/>
              </w:rPr>
              <w:t>
Дағдылар: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қазіргі даму жағдайын талдау негізінде проблемалық мәселелерді айқындау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жұмысын жоспарлау және архив құжаттарын қабылдау, сақтау және пайдалану бойынша жоспарлы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бойынша іс-шаралар өткізу және оларды жариялауды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түрлерінің тұжырымдамасын әзірлеу (жинақтың, анықтамалықтың, проспектінің жоспар-проспектін).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Ғылыми-анықтамалық аппаратты жетілдіру және қайта өңдеу жөніндегі жұмысты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археография және құжаттану саласында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ісі бойынша пікір-таластарға және архив құжаттарын насихаттауға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ұйымдарымен, бұқаралық ақпарат құралдарымен өзара әрекеттесу.</w:t>
            </w:r>
          </w:p>
          <w:p>
            <w:pPr>
              <w:spacing w:after="20"/>
              <w:ind w:left="20"/>
              <w:jc w:val="both"/>
            </w:pPr>
            <w:r>
              <w:rPr>
                <w:rFonts w:ascii="Times New Roman"/>
                <w:b w:val="false"/>
                <w:i w:val="false"/>
                <w:color w:val="000000"/>
                <w:sz w:val="20"/>
              </w:rPr>
              <w:t>
9. Архивтік құжаттарды насихаттау бойынша ғылыми-практикалық форумдар, конференциялар және семинарлар өткізуді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6"/>
          <w:p>
            <w:pPr>
              <w:spacing w:after="20"/>
              <w:ind w:left="20"/>
              <w:jc w:val="both"/>
            </w:pPr>
            <w:r>
              <w:rPr>
                <w:rFonts w:ascii="Times New Roman"/>
                <w:b w:val="false"/>
                <w:i w:val="false"/>
                <w:color w:val="000000"/>
                <w:sz w:val="20"/>
              </w:rPr>
              <w:t>
Білім:</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реттейтін заңнамалар мен нормативтік құқықтық актілер, Ұлттық архив қорының құжаттарын басып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архивтік құжаттарды пайдалану және жариялау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зерттеулерді, архивтік құжаттарды пайдалану жөніндегі жұмыстарды ұйымдастыру және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97"/>
          <w:p>
            <w:pPr>
              <w:spacing w:after="20"/>
              <w:ind w:left="20"/>
              <w:jc w:val="both"/>
            </w:pPr>
            <w:r>
              <w:rPr>
                <w:rFonts w:ascii="Times New Roman"/>
                <w:b w:val="false"/>
                <w:i w:val="false"/>
                <w:color w:val="000000"/>
                <w:sz w:val="20"/>
              </w:rPr>
              <w:t>
2-дағды:</w:t>
            </w:r>
          </w:p>
          <w:bookmarkEnd w:id="197"/>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98"/>
          <w:p>
            <w:pPr>
              <w:spacing w:after="20"/>
              <w:ind w:left="20"/>
              <w:jc w:val="both"/>
            </w:pPr>
            <w:r>
              <w:rPr>
                <w:rFonts w:ascii="Times New Roman"/>
                <w:b w:val="false"/>
                <w:i w:val="false"/>
                <w:color w:val="000000"/>
                <w:sz w:val="20"/>
              </w:rPr>
              <w:t>
Дағдылар: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IT-технологиялар, архив саласын цифрландыру саласындағы өз біліктілігінің және қызметкерлер біліктілігінің деңгейін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жұмысына ақпараттық жүйелер мен бағдарламаларды енгізу.</w:t>
            </w:r>
          </w:p>
          <w:p>
            <w:pPr>
              <w:spacing w:after="20"/>
              <w:ind w:left="20"/>
              <w:jc w:val="both"/>
            </w:pPr>
            <w:r>
              <w:rPr>
                <w:rFonts w:ascii="Times New Roman"/>
                <w:b w:val="false"/>
                <w:i w:val="false"/>
                <w:color w:val="000000"/>
                <w:sz w:val="20"/>
              </w:rPr>
              <w:t>
4. IT-технологиялар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99"/>
          <w:p>
            <w:pPr>
              <w:spacing w:after="20"/>
              <w:ind w:left="20"/>
              <w:jc w:val="both"/>
            </w:pPr>
            <w:r>
              <w:rPr>
                <w:rFonts w:ascii="Times New Roman"/>
                <w:b w:val="false"/>
                <w:i w:val="false"/>
                <w:color w:val="000000"/>
                <w:sz w:val="20"/>
              </w:rPr>
              <w:t>
Білім:</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IT-технологиялар,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қолданылатын заманауи автоматтандырылған жабдықтардың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қызметінде автоматтандыру және цифрландыруды, IT-технологияларды қолдану саласындағы отандық және шетелдік тәжірибе.</w:t>
            </w:r>
          </w:p>
          <w:p>
            <w:pPr>
              <w:spacing w:after="20"/>
              <w:ind w:left="20"/>
              <w:jc w:val="both"/>
            </w:pPr>
            <w:r>
              <w:rPr>
                <w:rFonts w:ascii="Times New Roman"/>
                <w:b w:val="false"/>
                <w:i w:val="false"/>
                <w:color w:val="000000"/>
                <w:sz w:val="20"/>
              </w:rPr>
              <w:t>
4. Құжаттарды цифрлық форматқа көшіру, электрондық құжаттарды мемлекеттік сақтауға қабылдау әдістемелері.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00"/>
          <w:p>
            <w:pPr>
              <w:spacing w:after="20"/>
              <w:ind w:left="20"/>
              <w:jc w:val="both"/>
            </w:pPr>
            <w:r>
              <w:rPr>
                <w:rFonts w:ascii="Times New Roman"/>
                <w:b w:val="false"/>
                <w:i w:val="false"/>
                <w:color w:val="000000"/>
                <w:sz w:val="20"/>
              </w:rPr>
              <w:t>
2-еңбек функциясы:</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және техникалық қызметтердің, қаржылық қызмет-</w:t>
            </w:r>
          </w:p>
          <w:p>
            <w:pPr>
              <w:spacing w:after="20"/>
              <w:ind w:left="20"/>
              <w:jc w:val="both"/>
            </w:pPr>
            <w:r>
              <w:rPr>
                <w:rFonts w:ascii="Times New Roman"/>
                <w:b w:val="false"/>
                <w:i w:val="false"/>
                <w:color w:val="000000"/>
                <w:sz w:val="20"/>
              </w:rPr>
              <w:t>
тің жұмысына басшылық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01"/>
          <w:p>
            <w:pPr>
              <w:spacing w:after="20"/>
              <w:ind w:left="20"/>
              <w:jc w:val="both"/>
            </w:pPr>
            <w:r>
              <w:rPr>
                <w:rFonts w:ascii="Times New Roman"/>
                <w:b w:val="false"/>
                <w:i w:val="false"/>
                <w:color w:val="000000"/>
                <w:sz w:val="20"/>
              </w:rPr>
              <w:t>
1-дағды:</w:t>
            </w:r>
          </w:p>
          <w:bookmarkEnd w:id="201"/>
          <w:p>
            <w:pPr>
              <w:spacing w:after="20"/>
              <w:ind w:left="20"/>
              <w:jc w:val="both"/>
            </w:pPr>
            <w:r>
              <w:rPr>
                <w:rFonts w:ascii="Times New Roman"/>
                <w:b w:val="false"/>
                <w:i w:val="false"/>
                <w:color w:val="000000"/>
                <w:sz w:val="20"/>
              </w:rPr>
              <w:t>
Архивте еңбек қауіпсіздігі техникасын қамтамасыз ету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02"/>
          <w:p>
            <w:pPr>
              <w:spacing w:after="20"/>
              <w:ind w:left="20"/>
              <w:jc w:val="both"/>
            </w:pPr>
            <w:r>
              <w:rPr>
                <w:rFonts w:ascii="Times New Roman"/>
                <w:b w:val="false"/>
                <w:i w:val="false"/>
                <w:color w:val="000000"/>
                <w:sz w:val="20"/>
              </w:rPr>
              <w:t>
Дағдылар: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 басшыларының, орынбасарларының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 мен орынбасарларына өкілеттіктер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талаптарын, санитарлық-эпидемиологиялық нормаларды бұзу тәуекелдерін айқындау және оларды жою, қызметкерлердің қауіпсіздік техникасы саласындағы білімін арттыру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кезінде архивтік құжаттарды эвакуациялау жоспарын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мен келушілерді архив ғимаратынан шығару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еңбек қауіпсіздігі, санитарлық-эпидемиологиялық нормалар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7. Тапсырмалар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03"/>
          <w:p>
            <w:pPr>
              <w:spacing w:after="20"/>
              <w:ind w:left="20"/>
              <w:jc w:val="both"/>
            </w:pPr>
            <w:r>
              <w:rPr>
                <w:rFonts w:ascii="Times New Roman"/>
                <w:b w:val="false"/>
                <w:i w:val="false"/>
                <w:color w:val="000000"/>
                <w:sz w:val="20"/>
              </w:rPr>
              <w:t>
Білім:</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санитарлық-эпидемиологиялық нормалар, қаржыландыру, мемлекеттік сатып алу, сондай-ақ еңбек қатынастарын реттеу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 қызметін ұйымдастыру, еңбек қауіпсіздігін қамтамасыз ету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04"/>
          <w:p>
            <w:pPr>
              <w:spacing w:after="20"/>
              <w:ind w:left="20"/>
              <w:jc w:val="both"/>
            </w:pPr>
            <w:r>
              <w:rPr>
                <w:rFonts w:ascii="Times New Roman"/>
                <w:b w:val="false"/>
                <w:i w:val="false"/>
                <w:color w:val="000000"/>
                <w:sz w:val="20"/>
              </w:rPr>
              <w:t>
2 - дағды:</w:t>
            </w:r>
          </w:p>
          <w:bookmarkEnd w:id="204"/>
          <w:p>
            <w:pPr>
              <w:spacing w:after="20"/>
              <w:ind w:left="20"/>
              <w:jc w:val="both"/>
            </w:pPr>
            <w:r>
              <w:rPr>
                <w:rFonts w:ascii="Times New Roman"/>
                <w:b w:val="false"/>
                <w:i w:val="false"/>
                <w:color w:val="000000"/>
                <w:sz w:val="20"/>
              </w:rPr>
              <w:t>
Жарықтандыру, жылыту, желдету, ауаны баптау және басқа да жабдықтардың жұмыс істеуін қамтамасыз ету.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05"/>
          <w:p>
            <w:pPr>
              <w:spacing w:after="20"/>
              <w:ind w:left="20"/>
              <w:jc w:val="both"/>
            </w:pPr>
            <w:r>
              <w:rPr>
                <w:rFonts w:ascii="Times New Roman"/>
                <w:b w:val="false"/>
                <w:i w:val="false"/>
                <w:color w:val="000000"/>
                <w:sz w:val="20"/>
              </w:rPr>
              <w:t>
Дағдылар: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құжаттардың сақталуын қамтамасыз ету бойынша оңтайлы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 пайдалану бойынша техникалық-экономикалық талдау және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сақталуына қатерлер тәуекелдерін айқындау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жабдықтардың тіршілігін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шешу, ақауларды жою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тіршілігін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мүлкінің сақталуын, оның тиімді және ұтымды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Жарықтандыру, жылыту, желдету, ауаны баптау және басқа да жабдықтардың жұмыс істеуін қамтамасыз ету бойынша әдістемелік ұсынымдар, техникалық құжаттама әзірлеу.</w:t>
            </w:r>
          </w:p>
          <w:p>
            <w:pPr>
              <w:spacing w:after="20"/>
              <w:ind w:left="20"/>
              <w:jc w:val="both"/>
            </w:pPr>
            <w:r>
              <w:rPr>
                <w:rFonts w:ascii="Times New Roman"/>
                <w:b w:val="false"/>
                <w:i w:val="false"/>
                <w:color w:val="000000"/>
                <w:sz w:val="20"/>
              </w:rPr>
              <w:t>
9. Бекітілген стандарттарға сәйкес архив ісі, өрт қауіпсіздігі, ғимараттың коммуникацияларына қойылатын талаптар саласындағы нормативтік құқықтық актілерді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06"/>
          <w:p>
            <w:pPr>
              <w:spacing w:after="20"/>
              <w:ind w:left="20"/>
              <w:jc w:val="both"/>
            </w:pPr>
            <w:r>
              <w:rPr>
                <w:rFonts w:ascii="Times New Roman"/>
                <w:b w:val="false"/>
                <w:i w:val="false"/>
                <w:color w:val="000000"/>
                <w:sz w:val="20"/>
              </w:rPr>
              <w:t>
Білім:</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ғимараттар мен құрылыстардың коммуникацияларына қойылатын талаптарды реттейтін, сондай-ақ еңбек қатынастарын реттейтін техникалық стандарттар мен регламенттер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қолданатын техникалық құралдардыңғ материалдардың техникалық сипаттамаларын,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Архивтердің сақталуын қамтамасыз ету және архив қызметін ұйымдастыру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7"/>
          <w:p>
            <w:pPr>
              <w:spacing w:after="20"/>
              <w:ind w:left="20"/>
              <w:jc w:val="both"/>
            </w:pPr>
            <w:r>
              <w:rPr>
                <w:rFonts w:ascii="Times New Roman"/>
                <w:b w:val="false"/>
                <w:i w:val="false"/>
                <w:color w:val="000000"/>
                <w:sz w:val="20"/>
              </w:rPr>
              <w:t>
3 - дағды:</w:t>
            </w:r>
          </w:p>
          <w:bookmarkEnd w:id="207"/>
          <w:p>
            <w:pPr>
              <w:spacing w:after="20"/>
              <w:ind w:left="20"/>
              <w:jc w:val="both"/>
            </w:pPr>
            <w:r>
              <w:rPr>
                <w:rFonts w:ascii="Times New Roman"/>
                <w:b w:val="false"/>
                <w:i w:val="false"/>
                <w:color w:val="000000"/>
                <w:sz w:val="20"/>
              </w:rPr>
              <w:t>
Архивтің материалдық-техникалық базасын нығайтуға қатысу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08"/>
          <w:p>
            <w:pPr>
              <w:spacing w:after="20"/>
              <w:ind w:left="20"/>
              <w:jc w:val="both"/>
            </w:pPr>
            <w:r>
              <w:rPr>
                <w:rFonts w:ascii="Times New Roman"/>
                <w:b w:val="false"/>
                <w:i w:val="false"/>
                <w:color w:val="000000"/>
                <w:sz w:val="20"/>
              </w:rPr>
              <w:t>
Дағдылар: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материалдық-техникалық жарақтандырылуын жақсарту қажеттілігін талдау және негіздеу.</w:t>
            </w:r>
          </w:p>
          <w:p>
            <w:pPr>
              <w:spacing w:after="20"/>
              <w:ind w:left="20"/>
              <w:jc w:val="both"/>
            </w:pPr>
            <w:r>
              <w:rPr>
                <w:rFonts w:ascii="Times New Roman"/>
                <w:b w:val="false"/>
                <w:i w:val="false"/>
                <w:color w:val="000000"/>
                <w:sz w:val="20"/>
              </w:rPr>
              <w:t>
2. Материалдық-техникалық құралдар мен жабдықтарды сатып алу бойынша техникалық ерекшеліктерді әзірлеу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09"/>
          <w:p>
            <w:pPr>
              <w:spacing w:after="20"/>
              <w:ind w:left="20"/>
              <w:jc w:val="both"/>
            </w:pPr>
            <w:r>
              <w:rPr>
                <w:rFonts w:ascii="Times New Roman"/>
                <w:b w:val="false"/>
                <w:i w:val="false"/>
                <w:color w:val="000000"/>
                <w:sz w:val="20"/>
              </w:rPr>
              <w:t>
Білім: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жоспарлау,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10"/>
          <w:p>
            <w:pPr>
              <w:spacing w:after="20"/>
              <w:ind w:left="20"/>
              <w:jc w:val="both"/>
            </w:pPr>
            <w:r>
              <w:rPr>
                <w:rFonts w:ascii="Times New Roman"/>
                <w:b w:val="false"/>
                <w:i w:val="false"/>
                <w:color w:val="000000"/>
                <w:sz w:val="20"/>
              </w:rPr>
              <w:t>
Стратегиялық ойлау</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 қор сақтаушы"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11"/>
          <w:p>
            <w:pPr>
              <w:spacing w:after="20"/>
              <w:ind w:left="20"/>
              <w:jc w:val="both"/>
            </w:pPr>
            <w:r>
              <w:rPr>
                <w:rFonts w:ascii="Times New Roman"/>
                <w:b w:val="false"/>
                <w:i w:val="false"/>
                <w:color w:val="000000"/>
                <w:sz w:val="20"/>
              </w:rPr>
              <w:t>
Гуманитарлық ғылымдар,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саласындағы жұмыс өтілі кемінде бес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12"/>
          <w:p>
            <w:pPr>
              <w:spacing w:after="20"/>
              <w:ind w:left="20"/>
              <w:jc w:val="both"/>
            </w:pPr>
            <w:r>
              <w:rPr>
                <w:rFonts w:ascii="Times New Roman"/>
                <w:b w:val="false"/>
                <w:i w:val="false"/>
                <w:color w:val="000000"/>
                <w:sz w:val="20"/>
              </w:rPr>
              <w:t>
1349-0-004. Архив ұйымының директоры (меңгерушісі)</w:t>
            </w:r>
          </w:p>
          <w:bookmarkEnd w:id="212"/>
          <w:p>
            <w:pPr>
              <w:spacing w:after="20"/>
              <w:ind w:left="20"/>
              <w:jc w:val="both"/>
            </w:pPr>
            <w:r>
              <w:rPr>
                <w:rFonts w:ascii="Times New Roman"/>
                <w:b w:val="false"/>
                <w:i w:val="false"/>
                <w:color w:val="000000"/>
                <w:sz w:val="20"/>
              </w:rPr>
              <w:t>
1349-0-009. Архив қоймасының меңгерушісі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13"/>
          <w:p>
            <w:pPr>
              <w:spacing w:after="20"/>
              <w:ind w:left="20"/>
              <w:jc w:val="both"/>
            </w:pPr>
            <w:r>
              <w:rPr>
                <w:rFonts w:ascii="Times New Roman"/>
                <w:b w:val="false"/>
                <w:i w:val="false"/>
                <w:color w:val="000000"/>
                <w:sz w:val="20"/>
              </w:rPr>
              <w:t>
Еңбек функциясы 1:</w:t>
            </w:r>
          </w:p>
          <w:bookmarkEnd w:id="213"/>
          <w:p>
            <w:pPr>
              <w:spacing w:after="20"/>
              <w:ind w:left="20"/>
              <w:jc w:val="both"/>
            </w:pPr>
            <w:r>
              <w:rPr>
                <w:rFonts w:ascii="Times New Roman"/>
                <w:b w:val="false"/>
                <w:i w:val="false"/>
                <w:color w:val="000000"/>
                <w:sz w:val="20"/>
              </w:rPr>
              <w:t>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14"/>
          <w:p>
            <w:pPr>
              <w:spacing w:after="20"/>
              <w:ind w:left="20"/>
              <w:jc w:val="both"/>
            </w:pPr>
            <w:r>
              <w:rPr>
                <w:rFonts w:ascii="Times New Roman"/>
                <w:b w:val="false"/>
                <w:i w:val="false"/>
                <w:color w:val="000000"/>
                <w:sz w:val="20"/>
              </w:rPr>
              <w:t>
Дағды 1:</w:t>
            </w:r>
          </w:p>
          <w:bookmarkEnd w:id="214"/>
          <w:p>
            <w:pPr>
              <w:spacing w:after="20"/>
              <w:ind w:left="20"/>
              <w:jc w:val="both"/>
            </w:pPr>
            <w:r>
              <w:rPr>
                <w:rFonts w:ascii="Times New Roman"/>
                <w:b w:val="false"/>
                <w:i w:val="false"/>
                <w:color w:val="000000"/>
                <w:sz w:val="20"/>
              </w:rPr>
              <w:t>
Мемлекеттік есепке алуды жүргізу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15"/>
          <w:p>
            <w:pPr>
              <w:spacing w:after="20"/>
              <w:ind w:left="20"/>
              <w:jc w:val="both"/>
            </w:pPr>
            <w:r>
              <w:rPr>
                <w:rFonts w:ascii="Times New Roman"/>
                <w:b w:val="false"/>
                <w:i w:val="false"/>
                <w:color w:val="000000"/>
                <w:sz w:val="20"/>
              </w:rPr>
              <w:t>
Дағдылар: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жұмысы туралы жоспар мен есептерді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құжаттарын жүргізу әдістемесін (қор карточкасы, қор парағы, құжаттардың келіп түсу және шығу журналы және басқалар) және архив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 ісін жүргізу және оны жүйелі жаңарту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қоймаларының паспорттарын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архивтің жиынтық паспортын жасау үшін архив қоймаларының паспорттарын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бар-жоғын және жай-күйін тексеру және оларды іздестіру жөніндегі жұмыстарды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9. Архив қорлары бойынша ғылыми баяндамалар, мақалалар, шолулар дайындау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16"/>
          <w:p>
            <w:pPr>
              <w:spacing w:after="20"/>
              <w:ind w:left="20"/>
              <w:jc w:val="both"/>
            </w:pPr>
            <w:r>
              <w:rPr>
                <w:rFonts w:ascii="Times New Roman"/>
                <w:b w:val="false"/>
                <w:i w:val="false"/>
                <w:color w:val="000000"/>
                <w:sz w:val="20"/>
              </w:rPr>
              <w:t>
Білім:</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Архив области саласындағы заңнамалар мен нормативтік құқықтық актілер, жинақтау және мемлекеттік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есепке алуды жинақтау және жүргізу бойынша отандық және шетелдік тәжірибе.</w:t>
            </w:r>
          </w:p>
          <w:p>
            <w:pPr>
              <w:spacing w:after="20"/>
              <w:ind w:left="20"/>
              <w:jc w:val="both"/>
            </w:pPr>
            <w:r>
              <w:rPr>
                <w:rFonts w:ascii="Times New Roman"/>
                <w:b w:val="false"/>
                <w:i w:val="false"/>
                <w:color w:val="000000"/>
                <w:sz w:val="20"/>
              </w:rPr>
              <w:t>
3. Мемлекеттік есеп саласындағы әдіснамалық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17"/>
          <w:p>
            <w:pPr>
              <w:spacing w:after="20"/>
              <w:ind w:left="20"/>
              <w:jc w:val="both"/>
            </w:pPr>
            <w:r>
              <w:rPr>
                <w:rFonts w:ascii="Times New Roman"/>
                <w:b w:val="false"/>
                <w:i w:val="false"/>
                <w:color w:val="000000"/>
                <w:sz w:val="20"/>
              </w:rPr>
              <w:t>
Дағды 2:</w:t>
            </w:r>
          </w:p>
          <w:bookmarkEnd w:id="217"/>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18"/>
          <w:p>
            <w:pPr>
              <w:spacing w:after="20"/>
              <w:ind w:left="20"/>
              <w:jc w:val="both"/>
            </w:pPr>
            <w:r>
              <w:rPr>
                <w:rFonts w:ascii="Times New Roman"/>
                <w:b w:val="false"/>
                <w:i w:val="false"/>
                <w:color w:val="000000"/>
                <w:sz w:val="20"/>
              </w:rPr>
              <w:t>
Дағдылар: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жұмылдыру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 эвакуациялау бойынша жұмыстарды жоспарлау және оқу-жаттығулар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құжаттарының сақталуын қамтамасыз етуді сақтау бойынша архив қоймаларын зерттеуді ұйымдастыру жөніндегі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 бойынша аса құнды құжаттарды анықтауды, олардың тізімдемесін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қалпына келтіру, шаңсыздандыру, дезинфекциялау және дезинсекциялау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Талаптарға сәйкес архив қоймаларын материалдық-техникалық жарақтандыру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19"/>
          <w:p>
            <w:pPr>
              <w:spacing w:after="20"/>
              <w:ind w:left="20"/>
              <w:jc w:val="both"/>
            </w:pPr>
            <w:r>
              <w:rPr>
                <w:rFonts w:ascii="Times New Roman"/>
                <w:b w:val="false"/>
                <w:i w:val="false"/>
                <w:color w:val="000000"/>
                <w:sz w:val="20"/>
              </w:rPr>
              <w:t>
Білім:</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реставрациялау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3. Құжаттардың сақталуын қамтамасыз ету, оларды қалпына келтіру және сақтандыру көшірмелері саласындағы әдіснамалық білім.</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20"/>
          <w:p>
            <w:pPr>
              <w:spacing w:after="20"/>
              <w:ind w:left="20"/>
              <w:jc w:val="both"/>
            </w:pPr>
            <w:r>
              <w:rPr>
                <w:rFonts w:ascii="Times New Roman"/>
                <w:b w:val="false"/>
                <w:i w:val="false"/>
                <w:color w:val="000000"/>
                <w:sz w:val="20"/>
              </w:rPr>
              <w:t>
1-қосымша еңбек функциясы:</w:t>
            </w:r>
          </w:p>
          <w:bookmarkEnd w:id="220"/>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21"/>
          <w:p>
            <w:pPr>
              <w:spacing w:after="20"/>
              <w:ind w:left="20"/>
              <w:jc w:val="both"/>
            </w:pPr>
            <w:r>
              <w:rPr>
                <w:rFonts w:ascii="Times New Roman"/>
                <w:b w:val="false"/>
                <w:i w:val="false"/>
                <w:color w:val="000000"/>
                <w:sz w:val="20"/>
              </w:rPr>
              <w:t>
1-дағды:</w:t>
            </w:r>
          </w:p>
          <w:bookmarkEnd w:id="22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22"/>
          <w:p>
            <w:pPr>
              <w:spacing w:after="20"/>
              <w:ind w:left="20"/>
              <w:jc w:val="both"/>
            </w:pPr>
            <w:r>
              <w:rPr>
                <w:rFonts w:ascii="Times New Roman"/>
                <w:b w:val="false"/>
                <w:i w:val="false"/>
                <w:color w:val="000000"/>
                <w:sz w:val="20"/>
              </w:rPr>
              <w:t>
Машықтар: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23"/>
          <w:p>
            <w:pPr>
              <w:spacing w:after="20"/>
              <w:ind w:left="20"/>
              <w:jc w:val="both"/>
            </w:pPr>
            <w:r>
              <w:rPr>
                <w:rFonts w:ascii="Times New Roman"/>
                <w:b w:val="false"/>
                <w:i w:val="false"/>
                <w:color w:val="000000"/>
                <w:sz w:val="20"/>
              </w:rPr>
              <w:t>
Білімі: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24"/>
          <w:p>
            <w:pPr>
              <w:spacing w:after="20"/>
              <w:ind w:left="20"/>
              <w:jc w:val="both"/>
            </w:pPr>
            <w:r>
              <w:rPr>
                <w:rFonts w:ascii="Times New Roman"/>
                <w:b w:val="false"/>
                <w:i w:val="false"/>
                <w:color w:val="000000"/>
                <w:sz w:val="20"/>
              </w:rPr>
              <w:t>
2-дағды:</w:t>
            </w:r>
          </w:p>
          <w:bookmarkEnd w:id="224"/>
          <w:p>
            <w:pPr>
              <w:spacing w:after="20"/>
              <w:ind w:left="20"/>
              <w:jc w:val="both"/>
            </w:pPr>
            <w:r>
              <w:rPr>
                <w:rFonts w:ascii="Times New Roman"/>
                <w:b w:val="false"/>
                <w:i w:val="false"/>
                <w:color w:val="000000"/>
                <w:sz w:val="20"/>
              </w:rPr>
              <w:t>
Еңбек қауіпсіздігін сақтау.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25"/>
          <w:p>
            <w:pPr>
              <w:spacing w:after="20"/>
              <w:ind w:left="20"/>
              <w:jc w:val="both"/>
            </w:pPr>
            <w:r>
              <w:rPr>
                <w:rFonts w:ascii="Times New Roman"/>
                <w:b w:val="false"/>
                <w:i w:val="false"/>
                <w:color w:val="000000"/>
                <w:sz w:val="20"/>
              </w:rPr>
              <w:t>
Машықтар: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26"/>
          <w:p>
            <w:pPr>
              <w:spacing w:after="20"/>
              <w:ind w:left="20"/>
              <w:jc w:val="both"/>
            </w:pPr>
            <w:r>
              <w:rPr>
                <w:rFonts w:ascii="Times New Roman"/>
                <w:b w:val="false"/>
                <w:i w:val="false"/>
                <w:color w:val="000000"/>
                <w:sz w:val="20"/>
              </w:rPr>
              <w:t>
Білімі:</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27"/>
          <w:p>
            <w:pPr>
              <w:spacing w:after="20"/>
              <w:ind w:left="20"/>
              <w:jc w:val="both"/>
            </w:pPr>
            <w:r>
              <w:rPr>
                <w:rFonts w:ascii="Times New Roman"/>
                <w:b w:val="false"/>
                <w:i w:val="false"/>
                <w:color w:val="000000"/>
                <w:sz w:val="20"/>
              </w:rPr>
              <w:t>
Командада жұмыс істей білу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 қор сақтаушы"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бас сақтаушысы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28"/>
          <w:p>
            <w:pPr>
              <w:spacing w:after="20"/>
              <w:ind w:left="20"/>
              <w:jc w:val="both"/>
            </w:pPr>
            <w:r>
              <w:rPr>
                <w:rFonts w:ascii="Times New Roman"/>
                <w:b w:val="false"/>
                <w:i w:val="false"/>
                <w:color w:val="000000"/>
                <w:sz w:val="20"/>
              </w:rPr>
              <w:t>
Гуманитарлық ғылымдар,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саласындағы жұмыс өтілі кемінде төрт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29"/>
          <w:p>
            <w:pPr>
              <w:spacing w:after="20"/>
              <w:ind w:left="20"/>
              <w:jc w:val="both"/>
            </w:pPr>
            <w:r>
              <w:rPr>
                <w:rFonts w:ascii="Times New Roman"/>
                <w:b w:val="false"/>
                <w:i w:val="false"/>
                <w:color w:val="000000"/>
                <w:sz w:val="20"/>
              </w:rPr>
              <w:t>
1349-0-004. Архив ұйымының директоры (меңгерушісі)</w:t>
            </w:r>
          </w:p>
          <w:bookmarkEnd w:id="229"/>
          <w:p>
            <w:pPr>
              <w:spacing w:after="20"/>
              <w:ind w:left="20"/>
              <w:jc w:val="both"/>
            </w:pPr>
            <w:r>
              <w:rPr>
                <w:rFonts w:ascii="Times New Roman"/>
                <w:b w:val="false"/>
                <w:i w:val="false"/>
                <w:color w:val="000000"/>
                <w:sz w:val="20"/>
              </w:rPr>
              <w:t>
1349-0-009. Архив қоймасының меңгерушісі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30"/>
          <w:p>
            <w:pPr>
              <w:spacing w:after="20"/>
              <w:ind w:left="20"/>
              <w:jc w:val="both"/>
            </w:pPr>
            <w:r>
              <w:rPr>
                <w:rFonts w:ascii="Times New Roman"/>
                <w:b w:val="false"/>
                <w:i w:val="false"/>
                <w:color w:val="000000"/>
                <w:sz w:val="20"/>
              </w:rPr>
              <w:t>
Еңбек функциясы 1:</w:t>
            </w:r>
          </w:p>
          <w:bookmarkEnd w:id="230"/>
          <w:p>
            <w:pPr>
              <w:spacing w:after="20"/>
              <w:ind w:left="20"/>
              <w:jc w:val="both"/>
            </w:pPr>
            <w:r>
              <w:rPr>
                <w:rFonts w:ascii="Times New Roman"/>
                <w:b w:val="false"/>
                <w:i w:val="false"/>
                <w:color w:val="000000"/>
                <w:sz w:val="20"/>
              </w:rPr>
              <w:t>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31"/>
          <w:p>
            <w:pPr>
              <w:spacing w:after="20"/>
              <w:ind w:left="20"/>
              <w:jc w:val="both"/>
            </w:pPr>
            <w:r>
              <w:rPr>
                <w:rFonts w:ascii="Times New Roman"/>
                <w:b w:val="false"/>
                <w:i w:val="false"/>
                <w:color w:val="000000"/>
                <w:sz w:val="20"/>
              </w:rPr>
              <w:t>
Дағды 1:</w:t>
            </w:r>
          </w:p>
          <w:bookmarkEnd w:id="231"/>
          <w:p>
            <w:pPr>
              <w:spacing w:after="20"/>
              <w:ind w:left="20"/>
              <w:jc w:val="both"/>
            </w:pPr>
            <w:r>
              <w:rPr>
                <w:rFonts w:ascii="Times New Roman"/>
                <w:b w:val="false"/>
                <w:i w:val="false"/>
                <w:color w:val="000000"/>
                <w:sz w:val="20"/>
              </w:rPr>
              <w:t>
Мемлекеттік есепке алуды жүргізу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32"/>
          <w:p>
            <w:pPr>
              <w:spacing w:after="20"/>
              <w:ind w:left="20"/>
              <w:jc w:val="both"/>
            </w:pPr>
            <w:r>
              <w:rPr>
                <w:rFonts w:ascii="Times New Roman"/>
                <w:b w:val="false"/>
                <w:i w:val="false"/>
                <w:color w:val="000000"/>
                <w:sz w:val="20"/>
              </w:rPr>
              <w:t>
Дағдылар: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жұмысы туралы жоспар мен есептерді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құжаттарын жүргізу әдістемесін (қор карточкасы, қор парағы, құжаттардың келіп түсу және шығу журналы және басқалар) және архив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 ісін жүргізу және оны жүйелі жаңарту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қоймаларының паспорттарын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архивтің жиынтық паспортын жасау үшін архив қоймаларының паспорттарын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бар-жоғын және жай-күйін тексеру және оларды іздестіру жөніндегі жұмыстарды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9. Архив қорлары бойынша ғылыми баяндамалар, мақалалар, шолулар дайындау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33"/>
          <w:p>
            <w:pPr>
              <w:spacing w:after="20"/>
              <w:ind w:left="20"/>
              <w:jc w:val="both"/>
            </w:pPr>
            <w:r>
              <w:rPr>
                <w:rFonts w:ascii="Times New Roman"/>
                <w:b w:val="false"/>
                <w:i w:val="false"/>
                <w:color w:val="000000"/>
                <w:sz w:val="20"/>
              </w:rPr>
              <w:t>
Білім:</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саласындағы заңнамалар мен нормативтік құқықтық актілер, жинақтау және мемлекеттік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есепке алуды жинақтау және жүргізу бойынша отандық және шетелдік тәжірибе.</w:t>
            </w:r>
          </w:p>
          <w:p>
            <w:pPr>
              <w:spacing w:after="20"/>
              <w:ind w:left="20"/>
              <w:jc w:val="both"/>
            </w:pPr>
            <w:r>
              <w:rPr>
                <w:rFonts w:ascii="Times New Roman"/>
                <w:b w:val="false"/>
                <w:i w:val="false"/>
                <w:color w:val="000000"/>
                <w:sz w:val="20"/>
              </w:rPr>
              <w:t>
3. Мемлекеттік есеп саласындағы әдіснамалық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34"/>
          <w:p>
            <w:pPr>
              <w:spacing w:after="20"/>
              <w:ind w:left="20"/>
              <w:jc w:val="both"/>
            </w:pPr>
            <w:r>
              <w:rPr>
                <w:rFonts w:ascii="Times New Roman"/>
                <w:b w:val="false"/>
                <w:i w:val="false"/>
                <w:color w:val="000000"/>
                <w:sz w:val="20"/>
              </w:rPr>
              <w:t>
Дағды 2:</w:t>
            </w:r>
          </w:p>
          <w:bookmarkEnd w:id="234"/>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35"/>
          <w:p>
            <w:pPr>
              <w:spacing w:after="20"/>
              <w:ind w:left="20"/>
              <w:jc w:val="both"/>
            </w:pPr>
            <w:r>
              <w:rPr>
                <w:rFonts w:ascii="Times New Roman"/>
                <w:b w:val="false"/>
                <w:i w:val="false"/>
                <w:color w:val="000000"/>
                <w:sz w:val="20"/>
              </w:rPr>
              <w:t>
Дағдылар: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жұмылдыру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 эвакуациялау бойынша жұмыстарды жоспарлау және оқу-жаттығулар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құжаттарының сақталуын қамтамасыз етуді сақтау бойынша архив қоймаларын зерттеуді ұйымдастыру жөніндегі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 бойынша аса құнды құжаттарды анықтауды, олардың тізімдемесін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қалпына келтіру, шаңсыздандыру, дезинфекциялау және дезинсекциялау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Талаптарға сәйкес архив қоймаларын материалдық-техникалық жарақтандыру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36"/>
          <w:p>
            <w:pPr>
              <w:spacing w:after="20"/>
              <w:ind w:left="20"/>
              <w:jc w:val="both"/>
            </w:pPr>
            <w:r>
              <w:rPr>
                <w:rFonts w:ascii="Times New Roman"/>
                <w:b w:val="false"/>
                <w:i w:val="false"/>
                <w:color w:val="000000"/>
                <w:sz w:val="20"/>
              </w:rPr>
              <w:t>
Білім:</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Архив безопасности,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қалпына келтіру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3. Құжаттардың сақталуын қамтамасыз ету, оларды қалпына келтіру және сақтандыру көшірмелері саласындағы әдіснамалық білім.</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37"/>
          <w:p>
            <w:pPr>
              <w:spacing w:after="20"/>
              <w:ind w:left="20"/>
              <w:jc w:val="both"/>
            </w:pPr>
            <w:r>
              <w:rPr>
                <w:rFonts w:ascii="Times New Roman"/>
                <w:b w:val="false"/>
                <w:i w:val="false"/>
                <w:color w:val="000000"/>
                <w:sz w:val="20"/>
              </w:rPr>
              <w:t>
 </w:t>
            </w:r>
          </w:p>
          <w:bookmarkEnd w:id="237"/>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38"/>
          <w:p>
            <w:pPr>
              <w:spacing w:after="20"/>
              <w:ind w:left="20"/>
              <w:jc w:val="both"/>
            </w:pPr>
            <w:r>
              <w:rPr>
                <w:rFonts w:ascii="Times New Roman"/>
                <w:b w:val="false"/>
                <w:i w:val="false"/>
                <w:color w:val="000000"/>
                <w:sz w:val="20"/>
              </w:rPr>
              <w:t>
1-дағды:</w:t>
            </w:r>
          </w:p>
          <w:bookmarkEnd w:id="23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39"/>
          <w:p>
            <w:pPr>
              <w:spacing w:after="20"/>
              <w:ind w:left="20"/>
              <w:jc w:val="both"/>
            </w:pPr>
            <w:r>
              <w:rPr>
                <w:rFonts w:ascii="Times New Roman"/>
                <w:b w:val="false"/>
                <w:i w:val="false"/>
                <w:color w:val="000000"/>
                <w:sz w:val="20"/>
              </w:rPr>
              <w:t>
Машықтар: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40"/>
          <w:p>
            <w:pPr>
              <w:spacing w:after="20"/>
              <w:ind w:left="20"/>
              <w:jc w:val="both"/>
            </w:pPr>
            <w:r>
              <w:rPr>
                <w:rFonts w:ascii="Times New Roman"/>
                <w:b w:val="false"/>
                <w:i w:val="false"/>
                <w:color w:val="000000"/>
                <w:sz w:val="20"/>
              </w:rPr>
              <w:t>
Білімі:</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41"/>
          <w:p>
            <w:pPr>
              <w:spacing w:after="20"/>
              <w:ind w:left="20"/>
              <w:jc w:val="both"/>
            </w:pPr>
            <w:r>
              <w:rPr>
                <w:rFonts w:ascii="Times New Roman"/>
                <w:b w:val="false"/>
                <w:i w:val="false"/>
                <w:color w:val="000000"/>
                <w:sz w:val="20"/>
              </w:rPr>
              <w:t>
2-дағды:</w:t>
            </w:r>
          </w:p>
          <w:bookmarkEnd w:id="241"/>
          <w:p>
            <w:pPr>
              <w:spacing w:after="20"/>
              <w:ind w:left="20"/>
              <w:jc w:val="both"/>
            </w:pPr>
            <w:r>
              <w:rPr>
                <w:rFonts w:ascii="Times New Roman"/>
                <w:b w:val="false"/>
                <w:i w:val="false"/>
                <w:color w:val="000000"/>
                <w:sz w:val="20"/>
              </w:rPr>
              <w:t>
Еңбек қауіпсіздігін сақтау.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42"/>
          <w:p>
            <w:pPr>
              <w:spacing w:after="20"/>
              <w:ind w:left="20"/>
              <w:jc w:val="both"/>
            </w:pPr>
            <w:r>
              <w:rPr>
                <w:rFonts w:ascii="Times New Roman"/>
                <w:b w:val="false"/>
                <w:i w:val="false"/>
                <w:color w:val="000000"/>
                <w:sz w:val="20"/>
              </w:rPr>
              <w:t>
Машықтар: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43"/>
          <w:p>
            <w:pPr>
              <w:spacing w:after="20"/>
              <w:ind w:left="20"/>
              <w:jc w:val="both"/>
            </w:pPr>
            <w:r>
              <w:rPr>
                <w:rFonts w:ascii="Times New Roman"/>
                <w:b w:val="false"/>
                <w:i w:val="false"/>
                <w:color w:val="000000"/>
                <w:sz w:val="20"/>
              </w:rPr>
              <w:t>
Білімі:</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44"/>
          <w:p>
            <w:pPr>
              <w:spacing w:after="20"/>
              <w:ind w:left="20"/>
              <w:jc w:val="both"/>
            </w:pPr>
            <w:r>
              <w:rPr>
                <w:rFonts w:ascii="Times New Roman"/>
                <w:b w:val="false"/>
                <w:i w:val="false"/>
                <w:color w:val="000000"/>
                <w:sz w:val="20"/>
              </w:rPr>
              <w:t>
Командада жұмыс істей білу</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"Архив қоймасының меңгерушісі" мамандығының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(ҰСК) сәйкес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сәйкес сабақ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сәйкес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45"/>
                <w:p>
                  <w:pPr>
                    <w:spacing w:after="20"/>
                    <w:ind w:left="20"/>
                    <w:jc w:val="both"/>
                  </w:pPr>
                  <w:r>
                    <w:rPr>
                      <w:rFonts w:ascii="Times New Roman"/>
                      <w:b w:val="false"/>
                      <w:i w:val="false"/>
                      <w:color w:val="000000"/>
                      <w:sz w:val="20"/>
                    </w:rPr>
                    <w:t>
Гуманитарлық ғылымдар,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бес жыл немесе Қазақстан Республикасының Президенті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адамдар үшін және "Тарих", "Архивтану, құжаттану" мамандықтары бойынша ғылыми дәрежесі бар адамдар үшін кемінде бір жыл және "Құжаттамалық қамтамасыз ету", "Автоматтандыру және басқару", "Ақпараттық жүйелер", "Мемлекеттік және жергілікті басқару", "Филология", "Құқықтану";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46"/>
                <w:p>
                  <w:pPr>
                    <w:spacing w:after="20"/>
                    <w:ind w:left="20"/>
                    <w:jc w:val="both"/>
                  </w:pPr>
                  <w:r>
                    <w:rPr>
                      <w:rFonts w:ascii="Times New Roman"/>
                      <w:b w:val="false"/>
                      <w:i w:val="false"/>
                      <w:color w:val="000000"/>
                      <w:sz w:val="20"/>
                    </w:rPr>
                    <w:t>
1349-0-003 Бас қамқоршы</w:t>
                  </w:r>
                </w:p>
                <w:bookmarkEnd w:id="246"/>
                <w:p>
                  <w:pPr>
                    <w:spacing w:after="20"/>
                    <w:ind w:left="20"/>
                    <w:jc w:val="both"/>
                  </w:pPr>
                  <w:r>
                    <w:rPr>
                      <w:rFonts w:ascii="Times New Roman"/>
                      <w:b w:val="false"/>
                      <w:i w:val="false"/>
                      <w:color w:val="000000"/>
                      <w:sz w:val="20"/>
                    </w:rPr>
                    <w:t>
2621-1-003 архивші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архив құжаттарының және архив қоймасында сақталатын басқа да архив құжаттарының сақталуын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47"/>
                <w:p>
                  <w:pPr>
                    <w:spacing w:after="20"/>
                    <w:ind w:left="20"/>
                    <w:jc w:val="both"/>
                  </w:pPr>
                  <w:r>
                    <w:rPr>
                      <w:rFonts w:ascii="Times New Roman"/>
                      <w:b w:val="false"/>
                      <w:i w:val="false"/>
                      <w:color w:val="000000"/>
                      <w:sz w:val="20"/>
                    </w:rPr>
                    <w:t>
1. Мемлекеттік сақтауға құжаттарды қабылдау, архив қоймасында құжаттардың есебін жүргізу</w:t>
                  </w:r>
                </w:p>
                <w:bookmarkEnd w:id="247"/>
                <w:p>
                  <w:pPr>
                    <w:spacing w:after="20"/>
                    <w:ind w:left="20"/>
                    <w:jc w:val="both"/>
                  </w:pPr>
                  <w:r>
                    <w:rPr>
                      <w:rFonts w:ascii="Times New Roman"/>
                      <w:b w:val="false"/>
                      <w:i w:val="false"/>
                      <w:color w:val="000000"/>
                      <w:sz w:val="20"/>
                    </w:rPr>
                    <w:t>
2. Архивтік құжаттардың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48"/>
                <w:p>
                  <w:pPr>
                    <w:spacing w:after="20"/>
                    <w:ind w:left="20"/>
                    <w:jc w:val="both"/>
                  </w:pPr>
                  <w:r>
                    <w:rPr>
                      <w:rFonts w:ascii="Times New Roman"/>
                      <w:b w:val="false"/>
                      <w:i w:val="false"/>
                      <w:color w:val="000000"/>
                      <w:sz w:val="20"/>
                    </w:rPr>
                    <w:t>
Еңбек функциясы 1:</w:t>
                  </w:r>
                </w:p>
                <w:bookmarkEnd w:id="248"/>
                <w:p>
                  <w:pPr>
                    <w:spacing w:after="20"/>
                    <w:ind w:left="20"/>
                    <w:jc w:val="both"/>
                  </w:pPr>
                  <w:r>
                    <w:rPr>
                      <w:rFonts w:ascii="Times New Roman"/>
                      <w:b w:val="false"/>
                      <w:i w:val="false"/>
                      <w:color w:val="000000"/>
                      <w:sz w:val="20"/>
                    </w:rPr>
                    <w:t>
Мемлекеттік сақтауға құжаттарды қабылдау, архив қоймасында құжаттардың есебін жүргізу және олардың сақталуын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49"/>
                <w:p>
                  <w:pPr>
                    <w:spacing w:after="20"/>
                    <w:ind w:left="20"/>
                    <w:jc w:val="both"/>
                  </w:pPr>
                  <w:r>
                    <w:rPr>
                      <w:rFonts w:ascii="Times New Roman"/>
                      <w:b w:val="false"/>
                      <w:i w:val="false"/>
                      <w:color w:val="000000"/>
                      <w:sz w:val="20"/>
                    </w:rPr>
                    <w:t>
Дағды 1:</w:t>
                  </w:r>
                </w:p>
                <w:bookmarkEnd w:id="249"/>
                <w:p>
                  <w:pPr>
                    <w:spacing w:after="20"/>
                    <w:ind w:left="20"/>
                    <w:jc w:val="both"/>
                  </w:pPr>
                  <w:r>
                    <w:rPr>
                      <w:rFonts w:ascii="Times New Roman"/>
                      <w:b w:val="false"/>
                      <w:i w:val="false"/>
                      <w:color w:val="000000"/>
                      <w:sz w:val="20"/>
                    </w:rPr>
                    <w:t>
Мемлекеттік сақтауға құжаттарды қабылдауды жүзеге асыру, олардың есебін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50"/>
                <w:p>
                  <w:pPr>
                    <w:spacing w:after="20"/>
                    <w:ind w:left="20"/>
                    <w:jc w:val="both"/>
                  </w:pPr>
                  <w:r>
                    <w:rPr>
                      <w:rFonts w:ascii="Times New Roman"/>
                      <w:b w:val="false"/>
                      <w:i w:val="false"/>
                      <w:color w:val="000000"/>
                      <w:sz w:val="20"/>
                    </w:rPr>
                    <w:t>
Дағдылар: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орналастыру ұтымды.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 ісін жүргізуді және оны жаңартуды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қоймасының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құжаттарды мемлекеттік сақтауға қабылдау және оларды есепке алу бойынша әдістемелік ұсынымдарды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 жинақтау,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архившілерге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51"/>
                <w:p>
                  <w:pPr>
                    <w:spacing w:after="20"/>
                    <w:ind w:left="20"/>
                    <w:jc w:val="both"/>
                  </w:pPr>
                  <w:r>
                    <w:rPr>
                      <w:rFonts w:ascii="Times New Roman"/>
                      <w:b w:val="false"/>
                      <w:i w:val="false"/>
                      <w:color w:val="000000"/>
                      <w:sz w:val="20"/>
                    </w:rPr>
                    <w:t>
Білім:</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 архивті жинақтау, мемлекеттік есепке алу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мемлекеттік сақтауға қабылдау және оларды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деректерді жүргізудің заманауи ақпараттық жүйелері.</w:t>
                  </w:r>
                </w:p>
                <w:p>
                  <w:pPr>
                    <w:spacing w:after="20"/>
                    <w:ind w:left="20"/>
                    <w:jc w:val="both"/>
                  </w:pPr>
                  <w:r>
                    <w:rPr>
                      <w:rFonts w:ascii="Times New Roman"/>
                      <w:b w:val="false"/>
                      <w:i w:val="false"/>
                      <w:color w:val="000000"/>
                      <w:sz w:val="20"/>
                    </w:rPr>
                    <w:t>
4. Архивті жинақтау және архивтік құжаттардың мемлекеттік есебін жүргізу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52"/>
                <w:p>
                  <w:pPr>
                    <w:spacing w:after="20"/>
                    <w:ind w:left="20"/>
                    <w:jc w:val="both"/>
                  </w:pPr>
                  <w:r>
                    <w:rPr>
                      <w:rFonts w:ascii="Times New Roman"/>
                      <w:b w:val="false"/>
                      <w:i w:val="false"/>
                      <w:color w:val="000000"/>
                      <w:sz w:val="20"/>
                    </w:rPr>
                    <w:t>
Дағды 2:</w:t>
                  </w:r>
                </w:p>
                <w:bookmarkEnd w:id="252"/>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53"/>
                <w:p>
                  <w:pPr>
                    <w:spacing w:after="20"/>
                    <w:ind w:left="20"/>
                    <w:jc w:val="both"/>
                  </w:pPr>
                  <w:r>
                    <w:rPr>
                      <w:rFonts w:ascii="Times New Roman"/>
                      <w:b w:val="false"/>
                      <w:i w:val="false"/>
                      <w:color w:val="000000"/>
                      <w:sz w:val="20"/>
                    </w:rPr>
                    <w:t>
Дағдылар: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қоймасының құжаттарын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құжаттарының сақталуын қамтамасыз етуді сақтау бойынша архив қоймаларына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қалпына келтіру, шаңсыздандыру, дезинфекциялау және дезинсекциялау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 бойынша аса құнды құжаттарды анықтау, олардың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Талаптарға сәйкес архив қоймасын материалдық-техникалық жарақтандыру жөнінде ұсыныстар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54"/>
                <w:p>
                  <w:pPr>
                    <w:spacing w:after="20"/>
                    <w:ind w:left="20"/>
                    <w:jc w:val="both"/>
                  </w:pPr>
                  <w:r>
                    <w:rPr>
                      <w:rFonts w:ascii="Times New Roman"/>
                      <w:b w:val="false"/>
                      <w:i w:val="false"/>
                      <w:color w:val="000000"/>
                      <w:sz w:val="20"/>
                    </w:rPr>
                    <w:t>
Білім:</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қауіпсіздігі,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реставрациялау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Температуралық-ылғалдылық режимін және өрт қауіпсіздігін қамтамасыз етуге арналған заманауи жабдықтар.</w:t>
                  </w:r>
                </w:p>
                <w:p>
                  <w:pPr>
                    <w:spacing w:after="20"/>
                    <w:ind w:left="20"/>
                    <w:jc w:val="both"/>
                  </w:pPr>
                  <w:r>
                    <w:rPr>
                      <w:rFonts w:ascii="Times New Roman"/>
                      <w:b w:val="false"/>
                      <w:i w:val="false"/>
                      <w:color w:val="000000"/>
                      <w:sz w:val="20"/>
                    </w:rPr>
                    <w:t>
4. Құжаттардың сақталуын қамтамасыз ету, оларды қалпына келтіру және сақтандыру көшірмелері саласындағы әдіснамалар.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55"/>
                <w:p>
                  <w:pPr>
                    <w:spacing w:after="20"/>
                    <w:ind w:left="20"/>
                    <w:jc w:val="both"/>
                  </w:pPr>
                  <w:r>
                    <w:rPr>
                      <w:rFonts w:ascii="Times New Roman"/>
                      <w:b w:val="false"/>
                      <w:i w:val="false"/>
                      <w:color w:val="000000"/>
                      <w:sz w:val="20"/>
                    </w:rPr>
                    <w:t>
Дербестік және жауапкершілік</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56"/>
                <w:p>
                  <w:pPr>
                    <w:spacing w:after="20"/>
                    <w:ind w:left="20"/>
                    <w:jc w:val="both"/>
                  </w:pPr>
                  <w:r>
                    <w:rPr>
                      <w:rFonts w:ascii="Times New Roman"/>
                      <w:b w:val="false"/>
                      <w:i w:val="false"/>
                      <w:color w:val="000000"/>
                      <w:sz w:val="20"/>
                    </w:rPr>
                    <w:t>
Шеңберіндегі басқа кәсіптермен байланыс</w:t>
                  </w:r>
                </w:p>
                <w:bookmarkEnd w:id="256"/>
                <w:p>
                  <w:pPr>
                    <w:spacing w:after="20"/>
                    <w:ind w:left="20"/>
                    <w:jc w:val="both"/>
                  </w:pPr>
                  <w:r>
                    <w:rPr>
                      <w:rFonts w:ascii="Times New Roman"/>
                      <w:b w:val="false"/>
                      <w:i w:val="false"/>
                      <w:color w:val="000000"/>
                      <w:sz w:val="20"/>
                    </w:rPr>
                    <w:t>
СБШ: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bl>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"Архив қоймасының меңгерушісі" мамандығының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сәйкес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сәйкес сабақ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сәйкес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57"/>
                <w:p>
                  <w:pPr>
                    <w:spacing w:after="20"/>
                    <w:ind w:left="20"/>
                    <w:jc w:val="both"/>
                  </w:pPr>
                  <w:r>
                    <w:rPr>
                      <w:rFonts w:ascii="Times New Roman"/>
                      <w:b w:val="false"/>
                      <w:i w:val="false"/>
                      <w:color w:val="000000"/>
                      <w:sz w:val="20"/>
                    </w:rPr>
                    <w:t>
Гуманитарлық ғылымдар,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58"/>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үш жыл;</w:t>
                  </w:r>
                </w:p>
                <w:bookmarkEnd w:id="258"/>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 үшін – архив ісі саласында кемінде екі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59"/>
                <w:p>
                  <w:pPr>
                    <w:spacing w:after="20"/>
                    <w:ind w:left="20"/>
                    <w:jc w:val="both"/>
                  </w:pPr>
                  <w:r>
                    <w:rPr>
                      <w:rFonts w:ascii="Times New Roman"/>
                      <w:b w:val="false"/>
                      <w:i w:val="false"/>
                      <w:color w:val="000000"/>
                      <w:sz w:val="20"/>
                    </w:rPr>
                    <w:t>
1349-0-003 Бас сақтаушы</w:t>
                  </w:r>
                </w:p>
                <w:bookmarkEnd w:id="259"/>
                <w:p>
                  <w:pPr>
                    <w:spacing w:after="20"/>
                    <w:ind w:left="20"/>
                    <w:jc w:val="both"/>
                  </w:pPr>
                  <w:r>
                    <w:rPr>
                      <w:rFonts w:ascii="Times New Roman"/>
                      <w:b w:val="false"/>
                      <w:i w:val="false"/>
                      <w:color w:val="000000"/>
                      <w:sz w:val="20"/>
                    </w:rPr>
                    <w:t>
2621-1-003 Архивист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архив құжаттарының және архив қоймасында сақталатын басқа да архив құжаттарының сақталуын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60"/>
                <w:p>
                  <w:pPr>
                    <w:spacing w:after="20"/>
                    <w:ind w:left="20"/>
                    <w:jc w:val="both"/>
                  </w:pPr>
                  <w:r>
                    <w:rPr>
                      <w:rFonts w:ascii="Times New Roman"/>
                      <w:b w:val="false"/>
                      <w:i w:val="false"/>
                      <w:color w:val="000000"/>
                      <w:sz w:val="20"/>
                    </w:rPr>
                    <w:t>
1. Мемлекеттік сақтауға құжаттарды қабылдау, архив қоймасында құжаттардың есебін жүргізу</w:t>
                  </w:r>
                </w:p>
                <w:bookmarkEnd w:id="260"/>
                <w:p>
                  <w:pPr>
                    <w:spacing w:after="20"/>
                    <w:ind w:left="20"/>
                    <w:jc w:val="both"/>
                  </w:pPr>
                  <w:r>
                    <w:rPr>
                      <w:rFonts w:ascii="Times New Roman"/>
                      <w:b w:val="false"/>
                      <w:i w:val="false"/>
                      <w:color w:val="000000"/>
                      <w:sz w:val="20"/>
                    </w:rPr>
                    <w:t>
2. Архивтік құжаттардың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61"/>
                <w:p>
                  <w:pPr>
                    <w:spacing w:after="20"/>
                    <w:ind w:left="20"/>
                    <w:jc w:val="both"/>
                  </w:pPr>
                  <w:r>
                    <w:rPr>
                      <w:rFonts w:ascii="Times New Roman"/>
                      <w:b w:val="false"/>
                      <w:i w:val="false"/>
                      <w:color w:val="000000"/>
                      <w:sz w:val="20"/>
                    </w:rPr>
                    <w:t>
Еңбек функциясы 1:</w:t>
                  </w:r>
                </w:p>
                <w:bookmarkEnd w:id="261"/>
                <w:p>
                  <w:pPr>
                    <w:spacing w:after="20"/>
                    <w:ind w:left="20"/>
                    <w:jc w:val="both"/>
                  </w:pPr>
                  <w:r>
                    <w:rPr>
                      <w:rFonts w:ascii="Times New Roman"/>
                      <w:b w:val="false"/>
                      <w:i w:val="false"/>
                      <w:color w:val="000000"/>
                      <w:sz w:val="20"/>
                    </w:rPr>
                    <w:t>
Мемлекеттік сақтауға құжаттарды қабылдау, архив қоймасында құжаттардың есебін жүргізу және олардың сақталуын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62"/>
                <w:p>
                  <w:pPr>
                    <w:spacing w:after="20"/>
                    <w:ind w:left="20"/>
                    <w:jc w:val="both"/>
                  </w:pPr>
                  <w:r>
                    <w:rPr>
                      <w:rFonts w:ascii="Times New Roman"/>
                      <w:b w:val="false"/>
                      <w:i w:val="false"/>
                      <w:color w:val="000000"/>
                      <w:sz w:val="20"/>
                    </w:rPr>
                    <w:t>
Дағды 1:</w:t>
                  </w:r>
                </w:p>
                <w:bookmarkEnd w:id="262"/>
                <w:p>
                  <w:pPr>
                    <w:spacing w:after="20"/>
                    <w:ind w:left="20"/>
                    <w:jc w:val="both"/>
                  </w:pPr>
                  <w:r>
                    <w:rPr>
                      <w:rFonts w:ascii="Times New Roman"/>
                      <w:b w:val="false"/>
                      <w:i w:val="false"/>
                      <w:color w:val="000000"/>
                      <w:sz w:val="20"/>
                    </w:rPr>
                    <w:t>
Мемлекеттік сақтауға құжаттарды қабылдауды жүзеге асыру, олардың есебін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63"/>
                <w:p>
                  <w:pPr>
                    <w:spacing w:after="20"/>
                    <w:ind w:left="20"/>
                    <w:jc w:val="both"/>
                  </w:pPr>
                  <w:r>
                    <w:rPr>
                      <w:rFonts w:ascii="Times New Roman"/>
                      <w:b w:val="false"/>
                      <w:i w:val="false"/>
                      <w:color w:val="000000"/>
                      <w:sz w:val="20"/>
                    </w:rPr>
                    <w:t>
Дағдылар: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орналастыру ұтымды.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 ісін жүргізуді және оны жаңартуды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қоймасының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құжаттарды мемлекеттік сақтауға қабылдау және оларды есепке алу бойынша әдістемелік ұсынымдарды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 жинақтау,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64"/>
                <w:p>
                  <w:pPr>
                    <w:spacing w:after="20"/>
                    <w:ind w:left="20"/>
                    <w:jc w:val="both"/>
                  </w:pPr>
                  <w:r>
                    <w:rPr>
                      <w:rFonts w:ascii="Times New Roman"/>
                      <w:b w:val="false"/>
                      <w:i w:val="false"/>
                      <w:color w:val="000000"/>
                      <w:sz w:val="20"/>
                    </w:rPr>
                    <w:t>
Білім:</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 архивті жинақтау, мемлекеттік есепке алу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мемлекеттік сақтауға қабылдау және оларды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деректерді жүргізудің заманауи ақпараттық жүйелері.</w:t>
                  </w:r>
                </w:p>
                <w:p>
                  <w:pPr>
                    <w:spacing w:after="20"/>
                    <w:ind w:left="20"/>
                    <w:jc w:val="both"/>
                  </w:pPr>
                  <w:r>
                    <w:rPr>
                      <w:rFonts w:ascii="Times New Roman"/>
                      <w:b w:val="false"/>
                      <w:i w:val="false"/>
                      <w:color w:val="000000"/>
                      <w:sz w:val="20"/>
                    </w:rPr>
                    <w:t>
4. Архивті жинақтау және архивтік құжаттардың мемлекеттік есебін жүргізу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65"/>
                <w:p>
                  <w:pPr>
                    <w:spacing w:after="20"/>
                    <w:ind w:left="20"/>
                    <w:jc w:val="both"/>
                  </w:pPr>
                  <w:r>
                    <w:rPr>
                      <w:rFonts w:ascii="Times New Roman"/>
                      <w:b w:val="false"/>
                      <w:i w:val="false"/>
                      <w:color w:val="000000"/>
                      <w:sz w:val="20"/>
                    </w:rPr>
                    <w:t>
Дағды 2:</w:t>
                  </w:r>
                </w:p>
                <w:bookmarkEnd w:id="265"/>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66"/>
                <w:p>
                  <w:pPr>
                    <w:spacing w:after="20"/>
                    <w:ind w:left="20"/>
                    <w:jc w:val="both"/>
                  </w:pPr>
                  <w:r>
                    <w:rPr>
                      <w:rFonts w:ascii="Times New Roman"/>
                      <w:b w:val="false"/>
                      <w:i w:val="false"/>
                      <w:color w:val="000000"/>
                      <w:sz w:val="20"/>
                    </w:rPr>
                    <w:t>
Дағдылар: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қоймасының құжаттарын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құжаттарының сақталуын қамтамасыз етуді сақтау бойынша архив қоймаларына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қалпына келтіру, шаңсыздандыру, дезинфекциялау және дезинсекциялау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 бойынша аса құнды құжаттарды анықтау, олардың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Талаптарға сәйкес архив қоймасын материалдық-техникалық жарақтандыру жөнінде ұсыныстар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67"/>
                <w:p>
                  <w:pPr>
                    <w:spacing w:after="20"/>
                    <w:ind w:left="20"/>
                    <w:jc w:val="both"/>
                  </w:pPr>
                  <w:r>
                    <w:rPr>
                      <w:rFonts w:ascii="Times New Roman"/>
                      <w:b w:val="false"/>
                      <w:i w:val="false"/>
                      <w:color w:val="000000"/>
                      <w:sz w:val="20"/>
                    </w:rPr>
                    <w:t>
Білім:</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қауіпсіздігі,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реставрациялау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Температуралық-ылғалдылық режимін және өрт қауіпсіздігін қамтамасыз етуге арналған заманауи жабдықтар.</w:t>
                  </w:r>
                </w:p>
                <w:p>
                  <w:pPr>
                    <w:spacing w:after="20"/>
                    <w:ind w:left="20"/>
                    <w:jc w:val="both"/>
                  </w:pPr>
                  <w:r>
                    <w:rPr>
                      <w:rFonts w:ascii="Times New Roman"/>
                      <w:b w:val="false"/>
                      <w:i w:val="false"/>
                      <w:color w:val="000000"/>
                      <w:sz w:val="20"/>
                    </w:rPr>
                    <w:t>
4. Құжаттардың сақталуын қамтамасыз ету, оларды қалпына келтіру және сақтандыру көшірмелері саласындағы әдіснамалар.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68"/>
                <w:p>
                  <w:pPr>
                    <w:spacing w:after="20"/>
                    <w:ind w:left="20"/>
                    <w:jc w:val="both"/>
                  </w:pPr>
                  <w:r>
                    <w:rPr>
                      <w:rFonts w:ascii="Times New Roman"/>
                      <w:b w:val="false"/>
                      <w:i w:val="false"/>
                      <w:color w:val="000000"/>
                      <w:sz w:val="20"/>
                    </w:rPr>
                    <w:t>
Дербестік және жауапкершілік</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69"/>
                <w:p>
                  <w:pPr>
                    <w:spacing w:after="20"/>
                    <w:ind w:left="20"/>
                    <w:jc w:val="both"/>
                  </w:pPr>
                  <w:r>
                    <w:rPr>
                      <w:rFonts w:ascii="Times New Roman"/>
                      <w:b w:val="false"/>
                      <w:i w:val="false"/>
                      <w:color w:val="000000"/>
                      <w:sz w:val="20"/>
                    </w:rPr>
                    <w:t>
Шеңберіндегі басқа кәсіптермен байланыс</w:t>
                  </w:r>
                </w:p>
                <w:bookmarkEnd w:id="269"/>
                <w:p>
                  <w:pPr>
                    <w:spacing w:after="20"/>
                    <w:ind w:left="20"/>
                    <w:jc w:val="both"/>
                  </w:pPr>
                  <w:r>
                    <w:rPr>
                      <w:rFonts w:ascii="Times New Roman"/>
                      <w:b w:val="false"/>
                      <w:i w:val="false"/>
                      <w:color w:val="000000"/>
                      <w:sz w:val="20"/>
                    </w:rPr>
                    <w:t>
СБШ: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bl>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"Құрылымдық бөлімшенің басшысы"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70"/>
          <w:p>
            <w:pPr>
              <w:spacing w:after="20"/>
              <w:ind w:left="20"/>
              <w:jc w:val="both"/>
            </w:pPr>
            <w:r>
              <w:rPr>
                <w:rFonts w:ascii="Times New Roman"/>
                <w:b w:val="false"/>
                <w:i w:val="false"/>
                <w:color w:val="000000"/>
                <w:sz w:val="20"/>
              </w:rPr>
              <w:t>
Гуманитарлық ғылымдар,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71"/>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төрт жыл немесе басшы лауазымдарда не архив ісі саласында кемінде үш жыл немесе жоғары оқу орнынан кейінгі білім беру бағдарламалары бойынша оқуды аяқтаған адамдар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w:t>
            </w:r>
          </w:p>
          <w:bookmarkEnd w:id="271"/>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архивтері үшін – архив ісі саласында кемінде үш жыл немесе басшы лауазымдарда не архив ісі саласында кемінде екі жыл немесе жоғары оқу орнынан кейінгі білім беру бағдарламалары бойынша оқуды аяқтаған адамдар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оқуды аяқтаған адамдар үшін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1349-0-005. Архив ұйымы директорының орынбасары (меңгерушісі)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72"/>
          <w:p>
            <w:pPr>
              <w:spacing w:after="20"/>
              <w:ind w:left="20"/>
              <w:jc w:val="both"/>
            </w:pPr>
            <w:r>
              <w:rPr>
                <w:rFonts w:ascii="Times New Roman"/>
                <w:b w:val="false"/>
                <w:i w:val="false"/>
                <w:color w:val="000000"/>
                <w:sz w:val="20"/>
              </w:rPr>
              <w:t>
Еңбек функциясы 1:</w:t>
            </w:r>
          </w:p>
          <w:bookmarkEnd w:id="272"/>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73"/>
          <w:p>
            <w:pPr>
              <w:spacing w:after="20"/>
              <w:ind w:left="20"/>
              <w:jc w:val="both"/>
            </w:pPr>
            <w:r>
              <w:rPr>
                <w:rFonts w:ascii="Times New Roman"/>
                <w:b w:val="false"/>
                <w:i w:val="false"/>
                <w:color w:val="000000"/>
                <w:sz w:val="20"/>
              </w:rPr>
              <w:t>
Дағды 1:</w:t>
            </w:r>
          </w:p>
          <w:bookmarkEnd w:id="273"/>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74"/>
          <w:p>
            <w:pPr>
              <w:spacing w:after="20"/>
              <w:ind w:left="20"/>
              <w:jc w:val="both"/>
            </w:pPr>
            <w:r>
              <w:rPr>
                <w:rFonts w:ascii="Times New Roman"/>
                <w:b w:val="false"/>
                <w:i w:val="false"/>
                <w:color w:val="000000"/>
                <w:sz w:val="20"/>
              </w:rPr>
              <w:t>
Дағдылар: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(қызметтің, бөлімнің)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жинақтау, сақтауды қамтамасыз ету және пайдалану бойынша жоспарлы көрсеткіштерге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құзыреті шеңберінде проблемалық мәселелерді анықтай отырып және оларды шешу жолдарын ұсына отырып, архивті дамытудың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 (қызмет, бөлім) қызметінің бағыты бойынша ғылыми-зерттеу тақырыптары мен әдістемелік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бөлімшенің (қызметтің, бөлімнің) қызметкерлерін тағайындау, ауыстыру, қызметтен босату, оларға көтермелеу және жаза қолдану, олардың біліктілігін арттыру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бөлімшенің (қызметтің, бөлімнің) қызметіне қатысты мәселелер бойынша жұмыстарға рецензия жасауды және консультация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баяндамалармен, мақалалармен, дәрістермен және хабарламалармен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10.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75"/>
          <w:p>
            <w:pPr>
              <w:spacing w:after="20"/>
              <w:ind w:left="20"/>
              <w:jc w:val="both"/>
            </w:pPr>
            <w:r>
              <w:rPr>
                <w:rFonts w:ascii="Times New Roman"/>
                <w:b w:val="false"/>
                <w:i w:val="false"/>
                <w:color w:val="000000"/>
                <w:sz w:val="20"/>
              </w:rPr>
              <w:t>
Білім:</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өрт қауіпсіздігі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76"/>
          <w:p>
            <w:pPr>
              <w:spacing w:after="20"/>
              <w:ind w:left="20"/>
              <w:jc w:val="both"/>
            </w:pPr>
            <w:r>
              <w:rPr>
                <w:rFonts w:ascii="Times New Roman"/>
                <w:b w:val="false"/>
                <w:i w:val="false"/>
                <w:color w:val="000000"/>
                <w:sz w:val="20"/>
              </w:rPr>
              <w:t>
Дағды 2:</w:t>
            </w:r>
          </w:p>
          <w:bookmarkEnd w:id="276"/>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77"/>
          <w:p>
            <w:pPr>
              <w:spacing w:after="20"/>
              <w:ind w:left="20"/>
              <w:jc w:val="both"/>
            </w:pPr>
            <w:r>
              <w:rPr>
                <w:rFonts w:ascii="Times New Roman"/>
                <w:b w:val="false"/>
                <w:i w:val="false"/>
                <w:color w:val="000000"/>
                <w:sz w:val="20"/>
              </w:rPr>
              <w:t>
Дағдылар: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архив саласын цифрландыру саласында құрылымдық бөлімше қызметкерлерінің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жұмысына ақпараттық жүйелер мен бағдарламаларды енгізуге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жүйелермен және бағдарламалармен жұмыс істеу.</w:t>
            </w:r>
          </w:p>
          <w:p>
            <w:pPr>
              <w:spacing w:after="20"/>
              <w:ind w:left="20"/>
              <w:jc w:val="both"/>
            </w:pPr>
            <w:r>
              <w:rPr>
                <w:rFonts w:ascii="Times New Roman"/>
                <w:b w:val="false"/>
                <w:i w:val="false"/>
                <w:color w:val="000000"/>
                <w:sz w:val="20"/>
              </w:rPr>
              <w:t>
5. Практикалық жұмыста арх-технологиялар саласында, архивтік құжаттарды цифрлық форматқа көшіру, электрондық құжаттарды мемлекеттік сақтауға қабылдау және оларды пайдалану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78"/>
          <w:p>
            <w:pPr>
              <w:spacing w:after="20"/>
              <w:ind w:left="20"/>
              <w:jc w:val="both"/>
            </w:pPr>
            <w:r>
              <w:rPr>
                <w:rFonts w:ascii="Times New Roman"/>
                <w:b w:val="false"/>
                <w:i w:val="false"/>
                <w:color w:val="000000"/>
                <w:sz w:val="20"/>
              </w:rPr>
              <w:t>
Білім:</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технологиялар,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архив құжаттарын цифрлық форматқа көшіру, электрондық құжаттарды мемлекеттік сақтауға қабылдау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және оларды пайдалану әдістемелері.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79"/>
          <w:p>
            <w:pPr>
              <w:spacing w:after="20"/>
              <w:ind w:left="20"/>
              <w:jc w:val="both"/>
            </w:pPr>
            <w:r>
              <w:rPr>
                <w:rFonts w:ascii="Times New Roman"/>
                <w:b w:val="false"/>
                <w:i w:val="false"/>
                <w:color w:val="000000"/>
                <w:sz w:val="20"/>
              </w:rPr>
              <w:t>
1-қосымша еңбек функциясы:</w:t>
            </w:r>
          </w:p>
          <w:bookmarkEnd w:id="279"/>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80"/>
          <w:p>
            <w:pPr>
              <w:spacing w:after="20"/>
              <w:ind w:left="20"/>
              <w:jc w:val="both"/>
            </w:pPr>
            <w:r>
              <w:rPr>
                <w:rFonts w:ascii="Times New Roman"/>
                <w:b w:val="false"/>
                <w:i w:val="false"/>
                <w:color w:val="000000"/>
                <w:sz w:val="20"/>
              </w:rPr>
              <w:t>
1-дағды:</w:t>
            </w:r>
          </w:p>
          <w:bookmarkEnd w:id="28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81"/>
          <w:p>
            <w:pPr>
              <w:spacing w:after="20"/>
              <w:ind w:left="20"/>
              <w:jc w:val="both"/>
            </w:pPr>
            <w:r>
              <w:rPr>
                <w:rFonts w:ascii="Times New Roman"/>
                <w:b w:val="false"/>
                <w:i w:val="false"/>
                <w:color w:val="000000"/>
                <w:sz w:val="20"/>
              </w:rPr>
              <w:t>
Машықтар: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82"/>
          <w:p>
            <w:pPr>
              <w:spacing w:after="20"/>
              <w:ind w:left="20"/>
              <w:jc w:val="both"/>
            </w:pPr>
            <w:r>
              <w:rPr>
                <w:rFonts w:ascii="Times New Roman"/>
                <w:b w:val="false"/>
                <w:i w:val="false"/>
                <w:color w:val="000000"/>
                <w:sz w:val="20"/>
              </w:rPr>
              <w:t>
Білімі:</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83"/>
          <w:p>
            <w:pPr>
              <w:spacing w:after="20"/>
              <w:ind w:left="20"/>
              <w:jc w:val="both"/>
            </w:pPr>
            <w:r>
              <w:rPr>
                <w:rFonts w:ascii="Times New Roman"/>
                <w:b w:val="false"/>
                <w:i w:val="false"/>
                <w:color w:val="000000"/>
                <w:sz w:val="20"/>
              </w:rPr>
              <w:t>
2-дағды:</w:t>
            </w:r>
          </w:p>
          <w:bookmarkEnd w:id="28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84"/>
          <w:p>
            <w:pPr>
              <w:spacing w:after="20"/>
              <w:ind w:left="20"/>
              <w:jc w:val="both"/>
            </w:pPr>
            <w:r>
              <w:rPr>
                <w:rFonts w:ascii="Times New Roman"/>
                <w:b w:val="false"/>
                <w:i w:val="false"/>
                <w:color w:val="000000"/>
                <w:sz w:val="20"/>
              </w:rPr>
              <w:t>
Машықтар: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85"/>
          <w:p>
            <w:pPr>
              <w:spacing w:after="20"/>
              <w:ind w:left="20"/>
              <w:jc w:val="both"/>
            </w:pPr>
            <w:r>
              <w:rPr>
                <w:rFonts w:ascii="Times New Roman"/>
                <w:b w:val="false"/>
                <w:i w:val="false"/>
                <w:color w:val="000000"/>
                <w:sz w:val="20"/>
              </w:rPr>
              <w:t>
Білімі: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86"/>
          <w:p>
            <w:pPr>
              <w:spacing w:after="20"/>
              <w:ind w:left="20"/>
              <w:jc w:val="both"/>
            </w:pPr>
            <w:r>
              <w:rPr>
                <w:rFonts w:ascii="Times New Roman"/>
                <w:b w:val="false"/>
                <w:i w:val="false"/>
                <w:color w:val="000000"/>
                <w:sz w:val="20"/>
              </w:rPr>
              <w:t>
Стратегиялық ойлау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87"/>
          <w:p>
            <w:pPr>
              <w:spacing w:after="20"/>
              <w:ind w:left="20"/>
              <w:jc w:val="both"/>
            </w:pPr>
            <w:r>
              <w:rPr>
                <w:rFonts w:ascii="Times New Roman"/>
                <w:b w:val="false"/>
                <w:i w:val="false"/>
                <w:color w:val="000000"/>
                <w:sz w:val="20"/>
              </w:rPr>
              <w:t>
20. "Құрылымдық бөлімшенің басшысы"</w:t>
            </w:r>
          </w:p>
          <w:bookmarkEnd w:id="28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88"/>
          <w:p>
            <w:pPr>
              <w:spacing w:after="20"/>
              <w:ind w:left="20"/>
              <w:jc w:val="both"/>
            </w:pPr>
            <w:r>
              <w:rPr>
                <w:rFonts w:ascii="Times New Roman"/>
                <w:b w:val="false"/>
                <w:i w:val="false"/>
                <w:color w:val="000000"/>
                <w:sz w:val="20"/>
              </w:rPr>
              <w:t>
Гуманитарлық ғылымдар,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89"/>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төрт жыл;</w:t>
            </w:r>
          </w:p>
          <w:bookmarkEnd w:id="289"/>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архивтері үшін – архив ісі саласында кемінде үш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1349-0-005. Архив ұйымы директорының орынбасары (меңгерушісі)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90"/>
          <w:p>
            <w:pPr>
              <w:spacing w:after="20"/>
              <w:ind w:left="20"/>
              <w:jc w:val="both"/>
            </w:pPr>
            <w:r>
              <w:rPr>
                <w:rFonts w:ascii="Times New Roman"/>
                <w:b w:val="false"/>
                <w:i w:val="false"/>
                <w:color w:val="000000"/>
                <w:sz w:val="20"/>
              </w:rPr>
              <w:t>
Еңбек функциясы 1:</w:t>
            </w:r>
          </w:p>
          <w:bookmarkEnd w:id="290"/>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91"/>
          <w:p>
            <w:pPr>
              <w:spacing w:after="20"/>
              <w:ind w:left="20"/>
              <w:jc w:val="both"/>
            </w:pPr>
            <w:r>
              <w:rPr>
                <w:rFonts w:ascii="Times New Roman"/>
                <w:b w:val="false"/>
                <w:i w:val="false"/>
                <w:color w:val="000000"/>
                <w:sz w:val="20"/>
              </w:rPr>
              <w:t>
Дағды 1:</w:t>
            </w:r>
          </w:p>
          <w:bookmarkEnd w:id="291"/>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92"/>
          <w:p>
            <w:pPr>
              <w:spacing w:after="20"/>
              <w:ind w:left="20"/>
              <w:jc w:val="both"/>
            </w:pPr>
            <w:r>
              <w:rPr>
                <w:rFonts w:ascii="Times New Roman"/>
                <w:b w:val="false"/>
                <w:i w:val="false"/>
                <w:color w:val="000000"/>
                <w:sz w:val="20"/>
              </w:rPr>
              <w:t>
Дағдылар: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(қызметтің, бөлімнің)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жинақтау, сақтауды қамтамасыз ету және пайдалану бойынша жоспарлы көрсеткіштерге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құзыреті шеңберінде проблемалық мәселелерді анықтай отырып және оларды шешу жолдарын ұсына отырып, архивті дамытудың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 (қызмет, бөлім) қызметінің бағыты бойынша ғылыми-зерттеу тақырыптары мен әдістемелік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бөлімшенің (қызметтің, бөлімнің) қызметкерлерін тағайындау, ауыстыру, қызметтен босату, оларға көтермелеу және жаза қолдану, олардың біліктілігін арттыру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бөлімшенің (қызметтің, бөлімнің) қызметіне қатысты мәселелер бойынша жұмыстарға рецензия жасауды және консультация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баяндамалармен, мақалалармен, дәрістермен және хабарламалармен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10.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93"/>
          <w:p>
            <w:pPr>
              <w:spacing w:after="20"/>
              <w:ind w:left="20"/>
              <w:jc w:val="both"/>
            </w:pPr>
            <w:r>
              <w:rPr>
                <w:rFonts w:ascii="Times New Roman"/>
                <w:b w:val="false"/>
                <w:i w:val="false"/>
                <w:color w:val="000000"/>
                <w:sz w:val="20"/>
              </w:rPr>
              <w:t>
Білім:</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өрт қауіпсіздігі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94"/>
          <w:p>
            <w:pPr>
              <w:spacing w:after="20"/>
              <w:ind w:left="20"/>
              <w:jc w:val="both"/>
            </w:pPr>
            <w:r>
              <w:rPr>
                <w:rFonts w:ascii="Times New Roman"/>
                <w:b w:val="false"/>
                <w:i w:val="false"/>
                <w:color w:val="000000"/>
                <w:sz w:val="20"/>
              </w:rPr>
              <w:t>
Дағды 2:</w:t>
            </w:r>
          </w:p>
          <w:bookmarkEnd w:id="294"/>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95"/>
          <w:p>
            <w:pPr>
              <w:spacing w:after="20"/>
              <w:ind w:left="20"/>
              <w:jc w:val="both"/>
            </w:pPr>
            <w:r>
              <w:rPr>
                <w:rFonts w:ascii="Times New Roman"/>
                <w:b w:val="false"/>
                <w:i w:val="false"/>
                <w:color w:val="000000"/>
                <w:sz w:val="20"/>
              </w:rPr>
              <w:t>
Дағдылар:</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архив саласын цифрландыру саласында құрылымдық бөлімше қызметкерлерінің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жұмысына ақпараттық жүйелер мен бағдарламаларды енгізуге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жүйелермен және бағдарламалармен жұмыс істеу.</w:t>
            </w:r>
          </w:p>
          <w:p>
            <w:pPr>
              <w:spacing w:after="20"/>
              <w:ind w:left="20"/>
              <w:jc w:val="both"/>
            </w:pPr>
            <w:r>
              <w:rPr>
                <w:rFonts w:ascii="Times New Roman"/>
                <w:b w:val="false"/>
                <w:i w:val="false"/>
                <w:color w:val="000000"/>
                <w:sz w:val="20"/>
              </w:rPr>
              <w:t>
5. Практикалық жұмыста ақпараттық 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96"/>
          <w:p>
            <w:pPr>
              <w:spacing w:after="20"/>
              <w:ind w:left="20"/>
              <w:jc w:val="both"/>
            </w:pPr>
            <w:r>
              <w:rPr>
                <w:rFonts w:ascii="Times New Roman"/>
                <w:b w:val="false"/>
                <w:i w:val="false"/>
                <w:color w:val="000000"/>
                <w:sz w:val="20"/>
              </w:rPr>
              <w:t>
Білім:</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технологиялар,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архив құжаттарын цифрлық форматқа көшіру, электрондық құжаттарды мемлекеттік сақтауға қабылдау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және оларды пайдалану әдістемелері.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97"/>
          <w:p>
            <w:pPr>
              <w:spacing w:after="20"/>
              <w:ind w:left="20"/>
              <w:jc w:val="both"/>
            </w:pPr>
            <w:r>
              <w:rPr>
                <w:rFonts w:ascii="Times New Roman"/>
                <w:b w:val="false"/>
                <w:i w:val="false"/>
                <w:color w:val="000000"/>
                <w:sz w:val="20"/>
              </w:rPr>
              <w:t>
1-қосымша еңбек функциясы:</w:t>
            </w:r>
          </w:p>
          <w:bookmarkEnd w:id="297"/>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98"/>
          <w:p>
            <w:pPr>
              <w:spacing w:after="20"/>
              <w:ind w:left="20"/>
              <w:jc w:val="both"/>
            </w:pPr>
            <w:r>
              <w:rPr>
                <w:rFonts w:ascii="Times New Roman"/>
                <w:b w:val="false"/>
                <w:i w:val="false"/>
                <w:color w:val="000000"/>
                <w:sz w:val="20"/>
              </w:rPr>
              <w:t>
1-дағды:</w:t>
            </w:r>
          </w:p>
          <w:bookmarkEnd w:id="29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99"/>
          <w:p>
            <w:pPr>
              <w:spacing w:after="20"/>
              <w:ind w:left="20"/>
              <w:jc w:val="both"/>
            </w:pPr>
            <w:r>
              <w:rPr>
                <w:rFonts w:ascii="Times New Roman"/>
                <w:b w:val="false"/>
                <w:i w:val="false"/>
                <w:color w:val="000000"/>
                <w:sz w:val="20"/>
              </w:rPr>
              <w:t>
Машықтар: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00"/>
          <w:p>
            <w:pPr>
              <w:spacing w:after="20"/>
              <w:ind w:left="20"/>
              <w:jc w:val="both"/>
            </w:pPr>
            <w:r>
              <w:rPr>
                <w:rFonts w:ascii="Times New Roman"/>
                <w:b w:val="false"/>
                <w:i w:val="false"/>
                <w:color w:val="000000"/>
                <w:sz w:val="20"/>
              </w:rPr>
              <w:t>
Білімі:</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01"/>
          <w:p>
            <w:pPr>
              <w:spacing w:after="20"/>
              <w:ind w:left="20"/>
              <w:jc w:val="both"/>
            </w:pPr>
            <w:r>
              <w:rPr>
                <w:rFonts w:ascii="Times New Roman"/>
                <w:b w:val="false"/>
                <w:i w:val="false"/>
                <w:color w:val="000000"/>
                <w:sz w:val="20"/>
              </w:rPr>
              <w:t>
2-дағды:</w:t>
            </w:r>
          </w:p>
          <w:bookmarkEnd w:id="301"/>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02"/>
          <w:p>
            <w:pPr>
              <w:spacing w:after="20"/>
              <w:ind w:left="20"/>
              <w:jc w:val="both"/>
            </w:pPr>
            <w:r>
              <w:rPr>
                <w:rFonts w:ascii="Times New Roman"/>
                <w:b w:val="false"/>
                <w:i w:val="false"/>
                <w:color w:val="000000"/>
                <w:sz w:val="20"/>
              </w:rPr>
              <w:t>
Машықтар: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03"/>
          <w:p>
            <w:pPr>
              <w:spacing w:after="20"/>
              <w:ind w:left="20"/>
              <w:jc w:val="both"/>
            </w:pPr>
            <w:r>
              <w:rPr>
                <w:rFonts w:ascii="Times New Roman"/>
                <w:b w:val="false"/>
                <w:i w:val="false"/>
                <w:color w:val="000000"/>
                <w:sz w:val="20"/>
              </w:rPr>
              <w:t>
Білімі:</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04"/>
          <w:p>
            <w:pPr>
              <w:spacing w:after="20"/>
              <w:ind w:left="20"/>
              <w:jc w:val="both"/>
            </w:pPr>
            <w:r>
              <w:rPr>
                <w:rFonts w:ascii="Times New Roman"/>
                <w:b w:val="false"/>
                <w:i w:val="false"/>
                <w:color w:val="000000"/>
                <w:sz w:val="20"/>
              </w:rPr>
              <w:t>
Стратегиялық ойлау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05"/>
          <w:p>
            <w:pPr>
              <w:spacing w:after="20"/>
              <w:ind w:left="20"/>
              <w:jc w:val="both"/>
            </w:pPr>
            <w:r>
              <w:rPr>
                <w:rFonts w:ascii="Times New Roman"/>
                <w:b w:val="false"/>
                <w:i w:val="false"/>
                <w:color w:val="000000"/>
                <w:sz w:val="20"/>
              </w:rPr>
              <w:t>
21. "Құрылымдық бөлімше басшысының орынбасары"</w:t>
            </w:r>
          </w:p>
          <w:bookmarkEnd w:id="305"/>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сабақ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06"/>
          <w:p>
            <w:pPr>
              <w:spacing w:after="20"/>
              <w:ind w:left="20"/>
              <w:jc w:val="both"/>
            </w:pPr>
            <w:r>
              <w:rPr>
                <w:rFonts w:ascii="Times New Roman"/>
                <w:b w:val="false"/>
                <w:i w:val="false"/>
                <w:color w:val="000000"/>
                <w:sz w:val="20"/>
              </w:rPr>
              <w:t>
Гуманитарлық ғылымдар,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үш жыл немесе басшы лауазымдарда, не архив ісі саласында кемінде екі жыл немесе жоғары оқу орнынан кейінгі білім беру бағдарламалары бойынша оқуды аяқтаған адамдар үшін Қазақстан Республикасының Президенті кезіндегі білім беру ұйымдарында немесе шетелдік жоғары оқу орындарында жұмыс органы бекітетін басым мамандықтар бойынша басшылық лауазымдарда –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адамдар үшін; облыстық мемлекеттік архивтер, Республикалық маңызы бар қалалардың, астананың мемлекеттік архивтер үшін – архив ісі саласында немесе басшы лауазымдарда кемінде екі жыл, не архив саласында кемінде бір жыл немесе Қазақстан Республикасының Президенті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жұмыс органы бекітетін басым мамандықтар бойынша және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адамдар үшін.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 Құрылымдық бөлімшенің басшысы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07"/>
          <w:p>
            <w:pPr>
              <w:spacing w:after="20"/>
              <w:ind w:left="20"/>
              <w:jc w:val="both"/>
            </w:pPr>
            <w:r>
              <w:rPr>
                <w:rFonts w:ascii="Times New Roman"/>
                <w:b w:val="false"/>
                <w:i w:val="false"/>
                <w:color w:val="000000"/>
                <w:sz w:val="20"/>
              </w:rPr>
              <w:t>
Еңбек функциясы 1:</w:t>
            </w:r>
          </w:p>
          <w:bookmarkEnd w:id="307"/>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08"/>
          <w:p>
            <w:pPr>
              <w:spacing w:after="20"/>
              <w:ind w:left="20"/>
              <w:jc w:val="both"/>
            </w:pPr>
            <w:r>
              <w:rPr>
                <w:rFonts w:ascii="Times New Roman"/>
                <w:b w:val="false"/>
                <w:i w:val="false"/>
                <w:color w:val="000000"/>
                <w:sz w:val="20"/>
              </w:rPr>
              <w:t>
Дағды 1:</w:t>
            </w:r>
          </w:p>
          <w:bookmarkEnd w:id="308"/>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09"/>
          <w:p>
            <w:pPr>
              <w:spacing w:after="20"/>
              <w:ind w:left="20"/>
              <w:jc w:val="both"/>
            </w:pPr>
            <w:r>
              <w:rPr>
                <w:rFonts w:ascii="Times New Roman"/>
                <w:b w:val="false"/>
                <w:i w:val="false"/>
                <w:color w:val="000000"/>
                <w:sz w:val="20"/>
              </w:rPr>
              <w:t>
Дағдылар: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жинақтау, сақтауды қамтамасыз ету және пайдалану бойынша жоспарлы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бөлімшенің (қызметтің, бөлімнің) құзыреті шеңберінде проблемалық мәселелерді анықтаумен және оларды шешу жолдарын ұсынумен құрылымдық бөлімшенің ағымдағы даму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қызметіне қатысты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баяндамалармен, мақалалармен, дәрістермен және хабарламалармен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 архивистерге тәжірибе, білім, дағдылар беру.</w:t>
            </w:r>
          </w:p>
          <w:p>
            <w:pPr>
              <w:spacing w:after="20"/>
              <w:ind w:left="20"/>
              <w:jc w:val="both"/>
            </w:pPr>
            <w:r>
              <w:rPr>
                <w:rFonts w:ascii="Times New Roman"/>
                <w:b w:val="false"/>
                <w:i w:val="false"/>
                <w:color w:val="000000"/>
                <w:sz w:val="20"/>
              </w:rPr>
              <w:t>
6.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10"/>
          <w:p>
            <w:pPr>
              <w:spacing w:after="20"/>
              <w:ind w:left="20"/>
              <w:jc w:val="both"/>
            </w:pPr>
            <w:r>
              <w:rPr>
                <w:rFonts w:ascii="Times New Roman"/>
                <w:b w:val="false"/>
                <w:i w:val="false"/>
                <w:color w:val="000000"/>
                <w:sz w:val="20"/>
              </w:rPr>
              <w:t>
Білім:</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11"/>
          <w:p>
            <w:pPr>
              <w:spacing w:after="20"/>
              <w:ind w:left="20"/>
              <w:jc w:val="both"/>
            </w:pPr>
            <w:r>
              <w:rPr>
                <w:rFonts w:ascii="Times New Roman"/>
                <w:b w:val="false"/>
                <w:i w:val="false"/>
                <w:color w:val="000000"/>
                <w:sz w:val="20"/>
              </w:rPr>
              <w:t>
Дағды 2:</w:t>
            </w:r>
          </w:p>
          <w:bookmarkEnd w:id="311"/>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12"/>
          <w:p>
            <w:pPr>
              <w:spacing w:after="20"/>
              <w:ind w:left="20"/>
              <w:jc w:val="both"/>
            </w:pPr>
            <w:r>
              <w:rPr>
                <w:rFonts w:ascii="Times New Roman"/>
                <w:b w:val="false"/>
                <w:i w:val="false"/>
                <w:color w:val="000000"/>
                <w:sz w:val="20"/>
              </w:rPr>
              <w:t>
Дағдылар: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ІТ-технологиялар, архив саласын цифрландыру саласында біліктілікті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құрылымдық бөлімшенің функцияларын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жүйелермен және бағдарламалармен жұмыс істеу.</w:t>
            </w:r>
          </w:p>
          <w:p>
            <w:pPr>
              <w:spacing w:after="20"/>
              <w:ind w:left="20"/>
              <w:jc w:val="both"/>
            </w:pPr>
            <w:r>
              <w:rPr>
                <w:rFonts w:ascii="Times New Roman"/>
                <w:b w:val="false"/>
                <w:i w:val="false"/>
                <w:color w:val="000000"/>
                <w:sz w:val="20"/>
              </w:rPr>
              <w:t>
4. Практикалық жұмыста ІТ-технологиялар саласында, архивтік құжаттарды цифрлық форматқа көшіру, электрондық құжаттарды мемлекеттік сақтауға қабылдау және оларды пайдалану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13"/>
          <w:p>
            <w:pPr>
              <w:spacing w:after="20"/>
              <w:ind w:left="20"/>
              <w:jc w:val="both"/>
            </w:pPr>
            <w:r>
              <w:rPr>
                <w:rFonts w:ascii="Times New Roman"/>
                <w:b w:val="false"/>
                <w:i w:val="false"/>
                <w:color w:val="000000"/>
                <w:sz w:val="20"/>
              </w:rPr>
              <w:t>
Білім:</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 істер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14"/>
          <w:p>
            <w:pPr>
              <w:spacing w:after="20"/>
              <w:ind w:left="20"/>
              <w:jc w:val="both"/>
            </w:pPr>
            <w:r>
              <w:rPr>
                <w:rFonts w:ascii="Times New Roman"/>
                <w:b w:val="false"/>
                <w:i w:val="false"/>
                <w:color w:val="000000"/>
                <w:sz w:val="20"/>
              </w:rPr>
              <w:t>
1-қосымша еңбек функциясы:</w:t>
            </w:r>
          </w:p>
          <w:bookmarkEnd w:id="314"/>
          <w:p>
            <w:pPr>
              <w:spacing w:after="20"/>
              <w:ind w:left="20"/>
              <w:jc w:val="both"/>
            </w:pPr>
            <w:r>
              <w:rPr>
                <w:rFonts w:ascii="Times New Roman"/>
                <w:b w:val="false"/>
                <w:i w:val="false"/>
                <w:color w:val="000000"/>
                <w:sz w:val="20"/>
              </w:rPr>
              <w:t>
Қауіпсіздік нормаларын сақтау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15"/>
          <w:p>
            <w:pPr>
              <w:spacing w:after="20"/>
              <w:ind w:left="20"/>
              <w:jc w:val="both"/>
            </w:pPr>
            <w:r>
              <w:rPr>
                <w:rFonts w:ascii="Times New Roman"/>
                <w:b w:val="false"/>
                <w:i w:val="false"/>
                <w:color w:val="000000"/>
                <w:sz w:val="20"/>
              </w:rPr>
              <w:t>
1-дағды:</w:t>
            </w:r>
          </w:p>
          <w:bookmarkEnd w:id="31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16"/>
          <w:p>
            <w:pPr>
              <w:spacing w:after="20"/>
              <w:ind w:left="20"/>
              <w:jc w:val="both"/>
            </w:pPr>
            <w:r>
              <w:rPr>
                <w:rFonts w:ascii="Times New Roman"/>
                <w:b w:val="false"/>
                <w:i w:val="false"/>
                <w:color w:val="000000"/>
                <w:sz w:val="20"/>
              </w:rPr>
              <w:t>
Машықтар: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17"/>
          <w:p>
            <w:pPr>
              <w:spacing w:after="20"/>
              <w:ind w:left="20"/>
              <w:jc w:val="both"/>
            </w:pPr>
            <w:r>
              <w:rPr>
                <w:rFonts w:ascii="Times New Roman"/>
                <w:b w:val="false"/>
                <w:i w:val="false"/>
                <w:color w:val="000000"/>
                <w:sz w:val="20"/>
              </w:rPr>
              <w:t>
Білімі:</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18"/>
          <w:p>
            <w:pPr>
              <w:spacing w:after="20"/>
              <w:ind w:left="20"/>
              <w:jc w:val="both"/>
            </w:pPr>
            <w:r>
              <w:rPr>
                <w:rFonts w:ascii="Times New Roman"/>
                <w:b w:val="false"/>
                <w:i w:val="false"/>
                <w:color w:val="000000"/>
                <w:sz w:val="20"/>
              </w:rPr>
              <w:t>
2-дағды:</w:t>
            </w:r>
          </w:p>
          <w:bookmarkEnd w:id="318"/>
          <w:p>
            <w:pPr>
              <w:spacing w:after="20"/>
              <w:ind w:left="20"/>
              <w:jc w:val="both"/>
            </w:pPr>
            <w:r>
              <w:rPr>
                <w:rFonts w:ascii="Times New Roman"/>
                <w:b w:val="false"/>
                <w:i w:val="false"/>
                <w:color w:val="000000"/>
                <w:sz w:val="20"/>
              </w:rPr>
              <w:t>
Еңбек қауіпсіздігін сақтау.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19"/>
          <w:p>
            <w:pPr>
              <w:spacing w:after="20"/>
              <w:ind w:left="20"/>
              <w:jc w:val="both"/>
            </w:pPr>
            <w:r>
              <w:rPr>
                <w:rFonts w:ascii="Times New Roman"/>
                <w:b w:val="false"/>
                <w:i w:val="false"/>
                <w:color w:val="000000"/>
                <w:sz w:val="20"/>
              </w:rPr>
              <w:t>
Машықтар: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20"/>
          <w:p>
            <w:pPr>
              <w:spacing w:after="20"/>
              <w:ind w:left="20"/>
              <w:jc w:val="both"/>
            </w:pPr>
            <w:r>
              <w:rPr>
                <w:rFonts w:ascii="Times New Roman"/>
                <w:b w:val="false"/>
                <w:i w:val="false"/>
                <w:color w:val="000000"/>
                <w:sz w:val="20"/>
              </w:rPr>
              <w:t>
Білімі:</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21"/>
          <w:p>
            <w:pPr>
              <w:spacing w:after="20"/>
              <w:ind w:left="20"/>
              <w:jc w:val="both"/>
            </w:pPr>
            <w:r>
              <w:rPr>
                <w:rFonts w:ascii="Times New Roman"/>
                <w:b w:val="false"/>
                <w:i w:val="false"/>
                <w:color w:val="000000"/>
                <w:sz w:val="20"/>
              </w:rPr>
              <w:t>
Стратегиялық ойлау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22"/>
          <w:p>
            <w:pPr>
              <w:spacing w:after="20"/>
              <w:ind w:left="20"/>
              <w:jc w:val="both"/>
            </w:pPr>
            <w:r>
              <w:rPr>
                <w:rFonts w:ascii="Times New Roman"/>
                <w:b w:val="false"/>
                <w:i w:val="false"/>
                <w:color w:val="000000"/>
                <w:sz w:val="20"/>
              </w:rPr>
              <w:t>
22. "Құрылымдық бөлімше басшысының орынбасары"</w:t>
            </w:r>
          </w:p>
          <w:bookmarkEnd w:id="322"/>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сабақ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23"/>
          <w:p>
            <w:pPr>
              <w:spacing w:after="20"/>
              <w:ind w:left="20"/>
              <w:jc w:val="both"/>
            </w:pPr>
            <w:r>
              <w:rPr>
                <w:rFonts w:ascii="Times New Roman"/>
                <w:b w:val="false"/>
                <w:i w:val="false"/>
                <w:color w:val="000000"/>
                <w:sz w:val="20"/>
              </w:rPr>
              <w:t>
Гуманитарлық ғылымдар,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24"/>
          <w:p>
            <w:pPr>
              <w:spacing w:after="20"/>
              <w:ind w:left="20"/>
              <w:jc w:val="both"/>
            </w:pPr>
            <w:r>
              <w:rPr>
                <w:rFonts w:ascii="Times New Roman"/>
                <w:b w:val="false"/>
                <w:i w:val="false"/>
                <w:color w:val="000000"/>
                <w:sz w:val="20"/>
              </w:rPr>
              <w:t>
Республикалық мемлекеттік архивтер үшін – архив саласында немесе басшылық лауазымдарда кемінде үш жыл;</w:t>
            </w:r>
          </w:p>
          <w:bookmarkEnd w:id="324"/>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архивтері үшін – архив саласында немесе басшылық лауазымдарда кемінде екі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 Құрылымдық бөлімшенің басшысы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25"/>
          <w:p>
            <w:pPr>
              <w:spacing w:after="20"/>
              <w:ind w:left="20"/>
              <w:jc w:val="both"/>
            </w:pPr>
            <w:r>
              <w:rPr>
                <w:rFonts w:ascii="Times New Roman"/>
                <w:b w:val="false"/>
                <w:i w:val="false"/>
                <w:color w:val="000000"/>
                <w:sz w:val="20"/>
              </w:rPr>
              <w:t>
Еңбек функциясы 1:</w:t>
            </w:r>
          </w:p>
          <w:bookmarkEnd w:id="325"/>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26"/>
          <w:p>
            <w:pPr>
              <w:spacing w:after="20"/>
              <w:ind w:left="20"/>
              <w:jc w:val="both"/>
            </w:pPr>
            <w:r>
              <w:rPr>
                <w:rFonts w:ascii="Times New Roman"/>
                <w:b w:val="false"/>
                <w:i w:val="false"/>
                <w:color w:val="000000"/>
                <w:sz w:val="20"/>
              </w:rPr>
              <w:t>
Дағды 1:</w:t>
            </w:r>
          </w:p>
          <w:bookmarkEnd w:id="326"/>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27"/>
          <w:p>
            <w:pPr>
              <w:spacing w:after="20"/>
              <w:ind w:left="20"/>
              <w:jc w:val="both"/>
            </w:pPr>
            <w:r>
              <w:rPr>
                <w:rFonts w:ascii="Times New Roman"/>
                <w:b w:val="false"/>
                <w:i w:val="false"/>
                <w:color w:val="000000"/>
                <w:sz w:val="20"/>
              </w:rPr>
              <w:t>
Дағдылар: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жинақтау, сақтауды қамтамасыз ету және пайдалану бойынша жоспарлы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бөлімшенің (қызметтің, бөлімнің) құзыретіне сәйкес проблемалық мәселелерді талдау, анықтау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қызметіне қатысты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архивистерге тәжірибе, білім, дағдылар беру.</w:t>
            </w:r>
          </w:p>
          <w:p>
            <w:pPr>
              <w:spacing w:after="20"/>
              <w:ind w:left="20"/>
              <w:jc w:val="both"/>
            </w:pPr>
            <w:r>
              <w:rPr>
                <w:rFonts w:ascii="Times New Roman"/>
                <w:b w:val="false"/>
                <w:i w:val="false"/>
                <w:color w:val="000000"/>
                <w:sz w:val="20"/>
              </w:rPr>
              <w:t>
5.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28"/>
          <w:p>
            <w:pPr>
              <w:spacing w:after="20"/>
              <w:ind w:left="20"/>
              <w:jc w:val="both"/>
            </w:pPr>
            <w:r>
              <w:rPr>
                <w:rFonts w:ascii="Times New Roman"/>
                <w:b w:val="false"/>
                <w:i w:val="false"/>
                <w:color w:val="000000"/>
                <w:sz w:val="20"/>
              </w:rPr>
              <w:t>
Білім:</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29"/>
          <w:p>
            <w:pPr>
              <w:spacing w:after="20"/>
              <w:ind w:left="20"/>
              <w:jc w:val="both"/>
            </w:pPr>
            <w:r>
              <w:rPr>
                <w:rFonts w:ascii="Times New Roman"/>
                <w:b w:val="false"/>
                <w:i w:val="false"/>
                <w:color w:val="000000"/>
                <w:sz w:val="20"/>
              </w:rPr>
              <w:t>
Дағды 2:</w:t>
            </w:r>
          </w:p>
          <w:bookmarkEnd w:id="329"/>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30"/>
          <w:p>
            <w:pPr>
              <w:spacing w:after="20"/>
              <w:ind w:left="20"/>
              <w:jc w:val="both"/>
            </w:pPr>
            <w:r>
              <w:rPr>
                <w:rFonts w:ascii="Times New Roman"/>
                <w:b w:val="false"/>
                <w:i w:val="false"/>
                <w:color w:val="000000"/>
                <w:sz w:val="20"/>
              </w:rPr>
              <w:t>
Дағдылар: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ІТ-технологиялар, архив саласын цифрландыру саласында біліктілікті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құрылымдық бөлімшенің функцияларын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жүйелермен және бағдарламалармен жұмыс істеу.</w:t>
            </w:r>
          </w:p>
          <w:p>
            <w:pPr>
              <w:spacing w:after="20"/>
              <w:ind w:left="20"/>
              <w:jc w:val="both"/>
            </w:pPr>
            <w:r>
              <w:rPr>
                <w:rFonts w:ascii="Times New Roman"/>
                <w:b w:val="false"/>
                <w:i w:val="false"/>
                <w:color w:val="000000"/>
                <w:sz w:val="20"/>
              </w:rPr>
              <w:t>
4. Практикалық жұмыста ІТ-технологиялар саласында, архивтік құжаттарды цифрлық форматқа көшіру, электрондық құжаттарды мемлекеттік сақтауға қабылдау және оларды пайдалану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31"/>
          <w:p>
            <w:pPr>
              <w:spacing w:after="20"/>
              <w:ind w:left="20"/>
              <w:jc w:val="both"/>
            </w:pPr>
            <w:r>
              <w:rPr>
                <w:rFonts w:ascii="Times New Roman"/>
                <w:b w:val="false"/>
                <w:i w:val="false"/>
                <w:color w:val="000000"/>
                <w:sz w:val="20"/>
              </w:rPr>
              <w:t>
Білім:</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 істер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32"/>
          <w:p>
            <w:pPr>
              <w:spacing w:after="20"/>
              <w:ind w:left="20"/>
              <w:jc w:val="both"/>
            </w:pPr>
            <w:r>
              <w:rPr>
                <w:rFonts w:ascii="Times New Roman"/>
                <w:b w:val="false"/>
                <w:i w:val="false"/>
                <w:color w:val="000000"/>
                <w:sz w:val="20"/>
              </w:rPr>
              <w:t>
1-қосымша еңбек функциясы:</w:t>
            </w:r>
          </w:p>
          <w:bookmarkEnd w:id="332"/>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33"/>
          <w:p>
            <w:pPr>
              <w:spacing w:after="20"/>
              <w:ind w:left="20"/>
              <w:jc w:val="both"/>
            </w:pPr>
            <w:r>
              <w:rPr>
                <w:rFonts w:ascii="Times New Roman"/>
                <w:b w:val="false"/>
                <w:i w:val="false"/>
                <w:color w:val="000000"/>
                <w:sz w:val="20"/>
              </w:rPr>
              <w:t>
1-дағды:</w:t>
            </w:r>
          </w:p>
          <w:bookmarkEnd w:id="33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34"/>
          <w:p>
            <w:pPr>
              <w:spacing w:after="20"/>
              <w:ind w:left="20"/>
              <w:jc w:val="both"/>
            </w:pPr>
            <w:r>
              <w:rPr>
                <w:rFonts w:ascii="Times New Roman"/>
                <w:b w:val="false"/>
                <w:i w:val="false"/>
                <w:color w:val="000000"/>
                <w:sz w:val="20"/>
              </w:rPr>
              <w:t>
Машықтар: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35"/>
          <w:p>
            <w:pPr>
              <w:spacing w:after="20"/>
              <w:ind w:left="20"/>
              <w:jc w:val="both"/>
            </w:pPr>
            <w:r>
              <w:rPr>
                <w:rFonts w:ascii="Times New Roman"/>
                <w:b w:val="false"/>
                <w:i w:val="false"/>
                <w:color w:val="000000"/>
                <w:sz w:val="20"/>
              </w:rPr>
              <w:t>
Білімі:</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36"/>
          <w:p>
            <w:pPr>
              <w:spacing w:after="20"/>
              <w:ind w:left="20"/>
              <w:jc w:val="both"/>
            </w:pPr>
            <w:r>
              <w:rPr>
                <w:rFonts w:ascii="Times New Roman"/>
                <w:b w:val="false"/>
                <w:i w:val="false"/>
                <w:color w:val="000000"/>
                <w:sz w:val="20"/>
              </w:rPr>
              <w:t>
2-дағды:</w:t>
            </w:r>
          </w:p>
          <w:bookmarkEnd w:id="336"/>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37"/>
          <w:p>
            <w:pPr>
              <w:spacing w:after="20"/>
              <w:ind w:left="20"/>
              <w:jc w:val="both"/>
            </w:pPr>
            <w:r>
              <w:rPr>
                <w:rFonts w:ascii="Times New Roman"/>
                <w:b w:val="false"/>
                <w:i w:val="false"/>
                <w:color w:val="000000"/>
                <w:sz w:val="20"/>
              </w:rPr>
              <w:t>
Машықтар: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38"/>
          <w:p>
            <w:pPr>
              <w:spacing w:after="20"/>
              <w:ind w:left="20"/>
              <w:jc w:val="both"/>
            </w:pPr>
            <w:r>
              <w:rPr>
                <w:rFonts w:ascii="Times New Roman"/>
                <w:b w:val="false"/>
                <w:i w:val="false"/>
                <w:color w:val="000000"/>
                <w:sz w:val="20"/>
              </w:rPr>
              <w:t>
Білімі:</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39"/>
          <w:p>
            <w:pPr>
              <w:spacing w:after="20"/>
              <w:ind w:left="20"/>
              <w:jc w:val="both"/>
            </w:pPr>
            <w:r>
              <w:rPr>
                <w:rFonts w:ascii="Times New Roman"/>
                <w:b w:val="false"/>
                <w:i w:val="false"/>
                <w:color w:val="000000"/>
                <w:sz w:val="20"/>
              </w:rPr>
              <w:t>
Стратегиялық ойлау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"Археограф"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(PhD докторантура, PhD докторы ғылыми дәрежесі, бейіні бойынша PhD докторы, ғылым кандидаты, ғылым докторы)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саласындағы жұмыс өтілі кемінде алты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40"/>
          <w:p>
            <w:pPr>
              <w:spacing w:after="20"/>
              <w:ind w:left="20"/>
              <w:jc w:val="both"/>
            </w:pPr>
            <w:r>
              <w:rPr>
                <w:rFonts w:ascii="Times New Roman"/>
                <w:b w:val="false"/>
                <w:i w:val="false"/>
                <w:color w:val="000000"/>
                <w:sz w:val="20"/>
              </w:rPr>
              <w:t>
1. Архив қорларының құжаттары бойынша анықтамалықтар шығару.</w:t>
            </w:r>
          </w:p>
          <w:bookmarkEnd w:id="340"/>
          <w:p>
            <w:pPr>
              <w:spacing w:after="20"/>
              <w:ind w:left="20"/>
              <w:jc w:val="both"/>
            </w:pPr>
            <w:r>
              <w:rPr>
                <w:rFonts w:ascii="Times New Roman"/>
                <w:b w:val="false"/>
                <w:i w:val="false"/>
                <w:color w:val="000000"/>
                <w:sz w:val="20"/>
              </w:rPr>
              <w:t>
2. Құжаттық жарияланымдарды (архивтік құжаттар жинақтары, проспектілер, буклеттер, фотоальбомдар) және ғылыми мақалаларды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41"/>
          <w:p>
            <w:pPr>
              <w:spacing w:after="20"/>
              <w:ind w:left="20"/>
              <w:jc w:val="both"/>
            </w:pPr>
            <w:r>
              <w:rPr>
                <w:rFonts w:ascii="Times New Roman"/>
                <w:b w:val="false"/>
                <w:i w:val="false"/>
                <w:color w:val="000000"/>
                <w:sz w:val="20"/>
              </w:rPr>
              <w:t>
1.Ғылыми-әдістемелік базаны жетілдіру.</w:t>
            </w:r>
          </w:p>
          <w:bookmarkEnd w:id="341"/>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42"/>
          <w:p>
            <w:pPr>
              <w:spacing w:after="20"/>
              <w:ind w:left="20"/>
              <w:jc w:val="both"/>
            </w:pPr>
            <w:r>
              <w:rPr>
                <w:rFonts w:ascii="Times New Roman"/>
                <w:b w:val="false"/>
                <w:i w:val="false"/>
                <w:color w:val="000000"/>
                <w:sz w:val="20"/>
              </w:rPr>
              <w:t>
Еңбек функциясы 1:</w:t>
            </w:r>
          </w:p>
          <w:bookmarkEnd w:id="342"/>
          <w:p>
            <w:pPr>
              <w:spacing w:after="20"/>
              <w:ind w:left="20"/>
              <w:jc w:val="both"/>
            </w:pPr>
            <w:r>
              <w:rPr>
                <w:rFonts w:ascii="Times New Roman"/>
                <w:b w:val="false"/>
                <w:i w:val="false"/>
                <w:color w:val="000000"/>
                <w:sz w:val="20"/>
              </w:rPr>
              <w:t>
Архивтік қорлардың құжаттары бойынша анықтамалықтар шығару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43"/>
          <w:p>
            <w:pPr>
              <w:spacing w:after="20"/>
              <w:ind w:left="20"/>
              <w:jc w:val="both"/>
            </w:pPr>
            <w:r>
              <w:rPr>
                <w:rFonts w:ascii="Times New Roman"/>
                <w:b w:val="false"/>
                <w:i w:val="false"/>
                <w:color w:val="000000"/>
                <w:sz w:val="20"/>
              </w:rPr>
              <w:t>
1-дағды:</w:t>
            </w:r>
          </w:p>
          <w:bookmarkEnd w:id="343"/>
          <w:p>
            <w:pPr>
              <w:spacing w:after="20"/>
              <w:ind w:left="20"/>
              <w:jc w:val="both"/>
            </w:pPr>
            <w:r>
              <w:rPr>
                <w:rFonts w:ascii="Times New Roman"/>
                <w:b w:val="false"/>
                <w:i w:val="false"/>
                <w:color w:val="000000"/>
                <w:sz w:val="20"/>
              </w:rPr>
              <w:t>
Архивтік анықтамалықтар дайындау (жолсілтемелер, әкімшілік-аумақтық бөліну, мемлекеттік органдардың және басқаларының анықтамалықтары)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44"/>
          <w:p>
            <w:pPr>
              <w:spacing w:after="20"/>
              <w:ind w:left="20"/>
              <w:jc w:val="both"/>
            </w:pPr>
            <w:r>
              <w:rPr>
                <w:rFonts w:ascii="Times New Roman"/>
                <w:b w:val="false"/>
                <w:i w:val="false"/>
                <w:color w:val="000000"/>
                <w:sz w:val="20"/>
              </w:rPr>
              <w:t>
Машықтар: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басқару жүйесіне, экономиканың салалары мен әлеуметтік салалар жүйесіне сәйкес құжаттық ақпаратты жіктеу әдістері бойынша зерттеулер ұйымдастыру жөнінде жобалар, тұжырымдамалар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Анықтамалық басылымдарды дайындау әдістемесін талдау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қоры, сақтау/есепке алу бірлігі және архивтік құжат деңгейінде архивтік анықтамалық-тардың сипаттау мақалаларының әдістерін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 құрушының және архивтік қордың тарихын зерттеу негізінде қорға тарихи анықтама дайындау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құжаттардың түрлері және олардың мазмұны, қор құрушы қызметінің бағытын көрсететін тақырыптары бойынша, тақырыптарының хронологиясын көрсете және олардың географиялық (әкімшілік-аумақтық шекараларын) белгілей отырып құрамын және мазмұнын аңдатпалау.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Дереккөздерін талдау және архив қорына библиография құрастыру.</w:t>
            </w:r>
          </w:p>
          <w:p>
            <w:pPr>
              <w:spacing w:after="20"/>
              <w:ind w:left="20"/>
              <w:jc w:val="both"/>
            </w:pPr>
            <w:r>
              <w:rPr>
                <w:rFonts w:ascii="Times New Roman"/>
                <w:b w:val="false"/>
                <w:i w:val="false"/>
                <w:color w:val="000000"/>
                <w:sz w:val="20"/>
              </w:rPr>
              <w:t>
7. Құжаттардың түпнұсқалы-лығын, толықтығының дәрежесін, шығарып көрсету тәсілін және сипаттау тәртібінің әдістерін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45"/>
          <w:p>
            <w:pPr>
              <w:spacing w:after="20"/>
              <w:ind w:left="20"/>
              <w:jc w:val="both"/>
            </w:pPr>
            <w:r>
              <w:rPr>
                <w:rFonts w:ascii="Times New Roman"/>
                <w:b w:val="false"/>
                <w:i w:val="false"/>
                <w:color w:val="000000"/>
                <w:sz w:val="20"/>
              </w:rPr>
              <w:t>
Білім:</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 түрлері және тәсілдері.</w:t>
            </w:r>
          </w:p>
          <w:p>
            <w:pPr>
              <w:spacing w:after="20"/>
              <w:ind w:left="20"/>
              <w:jc w:val="both"/>
            </w:pPr>
            <w:r>
              <w:rPr>
                <w:rFonts w:ascii="Times New Roman"/>
                <w:b w:val="false"/>
                <w:i w:val="false"/>
                <w:color w:val="000000"/>
                <w:sz w:val="20"/>
              </w:rPr>
              <w:t>
4. Архивтік қорлардың құжаттары бойынша анықтамалықтар дайындау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46"/>
          <w:p>
            <w:pPr>
              <w:spacing w:after="20"/>
              <w:ind w:left="20"/>
              <w:jc w:val="both"/>
            </w:pPr>
            <w:r>
              <w:rPr>
                <w:rFonts w:ascii="Times New Roman"/>
                <w:b w:val="false"/>
                <w:i w:val="false"/>
                <w:color w:val="000000"/>
                <w:sz w:val="20"/>
              </w:rPr>
              <w:t>
2-дағды:</w:t>
            </w:r>
          </w:p>
          <w:bookmarkEnd w:id="346"/>
          <w:p>
            <w:pPr>
              <w:spacing w:after="20"/>
              <w:ind w:left="20"/>
              <w:jc w:val="both"/>
            </w:pPr>
            <w:r>
              <w:rPr>
                <w:rFonts w:ascii="Times New Roman"/>
                <w:b w:val="false"/>
                <w:i w:val="false"/>
                <w:color w:val="000000"/>
                <w:sz w:val="20"/>
              </w:rPr>
              <w:t>
Архивтік қорларға ғылыми-анықтамалық аппаратты, қорларға шолуларды, архивтік қорларға көрсеткіш-терді, қораралық көрсеткіштерді әзірлеу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47"/>
          <w:p>
            <w:pPr>
              <w:spacing w:after="20"/>
              <w:ind w:left="20"/>
              <w:jc w:val="both"/>
            </w:pPr>
            <w:r>
              <w:rPr>
                <w:rFonts w:ascii="Times New Roman"/>
                <w:b w:val="false"/>
                <w:i w:val="false"/>
                <w:color w:val="000000"/>
                <w:sz w:val="20"/>
              </w:rPr>
              <w:t>
Машықтар: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Істер тізімдемелерін құрастыру, құжаттардың маңыздылығы бойынша тізімдемелердің құрылымдық бөлімдерін жүйелеу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Ақпараттандырылуын арттыру және архивтік қорлар бойынша қажетті мәліметтерді іздестіруді жеделдету жөнінде архивтің ғылыми-анықтамалық аппаратын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каталогтандыруды жетілдіру бойынша зерттеулер жүргізу, жүйелендіру және тақырыбы қағидаттары негізінде каталогтарды құрастыру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Істер мен құжаттарды жетілдіру және қайта өңдеу әдістемесін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архивтік қор шегінде және қораралық көрсеткіштер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Әліпбилік, географиялық, атаулық және өзге де арнайы көрсеткіштерді құрастыру әдістемесін және қағидаттарын меңгеру.</w:t>
            </w:r>
          </w:p>
          <w:p>
            <w:pPr>
              <w:spacing w:after="20"/>
              <w:ind w:left="20"/>
              <w:jc w:val="both"/>
            </w:pPr>
            <w:r>
              <w:rPr>
                <w:rFonts w:ascii="Times New Roman"/>
                <w:b w:val="false"/>
                <w:i w:val="false"/>
                <w:color w:val="000000"/>
                <w:sz w:val="20"/>
              </w:rPr>
              <w:t>
7. Қорларға шолулар құру сұлбаларының (құрылымдық, салалық, заттық-тақырыптық, хронологиялық және басқалары), тақырыптық шолулардың тұжырымдамасын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48"/>
          <w:p>
            <w:pPr>
              <w:spacing w:after="20"/>
              <w:ind w:left="20"/>
              <w:jc w:val="both"/>
            </w:pPr>
            <w:r>
              <w:rPr>
                <w:rFonts w:ascii="Times New Roman"/>
                <w:b w:val="false"/>
                <w:i w:val="false"/>
                <w:color w:val="000000"/>
                <w:sz w:val="20"/>
              </w:rPr>
              <w:t>
Білімі:</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 ақпараттандыру мәселелері бойынша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және ғылыми-анықтамалық аппараттың басқа түрлерін жетілдіру және қайта өңдеу әдістемесі.</w:t>
            </w:r>
          </w:p>
          <w:p>
            <w:pPr>
              <w:spacing w:after="20"/>
              <w:ind w:left="20"/>
              <w:jc w:val="both"/>
            </w:pPr>
            <w:r>
              <w:rPr>
                <w:rFonts w:ascii="Times New Roman"/>
                <w:b w:val="false"/>
                <w:i w:val="false"/>
                <w:color w:val="000000"/>
                <w:sz w:val="20"/>
              </w:rPr>
              <w:t>
3. Архивтердің ғылыми-анықтамалық аппараттың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49"/>
          <w:p>
            <w:pPr>
              <w:spacing w:after="20"/>
              <w:ind w:left="20"/>
              <w:jc w:val="both"/>
            </w:pPr>
            <w:r>
              <w:rPr>
                <w:rFonts w:ascii="Times New Roman"/>
                <w:b w:val="false"/>
                <w:i w:val="false"/>
                <w:color w:val="000000"/>
                <w:sz w:val="20"/>
              </w:rPr>
              <w:t>
2-еңбек функциясы:</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Құжаттық жарияланымдарды</w:t>
            </w:r>
          </w:p>
          <w:p>
            <w:pPr>
              <w:spacing w:after="20"/>
              <w:ind w:left="20"/>
              <w:jc w:val="both"/>
            </w:pPr>
            <w:r>
              <w:rPr>
                <w:rFonts w:ascii="Times New Roman"/>
                <w:b w:val="false"/>
                <w:i w:val="false"/>
                <w:color w:val="000000"/>
                <w:sz w:val="20"/>
              </w:rPr>
              <w:t>
(архивтік құжаттар жинақтары, проспектілер, буклеттер, фотоальбомдар) және ғылыми мақалаларды басып шығаруға дайындау.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50"/>
          <w:p>
            <w:pPr>
              <w:spacing w:after="20"/>
              <w:ind w:left="20"/>
              <w:jc w:val="both"/>
            </w:pPr>
            <w:r>
              <w:rPr>
                <w:rFonts w:ascii="Times New Roman"/>
                <w:b w:val="false"/>
                <w:i w:val="false"/>
                <w:color w:val="000000"/>
                <w:sz w:val="20"/>
              </w:rPr>
              <w:t>
1-дағды:</w:t>
            </w:r>
          </w:p>
          <w:bookmarkEnd w:id="350"/>
          <w:p>
            <w:pPr>
              <w:spacing w:after="20"/>
              <w:ind w:left="20"/>
              <w:jc w:val="both"/>
            </w:pPr>
            <w:r>
              <w:rPr>
                <w:rFonts w:ascii="Times New Roman"/>
                <w:b w:val="false"/>
                <w:i w:val="false"/>
                <w:color w:val="000000"/>
                <w:sz w:val="20"/>
              </w:rPr>
              <w:t>
Архивтік қорларда құжаттарды айқындау және зерттеулер жүргізу.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51"/>
          <w:p>
            <w:pPr>
              <w:spacing w:after="20"/>
              <w:ind w:left="20"/>
              <w:jc w:val="both"/>
            </w:pPr>
            <w:r>
              <w:rPr>
                <w:rFonts w:ascii="Times New Roman"/>
                <w:b w:val="false"/>
                <w:i w:val="false"/>
                <w:color w:val="000000"/>
                <w:sz w:val="20"/>
              </w:rPr>
              <w:t>
Машықтар: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Құжаттық дереккөздерді айқындау және зерттеудің ғылыми-зерттеу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құжаттық және ғылыми жарияланымдардың тұжырымдамасына сәйкес отандық және шетелдік архивтерде құжаттарды айқындауды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қорлар бойынша іздестіру жұмысының бизнес-процесін, архивтің ғылыми-анықтамалық аппаратын және анықтамалық-ақпараттық қорын жетік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қорлар және мерзімді басылымдар бойынша құжаттарды айқындау және іріктеу әдістемесін меңгеру, құжаттық жарияланымдар үшін құжаттарды айқындау және іріктеу процестерін жетілдіруді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жарияланым қамтитын хронологиялық кезеңнің статистикалық мәліметтерін айқындауды жүзеге асыру, статистикалық мәліметтерге сәйкес зерделенетін құбылыстардың динамикасын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Жазылған методологиялық қағидаттар мен басылымның міндеттері негізінде, оларды жариялауға іріктеу мақсатымен, айқындалған құжаттардың ғылыми және практикалық құндылығына деректанулық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Талдау негізінде құжат мазмұнының өзектілігінің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қорлар және архивтер бойынша картотеканы жүргізу, айқындалған құжаттық дереккөздерді, мәліметтерді жүргізу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Фактілерді, оқиғалар мен құжаттық дереккөздердің мазмұнын талдау, бастамашылық, орындаушылық және қорытындылық сипаттағы құжаттардың себептік-салдарлық байланыстарын белгілеу, жекелеген тарихи фактілер мен оқиғалар бойынша қорытынды және өз көзқарасын құрастыру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Археография және архив ісі саласындағы ғылыми-зерттеу жұмысын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Бір және бірнеше архивтер бойынша архивтік құжаттардың тақырыптық тізбелерін және іріктемелерін құрастыру әдістемесін меңгеру.</w:t>
            </w:r>
          </w:p>
          <w:p>
            <w:pPr>
              <w:spacing w:after="20"/>
              <w:ind w:left="20"/>
              <w:jc w:val="both"/>
            </w:pPr>
            <w:r>
              <w:rPr>
                <w:rFonts w:ascii="Times New Roman"/>
                <w:b w:val="false"/>
                <w:i w:val="false"/>
                <w:color w:val="000000"/>
                <w:sz w:val="20"/>
              </w:rPr>
              <w:t>
12. Архивтік қорларды зерттеу, құжаттарды айқындау және іріктеу мәселелері бойынша пікір-таластар, ғылыми-практикалық форумдар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52"/>
          <w:p>
            <w:pPr>
              <w:spacing w:after="20"/>
              <w:ind w:left="20"/>
              <w:jc w:val="both"/>
            </w:pPr>
            <w:r>
              <w:rPr>
                <w:rFonts w:ascii="Times New Roman"/>
                <w:b w:val="false"/>
                <w:i w:val="false"/>
                <w:color w:val="000000"/>
                <w:sz w:val="20"/>
              </w:rPr>
              <w:t>
Білімі:</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және деректану және ақпаратқа қол жеткізу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жұмыстарының тұрпаттарын, түрлерін және жүргізу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деректану, палеографиялық жәнн лингвистикалық зерттеулер қағидаттарын.</w:t>
            </w:r>
          </w:p>
          <w:p>
            <w:pPr>
              <w:spacing w:after="20"/>
              <w:ind w:left="20"/>
              <w:jc w:val="both"/>
            </w:pPr>
            <w:r>
              <w:rPr>
                <w:rFonts w:ascii="Times New Roman"/>
                <w:b w:val="false"/>
                <w:i w:val="false"/>
                <w:color w:val="000000"/>
                <w:sz w:val="20"/>
              </w:rPr>
              <w:t>
4. Архивтік құжаттарды ғылыми зерттеу, құжаттарды айқындау және іріктеу процестері бойынша отандық және шетелдік тәжірибені.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53"/>
          <w:p>
            <w:pPr>
              <w:spacing w:after="20"/>
              <w:ind w:left="20"/>
              <w:jc w:val="both"/>
            </w:pPr>
            <w:r>
              <w:rPr>
                <w:rFonts w:ascii="Times New Roman"/>
                <w:b w:val="false"/>
                <w:i w:val="false"/>
                <w:color w:val="000000"/>
                <w:sz w:val="20"/>
              </w:rPr>
              <w:t>
2-дағды:</w:t>
            </w:r>
          </w:p>
          <w:bookmarkEnd w:id="353"/>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архивтік құжаттарды ғылыми пайдалану және жариялау бойынша жұмыстарды жүзеге асыру.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54"/>
          <w:p>
            <w:pPr>
              <w:spacing w:after="20"/>
              <w:ind w:left="20"/>
              <w:jc w:val="both"/>
            </w:pPr>
            <w:r>
              <w:rPr>
                <w:rFonts w:ascii="Times New Roman"/>
                <w:b w:val="false"/>
                <w:i w:val="false"/>
                <w:color w:val="000000"/>
                <w:sz w:val="20"/>
              </w:rPr>
              <w:t>
Машықтар: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Архивтік құжаттарды ғылыми жарияланымдарының (ғылыми, ғылыми-көпшілік және оқу) басылым тұрпаттарының, фотоқұжаттық көрмелер мен тақырыптық экспозицияларының тұжырымда-масын әзірлеу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Тақырыпқа, тұрпатына, түріне және басылым мақсатына сәйкес құжаттарды айқындау дереккөздерінің шеңберін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қолжазбалық және баспа мәтіндерін, шетел тіліндегі және аудиовизуалды құжаттарды, ерте заманғы, жаңа және осы заманғы заңнамалық актілерді таңдау және тапсыру ерекшеліктерін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археографиялық ресімдеу, оларға комментарилер, мәтіндік ескертпелер құрастыру, ғылыми басылым құрылымында құжаттарды жүйелеу бойынша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Құжаттың түр-түрін, адресат авторын, күнін, шығарып көрсету тәсілдерін және сыртқы ерекшеліктерін, түпнұсқалылығын не көшірмелігін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 туралы бақылау-анықтамалық мәліметтері және оны іздестіру деректері бар легенда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Жинақтарға, анықтамалықтарға және ғылыми жарияланымдардың басқа да түрлеріне тарихи және археографиялық алғысөздер, ғылыми-анықтамалық аппарат құрастыруды қаматамасыз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қорларының құжаттары негізінде ғылыми баяндамалар дайындау және ғылыми-практикалық форумдарда, конференцияларда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 және мерзімді басылымдарда мақалалар жариялауды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Архивтік қорлардың құжаттық дереккөздері негізінде сюжеттер мен хабарлар тарату бойынша бірлескен жобаларды іске асыру жөнінде теле- және радиокомпаниялармен өзара әрекет ету.</w:t>
            </w:r>
          </w:p>
          <w:p>
            <w:pPr>
              <w:spacing w:after="20"/>
              <w:ind w:left="20"/>
              <w:jc w:val="both"/>
            </w:pPr>
            <w:r>
              <w:rPr>
                <w:rFonts w:ascii="Times New Roman"/>
                <w:b w:val="false"/>
                <w:i w:val="false"/>
                <w:color w:val="000000"/>
                <w:sz w:val="20"/>
              </w:rPr>
              <w:t>
11. Архивтік құжаттарды пайдалану және ғылыми жариялау мәселелері бойынша нормативтік құқықтық актілерді іс жүзінде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55"/>
          <w:p>
            <w:pPr>
              <w:spacing w:after="20"/>
              <w:ind w:left="20"/>
              <w:jc w:val="both"/>
            </w:pPr>
            <w:r>
              <w:rPr>
                <w:rFonts w:ascii="Times New Roman"/>
                <w:b w:val="false"/>
                <w:i w:val="false"/>
                <w:color w:val="000000"/>
                <w:sz w:val="20"/>
              </w:rPr>
              <w:t>
Білімі:</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тұрпаттарын, түрлерін, нысандары мен құрастыру тәсілдерін.</w:t>
            </w:r>
          </w:p>
          <w:p>
            <w:pPr>
              <w:spacing w:after="20"/>
              <w:ind w:left="20"/>
              <w:jc w:val="both"/>
            </w:pPr>
            <w:r>
              <w:rPr>
                <w:rFonts w:ascii="Times New Roman"/>
                <w:b w:val="false"/>
                <w:i w:val="false"/>
                <w:color w:val="000000"/>
                <w:sz w:val="20"/>
              </w:rPr>
              <w:t>
4. Архивтік қорлардың құжаттары бойынша анықтамалықтар дайындау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56"/>
          <w:p>
            <w:pPr>
              <w:spacing w:after="20"/>
              <w:ind w:left="20"/>
              <w:jc w:val="both"/>
            </w:pPr>
            <w:r>
              <w:rPr>
                <w:rFonts w:ascii="Times New Roman"/>
                <w:b w:val="false"/>
                <w:i w:val="false"/>
                <w:color w:val="000000"/>
                <w:sz w:val="20"/>
              </w:rPr>
              <w:t>
1-қосымша еңбек функциясы:</w:t>
            </w:r>
          </w:p>
          <w:bookmarkEnd w:id="356"/>
          <w:p>
            <w:pPr>
              <w:spacing w:after="20"/>
              <w:ind w:left="20"/>
              <w:jc w:val="both"/>
            </w:pPr>
            <w:r>
              <w:rPr>
                <w:rFonts w:ascii="Times New Roman"/>
                <w:b w:val="false"/>
                <w:i w:val="false"/>
                <w:color w:val="000000"/>
                <w:sz w:val="20"/>
              </w:rPr>
              <w:t>
Ғылыми-әдістемелік базаны жетілдіру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57"/>
          <w:p>
            <w:pPr>
              <w:spacing w:after="20"/>
              <w:ind w:left="20"/>
              <w:jc w:val="both"/>
            </w:pPr>
            <w:r>
              <w:rPr>
                <w:rFonts w:ascii="Times New Roman"/>
                <w:b w:val="false"/>
                <w:i w:val="false"/>
                <w:color w:val="000000"/>
                <w:sz w:val="20"/>
              </w:rPr>
              <w:t>
1-дағды:</w:t>
            </w:r>
          </w:p>
          <w:bookmarkEnd w:id="357"/>
          <w:p>
            <w:pPr>
              <w:spacing w:after="20"/>
              <w:ind w:left="20"/>
              <w:jc w:val="both"/>
            </w:pPr>
            <w:r>
              <w:rPr>
                <w:rFonts w:ascii="Times New Roman"/>
                <w:b w:val="false"/>
                <w:i w:val="false"/>
                <w:color w:val="000000"/>
                <w:sz w:val="20"/>
              </w:rPr>
              <w:t>
Архивтік анықтамалықтарды дайындау, каталогтандыру, ғылыми-анықтамалық аппаратты жетілдіру мәселелері бойынша әдістемелік нұсқаулықтар, ұсынымдар әзірлеу.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58"/>
          <w:p>
            <w:pPr>
              <w:spacing w:after="20"/>
              <w:ind w:left="20"/>
              <w:jc w:val="both"/>
            </w:pPr>
            <w:r>
              <w:rPr>
                <w:rFonts w:ascii="Times New Roman"/>
                <w:b w:val="false"/>
                <w:i w:val="false"/>
                <w:color w:val="000000"/>
                <w:sz w:val="20"/>
              </w:rPr>
              <w:t>
Машықтар: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анықтамалықтар дайындау процестері бойынша зерттеулер және әдістемелік нұсқаулықтар, естеліктер, қағидалар зәрлеу жөніндегі жұмысты ұйымдастыру (жолсілтемелер, әкімшілік-аумақтық анықтама-лықтар, биліктің мемлекеттік органдары мен мекемелердің, кәсіпорындардың анықтамалық-тары).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негізінде құжаттарды каталогтандыру, картотекалар мен каталогтар құрастыру және жүргізу бойынша әдістемелік ұсынымдар, естеліктер әзірлеу жөніндегі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Тізімдемелерді жетілдіру және қайта өңдеу бойынша әдістемелік әзірлемелерді ұйымдастыруды қамтамасыз ету.</w:t>
            </w:r>
          </w:p>
          <w:p>
            <w:pPr>
              <w:spacing w:after="20"/>
              <w:ind w:left="20"/>
              <w:jc w:val="both"/>
            </w:pPr>
            <w:r>
              <w:rPr>
                <w:rFonts w:ascii="Times New Roman"/>
                <w:b w:val="false"/>
                <w:i w:val="false"/>
                <w:color w:val="000000"/>
                <w:sz w:val="20"/>
              </w:rPr>
              <w:t>
4. Архивтік анықтамалықтарды дайындау, каталогтандыру, ғылыми-анықтамалық аппаратты жетілдіру мәселелері бойынша нормативтік құқықтық актілерді, зерттеулер нәтижелері мен практикалық тәжірибесін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59"/>
          <w:p>
            <w:pPr>
              <w:spacing w:after="20"/>
              <w:ind w:left="20"/>
              <w:jc w:val="both"/>
            </w:pPr>
            <w:r>
              <w:rPr>
                <w:rFonts w:ascii="Times New Roman"/>
                <w:b w:val="false"/>
                <w:i w:val="false"/>
                <w:color w:val="000000"/>
                <w:sz w:val="20"/>
              </w:rPr>
              <w:t>
Білімі:</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тұрпаттарын, түрлерін, нысандары мен құрастыру тәсілдерін.</w:t>
            </w:r>
          </w:p>
          <w:p>
            <w:pPr>
              <w:spacing w:after="20"/>
              <w:ind w:left="20"/>
              <w:jc w:val="both"/>
            </w:pPr>
            <w:r>
              <w:rPr>
                <w:rFonts w:ascii="Times New Roman"/>
                <w:b w:val="false"/>
                <w:i w:val="false"/>
                <w:color w:val="000000"/>
                <w:sz w:val="20"/>
              </w:rPr>
              <w:t>
4. Архивтік қорлардың құжаттары бойынша анықтамалықтар дайындау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60"/>
          <w:p>
            <w:pPr>
              <w:spacing w:after="20"/>
              <w:ind w:left="20"/>
              <w:jc w:val="both"/>
            </w:pPr>
            <w:r>
              <w:rPr>
                <w:rFonts w:ascii="Times New Roman"/>
                <w:b w:val="false"/>
                <w:i w:val="false"/>
                <w:color w:val="000000"/>
                <w:sz w:val="20"/>
              </w:rPr>
              <w:t>
2-дағды:</w:t>
            </w:r>
          </w:p>
          <w:bookmarkEnd w:id="360"/>
          <w:p>
            <w:pPr>
              <w:spacing w:after="20"/>
              <w:ind w:left="20"/>
              <w:jc w:val="both"/>
            </w:pPr>
            <w:r>
              <w:rPr>
                <w:rFonts w:ascii="Times New Roman"/>
                <w:b w:val="false"/>
                <w:i w:val="false"/>
                <w:color w:val="000000"/>
                <w:sz w:val="20"/>
              </w:rPr>
              <w:t>
Архивтік құжаттарды пайдалану және жариялау бойынша әдістемелік нұсқаулықтар, ұсынымдар әзірлеу.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61"/>
          <w:p>
            <w:pPr>
              <w:spacing w:after="20"/>
              <w:ind w:left="20"/>
              <w:jc w:val="both"/>
            </w:pPr>
            <w:r>
              <w:rPr>
                <w:rFonts w:ascii="Times New Roman"/>
                <w:b w:val="false"/>
                <w:i w:val="false"/>
                <w:color w:val="000000"/>
                <w:sz w:val="20"/>
              </w:rPr>
              <w:t>
Машықтар: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түрлері және жариялау бойынша бизнес-процестерге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Идеяларды құру, архивтік құжаттарды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Археография, архивтік құжаттарды жариялау, экспозияциялар мен көрмелерді ресімдеу, ақпараттық іс-шараларды өткізу және тағы басқалары бойынша әдістемелік ұсынымдар әзірлеу жөніндегі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ғылыми жариялау, фотоқұжаттық көрмелер үшін айқындау және іріктеу жөніндегі әдістемелік ұсынымдар әзірлеуді жүзеге асыру.</w:t>
            </w:r>
          </w:p>
          <w:p>
            <w:pPr>
              <w:spacing w:after="20"/>
              <w:ind w:left="20"/>
              <w:jc w:val="both"/>
            </w:pPr>
            <w:r>
              <w:rPr>
                <w:rFonts w:ascii="Times New Roman"/>
                <w:b w:val="false"/>
                <w:i w:val="false"/>
                <w:color w:val="000000"/>
                <w:sz w:val="20"/>
              </w:rPr>
              <w:t>
5. Архивтік құжаттарды пайдалану және жариялау мәселелері бойынша зерттеулер жүргізу және әдістемелік ұсынымдар әзірлеу жөнінде ұсыныстар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62"/>
          <w:p>
            <w:pPr>
              <w:spacing w:after="20"/>
              <w:ind w:left="20"/>
              <w:jc w:val="both"/>
            </w:pPr>
            <w:r>
              <w:rPr>
                <w:rFonts w:ascii="Times New Roman"/>
                <w:b w:val="false"/>
                <w:i w:val="false"/>
                <w:color w:val="000000"/>
                <w:sz w:val="20"/>
              </w:rPr>
              <w:t>
Білімі:</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 Ұлттық архив қорының құжаттарын басып шығару қағидасын.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және әдістемелік ұсынымдар әзірлеу әдістерін.</w:t>
            </w:r>
          </w:p>
          <w:p>
            <w:pPr>
              <w:spacing w:after="20"/>
              <w:ind w:left="20"/>
              <w:jc w:val="both"/>
            </w:pPr>
            <w:r>
              <w:rPr>
                <w:rFonts w:ascii="Times New Roman"/>
                <w:b w:val="false"/>
                <w:i w:val="false"/>
                <w:color w:val="000000"/>
                <w:sz w:val="20"/>
              </w:rPr>
              <w:t>
3. Құжаттық дереккөздерді ғылыми айналымға енгізу жөніндегі отандық және шетелдік тәжірибені, архив және баспа ісі салаларындағы заманауи ақпараттық технологияларды.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63"/>
          <w:p>
            <w:pPr>
              <w:spacing w:after="20"/>
              <w:ind w:left="20"/>
              <w:jc w:val="both"/>
            </w:pPr>
            <w:r>
              <w:rPr>
                <w:rFonts w:ascii="Times New Roman"/>
                <w:b w:val="false"/>
                <w:i w:val="false"/>
                <w:color w:val="000000"/>
                <w:sz w:val="20"/>
              </w:rPr>
              <w:t>
2-қосымша еңбек функциясы:</w:t>
            </w:r>
          </w:p>
          <w:bookmarkEnd w:id="363"/>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64"/>
          <w:p>
            <w:pPr>
              <w:spacing w:after="20"/>
              <w:ind w:left="20"/>
              <w:jc w:val="both"/>
            </w:pPr>
            <w:r>
              <w:rPr>
                <w:rFonts w:ascii="Times New Roman"/>
                <w:b w:val="false"/>
                <w:i w:val="false"/>
                <w:color w:val="000000"/>
                <w:sz w:val="20"/>
              </w:rPr>
              <w:t>
1-дағды:</w:t>
            </w:r>
          </w:p>
          <w:bookmarkEnd w:id="36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65"/>
          <w:p>
            <w:pPr>
              <w:spacing w:after="20"/>
              <w:ind w:left="20"/>
              <w:jc w:val="both"/>
            </w:pPr>
            <w:r>
              <w:rPr>
                <w:rFonts w:ascii="Times New Roman"/>
                <w:b w:val="false"/>
                <w:i w:val="false"/>
                <w:color w:val="000000"/>
                <w:sz w:val="20"/>
              </w:rPr>
              <w:t>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66"/>
          <w:p>
            <w:pPr>
              <w:spacing w:after="20"/>
              <w:ind w:left="20"/>
              <w:jc w:val="both"/>
            </w:pPr>
            <w:r>
              <w:rPr>
                <w:rFonts w:ascii="Times New Roman"/>
                <w:b w:val="false"/>
                <w:i w:val="false"/>
                <w:color w:val="000000"/>
                <w:sz w:val="20"/>
              </w:rPr>
              <w:t>
Білімі:</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67"/>
          <w:p>
            <w:pPr>
              <w:spacing w:after="20"/>
              <w:ind w:left="20"/>
              <w:jc w:val="both"/>
            </w:pPr>
            <w:r>
              <w:rPr>
                <w:rFonts w:ascii="Times New Roman"/>
                <w:b w:val="false"/>
                <w:i w:val="false"/>
                <w:color w:val="000000"/>
                <w:sz w:val="20"/>
              </w:rPr>
              <w:t>
2-дағды:</w:t>
            </w:r>
          </w:p>
          <w:bookmarkEnd w:id="367"/>
          <w:p>
            <w:pPr>
              <w:spacing w:after="20"/>
              <w:ind w:left="20"/>
              <w:jc w:val="both"/>
            </w:pPr>
            <w:r>
              <w:rPr>
                <w:rFonts w:ascii="Times New Roman"/>
                <w:b w:val="false"/>
                <w:i w:val="false"/>
                <w:color w:val="000000"/>
                <w:sz w:val="20"/>
              </w:rPr>
              <w:t>
Еңбек қауіпсіздігін сақтау.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68"/>
          <w:p>
            <w:pPr>
              <w:spacing w:after="20"/>
              <w:ind w:left="20"/>
              <w:jc w:val="both"/>
            </w:pPr>
            <w:r>
              <w:rPr>
                <w:rFonts w:ascii="Times New Roman"/>
                <w:b w:val="false"/>
                <w:i w:val="false"/>
                <w:color w:val="000000"/>
                <w:sz w:val="20"/>
              </w:rPr>
              <w:t>
Машықтар: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69"/>
          <w:p>
            <w:pPr>
              <w:spacing w:after="20"/>
              <w:ind w:left="20"/>
              <w:jc w:val="both"/>
            </w:pPr>
            <w:r>
              <w:rPr>
                <w:rFonts w:ascii="Times New Roman"/>
                <w:b w:val="false"/>
                <w:i w:val="false"/>
                <w:color w:val="000000"/>
                <w:sz w:val="20"/>
              </w:rPr>
              <w:t>
Білімі:</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370"/>
          <w:p>
            <w:pPr>
              <w:spacing w:after="20"/>
              <w:ind w:left="20"/>
              <w:jc w:val="both"/>
            </w:pPr>
            <w:r>
              <w:rPr>
                <w:rFonts w:ascii="Times New Roman"/>
                <w:b w:val="false"/>
                <w:i w:val="false"/>
                <w:color w:val="000000"/>
                <w:sz w:val="20"/>
              </w:rPr>
              <w:t>
Дербестік және жауапкершілік</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"Археограф"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кемінде бес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71"/>
          <w:p>
            <w:pPr>
              <w:spacing w:after="20"/>
              <w:ind w:left="20"/>
              <w:jc w:val="both"/>
            </w:pPr>
            <w:r>
              <w:rPr>
                <w:rFonts w:ascii="Times New Roman"/>
                <w:b w:val="false"/>
                <w:i w:val="false"/>
                <w:color w:val="000000"/>
                <w:sz w:val="20"/>
              </w:rPr>
              <w:t>
1. Архивтік қорлардың құжаттары бойынша анықтамалықтар шығару.</w:t>
            </w:r>
          </w:p>
          <w:bookmarkEnd w:id="371"/>
          <w:p>
            <w:pPr>
              <w:spacing w:after="20"/>
              <w:ind w:left="20"/>
              <w:jc w:val="both"/>
            </w:pPr>
            <w:r>
              <w:rPr>
                <w:rFonts w:ascii="Times New Roman"/>
                <w:b w:val="false"/>
                <w:i w:val="false"/>
                <w:color w:val="000000"/>
                <w:sz w:val="20"/>
              </w:rPr>
              <w:t>
2. Құжаттық жарияланымдарды (архивтік құжаттар жинақтары, проспектілер, буклеттер, фотоальбомдар) басып шығаруға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72"/>
          <w:p>
            <w:pPr>
              <w:spacing w:after="20"/>
              <w:ind w:left="20"/>
              <w:jc w:val="both"/>
            </w:pPr>
            <w:r>
              <w:rPr>
                <w:rFonts w:ascii="Times New Roman"/>
                <w:b w:val="false"/>
                <w:i w:val="false"/>
                <w:color w:val="000000"/>
                <w:sz w:val="20"/>
              </w:rPr>
              <w:t>
1-еңбек функциясы :</w:t>
            </w:r>
          </w:p>
          <w:bookmarkEnd w:id="372"/>
          <w:p>
            <w:pPr>
              <w:spacing w:after="20"/>
              <w:ind w:left="20"/>
              <w:jc w:val="both"/>
            </w:pPr>
            <w:r>
              <w:rPr>
                <w:rFonts w:ascii="Times New Roman"/>
                <w:b w:val="false"/>
                <w:i w:val="false"/>
                <w:color w:val="000000"/>
                <w:sz w:val="20"/>
              </w:rPr>
              <w:t>
Архивтік қорлардың құжаттары бойынша анықтамалықтар шығару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Архивтік анықтамалық-тар дайындау (жолсілтеме-лер, әкімшілік-аумақтық бөлінудің, мемлекеттік органдардың анықтамалық-тарын)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73"/>
          <w:p>
            <w:pPr>
              <w:spacing w:after="20"/>
              <w:ind w:left="20"/>
              <w:jc w:val="both"/>
            </w:pPr>
            <w:r>
              <w:rPr>
                <w:rFonts w:ascii="Times New Roman"/>
                <w:b w:val="false"/>
                <w:i w:val="false"/>
                <w:color w:val="000000"/>
                <w:sz w:val="20"/>
              </w:rPr>
              <w:t>
Машықтар: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басқару және экономика мен әлеуметтік салалар жүйесіне сәйкес құжаттық ақпаратты жіктеу жөнінде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Анықтамалық басылымдарды – жолсілтемелер, әкімшілік-аумақтық бөлінудің, мемлекеттік органдардың анықтамалықтарын және тағы басқаларын құрастыру әдістерін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 құрушының тарихын және архив қорын зерттеу негізінде қорға тарихи анықтама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қор, сақтау/есепке алу бірлігі және архивтік құжат деңгейінде архивтік анықтамалықтардың сипаттау мақалаларын дайындау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Тақырыптарының хронологиясын көрсетіп және географиялық (әкімшілік-аумақтық) шекараларын белгілеп архивтік құжаттардың түрлері бойынша құрамын және мазмұнын аңдатпалау.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Анықтамалық басылымдардың архивтік құжаттарына библиографиялық мәліметтер құрастыру.</w:t>
            </w:r>
          </w:p>
          <w:p>
            <w:pPr>
              <w:spacing w:after="20"/>
              <w:ind w:left="20"/>
              <w:jc w:val="both"/>
            </w:pPr>
            <w:r>
              <w:rPr>
                <w:rFonts w:ascii="Times New Roman"/>
                <w:b w:val="false"/>
                <w:i w:val="false"/>
                <w:color w:val="000000"/>
                <w:sz w:val="20"/>
              </w:rPr>
              <w:t>
7. Құжаттардың түпнұсқалылығын, толықтығының дәрежесін, шығарып көрсету әдісін және істердің, құжаттардың сыртқы ерешеліктерін сипаттау әдістерін іс жүзінде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74"/>
          <w:p>
            <w:pPr>
              <w:spacing w:after="20"/>
              <w:ind w:left="20"/>
              <w:jc w:val="both"/>
            </w:pPr>
            <w:r>
              <w:rPr>
                <w:rFonts w:ascii="Times New Roman"/>
                <w:b w:val="false"/>
                <w:i w:val="false"/>
                <w:color w:val="000000"/>
                <w:sz w:val="20"/>
              </w:rPr>
              <w:t>
Білімі:</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тұрпаттарын, түрлерін, нысандарын және құрастыру әдістерін.</w:t>
            </w:r>
          </w:p>
          <w:p>
            <w:pPr>
              <w:spacing w:after="20"/>
              <w:ind w:left="20"/>
              <w:jc w:val="both"/>
            </w:pPr>
            <w:r>
              <w:rPr>
                <w:rFonts w:ascii="Times New Roman"/>
                <w:b w:val="false"/>
                <w:i w:val="false"/>
                <w:color w:val="000000"/>
                <w:sz w:val="20"/>
              </w:rPr>
              <w:t>
4. Архивтік қорлардың құжаттары бойынша анықтамалықтар, архив және баспа ісі салаларындағы заманауи ақпараттық технологияларды дайындау жөніндегі отандық және шетелдік тәжірибені.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75"/>
          <w:p>
            <w:pPr>
              <w:spacing w:after="20"/>
              <w:ind w:left="20"/>
              <w:jc w:val="both"/>
            </w:pPr>
            <w:r>
              <w:rPr>
                <w:rFonts w:ascii="Times New Roman"/>
                <w:b w:val="false"/>
                <w:i w:val="false"/>
                <w:color w:val="000000"/>
                <w:sz w:val="20"/>
              </w:rPr>
              <w:t>
2-дағды:</w:t>
            </w:r>
          </w:p>
          <w:bookmarkEnd w:id="375"/>
          <w:p>
            <w:pPr>
              <w:spacing w:after="20"/>
              <w:ind w:left="20"/>
              <w:jc w:val="both"/>
            </w:pPr>
            <w:r>
              <w:rPr>
                <w:rFonts w:ascii="Times New Roman"/>
                <w:b w:val="false"/>
                <w:i w:val="false"/>
                <w:color w:val="000000"/>
                <w:sz w:val="20"/>
              </w:rPr>
              <w:t>
Архивтік қорларға ғылыми-анықтамалық аппаратты, қорларға шолуларды, архивтік қорларға көрсеткіш-терді, қораралық көрсеткіш-терді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76"/>
          <w:p>
            <w:pPr>
              <w:spacing w:after="20"/>
              <w:ind w:left="20"/>
              <w:jc w:val="both"/>
            </w:pPr>
            <w:r>
              <w:rPr>
                <w:rFonts w:ascii="Times New Roman"/>
                <w:b w:val="false"/>
                <w:i w:val="false"/>
                <w:color w:val="000000"/>
                <w:sz w:val="20"/>
              </w:rPr>
              <w:t>
Машықтар: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каталогтандырылуын жетілдіру, жүйелік және тақырыптық каталогтарды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Сақтау мерзімі тұрақты істер тізімдемелерін жетілдіру және қайта өңдеу жөніндегі жұмысты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тізімдемелеріне алғысөздер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Әліпбилік, географиялық, атаулық және өзге де арнайы көрсеткіштерді құрастыру жөніндегі жұмысты жүзеге асыру.</w:t>
            </w:r>
          </w:p>
          <w:p>
            <w:pPr>
              <w:spacing w:after="20"/>
              <w:ind w:left="20"/>
              <w:jc w:val="both"/>
            </w:pPr>
            <w:r>
              <w:rPr>
                <w:rFonts w:ascii="Times New Roman"/>
                <w:b w:val="false"/>
                <w:i w:val="false"/>
                <w:color w:val="000000"/>
                <w:sz w:val="20"/>
              </w:rPr>
              <w:t>
5. Бір архивтің және бірнеше архивтердің архивтік қорлары бөлігінде қорларға шолулар, тақырыптық тізбелер және құжаттардың іріктемелерін дайындауды жүзеге асыру.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77"/>
          <w:p>
            <w:pPr>
              <w:spacing w:after="20"/>
              <w:ind w:left="20"/>
              <w:jc w:val="both"/>
            </w:pPr>
            <w:r>
              <w:rPr>
                <w:rFonts w:ascii="Times New Roman"/>
                <w:b w:val="false"/>
                <w:i w:val="false"/>
                <w:color w:val="000000"/>
                <w:sz w:val="20"/>
              </w:rPr>
              <w:t>
2-еңбек функциясы:</w:t>
            </w:r>
          </w:p>
          <w:bookmarkEnd w:id="377"/>
          <w:p>
            <w:pPr>
              <w:spacing w:after="20"/>
              <w:ind w:left="20"/>
              <w:jc w:val="both"/>
            </w:pPr>
            <w:r>
              <w:rPr>
                <w:rFonts w:ascii="Times New Roman"/>
                <w:b w:val="false"/>
                <w:i w:val="false"/>
                <w:color w:val="000000"/>
                <w:sz w:val="20"/>
              </w:rPr>
              <w:t>
Құжаттық жарияланымдар (архивтік құжаттар жинақтары, проспектілер, буклеттер, фотоальбомдар) және ғылыми мақалаларды басып шығаруға дайындау</w:t>
            </w: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378"/>
          <w:p>
            <w:pPr>
              <w:spacing w:after="20"/>
              <w:ind w:left="20"/>
              <w:jc w:val="both"/>
            </w:pPr>
            <w:r>
              <w:rPr>
                <w:rFonts w:ascii="Times New Roman"/>
                <w:b w:val="false"/>
                <w:i w:val="false"/>
                <w:color w:val="000000"/>
                <w:sz w:val="20"/>
              </w:rPr>
              <w:t>
Білімі:</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 ақпараттандыру мәселелері бойынша архив ісі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және ғылыми-анықтамалық аппараттың басқа түрлерін жетілдіру және қайта өңдеу әдістемесін.</w:t>
            </w:r>
          </w:p>
          <w:p>
            <w:pPr>
              <w:spacing w:after="20"/>
              <w:ind w:left="20"/>
              <w:jc w:val="both"/>
            </w:pPr>
            <w:r>
              <w:rPr>
                <w:rFonts w:ascii="Times New Roman"/>
                <w:b w:val="false"/>
                <w:i w:val="false"/>
                <w:color w:val="000000"/>
                <w:sz w:val="20"/>
              </w:rPr>
              <w:t>
3. Архивтердің ғылыми-анықтамалық аппаратының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379"/>
          <w:p>
            <w:pPr>
              <w:spacing w:after="20"/>
              <w:ind w:left="20"/>
              <w:jc w:val="both"/>
            </w:pPr>
            <w:r>
              <w:rPr>
                <w:rFonts w:ascii="Times New Roman"/>
                <w:b w:val="false"/>
                <w:i w:val="false"/>
                <w:color w:val="000000"/>
                <w:sz w:val="20"/>
              </w:rPr>
              <w:t>
 </w:t>
            </w:r>
          </w:p>
          <w:bookmarkEnd w:id="379"/>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Архивтік қорларда құжаттарды айқындау және зерттеу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380"/>
          <w:p>
            <w:pPr>
              <w:spacing w:after="20"/>
              <w:ind w:left="20"/>
              <w:jc w:val="both"/>
            </w:pPr>
            <w:r>
              <w:rPr>
                <w:rFonts w:ascii="Times New Roman"/>
                <w:b w:val="false"/>
                <w:i w:val="false"/>
                <w:color w:val="000000"/>
                <w:sz w:val="20"/>
              </w:rPr>
              <w:t>
Машықтар:</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қорларда құжаттарды айқындау және зерттеу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мәліметтерді айқындау бойынша архивтің ғылыми-анықтамалық аппаратымен және анықтамалық-ақпараттық қорымен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Жариялау тұжырымдамасына сәйкес құжаттарды айқындау, қаралатын тақырыптың тарихиграфиясын зерделеу негізінде олардың ғылыми құндылығын және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қорлар бойынша айқындалған мәліметтердің картотекасын, тақырыптық тізбелерді, архивтік құжаттардың іріктемелерін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Құжаттық деректердің мазмұнын талдау, жекелеген тарихифактілер мен оқиғалар бойынша көзқарасын айта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Айқындалған құжаттық деректердің ғылыми құндылығын анықтау, олардың тарих ғылымында, әртүрлі жарияланым-дарда пайдалануын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Археография және архив ісі саласында ғылыми-зерттеу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Құжаттарды айқындау және іріктеу бойынша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Архивтік құжаттарды зерттеу мәселелері бойынша пікір-таластарға, ғылыми жарияланымға не фотоқұжаттық көрмелердің құрамына енгізу үшін құжаттарды айқындау және іріктеу жөнінде әдістемелік ұсынымдар әзірлеуге қатысу.</w:t>
            </w:r>
          </w:p>
          <w:p>
            <w:pPr>
              <w:spacing w:after="20"/>
              <w:ind w:left="20"/>
              <w:jc w:val="both"/>
            </w:pPr>
            <w:r>
              <w:rPr>
                <w:rFonts w:ascii="Times New Roman"/>
                <w:b w:val="false"/>
                <w:i w:val="false"/>
                <w:color w:val="000000"/>
                <w:sz w:val="20"/>
              </w:rPr>
              <w:t>
10. Құжаттарды айқындау және архивтік қорларды зерттеу мәселелері бойынша халықаралық және республикалық ғылыми-практикалық форумдарға, конференция-ларға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81"/>
          <w:p>
            <w:pPr>
              <w:spacing w:after="20"/>
              <w:ind w:left="20"/>
              <w:jc w:val="both"/>
            </w:pPr>
            <w:r>
              <w:rPr>
                <w:rFonts w:ascii="Times New Roman"/>
                <w:b w:val="false"/>
                <w:i w:val="false"/>
                <w:color w:val="000000"/>
                <w:sz w:val="20"/>
              </w:rPr>
              <w:t>
Білімі:</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деректану және ақпаратқа қол жеткізу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жұмыстарының тұрпаттары, түрлері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деректану, палеографиялық және лингвистикалық зерттеулер қағидаттар.</w:t>
            </w:r>
          </w:p>
          <w:p>
            <w:pPr>
              <w:spacing w:after="20"/>
              <w:ind w:left="20"/>
              <w:jc w:val="both"/>
            </w:pPr>
            <w:r>
              <w:rPr>
                <w:rFonts w:ascii="Times New Roman"/>
                <w:b w:val="false"/>
                <w:i w:val="false"/>
                <w:color w:val="000000"/>
                <w:sz w:val="20"/>
              </w:rPr>
              <w:t>
4. Архивтік құжаттарды ғылыми зерттеу, құжаттарды айқындау және іріктеу процесі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82"/>
          <w:p>
            <w:pPr>
              <w:spacing w:after="20"/>
              <w:ind w:left="20"/>
              <w:jc w:val="both"/>
            </w:pPr>
            <w:r>
              <w:rPr>
                <w:rFonts w:ascii="Times New Roman"/>
                <w:b w:val="false"/>
                <w:i w:val="false"/>
                <w:color w:val="000000"/>
                <w:sz w:val="20"/>
              </w:rPr>
              <w:t>
2-дағды:</w:t>
            </w:r>
          </w:p>
          <w:bookmarkEnd w:id="382"/>
          <w:p>
            <w:pPr>
              <w:spacing w:after="20"/>
              <w:ind w:left="20"/>
              <w:jc w:val="both"/>
            </w:pPr>
            <w:r>
              <w:rPr>
                <w:rFonts w:ascii="Times New Roman"/>
                <w:b w:val="false"/>
                <w:i w:val="false"/>
                <w:color w:val="000000"/>
                <w:sz w:val="20"/>
              </w:rPr>
              <w:t>
Қазақстан Республикасы Ұлттық архив қорының құжаттарын, басқа архивтік құжаттарды ғылыми пайдалану және жариялау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383"/>
          <w:p>
            <w:pPr>
              <w:spacing w:after="20"/>
              <w:ind w:left="20"/>
              <w:jc w:val="both"/>
            </w:pPr>
            <w:r>
              <w:rPr>
                <w:rFonts w:ascii="Times New Roman"/>
                <w:b w:val="false"/>
                <w:i w:val="false"/>
                <w:color w:val="000000"/>
                <w:sz w:val="20"/>
              </w:rPr>
              <w:t>
Машықтар: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фотоқұжаттық көрмелер мен тақырыптық экспозицияларды ғылыми жариялау түрлерінің тұжырымдамаларын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мәтінін таңдау және беру әдістемесін меңгеру, жоспарланған басылым тұжырымдамасының өлшемшарттарымен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Құжаттың түрін, оны шығарып көрсету әдісін, түпнұсқалылығын не көшірмелігін анықтап, археографиялық ресімдеуді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Құжатқа мәтіндік ескертпелер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құжаттардың жинақтарына, фотоальбомдарға және жарияланымдардың басқа түрлеріне тарихи және археографиялық алғысөздер, ғылыми-анықтамалық аппарат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Құжаттық дереккөздерді пайдалану және насихаттау мәселелері бойынша баспа және электронды бұқаралық ақпарат құралдарымен өзара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пайдаланып ғылыми және мерзімдік басылымдарда мақалалар жариялау, телесюжеттер трансляциясын және радиохабарларды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қорлардың құжаттары негізінде ғылыми баяндамалар дайындау және ғылыми-практикалық форумдарда, конференцияларда сөз сөйлеу.</w:t>
            </w:r>
          </w:p>
          <w:p>
            <w:pPr>
              <w:spacing w:after="20"/>
              <w:ind w:left="20"/>
              <w:jc w:val="both"/>
            </w:pPr>
            <w:r>
              <w:rPr>
                <w:rFonts w:ascii="Times New Roman"/>
                <w:b w:val="false"/>
                <w:i w:val="false"/>
                <w:color w:val="000000"/>
                <w:sz w:val="20"/>
              </w:rPr>
              <w:t>
9. Архивтік құжаттарды пайдалану және ғылыми жариялау мәселелері бойынша нормативтік құқықтық актілерді іс жүзінде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84"/>
          <w:p>
            <w:pPr>
              <w:spacing w:after="20"/>
              <w:ind w:left="20"/>
              <w:jc w:val="both"/>
            </w:pPr>
            <w:r>
              <w:rPr>
                <w:rFonts w:ascii="Times New Roman"/>
                <w:b w:val="false"/>
                <w:i w:val="false"/>
                <w:color w:val="000000"/>
                <w:sz w:val="20"/>
              </w:rPr>
              <w:t>
Білімі: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 Ұлттық архив қорының құжаттарын басып шығару қағидасын.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жарияланымдардың тұрпаттарын және 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айналымға енгізу әдістемесін.</w:t>
            </w:r>
          </w:p>
          <w:p>
            <w:pPr>
              <w:spacing w:after="20"/>
              <w:ind w:left="20"/>
              <w:jc w:val="both"/>
            </w:pPr>
            <w:r>
              <w:rPr>
                <w:rFonts w:ascii="Times New Roman"/>
                <w:b w:val="false"/>
                <w:i w:val="false"/>
                <w:color w:val="000000"/>
                <w:sz w:val="20"/>
              </w:rPr>
              <w:t>
4. Құжаттық дереккөздерді ғылыми айналымға енгізу жөніндегі отандық және шетелдік тәжірибені, архив және баспа ісі салаларындағы заманауи ақпараттық технологияларды.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85"/>
          <w:p>
            <w:pPr>
              <w:spacing w:after="20"/>
              <w:ind w:left="20"/>
              <w:jc w:val="both"/>
            </w:pPr>
            <w:r>
              <w:rPr>
                <w:rFonts w:ascii="Times New Roman"/>
                <w:b w:val="false"/>
                <w:i w:val="false"/>
                <w:color w:val="000000"/>
                <w:sz w:val="20"/>
              </w:rPr>
              <w:t>
3-дағды:</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Архивтік құжаттарды пайдалану және жариялау мәселелері бойынша әдістемелік нұсқаулық-</w:t>
            </w:r>
          </w:p>
          <w:p>
            <w:pPr>
              <w:spacing w:after="20"/>
              <w:ind w:left="20"/>
              <w:jc w:val="both"/>
            </w:pPr>
            <w:r>
              <w:rPr>
                <w:rFonts w:ascii="Times New Roman"/>
                <w:b w:val="false"/>
                <w:i w:val="false"/>
                <w:color w:val="000000"/>
                <w:sz w:val="20"/>
              </w:rPr>
              <w:t>
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386"/>
          <w:p>
            <w:pPr>
              <w:spacing w:after="20"/>
              <w:ind w:left="20"/>
              <w:jc w:val="both"/>
            </w:pPr>
            <w:r>
              <w:rPr>
                <w:rFonts w:ascii="Times New Roman"/>
                <w:b w:val="false"/>
                <w:i w:val="false"/>
                <w:color w:val="000000"/>
                <w:sz w:val="20"/>
              </w:rPr>
              <w:t>
Машықтар: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және жариялаудың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Идеяларды құру,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3. Құжаттарды археографиялық өңдеу, архивтік құжаттарды басып шығаруға дайындау, көрмелерді ресімдеу, ақпараттық іс-шаралар өткізу бойынша әдістемелік ұсынымдар әзірлеуді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87"/>
          <w:p>
            <w:pPr>
              <w:spacing w:after="20"/>
              <w:ind w:left="20"/>
              <w:jc w:val="both"/>
            </w:pPr>
            <w:r>
              <w:rPr>
                <w:rFonts w:ascii="Times New Roman"/>
                <w:b w:val="false"/>
                <w:i w:val="false"/>
                <w:color w:val="000000"/>
                <w:sz w:val="20"/>
              </w:rPr>
              <w:t>
Білімі:</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 Ұлттық архив қорының құжаттарын басып шығару қағидасын.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және әдістемелік ұсынымдар әзірлеу әдістерін.</w:t>
            </w:r>
          </w:p>
          <w:p>
            <w:pPr>
              <w:spacing w:after="20"/>
              <w:ind w:left="20"/>
              <w:jc w:val="both"/>
            </w:pPr>
            <w:r>
              <w:rPr>
                <w:rFonts w:ascii="Times New Roman"/>
                <w:b w:val="false"/>
                <w:i w:val="false"/>
                <w:color w:val="000000"/>
                <w:sz w:val="20"/>
              </w:rPr>
              <w:t>
3. Құжаттық дереккөздерді ғылыми айналымға енгізу жөніндегі отандық және шетелдік тәжірибені, архив және баспа ісі салаларындағы заманауи ақпараттық технологияларды.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88"/>
          <w:p>
            <w:pPr>
              <w:spacing w:after="20"/>
              <w:ind w:left="20"/>
              <w:jc w:val="both"/>
            </w:pPr>
            <w:r>
              <w:rPr>
                <w:rFonts w:ascii="Times New Roman"/>
                <w:b w:val="false"/>
                <w:i w:val="false"/>
                <w:color w:val="000000"/>
                <w:sz w:val="20"/>
              </w:rPr>
              <w:t>
 </w:t>
            </w:r>
          </w:p>
          <w:bookmarkEnd w:id="388"/>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89"/>
          <w:p>
            <w:pPr>
              <w:spacing w:after="20"/>
              <w:ind w:left="20"/>
              <w:jc w:val="both"/>
            </w:pPr>
            <w:r>
              <w:rPr>
                <w:rFonts w:ascii="Times New Roman"/>
                <w:b w:val="false"/>
                <w:i w:val="false"/>
                <w:color w:val="000000"/>
                <w:sz w:val="20"/>
              </w:rPr>
              <w:t>
1-дағды:</w:t>
            </w:r>
          </w:p>
          <w:bookmarkEnd w:id="38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90"/>
          <w:p>
            <w:pPr>
              <w:spacing w:after="20"/>
              <w:ind w:left="20"/>
              <w:jc w:val="both"/>
            </w:pPr>
            <w:r>
              <w:rPr>
                <w:rFonts w:ascii="Times New Roman"/>
                <w:b w:val="false"/>
                <w:i w:val="false"/>
                <w:color w:val="000000"/>
                <w:sz w:val="20"/>
              </w:rPr>
              <w:t>
Машықтар: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391"/>
          <w:p>
            <w:pPr>
              <w:spacing w:after="20"/>
              <w:ind w:left="20"/>
              <w:jc w:val="both"/>
            </w:pPr>
            <w:r>
              <w:rPr>
                <w:rFonts w:ascii="Times New Roman"/>
                <w:b w:val="false"/>
                <w:i w:val="false"/>
                <w:color w:val="000000"/>
                <w:sz w:val="20"/>
              </w:rPr>
              <w:t>
Білімі:</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92"/>
          <w:p>
            <w:pPr>
              <w:spacing w:after="20"/>
              <w:ind w:left="20"/>
              <w:jc w:val="both"/>
            </w:pPr>
            <w:r>
              <w:rPr>
                <w:rFonts w:ascii="Times New Roman"/>
                <w:b w:val="false"/>
                <w:i w:val="false"/>
                <w:color w:val="000000"/>
                <w:sz w:val="20"/>
              </w:rPr>
              <w:t>
2-дағды:</w:t>
            </w:r>
          </w:p>
          <w:bookmarkEnd w:id="392"/>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93"/>
          <w:p>
            <w:pPr>
              <w:spacing w:after="20"/>
              <w:ind w:left="20"/>
              <w:jc w:val="both"/>
            </w:pPr>
            <w:r>
              <w:rPr>
                <w:rFonts w:ascii="Times New Roman"/>
                <w:b w:val="false"/>
                <w:i w:val="false"/>
                <w:color w:val="000000"/>
                <w:sz w:val="20"/>
              </w:rPr>
              <w:t>
Машықтар: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394"/>
          <w:p>
            <w:pPr>
              <w:spacing w:after="20"/>
              <w:ind w:left="20"/>
              <w:jc w:val="both"/>
            </w:pPr>
            <w:r>
              <w:rPr>
                <w:rFonts w:ascii="Times New Roman"/>
                <w:b w:val="false"/>
                <w:i w:val="false"/>
                <w:color w:val="000000"/>
                <w:sz w:val="20"/>
              </w:rPr>
              <w:t>
Білімі:</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95"/>
          <w:p>
            <w:pPr>
              <w:spacing w:after="20"/>
              <w:ind w:left="20"/>
              <w:jc w:val="both"/>
            </w:pPr>
            <w:r>
              <w:rPr>
                <w:rFonts w:ascii="Times New Roman"/>
                <w:b w:val="false"/>
                <w:i w:val="false"/>
                <w:color w:val="000000"/>
                <w:sz w:val="20"/>
              </w:rPr>
              <w:t>
Дербестік және жауапкершілік</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"Археограф"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кемінде төрт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396"/>
          <w:p>
            <w:pPr>
              <w:spacing w:after="20"/>
              <w:ind w:left="20"/>
              <w:jc w:val="both"/>
            </w:pPr>
            <w:r>
              <w:rPr>
                <w:rFonts w:ascii="Times New Roman"/>
                <w:b w:val="false"/>
                <w:i w:val="false"/>
                <w:color w:val="000000"/>
                <w:sz w:val="20"/>
              </w:rPr>
              <w:t>
1. Архивтік қорлардың құжаттары бойынша анықтамалықтар басып шығару.</w:t>
            </w:r>
          </w:p>
          <w:bookmarkEnd w:id="396"/>
          <w:p>
            <w:pPr>
              <w:spacing w:after="20"/>
              <w:ind w:left="20"/>
              <w:jc w:val="both"/>
            </w:pPr>
            <w:r>
              <w:rPr>
                <w:rFonts w:ascii="Times New Roman"/>
                <w:b w:val="false"/>
                <w:i w:val="false"/>
                <w:color w:val="000000"/>
                <w:sz w:val="20"/>
              </w:rPr>
              <w:t>
2. Құжаттық жарияланымдарды басылымға дайындау (архивтік құжаттардың жинақтары, проспектілер, буклеттер, фотоальбомдар).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97"/>
          <w:p>
            <w:pPr>
              <w:spacing w:after="20"/>
              <w:ind w:left="20"/>
              <w:jc w:val="both"/>
            </w:pPr>
            <w:r>
              <w:rPr>
                <w:rFonts w:ascii="Times New Roman"/>
                <w:b w:val="false"/>
                <w:i w:val="false"/>
                <w:color w:val="000000"/>
                <w:sz w:val="20"/>
              </w:rPr>
              <w:t>
1-еңбек функциясы:</w:t>
            </w:r>
          </w:p>
          <w:bookmarkEnd w:id="397"/>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98"/>
          <w:p>
            <w:pPr>
              <w:spacing w:after="20"/>
              <w:ind w:left="20"/>
              <w:jc w:val="both"/>
            </w:pPr>
            <w:r>
              <w:rPr>
                <w:rFonts w:ascii="Times New Roman"/>
                <w:b w:val="false"/>
                <w:i w:val="false"/>
                <w:color w:val="000000"/>
                <w:sz w:val="20"/>
              </w:rPr>
              <w:t>
1-дағды:</w:t>
            </w:r>
          </w:p>
          <w:bookmarkEnd w:id="398"/>
          <w:p>
            <w:pPr>
              <w:spacing w:after="20"/>
              <w:ind w:left="20"/>
              <w:jc w:val="both"/>
            </w:pPr>
            <w:r>
              <w:rPr>
                <w:rFonts w:ascii="Times New Roman"/>
                <w:b w:val="false"/>
                <w:i w:val="false"/>
                <w:color w:val="000000"/>
                <w:sz w:val="20"/>
              </w:rPr>
              <w:t>
Архив қорларында құжаттарды айқындауды және зерттеуді жүргізу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99"/>
          <w:p>
            <w:pPr>
              <w:spacing w:after="20"/>
              <w:ind w:left="20"/>
              <w:jc w:val="both"/>
            </w:pPr>
            <w:r>
              <w:rPr>
                <w:rFonts w:ascii="Times New Roman"/>
                <w:b w:val="false"/>
                <w:i w:val="false"/>
                <w:color w:val="000000"/>
                <w:sz w:val="20"/>
              </w:rPr>
              <w:t>
Машықтар:</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Анықтамалық басылымдарды – жолсілтемелер, әкімшілік-аумақтық бөлінудің, мемлекеттік органдардың және т.б. анықтамалықтарын құрастыру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қорға тарихи анықтама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сипаттау мақалаларын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Аңдатпалау әдістерін қолданып архивтік құжаттардың тақырыптарын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Құжаттың және құжат бойынша өзге де анықтамалық-ақпараттық мәліметтердің шығарып көрсету әдісін, түпнұсқалылығын анықтау, құжаттың жасалу күнін белгілеу өлшемшарттарын білу.</w:t>
            </w:r>
          </w:p>
          <w:p>
            <w:pPr>
              <w:spacing w:after="20"/>
              <w:ind w:left="20"/>
              <w:jc w:val="both"/>
            </w:pPr>
            <w:r>
              <w:rPr>
                <w:rFonts w:ascii="Times New Roman"/>
                <w:b w:val="false"/>
                <w:i w:val="false"/>
                <w:color w:val="000000"/>
                <w:sz w:val="20"/>
              </w:rPr>
              <w:t>
6. Мемлекеттік басқару және экономиканың салалары мен әлеуметтік саланың жүйесіне сәйкес құжаттық ақпараттың жіктемесін зертеу бойынша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00"/>
          <w:p>
            <w:pPr>
              <w:spacing w:after="20"/>
              <w:ind w:left="20"/>
              <w:jc w:val="both"/>
            </w:pPr>
            <w:r>
              <w:rPr>
                <w:rFonts w:ascii="Times New Roman"/>
                <w:b w:val="false"/>
                <w:i w:val="false"/>
                <w:color w:val="000000"/>
                <w:sz w:val="20"/>
              </w:rPr>
              <w:t>
Білімі:</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заңнамаларды және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тұпаттарын, түрлерін, нысандары мен әдістерін.</w:t>
            </w:r>
          </w:p>
          <w:p>
            <w:pPr>
              <w:spacing w:after="20"/>
              <w:ind w:left="20"/>
              <w:jc w:val="both"/>
            </w:pPr>
            <w:r>
              <w:rPr>
                <w:rFonts w:ascii="Times New Roman"/>
                <w:b w:val="false"/>
                <w:i w:val="false"/>
                <w:color w:val="000000"/>
                <w:sz w:val="20"/>
              </w:rPr>
              <w:t>
4. Архивтік қорлардың құжаттары бойынша анықтамалықтар дайындау бойынша отандық және шетелдік тәжірибені, архив ісі және баспа ісі саласындағы заманауи ақпараттық технологияларды.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01"/>
          <w:p>
            <w:pPr>
              <w:spacing w:after="20"/>
              <w:ind w:left="20"/>
              <w:jc w:val="both"/>
            </w:pPr>
            <w:r>
              <w:rPr>
                <w:rFonts w:ascii="Times New Roman"/>
                <w:b w:val="false"/>
                <w:i w:val="false"/>
                <w:color w:val="000000"/>
                <w:sz w:val="20"/>
              </w:rPr>
              <w:t>
2 дағды:</w:t>
            </w:r>
          </w:p>
          <w:bookmarkEnd w:id="401"/>
          <w:p>
            <w:pPr>
              <w:spacing w:after="20"/>
              <w:ind w:left="20"/>
              <w:jc w:val="both"/>
            </w:pPr>
            <w:r>
              <w:rPr>
                <w:rFonts w:ascii="Times New Roman"/>
                <w:b w:val="false"/>
                <w:i w:val="false"/>
                <w:color w:val="000000"/>
                <w:sz w:val="20"/>
              </w:rPr>
              <w:t>
Ғылыми-анықтамалық аппарат, қорларға шолулар, архивтік қорларға көрсеткіштер, қораралық көрсеткіштер әзірлеу.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02"/>
          <w:p>
            <w:pPr>
              <w:spacing w:after="20"/>
              <w:ind w:left="20"/>
              <w:jc w:val="both"/>
            </w:pPr>
            <w:r>
              <w:rPr>
                <w:rFonts w:ascii="Times New Roman"/>
                <w:b w:val="false"/>
                <w:i w:val="false"/>
                <w:color w:val="000000"/>
                <w:sz w:val="20"/>
              </w:rPr>
              <w:t>
Машықтар: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және тақырыптық каталогатр құрастыру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қайта өңдеудің қорытындысы бойынша істер тізімдемелерін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Тізімдемелерді қайта өңдеу кезінде архивтік шифрлердің аудару кестелерін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Істер тізімдемелерін жетілдіргенде істердің тақырыптарын толық немесе іріктеп қараумен не қараусыз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Тізімдемелерді жетілдіру және қайта өңдеудің қорытындысы бойынша құжаттарды сараптау және сараптама-тексеру комиссиясының қарауына дайындау.</w:t>
            </w:r>
          </w:p>
          <w:p>
            <w:pPr>
              <w:spacing w:after="20"/>
              <w:ind w:left="20"/>
              <w:jc w:val="both"/>
            </w:pPr>
            <w:r>
              <w:rPr>
                <w:rFonts w:ascii="Times New Roman"/>
                <w:b w:val="false"/>
                <w:i w:val="false"/>
                <w:color w:val="000000"/>
                <w:sz w:val="20"/>
              </w:rPr>
              <w:t>
6. Әліпбилік, географиялық, атаулық, қор аралық көрсеткіштер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403"/>
          <w:p>
            <w:pPr>
              <w:spacing w:after="20"/>
              <w:ind w:left="20"/>
              <w:jc w:val="both"/>
            </w:pPr>
            <w:r>
              <w:rPr>
                <w:rFonts w:ascii="Times New Roman"/>
                <w:b w:val="false"/>
                <w:i w:val="false"/>
                <w:color w:val="000000"/>
                <w:sz w:val="20"/>
              </w:rPr>
              <w:t>
Білімі:</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және ғылыми-анықтамалық аппараттың басқа түрлерін жетілдіру және қайта өңдеу әдістемесін.</w:t>
            </w:r>
          </w:p>
          <w:p>
            <w:pPr>
              <w:spacing w:after="20"/>
              <w:ind w:left="20"/>
              <w:jc w:val="both"/>
            </w:pPr>
            <w:r>
              <w:rPr>
                <w:rFonts w:ascii="Times New Roman"/>
                <w:b w:val="false"/>
                <w:i w:val="false"/>
                <w:color w:val="000000"/>
                <w:sz w:val="20"/>
              </w:rPr>
              <w:t>
3. Ғылыми-анықтамалық аппараттың мәселелері бойынша отандық және шетелдік тәжірибені.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04"/>
          <w:p>
            <w:pPr>
              <w:spacing w:after="20"/>
              <w:ind w:left="20"/>
              <w:jc w:val="both"/>
            </w:pPr>
            <w:r>
              <w:rPr>
                <w:rFonts w:ascii="Times New Roman"/>
                <w:b w:val="false"/>
                <w:i w:val="false"/>
                <w:color w:val="000000"/>
                <w:sz w:val="20"/>
              </w:rPr>
              <w:t>
2-еңбек функциясы:</w:t>
            </w:r>
          </w:p>
          <w:bookmarkEnd w:id="404"/>
          <w:p>
            <w:pPr>
              <w:spacing w:after="20"/>
              <w:ind w:left="20"/>
              <w:jc w:val="both"/>
            </w:pPr>
            <w:r>
              <w:rPr>
                <w:rFonts w:ascii="Times New Roman"/>
                <w:b w:val="false"/>
                <w:i w:val="false"/>
                <w:color w:val="000000"/>
                <w:sz w:val="20"/>
              </w:rPr>
              <w:t>
Құжаттық жарияланымдарды (архивтік құжаттар жинақтарын, проспектілер, буклеттер, фотоальбомдар) және ғылыми мақалаларды басып шығаруға дайындау.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05"/>
          <w:p>
            <w:pPr>
              <w:spacing w:after="20"/>
              <w:ind w:left="20"/>
              <w:jc w:val="both"/>
            </w:pPr>
            <w:r>
              <w:rPr>
                <w:rFonts w:ascii="Times New Roman"/>
                <w:b w:val="false"/>
                <w:i w:val="false"/>
                <w:color w:val="000000"/>
                <w:sz w:val="20"/>
              </w:rPr>
              <w:t>
1-дағды:</w:t>
            </w:r>
          </w:p>
          <w:bookmarkEnd w:id="405"/>
          <w:p>
            <w:pPr>
              <w:spacing w:after="20"/>
              <w:ind w:left="20"/>
              <w:jc w:val="both"/>
            </w:pPr>
            <w:r>
              <w:rPr>
                <w:rFonts w:ascii="Times New Roman"/>
                <w:b w:val="false"/>
                <w:i w:val="false"/>
                <w:color w:val="000000"/>
                <w:sz w:val="20"/>
              </w:rPr>
              <w:t>
Архивтік қорларда құжаттарды айқындау және зерттеулер жүргізу.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06"/>
          <w:p>
            <w:pPr>
              <w:spacing w:after="20"/>
              <w:ind w:left="20"/>
              <w:jc w:val="both"/>
            </w:pPr>
            <w:r>
              <w:rPr>
                <w:rFonts w:ascii="Times New Roman"/>
                <w:b w:val="false"/>
                <w:i w:val="false"/>
                <w:color w:val="000000"/>
                <w:sz w:val="20"/>
              </w:rPr>
              <w:t>
Машықтар: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қорлар бойынша құжаттарды айқындау және іріктеу әдістемесін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құжаттар мен мәліметтерді іздестіру бойынша ғылыми-анықтамалық аппаратпен және архивтің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айқындау және олардың ғылыми құндылығын және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архивтің және бірнеше архивтердің архивтік қорлары бөлігінде архивтік құжаттардың тақырыптық тізбелерін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құжаттардың мазмұнын талдау, құжатта жазылған тарихи фактілер мен оқиғалар бойынша ұйғарымдар мен қорытындылар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археографиялық ресімдеу саласында ғылыми-зерттеу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айқындау бойынша әдістемелік ұсынымдар әзірлеу.</w:t>
            </w:r>
          </w:p>
          <w:p>
            <w:pPr>
              <w:spacing w:after="20"/>
              <w:ind w:left="20"/>
              <w:jc w:val="both"/>
            </w:pPr>
            <w:r>
              <w:rPr>
                <w:rFonts w:ascii="Times New Roman"/>
                <w:b w:val="false"/>
                <w:i w:val="false"/>
                <w:color w:val="000000"/>
                <w:sz w:val="20"/>
              </w:rPr>
              <w:t>
8. Құжаттарды айқындау және архивтік қорларды зерттеу мәселелері бойынша ғылыми баяндамалармен конференцияларға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07"/>
          <w:p>
            <w:pPr>
              <w:spacing w:after="20"/>
              <w:ind w:left="20"/>
              <w:jc w:val="both"/>
            </w:pPr>
            <w:r>
              <w:rPr>
                <w:rFonts w:ascii="Times New Roman"/>
                <w:b w:val="false"/>
                <w:i w:val="false"/>
                <w:color w:val="000000"/>
                <w:sz w:val="20"/>
              </w:rPr>
              <w:t>
Білім:</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деректану, ақпаратқа қол жеткізу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жұмыстарының тұрпаттарын, түрлері мен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деректану, палеографиялық және лингвистикалық зерттеулер қағидаттарын.</w:t>
            </w:r>
          </w:p>
          <w:p>
            <w:pPr>
              <w:spacing w:after="20"/>
              <w:ind w:left="20"/>
              <w:jc w:val="both"/>
            </w:pPr>
            <w:r>
              <w:rPr>
                <w:rFonts w:ascii="Times New Roman"/>
                <w:b w:val="false"/>
                <w:i w:val="false"/>
                <w:color w:val="000000"/>
                <w:sz w:val="20"/>
              </w:rPr>
              <w:t>
4. Архивтік құжаттарды ғылыми зерттеу, құжаттарды айқындау және іріктеу бойынша отандық және шетелдік тәжірибені.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408"/>
          <w:p>
            <w:pPr>
              <w:spacing w:after="20"/>
              <w:ind w:left="20"/>
              <w:jc w:val="both"/>
            </w:pPr>
            <w:r>
              <w:rPr>
                <w:rFonts w:ascii="Times New Roman"/>
                <w:b w:val="false"/>
                <w:i w:val="false"/>
                <w:color w:val="000000"/>
                <w:sz w:val="20"/>
              </w:rPr>
              <w:t>
2-дағды:</w:t>
            </w:r>
          </w:p>
          <w:bookmarkEnd w:id="408"/>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архивтік құжаттарды ғылыми пайдалану және жариялау бойынша жұмыстарды жүзеге асыру.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09"/>
          <w:p>
            <w:pPr>
              <w:spacing w:after="20"/>
              <w:ind w:left="20"/>
              <w:jc w:val="both"/>
            </w:pPr>
            <w:r>
              <w:rPr>
                <w:rFonts w:ascii="Times New Roman"/>
                <w:b w:val="false"/>
                <w:i w:val="false"/>
                <w:color w:val="000000"/>
                <w:sz w:val="20"/>
              </w:rPr>
              <w:t>
Машықтар: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ғылыми жариялау тұжырымдамасын, фотоқұжаттық көрмелер мен тақырыптық экспозициялар әзірлеуге ұсыныстар енгізу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басып шығаруға алдын ала және түпкілікті таңдауды жүзеге асыру (құжаттар жинағы, буклет, фотоальбом және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мәтінін басылымдар түрлеріне тапсыру кезінде құжаттың толық мәтінін не үзіндісін енгізуді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Құжаттарға археографиялық ресімдеуді жүргізу, жинақтарға тарихи және археографиялық алғысөздер, ғылыми-анықтамалық аппарат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пайдаланып мақалалар жариялау, телесюжеттер және радиохабарлар өткізу жөнінде бұқаралық ақпарат құралдарымен өзара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қорлардың құжаттары негізінде ғылыми баяндамалармен конференцияларға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пайдалану және ғылыми жариялау мәселелері бойынша нормативтік құқықтық актілерді іс жүзінде қолдану.</w:t>
            </w:r>
          </w:p>
          <w:p>
            <w:pPr>
              <w:spacing w:after="20"/>
              <w:ind w:left="20"/>
              <w:jc w:val="both"/>
            </w:pPr>
            <w:r>
              <w:rPr>
                <w:rFonts w:ascii="Times New Roman"/>
                <w:b w:val="false"/>
                <w:i w:val="false"/>
                <w:color w:val="000000"/>
                <w:sz w:val="20"/>
              </w:rPr>
              <w:t>
8. Архивтік құжаттарды пайдалану және жариялау мәселелері бойынша әдістемелік ұсынымдарды әзірлеу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10"/>
          <w:p>
            <w:pPr>
              <w:spacing w:after="20"/>
              <w:ind w:left="20"/>
              <w:jc w:val="both"/>
            </w:pPr>
            <w:r>
              <w:rPr>
                <w:rFonts w:ascii="Times New Roman"/>
                <w:b w:val="false"/>
                <w:i w:val="false"/>
                <w:color w:val="000000"/>
                <w:sz w:val="20"/>
              </w:rPr>
              <w:t>
Білімі:</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 Ұлттық архив қорының құжаттарын басып шығару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жариялаудыі тұрпаттары мен 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айналымға енгізу әдістемесін.</w:t>
            </w:r>
          </w:p>
          <w:p>
            <w:pPr>
              <w:spacing w:after="20"/>
              <w:ind w:left="20"/>
              <w:jc w:val="both"/>
            </w:pPr>
            <w:r>
              <w:rPr>
                <w:rFonts w:ascii="Times New Roman"/>
                <w:b w:val="false"/>
                <w:i w:val="false"/>
                <w:color w:val="000000"/>
                <w:sz w:val="20"/>
              </w:rPr>
              <w:t>
4. Құжаттық дереккөздерді ғылыми айналымға енгізу, архив және баспа ісі саласындағы заманауи ақпараттық технологияларды енгізу жөніндегі отандық және шетелдік тәжірибені.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11"/>
          <w:p>
            <w:pPr>
              <w:spacing w:after="20"/>
              <w:ind w:left="20"/>
              <w:jc w:val="both"/>
            </w:pPr>
            <w:r>
              <w:rPr>
                <w:rFonts w:ascii="Times New Roman"/>
                <w:b w:val="false"/>
                <w:i w:val="false"/>
                <w:color w:val="000000"/>
                <w:sz w:val="20"/>
              </w:rPr>
              <w:t>
 </w:t>
            </w:r>
          </w:p>
          <w:bookmarkEnd w:id="411"/>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12"/>
          <w:p>
            <w:pPr>
              <w:spacing w:after="20"/>
              <w:ind w:left="20"/>
              <w:jc w:val="both"/>
            </w:pPr>
            <w:r>
              <w:rPr>
                <w:rFonts w:ascii="Times New Roman"/>
                <w:b w:val="false"/>
                <w:i w:val="false"/>
                <w:color w:val="000000"/>
                <w:sz w:val="20"/>
              </w:rPr>
              <w:t>
1-дағды:</w:t>
            </w:r>
          </w:p>
          <w:bookmarkEnd w:id="41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13"/>
          <w:p>
            <w:pPr>
              <w:spacing w:after="20"/>
              <w:ind w:left="20"/>
              <w:jc w:val="both"/>
            </w:pPr>
            <w:r>
              <w:rPr>
                <w:rFonts w:ascii="Times New Roman"/>
                <w:b w:val="false"/>
                <w:i w:val="false"/>
                <w:color w:val="000000"/>
                <w:sz w:val="20"/>
              </w:rPr>
              <w:t>
Машықтар: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14"/>
          <w:p>
            <w:pPr>
              <w:spacing w:after="20"/>
              <w:ind w:left="20"/>
              <w:jc w:val="both"/>
            </w:pPr>
            <w:r>
              <w:rPr>
                <w:rFonts w:ascii="Times New Roman"/>
                <w:b w:val="false"/>
                <w:i w:val="false"/>
                <w:color w:val="000000"/>
                <w:sz w:val="20"/>
              </w:rPr>
              <w:t>
Білімі:</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15"/>
          <w:p>
            <w:pPr>
              <w:spacing w:after="20"/>
              <w:ind w:left="20"/>
              <w:jc w:val="both"/>
            </w:pPr>
            <w:r>
              <w:rPr>
                <w:rFonts w:ascii="Times New Roman"/>
                <w:b w:val="false"/>
                <w:i w:val="false"/>
                <w:color w:val="000000"/>
                <w:sz w:val="20"/>
              </w:rPr>
              <w:t>
2-дағды:</w:t>
            </w:r>
          </w:p>
          <w:bookmarkEnd w:id="415"/>
          <w:p>
            <w:pPr>
              <w:spacing w:after="20"/>
              <w:ind w:left="20"/>
              <w:jc w:val="both"/>
            </w:pPr>
            <w:r>
              <w:rPr>
                <w:rFonts w:ascii="Times New Roman"/>
                <w:b w:val="false"/>
                <w:i w:val="false"/>
                <w:color w:val="000000"/>
                <w:sz w:val="20"/>
              </w:rPr>
              <w:t>
Еңбек қауіпсіздігін сақтау.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16"/>
          <w:p>
            <w:pPr>
              <w:spacing w:after="20"/>
              <w:ind w:left="20"/>
              <w:jc w:val="both"/>
            </w:pPr>
            <w:r>
              <w:rPr>
                <w:rFonts w:ascii="Times New Roman"/>
                <w:b w:val="false"/>
                <w:i w:val="false"/>
                <w:color w:val="000000"/>
                <w:sz w:val="20"/>
              </w:rPr>
              <w:t>
Машықтар: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17"/>
          <w:p>
            <w:pPr>
              <w:spacing w:after="20"/>
              <w:ind w:left="20"/>
              <w:jc w:val="both"/>
            </w:pPr>
            <w:r>
              <w:rPr>
                <w:rFonts w:ascii="Times New Roman"/>
                <w:b w:val="false"/>
                <w:i w:val="false"/>
                <w:color w:val="000000"/>
                <w:sz w:val="20"/>
              </w:rPr>
              <w:t>
Білімі:</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18"/>
          <w:p>
            <w:pPr>
              <w:spacing w:after="20"/>
              <w:ind w:left="20"/>
              <w:jc w:val="both"/>
            </w:pPr>
            <w:r>
              <w:rPr>
                <w:rFonts w:ascii="Times New Roman"/>
                <w:b w:val="false"/>
                <w:i w:val="false"/>
                <w:color w:val="000000"/>
                <w:sz w:val="20"/>
              </w:rPr>
              <w:t>
Дербестік және жауапкершілік</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"Археограф"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кемінде үш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19"/>
          <w:p>
            <w:pPr>
              <w:spacing w:after="20"/>
              <w:ind w:left="20"/>
              <w:jc w:val="both"/>
            </w:pPr>
            <w:r>
              <w:rPr>
                <w:rFonts w:ascii="Times New Roman"/>
                <w:b w:val="false"/>
                <w:i w:val="false"/>
                <w:color w:val="000000"/>
                <w:sz w:val="20"/>
              </w:rPr>
              <w:t>
1. Архивтік қорлардың құжаттары бойынша анықтамалықтарды басып шығару</w:t>
            </w:r>
          </w:p>
          <w:bookmarkEnd w:id="419"/>
          <w:p>
            <w:pPr>
              <w:spacing w:after="20"/>
              <w:ind w:left="20"/>
              <w:jc w:val="both"/>
            </w:pPr>
            <w:r>
              <w:rPr>
                <w:rFonts w:ascii="Times New Roman"/>
                <w:b w:val="false"/>
                <w:i w:val="false"/>
                <w:color w:val="000000"/>
                <w:sz w:val="20"/>
              </w:rPr>
              <w:t>
2.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20"/>
          <w:p>
            <w:pPr>
              <w:spacing w:after="20"/>
              <w:ind w:left="20"/>
              <w:jc w:val="both"/>
            </w:pPr>
            <w:r>
              <w:rPr>
                <w:rFonts w:ascii="Times New Roman"/>
                <w:b w:val="false"/>
                <w:i w:val="false"/>
                <w:color w:val="000000"/>
                <w:sz w:val="20"/>
              </w:rPr>
              <w:t>
1-еңбек функциясы:</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Архивтік құжаттардың</w:t>
            </w:r>
          </w:p>
          <w:p>
            <w:pPr>
              <w:spacing w:after="20"/>
              <w:ind w:left="20"/>
              <w:jc w:val="both"/>
            </w:pPr>
            <w:r>
              <w:rPr>
                <w:rFonts w:ascii="Times New Roman"/>
                <w:b w:val="false"/>
                <w:i w:val="false"/>
                <w:color w:val="000000"/>
                <w:sz w:val="20"/>
              </w:rPr>
              <w:t>
құжаттары бойынша анықтамалықтарды басып шығару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21"/>
          <w:p>
            <w:pPr>
              <w:spacing w:after="20"/>
              <w:ind w:left="20"/>
              <w:jc w:val="both"/>
            </w:pPr>
            <w:r>
              <w:rPr>
                <w:rFonts w:ascii="Times New Roman"/>
                <w:b w:val="false"/>
                <w:i w:val="false"/>
                <w:color w:val="000000"/>
                <w:sz w:val="20"/>
              </w:rPr>
              <w:t>
1-дағды:</w:t>
            </w:r>
          </w:p>
          <w:bookmarkEnd w:id="421"/>
          <w:p>
            <w:pPr>
              <w:spacing w:after="20"/>
              <w:ind w:left="20"/>
              <w:jc w:val="both"/>
            </w:pPr>
            <w:r>
              <w:rPr>
                <w:rFonts w:ascii="Times New Roman"/>
                <w:b w:val="false"/>
                <w:i w:val="false"/>
                <w:color w:val="000000"/>
                <w:sz w:val="20"/>
              </w:rPr>
              <w:t>
Архивтік анықтамалық-тарды (жолсілтемелер, әкімшілік-аумақтық бөлінудің, мемлекеттік органдардың анықтамалық-тарын) дайындау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22"/>
          <w:p>
            <w:pPr>
              <w:spacing w:after="20"/>
              <w:ind w:left="20"/>
              <w:jc w:val="both"/>
            </w:pPr>
            <w:r>
              <w:rPr>
                <w:rFonts w:ascii="Times New Roman"/>
                <w:b w:val="false"/>
                <w:i w:val="false"/>
                <w:color w:val="000000"/>
                <w:sz w:val="20"/>
              </w:rPr>
              <w:t>
Машықтар: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Анықтамалық басылымдарды – жолсілтемелер, әкімшілік-аумақтық бөлінудің, мемлекеттік органдардың және тағы басқаларын құрастыру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қорға тарихи анықтама, архивтік анықтамалықтарға сипаттама мақалалар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анықтамалықтарға енгізілетін архивтік құжаттардың тақырыптарын аңдатпалау.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Шығарып көрсету әдісін, түпнұсқалылығын көрсетіп, құжаттың жасалу күнін анықтап құжаттарды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 бойынша жолсілтеменің құрылымын жүйелеу.</w:t>
            </w:r>
          </w:p>
          <w:p>
            <w:pPr>
              <w:spacing w:after="20"/>
              <w:ind w:left="20"/>
              <w:jc w:val="both"/>
            </w:pPr>
            <w:r>
              <w:rPr>
                <w:rFonts w:ascii="Times New Roman"/>
                <w:b w:val="false"/>
                <w:i w:val="false"/>
                <w:color w:val="000000"/>
                <w:sz w:val="20"/>
              </w:rPr>
              <w:t>
6. Мемлекеттік басқару және экономиканың салалары мен әлеуметтік орта жүйесіне сәйкес құжаттық ақпараттың жіктелуіне зерттеу жүргізу бойынша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23"/>
          <w:p>
            <w:pPr>
              <w:spacing w:after="20"/>
              <w:ind w:left="20"/>
              <w:jc w:val="both"/>
            </w:pPr>
            <w:r>
              <w:rPr>
                <w:rFonts w:ascii="Times New Roman"/>
                <w:b w:val="false"/>
                <w:i w:val="false"/>
                <w:color w:val="000000"/>
                <w:sz w:val="20"/>
              </w:rPr>
              <w:t>
Білімі:</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 нысандары және әдістері.</w:t>
            </w:r>
          </w:p>
          <w:p>
            <w:pPr>
              <w:spacing w:after="20"/>
              <w:ind w:left="20"/>
              <w:jc w:val="both"/>
            </w:pPr>
            <w:r>
              <w:rPr>
                <w:rFonts w:ascii="Times New Roman"/>
                <w:b w:val="false"/>
                <w:i w:val="false"/>
                <w:color w:val="000000"/>
                <w:sz w:val="20"/>
              </w:rPr>
              <w:t>
4. Архивтік қорлардың құжаттары бойынша анықтамалықтарды дайындау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24"/>
          <w:p>
            <w:pPr>
              <w:spacing w:after="20"/>
              <w:ind w:left="20"/>
              <w:jc w:val="both"/>
            </w:pPr>
            <w:r>
              <w:rPr>
                <w:rFonts w:ascii="Times New Roman"/>
                <w:b w:val="false"/>
                <w:i w:val="false"/>
                <w:color w:val="000000"/>
                <w:sz w:val="20"/>
              </w:rPr>
              <w:t>
2-дағды:</w:t>
            </w:r>
          </w:p>
          <w:bookmarkEnd w:id="424"/>
          <w:p>
            <w:pPr>
              <w:spacing w:after="20"/>
              <w:ind w:left="20"/>
              <w:jc w:val="both"/>
            </w:pPr>
            <w:r>
              <w:rPr>
                <w:rFonts w:ascii="Times New Roman"/>
                <w:b w:val="false"/>
                <w:i w:val="false"/>
                <w:color w:val="000000"/>
                <w:sz w:val="20"/>
              </w:rPr>
              <w:t>
Ғылыми-анықтамалық аппаратты, қорларға шолулар, архивтік қорларға көрсеткіштер, қораралық көрсеткіштер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25"/>
          <w:p>
            <w:pPr>
              <w:spacing w:after="20"/>
              <w:ind w:left="20"/>
              <w:jc w:val="both"/>
            </w:pPr>
            <w:r>
              <w:rPr>
                <w:rFonts w:ascii="Times New Roman"/>
                <w:b w:val="false"/>
                <w:i w:val="false"/>
                <w:color w:val="000000"/>
                <w:sz w:val="20"/>
              </w:rPr>
              <w:t>
Машықтар:</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Істер тізімдемелерін, тізімдемелерге алғысөздер және тізімдемелерді қайта өңдеудің қорытындысы бойынша архивтік шифрлардың аудары кестелерін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Каталогтарды жүйелеу қағидаттарын білу, каталогтарға карточкалар (жүйелік, тақырыптық)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тізімдемелерін жетілдіргенде және қайта өңдегенде толық немесе іріктеп қараумен не істерді қараусыз істер тақырыптарына түзету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Тізімдемелерді жетілдіру және қайта өңдеу бойынша актілерді және өзге құжаттарды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Әліпбилік, географиялық, атаулық көрсеткіштер құрастыру.</w:t>
            </w:r>
          </w:p>
          <w:p>
            <w:pPr>
              <w:spacing w:after="20"/>
              <w:ind w:left="20"/>
              <w:jc w:val="both"/>
            </w:pPr>
            <w:r>
              <w:rPr>
                <w:rFonts w:ascii="Times New Roman"/>
                <w:b w:val="false"/>
                <w:i w:val="false"/>
                <w:color w:val="000000"/>
                <w:sz w:val="20"/>
              </w:rPr>
              <w:t>
6. Архивтің ғылыми-анықтамалық аппаратын және анықтамалық-ақпараттық қорын автоматтандыру бойынша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426"/>
          <w:p>
            <w:pPr>
              <w:spacing w:after="20"/>
              <w:ind w:left="20"/>
              <w:jc w:val="both"/>
            </w:pPr>
            <w:r>
              <w:rPr>
                <w:rFonts w:ascii="Times New Roman"/>
                <w:b w:val="false"/>
                <w:i w:val="false"/>
                <w:color w:val="000000"/>
                <w:sz w:val="20"/>
              </w:rPr>
              <w:t>
Білімі:</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ғылыми-анықтамалық аппарат мәселелері бойынша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және ғылыми-анықтамалық аппараттың басқа түрлерін жетілдіру және қайта өңдеу әдістемесін .</w:t>
            </w:r>
          </w:p>
          <w:p>
            <w:pPr>
              <w:spacing w:after="20"/>
              <w:ind w:left="20"/>
              <w:jc w:val="both"/>
            </w:pPr>
            <w:r>
              <w:rPr>
                <w:rFonts w:ascii="Times New Roman"/>
                <w:b w:val="false"/>
                <w:i w:val="false"/>
                <w:color w:val="000000"/>
                <w:sz w:val="20"/>
              </w:rPr>
              <w:t>
3. Архивтердің ғылыми-анықтамалық аппаратының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427"/>
          <w:p>
            <w:pPr>
              <w:spacing w:after="20"/>
              <w:ind w:left="20"/>
              <w:jc w:val="both"/>
            </w:pPr>
            <w:r>
              <w:rPr>
                <w:rFonts w:ascii="Times New Roman"/>
                <w:b w:val="false"/>
                <w:i w:val="false"/>
                <w:color w:val="000000"/>
                <w:sz w:val="20"/>
              </w:rPr>
              <w:t>
 </w:t>
            </w:r>
          </w:p>
          <w:bookmarkEnd w:id="427"/>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Құжаттық жарияланымдарды (архивтік құжаттардың жинағы, проспектілер, буклеттер, фотоальбом-дар) және ғылыми мақалаларды басып шығаруға дайындау.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28"/>
          <w:p>
            <w:pPr>
              <w:spacing w:after="20"/>
              <w:ind w:left="20"/>
              <w:jc w:val="both"/>
            </w:pPr>
            <w:r>
              <w:rPr>
                <w:rFonts w:ascii="Times New Roman"/>
                <w:b w:val="false"/>
                <w:i w:val="false"/>
                <w:color w:val="000000"/>
                <w:sz w:val="20"/>
              </w:rPr>
              <w:t>
1-дағды:</w:t>
            </w:r>
          </w:p>
          <w:bookmarkEnd w:id="428"/>
          <w:p>
            <w:pPr>
              <w:spacing w:after="20"/>
              <w:ind w:left="20"/>
              <w:jc w:val="both"/>
            </w:pPr>
            <w:r>
              <w:rPr>
                <w:rFonts w:ascii="Times New Roman"/>
                <w:b w:val="false"/>
                <w:i w:val="false"/>
                <w:color w:val="000000"/>
                <w:sz w:val="20"/>
              </w:rPr>
              <w:t>
Архивтік қорларда құжаттарды айқындау және зерттеуді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29"/>
          <w:p>
            <w:pPr>
              <w:spacing w:after="20"/>
              <w:ind w:left="20"/>
              <w:jc w:val="both"/>
            </w:pPr>
            <w:r>
              <w:rPr>
                <w:rFonts w:ascii="Times New Roman"/>
                <w:b w:val="false"/>
                <w:i w:val="false"/>
                <w:color w:val="000000"/>
                <w:sz w:val="20"/>
              </w:rPr>
              <w:t>
Машықтар: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материалдар мен мәліметтерді айқындау бойынша архивтің ғылыми-анықтамалық аппаратымен және анықтамалық-ақпараттық қорымен жұмыс істеу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тұжырымдамасына сәйкес олардың ғылыми құндылығын және өзектілігін анықтап, архивтік қорлар бойынша құжаттарды айқындау және іріктеу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археографиялық ресімдеу, оларды шығарып көрсету әдісін, түпнұсқалылығын және басқа да анықтамалық-ақпараттық мәліметтерді анықтау мәселелері бойынша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құжаттарда жазылған тарихи фактілер мен оқиғалар бойынша ұйғарымдар мен қорытындылар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жариялауға айқындау және іріктеу бойынша әдістемелік ұсынымдар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қорларды зерттеу мәселелері бойынша ғылыми баяндамалармен конференцияларға қатысу.</w:t>
            </w:r>
          </w:p>
          <w:p>
            <w:pPr>
              <w:spacing w:after="20"/>
              <w:ind w:left="20"/>
              <w:jc w:val="both"/>
            </w:pPr>
            <w:r>
              <w:rPr>
                <w:rFonts w:ascii="Times New Roman"/>
                <w:b w:val="false"/>
                <w:i w:val="false"/>
                <w:color w:val="000000"/>
                <w:sz w:val="20"/>
              </w:rPr>
              <w:t>
7. Бір архивтік қордың бөлігінде архивтік құжаттардың тақырыптық тізбелерін құрастыруды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30"/>
          <w:p>
            <w:pPr>
              <w:spacing w:after="20"/>
              <w:ind w:left="20"/>
              <w:jc w:val="both"/>
            </w:pPr>
            <w:r>
              <w:rPr>
                <w:rFonts w:ascii="Times New Roman"/>
                <w:b w:val="false"/>
                <w:i w:val="false"/>
                <w:color w:val="000000"/>
                <w:sz w:val="20"/>
              </w:rPr>
              <w:t>
Білімі:</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деректану және ақпаратқа қол жетімділік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тұрпат-тарын, түрлерін және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деректану, палеографиялық және лингвистикалық зерттеулердің қағидаттарын.</w:t>
            </w:r>
          </w:p>
          <w:p>
            <w:pPr>
              <w:spacing w:after="20"/>
              <w:ind w:left="20"/>
              <w:jc w:val="both"/>
            </w:pPr>
            <w:r>
              <w:rPr>
                <w:rFonts w:ascii="Times New Roman"/>
                <w:b w:val="false"/>
                <w:i w:val="false"/>
                <w:color w:val="000000"/>
                <w:sz w:val="20"/>
              </w:rPr>
              <w:t>
4. Архивтік құжаттарды ғылыми зерттеу, құжаттарды айқындау және іріктеу процесі бойынша отандық және шет елдік тәжірибені.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31"/>
          <w:p>
            <w:pPr>
              <w:spacing w:after="20"/>
              <w:ind w:left="20"/>
              <w:jc w:val="both"/>
            </w:pPr>
            <w:r>
              <w:rPr>
                <w:rFonts w:ascii="Times New Roman"/>
                <w:b w:val="false"/>
                <w:i w:val="false"/>
                <w:color w:val="000000"/>
                <w:sz w:val="20"/>
              </w:rPr>
              <w:t>
2-дағды:</w:t>
            </w:r>
          </w:p>
          <w:bookmarkEnd w:id="431"/>
          <w:p>
            <w:pPr>
              <w:spacing w:after="20"/>
              <w:ind w:left="20"/>
              <w:jc w:val="both"/>
            </w:pPr>
            <w:r>
              <w:rPr>
                <w:rFonts w:ascii="Times New Roman"/>
                <w:b w:val="false"/>
                <w:i w:val="false"/>
                <w:color w:val="000000"/>
                <w:sz w:val="20"/>
              </w:rPr>
              <w:t>
Қазақстан Республикасы Ұлттық архив қорының құжаттарын, басқа архивтік құжаттарды ғылыми пайдалану және жариялау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32"/>
          <w:p>
            <w:pPr>
              <w:spacing w:after="20"/>
              <w:ind w:left="20"/>
              <w:jc w:val="both"/>
            </w:pPr>
            <w:r>
              <w:rPr>
                <w:rFonts w:ascii="Times New Roman"/>
                <w:b w:val="false"/>
                <w:i w:val="false"/>
                <w:color w:val="000000"/>
                <w:sz w:val="20"/>
              </w:rPr>
              <w:t>
Умения:</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фотоқұжаттық көрмелерді және тақырыптық экспозицияларды ғылыми жариялау тұжырымдамасын әзірлеу, архивтік құжаттарды пайдалану және жариялау мәселелері бойынша әдістемелік ұсынымдар әзірлеу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құрылымын, ғылыми-анықтамалық аппараттың құрамын анықтап, басып шығаруға дайындау бойынша жұмыстардың негізгі түрлерін жүргізіп, архивтік құжаттар жинағының жоспар-проспектін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Құжаттың толық мәтінін тапсыруды не алып шығаруды анықтап, басып шығару тұжырымына сәйкес құжаттың мәтінін және оның түр-түрін таңдау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Жинаққа арналған құжаттарды археографияның талаптарына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Құжаттың түрін, авторын және адресатын, оның жасалған орны мен күнін, шығарып көрсету тәсілін және түпнұсқалылығын анықтау, құжатқа қол қойған тұлғалардың лауазымы, Т.А.Ә. жоқ болғанда не қысқартылған болса, мәліміттерді қосалқы құжаттар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құжаттардың жинақтарына және өзге де архивтік басылымдарға тарихи және археографиялық алғысөздер, ғылыми-анықтамалық аппарат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Бұқаралық ақпарат құралдарына мақалалар дайындау және жариялау, архивтік құжаттарды пайдаланып, телесюжеттер және радиохабарлар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қорлардың құжаттары негізінде ғылыми баяндамалармен конференцияларға қатысу.</w:t>
            </w:r>
          </w:p>
          <w:p>
            <w:pPr>
              <w:spacing w:after="20"/>
              <w:ind w:left="20"/>
              <w:jc w:val="both"/>
            </w:pPr>
            <w:r>
              <w:rPr>
                <w:rFonts w:ascii="Times New Roman"/>
                <w:b w:val="false"/>
                <w:i w:val="false"/>
                <w:color w:val="000000"/>
                <w:sz w:val="20"/>
              </w:rPr>
              <w:t>
9. Архивтік құжаттарды пайдалану және ғылыми жариялау мәселелері бойынша нормативтік құқықтық актілерді іс жүзінде қолдану.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433"/>
          <w:p>
            <w:pPr>
              <w:spacing w:after="20"/>
              <w:ind w:left="20"/>
              <w:jc w:val="both"/>
            </w:pPr>
            <w:r>
              <w:rPr>
                <w:rFonts w:ascii="Times New Roman"/>
                <w:b w:val="false"/>
                <w:i w:val="false"/>
                <w:color w:val="000000"/>
                <w:sz w:val="20"/>
              </w:rPr>
              <w:t>
 </w:t>
            </w:r>
          </w:p>
          <w:bookmarkEnd w:id="433"/>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34"/>
          <w:p>
            <w:pPr>
              <w:spacing w:after="20"/>
              <w:ind w:left="20"/>
              <w:jc w:val="both"/>
            </w:pPr>
            <w:r>
              <w:rPr>
                <w:rFonts w:ascii="Times New Roman"/>
                <w:b w:val="false"/>
                <w:i w:val="false"/>
                <w:color w:val="000000"/>
                <w:sz w:val="20"/>
              </w:rPr>
              <w:t>
1-дағды:</w:t>
            </w:r>
          </w:p>
          <w:bookmarkEnd w:id="43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35"/>
          <w:p>
            <w:pPr>
              <w:spacing w:after="20"/>
              <w:ind w:left="20"/>
              <w:jc w:val="both"/>
            </w:pPr>
            <w:r>
              <w:rPr>
                <w:rFonts w:ascii="Times New Roman"/>
                <w:b w:val="false"/>
                <w:i w:val="false"/>
                <w:color w:val="000000"/>
                <w:sz w:val="20"/>
              </w:rPr>
              <w:t>
Машықтар:</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36"/>
          <w:p>
            <w:pPr>
              <w:spacing w:after="20"/>
              <w:ind w:left="20"/>
              <w:jc w:val="both"/>
            </w:pPr>
            <w:r>
              <w:rPr>
                <w:rFonts w:ascii="Times New Roman"/>
                <w:b w:val="false"/>
                <w:i w:val="false"/>
                <w:color w:val="000000"/>
                <w:sz w:val="20"/>
              </w:rPr>
              <w:t>
Білімі:</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437"/>
          <w:p>
            <w:pPr>
              <w:spacing w:after="20"/>
              <w:ind w:left="20"/>
              <w:jc w:val="both"/>
            </w:pPr>
            <w:r>
              <w:rPr>
                <w:rFonts w:ascii="Times New Roman"/>
                <w:b w:val="false"/>
                <w:i w:val="false"/>
                <w:color w:val="000000"/>
                <w:sz w:val="20"/>
              </w:rPr>
              <w:t>
2-дағды:</w:t>
            </w:r>
          </w:p>
          <w:bookmarkEnd w:id="437"/>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438"/>
          <w:p>
            <w:pPr>
              <w:spacing w:after="20"/>
              <w:ind w:left="20"/>
              <w:jc w:val="both"/>
            </w:pPr>
            <w:r>
              <w:rPr>
                <w:rFonts w:ascii="Times New Roman"/>
                <w:b w:val="false"/>
                <w:i w:val="false"/>
                <w:color w:val="000000"/>
                <w:sz w:val="20"/>
              </w:rPr>
              <w:t>
Машықтар: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39"/>
          <w:p>
            <w:pPr>
              <w:spacing w:after="20"/>
              <w:ind w:left="20"/>
              <w:jc w:val="both"/>
            </w:pPr>
            <w:r>
              <w:rPr>
                <w:rFonts w:ascii="Times New Roman"/>
                <w:b w:val="false"/>
                <w:i w:val="false"/>
                <w:color w:val="000000"/>
                <w:sz w:val="20"/>
              </w:rPr>
              <w:t>
Білімі:</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40"/>
          <w:p>
            <w:pPr>
              <w:spacing w:after="20"/>
              <w:ind w:left="20"/>
              <w:jc w:val="both"/>
            </w:pPr>
            <w:r>
              <w:rPr>
                <w:rFonts w:ascii="Times New Roman"/>
                <w:b w:val="false"/>
                <w:i w:val="false"/>
                <w:color w:val="000000"/>
                <w:sz w:val="20"/>
              </w:rPr>
              <w:t>
Дербестік және жауапкершілік</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"Археограф"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441"/>
          <w:p>
            <w:pPr>
              <w:spacing w:after="20"/>
              <w:ind w:left="20"/>
              <w:jc w:val="both"/>
            </w:pPr>
            <w:r>
              <w:rPr>
                <w:rFonts w:ascii="Times New Roman"/>
                <w:b w:val="false"/>
                <w:i w:val="false"/>
                <w:color w:val="000000"/>
                <w:sz w:val="20"/>
              </w:rPr>
              <w:t>
ҰКС сәйкес топтың</w:t>
            </w:r>
          </w:p>
          <w:bookmarkEnd w:id="441"/>
          <w:p>
            <w:pPr>
              <w:spacing w:after="20"/>
              <w:ind w:left="20"/>
              <w:jc w:val="both"/>
            </w:pPr>
            <w:r>
              <w:rPr>
                <w:rFonts w:ascii="Times New Roman"/>
                <w:b w:val="false"/>
                <w:i w:val="false"/>
                <w:color w:val="000000"/>
                <w:sz w:val="20"/>
              </w:rPr>
              <w:t>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екі жылдан кем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442"/>
          <w:p>
            <w:pPr>
              <w:spacing w:after="20"/>
              <w:ind w:left="20"/>
              <w:jc w:val="both"/>
            </w:pPr>
            <w:r>
              <w:rPr>
                <w:rFonts w:ascii="Times New Roman"/>
                <w:b w:val="false"/>
                <w:i w:val="false"/>
                <w:color w:val="000000"/>
                <w:sz w:val="20"/>
              </w:rPr>
              <w:t>
1. Архивтік қорлардың құжаттары бойынша анықтамалықтар басып шығару.</w:t>
            </w:r>
          </w:p>
          <w:bookmarkEnd w:id="442"/>
          <w:p>
            <w:pPr>
              <w:spacing w:after="20"/>
              <w:ind w:left="20"/>
              <w:jc w:val="both"/>
            </w:pPr>
            <w:r>
              <w:rPr>
                <w:rFonts w:ascii="Times New Roman"/>
                <w:b w:val="false"/>
                <w:i w:val="false"/>
                <w:color w:val="000000"/>
                <w:sz w:val="20"/>
              </w:rPr>
              <w:t>
2. Құжаттық жарияланымдарды басып шығаруға дайындау (архивтік құжаттардың жинақтарын, проспектілер, буклеттер, фотоальбомдар).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443"/>
          <w:p>
            <w:pPr>
              <w:spacing w:after="20"/>
              <w:ind w:left="20"/>
              <w:jc w:val="both"/>
            </w:pPr>
            <w:r>
              <w:rPr>
                <w:rFonts w:ascii="Times New Roman"/>
                <w:b w:val="false"/>
                <w:i w:val="false"/>
                <w:color w:val="000000"/>
                <w:sz w:val="20"/>
              </w:rPr>
              <w:t>
1 еңбек функциясы:</w:t>
            </w:r>
          </w:p>
          <w:bookmarkEnd w:id="443"/>
          <w:p>
            <w:pPr>
              <w:spacing w:after="20"/>
              <w:ind w:left="20"/>
              <w:jc w:val="both"/>
            </w:pPr>
            <w:r>
              <w:rPr>
                <w:rFonts w:ascii="Times New Roman"/>
                <w:b w:val="false"/>
                <w:i w:val="false"/>
                <w:color w:val="000000"/>
                <w:sz w:val="20"/>
              </w:rPr>
              <w:t>
Архивтік қорлардың құжаттары бойынша анықтамалықтар басып шығару.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444"/>
          <w:p>
            <w:pPr>
              <w:spacing w:after="20"/>
              <w:ind w:left="20"/>
              <w:jc w:val="both"/>
            </w:pPr>
            <w:r>
              <w:rPr>
                <w:rFonts w:ascii="Times New Roman"/>
                <w:b w:val="false"/>
                <w:i w:val="false"/>
                <w:color w:val="000000"/>
                <w:sz w:val="20"/>
              </w:rPr>
              <w:t>
1-дағды:</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Архивтік анықтамалықтар дайындау</w:t>
            </w:r>
          </w:p>
          <w:p>
            <w:pPr>
              <w:spacing w:after="20"/>
              <w:ind w:left="20"/>
              <w:jc w:val="both"/>
            </w:pPr>
            <w:r>
              <w:rPr>
                <w:rFonts w:ascii="Times New Roman"/>
                <w:b w:val="false"/>
                <w:i w:val="false"/>
                <w:color w:val="000000"/>
                <w:sz w:val="20"/>
              </w:rPr>
              <w:t>
(жолсілтемелер, әкімшілік-аумақтық бөлінудің анықтамалық-тары және басқалары)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45"/>
          <w:p>
            <w:pPr>
              <w:spacing w:after="20"/>
              <w:ind w:left="20"/>
              <w:jc w:val="both"/>
            </w:pPr>
            <w:r>
              <w:rPr>
                <w:rFonts w:ascii="Times New Roman"/>
                <w:b w:val="false"/>
                <w:i w:val="false"/>
                <w:color w:val="000000"/>
                <w:sz w:val="20"/>
              </w:rPr>
              <w:t>
Машықтар: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құжаттары бойынша анықтамалық басылымдар құрастыру жөніндегі 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Анықтамалық басылымдардың құрылымын жүйелеу, оларға ғылыми-анықтамалық аппарат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анықтамалықтарға енгізілетін архивтік құжаттар тақырыптарының аңдатпаларын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Құжаттың шығарып көрсету тәсілін, түпнұсқалылығын, жасалған күнін көрсете отырып құжаттарды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қорға тарихи анықтама, архивтік анықтамалықтарға сипаттау мақалаларын жасау,</w:t>
            </w:r>
          </w:p>
          <w:p>
            <w:pPr>
              <w:spacing w:after="20"/>
              <w:ind w:left="20"/>
              <w:jc w:val="both"/>
            </w:pPr>
            <w:r>
              <w:rPr>
                <w:rFonts w:ascii="Times New Roman"/>
                <w:b w:val="false"/>
                <w:i w:val="false"/>
                <w:color w:val="000000"/>
                <w:sz w:val="20"/>
              </w:rPr>
              <w:t>
6. Құжаттық ақпарат жіктемесіне зерттеу жүргізу жөніндегі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46"/>
          <w:p>
            <w:pPr>
              <w:spacing w:after="20"/>
              <w:ind w:left="20"/>
              <w:jc w:val="both"/>
            </w:pPr>
            <w:r>
              <w:rPr>
                <w:rFonts w:ascii="Times New Roman"/>
                <w:b w:val="false"/>
                <w:i w:val="false"/>
                <w:color w:val="000000"/>
                <w:sz w:val="20"/>
              </w:rPr>
              <w:t>
Білімі:</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тұрпаттарын, түрлерін, құрастыру нысандары мен әдістерін.</w:t>
            </w:r>
          </w:p>
          <w:p>
            <w:pPr>
              <w:spacing w:after="20"/>
              <w:ind w:left="20"/>
              <w:jc w:val="both"/>
            </w:pPr>
            <w:r>
              <w:rPr>
                <w:rFonts w:ascii="Times New Roman"/>
                <w:b w:val="false"/>
                <w:i w:val="false"/>
                <w:color w:val="000000"/>
                <w:sz w:val="20"/>
              </w:rPr>
              <w:t>
4. Архивтік қорлардың құжаттары бойынша анықтамалықтар дайындау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447"/>
          <w:p>
            <w:pPr>
              <w:spacing w:after="20"/>
              <w:ind w:left="20"/>
              <w:jc w:val="both"/>
            </w:pPr>
            <w:r>
              <w:rPr>
                <w:rFonts w:ascii="Times New Roman"/>
                <w:b w:val="false"/>
                <w:i w:val="false"/>
                <w:color w:val="000000"/>
                <w:sz w:val="20"/>
              </w:rPr>
              <w:t>
2-дағды:</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Ғылыми-анықтамалық аппарат, қорларға шолулар, архивтік қорларға жолсілтемелер, қораралық</w:t>
            </w:r>
          </w:p>
          <w:p>
            <w:pPr>
              <w:spacing w:after="20"/>
              <w:ind w:left="20"/>
              <w:jc w:val="both"/>
            </w:pPr>
            <w:r>
              <w:rPr>
                <w:rFonts w:ascii="Times New Roman"/>
                <w:b w:val="false"/>
                <w:i w:val="false"/>
                <w:color w:val="000000"/>
                <w:sz w:val="20"/>
              </w:rPr>
              <w:t>
жолсілтемелер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48"/>
          <w:p>
            <w:pPr>
              <w:spacing w:after="20"/>
              <w:ind w:left="20"/>
              <w:jc w:val="both"/>
            </w:pPr>
            <w:r>
              <w:rPr>
                <w:rFonts w:ascii="Times New Roman"/>
                <w:b w:val="false"/>
                <w:i w:val="false"/>
                <w:color w:val="000000"/>
                <w:sz w:val="20"/>
              </w:rPr>
              <w:t>
Машықтар: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және тақырыптық каталогтар құрастыру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тізімдемелерін, тізімдемелерге алғысөз құрастыру, істер тізімдемелерін жетілдіргенде және қайта өңдегенде толық немесе іріктеп қараумен не істерді қараусыз істер тақырыптарына түзету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Тізімдемелерді қайта өңдегенде архивтік шифрлердің ауыстыру кестелерін құрастыру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Тізімдемелерді жетілдіру және қайта өңдеу бойынша актілерді және басқа құжаттарды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Архивтің ғылыми-анықтамалық аппараты және анықтамалық-ақпараттық қор бойынша деректер базасына мәліметтер енгізуді жүзеге асыру.</w:t>
            </w:r>
          </w:p>
          <w:p>
            <w:pPr>
              <w:spacing w:after="20"/>
              <w:ind w:left="20"/>
              <w:jc w:val="both"/>
            </w:pPr>
            <w:r>
              <w:rPr>
                <w:rFonts w:ascii="Times New Roman"/>
                <w:b w:val="false"/>
                <w:i w:val="false"/>
                <w:color w:val="000000"/>
                <w:sz w:val="20"/>
              </w:rPr>
              <w:t>
6. Әліпбилік, географиялық, атаулық жолсілтегіштер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449"/>
          <w:p>
            <w:pPr>
              <w:spacing w:after="20"/>
              <w:ind w:left="20"/>
              <w:jc w:val="both"/>
            </w:pPr>
            <w:r>
              <w:rPr>
                <w:rFonts w:ascii="Times New Roman"/>
                <w:b w:val="false"/>
                <w:i w:val="false"/>
                <w:color w:val="000000"/>
                <w:sz w:val="20"/>
              </w:rPr>
              <w:t>
Білімі:</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аппараттың, ақпараттандырудың мәселелері бойынша архив ісі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және ғылыми-анықтамалық аппараттың басқа түрлерін жетілдіру және қайта өңдеу әдістемесін.</w:t>
            </w:r>
          </w:p>
          <w:p>
            <w:pPr>
              <w:spacing w:after="20"/>
              <w:ind w:left="20"/>
              <w:jc w:val="both"/>
            </w:pPr>
            <w:r>
              <w:rPr>
                <w:rFonts w:ascii="Times New Roman"/>
                <w:b w:val="false"/>
                <w:i w:val="false"/>
                <w:color w:val="000000"/>
                <w:sz w:val="20"/>
              </w:rPr>
              <w:t>
3. Архивтердің ғылыми-анықтамалық аппараттының мәселелері бойынша отандық және шетелдік тәжірибені.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50"/>
          <w:p>
            <w:pPr>
              <w:spacing w:after="20"/>
              <w:ind w:left="20"/>
              <w:jc w:val="both"/>
            </w:pPr>
            <w:r>
              <w:rPr>
                <w:rFonts w:ascii="Times New Roman"/>
                <w:b w:val="false"/>
                <w:i w:val="false"/>
                <w:color w:val="000000"/>
                <w:sz w:val="20"/>
              </w:rPr>
              <w:t>
2-еңбек функциялары:</w:t>
            </w:r>
          </w:p>
          <w:bookmarkEnd w:id="450"/>
          <w:p>
            <w:pPr>
              <w:spacing w:after="20"/>
              <w:ind w:left="20"/>
              <w:jc w:val="both"/>
            </w:pPr>
            <w:r>
              <w:rPr>
                <w:rFonts w:ascii="Times New Roman"/>
                <w:b w:val="false"/>
                <w:i w:val="false"/>
                <w:color w:val="000000"/>
                <w:sz w:val="20"/>
              </w:rPr>
              <w:t>
Құжаттық жарияланымдарды (архивтік құжаттардың жинақтары, проспектілер, буклеттер, фотоальбомдар) және ғылыми мақалаларды басып шығаруға дайындау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451"/>
          <w:p>
            <w:pPr>
              <w:spacing w:after="20"/>
              <w:ind w:left="20"/>
              <w:jc w:val="both"/>
            </w:pPr>
            <w:r>
              <w:rPr>
                <w:rFonts w:ascii="Times New Roman"/>
                <w:b w:val="false"/>
                <w:i w:val="false"/>
                <w:color w:val="000000"/>
                <w:sz w:val="20"/>
              </w:rPr>
              <w:t>
1-дағды :</w:t>
            </w:r>
          </w:p>
          <w:bookmarkEnd w:id="451"/>
          <w:p>
            <w:pPr>
              <w:spacing w:after="20"/>
              <w:ind w:left="20"/>
              <w:jc w:val="both"/>
            </w:pPr>
            <w:r>
              <w:rPr>
                <w:rFonts w:ascii="Times New Roman"/>
                <w:b w:val="false"/>
                <w:i w:val="false"/>
                <w:color w:val="000000"/>
                <w:sz w:val="20"/>
              </w:rPr>
              <w:t>
Архивтік қорларда құжаттарды айқындау және зерттеу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452"/>
          <w:p>
            <w:pPr>
              <w:spacing w:after="20"/>
              <w:ind w:left="20"/>
              <w:jc w:val="both"/>
            </w:pPr>
            <w:r>
              <w:rPr>
                <w:rFonts w:ascii="Times New Roman"/>
                <w:b w:val="false"/>
                <w:i w:val="false"/>
                <w:color w:val="000000"/>
                <w:sz w:val="20"/>
              </w:rPr>
              <w:t>
Машықтар: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Жариялауға жоспарланған басылымдарға құжаттарды айқындау бойынша ғылыми-анықтамалық аппаратпен және архивтің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қорлар бойынша құжаттарды айқындау және іріктеуді жүзеге асыру, тарихи құндылығын және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археографиялық ресімдеу мәселелері бойынша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Айтулы даталар күнтізбесіне сәйкес архивтік құжаттардың тақырыптық тізбелерін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Жариялау үшін құжаттарды айқындау және іріктеу бойынша әдістемелік ұсынымдар әзірлеу.</w:t>
            </w:r>
          </w:p>
          <w:p>
            <w:pPr>
              <w:spacing w:after="20"/>
              <w:ind w:left="20"/>
              <w:jc w:val="both"/>
            </w:pPr>
            <w:r>
              <w:rPr>
                <w:rFonts w:ascii="Times New Roman"/>
                <w:b w:val="false"/>
                <w:i w:val="false"/>
                <w:color w:val="000000"/>
                <w:sz w:val="20"/>
              </w:rPr>
              <w:t>
6. Архивтік қорларды зерттеу мәселелері бойынша ғылыми баяндамалармен конференцияларға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53"/>
          <w:p>
            <w:pPr>
              <w:spacing w:after="20"/>
              <w:ind w:left="20"/>
              <w:jc w:val="both"/>
            </w:pPr>
            <w:r>
              <w:rPr>
                <w:rFonts w:ascii="Times New Roman"/>
                <w:b w:val="false"/>
                <w:i w:val="false"/>
                <w:color w:val="000000"/>
                <w:sz w:val="20"/>
              </w:rPr>
              <w:t>
Білімі:</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ақпараттандыру, деректану және ақпаратқа қол жеткізу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тұрпаттарын, түрлерін және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деректану, палеографиялық және лингвистикалық зерттеулердің қағидаттарын.</w:t>
            </w:r>
          </w:p>
          <w:p>
            <w:pPr>
              <w:spacing w:after="20"/>
              <w:ind w:left="20"/>
              <w:jc w:val="both"/>
            </w:pPr>
            <w:r>
              <w:rPr>
                <w:rFonts w:ascii="Times New Roman"/>
                <w:b w:val="false"/>
                <w:i w:val="false"/>
                <w:color w:val="000000"/>
                <w:sz w:val="20"/>
              </w:rPr>
              <w:t>
4. Архивтік құжаттарды ғылыми зерттеу, айқындау және іріктеу процестері бойынша отандық және шетелдік тәжірибені.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454"/>
          <w:p>
            <w:pPr>
              <w:spacing w:after="20"/>
              <w:ind w:left="20"/>
              <w:jc w:val="both"/>
            </w:pPr>
            <w:r>
              <w:rPr>
                <w:rFonts w:ascii="Times New Roman"/>
                <w:b w:val="false"/>
                <w:i w:val="false"/>
                <w:color w:val="000000"/>
                <w:sz w:val="20"/>
              </w:rPr>
              <w:t>
2-дағды:</w:t>
            </w:r>
          </w:p>
          <w:bookmarkEnd w:id="454"/>
          <w:p>
            <w:pPr>
              <w:spacing w:after="20"/>
              <w:ind w:left="20"/>
              <w:jc w:val="both"/>
            </w:pPr>
            <w:r>
              <w:rPr>
                <w:rFonts w:ascii="Times New Roman"/>
                <w:b w:val="false"/>
                <w:i w:val="false"/>
                <w:color w:val="000000"/>
                <w:sz w:val="20"/>
              </w:rPr>
              <w:t>
Қазақстан Республикасы Ұлттық архив қорының, басқа архтивтік құжаттарды ғылыми пайдалану және жариялау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Оның құрылымын анықтап, басып шығаруға дайындау бойынша жұмыстың негізгі түрлерін жүргізіп, ғылыми-анықтамалық аппараттың құрамын, архивтік құжаттар жинағының жоспар-проспектін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мәтінін толық не бір бөлігін тапсыруды анықтап, басылымның концепциясына және оның әр түрлеріне сәйкес құжат мәтінін таңдау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жинағына не басқа басылымға енгізілетін құжаттарды құжаттың түрін, авторын және адресатын, оның жасалу орны мен күнін, шығарып көрсету әдісін және түпнұсқалылығын анықтап, қатысты құжаттар бойынша қажетті ақпараттық-анықтамалық мәліметтерді белгілеп, археографиялық ресімдеу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құжаттардың жинақтарына тарихи және археографиялық алғысөздер, ғылыми-анықтамалық аппарат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пайдаланып, бұқаралық ақпарат құралдарында мақалалар жариялау, телесюжеттер мен радиохабарлар дайындау.</w:t>
            </w:r>
          </w:p>
          <w:p>
            <w:pPr>
              <w:spacing w:after="20"/>
              <w:ind w:left="20"/>
              <w:jc w:val="both"/>
            </w:pPr>
            <w:r>
              <w:rPr>
                <w:rFonts w:ascii="Times New Roman"/>
                <w:b w:val="false"/>
                <w:i w:val="false"/>
                <w:color w:val="000000"/>
                <w:sz w:val="20"/>
              </w:rPr>
              <w:t>
6. Архивтік қорлардың құжаттары негізінде ғылыми баяндамалармен конференцияларға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56"/>
          <w:p>
            <w:pPr>
              <w:spacing w:after="20"/>
              <w:ind w:left="20"/>
              <w:jc w:val="both"/>
            </w:pPr>
            <w:r>
              <w:rPr>
                <w:rFonts w:ascii="Times New Roman"/>
                <w:b w:val="false"/>
                <w:i w:val="false"/>
                <w:color w:val="000000"/>
                <w:sz w:val="20"/>
              </w:rPr>
              <w:t>
Білімі:</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 Ұлттық архив қорының құжаттарын басып шығару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жарияланымдардың тұрпаттары мен 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айналымға енгізу әдістемесін.</w:t>
            </w:r>
          </w:p>
          <w:p>
            <w:pPr>
              <w:spacing w:after="20"/>
              <w:ind w:left="20"/>
              <w:jc w:val="both"/>
            </w:pPr>
            <w:r>
              <w:rPr>
                <w:rFonts w:ascii="Times New Roman"/>
                <w:b w:val="false"/>
                <w:i w:val="false"/>
                <w:color w:val="000000"/>
                <w:sz w:val="20"/>
              </w:rPr>
              <w:t>
4. Құжаттық дереккөздерді ғылыми айналымға енгізу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58"/>
          <w:p>
            <w:pPr>
              <w:spacing w:after="20"/>
              <w:ind w:left="20"/>
              <w:jc w:val="both"/>
            </w:pPr>
            <w:r>
              <w:rPr>
                <w:rFonts w:ascii="Times New Roman"/>
                <w:b w:val="false"/>
                <w:i w:val="false"/>
                <w:color w:val="000000"/>
                <w:sz w:val="20"/>
              </w:rPr>
              <w:t>
1-дағды:</w:t>
            </w:r>
          </w:p>
          <w:bookmarkEnd w:id="45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59"/>
          <w:p>
            <w:pPr>
              <w:spacing w:after="20"/>
              <w:ind w:left="20"/>
              <w:jc w:val="both"/>
            </w:pPr>
            <w:r>
              <w:rPr>
                <w:rFonts w:ascii="Times New Roman"/>
                <w:b w:val="false"/>
                <w:i w:val="false"/>
                <w:color w:val="000000"/>
                <w:sz w:val="20"/>
              </w:rPr>
              <w:t>
Машықтар: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460"/>
          <w:p>
            <w:pPr>
              <w:spacing w:after="20"/>
              <w:ind w:left="20"/>
              <w:jc w:val="both"/>
            </w:pPr>
            <w:r>
              <w:rPr>
                <w:rFonts w:ascii="Times New Roman"/>
                <w:b w:val="false"/>
                <w:i w:val="false"/>
                <w:color w:val="000000"/>
                <w:sz w:val="20"/>
              </w:rPr>
              <w:t>
Білімі:</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461"/>
          <w:p>
            <w:pPr>
              <w:spacing w:after="20"/>
              <w:ind w:left="20"/>
              <w:jc w:val="both"/>
            </w:pPr>
            <w:r>
              <w:rPr>
                <w:rFonts w:ascii="Times New Roman"/>
                <w:b w:val="false"/>
                <w:i w:val="false"/>
                <w:color w:val="000000"/>
                <w:sz w:val="20"/>
              </w:rPr>
              <w:t>
2-дағды:</w:t>
            </w:r>
          </w:p>
          <w:bookmarkEnd w:id="461"/>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462"/>
          <w:p>
            <w:pPr>
              <w:spacing w:after="20"/>
              <w:ind w:left="20"/>
              <w:jc w:val="both"/>
            </w:pPr>
            <w:r>
              <w:rPr>
                <w:rFonts w:ascii="Times New Roman"/>
                <w:b w:val="false"/>
                <w:i w:val="false"/>
                <w:color w:val="000000"/>
                <w:sz w:val="20"/>
              </w:rPr>
              <w:t>
Машықтар: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63"/>
          <w:p>
            <w:pPr>
              <w:spacing w:after="20"/>
              <w:ind w:left="20"/>
              <w:jc w:val="both"/>
            </w:pPr>
            <w:r>
              <w:rPr>
                <w:rFonts w:ascii="Times New Roman"/>
                <w:b w:val="false"/>
                <w:i w:val="false"/>
                <w:color w:val="000000"/>
                <w:sz w:val="20"/>
              </w:rPr>
              <w:t>
Білімі:</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64"/>
          <w:p>
            <w:pPr>
              <w:spacing w:after="20"/>
              <w:ind w:left="20"/>
              <w:jc w:val="both"/>
            </w:pPr>
            <w:r>
              <w:rPr>
                <w:rFonts w:ascii="Times New Roman"/>
                <w:b w:val="false"/>
                <w:i w:val="false"/>
                <w:color w:val="000000"/>
                <w:sz w:val="20"/>
              </w:rPr>
              <w:t>
Дербестік және жауапкершілік</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"Археограф"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бір жылдан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65"/>
          <w:p>
            <w:pPr>
              <w:spacing w:after="20"/>
              <w:ind w:left="20"/>
              <w:jc w:val="both"/>
            </w:pPr>
            <w:r>
              <w:rPr>
                <w:rFonts w:ascii="Times New Roman"/>
                <w:b w:val="false"/>
                <w:i w:val="false"/>
                <w:color w:val="000000"/>
                <w:sz w:val="20"/>
              </w:rPr>
              <w:t>
1.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bookmarkEnd w:id="465"/>
          <w:p>
            <w:pPr>
              <w:spacing w:after="20"/>
              <w:ind w:left="20"/>
              <w:jc w:val="both"/>
            </w:pPr>
            <w:r>
              <w:rPr>
                <w:rFonts w:ascii="Times New Roman"/>
                <w:b w:val="false"/>
                <w:i w:val="false"/>
                <w:color w:val="000000"/>
                <w:sz w:val="20"/>
              </w:rPr>
              <w:t>
2. Цифрландыру жағдайларында архивтік қорлардың құжаттық көздерін баршаға танымал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66"/>
          <w:p>
            <w:pPr>
              <w:spacing w:after="20"/>
              <w:ind w:left="20"/>
              <w:jc w:val="both"/>
            </w:pPr>
            <w:r>
              <w:rPr>
                <w:rFonts w:ascii="Times New Roman"/>
                <w:b w:val="false"/>
                <w:i w:val="false"/>
                <w:color w:val="000000"/>
                <w:sz w:val="20"/>
              </w:rPr>
              <w:t>
1-еңбек функциясы:</w:t>
            </w:r>
          </w:p>
          <w:bookmarkEnd w:id="466"/>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67"/>
          <w:p>
            <w:pPr>
              <w:spacing w:after="20"/>
              <w:ind w:left="20"/>
              <w:jc w:val="both"/>
            </w:pPr>
            <w:r>
              <w:rPr>
                <w:rFonts w:ascii="Times New Roman"/>
                <w:b w:val="false"/>
                <w:i w:val="false"/>
                <w:color w:val="000000"/>
                <w:sz w:val="20"/>
              </w:rPr>
              <w:t>
1-дағды:</w:t>
            </w:r>
          </w:p>
          <w:bookmarkEnd w:id="467"/>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68"/>
          <w:p>
            <w:pPr>
              <w:spacing w:after="20"/>
              <w:ind w:left="20"/>
              <w:jc w:val="both"/>
            </w:pPr>
            <w:r>
              <w:rPr>
                <w:rFonts w:ascii="Times New Roman"/>
                <w:b w:val="false"/>
                <w:i w:val="false"/>
                <w:color w:val="000000"/>
                <w:sz w:val="20"/>
              </w:rPr>
              <w:t>
Машықтар: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ғылыми пайдалану және жариялаудың әдістемесін және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қорлар бойынша құжаттарды айқындау және іріктеу әдістемесін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Жоспарланатын архивтік басылымының құрамына енгізу өзектілігін анықтау үшін құжаттарды айқындау және олардың ғылыми құндылығын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Жинақтарға, анықтамалықтарға және өзге де архивтік басылымдарға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 пайдалана отырып, мақалалар жариялау, телесюжеттер мен радиохабарлар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Ғылыми-практикалық конференция-лардың жұмысына қатысу үшін архивтік қорлардың құжаттары негізінде баяндамалар дайындау.</w:t>
            </w:r>
          </w:p>
          <w:p>
            <w:pPr>
              <w:spacing w:after="20"/>
              <w:ind w:left="20"/>
              <w:jc w:val="both"/>
            </w:pPr>
            <w:r>
              <w:rPr>
                <w:rFonts w:ascii="Times New Roman"/>
                <w:b w:val="false"/>
                <w:i w:val="false"/>
                <w:color w:val="000000"/>
                <w:sz w:val="20"/>
              </w:rPr>
              <w:t>
8. Архивтік құжаттарды жариялау және насихаттау бойынша баспа және электронды бұқаралық ақпарат құралдарымен өзара әрекет ету (мақалалар жариялау, телесюжеттер мен радиохабарлар тарату).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469"/>
          <w:p>
            <w:pPr>
              <w:spacing w:after="20"/>
              <w:ind w:left="20"/>
              <w:jc w:val="both"/>
            </w:pPr>
            <w:r>
              <w:rPr>
                <w:rFonts w:ascii="Times New Roman"/>
                <w:b w:val="false"/>
                <w:i w:val="false"/>
                <w:color w:val="000000"/>
                <w:sz w:val="20"/>
              </w:rPr>
              <w:t>
Білімі:</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Құжаттық дереккөздерді ғылыми айналымға енгізу бойынша отандық және шетелдік тәжірибені, архив және баспа саласындағы заманауи ақпараттық технологияларды.</w:t>
            </w:r>
          </w:p>
          <w:p>
            <w:pPr>
              <w:spacing w:after="20"/>
              <w:ind w:left="20"/>
              <w:jc w:val="both"/>
            </w:pPr>
            <w:r>
              <w:rPr>
                <w:rFonts w:ascii="Times New Roman"/>
                <w:b w:val="false"/>
                <w:i w:val="false"/>
                <w:color w:val="000000"/>
                <w:sz w:val="20"/>
              </w:rPr>
              <w:t>
3. Ғылыми-зерттеу жұмыстарын жүргізу әдістерін.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70"/>
          <w:p>
            <w:pPr>
              <w:spacing w:after="20"/>
              <w:ind w:left="20"/>
              <w:jc w:val="both"/>
            </w:pPr>
            <w:r>
              <w:rPr>
                <w:rFonts w:ascii="Times New Roman"/>
                <w:b w:val="false"/>
                <w:i w:val="false"/>
                <w:color w:val="000000"/>
                <w:sz w:val="20"/>
              </w:rPr>
              <w:t>
2-дағды:</w:t>
            </w:r>
          </w:p>
          <w:bookmarkEnd w:id="470"/>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471"/>
          <w:p>
            <w:pPr>
              <w:spacing w:after="20"/>
              <w:ind w:left="20"/>
              <w:jc w:val="both"/>
            </w:pPr>
            <w:r>
              <w:rPr>
                <w:rFonts w:ascii="Times New Roman"/>
                <w:b w:val="false"/>
                <w:i w:val="false"/>
                <w:color w:val="000000"/>
                <w:sz w:val="20"/>
              </w:rPr>
              <w:t>
Машықтар: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және жариялаудың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Археография және архив ісі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Археография, архивтік құжаттарды жариялау, экспозициялар мен көрмелер ресімдеу, ақпараттық іс-шаралар өткізу бойынша әдістемелік ұсынымдар әзірлеу.</w:t>
            </w:r>
          </w:p>
          <w:p>
            <w:pPr>
              <w:spacing w:after="20"/>
              <w:ind w:left="20"/>
              <w:jc w:val="both"/>
            </w:pPr>
            <w:r>
              <w:rPr>
                <w:rFonts w:ascii="Times New Roman"/>
                <w:b w:val="false"/>
                <w:i w:val="false"/>
                <w:color w:val="000000"/>
                <w:sz w:val="20"/>
              </w:rPr>
              <w:t>
5. Архивтік құжаттарды пайдалану және жариялау мәселелері бойынша зерттеулер жүргізу және әдістемелік ұсынымдар әзірлеу жөнінде ұсыныстар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72"/>
          <w:p>
            <w:pPr>
              <w:spacing w:after="20"/>
              <w:ind w:left="20"/>
              <w:jc w:val="both"/>
            </w:pPr>
            <w:r>
              <w:rPr>
                <w:rFonts w:ascii="Times New Roman"/>
                <w:b w:val="false"/>
                <w:i w:val="false"/>
                <w:color w:val="000000"/>
                <w:sz w:val="20"/>
              </w:rPr>
              <w:t>
Білімі:</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473"/>
          <w:p>
            <w:pPr>
              <w:spacing w:after="20"/>
              <w:ind w:left="20"/>
              <w:jc w:val="both"/>
            </w:pPr>
            <w:r>
              <w:rPr>
                <w:rFonts w:ascii="Times New Roman"/>
                <w:b w:val="false"/>
                <w:i w:val="false"/>
                <w:color w:val="000000"/>
                <w:sz w:val="20"/>
              </w:rPr>
              <w:t>
2-еңбек функциясы:</w:t>
            </w:r>
          </w:p>
          <w:bookmarkEnd w:id="473"/>
          <w:p>
            <w:pPr>
              <w:spacing w:after="20"/>
              <w:ind w:left="20"/>
              <w:jc w:val="both"/>
            </w:pPr>
            <w:r>
              <w:rPr>
                <w:rFonts w:ascii="Times New Roman"/>
                <w:b w:val="false"/>
                <w:i w:val="false"/>
                <w:color w:val="000000"/>
                <w:sz w:val="20"/>
              </w:rPr>
              <w:t>
Цифрландыру жағдайларында архивтік қорлардың құжаттық дереккөздерін баршаға танымал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74"/>
          <w:p>
            <w:pPr>
              <w:spacing w:after="20"/>
              <w:ind w:left="20"/>
              <w:jc w:val="both"/>
            </w:pPr>
            <w:r>
              <w:rPr>
                <w:rFonts w:ascii="Times New Roman"/>
                <w:b w:val="false"/>
                <w:i w:val="false"/>
                <w:color w:val="000000"/>
                <w:sz w:val="20"/>
              </w:rPr>
              <w:t>
1-дағды:</w:t>
            </w:r>
          </w:p>
          <w:bookmarkEnd w:id="474"/>
          <w:p>
            <w:pPr>
              <w:spacing w:after="20"/>
              <w:ind w:left="20"/>
              <w:jc w:val="both"/>
            </w:pPr>
            <w:r>
              <w:rPr>
                <w:rFonts w:ascii="Times New Roman"/>
                <w:b w:val="false"/>
                <w:i w:val="false"/>
                <w:color w:val="000000"/>
                <w:sz w:val="20"/>
              </w:rPr>
              <w:t>
Құжаттарды пайдалану және жариялау бойынша ақпараттық технология-ларды енгізу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75"/>
          <w:p>
            <w:pPr>
              <w:spacing w:after="20"/>
              <w:ind w:left="20"/>
              <w:jc w:val="both"/>
            </w:pPr>
            <w:r>
              <w:rPr>
                <w:rFonts w:ascii="Times New Roman"/>
                <w:b w:val="false"/>
                <w:i w:val="false"/>
                <w:color w:val="000000"/>
                <w:sz w:val="20"/>
              </w:rPr>
              <w:t>
Машықтар: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 бағдарламалық қамтамасыз етумен және ақпараттық жүйелермен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автоматтандыру мақсатымен құжаттарды пайдалану және жариялау мәселелері бойынша бизнес-процестерге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Археографтар мен архивистердің функцияларын автоматтандыру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цифрлық форматқа аудару.</w:t>
            </w:r>
          </w:p>
          <w:p>
            <w:pPr>
              <w:spacing w:after="20"/>
              <w:ind w:left="20"/>
              <w:jc w:val="both"/>
            </w:pPr>
            <w:r>
              <w:rPr>
                <w:rFonts w:ascii="Times New Roman"/>
                <w:b w:val="false"/>
                <w:i w:val="false"/>
                <w:color w:val="000000"/>
                <w:sz w:val="20"/>
              </w:rPr>
              <w:t>
5. Архивтік құжаттарды пайдалану және жариялау кезінде веб-дизайнның әдістерін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476"/>
          <w:p>
            <w:pPr>
              <w:spacing w:after="20"/>
              <w:ind w:left="20"/>
              <w:jc w:val="both"/>
            </w:pPr>
            <w:r>
              <w:rPr>
                <w:rFonts w:ascii="Times New Roman"/>
                <w:b w:val="false"/>
                <w:i w:val="false"/>
                <w:color w:val="000000"/>
                <w:sz w:val="20"/>
              </w:rPr>
              <w:t>
Білім:</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электронды нысанда пайдалану және жариялау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77"/>
          <w:p>
            <w:pPr>
              <w:spacing w:after="20"/>
              <w:ind w:left="20"/>
              <w:jc w:val="both"/>
            </w:pPr>
            <w:r>
              <w:rPr>
                <w:rFonts w:ascii="Times New Roman"/>
                <w:b w:val="false"/>
                <w:i w:val="false"/>
                <w:color w:val="000000"/>
                <w:sz w:val="20"/>
              </w:rPr>
              <w:t>
2-дағды: Құжаттарды пайдалану және жариялау</w:t>
            </w:r>
          </w:p>
          <w:bookmarkEnd w:id="477"/>
          <w:p>
            <w:pPr>
              <w:spacing w:after="20"/>
              <w:ind w:left="20"/>
              <w:jc w:val="both"/>
            </w:pPr>
            <w:r>
              <w:rPr>
                <w:rFonts w:ascii="Times New Roman"/>
                <w:b w:val="false"/>
                <w:i w:val="false"/>
                <w:color w:val="000000"/>
                <w:sz w:val="20"/>
              </w:rPr>
              <w:t>
процестерін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478"/>
          <w:p>
            <w:pPr>
              <w:spacing w:after="20"/>
              <w:ind w:left="20"/>
              <w:jc w:val="both"/>
            </w:pPr>
            <w:r>
              <w:rPr>
                <w:rFonts w:ascii="Times New Roman"/>
                <w:b w:val="false"/>
                <w:i w:val="false"/>
                <w:color w:val="000000"/>
                <w:sz w:val="20"/>
              </w:rPr>
              <w:t>
Машықтар: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Тақырыптық деректер базаларын, архивтік қорлардың құрамы және мазмұны бойынша ақпараттық жүйелердің модульдерін жүргізу бойынша жұмысты жүзеге асыру және оларға мәліметтер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ғылыми-анықтамалық аппаратты жүргізу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басылымдарды, мақалаларды электронды нысанда дайындау және оларды интернет-ресурстарда, әлеуметтік желілерде жариялау.</w:t>
            </w:r>
          </w:p>
          <w:p>
            <w:pPr>
              <w:spacing w:after="20"/>
              <w:ind w:left="20"/>
              <w:jc w:val="both"/>
            </w:pPr>
            <w:r>
              <w:rPr>
                <w:rFonts w:ascii="Times New Roman"/>
                <w:b w:val="false"/>
                <w:i w:val="false"/>
                <w:color w:val="000000"/>
                <w:sz w:val="20"/>
              </w:rPr>
              <w:t>
4. Ақпараттық жүйелерде және әлеуметтік желілерде онлайн көрмелерді, тақырыптық экспозицияларды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479"/>
          <w:p>
            <w:pPr>
              <w:spacing w:after="20"/>
              <w:ind w:left="20"/>
              <w:jc w:val="both"/>
            </w:pPr>
            <w:r>
              <w:rPr>
                <w:rFonts w:ascii="Times New Roman"/>
                <w:b w:val="false"/>
                <w:i w:val="false"/>
                <w:color w:val="000000"/>
                <w:sz w:val="20"/>
              </w:rPr>
              <w:t>
Білімі:</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 қызметінің функцияларын автоматтандыру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80"/>
          <w:p>
            <w:pPr>
              <w:spacing w:after="20"/>
              <w:ind w:left="20"/>
              <w:jc w:val="both"/>
            </w:pPr>
            <w:r>
              <w:rPr>
                <w:rFonts w:ascii="Times New Roman"/>
                <w:b w:val="false"/>
                <w:i w:val="false"/>
                <w:color w:val="000000"/>
                <w:sz w:val="20"/>
              </w:rPr>
              <w:t>
 </w:t>
            </w:r>
          </w:p>
          <w:bookmarkEnd w:id="480"/>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481"/>
          <w:p>
            <w:pPr>
              <w:spacing w:after="20"/>
              <w:ind w:left="20"/>
              <w:jc w:val="both"/>
            </w:pPr>
            <w:r>
              <w:rPr>
                <w:rFonts w:ascii="Times New Roman"/>
                <w:b w:val="false"/>
                <w:i w:val="false"/>
                <w:color w:val="000000"/>
                <w:sz w:val="20"/>
              </w:rPr>
              <w:t>
1-дағды:</w:t>
            </w:r>
          </w:p>
          <w:bookmarkEnd w:id="48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482"/>
          <w:p>
            <w:pPr>
              <w:spacing w:after="20"/>
              <w:ind w:left="20"/>
              <w:jc w:val="both"/>
            </w:pPr>
            <w:r>
              <w:rPr>
                <w:rFonts w:ascii="Times New Roman"/>
                <w:b w:val="false"/>
                <w:i w:val="false"/>
                <w:color w:val="000000"/>
                <w:sz w:val="20"/>
              </w:rPr>
              <w:t>
Машықтар: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83"/>
          <w:p>
            <w:pPr>
              <w:spacing w:after="20"/>
              <w:ind w:left="20"/>
              <w:jc w:val="both"/>
            </w:pPr>
            <w:r>
              <w:rPr>
                <w:rFonts w:ascii="Times New Roman"/>
                <w:b w:val="false"/>
                <w:i w:val="false"/>
                <w:color w:val="000000"/>
                <w:sz w:val="20"/>
              </w:rPr>
              <w:t>
Білімі:</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84"/>
          <w:p>
            <w:pPr>
              <w:spacing w:after="20"/>
              <w:ind w:left="20"/>
              <w:jc w:val="both"/>
            </w:pPr>
            <w:r>
              <w:rPr>
                <w:rFonts w:ascii="Times New Roman"/>
                <w:b w:val="false"/>
                <w:i w:val="false"/>
                <w:color w:val="000000"/>
                <w:sz w:val="20"/>
              </w:rPr>
              <w:t>
2-дағды:</w:t>
            </w:r>
          </w:p>
          <w:bookmarkEnd w:id="484"/>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485"/>
          <w:p>
            <w:pPr>
              <w:spacing w:after="20"/>
              <w:ind w:left="20"/>
              <w:jc w:val="both"/>
            </w:pPr>
            <w:r>
              <w:rPr>
                <w:rFonts w:ascii="Times New Roman"/>
                <w:b w:val="false"/>
                <w:i w:val="false"/>
                <w:color w:val="000000"/>
                <w:sz w:val="20"/>
              </w:rPr>
              <w:t>
Машықтар:</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486"/>
          <w:p>
            <w:pPr>
              <w:spacing w:after="20"/>
              <w:ind w:left="20"/>
              <w:jc w:val="both"/>
            </w:pPr>
            <w:r>
              <w:rPr>
                <w:rFonts w:ascii="Times New Roman"/>
                <w:b w:val="false"/>
                <w:i w:val="false"/>
                <w:color w:val="000000"/>
                <w:sz w:val="20"/>
              </w:rPr>
              <w:t>
Білімі:</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87"/>
          <w:p>
            <w:pPr>
              <w:spacing w:after="20"/>
              <w:ind w:left="20"/>
              <w:jc w:val="both"/>
            </w:pPr>
            <w:r>
              <w:rPr>
                <w:rFonts w:ascii="Times New Roman"/>
                <w:b w:val="false"/>
                <w:i w:val="false"/>
                <w:color w:val="000000"/>
                <w:sz w:val="20"/>
              </w:rPr>
              <w:t>
Дербестік және жауапкершілік</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"Археограф"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өтіліне талаптар қойылмайды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488"/>
          <w:p>
            <w:pPr>
              <w:spacing w:after="20"/>
              <w:ind w:left="20"/>
              <w:jc w:val="both"/>
            </w:pPr>
            <w:r>
              <w:rPr>
                <w:rFonts w:ascii="Times New Roman"/>
                <w:b w:val="false"/>
                <w:i w:val="false"/>
                <w:color w:val="000000"/>
                <w:sz w:val="20"/>
              </w:rPr>
              <w:t>
1.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bookmarkEnd w:id="488"/>
          <w:p>
            <w:pPr>
              <w:spacing w:after="20"/>
              <w:ind w:left="20"/>
              <w:jc w:val="both"/>
            </w:pPr>
            <w:r>
              <w:rPr>
                <w:rFonts w:ascii="Times New Roman"/>
                <w:b w:val="false"/>
                <w:i w:val="false"/>
                <w:color w:val="000000"/>
                <w:sz w:val="20"/>
              </w:rPr>
              <w:t>
2. Цифрландыру жағдайларында архивтік қорлардың құжаттық көздерін баршаға танымал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89"/>
          <w:p>
            <w:pPr>
              <w:spacing w:after="20"/>
              <w:ind w:left="20"/>
              <w:jc w:val="both"/>
            </w:pPr>
            <w:r>
              <w:rPr>
                <w:rFonts w:ascii="Times New Roman"/>
                <w:b w:val="false"/>
                <w:i w:val="false"/>
                <w:color w:val="000000"/>
                <w:sz w:val="20"/>
              </w:rPr>
              <w:t>
1 - еңбек функциясы:</w:t>
            </w:r>
          </w:p>
          <w:bookmarkEnd w:id="489"/>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490"/>
          <w:p>
            <w:pPr>
              <w:spacing w:after="20"/>
              <w:ind w:left="20"/>
              <w:jc w:val="both"/>
            </w:pPr>
            <w:r>
              <w:rPr>
                <w:rFonts w:ascii="Times New Roman"/>
                <w:b w:val="false"/>
                <w:i w:val="false"/>
                <w:color w:val="000000"/>
                <w:sz w:val="20"/>
              </w:rPr>
              <w:t>
1-дағды:</w:t>
            </w:r>
          </w:p>
          <w:bookmarkEnd w:id="490"/>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491"/>
          <w:p>
            <w:pPr>
              <w:spacing w:after="20"/>
              <w:ind w:left="20"/>
              <w:jc w:val="both"/>
            </w:pPr>
            <w:r>
              <w:rPr>
                <w:rFonts w:ascii="Times New Roman"/>
                <w:b w:val="false"/>
                <w:i w:val="false"/>
                <w:color w:val="000000"/>
                <w:sz w:val="20"/>
              </w:rPr>
              <w:t>
Машықтар: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аппаратымен және анықтамалық-ақпараттық қорымен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айқындап, олардың ғылыми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Жинақтарға, анықтамалықтарға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5. Архивтік құжаттарды пайдаланып мақалалар жариялау, телесюжеттер мен радиохабарлар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492"/>
          <w:p>
            <w:pPr>
              <w:spacing w:after="20"/>
              <w:ind w:left="20"/>
              <w:jc w:val="both"/>
            </w:pPr>
            <w:r>
              <w:rPr>
                <w:rFonts w:ascii="Times New Roman"/>
                <w:b w:val="false"/>
                <w:i w:val="false"/>
                <w:color w:val="000000"/>
                <w:sz w:val="20"/>
              </w:rPr>
              <w:t>
Білімі:</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493"/>
          <w:p>
            <w:pPr>
              <w:spacing w:after="20"/>
              <w:ind w:left="20"/>
              <w:jc w:val="both"/>
            </w:pPr>
            <w:r>
              <w:rPr>
                <w:rFonts w:ascii="Times New Roman"/>
                <w:b w:val="false"/>
                <w:i w:val="false"/>
                <w:color w:val="000000"/>
                <w:sz w:val="20"/>
              </w:rPr>
              <w:t>
2-дағды:</w:t>
            </w:r>
          </w:p>
          <w:bookmarkEnd w:id="493"/>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іс бойынша пікірталастарға қатысу және зерттеудің бастапқы нәтижелерін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4. Археография және архив ісі, құжаттарды пайдалану саласында зерттеу жұмыстарын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495"/>
          <w:p>
            <w:pPr>
              <w:spacing w:after="20"/>
              <w:ind w:left="20"/>
              <w:jc w:val="both"/>
            </w:pPr>
            <w:r>
              <w:rPr>
                <w:rFonts w:ascii="Times New Roman"/>
                <w:b w:val="false"/>
                <w:i w:val="false"/>
                <w:color w:val="000000"/>
                <w:sz w:val="20"/>
              </w:rPr>
              <w:t>
Білімі:</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1.Архив ісі, ақпараттандыру саласындағы заңнамалар мен нормативтік құқықтық актілер, Ұлттық архив қорының құжаттарын басып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496"/>
          <w:p>
            <w:pPr>
              <w:spacing w:after="20"/>
              <w:ind w:left="20"/>
              <w:jc w:val="both"/>
            </w:pPr>
            <w:r>
              <w:rPr>
                <w:rFonts w:ascii="Times New Roman"/>
                <w:b w:val="false"/>
                <w:i w:val="false"/>
                <w:color w:val="000000"/>
                <w:sz w:val="20"/>
              </w:rPr>
              <w:t>
2 - еңбек функциясы:</w:t>
            </w:r>
          </w:p>
          <w:bookmarkEnd w:id="496"/>
          <w:p>
            <w:pPr>
              <w:spacing w:after="20"/>
              <w:ind w:left="20"/>
              <w:jc w:val="both"/>
            </w:pPr>
            <w:r>
              <w:rPr>
                <w:rFonts w:ascii="Times New Roman"/>
                <w:b w:val="false"/>
                <w:i w:val="false"/>
                <w:color w:val="000000"/>
                <w:sz w:val="20"/>
              </w:rPr>
              <w:t>
Цифрландыру жағдайларында архивтік қорлардың құжаттық көздерін баршаға танымал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497"/>
          <w:p>
            <w:pPr>
              <w:spacing w:after="20"/>
              <w:ind w:left="20"/>
              <w:jc w:val="both"/>
            </w:pPr>
            <w:r>
              <w:rPr>
                <w:rFonts w:ascii="Times New Roman"/>
                <w:b w:val="false"/>
                <w:i w:val="false"/>
                <w:color w:val="000000"/>
                <w:sz w:val="20"/>
              </w:rPr>
              <w:t>
1-дағды:</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пайдалану және жариялау бойынша ақпараттық технология-</w:t>
            </w:r>
          </w:p>
          <w:p>
            <w:pPr>
              <w:spacing w:after="20"/>
              <w:ind w:left="20"/>
              <w:jc w:val="both"/>
            </w:pPr>
            <w:r>
              <w:rPr>
                <w:rFonts w:ascii="Times New Roman"/>
                <w:b w:val="false"/>
                <w:i w:val="false"/>
                <w:color w:val="000000"/>
                <w:sz w:val="20"/>
              </w:rPr>
              <w:t>
ларды енгізу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498"/>
          <w:p>
            <w:pPr>
              <w:spacing w:after="20"/>
              <w:ind w:left="20"/>
              <w:jc w:val="both"/>
            </w:pPr>
            <w:r>
              <w:rPr>
                <w:rFonts w:ascii="Times New Roman"/>
                <w:b w:val="false"/>
                <w:i w:val="false"/>
                <w:color w:val="000000"/>
                <w:sz w:val="20"/>
              </w:rPr>
              <w:t>
Машықтар: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бағдарламалық қамтамасыз етумен және ақпараттық жүйелермен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мәселелері бойынша бизнес-процестерді автоматтандыру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сканерлеу.</w:t>
            </w:r>
          </w:p>
          <w:p>
            <w:pPr>
              <w:spacing w:after="20"/>
              <w:ind w:left="20"/>
              <w:jc w:val="both"/>
            </w:pPr>
            <w:r>
              <w:rPr>
                <w:rFonts w:ascii="Times New Roman"/>
                <w:b w:val="false"/>
                <w:i w:val="false"/>
                <w:color w:val="000000"/>
                <w:sz w:val="20"/>
              </w:rPr>
              <w:t>
4. Фотоқұжаттық көрмелерді ресімдеу бойынша веб-дизайн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499"/>
          <w:p>
            <w:pPr>
              <w:spacing w:after="20"/>
              <w:ind w:left="20"/>
              <w:jc w:val="both"/>
            </w:pPr>
            <w:r>
              <w:rPr>
                <w:rFonts w:ascii="Times New Roman"/>
                <w:b w:val="false"/>
                <w:i w:val="false"/>
                <w:color w:val="000000"/>
                <w:sz w:val="20"/>
              </w:rPr>
              <w:t>
Білімі:</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электронды нысанда пайдалану және жариялау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500"/>
          <w:p>
            <w:pPr>
              <w:spacing w:after="20"/>
              <w:ind w:left="20"/>
              <w:jc w:val="both"/>
            </w:pPr>
            <w:r>
              <w:rPr>
                <w:rFonts w:ascii="Times New Roman"/>
                <w:b w:val="false"/>
                <w:i w:val="false"/>
                <w:color w:val="000000"/>
                <w:sz w:val="20"/>
              </w:rPr>
              <w:t>
2-дағды:</w:t>
            </w:r>
          </w:p>
          <w:bookmarkEnd w:id="500"/>
          <w:p>
            <w:pPr>
              <w:spacing w:after="20"/>
              <w:ind w:left="20"/>
              <w:jc w:val="both"/>
            </w:pPr>
            <w:r>
              <w:rPr>
                <w:rFonts w:ascii="Times New Roman"/>
                <w:b w:val="false"/>
                <w:i w:val="false"/>
                <w:color w:val="000000"/>
                <w:sz w:val="20"/>
              </w:rPr>
              <w:t>
Құжаттарды пайдалану және жариялау процестерін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01"/>
          <w:p>
            <w:pPr>
              <w:spacing w:after="20"/>
              <w:ind w:left="20"/>
              <w:jc w:val="both"/>
            </w:pPr>
            <w:r>
              <w:rPr>
                <w:rFonts w:ascii="Times New Roman"/>
                <w:b w:val="false"/>
                <w:i w:val="false"/>
                <w:color w:val="000000"/>
                <w:sz w:val="20"/>
              </w:rPr>
              <w:t>
Машықтар: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 бойынша тақырыптық деректер қорларына, ақпараттық жүйелердің модульдеріне мәліметтер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ғылыми-анықтамалық аппаратты жүргізу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басылымдарды, мақалаларды электронды нысанда дайындау және оларды интернет-ресурстарда, әлеуметтік желілерде жариялау.</w:t>
            </w:r>
          </w:p>
          <w:p>
            <w:pPr>
              <w:spacing w:after="20"/>
              <w:ind w:left="20"/>
              <w:jc w:val="both"/>
            </w:pPr>
            <w:r>
              <w:rPr>
                <w:rFonts w:ascii="Times New Roman"/>
                <w:b w:val="false"/>
                <w:i w:val="false"/>
                <w:color w:val="000000"/>
                <w:sz w:val="20"/>
              </w:rPr>
              <w:t>
4. Ақпараттық жүйелерде және әлеуметтік желілерде онлайн-көрмелерді, тақырыптық экспозицияларды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02"/>
          <w:p>
            <w:pPr>
              <w:spacing w:after="20"/>
              <w:ind w:left="20"/>
              <w:jc w:val="both"/>
            </w:pPr>
            <w:r>
              <w:rPr>
                <w:rFonts w:ascii="Times New Roman"/>
                <w:b w:val="false"/>
                <w:i w:val="false"/>
                <w:color w:val="000000"/>
                <w:sz w:val="20"/>
              </w:rPr>
              <w:t>
Білімі:</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 қызметінің функцияларын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03"/>
          <w:p>
            <w:pPr>
              <w:spacing w:after="20"/>
              <w:ind w:left="20"/>
              <w:jc w:val="both"/>
            </w:pPr>
            <w:r>
              <w:rPr>
                <w:rFonts w:ascii="Times New Roman"/>
                <w:b w:val="false"/>
                <w:i w:val="false"/>
                <w:color w:val="000000"/>
                <w:sz w:val="20"/>
              </w:rPr>
              <w:t>
 </w:t>
            </w:r>
          </w:p>
          <w:bookmarkEnd w:id="503"/>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04"/>
          <w:p>
            <w:pPr>
              <w:spacing w:after="20"/>
              <w:ind w:left="20"/>
              <w:jc w:val="both"/>
            </w:pPr>
            <w:r>
              <w:rPr>
                <w:rFonts w:ascii="Times New Roman"/>
                <w:b w:val="false"/>
                <w:i w:val="false"/>
                <w:color w:val="000000"/>
                <w:sz w:val="20"/>
              </w:rPr>
              <w:t>
1-дағды:</w:t>
            </w:r>
          </w:p>
          <w:bookmarkEnd w:id="50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505"/>
          <w:p>
            <w:pPr>
              <w:spacing w:after="20"/>
              <w:ind w:left="20"/>
              <w:jc w:val="both"/>
            </w:pPr>
            <w:r>
              <w:rPr>
                <w:rFonts w:ascii="Times New Roman"/>
                <w:b w:val="false"/>
                <w:i w:val="false"/>
                <w:color w:val="000000"/>
                <w:sz w:val="20"/>
              </w:rPr>
              <w:t>
Машықтар: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06"/>
          <w:p>
            <w:pPr>
              <w:spacing w:after="20"/>
              <w:ind w:left="20"/>
              <w:jc w:val="both"/>
            </w:pPr>
            <w:r>
              <w:rPr>
                <w:rFonts w:ascii="Times New Roman"/>
                <w:b w:val="false"/>
                <w:i w:val="false"/>
                <w:color w:val="000000"/>
                <w:sz w:val="20"/>
              </w:rPr>
              <w:t>
Білімі:</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07"/>
          <w:p>
            <w:pPr>
              <w:spacing w:after="20"/>
              <w:ind w:left="20"/>
              <w:jc w:val="both"/>
            </w:pPr>
            <w:r>
              <w:rPr>
                <w:rFonts w:ascii="Times New Roman"/>
                <w:b w:val="false"/>
                <w:i w:val="false"/>
                <w:color w:val="000000"/>
                <w:sz w:val="20"/>
              </w:rPr>
              <w:t>
2-дағды:</w:t>
            </w:r>
          </w:p>
          <w:bookmarkEnd w:id="507"/>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508"/>
          <w:p>
            <w:pPr>
              <w:spacing w:after="20"/>
              <w:ind w:left="20"/>
              <w:jc w:val="both"/>
            </w:pPr>
            <w:r>
              <w:rPr>
                <w:rFonts w:ascii="Times New Roman"/>
                <w:b w:val="false"/>
                <w:i w:val="false"/>
                <w:color w:val="000000"/>
                <w:sz w:val="20"/>
              </w:rPr>
              <w:t>
Машықтар:</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509"/>
          <w:p>
            <w:pPr>
              <w:spacing w:after="20"/>
              <w:ind w:left="20"/>
              <w:jc w:val="both"/>
            </w:pPr>
            <w:r>
              <w:rPr>
                <w:rFonts w:ascii="Times New Roman"/>
                <w:b w:val="false"/>
                <w:i w:val="false"/>
                <w:color w:val="000000"/>
                <w:sz w:val="20"/>
              </w:rPr>
              <w:t>
Білімі:</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510"/>
          <w:p>
            <w:pPr>
              <w:spacing w:after="20"/>
              <w:ind w:left="20"/>
              <w:jc w:val="both"/>
            </w:pPr>
            <w:r>
              <w:rPr>
                <w:rFonts w:ascii="Times New Roman"/>
                <w:b w:val="false"/>
                <w:i w:val="false"/>
                <w:color w:val="000000"/>
                <w:sz w:val="20"/>
              </w:rPr>
              <w:t>
Дербестік және жауапкершілік</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511"/>
          <w:p>
            <w:pPr>
              <w:spacing w:after="20"/>
              <w:ind w:left="20"/>
              <w:jc w:val="both"/>
            </w:pPr>
            <w:r>
              <w:rPr>
                <w:rFonts w:ascii="Times New Roman"/>
                <w:b w:val="false"/>
                <w:i w:val="false"/>
                <w:color w:val="000000"/>
                <w:sz w:val="20"/>
              </w:rPr>
              <w:t>
30. "Архивист (архив ісі жөніндегі әдіскер)"</w:t>
            </w:r>
          </w:p>
          <w:bookmarkEnd w:id="511"/>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12"/>
          <w:p>
            <w:pPr>
              <w:spacing w:after="20"/>
              <w:ind w:left="20"/>
              <w:jc w:val="both"/>
            </w:pPr>
            <w:r>
              <w:rPr>
                <w:rFonts w:ascii="Times New Roman"/>
                <w:b w:val="false"/>
                <w:i w:val="false"/>
                <w:color w:val="000000"/>
                <w:sz w:val="20"/>
              </w:rPr>
              <w:t>
Гуманитарлық ғылымдар,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 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513"/>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бес жыл;</w:t>
            </w:r>
          </w:p>
          <w:bookmarkEnd w:id="513"/>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төрт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514"/>
          <w:p>
            <w:pPr>
              <w:spacing w:after="20"/>
              <w:ind w:left="20"/>
              <w:jc w:val="both"/>
            </w:pPr>
            <w:r>
              <w:rPr>
                <w:rFonts w:ascii="Times New Roman"/>
                <w:b w:val="false"/>
                <w:i w:val="false"/>
                <w:color w:val="000000"/>
                <w:sz w:val="20"/>
              </w:rPr>
              <w:t>
2621-1-001 Археограф</w:t>
            </w:r>
          </w:p>
          <w:bookmarkEnd w:id="514"/>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515"/>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516"/>
          <w:p>
            <w:pPr>
              <w:spacing w:after="20"/>
              <w:ind w:left="20"/>
              <w:jc w:val="both"/>
            </w:pPr>
            <w:r>
              <w:rPr>
                <w:rFonts w:ascii="Times New Roman"/>
                <w:b w:val="false"/>
                <w:i w:val="false"/>
                <w:color w:val="000000"/>
                <w:sz w:val="20"/>
              </w:rPr>
              <w:t>
1. Ақпараттық технологияларды енгізу, электрондық архивтің ақпараттық жүйесінде жұмыстарды жүзеге асыру</w:t>
            </w:r>
          </w:p>
          <w:bookmarkEnd w:id="516"/>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17"/>
          <w:p>
            <w:pPr>
              <w:spacing w:after="20"/>
              <w:ind w:left="20"/>
              <w:jc w:val="both"/>
            </w:pPr>
            <w:r>
              <w:rPr>
                <w:rFonts w:ascii="Times New Roman"/>
                <w:b w:val="false"/>
                <w:i w:val="false"/>
                <w:color w:val="000000"/>
                <w:sz w:val="20"/>
              </w:rPr>
              <w:t>
1-еңбек функциясы:</w:t>
            </w:r>
          </w:p>
          <w:bookmarkEnd w:id="517"/>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518"/>
          <w:p>
            <w:pPr>
              <w:spacing w:after="20"/>
              <w:ind w:left="20"/>
              <w:jc w:val="both"/>
            </w:pPr>
            <w:r>
              <w:rPr>
                <w:rFonts w:ascii="Times New Roman"/>
                <w:b w:val="false"/>
                <w:i w:val="false"/>
                <w:color w:val="000000"/>
                <w:sz w:val="20"/>
              </w:rPr>
              <w:t>
Дағды 1:</w:t>
            </w:r>
          </w:p>
          <w:bookmarkEnd w:id="518"/>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519"/>
          <w:p>
            <w:pPr>
              <w:spacing w:after="20"/>
              <w:ind w:left="20"/>
              <w:jc w:val="both"/>
            </w:pPr>
            <w:r>
              <w:rPr>
                <w:rFonts w:ascii="Times New Roman"/>
                <w:b w:val="false"/>
                <w:i w:val="false"/>
                <w:color w:val="000000"/>
                <w:sz w:val="20"/>
              </w:rPr>
              <w:t>
Машықтар: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 анықтау, Ұлттық арив қорына енгізу критерийлерін қолдану саласындағы ғылыми жобаларды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жинақтау, құжаттардың құндылығын ғылыми-техникалық сараптау мәселелері бойынша зерттеулерді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Арив қорларын жинақтау және құжаттардың құндылығын ғылыми-техникалық сараптау мәселелері бойынша аривтің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ғылыми-техникалық өңдеу кезінде қағаз негізіндегі құжаттардың және электрондық құжаттардың құндылығын сараптау әдістемесін меңгеру.</w:t>
            </w:r>
          </w:p>
          <w:p>
            <w:pPr>
              <w:spacing w:after="20"/>
              <w:ind w:left="20"/>
              <w:jc w:val="both"/>
            </w:pPr>
            <w:r>
              <w:rPr>
                <w:rFonts w:ascii="Times New Roman"/>
                <w:b w:val="false"/>
                <w:i w:val="false"/>
                <w:color w:val="000000"/>
                <w:sz w:val="20"/>
              </w:rPr>
              <w:t>
5. Қағаз негізіндегі құжаттардың және электрондық құжаттардың құндылығына ғылыми сараптама жүргізу әдістемесін жетілдіру.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520"/>
          <w:p>
            <w:pPr>
              <w:spacing w:after="20"/>
              <w:ind w:left="20"/>
              <w:jc w:val="both"/>
            </w:pPr>
            <w:r>
              <w:rPr>
                <w:rFonts w:ascii="Times New Roman"/>
                <w:b w:val="false"/>
                <w:i w:val="false"/>
                <w:color w:val="000000"/>
                <w:sz w:val="20"/>
              </w:rPr>
              <w:t>
Білімі:</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және электрондық құжаттардың құндылығын сараптау бойынша ғылыми-зерттеу жұмыстарын жүргізу әдістері.</w:t>
            </w:r>
          </w:p>
          <w:p>
            <w:pPr>
              <w:spacing w:after="20"/>
              <w:ind w:left="20"/>
              <w:jc w:val="both"/>
            </w:pPr>
            <w:r>
              <w:rPr>
                <w:rFonts w:ascii="Times New Roman"/>
                <w:b w:val="false"/>
                <w:i w:val="false"/>
                <w:color w:val="000000"/>
                <w:sz w:val="20"/>
              </w:rPr>
              <w:t>
4. Қағаз негіздегі және электрондық құжаттардың құндылығына ғылыми-техникалық сараптама жүргізу, ғылыми-анықтамалық аппаратты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521"/>
          <w:p>
            <w:pPr>
              <w:spacing w:after="20"/>
              <w:ind w:left="20"/>
              <w:jc w:val="both"/>
            </w:pPr>
            <w:r>
              <w:rPr>
                <w:rFonts w:ascii="Times New Roman"/>
                <w:b w:val="false"/>
                <w:i w:val="false"/>
                <w:color w:val="000000"/>
                <w:sz w:val="20"/>
              </w:rPr>
              <w:t>
Дағды 2:</w:t>
            </w:r>
          </w:p>
          <w:bookmarkEnd w:id="521"/>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22"/>
          <w:p>
            <w:pPr>
              <w:spacing w:after="20"/>
              <w:ind w:left="20"/>
              <w:jc w:val="both"/>
            </w:pPr>
            <w:r>
              <w:rPr>
                <w:rFonts w:ascii="Times New Roman"/>
                <w:b w:val="false"/>
                <w:i w:val="false"/>
                <w:color w:val="000000"/>
                <w:sz w:val="20"/>
              </w:rPr>
              <w:t>
Машықтар:</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Ұлттық архив қорының құрамына жатқызу өлшемшарттарын айқындау әдістемесін меңгеру,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Істердің және құжаттардың тізімдемелерін, сақтауға жатпайтын құжаттарды, оның ішінде электрондық құжаттарды жоюға бөлу туралы актілерді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Қорлар тізімдерін қалыптастыру құрылымын анықтау, қорлар тізімдерін жүйелеу және құрастыру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негізіндегі құжаттардың және электрондық құжаттардың құндылығына ғылыми-техникалық сараптама жүргізу, ғылыми-анықтамалық аппаратты жасау тәртібін регламенттейтін нормативтік құқықтық актілерді практикалық қолдану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Тізімдемелерді жетілдіру және қайта өңдеу, архивтік шифрлардың аударма кестелерін жасау жөніндегі іс-шаралар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Архивтің автоматтандырылған ғылыми-анықтамалық аппаратын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қорларына тарихи анықтамалар мен істер тізімдемесіне алғысөздер жасау кезінде ғылыми тәсілді қолдану әдістемесін басқару.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архивистерге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523"/>
          <w:p>
            <w:pPr>
              <w:spacing w:after="20"/>
              <w:ind w:left="20"/>
              <w:jc w:val="both"/>
            </w:pPr>
            <w:r>
              <w:rPr>
                <w:rFonts w:ascii="Times New Roman"/>
                <w:b w:val="false"/>
                <w:i w:val="false"/>
                <w:color w:val="000000"/>
                <w:sz w:val="20"/>
              </w:rPr>
              <w:t>
Білімі:</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құжаттардың және электрондық құжаттардың құндылығын сараптау бойынша ғылыми-зерттеу жұмыстарын жүргізу әдістері.</w:t>
            </w:r>
          </w:p>
          <w:p>
            <w:pPr>
              <w:spacing w:after="20"/>
              <w:ind w:left="20"/>
              <w:jc w:val="both"/>
            </w:pPr>
            <w:r>
              <w:rPr>
                <w:rFonts w:ascii="Times New Roman"/>
                <w:b w:val="false"/>
                <w:i w:val="false"/>
                <w:color w:val="000000"/>
                <w:sz w:val="20"/>
              </w:rPr>
              <w:t>
4. Қағаз негізіндегі құжаттардың және электрондық құжаттардың құндылығына ғылыми-техникалық сараптама жүргізу, ғылыми-анықтамалық аппаратты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24"/>
          <w:p>
            <w:pPr>
              <w:spacing w:after="20"/>
              <w:ind w:left="20"/>
              <w:jc w:val="both"/>
            </w:pPr>
            <w:r>
              <w:rPr>
                <w:rFonts w:ascii="Times New Roman"/>
                <w:b w:val="false"/>
                <w:i w:val="false"/>
                <w:color w:val="000000"/>
                <w:sz w:val="20"/>
              </w:rPr>
              <w:t>
Дағды 3:</w:t>
            </w:r>
          </w:p>
          <w:bookmarkEnd w:id="524"/>
          <w:p>
            <w:pPr>
              <w:spacing w:after="20"/>
              <w:ind w:left="20"/>
              <w:jc w:val="both"/>
            </w:pPr>
            <w:r>
              <w:rPr>
                <w:rFonts w:ascii="Times New Roman"/>
                <w:b w:val="false"/>
                <w:i w:val="false"/>
                <w:color w:val="000000"/>
                <w:sz w:val="20"/>
              </w:rPr>
              <w:t>
Жинақтау көздерімен өзара іс-қимыл жасау және оларға әдістемелік және практикалық көмек көрсету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525"/>
          <w:p>
            <w:pPr>
              <w:spacing w:after="20"/>
              <w:ind w:left="20"/>
              <w:jc w:val="both"/>
            </w:pPr>
            <w:r>
              <w:rPr>
                <w:rFonts w:ascii="Times New Roman"/>
                <w:b w:val="false"/>
                <w:i w:val="false"/>
                <w:color w:val="000000"/>
                <w:sz w:val="20"/>
              </w:rPr>
              <w:t>
Машықтар:</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Ұйымдарды, кәсіпорындарды аривті жинақтау көздерінің тізіміне қосу және оларды іс жүргізуде қалыптастырылатын құжаттардың құрамына сәйкес одан шығару критерийлерін айқындаудың ғылыми тәсілдерінің әдістерін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тізімдерін жасау процесіне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архивті толықтыру көздерінің тізіміне кіретін ұйымдардың байқау істерін жүргізу әдіснамасын әзірлеу және жетілдіру және оларды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 жинақтау, толықтыру көздерінің тізімін жасау және олармен өзара іс-қимыл жасау мәселелері бойынша нормативтік құқықтық актілерді және әдістемелік ұсынымдарды практикалық қолдану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 жинақтау, толықтыру көздерімен өзара іс-қимыл, құжаттардың құндылығын сараптау мәселелерін талқылау бойынша пікірталастарды ұйымдастыру және оларға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 жинақтау, толықтыру көздерінің тізімін жасау, олармен өзара іс-қимыл жасау, құжаттардың құндылығын сараптау мәселелері бойынша нормативтік құқықтық актілер мен әдістемелік ұсынымдарды түсіндіру бойынша семинарларды ұйымдастыру процестеріне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Мекемелер мен ұйымдарға істер номенклатурасын жасау, құжаттарды қалыптастыру, олардың ведомстволық деңгейде сақталуын қамтамасыз ету, құжаттардың құндылығына сараптама жүргізу, құжаттарды мемлекеттік сақтауға беруге дайындау, Электрондық архивтің ақпараттық жүйесінде жұмыс істеу мәселелері бойынша әдістемелік және практикалық көмек көрсету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қорларын жинақтау және құжаттардың құндылығын ғылыми-техникалық сараптау мәселелері бойынша архивтің инновациялық қызметінің нәтижелерін болжау, идеялар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 ісі саласында ғылыми-зерттеу жұмыстарын жүзеге асыру.</w:t>
            </w:r>
          </w:p>
          <w:p>
            <w:pPr>
              <w:spacing w:after="20"/>
              <w:ind w:left="20"/>
              <w:jc w:val="both"/>
            </w:pPr>
            <w:r>
              <w:rPr>
                <w:rFonts w:ascii="Times New Roman"/>
                <w:b w:val="false"/>
                <w:i w:val="false"/>
                <w:color w:val="000000"/>
                <w:sz w:val="20"/>
              </w:rPr>
              <w:t>
10. Жинақталған тәжірибені, білімді, іскерлікті және дағдыларды жас архивистерге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526"/>
          <w:p>
            <w:pPr>
              <w:spacing w:after="20"/>
              <w:ind w:left="20"/>
              <w:jc w:val="both"/>
            </w:pPr>
            <w:r>
              <w:rPr>
                <w:rFonts w:ascii="Times New Roman"/>
                <w:b w:val="false"/>
                <w:i w:val="false"/>
                <w:color w:val="000000"/>
                <w:sz w:val="20"/>
              </w:rPr>
              <w:t>
Білімі:</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негізіндегі құжаттар мен электрондық құжаттардың құндылығын сараптау, архив ісі саласындағы заманауи ақпараттық технологиялар, жинақтау көздерінің тізімін жүргізу.</w:t>
            </w:r>
          </w:p>
          <w:p>
            <w:pPr>
              <w:spacing w:after="20"/>
              <w:ind w:left="20"/>
              <w:jc w:val="both"/>
            </w:pPr>
            <w:r>
              <w:rPr>
                <w:rFonts w:ascii="Times New Roman"/>
                <w:b w:val="false"/>
                <w:i w:val="false"/>
                <w:color w:val="000000"/>
                <w:sz w:val="20"/>
              </w:rPr>
              <w:t>
3. Қағаз негіздегі құжаттардың және электрондық құжаттардың құндылығына ғылыми-техникалық сараптама жүргізу, ғылыми-анықтамалық аппаратты, толықтыру көздерінің тізімін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527"/>
          <w:p>
            <w:pPr>
              <w:spacing w:after="20"/>
              <w:ind w:left="20"/>
              <w:jc w:val="both"/>
            </w:pPr>
            <w:r>
              <w:rPr>
                <w:rFonts w:ascii="Times New Roman"/>
                <w:b w:val="false"/>
                <w:i w:val="false"/>
                <w:color w:val="000000"/>
                <w:sz w:val="20"/>
              </w:rPr>
              <w:t>
Дағды 4:</w:t>
            </w:r>
          </w:p>
          <w:bookmarkEnd w:id="527"/>
          <w:p>
            <w:pPr>
              <w:spacing w:after="20"/>
              <w:ind w:left="20"/>
              <w:jc w:val="both"/>
            </w:pPr>
            <w:r>
              <w:rPr>
                <w:rFonts w:ascii="Times New Roman"/>
                <w:b w:val="false"/>
                <w:i w:val="false"/>
                <w:color w:val="000000"/>
                <w:sz w:val="20"/>
              </w:rPr>
              <w:t>
Архив қорларын жинақтау және жинақтау көздерімен өзара іс-қимыл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528"/>
          <w:p>
            <w:pPr>
              <w:spacing w:after="20"/>
              <w:ind w:left="20"/>
              <w:jc w:val="both"/>
            </w:pPr>
            <w:r>
              <w:rPr>
                <w:rFonts w:ascii="Times New Roman"/>
                <w:b w:val="false"/>
                <w:i w:val="false"/>
                <w:color w:val="000000"/>
                <w:sz w:val="20"/>
              </w:rPr>
              <w:t>
Машықтар:</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әдіснамасын меңгеру және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және электрондық құжаттар негізінде құжаттардың құндылығын сараптаудың бизнес-процестеріне талдау жасау, ғылыми-анықтамалық аппаратты, жинақтау көздерінің тізімін, істер тізімдемелерін, тарихи анықтамаларды жасау, қор ісін және байқау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жинақтау, құжаттардың құндылығын сараптау, мемлекеттік архивті толықтыру көздерінің тізімі мәселелері бойынша архивтің инновациялық қызметінің нәтижелерін болжау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жұмысының және әдістемелік ұсынымдарды, архив қорларын жинақтау мәселелері бойынша нұсқаулықтарды әзірлеу, құжаттардың құндылығын сараптау, мемлекеттік архивті толықтыру көздерінің тізімін, ғылыми-анықтамалық аппаратты жасау процестеріне басшылық жасау.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29"/>
          <w:p>
            <w:pPr>
              <w:spacing w:after="20"/>
              <w:ind w:left="20"/>
              <w:jc w:val="both"/>
            </w:pPr>
            <w:r>
              <w:rPr>
                <w:rFonts w:ascii="Times New Roman"/>
                <w:b w:val="false"/>
                <w:i w:val="false"/>
                <w:color w:val="000000"/>
                <w:sz w:val="20"/>
              </w:rPr>
              <w:t>
Білімі:</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негіздегі құжаттар мен электрондық құжаттардың құндылығын сараптау, архив ісі саласындағы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құжаттар мен электрондық құжаттардың құндылығын жинақтау, сараптау бойынша ғылыми-зерттеу жұмыстарын жүргізу әдістері, арив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530"/>
          <w:p>
            <w:pPr>
              <w:spacing w:after="20"/>
              <w:ind w:left="20"/>
              <w:jc w:val="both"/>
            </w:pPr>
            <w:r>
              <w:rPr>
                <w:rFonts w:ascii="Times New Roman"/>
                <w:b w:val="false"/>
                <w:i w:val="false"/>
                <w:color w:val="000000"/>
                <w:sz w:val="20"/>
              </w:rPr>
              <w:t>
2-еңбек функциясы:</w:t>
            </w:r>
          </w:p>
          <w:bookmarkEnd w:id="530"/>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531"/>
          <w:p>
            <w:pPr>
              <w:spacing w:after="20"/>
              <w:ind w:left="20"/>
              <w:jc w:val="both"/>
            </w:pPr>
            <w:r>
              <w:rPr>
                <w:rFonts w:ascii="Times New Roman"/>
                <w:b w:val="false"/>
                <w:i w:val="false"/>
                <w:color w:val="000000"/>
                <w:sz w:val="20"/>
              </w:rPr>
              <w:t>
Дағды 1:</w:t>
            </w:r>
          </w:p>
          <w:bookmarkEnd w:id="531"/>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532"/>
          <w:p>
            <w:pPr>
              <w:spacing w:after="20"/>
              <w:ind w:left="20"/>
              <w:jc w:val="both"/>
            </w:pPr>
            <w:r>
              <w:rPr>
                <w:rFonts w:ascii="Times New Roman"/>
                <w:b w:val="false"/>
                <w:i w:val="false"/>
                <w:color w:val="000000"/>
                <w:sz w:val="20"/>
              </w:rPr>
              <w:t>
Машықтар:</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қабылдау және оларды есепке алу әдістерін басқару, электрондық құжаттардың (істердің) миграциясы әдістемесін меңгеру, олардың тұтастығын, электрондық құжаттың (істің) метадеректері бар ақпараттық пакеттің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құжаттарды архив қоймасына ұтымды орналастыру, әр стеллаж бойынша топографиялық көрсеткіштің карточкаларына өзгерістер енгізу процеесіне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қоймасындағы стеллаждардың ұзындығының қума метрін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 құжаттарының барлық түрлерін жүргізу әдістемесін (құжаттардың түсуі мен шығуын есепке алу кітаптары, қорлар тізімі, қор парағы, есепке алу парағы, құжаттар істерінің тізімдемесі, істер тізімдемелерінің, құжаттардың және басқалардың тізілімі), оның ішінде электрондық архивтің ақпараттық жүйесінде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 карточкаларын жүргізуді жүзеге асыру және архив қорларының құрамы мен көлеміндегі өзгерістер туралы мәліметтерді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сақтауға құжаттарды қабылдау және оларды есепке алу мәселелері бойынша форумдар, семинарлар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құжаттарын қабылдау, есепке алу мәселелері бойынша арривтің инновациялық қызметінің нәтижелерін болжау, идеялар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Аривтік құжаттарды қабылдау және есепке алу мәселелері бойынша ғылыми-зерттеу жұмыстарын жүргізу.</w:t>
            </w:r>
          </w:p>
          <w:p>
            <w:pPr>
              <w:spacing w:after="20"/>
              <w:ind w:left="20"/>
              <w:jc w:val="both"/>
            </w:pPr>
            <w:r>
              <w:rPr>
                <w:rFonts w:ascii="Times New Roman"/>
                <w:b w:val="false"/>
                <w:i w:val="false"/>
                <w:color w:val="000000"/>
                <w:sz w:val="20"/>
              </w:rPr>
              <w:t>
10.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33"/>
          <w:p>
            <w:pPr>
              <w:spacing w:after="20"/>
              <w:ind w:left="20"/>
              <w:jc w:val="both"/>
            </w:pPr>
            <w:r>
              <w:rPr>
                <w:rFonts w:ascii="Times New Roman"/>
                <w:b w:val="false"/>
                <w:i w:val="false"/>
                <w:color w:val="000000"/>
                <w:sz w:val="20"/>
              </w:rPr>
              <w:t>
Білімі:</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 және олардың есебін жүргізу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534"/>
          <w:p>
            <w:pPr>
              <w:spacing w:after="20"/>
              <w:ind w:left="20"/>
              <w:jc w:val="both"/>
            </w:pPr>
            <w:r>
              <w:rPr>
                <w:rFonts w:ascii="Times New Roman"/>
                <w:b w:val="false"/>
                <w:i w:val="false"/>
                <w:color w:val="000000"/>
                <w:sz w:val="20"/>
              </w:rPr>
              <w:t>
Дағды 2:</w:t>
            </w:r>
          </w:p>
          <w:bookmarkEnd w:id="534"/>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535"/>
          <w:p>
            <w:pPr>
              <w:spacing w:after="20"/>
              <w:ind w:left="20"/>
              <w:jc w:val="both"/>
            </w:pPr>
            <w:r>
              <w:rPr>
                <w:rFonts w:ascii="Times New Roman"/>
                <w:b w:val="false"/>
                <w:i w:val="false"/>
                <w:color w:val="000000"/>
                <w:sz w:val="20"/>
              </w:rPr>
              <w:t>
Машықтар:</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Қағаз жеткізгіштердегі құжаттардың, электрондық құжаттардың, аудиовизуалды құжаттардың сақталуын қамтамасыз ету әдістемесін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қорларының істері мен құжаттарының бар-жоғын және физикалық жай-күйін тексеруді жүзеге асырудың бизнес-процесін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қалпына келтіру, қағаз жеткізгіштердегі өшіп қалған мәтінді қалпына келтіру бойынша заманауи технологияларды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Аудиовизуалды құжаттарды қалпына келтіру рәсімін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құжаттардың сақталуын қамтамасыз ету бойынша семинарлар, тренингтер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Құжаттардың, оның ішінде электрондық және аудиовизуалды құжаттардың сақталуын қамтамасыз ету мәселелері бойынша архивтің инновациялық қызметінің нәтижелерін болжау, оларды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Қағаз және электрондық жеткізгіштердегі құжаттардың сақталуын қамтамасыз ету, өшіп қалған мәтінді қалпына келтіру, қалпына келтіру мәселелері бойынша ғылыми-зерттеу жұмысы мен әдістемелік ұсынымдарды әзірлеу процестеріне басшылық жасау.</w:t>
            </w:r>
          </w:p>
          <w:p>
            <w:pPr>
              <w:spacing w:after="20"/>
              <w:ind w:left="20"/>
              <w:jc w:val="both"/>
            </w:pPr>
            <w:r>
              <w:rPr>
                <w:rFonts w:ascii="Times New Roman"/>
                <w:b w:val="false"/>
                <w:i w:val="false"/>
                <w:color w:val="000000"/>
                <w:sz w:val="20"/>
              </w:rPr>
              <w:t>
9. Жинақталған тәжірибені, білімді, іскерлікті және дағдыларды жас архивисшілерге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36"/>
          <w:p>
            <w:pPr>
              <w:spacing w:after="20"/>
              <w:ind w:left="20"/>
              <w:jc w:val="both"/>
            </w:pPr>
            <w:r>
              <w:rPr>
                <w:rFonts w:ascii="Times New Roman"/>
                <w:b w:val="false"/>
                <w:i w:val="false"/>
                <w:color w:val="000000"/>
                <w:sz w:val="20"/>
              </w:rPr>
              <w:t>
Білімі:</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37"/>
          <w:p>
            <w:pPr>
              <w:spacing w:after="20"/>
              <w:ind w:left="20"/>
              <w:jc w:val="both"/>
            </w:pPr>
            <w:r>
              <w:rPr>
                <w:rFonts w:ascii="Times New Roman"/>
                <w:b w:val="false"/>
                <w:i w:val="false"/>
                <w:color w:val="000000"/>
                <w:sz w:val="20"/>
              </w:rPr>
              <w:t>
3-еңбек функциясы:</w:t>
            </w:r>
          </w:p>
          <w:bookmarkEnd w:id="537"/>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538"/>
          <w:p>
            <w:pPr>
              <w:spacing w:after="20"/>
              <w:ind w:left="20"/>
              <w:jc w:val="both"/>
            </w:pPr>
            <w:r>
              <w:rPr>
                <w:rFonts w:ascii="Times New Roman"/>
                <w:b w:val="false"/>
                <w:i w:val="false"/>
                <w:color w:val="000000"/>
                <w:sz w:val="20"/>
              </w:rPr>
              <w:t>
1-дағды:</w:t>
            </w:r>
          </w:p>
          <w:bookmarkEnd w:id="538"/>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539"/>
          <w:p>
            <w:pPr>
              <w:spacing w:after="20"/>
              <w:ind w:left="20"/>
              <w:jc w:val="both"/>
            </w:pPr>
            <w:r>
              <w:rPr>
                <w:rFonts w:ascii="Times New Roman"/>
                <w:b w:val="false"/>
                <w:i w:val="false"/>
                <w:color w:val="000000"/>
                <w:sz w:val="20"/>
              </w:rPr>
              <w:t>
Машықтар:</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 сұратқан мәліметтерді іздеу бойынша архивтің, қорлардың ғылыми-анықтамалық аппаратымен жұмыс істеу әдістерін меңгеру және оларды жетілдіруді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Фотоқұжаттық көрмелер, тақырыптық экспозициялар (стационарлық, жылжымалы, онлайн және басқалар) тұжырымдамаларын әзірлеу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іс-шараларды жоспарлау және оларды ұйымдастыру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 негізінде теле-, радио хабарларын, мектеп сабақтарын, дәрістер, экскурсиялар, жұртшылықпен кездесулер және басқаларын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пайдалана отырып, ғылыми журналдар мен баспа басылымдарына мақалалар дайындау қағидаларының негіздерін меңгеру және оларды жариялау бойынша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 құжаттарының құрамы мен мазмұны туралы пайдаланушыларды бастамашылық ақпараттандыру бойынша бизнес-процесті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хаттың тақырыбын, міндеттерін, құрылымын айқындау, архив қорларының мазмұнын талдау және архив қорлары құжаттарының құрамы туралы ақпаратты қысқаша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 мен мәліметтерді анықтау әдістерін меңгеру, құжаттамалық дереккөздерді пайдалану жөніндегі міндеттерге сәйкес олардың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Құжаттарды археографиялық рәсімдеу, оларға мәтіндік ескертулер жасау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 мәтінін таңдау және беру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Жинақтарға, анықтамалықтарға және басқа да ғылыми-танымал басылымдарға тарихи, археографиялық алғысөздер, ғылыми-анықтамалық аппарат жасауды ұйымдастыру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және заңды тұлғалардың, зерттеушілер мен архивтік құжаттарды пайдаланушылардың сұраныстарын талдау және талдау қорытындылары негізінде тақырыптық тізбелерді, шолуларды, қораралық көрсеткіштерді, тақырыптық дерекқорларды дайындауды жоспарлау.</w:t>
            </w:r>
          </w:p>
          <w:p>
            <w:pPr>
              <w:spacing w:after="20"/>
              <w:ind w:left="20"/>
              <w:jc w:val="both"/>
            </w:pPr>
            <w:r>
              <w:rPr>
                <w:rFonts w:ascii="Times New Roman"/>
                <w:b w:val="false"/>
                <w:i w:val="false"/>
                <w:color w:val="000000"/>
                <w:sz w:val="20"/>
              </w:rPr>
              <w:t>
13. Жас архившілерге құжаттарды пайдалануды ұйымдастыру бойынша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540"/>
          <w:p>
            <w:pPr>
              <w:spacing w:after="20"/>
              <w:ind w:left="20"/>
              <w:jc w:val="both"/>
            </w:pPr>
            <w:r>
              <w:rPr>
                <w:rFonts w:ascii="Times New Roman"/>
                <w:b w:val="false"/>
                <w:i w:val="false"/>
                <w:color w:val="000000"/>
                <w:sz w:val="20"/>
              </w:rPr>
              <w:t>
Білімі:</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541"/>
          <w:p>
            <w:pPr>
              <w:spacing w:after="20"/>
              <w:ind w:left="20"/>
              <w:jc w:val="both"/>
            </w:pPr>
            <w:r>
              <w:rPr>
                <w:rFonts w:ascii="Times New Roman"/>
                <w:b w:val="false"/>
                <w:i w:val="false"/>
                <w:color w:val="000000"/>
                <w:sz w:val="20"/>
              </w:rPr>
              <w:t>
2-дағды:</w:t>
            </w:r>
          </w:p>
          <w:bookmarkEnd w:id="541"/>
          <w:p>
            <w:pPr>
              <w:spacing w:after="20"/>
              <w:ind w:left="20"/>
              <w:jc w:val="both"/>
            </w:pPr>
            <w:r>
              <w:rPr>
                <w:rFonts w:ascii="Times New Roman"/>
                <w:b w:val="false"/>
                <w:i w:val="false"/>
                <w:color w:val="000000"/>
                <w:sz w:val="20"/>
              </w:rPr>
              <w:t>
Архивтік құжаттарды пайдалану және жариялау мәселелері бойынша семинарлар, конференциялар ұйымдастыру және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542"/>
          <w:p>
            <w:pPr>
              <w:spacing w:after="20"/>
              <w:ind w:left="20"/>
              <w:jc w:val="both"/>
            </w:pPr>
            <w:r>
              <w:rPr>
                <w:rFonts w:ascii="Times New Roman"/>
                <w:b w:val="false"/>
                <w:i w:val="false"/>
                <w:color w:val="000000"/>
                <w:sz w:val="20"/>
              </w:rPr>
              <w:t>
Машықтар:</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және жариялаудың әртүрлі түрлері бойынша бизнес-процестерге зерттеулер мен талдау жүргізуге басшылық жасау, оның негізінде әдістемелік нұсқаулықтар, ұсынымдар әзірлеуді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бойынша семинарлар, конференциялар, практикалық сабақтар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экспозицияларды, көрмелерді ресімдеу және таныстыру, тақырыптық тізбелерді, шолуларды, қораралық көрсеткіштерді, тақырыптық деректер базасын және басқа да пайдалану түрлерін жасау бойынша әдістемелік әзірлемелерді (жадынамалар, нұсқаулықтар) дайындау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пайдалану және жариялау мәселелері бойынша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құжаттарын пайдалану және жариялау мәселелері бойынша идеяларды қалыптастыру, архивтің инновациялық қызметінің нәтижелерін болжау.</w:t>
            </w:r>
          </w:p>
          <w:p>
            <w:pPr>
              <w:spacing w:after="20"/>
              <w:ind w:left="20"/>
              <w:jc w:val="both"/>
            </w:pPr>
            <w:r>
              <w:rPr>
                <w:rFonts w:ascii="Times New Roman"/>
                <w:b w:val="false"/>
                <w:i w:val="false"/>
                <w:color w:val="000000"/>
                <w:sz w:val="20"/>
              </w:rPr>
              <w:t>
6. Архивтік құжаттарды пайдалану және жариялау мәселелері бойынша жас архившілерге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43"/>
          <w:p>
            <w:pPr>
              <w:spacing w:after="20"/>
              <w:ind w:left="20"/>
              <w:jc w:val="both"/>
            </w:pPr>
            <w:r>
              <w:rPr>
                <w:rFonts w:ascii="Times New Roman"/>
                <w:b w:val="false"/>
                <w:i w:val="false"/>
                <w:color w:val="000000"/>
                <w:sz w:val="20"/>
              </w:rPr>
              <w:t>
Білімі:</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және баспа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544"/>
          <w:p>
            <w:pPr>
              <w:spacing w:after="20"/>
              <w:ind w:left="20"/>
              <w:jc w:val="both"/>
            </w:pPr>
            <w:r>
              <w:rPr>
                <w:rFonts w:ascii="Times New Roman"/>
                <w:b w:val="false"/>
                <w:i w:val="false"/>
                <w:color w:val="000000"/>
                <w:sz w:val="20"/>
              </w:rPr>
              <w:t>
1-қосымша еңбек функциясы:</w:t>
            </w:r>
          </w:p>
          <w:bookmarkEnd w:id="544"/>
          <w:p>
            <w:pPr>
              <w:spacing w:after="20"/>
              <w:ind w:left="20"/>
              <w:jc w:val="both"/>
            </w:pPr>
            <w:r>
              <w:rPr>
                <w:rFonts w:ascii="Times New Roman"/>
                <w:b w:val="false"/>
                <w:i w:val="false"/>
                <w:color w:val="000000"/>
                <w:sz w:val="20"/>
              </w:rPr>
              <w:t>
Ақпараттық технологияларды енгізу, электрондық архивтің ақпараттық жүйесінде жұмыстарды жүзеге асыру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545"/>
          <w:p>
            <w:pPr>
              <w:spacing w:after="20"/>
              <w:ind w:left="20"/>
              <w:jc w:val="both"/>
            </w:pPr>
            <w:r>
              <w:rPr>
                <w:rFonts w:ascii="Times New Roman"/>
                <w:b w:val="false"/>
                <w:i w:val="false"/>
                <w:color w:val="000000"/>
                <w:sz w:val="20"/>
              </w:rPr>
              <w:t>
1-дағды</w:t>
            </w:r>
          </w:p>
          <w:bookmarkEnd w:id="545"/>
          <w:p>
            <w:pPr>
              <w:spacing w:after="20"/>
              <w:ind w:left="20"/>
              <w:jc w:val="both"/>
            </w:pPr>
            <w:r>
              <w:rPr>
                <w:rFonts w:ascii="Times New Roman"/>
                <w:b w:val="false"/>
                <w:i w:val="false"/>
                <w:color w:val="000000"/>
                <w:sz w:val="20"/>
              </w:rPr>
              <w:t>
Архивтік құжаттарды цифрлық форматқа көшіру, электрондық жеткізгіштердегі құжаттарды және электрондық құжаттарды миграциялау және конвертациялау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46"/>
          <w:p>
            <w:pPr>
              <w:spacing w:after="20"/>
              <w:ind w:left="20"/>
              <w:jc w:val="both"/>
            </w:pPr>
            <w:r>
              <w:rPr>
                <w:rFonts w:ascii="Times New Roman"/>
                <w:b w:val="false"/>
                <w:i w:val="false"/>
                <w:color w:val="000000"/>
                <w:sz w:val="20"/>
              </w:rPr>
              <w:t>
Машықтар:</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цифрлық форматқа көшіру бойынша бағдарламалық қамтамасыз етумен және жабдықпен жұмыс істеу әдістерін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бойынша бизнес-процестерге талдау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жүйелердегі әртүрлі электрондық тасымалдағыштардағы және электрондық құжаттарды миграциялау және конвертациялау процесінің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қызметінің бағыттары бойынша электрондық архивтің ақпараттық жүйесінде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құжаттарын цифрлық форматқа көшіру, ақпараттық технологияларды енгізу, электрондық құжаттар мен электрондық архивтердің сақталуын қамтамасыз ету мәселелері бойынша архивтің инновациялық қызметінің нәтижелерін болжау, идеялар қалыптастыру.</w:t>
            </w:r>
          </w:p>
          <w:p>
            <w:pPr>
              <w:spacing w:after="20"/>
              <w:ind w:left="20"/>
              <w:jc w:val="both"/>
            </w:pPr>
            <w:r>
              <w:rPr>
                <w:rFonts w:ascii="Times New Roman"/>
                <w:b w:val="false"/>
                <w:i w:val="false"/>
                <w:color w:val="000000"/>
                <w:sz w:val="20"/>
              </w:rPr>
              <w:t>
6.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547"/>
          <w:p>
            <w:pPr>
              <w:spacing w:after="20"/>
              <w:ind w:left="20"/>
              <w:jc w:val="both"/>
            </w:pPr>
            <w:r>
              <w:rPr>
                <w:rFonts w:ascii="Times New Roman"/>
                <w:b w:val="false"/>
                <w:i w:val="false"/>
                <w:color w:val="000000"/>
                <w:sz w:val="20"/>
              </w:rPr>
              <w:t>
Білімі:</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548"/>
          <w:p>
            <w:pPr>
              <w:spacing w:after="20"/>
              <w:ind w:left="20"/>
              <w:jc w:val="both"/>
            </w:pPr>
            <w:r>
              <w:rPr>
                <w:rFonts w:ascii="Times New Roman"/>
                <w:b w:val="false"/>
                <w:i w:val="false"/>
                <w:color w:val="000000"/>
                <w:sz w:val="20"/>
              </w:rPr>
              <w:t>
2-дағды</w:t>
            </w:r>
          </w:p>
          <w:bookmarkEnd w:id="548"/>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549"/>
          <w:p>
            <w:pPr>
              <w:spacing w:after="20"/>
              <w:ind w:left="20"/>
              <w:jc w:val="both"/>
            </w:pPr>
            <w:r>
              <w:rPr>
                <w:rFonts w:ascii="Times New Roman"/>
                <w:b w:val="false"/>
                <w:i w:val="false"/>
                <w:color w:val="000000"/>
                <w:sz w:val="20"/>
              </w:rPr>
              <w:t>
Машықтар: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ғылыми-анықтамалық аппаратты жүргізу әдістемесін меңгеру, оны қайта өңдеу және жетілдіру рәсіміне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каталог анықтамалығын (жүйелі, тақырыптық каталог)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қорларының мәліметтері мен құжаттарын іздеуді жеделдетуге мүмкіндік беретін автоматтандырылған тақырыптық деректер базасын әзірлеуге қатысу.</w:t>
            </w:r>
          </w:p>
          <w:p>
            <w:pPr>
              <w:spacing w:after="20"/>
              <w:ind w:left="20"/>
              <w:jc w:val="both"/>
            </w:pPr>
            <w:r>
              <w:rPr>
                <w:rFonts w:ascii="Times New Roman"/>
                <w:b w:val="false"/>
                <w:i w:val="false"/>
                <w:color w:val="000000"/>
                <w:sz w:val="20"/>
              </w:rPr>
              <w:t>
4. Автоматтандырылған тақырыптық деректер базасына енгізуге жататын құжаттар мен мәліметтер санатын айқындау.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550"/>
          <w:p>
            <w:pPr>
              <w:spacing w:after="20"/>
              <w:ind w:left="20"/>
              <w:jc w:val="both"/>
            </w:pPr>
            <w:r>
              <w:rPr>
                <w:rFonts w:ascii="Times New Roman"/>
                <w:b w:val="false"/>
                <w:i w:val="false"/>
                <w:color w:val="000000"/>
                <w:sz w:val="20"/>
              </w:rPr>
              <w:t>
Білімі:</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551"/>
          <w:p>
            <w:pPr>
              <w:spacing w:after="20"/>
              <w:ind w:left="20"/>
              <w:jc w:val="both"/>
            </w:pPr>
            <w:r>
              <w:rPr>
                <w:rFonts w:ascii="Times New Roman"/>
                <w:b w:val="false"/>
                <w:i w:val="false"/>
                <w:color w:val="000000"/>
                <w:sz w:val="20"/>
              </w:rPr>
              <w:t>
2-қосымша еңбек функциясы:</w:t>
            </w:r>
          </w:p>
          <w:bookmarkEnd w:id="551"/>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52"/>
          <w:p>
            <w:pPr>
              <w:spacing w:after="20"/>
              <w:ind w:left="20"/>
              <w:jc w:val="both"/>
            </w:pPr>
            <w:r>
              <w:rPr>
                <w:rFonts w:ascii="Times New Roman"/>
                <w:b w:val="false"/>
                <w:i w:val="false"/>
                <w:color w:val="000000"/>
                <w:sz w:val="20"/>
              </w:rPr>
              <w:t>
1-дағды:</w:t>
            </w:r>
          </w:p>
          <w:bookmarkEnd w:id="55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553"/>
          <w:p>
            <w:pPr>
              <w:spacing w:after="20"/>
              <w:ind w:left="20"/>
              <w:jc w:val="both"/>
            </w:pPr>
            <w:r>
              <w:rPr>
                <w:rFonts w:ascii="Times New Roman"/>
                <w:b w:val="false"/>
                <w:i w:val="false"/>
                <w:color w:val="000000"/>
                <w:sz w:val="20"/>
              </w:rPr>
              <w:t>
Машықтар: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554"/>
          <w:p>
            <w:pPr>
              <w:spacing w:after="20"/>
              <w:ind w:left="20"/>
              <w:jc w:val="both"/>
            </w:pPr>
            <w:r>
              <w:rPr>
                <w:rFonts w:ascii="Times New Roman"/>
                <w:b w:val="false"/>
                <w:i w:val="false"/>
                <w:color w:val="000000"/>
                <w:sz w:val="20"/>
              </w:rPr>
              <w:t>
Білімі:</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555"/>
          <w:p>
            <w:pPr>
              <w:spacing w:after="20"/>
              <w:ind w:left="20"/>
              <w:jc w:val="both"/>
            </w:pPr>
            <w:r>
              <w:rPr>
                <w:rFonts w:ascii="Times New Roman"/>
                <w:b w:val="false"/>
                <w:i w:val="false"/>
                <w:color w:val="000000"/>
                <w:sz w:val="20"/>
              </w:rPr>
              <w:t>
2-дағды:</w:t>
            </w:r>
          </w:p>
          <w:bookmarkEnd w:id="555"/>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56"/>
          <w:p>
            <w:pPr>
              <w:spacing w:after="20"/>
              <w:ind w:left="20"/>
              <w:jc w:val="both"/>
            </w:pPr>
            <w:r>
              <w:rPr>
                <w:rFonts w:ascii="Times New Roman"/>
                <w:b w:val="false"/>
                <w:i w:val="false"/>
                <w:color w:val="000000"/>
                <w:sz w:val="20"/>
              </w:rPr>
              <w:t>
Машықтар:</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557"/>
          <w:p>
            <w:pPr>
              <w:spacing w:after="20"/>
              <w:ind w:left="20"/>
              <w:jc w:val="both"/>
            </w:pPr>
            <w:r>
              <w:rPr>
                <w:rFonts w:ascii="Times New Roman"/>
                <w:b w:val="false"/>
                <w:i w:val="false"/>
                <w:color w:val="000000"/>
                <w:sz w:val="20"/>
              </w:rPr>
              <w:t>
Білімі:</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58"/>
          <w:p>
            <w:pPr>
              <w:spacing w:after="20"/>
              <w:ind w:left="20"/>
              <w:jc w:val="both"/>
            </w:pPr>
            <w:r>
              <w:rPr>
                <w:rFonts w:ascii="Times New Roman"/>
                <w:b w:val="false"/>
                <w:i w:val="false"/>
                <w:color w:val="000000"/>
                <w:sz w:val="20"/>
              </w:rPr>
              <w:t>
Дербестік және жауапкершілік</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59"/>
          <w:p>
            <w:pPr>
              <w:spacing w:after="20"/>
              <w:ind w:left="20"/>
              <w:jc w:val="both"/>
            </w:pPr>
            <w:r>
              <w:rPr>
                <w:rFonts w:ascii="Times New Roman"/>
                <w:b w:val="false"/>
                <w:i w:val="false"/>
                <w:color w:val="000000"/>
                <w:sz w:val="20"/>
              </w:rPr>
              <w:t>
31. "Архивист (архив ісі жөніндегі әдіскер)"</w:t>
            </w:r>
          </w:p>
          <w:bookmarkEnd w:id="55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560"/>
          <w:p>
            <w:pPr>
              <w:spacing w:after="20"/>
              <w:ind w:left="20"/>
              <w:jc w:val="both"/>
            </w:pPr>
            <w:r>
              <w:rPr>
                <w:rFonts w:ascii="Times New Roman"/>
                <w:b w:val="false"/>
                <w:i w:val="false"/>
                <w:color w:val="000000"/>
                <w:sz w:val="20"/>
              </w:rPr>
              <w:t>
Гуманитарлық ғылымдар,</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 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561"/>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w:t>
            </w:r>
          </w:p>
          <w:bookmarkEnd w:id="561"/>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562"/>
          <w:p>
            <w:pPr>
              <w:spacing w:after="20"/>
              <w:ind w:left="20"/>
              <w:jc w:val="both"/>
            </w:pPr>
            <w:r>
              <w:rPr>
                <w:rFonts w:ascii="Times New Roman"/>
                <w:b w:val="false"/>
                <w:i w:val="false"/>
                <w:color w:val="000000"/>
                <w:sz w:val="20"/>
              </w:rPr>
              <w:t>
2621-1-001 Археограф</w:t>
            </w:r>
          </w:p>
          <w:bookmarkEnd w:id="562"/>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63"/>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564"/>
          <w:p>
            <w:pPr>
              <w:spacing w:after="20"/>
              <w:ind w:left="20"/>
              <w:jc w:val="both"/>
            </w:pPr>
            <w:r>
              <w:rPr>
                <w:rFonts w:ascii="Times New Roman"/>
                <w:b w:val="false"/>
                <w:i w:val="false"/>
                <w:color w:val="000000"/>
                <w:sz w:val="20"/>
              </w:rPr>
              <w:t>
1. Ақпараттық технологияларды енгізу, электрондық архивтің ақпараттық жүйесінде жұмыстарды жүзеге асыру</w:t>
            </w:r>
          </w:p>
          <w:bookmarkEnd w:id="564"/>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565"/>
          <w:p>
            <w:pPr>
              <w:spacing w:after="20"/>
              <w:ind w:left="20"/>
              <w:jc w:val="both"/>
            </w:pPr>
            <w:r>
              <w:rPr>
                <w:rFonts w:ascii="Times New Roman"/>
                <w:b w:val="false"/>
                <w:i w:val="false"/>
                <w:color w:val="000000"/>
                <w:sz w:val="20"/>
              </w:rPr>
              <w:t>
1-еңбек функциясы:</w:t>
            </w:r>
          </w:p>
          <w:bookmarkEnd w:id="565"/>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566"/>
          <w:p>
            <w:pPr>
              <w:spacing w:after="20"/>
              <w:ind w:left="20"/>
              <w:jc w:val="both"/>
            </w:pPr>
            <w:r>
              <w:rPr>
                <w:rFonts w:ascii="Times New Roman"/>
                <w:b w:val="false"/>
                <w:i w:val="false"/>
                <w:color w:val="000000"/>
                <w:sz w:val="20"/>
              </w:rPr>
              <w:t>
Дағды 1:</w:t>
            </w:r>
          </w:p>
          <w:bookmarkEnd w:id="566"/>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567"/>
          <w:p>
            <w:pPr>
              <w:spacing w:after="20"/>
              <w:ind w:left="20"/>
              <w:jc w:val="both"/>
            </w:pPr>
            <w:r>
              <w:rPr>
                <w:rFonts w:ascii="Times New Roman"/>
                <w:b w:val="false"/>
                <w:i w:val="false"/>
                <w:color w:val="000000"/>
                <w:sz w:val="20"/>
              </w:rPr>
              <w:t>
Машықтар:</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аппаратын жетілдіру бойынша ғылыми-зерттеу жобаларын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құндылығын ғылыми-техникалық сараптау, архив қорларын толықтыру бойынша архивтің инновациялық қызметін болжау және идеяларды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архив қорының құрамына жатқызу бойынша құжаттардың құндылық өлшемшарттарын айқындау, құжаттарды ғылыми-техникалық өңдеу кезінде құжаттардың құндылығын сараптау әдістемесін меңгеру.</w:t>
            </w:r>
          </w:p>
          <w:p>
            <w:pPr>
              <w:spacing w:after="20"/>
              <w:ind w:left="20"/>
              <w:jc w:val="both"/>
            </w:pPr>
            <w:r>
              <w:rPr>
                <w:rFonts w:ascii="Times New Roman"/>
                <w:b w:val="false"/>
                <w:i w:val="false"/>
                <w:color w:val="000000"/>
                <w:sz w:val="20"/>
              </w:rPr>
              <w:t>
4. Қағаз негізіндегі құжаттардың және электрондық құжаттардың құндылығына ғылыми сараптама жүргізу әдістемесін жетілдіру жөнінде ұсыныстар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68"/>
          <w:p>
            <w:pPr>
              <w:spacing w:after="20"/>
              <w:ind w:left="20"/>
              <w:jc w:val="both"/>
            </w:pPr>
            <w:r>
              <w:rPr>
                <w:rFonts w:ascii="Times New Roman"/>
                <w:b w:val="false"/>
                <w:i w:val="false"/>
                <w:color w:val="000000"/>
                <w:sz w:val="20"/>
              </w:rPr>
              <w:t>
Білімі:</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және электрондық құжаттардың құндылығын сараптау бойынша ғылыми-зерттеу жұмыстарын жүргізу әдістері.</w:t>
            </w:r>
          </w:p>
          <w:p>
            <w:pPr>
              <w:spacing w:after="20"/>
              <w:ind w:left="20"/>
              <w:jc w:val="both"/>
            </w:pPr>
            <w:r>
              <w:rPr>
                <w:rFonts w:ascii="Times New Roman"/>
                <w:b w:val="false"/>
                <w:i w:val="false"/>
                <w:color w:val="000000"/>
                <w:sz w:val="20"/>
              </w:rPr>
              <w:t>
4. Қағаз негіздегі және электрондық құжаттардың құндылығына ғылыми-техникалық сараптама жүргізу, ғылыми-анықтамалық аппаратты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569"/>
          <w:p>
            <w:pPr>
              <w:spacing w:after="20"/>
              <w:ind w:left="20"/>
              <w:jc w:val="both"/>
            </w:pPr>
            <w:r>
              <w:rPr>
                <w:rFonts w:ascii="Times New Roman"/>
                <w:b w:val="false"/>
                <w:i w:val="false"/>
                <w:color w:val="000000"/>
                <w:sz w:val="20"/>
              </w:rPr>
              <w:t>
Дағды 2:</w:t>
            </w:r>
          </w:p>
          <w:bookmarkEnd w:id="569"/>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570"/>
          <w:p>
            <w:pPr>
              <w:spacing w:after="20"/>
              <w:ind w:left="20"/>
              <w:jc w:val="both"/>
            </w:pPr>
            <w:r>
              <w:rPr>
                <w:rFonts w:ascii="Times New Roman"/>
                <w:b w:val="false"/>
                <w:i w:val="false"/>
                <w:color w:val="000000"/>
                <w:sz w:val="20"/>
              </w:rPr>
              <w:t>
Машықтар: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құндылығына сараптама жүргізу кезінде оларды Ұлттық архив қорының құрамына жатқызу өлшемшарттарын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Қорлардың тізімін жасау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Істердің және құжаттардың тізімдемесін, сақтауға жатпайтын құжаттарды, оның ішінде электрондық құжаттарды жоюға бөлу туралы актілерді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Тізімдемелерді жетілдіру және қайта өңдеу бойынша жұмыстар кешенін жүзеге асыру, архивтік шифрлардың аударма кестелерін, архивтің ғылыми-анықтамалық аппаратын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қорларына тарихи анықтамалар мен істер тізімдемесіне алғысөздер жасау кезінде ғылыми тәсілді қолдану.</w:t>
            </w:r>
          </w:p>
          <w:p>
            <w:pPr>
              <w:spacing w:after="20"/>
              <w:ind w:left="20"/>
              <w:jc w:val="both"/>
            </w:pPr>
            <w:r>
              <w:rPr>
                <w:rFonts w:ascii="Times New Roman"/>
                <w:b w:val="false"/>
                <w:i w:val="false"/>
                <w:color w:val="000000"/>
                <w:sz w:val="20"/>
              </w:rPr>
              <w:t>
6. Қағаз негізіндегі құжаттардың және электрондық құжаттардың құндылығына ғылыми-техникалық сараптама жүргізу, ғылыми-анықтамалық аппаратты жасау тәртібін регламенттейтін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571"/>
          <w:p>
            <w:pPr>
              <w:spacing w:after="20"/>
              <w:ind w:left="20"/>
              <w:jc w:val="both"/>
            </w:pPr>
            <w:r>
              <w:rPr>
                <w:rFonts w:ascii="Times New Roman"/>
                <w:b w:val="false"/>
                <w:i w:val="false"/>
                <w:color w:val="000000"/>
                <w:sz w:val="20"/>
              </w:rPr>
              <w:t>
Білімі:</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құжаттардың және электрондық құжаттардың құндылығын сараптау бойынша ғылыми-зерттеу жұмыстарын жүргізу әдістері.</w:t>
            </w:r>
          </w:p>
          <w:p>
            <w:pPr>
              <w:spacing w:after="20"/>
              <w:ind w:left="20"/>
              <w:jc w:val="both"/>
            </w:pPr>
            <w:r>
              <w:rPr>
                <w:rFonts w:ascii="Times New Roman"/>
                <w:b w:val="false"/>
                <w:i w:val="false"/>
                <w:color w:val="000000"/>
                <w:sz w:val="20"/>
              </w:rPr>
              <w:t>
4. Қағаз негізіндегі құжаттардың және электрондық құжаттардың құндылығына ғылыми-техникалық сараптама жүргізу, ғылыми-анықтамалық аппаратты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572"/>
          <w:p>
            <w:pPr>
              <w:spacing w:after="20"/>
              <w:ind w:left="20"/>
              <w:jc w:val="both"/>
            </w:pPr>
            <w:r>
              <w:rPr>
                <w:rFonts w:ascii="Times New Roman"/>
                <w:b w:val="false"/>
                <w:i w:val="false"/>
                <w:color w:val="000000"/>
                <w:sz w:val="20"/>
              </w:rPr>
              <w:t>
Дағды 3:</w:t>
            </w:r>
          </w:p>
          <w:bookmarkEnd w:id="572"/>
          <w:p>
            <w:pPr>
              <w:spacing w:after="20"/>
              <w:ind w:left="20"/>
              <w:jc w:val="both"/>
            </w:pPr>
            <w:r>
              <w:rPr>
                <w:rFonts w:ascii="Times New Roman"/>
                <w:b w:val="false"/>
                <w:i w:val="false"/>
                <w:color w:val="000000"/>
                <w:sz w:val="20"/>
              </w:rPr>
              <w:t>
Жинақтау көздерімен өзара іс-қимыл жасау және оларға әдістемелік және практикалық көмек көрсету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573"/>
          <w:p>
            <w:pPr>
              <w:spacing w:after="20"/>
              <w:ind w:left="20"/>
              <w:jc w:val="both"/>
            </w:pPr>
            <w:r>
              <w:rPr>
                <w:rFonts w:ascii="Times New Roman"/>
                <w:b w:val="false"/>
                <w:i w:val="false"/>
                <w:color w:val="000000"/>
                <w:sz w:val="20"/>
              </w:rPr>
              <w:t>
Машықтар: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Ұйымдарды, кәсіпорындарды мұрағатты жинақтау көздерінің тізіміне енгізу критерийлерін айқындау және оларды алып тастау кезінде ғылыми тәсілді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немесе мекеменің қызметінде жасалатын құжаттардың құрамын талдау негізінде мемлекеттік архивті толықтыру көздерінің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архивті толықтыру көздерінің тізіміне кіретін ұйымдардың бақылау істерін жүргізу әдіснамасын жетілдіру және оларды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 жинақтау, толықтыру көздерімен өзара іс-қимыл, құжаттардың құндылығын сараптау мәселелерін талқылау бойынша пікірталастар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 жинақтау, толықтыру көздерінің тізімін жасау, олармен өзара іс-қимыл жасау, құжаттардың құндылығын сараптау мәселелері бойынша нормативтік құқықтық актілер мен әдістемелік ұсынымдарды түсіндіру бойынша семинарлар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Мекемелер мен ұйымдарға істер номенклатурасын жасау, құжаттарды қалыптастыру, олардың ведомстволық деңгейде сақталуын қамтамасыз ету, құжаттардың құндылығына сараптама жүргізу, құжаттарды мемлекеттік сақтауға беруге дайындау, электрондық архивтің ақпараттық жүйесінде жұмыс істеу мәселелері бойынша әдістемелік және практикалық көмек көрсетуді қамтамасыз ету.</w:t>
            </w:r>
          </w:p>
          <w:p>
            <w:pPr>
              <w:spacing w:after="20"/>
              <w:ind w:left="20"/>
              <w:jc w:val="both"/>
            </w:pPr>
            <w:r>
              <w:rPr>
                <w:rFonts w:ascii="Times New Roman"/>
                <w:b w:val="false"/>
                <w:i w:val="false"/>
                <w:color w:val="000000"/>
                <w:sz w:val="20"/>
              </w:rPr>
              <w:t>
8. Архив ісі саласында ғылыми-зерттеу жұмыстарын жүргізу және архив қорларын толықтыру және құжаттардың құндылығын ғылыми-техникалық сараптау мәселелері бойынша архивтің инновациялық қызметінің нәтижелерін болжау.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574"/>
          <w:p>
            <w:pPr>
              <w:spacing w:after="20"/>
              <w:ind w:left="20"/>
              <w:jc w:val="both"/>
            </w:pPr>
            <w:r>
              <w:rPr>
                <w:rFonts w:ascii="Times New Roman"/>
                <w:b w:val="false"/>
                <w:i w:val="false"/>
                <w:color w:val="000000"/>
                <w:sz w:val="20"/>
              </w:rPr>
              <w:t>
Білімі:</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негізіндегі құжаттар мен электрондық құжаттардың құндылығын сараптау, архив ісі саласындағы заманауи ақпараттық технологиялар, жинақтау көздерінің тізімін жүргізу.</w:t>
            </w:r>
          </w:p>
          <w:p>
            <w:pPr>
              <w:spacing w:after="20"/>
              <w:ind w:left="20"/>
              <w:jc w:val="both"/>
            </w:pPr>
            <w:r>
              <w:rPr>
                <w:rFonts w:ascii="Times New Roman"/>
                <w:b w:val="false"/>
                <w:i w:val="false"/>
                <w:color w:val="000000"/>
                <w:sz w:val="20"/>
              </w:rPr>
              <w:t>
3. Қағаз негіздегі құжаттардың және электрондық құжаттардың құндылығына ғылыми-техникалық сараптама жүргізу, ғылыми-анықтамалық аппаратты, толықтыру көздерінің тізімін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575"/>
          <w:p>
            <w:pPr>
              <w:spacing w:after="20"/>
              <w:ind w:left="20"/>
              <w:jc w:val="both"/>
            </w:pPr>
            <w:r>
              <w:rPr>
                <w:rFonts w:ascii="Times New Roman"/>
                <w:b w:val="false"/>
                <w:i w:val="false"/>
                <w:color w:val="000000"/>
                <w:sz w:val="20"/>
              </w:rPr>
              <w:t>
Дағды 4:</w:t>
            </w:r>
          </w:p>
          <w:bookmarkEnd w:id="575"/>
          <w:p>
            <w:pPr>
              <w:spacing w:after="20"/>
              <w:ind w:left="20"/>
              <w:jc w:val="both"/>
            </w:pPr>
            <w:r>
              <w:rPr>
                <w:rFonts w:ascii="Times New Roman"/>
                <w:b w:val="false"/>
                <w:i w:val="false"/>
                <w:color w:val="000000"/>
                <w:sz w:val="20"/>
              </w:rPr>
              <w:t>
Архив қорларын жинақтау және жинақтау көздерімен өзара іс-қимыл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576"/>
          <w:p>
            <w:pPr>
              <w:spacing w:after="20"/>
              <w:ind w:left="20"/>
              <w:jc w:val="both"/>
            </w:pPr>
            <w:r>
              <w:rPr>
                <w:rFonts w:ascii="Times New Roman"/>
                <w:b w:val="false"/>
                <w:i w:val="false"/>
                <w:color w:val="000000"/>
                <w:sz w:val="20"/>
              </w:rPr>
              <w:t>
Машықтар: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негізіндегі құжаттар мен электрондық құжаттардың құндылығын сараптаудың бизнес-процестерін талдау, ғылыми-анықтамалық аппаратты, жинақтау көздерінің тізімін, істер тізімдемелерін, тарихи анықтамаларды жасау, қор ісін және байқау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жинақтау, құжаттардың құндылығын сараптау, мемлекеттік архивті жинақтау көздерінің тізімі мәселелері бойынша ғылыми-зерттеу жұмыстарын жүргізу және архивтің инновациялық қызметінің нәтижелерін болжау.</w:t>
            </w:r>
          </w:p>
          <w:p>
            <w:pPr>
              <w:spacing w:after="20"/>
              <w:ind w:left="20"/>
              <w:jc w:val="both"/>
            </w:pPr>
            <w:r>
              <w:rPr>
                <w:rFonts w:ascii="Times New Roman"/>
                <w:b w:val="false"/>
                <w:i w:val="false"/>
                <w:color w:val="000000"/>
                <w:sz w:val="20"/>
              </w:rPr>
              <w:t>
4. Архив қорларын жинақтау, құжаттардың құндылығын сараптау, мемлекеттік архивті толықтыру көздерінің тізімі, ғылыми-анықтамалық аппаратты жасау мәселелері бойынша әдістемелік ұсынымдар, нұсқаулықтар әзірлеуді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577"/>
          <w:p>
            <w:pPr>
              <w:spacing w:after="20"/>
              <w:ind w:left="20"/>
              <w:jc w:val="both"/>
            </w:pPr>
            <w:r>
              <w:rPr>
                <w:rFonts w:ascii="Times New Roman"/>
                <w:b w:val="false"/>
                <w:i w:val="false"/>
                <w:color w:val="000000"/>
                <w:sz w:val="20"/>
              </w:rPr>
              <w:t>
Білімі:</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негіздегі құжаттар мен электрондық құжаттардың құндылығын сараптау, архив ісі саласындағы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құжаттар мен электрондық құжаттардың құндылығын жинақтау, сараптау бойынша ғылыми-зерттеу жұмыстарын жүргізу әдістері, арив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78"/>
          <w:p>
            <w:pPr>
              <w:spacing w:after="20"/>
              <w:ind w:left="20"/>
              <w:jc w:val="both"/>
            </w:pPr>
            <w:r>
              <w:rPr>
                <w:rFonts w:ascii="Times New Roman"/>
                <w:b w:val="false"/>
                <w:i w:val="false"/>
                <w:color w:val="000000"/>
                <w:sz w:val="20"/>
              </w:rPr>
              <w:t>
2-еңбек функциясы:</w:t>
            </w:r>
          </w:p>
          <w:bookmarkEnd w:id="578"/>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579"/>
          <w:p>
            <w:pPr>
              <w:spacing w:after="20"/>
              <w:ind w:left="20"/>
              <w:jc w:val="both"/>
            </w:pPr>
            <w:r>
              <w:rPr>
                <w:rFonts w:ascii="Times New Roman"/>
                <w:b w:val="false"/>
                <w:i w:val="false"/>
                <w:color w:val="000000"/>
                <w:sz w:val="20"/>
              </w:rPr>
              <w:t>
Дағды 1:</w:t>
            </w:r>
          </w:p>
          <w:bookmarkEnd w:id="579"/>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580"/>
          <w:p>
            <w:pPr>
              <w:spacing w:after="20"/>
              <w:ind w:left="20"/>
              <w:jc w:val="both"/>
            </w:pPr>
            <w:r>
              <w:rPr>
                <w:rFonts w:ascii="Times New Roman"/>
                <w:b w:val="false"/>
                <w:i w:val="false"/>
                <w:color w:val="000000"/>
                <w:sz w:val="20"/>
              </w:rPr>
              <w:t>
Машықтар:</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қабылдау және оларды есепке алу, электрондық құжаттардың (істердің) миграциясы, олардың тұтастығын, электрондық құжаттың (істің) метадеректері бар ақпараттық пакеттің болуын тексеру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құжаттарды архив қоймасына ұтымды орналастыру, каталог карточкаларын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қоймасындағы стеллаждардың ұзындығының қума метрін есептеу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 құжаттарының барлық түрлерін жүргізу әдістемесін практикада қолдану, архив қорларының құрамы мен көлеміндегі өзгерістер туралы мәліметтерді және қор карточкаларын, оның ішінде электрондық архивтің ақпараттық жүйесіндегі мәліметтерді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сақтауға құжаттарды қабылдау және оларды есепке алу мәселелері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құжаттарын қабылдау, есепке алу мәселелері бойынша архивтің инновациялық қызметінің нәтижелерін зерттеу және болжау.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581"/>
          <w:p>
            <w:pPr>
              <w:spacing w:after="20"/>
              <w:ind w:left="20"/>
              <w:jc w:val="both"/>
            </w:pPr>
            <w:r>
              <w:rPr>
                <w:rFonts w:ascii="Times New Roman"/>
                <w:b w:val="false"/>
                <w:i w:val="false"/>
                <w:color w:val="000000"/>
                <w:sz w:val="20"/>
              </w:rPr>
              <w:t>
Білімі:</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 және олардың есебін жүргізу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82"/>
          <w:p>
            <w:pPr>
              <w:spacing w:after="20"/>
              <w:ind w:left="20"/>
              <w:jc w:val="both"/>
            </w:pPr>
            <w:r>
              <w:rPr>
                <w:rFonts w:ascii="Times New Roman"/>
                <w:b w:val="false"/>
                <w:i w:val="false"/>
                <w:color w:val="000000"/>
                <w:sz w:val="20"/>
              </w:rPr>
              <w:t>
Дағды 2:</w:t>
            </w:r>
          </w:p>
          <w:bookmarkEnd w:id="582"/>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583"/>
          <w:p>
            <w:pPr>
              <w:spacing w:after="20"/>
              <w:ind w:left="20"/>
              <w:jc w:val="both"/>
            </w:pPr>
            <w:r>
              <w:rPr>
                <w:rFonts w:ascii="Times New Roman"/>
                <w:b w:val="false"/>
                <w:i w:val="false"/>
                <w:color w:val="000000"/>
                <w:sz w:val="20"/>
              </w:rPr>
              <w:t>
Машықтар:</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және өшіп қалған мәтінді қалпына келтіру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(қағаз және электрондық жеткізгіштерде, аудиовизуалды) бар-жоғын және физикалық жай-күйін тексеру бойынша жұмыстар кешенін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қағаз тасығыштарда шаңсыздандыруды, картондауды жүзеге асыру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тасығыштарда, фото-, фоно-, бейнеқұжаттарда құжаттардың сақталуын қамтамасыз ету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құжаттардың сақталуын қамтамасыз ету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Құжаттардың қағаз және электрондық жеткізгіштерде, аудиовизуалды және электрондық құжаттарда сақталуын қамтамасыз ету процестерін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Қағаз және электрондық тасығыштарда, аудиовизуалды және электрондық құжаттарда құжаттардың сақталуын қамтамасыз ету бойынша ғылыми-зерттеу жұмыстарын жүргізу.</w:t>
            </w:r>
          </w:p>
          <w:p>
            <w:pPr>
              <w:spacing w:after="20"/>
              <w:ind w:left="20"/>
              <w:jc w:val="both"/>
            </w:pPr>
            <w:r>
              <w:rPr>
                <w:rFonts w:ascii="Times New Roman"/>
                <w:b w:val="false"/>
                <w:i w:val="false"/>
                <w:color w:val="000000"/>
                <w:sz w:val="20"/>
              </w:rPr>
              <w:t>
8.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584"/>
          <w:p>
            <w:pPr>
              <w:spacing w:after="20"/>
              <w:ind w:left="20"/>
              <w:jc w:val="both"/>
            </w:pPr>
            <w:r>
              <w:rPr>
                <w:rFonts w:ascii="Times New Roman"/>
                <w:b w:val="false"/>
                <w:i w:val="false"/>
                <w:color w:val="000000"/>
                <w:sz w:val="20"/>
              </w:rPr>
              <w:t>
Білімі:</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585"/>
          <w:p>
            <w:pPr>
              <w:spacing w:after="20"/>
              <w:ind w:left="20"/>
              <w:jc w:val="both"/>
            </w:pPr>
            <w:r>
              <w:rPr>
                <w:rFonts w:ascii="Times New Roman"/>
                <w:b w:val="false"/>
                <w:i w:val="false"/>
                <w:color w:val="000000"/>
                <w:sz w:val="20"/>
              </w:rPr>
              <w:t>
3-еңбек функциясы:</w:t>
            </w:r>
          </w:p>
          <w:bookmarkEnd w:id="585"/>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586"/>
          <w:p>
            <w:pPr>
              <w:spacing w:after="20"/>
              <w:ind w:left="20"/>
              <w:jc w:val="both"/>
            </w:pPr>
            <w:r>
              <w:rPr>
                <w:rFonts w:ascii="Times New Roman"/>
                <w:b w:val="false"/>
                <w:i w:val="false"/>
                <w:color w:val="000000"/>
                <w:sz w:val="20"/>
              </w:rPr>
              <w:t>
1-дағды:</w:t>
            </w:r>
          </w:p>
          <w:bookmarkEnd w:id="586"/>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587"/>
          <w:p>
            <w:pPr>
              <w:spacing w:after="20"/>
              <w:ind w:left="20"/>
              <w:jc w:val="both"/>
            </w:pPr>
            <w:r>
              <w:rPr>
                <w:rFonts w:ascii="Times New Roman"/>
                <w:b w:val="false"/>
                <w:i w:val="false"/>
                <w:color w:val="000000"/>
                <w:sz w:val="20"/>
              </w:rPr>
              <w:t>
Машықтар: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сұратылған мәліметтерді растау бойынша іздеу жұмысының әдістерін қолдану және архивтің ғылыми-анықтамалық аппаратын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Фотоқұжаттық көрмелер, тақырыптық экспозициялар тұжырымдамаларын әзірлеу процесін басқару (мақсаты, міндеттері, тақырыбы мен құрылымын анықтау, экспонаттардың болжамды құрамы, тақырыптық-экспозициялық, графикалық жоспарлар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(теле-, радиобағдарламалар, баспа басылымдарындағы мақалалар, мектеп сабақтары, дәрістер, экскурсиялар, жұртшылықпен кездесулер және т.б.) танымал ету жөніндегі іс-шараларды өткізу жөніндегі жоспарларды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Болжамды мақаланың тақырыбын, мақсаты мен құрылымын айқындау, архив қорларынан деректі дереккөздерді іріктеуді, оларды талдауды, ғылыми журналдарда, баспа басылымдарында және әлеуметтік желілерде жариялау үшін мақала мәтінін баяндауды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қорларының пайдаланушыларын құжаттардың құрамы мен мазмұны туралы бастамашыл ақпараттандыру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қорларының мазмұнын талдау және ақпараттық хат құрылымына сәйкес архив қорлары құжаттарының құрамы туралы ақпаратты қысқаша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анықтау бойынша жұмысты ұйымдастыру, пайдалану тақырыбы мен түріне сәйкес олардың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Құжаттың мәтінін таңдау және беру, оны археографиялық ресімдеу, оған мәтіндік ескерту жасау принциптері мен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Тарихи, археографиялық алғысөздер, жинақтарға, анықтамалықтарға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Тақырыптық тізбелерді, шолуларды, қораралық көрсеткіштерді, тақырыптық дерекқорларды жасау процесін басқару.</w:t>
            </w:r>
          </w:p>
          <w:p>
            <w:pPr>
              <w:spacing w:after="20"/>
              <w:ind w:left="20"/>
              <w:jc w:val="both"/>
            </w:pPr>
            <w:r>
              <w:rPr>
                <w:rFonts w:ascii="Times New Roman"/>
                <w:b w:val="false"/>
                <w:i w:val="false"/>
                <w:color w:val="000000"/>
                <w:sz w:val="20"/>
              </w:rPr>
              <w:t>
11. Жас архившілерге құжаттарды пайдалануды ұйымдастыру бойынша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88"/>
          <w:p>
            <w:pPr>
              <w:spacing w:after="20"/>
              <w:ind w:left="20"/>
              <w:jc w:val="both"/>
            </w:pPr>
            <w:r>
              <w:rPr>
                <w:rFonts w:ascii="Times New Roman"/>
                <w:b w:val="false"/>
                <w:i w:val="false"/>
                <w:color w:val="000000"/>
                <w:sz w:val="20"/>
              </w:rPr>
              <w:t>
Білімі:</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589"/>
          <w:p>
            <w:pPr>
              <w:spacing w:after="20"/>
              <w:ind w:left="20"/>
              <w:jc w:val="both"/>
            </w:pPr>
            <w:r>
              <w:rPr>
                <w:rFonts w:ascii="Times New Roman"/>
                <w:b w:val="false"/>
                <w:i w:val="false"/>
                <w:color w:val="000000"/>
                <w:sz w:val="20"/>
              </w:rPr>
              <w:t>
2-дағды:</w:t>
            </w:r>
          </w:p>
          <w:bookmarkEnd w:id="589"/>
          <w:p>
            <w:pPr>
              <w:spacing w:after="20"/>
              <w:ind w:left="20"/>
              <w:jc w:val="both"/>
            </w:pPr>
            <w:r>
              <w:rPr>
                <w:rFonts w:ascii="Times New Roman"/>
                <w:b w:val="false"/>
                <w:i w:val="false"/>
                <w:color w:val="000000"/>
                <w:sz w:val="20"/>
              </w:rPr>
              <w:t>
Архивтік құжаттарды пайдалану және жариялау мәселелері бойынша семинарлар, конференциялар ұйымдастыру және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590"/>
          <w:p>
            <w:pPr>
              <w:spacing w:after="20"/>
              <w:ind w:left="20"/>
              <w:jc w:val="both"/>
            </w:pPr>
            <w:r>
              <w:rPr>
                <w:rFonts w:ascii="Times New Roman"/>
                <w:b w:val="false"/>
                <w:i w:val="false"/>
                <w:color w:val="000000"/>
                <w:sz w:val="20"/>
              </w:rPr>
              <w:t>
Машықтар: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және жариялаудың әртүрлі түрлері бойынша бизнес-процестерге зерттеулер мен талдау жүргізуге басшылық жасау, оның негізінде әдістемелік нұсқаулықтар, ұсынымдар әзірлеуді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бойынша семинарлар, конференциялар, практикалық сабақтар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экспозицияларды, көрмелерді ресімдеу және таныстыру, тақырыптық тізбелерді, шолуларды, қораралық көрсеткіштерді, тақырыптық деректер базасын және басқа да пайдалану түрлерін жасау бойынша әдістемелік әзірлемелерді (жадынамалар, нұсқаулықтар) дайындау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пайдалану және жариялау мәселелері бойынша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құжаттарын пайдалану және жариялау мәселелері бойынша идеяларды қалыптастыру, архивтің инновациялық қызметінің нәтижелерін болжау.</w:t>
            </w:r>
          </w:p>
          <w:p>
            <w:pPr>
              <w:spacing w:after="20"/>
              <w:ind w:left="20"/>
              <w:jc w:val="both"/>
            </w:pPr>
            <w:r>
              <w:rPr>
                <w:rFonts w:ascii="Times New Roman"/>
                <w:b w:val="false"/>
                <w:i w:val="false"/>
                <w:color w:val="000000"/>
                <w:sz w:val="20"/>
              </w:rPr>
              <w:t>
6. Архивтік құжаттарды пайдалану және жариялау мәселелері бойынша жас архившілерге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591"/>
          <w:p>
            <w:pPr>
              <w:spacing w:after="20"/>
              <w:ind w:left="20"/>
              <w:jc w:val="both"/>
            </w:pPr>
            <w:r>
              <w:rPr>
                <w:rFonts w:ascii="Times New Roman"/>
                <w:b w:val="false"/>
                <w:i w:val="false"/>
                <w:color w:val="000000"/>
                <w:sz w:val="20"/>
              </w:rPr>
              <w:t>
Білімі:</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және баспа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592"/>
          <w:p>
            <w:pPr>
              <w:spacing w:after="20"/>
              <w:ind w:left="20"/>
              <w:jc w:val="both"/>
            </w:pPr>
            <w:r>
              <w:rPr>
                <w:rFonts w:ascii="Times New Roman"/>
                <w:b w:val="false"/>
                <w:i w:val="false"/>
                <w:color w:val="000000"/>
                <w:sz w:val="20"/>
              </w:rPr>
              <w:t>
1-қосымша еңбек функциясы:</w:t>
            </w:r>
          </w:p>
          <w:bookmarkEnd w:id="592"/>
          <w:p>
            <w:pPr>
              <w:spacing w:after="20"/>
              <w:ind w:left="20"/>
              <w:jc w:val="both"/>
            </w:pPr>
            <w:r>
              <w:rPr>
                <w:rFonts w:ascii="Times New Roman"/>
                <w:b w:val="false"/>
                <w:i w:val="false"/>
                <w:color w:val="000000"/>
                <w:sz w:val="20"/>
              </w:rPr>
              <w:t>
Ақпараттық технологияларды енгізу, электрондық архивтің ақпараттық жүйесінде жұмыстарды жүзеге асыру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593"/>
          <w:p>
            <w:pPr>
              <w:spacing w:after="20"/>
              <w:ind w:left="20"/>
              <w:jc w:val="both"/>
            </w:pPr>
            <w:r>
              <w:rPr>
                <w:rFonts w:ascii="Times New Roman"/>
                <w:b w:val="false"/>
                <w:i w:val="false"/>
                <w:color w:val="000000"/>
                <w:sz w:val="20"/>
              </w:rPr>
              <w:t>
1-дағды</w:t>
            </w:r>
          </w:p>
          <w:bookmarkEnd w:id="593"/>
          <w:p>
            <w:pPr>
              <w:spacing w:after="20"/>
              <w:ind w:left="20"/>
              <w:jc w:val="both"/>
            </w:pPr>
            <w:r>
              <w:rPr>
                <w:rFonts w:ascii="Times New Roman"/>
                <w:b w:val="false"/>
                <w:i w:val="false"/>
                <w:color w:val="000000"/>
                <w:sz w:val="20"/>
              </w:rPr>
              <w:t>
Архивтік құжаттарды цифрлық форматқа көшіру, электрондық жеткізгіштердегі құжаттарды және электрондық құжаттарды миграциялау және конвертациялау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594"/>
          <w:p>
            <w:pPr>
              <w:spacing w:after="20"/>
              <w:ind w:left="20"/>
              <w:jc w:val="both"/>
            </w:pPr>
            <w:r>
              <w:rPr>
                <w:rFonts w:ascii="Times New Roman"/>
                <w:b w:val="false"/>
                <w:i w:val="false"/>
                <w:color w:val="000000"/>
                <w:sz w:val="20"/>
              </w:rPr>
              <w:t>
Машықтар:</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цифрлық форматқа көшіру бойынша бағдарламалық қамтамасыз етумен және жабдықпен жұмыс істеу әдістерін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бойынша бизнес-процестерге талдау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жүйелердегі әртүрлі электрондық тасымалдағыштардағы және электрондық құжаттарды миграциялау және конвертациялау процесінің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қызметінің бағыттары бойынша электрондық архивтің ақпараттық жүйесінде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құжаттарын цифрлық форматқа көшіру, ақпараттық технологияларды енгізу, электрондық құжаттар мен электрондық архивтердің сақталуын қамтамасыз ету мәселелері бойынша архивтің инновациялық қызметінің нәтижелерін болжау, идеялар қалыптастыру.</w:t>
            </w:r>
          </w:p>
          <w:p>
            <w:pPr>
              <w:spacing w:after="20"/>
              <w:ind w:left="20"/>
              <w:jc w:val="both"/>
            </w:pPr>
            <w:r>
              <w:rPr>
                <w:rFonts w:ascii="Times New Roman"/>
                <w:b w:val="false"/>
                <w:i w:val="false"/>
                <w:color w:val="000000"/>
                <w:sz w:val="20"/>
              </w:rPr>
              <w:t>
6.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595"/>
          <w:p>
            <w:pPr>
              <w:spacing w:after="20"/>
              <w:ind w:left="20"/>
              <w:jc w:val="both"/>
            </w:pPr>
            <w:r>
              <w:rPr>
                <w:rFonts w:ascii="Times New Roman"/>
                <w:b w:val="false"/>
                <w:i w:val="false"/>
                <w:color w:val="000000"/>
                <w:sz w:val="20"/>
              </w:rPr>
              <w:t>
Білімі:</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596"/>
          <w:p>
            <w:pPr>
              <w:spacing w:after="20"/>
              <w:ind w:left="20"/>
              <w:jc w:val="both"/>
            </w:pPr>
            <w:r>
              <w:rPr>
                <w:rFonts w:ascii="Times New Roman"/>
                <w:b w:val="false"/>
                <w:i w:val="false"/>
                <w:color w:val="000000"/>
                <w:sz w:val="20"/>
              </w:rPr>
              <w:t>
2-дағды</w:t>
            </w:r>
          </w:p>
          <w:bookmarkEnd w:id="596"/>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597"/>
          <w:p>
            <w:pPr>
              <w:spacing w:after="20"/>
              <w:ind w:left="20"/>
              <w:jc w:val="both"/>
            </w:pPr>
            <w:r>
              <w:rPr>
                <w:rFonts w:ascii="Times New Roman"/>
                <w:b w:val="false"/>
                <w:i w:val="false"/>
                <w:color w:val="000000"/>
                <w:sz w:val="20"/>
              </w:rPr>
              <w:t>
Машықтар:</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архив жүйесінің модульдерімен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жүйелі және тақырыптық каталогтарды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дерекқорға енгізілетін мәліметтер мен ақпараттың тақырыбын анықтай отырып, мәліметтер базасын құру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құжаттардан мәліметтерді тақырыптық деректер базасына енгізу.</w:t>
            </w:r>
          </w:p>
          <w:p>
            <w:pPr>
              <w:spacing w:after="20"/>
              <w:ind w:left="20"/>
              <w:jc w:val="both"/>
            </w:pPr>
            <w:r>
              <w:rPr>
                <w:rFonts w:ascii="Times New Roman"/>
                <w:b w:val="false"/>
                <w:i w:val="false"/>
                <w:color w:val="000000"/>
                <w:sz w:val="20"/>
              </w:rPr>
              <w:t>
5. Автоматтандырылған ғылыми-анықтамалық аппаратты жүргізу әдістемесін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598"/>
          <w:p>
            <w:pPr>
              <w:spacing w:after="20"/>
              <w:ind w:left="20"/>
              <w:jc w:val="both"/>
            </w:pPr>
            <w:r>
              <w:rPr>
                <w:rFonts w:ascii="Times New Roman"/>
                <w:b w:val="false"/>
                <w:i w:val="false"/>
                <w:color w:val="000000"/>
                <w:sz w:val="20"/>
              </w:rPr>
              <w:t>
Білімі:</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599"/>
          <w:p>
            <w:pPr>
              <w:spacing w:after="20"/>
              <w:ind w:left="20"/>
              <w:jc w:val="both"/>
            </w:pPr>
            <w:r>
              <w:rPr>
                <w:rFonts w:ascii="Times New Roman"/>
                <w:b w:val="false"/>
                <w:i w:val="false"/>
                <w:color w:val="000000"/>
                <w:sz w:val="20"/>
              </w:rPr>
              <w:t>
2-қосымша еңбек функциясы:</w:t>
            </w:r>
          </w:p>
          <w:bookmarkEnd w:id="599"/>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600"/>
          <w:p>
            <w:pPr>
              <w:spacing w:after="20"/>
              <w:ind w:left="20"/>
              <w:jc w:val="both"/>
            </w:pPr>
            <w:r>
              <w:rPr>
                <w:rFonts w:ascii="Times New Roman"/>
                <w:b w:val="false"/>
                <w:i w:val="false"/>
                <w:color w:val="000000"/>
                <w:sz w:val="20"/>
              </w:rPr>
              <w:t>
1-дағды:</w:t>
            </w:r>
          </w:p>
          <w:bookmarkEnd w:id="60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601"/>
          <w:p>
            <w:pPr>
              <w:spacing w:after="20"/>
              <w:ind w:left="20"/>
              <w:jc w:val="both"/>
            </w:pPr>
            <w:r>
              <w:rPr>
                <w:rFonts w:ascii="Times New Roman"/>
                <w:b w:val="false"/>
                <w:i w:val="false"/>
                <w:color w:val="000000"/>
                <w:sz w:val="20"/>
              </w:rPr>
              <w:t>
Машықтар: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02"/>
          <w:p>
            <w:pPr>
              <w:spacing w:after="20"/>
              <w:ind w:left="20"/>
              <w:jc w:val="both"/>
            </w:pPr>
            <w:r>
              <w:rPr>
                <w:rFonts w:ascii="Times New Roman"/>
                <w:b w:val="false"/>
                <w:i w:val="false"/>
                <w:color w:val="000000"/>
                <w:sz w:val="20"/>
              </w:rPr>
              <w:t>
Білімі:</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603"/>
          <w:p>
            <w:pPr>
              <w:spacing w:after="20"/>
              <w:ind w:left="20"/>
              <w:jc w:val="both"/>
            </w:pPr>
            <w:r>
              <w:rPr>
                <w:rFonts w:ascii="Times New Roman"/>
                <w:b w:val="false"/>
                <w:i w:val="false"/>
                <w:color w:val="000000"/>
                <w:sz w:val="20"/>
              </w:rPr>
              <w:t>
2-дағды:</w:t>
            </w:r>
          </w:p>
          <w:bookmarkEnd w:id="60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604"/>
          <w:p>
            <w:pPr>
              <w:spacing w:after="20"/>
              <w:ind w:left="20"/>
              <w:jc w:val="both"/>
            </w:pPr>
            <w:r>
              <w:rPr>
                <w:rFonts w:ascii="Times New Roman"/>
                <w:b w:val="false"/>
                <w:i w:val="false"/>
                <w:color w:val="000000"/>
                <w:sz w:val="20"/>
              </w:rPr>
              <w:t>
Машықтар:</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605"/>
          <w:p>
            <w:pPr>
              <w:spacing w:after="20"/>
              <w:ind w:left="20"/>
              <w:jc w:val="both"/>
            </w:pPr>
            <w:r>
              <w:rPr>
                <w:rFonts w:ascii="Times New Roman"/>
                <w:b w:val="false"/>
                <w:i w:val="false"/>
                <w:color w:val="000000"/>
                <w:sz w:val="20"/>
              </w:rPr>
              <w:t>
Білімі:</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06"/>
          <w:p>
            <w:pPr>
              <w:spacing w:after="20"/>
              <w:ind w:left="20"/>
              <w:jc w:val="both"/>
            </w:pPr>
            <w:r>
              <w:rPr>
                <w:rFonts w:ascii="Times New Roman"/>
                <w:b w:val="false"/>
                <w:i w:val="false"/>
                <w:color w:val="000000"/>
                <w:sz w:val="20"/>
              </w:rPr>
              <w:t>
Дербестік және жауапкершілік</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607"/>
          <w:p>
            <w:pPr>
              <w:spacing w:after="20"/>
              <w:ind w:left="20"/>
              <w:jc w:val="both"/>
            </w:pPr>
            <w:r>
              <w:rPr>
                <w:rFonts w:ascii="Times New Roman"/>
                <w:b w:val="false"/>
                <w:i w:val="false"/>
                <w:color w:val="000000"/>
                <w:sz w:val="20"/>
              </w:rPr>
              <w:t>
32. "Архивист (архив ісі жөніндегі әдіскер)"</w:t>
            </w:r>
          </w:p>
          <w:bookmarkEnd w:id="60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608"/>
          <w:p>
            <w:pPr>
              <w:spacing w:after="20"/>
              <w:ind w:left="20"/>
              <w:jc w:val="both"/>
            </w:pPr>
            <w:r>
              <w:rPr>
                <w:rFonts w:ascii="Times New Roman"/>
                <w:b w:val="false"/>
                <w:i w:val="false"/>
                <w:color w:val="000000"/>
                <w:sz w:val="20"/>
              </w:rPr>
              <w:t>
Гуманитарлық ғылымдар,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609"/>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w:t>
            </w:r>
          </w:p>
          <w:bookmarkEnd w:id="609"/>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10"/>
          <w:p>
            <w:pPr>
              <w:spacing w:after="20"/>
              <w:ind w:left="20"/>
              <w:jc w:val="both"/>
            </w:pPr>
            <w:r>
              <w:rPr>
                <w:rFonts w:ascii="Times New Roman"/>
                <w:b w:val="false"/>
                <w:i w:val="false"/>
                <w:color w:val="000000"/>
                <w:sz w:val="20"/>
              </w:rPr>
              <w:t>
2621-1-001 Археограф</w:t>
            </w:r>
          </w:p>
          <w:bookmarkEnd w:id="610"/>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611"/>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12"/>
          <w:p>
            <w:pPr>
              <w:spacing w:after="20"/>
              <w:ind w:left="20"/>
              <w:jc w:val="both"/>
            </w:pPr>
            <w:r>
              <w:rPr>
                <w:rFonts w:ascii="Times New Roman"/>
                <w:b w:val="false"/>
                <w:i w:val="false"/>
                <w:color w:val="000000"/>
                <w:sz w:val="20"/>
              </w:rPr>
              <w:t>
1. Электрондық архивтің ақпараттық жүйесінде жұмыстарды жүзеге асыру және архивтік құжаттарды цифрландыру</w:t>
            </w:r>
          </w:p>
          <w:bookmarkEnd w:id="612"/>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613"/>
          <w:p>
            <w:pPr>
              <w:spacing w:after="20"/>
              <w:ind w:left="20"/>
              <w:jc w:val="both"/>
            </w:pPr>
            <w:r>
              <w:rPr>
                <w:rFonts w:ascii="Times New Roman"/>
                <w:b w:val="false"/>
                <w:i w:val="false"/>
                <w:color w:val="000000"/>
                <w:sz w:val="20"/>
              </w:rPr>
              <w:t>
1-еңбек функциясы:</w:t>
            </w:r>
          </w:p>
          <w:bookmarkEnd w:id="613"/>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14"/>
          <w:p>
            <w:pPr>
              <w:spacing w:after="20"/>
              <w:ind w:left="20"/>
              <w:jc w:val="both"/>
            </w:pPr>
            <w:r>
              <w:rPr>
                <w:rFonts w:ascii="Times New Roman"/>
                <w:b w:val="false"/>
                <w:i w:val="false"/>
                <w:color w:val="000000"/>
                <w:sz w:val="20"/>
              </w:rPr>
              <w:t>
Дағды 1:</w:t>
            </w:r>
          </w:p>
          <w:bookmarkEnd w:id="614"/>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615"/>
          <w:p>
            <w:pPr>
              <w:spacing w:after="20"/>
              <w:ind w:left="20"/>
              <w:jc w:val="both"/>
            </w:pPr>
            <w:r>
              <w:rPr>
                <w:rFonts w:ascii="Times New Roman"/>
                <w:b w:val="false"/>
                <w:i w:val="false"/>
                <w:color w:val="000000"/>
                <w:sz w:val="20"/>
              </w:rPr>
              <w:t>
Машықтар: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 жинақтау және құжаттардың құндылығын ғылыми-техникалық сараптау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құндылығы критерийлерін қолдана отырып, қағаз негіздегі құжаттардың және электрондық құжаттардың құндылығына сараптама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Ұлттық архив қорының құрамына жатқызу және тұрақты сақталатын істердің тізімдемесіне енгізу жөнінде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қорларына тарихи анықтамалар, , істер тізімдемелері және құжаттардың барлық түрлерінің (басқарушылық, ғылыми-техникалық, аудиовизуалды, жеке құрамы бойынша, жеке шығу тегі) істер тізімдемелеріне алғысөздер, сақтауға жатпайтын құжаттарды, оның ішінде электрондық құжаттарды жоюға бөлу туралы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Тізімдемелерді жетілдіру және қайта өңдеу, ғылыми-анықтамалық аппаратты жасау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Қағаз негіздегі құжаттардың және электрондық құжаттардың құндылығына ғылыми-техникалық сараптама жүргізу, ғылыми-анықтамалық аппаратты жасау тәртібін регламенттейтін нормативтік құқықтық актілерді практикалық жұмыста қолдану.</w:t>
            </w:r>
          </w:p>
          <w:p>
            <w:pPr>
              <w:spacing w:after="20"/>
              <w:ind w:left="20"/>
              <w:jc w:val="both"/>
            </w:pPr>
            <w:r>
              <w:rPr>
                <w:rFonts w:ascii="Times New Roman"/>
                <w:b w:val="false"/>
                <w:i w:val="false"/>
                <w:color w:val="000000"/>
                <w:sz w:val="20"/>
              </w:rPr>
              <w:t>
7. Құжаттардың құндылығын ғылыми-техникалық сараптау және ғылыми-анықтамалық аппаратты жасау бойынша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616"/>
          <w:p>
            <w:pPr>
              <w:spacing w:after="20"/>
              <w:ind w:left="20"/>
              <w:jc w:val="both"/>
            </w:pPr>
            <w:r>
              <w:rPr>
                <w:rFonts w:ascii="Times New Roman"/>
                <w:b w:val="false"/>
                <w:i w:val="false"/>
                <w:color w:val="000000"/>
                <w:sz w:val="20"/>
              </w:rPr>
              <w:t>
Білімі:</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және электрондық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617"/>
          <w:p>
            <w:pPr>
              <w:spacing w:after="20"/>
              <w:ind w:left="20"/>
              <w:jc w:val="both"/>
            </w:pPr>
            <w:r>
              <w:rPr>
                <w:rFonts w:ascii="Times New Roman"/>
                <w:b w:val="false"/>
                <w:i w:val="false"/>
                <w:color w:val="000000"/>
                <w:sz w:val="20"/>
              </w:rPr>
              <w:t>
Дағды 2:</w:t>
            </w:r>
          </w:p>
          <w:bookmarkEnd w:id="617"/>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618"/>
          <w:p>
            <w:pPr>
              <w:spacing w:after="20"/>
              <w:ind w:left="20"/>
              <w:jc w:val="both"/>
            </w:pPr>
            <w:r>
              <w:rPr>
                <w:rFonts w:ascii="Times New Roman"/>
                <w:b w:val="false"/>
                <w:i w:val="false"/>
                <w:color w:val="000000"/>
                <w:sz w:val="20"/>
              </w:rPr>
              <w:t>
Машықтар: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Ұйымдарды, кәсіпорындарды мемлекеттік архивті толықтыру көздерінің тізіміне енгізу және оларды алып тастау жөніндегі өлшемшарттарды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енгізу үшін ұйым құжаттарының құрамын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архивті толықтыру көздерінің тізіміне кіретін ұйымдардың байқау істерін мәліметтермен толтыру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 жинақтау, толықтыру көздерінің тізімін жасау, олармен өзара іс-қимыл жасау, құжаттардың құндылығын сараптау мәселелері бойынша нормативтік құқықтық актілер мен әдістемелік ұсынымдарды түсіндіру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Мекемелер мен ұйымдарға істер номенклатурасын жасау, құжаттарды қалыптастыру, олардың ведомстволық деңгейде сақталуын қамтамасыз ету, құжаттардың құндылығына сараптама жүргізу, құжаттарды мемлекеттік сақтауға беруге дайындау, ұйымға шыға отырып, электрондық архивтің ақпараттық жүйесінде жұмыс істеу мәселелері бойынша әдістемелік және практикалық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қорларын жинақтау, толықтыру көздерімен өзара іс-қимыл, құжаттардың құндылығын сараптау мәселелерін талқылау бойынша пікірталастарға қатысу.</w:t>
            </w:r>
          </w:p>
          <w:p>
            <w:pPr>
              <w:spacing w:after="20"/>
              <w:ind w:left="20"/>
              <w:jc w:val="both"/>
            </w:pPr>
            <w:r>
              <w:rPr>
                <w:rFonts w:ascii="Times New Roman"/>
                <w:b w:val="false"/>
                <w:i w:val="false"/>
                <w:color w:val="000000"/>
                <w:sz w:val="20"/>
              </w:rPr>
              <w:t>
8. Архив қорларын жинақтау және құжаттардың құндылығын ғылыми-техникалық сараптау мәселелері бойынша архивтің инновациялық қызметінің нәтижелерін болжау.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619"/>
          <w:p>
            <w:pPr>
              <w:spacing w:after="20"/>
              <w:ind w:left="20"/>
              <w:jc w:val="both"/>
            </w:pPr>
            <w:r>
              <w:rPr>
                <w:rFonts w:ascii="Times New Roman"/>
                <w:b w:val="false"/>
                <w:i w:val="false"/>
                <w:color w:val="000000"/>
                <w:sz w:val="20"/>
              </w:rPr>
              <w:t>
Білімі:</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620"/>
          <w:p>
            <w:pPr>
              <w:spacing w:after="20"/>
              <w:ind w:left="20"/>
              <w:jc w:val="both"/>
            </w:pPr>
            <w:r>
              <w:rPr>
                <w:rFonts w:ascii="Times New Roman"/>
                <w:b w:val="false"/>
                <w:i w:val="false"/>
                <w:color w:val="000000"/>
                <w:sz w:val="20"/>
              </w:rPr>
              <w:t>
Дағды 3:</w:t>
            </w:r>
          </w:p>
          <w:bookmarkEnd w:id="620"/>
          <w:p>
            <w:pPr>
              <w:spacing w:after="20"/>
              <w:ind w:left="20"/>
              <w:jc w:val="both"/>
            </w:pPr>
            <w:r>
              <w:rPr>
                <w:rFonts w:ascii="Times New Roman"/>
                <w:b w:val="false"/>
                <w:i w:val="false"/>
                <w:color w:val="000000"/>
                <w:sz w:val="20"/>
              </w:rPr>
              <w:t>
Архив қорларын жинақтау және толықтыру көздерімен өзара іс-қимыл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621"/>
          <w:p>
            <w:pPr>
              <w:spacing w:after="20"/>
              <w:ind w:left="20"/>
              <w:jc w:val="both"/>
            </w:pPr>
            <w:r>
              <w:rPr>
                <w:rFonts w:ascii="Times New Roman"/>
                <w:b w:val="false"/>
                <w:i w:val="false"/>
                <w:color w:val="000000"/>
                <w:sz w:val="20"/>
              </w:rPr>
              <w:t>
Машықтар: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негізіндегі құжаттардың және электрондық құжаттардың құндылығына ғылыми-техникалық сараптама жүргізу, әдістемелік нұсқауларды дайындау кезінде ғылыми-анықтамалық аппаратты, жинақтау көздерінің тізімін жасау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жинақтаудың бизнес-процестерін, жинақтау көздерімен өзара іс-қимылды, электрондық құжаттар мен қағаз жеткізгіштердегі құжаттардың құндылығын сараптауды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жинақтау және толықтыру көздерімен өзара іс-қимыл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жұмыстарын жүргізу және әдістемелік ұсынымдарды, істер номенклатурасын әзірлеу, істерді қалыптастыру, құжаттардың құндылығына сараптама жасау, толықтыру көздерінің тізімін, электрондық құжаттардың (істердің) және аудиовизуалды құжаттардың тізімдемелерін жасау жөніндегі нұсқаулықтарды әзірлеу.</w:t>
            </w:r>
          </w:p>
          <w:p>
            <w:pPr>
              <w:spacing w:after="20"/>
              <w:ind w:left="20"/>
              <w:jc w:val="both"/>
            </w:pPr>
            <w:r>
              <w:rPr>
                <w:rFonts w:ascii="Times New Roman"/>
                <w:b w:val="false"/>
                <w:i w:val="false"/>
                <w:color w:val="000000"/>
                <w:sz w:val="20"/>
              </w:rPr>
              <w:t>
5. Архив қорларын жинақтау және жинақтау көздерімен өзара іс-қимыл мәселелері бойынша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622"/>
          <w:p>
            <w:pPr>
              <w:spacing w:after="20"/>
              <w:ind w:left="20"/>
              <w:jc w:val="both"/>
            </w:pPr>
            <w:r>
              <w:rPr>
                <w:rFonts w:ascii="Times New Roman"/>
                <w:b w:val="false"/>
                <w:i w:val="false"/>
                <w:color w:val="000000"/>
                <w:sz w:val="20"/>
              </w:rPr>
              <w:t>
Білімі:</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негізіндегі құжаттар мен электрондық құжаттардың құндылығын сараптау, архив ісі саласындағы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негіздегі және электрондық құжаттарды жинақтау, құндылығына сараптама жүргізу бойынша ғылыми-зерттеу жұмыстарын жүргізу әдістері, архив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623"/>
          <w:p>
            <w:pPr>
              <w:spacing w:after="20"/>
              <w:ind w:left="20"/>
              <w:jc w:val="both"/>
            </w:pPr>
            <w:r>
              <w:rPr>
                <w:rFonts w:ascii="Times New Roman"/>
                <w:b w:val="false"/>
                <w:i w:val="false"/>
                <w:color w:val="000000"/>
                <w:sz w:val="20"/>
              </w:rPr>
              <w:t>
2-еңбек функциясы:</w:t>
            </w:r>
          </w:p>
          <w:bookmarkEnd w:id="623"/>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624"/>
          <w:p>
            <w:pPr>
              <w:spacing w:after="20"/>
              <w:ind w:left="20"/>
              <w:jc w:val="both"/>
            </w:pPr>
            <w:r>
              <w:rPr>
                <w:rFonts w:ascii="Times New Roman"/>
                <w:b w:val="false"/>
                <w:i w:val="false"/>
                <w:color w:val="000000"/>
                <w:sz w:val="20"/>
              </w:rPr>
              <w:t>
Дағды 1:</w:t>
            </w:r>
          </w:p>
          <w:bookmarkEnd w:id="624"/>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625"/>
          <w:p>
            <w:pPr>
              <w:spacing w:after="20"/>
              <w:ind w:left="20"/>
              <w:jc w:val="both"/>
            </w:pPr>
            <w:r>
              <w:rPr>
                <w:rFonts w:ascii="Times New Roman"/>
                <w:b w:val="false"/>
                <w:i w:val="false"/>
                <w:color w:val="000000"/>
                <w:sz w:val="20"/>
              </w:rPr>
              <w:t>
Машықтар: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Ұйымдардан құжаттарды қағаз және электрондық жеткізгіштерде, электрондық құжаттарды (істерді) нормативтік құқықтық актілердің талаптарын сақтай отырып, электрондық архив жүйесінде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мемлекеттік сақтауға қабылдау-тапсыру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Қабылданған құжаттарды талаптарға сәйкес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қабылдау және шығару жөніндегі мәліметтерді есепке алу құжаттарына (құжаттардың түсуі мен шығуын есепке алу кітаптары, қорлардың тізімі, қор парағы, есепке алу парағы, құжаттар істерінің тізімдемесі, істер тізімдемелерінің, құжаттардың және басқалардың тізілімі)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сақтауға құжаттарды қабылдау және оларды есепке алу мәселелері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құжаттарын қабылдау, есепке алу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саласында зерттеу жұмыстарын жүргізу.</w:t>
            </w:r>
          </w:p>
          <w:p>
            <w:pPr>
              <w:spacing w:after="20"/>
              <w:ind w:left="20"/>
              <w:jc w:val="both"/>
            </w:pPr>
            <w:r>
              <w:rPr>
                <w:rFonts w:ascii="Times New Roman"/>
                <w:b w:val="false"/>
                <w:i w:val="false"/>
                <w:color w:val="000000"/>
                <w:sz w:val="20"/>
              </w:rPr>
              <w:t>
9. Жас архившілерге қабылдау, есепке алу мәселелері бойынша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626"/>
          <w:p>
            <w:pPr>
              <w:spacing w:after="20"/>
              <w:ind w:left="20"/>
              <w:jc w:val="both"/>
            </w:pPr>
            <w:r>
              <w:rPr>
                <w:rFonts w:ascii="Times New Roman"/>
                <w:b w:val="false"/>
                <w:i w:val="false"/>
                <w:color w:val="000000"/>
                <w:sz w:val="20"/>
              </w:rPr>
              <w:t>
Білімі:</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 және олардың есебін жүргізу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627"/>
          <w:p>
            <w:pPr>
              <w:spacing w:after="20"/>
              <w:ind w:left="20"/>
              <w:jc w:val="both"/>
            </w:pPr>
            <w:r>
              <w:rPr>
                <w:rFonts w:ascii="Times New Roman"/>
                <w:b w:val="false"/>
                <w:i w:val="false"/>
                <w:color w:val="000000"/>
                <w:sz w:val="20"/>
              </w:rPr>
              <w:t>
Дағды 2:</w:t>
            </w:r>
          </w:p>
          <w:bookmarkEnd w:id="627"/>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628"/>
          <w:p>
            <w:pPr>
              <w:spacing w:after="20"/>
              <w:ind w:left="20"/>
              <w:jc w:val="both"/>
            </w:pPr>
            <w:r>
              <w:rPr>
                <w:rFonts w:ascii="Times New Roman"/>
                <w:b w:val="false"/>
                <w:i w:val="false"/>
                <w:color w:val="000000"/>
                <w:sz w:val="20"/>
              </w:rPr>
              <w:t>
Машықтар: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және өшіп қалған мәтінді қалпына келтіру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(қағаз және электрондық жеткізгіштерде, аудиовизуалды) бар-жоғын және физикалық жай-күйін тексеру бойынша жұмыстар кешенін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Істерді және құжаттарды шаңсыздандыруды, картондауды, істердегі парақтарды нөмірлеуді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жеткізгіштердегі құжаттарды қалпына келтіру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Құжаттардың сақталуын қамтамасыз ету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7.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629"/>
          <w:p>
            <w:pPr>
              <w:spacing w:after="20"/>
              <w:ind w:left="20"/>
              <w:jc w:val="both"/>
            </w:pPr>
            <w:r>
              <w:rPr>
                <w:rFonts w:ascii="Times New Roman"/>
                <w:b w:val="false"/>
                <w:i w:val="false"/>
                <w:color w:val="000000"/>
                <w:sz w:val="20"/>
              </w:rPr>
              <w:t>
Білімі:</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630"/>
          <w:p>
            <w:pPr>
              <w:spacing w:after="20"/>
              <w:ind w:left="20"/>
              <w:jc w:val="both"/>
            </w:pPr>
            <w:r>
              <w:rPr>
                <w:rFonts w:ascii="Times New Roman"/>
                <w:b w:val="false"/>
                <w:i w:val="false"/>
                <w:color w:val="000000"/>
                <w:sz w:val="20"/>
              </w:rPr>
              <w:t>
3-еңбек функциясы:</w:t>
            </w:r>
          </w:p>
          <w:bookmarkEnd w:id="630"/>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631"/>
          <w:p>
            <w:pPr>
              <w:spacing w:after="20"/>
              <w:ind w:left="20"/>
              <w:jc w:val="both"/>
            </w:pPr>
            <w:r>
              <w:rPr>
                <w:rFonts w:ascii="Times New Roman"/>
                <w:b w:val="false"/>
                <w:i w:val="false"/>
                <w:color w:val="000000"/>
                <w:sz w:val="20"/>
              </w:rPr>
              <w:t>
1-дағды:</w:t>
            </w:r>
          </w:p>
          <w:bookmarkEnd w:id="631"/>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632"/>
          <w:p>
            <w:pPr>
              <w:spacing w:after="20"/>
              <w:ind w:left="20"/>
              <w:jc w:val="both"/>
            </w:pPr>
            <w:r>
              <w:rPr>
                <w:rFonts w:ascii="Times New Roman"/>
                <w:b w:val="false"/>
                <w:i w:val="false"/>
                <w:color w:val="000000"/>
                <w:sz w:val="20"/>
              </w:rPr>
              <w:t>
Машықтар: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Көрмелер, тақырыптық экспозициялар (тақырыптық-экспозициялық, графикалық жоспар) тұжырымдамасын әзірлеу, құжаттарды анықтауды, оларды экспонаттар құрамында ресімдеуді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 экспонаттары, презентация кезінде тақырыптық экспозициялар бойынша шолу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 негізінде баспа бұқаралық ақпарат құралдарында (газеттер, журналдар) және әлеуметтік желілерде жариялау үшін мақалалар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(теле-, радиохабарлар, мектеп сабақтары, дәрістер, экскурсиялар, жұртшылықпен кездесулер және т.б.) насихаттау бойынша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қорларының құрамы мен мазмұнын зерделеу, оның негізінде ақпараттық хаттар, тақырыптық тізбелер, шолулар, қораралық көрсеткіштер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анықтап, олардың құндылығы мен өзектілігін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мәтінін таңдау және беру, оларды археографиялық рәсімдеу және түсініктеме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Тарихи, археографиялық алғысөздер, жинақтарға, анықтамалықтарға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Архивтің оқу залында архив қорларына және құжаттарға қолжетімділігін қамтамасыз ету бойынша зерттеушілермен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және заңды тұлғалардың тақырыптық және генеалогиялық сұрауларын орындау.</w:t>
            </w:r>
          </w:p>
          <w:p>
            <w:pPr>
              <w:spacing w:after="20"/>
              <w:ind w:left="20"/>
              <w:jc w:val="both"/>
            </w:pPr>
            <w:r>
              <w:rPr>
                <w:rFonts w:ascii="Times New Roman"/>
                <w:b w:val="false"/>
                <w:i w:val="false"/>
                <w:color w:val="000000"/>
                <w:sz w:val="20"/>
              </w:rPr>
              <w:t>
11.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33"/>
          <w:p>
            <w:pPr>
              <w:spacing w:after="20"/>
              <w:ind w:left="20"/>
              <w:jc w:val="both"/>
            </w:pPr>
            <w:r>
              <w:rPr>
                <w:rFonts w:ascii="Times New Roman"/>
                <w:b w:val="false"/>
                <w:i w:val="false"/>
                <w:color w:val="000000"/>
                <w:sz w:val="20"/>
              </w:rPr>
              <w:t>
Білімі:</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Зерттеушілердің Қазақстан Республикасы мемлекеттік архивтерінің оқу залдарында жұмыс істеу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типтері,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634"/>
          <w:p>
            <w:pPr>
              <w:spacing w:after="20"/>
              <w:ind w:left="20"/>
              <w:jc w:val="both"/>
            </w:pPr>
            <w:r>
              <w:rPr>
                <w:rFonts w:ascii="Times New Roman"/>
                <w:b w:val="false"/>
                <w:i w:val="false"/>
                <w:color w:val="000000"/>
                <w:sz w:val="20"/>
              </w:rPr>
              <w:t>
2-дағды:</w:t>
            </w:r>
          </w:p>
          <w:bookmarkEnd w:id="634"/>
          <w:p>
            <w:pPr>
              <w:spacing w:after="20"/>
              <w:ind w:left="20"/>
              <w:jc w:val="both"/>
            </w:pPr>
            <w:r>
              <w:rPr>
                <w:rFonts w:ascii="Times New Roman"/>
                <w:b w:val="false"/>
                <w:i w:val="false"/>
                <w:color w:val="000000"/>
                <w:sz w:val="20"/>
              </w:rPr>
              <w:t>
Архивтік құжаттарды жариялау, анықтамалық басылымдарды дайындау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635"/>
          <w:p>
            <w:pPr>
              <w:spacing w:after="20"/>
              <w:ind w:left="20"/>
              <w:jc w:val="both"/>
            </w:pPr>
            <w:r>
              <w:rPr>
                <w:rFonts w:ascii="Times New Roman"/>
                <w:b w:val="false"/>
                <w:i w:val="false"/>
                <w:color w:val="000000"/>
                <w:sz w:val="20"/>
              </w:rPr>
              <w:t>
Машықтар: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құжаттар жинағы, буклеттер, проспекттер, анықтамалық басылымдар, ғылыми журналдардағы мақалалар және мерзімді баспасөз түрінде жариялау мәселелері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жариялаудың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бойынша пікірталастарға қатысу және зерттеудің бастапқы нәтижелерін жариялау.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636"/>
          <w:p>
            <w:pPr>
              <w:spacing w:after="20"/>
              <w:ind w:left="20"/>
              <w:jc w:val="both"/>
            </w:pPr>
            <w:r>
              <w:rPr>
                <w:rFonts w:ascii="Times New Roman"/>
                <w:b w:val="false"/>
                <w:i w:val="false"/>
                <w:color w:val="000000"/>
                <w:sz w:val="20"/>
              </w:rPr>
              <w:t>
Білімі:</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және баспа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637"/>
          <w:p>
            <w:pPr>
              <w:spacing w:after="20"/>
              <w:ind w:left="20"/>
              <w:jc w:val="both"/>
            </w:pPr>
            <w:r>
              <w:rPr>
                <w:rFonts w:ascii="Times New Roman"/>
                <w:b w:val="false"/>
                <w:i w:val="false"/>
                <w:color w:val="000000"/>
                <w:sz w:val="20"/>
              </w:rPr>
              <w:t>
1-қосымша еңбек функциясы:</w:t>
            </w:r>
          </w:p>
          <w:bookmarkEnd w:id="637"/>
          <w:p>
            <w:pPr>
              <w:spacing w:after="20"/>
              <w:ind w:left="20"/>
              <w:jc w:val="both"/>
            </w:pPr>
            <w:r>
              <w:rPr>
                <w:rFonts w:ascii="Times New Roman"/>
                <w:b w:val="false"/>
                <w:i w:val="false"/>
                <w:color w:val="000000"/>
                <w:sz w:val="20"/>
              </w:rPr>
              <w:t>
Электрондық архивтің ақпараттық жүйесінде жұмыстарды жүзеге асыру және архивтік құжаттарды цифрландыру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638"/>
          <w:p>
            <w:pPr>
              <w:spacing w:after="20"/>
              <w:ind w:left="20"/>
              <w:jc w:val="both"/>
            </w:pPr>
            <w:r>
              <w:rPr>
                <w:rFonts w:ascii="Times New Roman"/>
                <w:b w:val="false"/>
                <w:i w:val="false"/>
                <w:color w:val="000000"/>
                <w:sz w:val="20"/>
              </w:rPr>
              <w:t>
1-дағды</w:t>
            </w:r>
          </w:p>
          <w:bookmarkEnd w:id="638"/>
          <w:p>
            <w:pPr>
              <w:spacing w:after="20"/>
              <w:ind w:left="20"/>
              <w:jc w:val="both"/>
            </w:pPr>
            <w:r>
              <w:rPr>
                <w:rFonts w:ascii="Times New Roman"/>
                <w:b w:val="false"/>
                <w:i w:val="false"/>
                <w:color w:val="000000"/>
                <w:sz w:val="20"/>
              </w:rPr>
              <w:t>
Архивтік құжаттарды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639"/>
          <w:p>
            <w:pPr>
              <w:spacing w:after="20"/>
              <w:ind w:left="20"/>
              <w:jc w:val="both"/>
            </w:pPr>
            <w:r>
              <w:rPr>
                <w:rFonts w:ascii="Times New Roman"/>
                <w:b w:val="false"/>
                <w:i w:val="false"/>
                <w:color w:val="000000"/>
                <w:sz w:val="20"/>
              </w:rPr>
              <w:t>
Машықтар:</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сканерлеу және цифрлық форматқа көшіру бойынша бағдарламалық қамтамасыз етумен және жабдықпен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бойынша бизнес-процестерге талдау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қағаз тасығыштарда сканерлеу, мәтінді тану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Аудиовизуалды құжаттарды (фото-, фоно-, видео-, киноқұжаттар) цифрлық тасымалдағыштарға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Лауазымдық міндеттеріне сәйкес архивтік құжаттарды цифрландыру бойынша электрондық архив ақпараттық жүйесінде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басқа форматтарға конвертациялау (PDF, JPEG, TIFF).</w:t>
            </w:r>
          </w:p>
          <w:p>
            <w:pPr>
              <w:spacing w:after="20"/>
              <w:ind w:left="20"/>
              <w:jc w:val="both"/>
            </w:pPr>
            <w:r>
              <w:rPr>
                <w:rFonts w:ascii="Times New Roman"/>
                <w:b w:val="false"/>
                <w:i w:val="false"/>
                <w:color w:val="000000"/>
                <w:sz w:val="20"/>
              </w:rPr>
              <w:t>
7.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640"/>
          <w:p>
            <w:pPr>
              <w:spacing w:after="20"/>
              <w:ind w:left="20"/>
              <w:jc w:val="both"/>
            </w:pPr>
            <w:r>
              <w:rPr>
                <w:rFonts w:ascii="Times New Roman"/>
                <w:b w:val="false"/>
                <w:i w:val="false"/>
                <w:color w:val="000000"/>
                <w:sz w:val="20"/>
              </w:rPr>
              <w:t>
Білімі:</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641"/>
          <w:p>
            <w:pPr>
              <w:spacing w:after="20"/>
              <w:ind w:left="20"/>
              <w:jc w:val="both"/>
            </w:pPr>
            <w:r>
              <w:rPr>
                <w:rFonts w:ascii="Times New Roman"/>
                <w:b w:val="false"/>
                <w:i w:val="false"/>
                <w:color w:val="000000"/>
                <w:sz w:val="20"/>
              </w:rPr>
              <w:t>
2-дағды</w:t>
            </w:r>
          </w:p>
          <w:bookmarkEnd w:id="641"/>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642"/>
          <w:p>
            <w:pPr>
              <w:spacing w:after="20"/>
              <w:ind w:left="20"/>
              <w:jc w:val="both"/>
            </w:pPr>
            <w:r>
              <w:rPr>
                <w:rFonts w:ascii="Times New Roman"/>
                <w:b w:val="false"/>
                <w:i w:val="false"/>
                <w:color w:val="000000"/>
                <w:sz w:val="20"/>
              </w:rPr>
              <w:t>
Машықтар:</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архив жүйесінің модульдерімен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Мәліметтерді автоматтандырылған жүйелі және тақырыптық каталогтарға енгізуді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құжаттардан алынған мәліметтерді тақырыптық деректер базасына енгізу.</w:t>
            </w:r>
          </w:p>
          <w:p>
            <w:pPr>
              <w:spacing w:after="20"/>
              <w:ind w:left="20"/>
              <w:jc w:val="both"/>
            </w:pPr>
            <w:r>
              <w:rPr>
                <w:rFonts w:ascii="Times New Roman"/>
                <w:b w:val="false"/>
                <w:i w:val="false"/>
                <w:color w:val="000000"/>
                <w:sz w:val="20"/>
              </w:rPr>
              <w:t>
4. Автоматтандырылған ғылыми-анықтамалық аппаратты жүргізу әдістемесін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643"/>
          <w:p>
            <w:pPr>
              <w:spacing w:after="20"/>
              <w:ind w:left="20"/>
              <w:jc w:val="both"/>
            </w:pPr>
            <w:r>
              <w:rPr>
                <w:rFonts w:ascii="Times New Roman"/>
                <w:b w:val="false"/>
                <w:i w:val="false"/>
                <w:color w:val="000000"/>
                <w:sz w:val="20"/>
              </w:rPr>
              <w:t>
Білімі:</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644"/>
          <w:p>
            <w:pPr>
              <w:spacing w:after="20"/>
              <w:ind w:left="20"/>
              <w:jc w:val="both"/>
            </w:pPr>
            <w:r>
              <w:rPr>
                <w:rFonts w:ascii="Times New Roman"/>
                <w:b w:val="false"/>
                <w:i w:val="false"/>
                <w:color w:val="000000"/>
                <w:sz w:val="20"/>
              </w:rPr>
              <w:t>
2-қосымша еңбек функциясы:</w:t>
            </w:r>
          </w:p>
          <w:bookmarkEnd w:id="644"/>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645"/>
          <w:p>
            <w:pPr>
              <w:spacing w:after="20"/>
              <w:ind w:left="20"/>
              <w:jc w:val="both"/>
            </w:pPr>
            <w:r>
              <w:rPr>
                <w:rFonts w:ascii="Times New Roman"/>
                <w:b w:val="false"/>
                <w:i w:val="false"/>
                <w:color w:val="000000"/>
                <w:sz w:val="20"/>
              </w:rPr>
              <w:t>
1-дағды:</w:t>
            </w:r>
          </w:p>
          <w:bookmarkEnd w:id="64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646"/>
          <w:p>
            <w:pPr>
              <w:spacing w:after="20"/>
              <w:ind w:left="20"/>
              <w:jc w:val="both"/>
            </w:pPr>
            <w:r>
              <w:rPr>
                <w:rFonts w:ascii="Times New Roman"/>
                <w:b w:val="false"/>
                <w:i w:val="false"/>
                <w:color w:val="000000"/>
                <w:sz w:val="20"/>
              </w:rPr>
              <w:t>
Машықтар:</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647"/>
          <w:p>
            <w:pPr>
              <w:spacing w:after="20"/>
              <w:ind w:left="20"/>
              <w:jc w:val="both"/>
            </w:pPr>
            <w:r>
              <w:rPr>
                <w:rFonts w:ascii="Times New Roman"/>
                <w:b w:val="false"/>
                <w:i w:val="false"/>
                <w:color w:val="000000"/>
                <w:sz w:val="20"/>
              </w:rPr>
              <w:t>
Білімі:</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648"/>
          <w:p>
            <w:pPr>
              <w:spacing w:after="20"/>
              <w:ind w:left="20"/>
              <w:jc w:val="both"/>
            </w:pPr>
            <w:r>
              <w:rPr>
                <w:rFonts w:ascii="Times New Roman"/>
                <w:b w:val="false"/>
                <w:i w:val="false"/>
                <w:color w:val="000000"/>
                <w:sz w:val="20"/>
              </w:rPr>
              <w:t>
2-дағды:</w:t>
            </w:r>
          </w:p>
          <w:bookmarkEnd w:id="648"/>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649"/>
          <w:p>
            <w:pPr>
              <w:spacing w:after="20"/>
              <w:ind w:left="20"/>
              <w:jc w:val="both"/>
            </w:pPr>
            <w:r>
              <w:rPr>
                <w:rFonts w:ascii="Times New Roman"/>
                <w:b w:val="false"/>
                <w:i w:val="false"/>
                <w:color w:val="000000"/>
                <w:sz w:val="20"/>
              </w:rPr>
              <w:t>
Машықтар:</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650"/>
          <w:p>
            <w:pPr>
              <w:spacing w:after="20"/>
              <w:ind w:left="20"/>
              <w:jc w:val="both"/>
            </w:pPr>
            <w:r>
              <w:rPr>
                <w:rFonts w:ascii="Times New Roman"/>
                <w:b w:val="false"/>
                <w:i w:val="false"/>
                <w:color w:val="000000"/>
                <w:sz w:val="20"/>
              </w:rPr>
              <w:t>
Білімі:</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651"/>
          <w:p>
            <w:pPr>
              <w:spacing w:after="20"/>
              <w:ind w:left="20"/>
              <w:jc w:val="both"/>
            </w:pPr>
            <w:r>
              <w:rPr>
                <w:rFonts w:ascii="Times New Roman"/>
                <w:b w:val="false"/>
                <w:i w:val="false"/>
                <w:color w:val="000000"/>
                <w:sz w:val="20"/>
              </w:rPr>
              <w:t>
Дербестік және жауапкершілік</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652"/>
          <w:p>
            <w:pPr>
              <w:spacing w:after="20"/>
              <w:ind w:left="20"/>
              <w:jc w:val="both"/>
            </w:pPr>
            <w:r>
              <w:rPr>
                <w:rFonts w:ascii="Times New Roman"/>
                <w:b w:val="false"/>
                <w:i w:val="false"/>
                <w:color w:val="000000"/>
                <w:sz w:val="20"/>
              </w:rPr>
              <w:t>
33. "Архивист (архив ісі жөніндегі әдіскер)"</w:t>
            </w:r>
          </w:p>
          <w:bookmarkEnd w:id="652"/>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653"/>
          <w:p>
            <w:pPr>
              <w:spacing w:after="20"/>
              <w:ind w:left="20"/>
              <w:jc w:val="both"/>
            </w:pPr>
            <w:r>
              <w:rPr>
                <w:rFonts w:ascii="Times New Roman"/>
                <w:b w:val="false"/>
                <w:i w:val="false"/>
                <w:color w:val="000000"/>
                <w:sz w:val="20"/>
              </w:rPr>
              <w:t>
Гуманитарлық ғылымдар,</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654"/>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bookmarkEnd w:id="654"/>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655"/>
          <w:p>
            <w:pPr>
              <w:spacing w:after="20"/>
              <w:ind w:left="20"/>
              <w:jc w:val="both"/>
            </w:pPr>
            <w:r>
              <w:rPr>
                <w:rFonts w:ascii="Times New Roman"/>
                <w:b w:val="false"/>
                <w:i w:val="false"/>
                <w:color w:val="000000"/>
                <w:sz w:val="20"/>
              </w:rPr>
              <w:t>
2621-1-001 Археограф</w:t>
            </w:r>
          </w:p>
          <w:bookmarkEnd w:id="655"/>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656"/>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657"/>
          <w:p>
            <w:pPr>
              <w:spacing w:after="20"/>
              <w:ind w:left="20"/>
              <w:jc w:val="both"/>
            </w:pPr>
            <w:r>
              <w:rPr>
                <w:rFonts w:ascii="Times New Roman"/>
                <w:b w:val="false"/>
                <w:i w:val="false"/>
                <w:color w:val="000000"/>
                <w:sz w:val="20"/>
              </w:rPr>
              <w:t>
1. Электрондық архивтің ақпараттық жүйесінде жұмыстарды жүзеге асыру және архивтік құжаттарды цифрландыру</w:t>
            </w:r>
          </w:p>
          <w:bookmarkEnd w:id="657"/>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58"/>
          <w:p>
            <w:pPr>
              <w:spacing w:after="20"/>
              <w:ind w:left="20"/>
              <w:jc w:val="both"/>
            </w:pPr>
            <w:r>
              <w:rPr>
                <w:rFonts w:ascii="Times New Roman"/>
                <w:b w:val="false"/>
                <w:i w:val="false"/>
                <w:color w:val="000000"/>
                <w:sz w:val="20"/>
              </w:rPr>
              <w:t>
1-еңбек функциясы:</w:t>
            </w:r>
          </w:p>
          <w:bookmarkEnd w:id="658"/>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659"/>
          <w:p>
            <w:pPr>
              <w:spacing w:after="20"/>
              <w:ind w:left="20"/>
              <w:jc w:val="both"/>
            </w:pPr>
            <w:r>
              <w:rPr>
                <w:rFonts w:ascii="Times New Roman"/>
                <w:b w:val="false"/>
                <w:i w:val="false"/>
                <w:color w:val="000000"/>
                <w:sz w:val="20"/>
              </w:rPr>
              <w:t>
Дағды 1:</w:t>
            </w:r>
          </w:p>
          <w:bookmarkEnd w:id="659"/>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660"/>
          <w:p>
            <w:pPr>
              <w:spacing w:after="20"/>
              <w:ind w:left="20"/>
              <w:jc w:val="both"/>
            </w:pPr>
            <w:r>
              <w:rPr>
                <w:rFonts w:ascii="Times New Roman"/>
                <w:b w:val="false"/>
                <w:i w:val="false"/>
                <w:color w:val="000000"/>
                <w:sz w:val="20"/>
              </w:rPr>
              <w:t>
Машықтар:</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 критерийлерін қолдана отырып, қағаз негіздегі құжаттардың және электрондық құжаттардың құндылығына сараптама жасау және тұрақты сақталатын істер тізімдемесіне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қорларына тарихи анықтамалар, істер тізімдемелеріне алғысөздер, құжаттардың барлық түрлерінің істер тізімдемелерін (басқару, ғылыми-техникалық, аудиовизуалды, жеке құрамы, жеке шығу тегі бойынша), сақтауға жатпайтын құжаттарды, оның ішінде электрондық құжаттарды жоюға бөлу туралы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Тізімдемелерді жетілдіру және қайта өңдеу, ғылыми-анықтамалық аппаратты жасау жөніндегі жұмысқа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негіздегі құжаттардың және электрондық құжаттардың құндылығына ғылыми-техникалық сараптама жүргізу, ғылыми-анықтамалық аппаратты жасау тәртібін реттейтін нормативтік құқықтық актілерді практикалық жұмыста қолдану.</w:t>
            </w:r>
          </w:p>
          <w:p>
            <w:pPr>
              <w:spacing w:after="20"/>
              <w:ind w:left="20"/>
              <w:jc w:val="both"/>
            </w:pPr>
            <w:r>
              <w:rPr>
                <w:rFonts w:ascii="Times New Roman"/>
                <w:b w:val="false"/>
                <w:i w:val="false"/>
                <w:color w:val="000000"/>
                <w:sz w:val="20"/>
              </w:rPr>
              <w:t>
5. Құжаттардың құндылығын ғылыми-техникалық сараптау және ғылыми-анықтамалық аппаратты жасау бойынша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61"/>
          <w:p>
            <w:pPr>
              <w:spacing w:after="20"/>
              <w:ind w:left="20"/>
              <w:jc w:val="both"/>
            </w:pPr>
            <w:r>
              <w:rPr>
                <w:rFonts w:ascii="Times New Roman"/>
                <w:b w:val="false"/>
                <w:i w:val="false"/>
                <w:color w:val="000000"/>
                <w:sz w:val="20"/>
              </w:rPr>
              <w:t>
Білімі:</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және электрондық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662"/>
          <w:p>
            <w:pPr>
              <w:spacing w:after="20"/>
              <w:ind w:left="20"/>
              <w:jc w:val="both"/>
            </w:pPr>
            <w:r>
              <w:rPr>
                <w:rFonts w:ascii="Times New Roman"/>
                <w:b w:val="false"/>
                <w:i w:val="false"/>
                <w:color w:val="000000"/>
                <w:sz w:val="20"/>
              </w:rPr>
              <w:t>
Дағды 2:</w:t>
            </w:r>
          </w:p>
          <w:bookmarkEnd w:id="662"/>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663"/>
          <w:p>
            <w:pPr>
              <w:spacing w:after="20"/>
              <w:ind w:left="20"/>
              <w:jc w:val="both"/>
            </w:pPr>
            <w:r>
              <w:rPr>
                <w:rFonts w:ascii="Times New Roman"/>
                <w:b w:val="false"/>
                <w:i w:val="false"/>
                <w:color w:val="000000"/>
                <w:sz w:val="20"/>
              </w:rPr>
              <w:t>
Машықтар:</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Ұйым қызметінде жасалатын құжаттар құрамын анықтау өлшемшарттарын қолдана отырып, мемлекеттік архивтерді толықтыру жинақтау көздерінің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жинақтау, толықтыру көздерінің тізімін жасау, олармен өзара іс-қимыл жасау, құжаттардың құндылығына сараптау жасау мәселелері бойынша нормативтік құқықтық актілер мен әдістемелік ұсынымдарды түсіндіру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Мекемелер мен ұйымдарға істер номенклатурасын жасау, құжаттарды қалыптастыру, олардың ведомстволық деңгейде сақталуын қамтамасыз ету, құжаттардың құндылығына сараптама жүргізу, құжаттарды мемлекеттік сақтауға беруге дайындау, электрондық архивтің ақпараттық жүйесінде жұмыс істеу мәселелері бойынша әдістемелік және практикалық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6. Архив қорларын жинақтау, толықтыру көздерімен өзара іс-қимыл, құжаттардың құндылығын сараптау мәселелерін талқылау бойынша пікірталастарға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664"/>
          <w:p>
            <w:pPr>
              <w:spacing w:after="20"/>
              <w:ind w:left="20"/>
              <w:jc w:val="both"/>
            </w:pPr>
            <w:r>
              <w:rPr>
                <w:rFonts w:ascii="Times New Roman"/>
                <w:b w:val="false"/>
                <w:i w:val="false"/>
                <w:color w:val="000000"/>
                <w:sz w:val="20"/>
              </w:rPr>
              <w:t>
Білімі:</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665"/>
          <w:p>
            <w:pPr>
              <w:spacing w:after="20"/>
              <w:ind w:left="20"/>
              <w:jc w:val="both"/>
            </w:pPr>
            <w:r>
              <w:rPr>
                <w:rFonts w:ascii="Times New Roman"/>
                <w:b w:val="false"/>
                <w:i w:val="false"/>
                <w:color w:val="000000"/>
                <w:sz w:val="20"/>
              </w:rPr>
              <w:t>
Дағды 3:</w:t>
            </w:r>
          </w:p>
          <w:bookmarkEnd w:id="665"/>
          <w:p>
            <w:pPr>
              <w:spacing w:after="20"/>
              <w:ind w:left="20"/>
              <w:jc w:val="both"/>
            </w:pPr>
            <w:r>
              <w:rPr>
                <w:rFonts w:ascii="Times New Roman"/>
                <w:b w:val="false"/>
                <w:i w:val="false"/>
                <w:color w:val="000000"/>
                <w:sz w:val="20"/>
              </w:rPr>
              <w:t>
Архив қорларын жинақтау және толықтыру көздерімен өзара іс-қимыл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666"/>
          <w:p>
            <w:pPr>
              <w:spacing w:after="20"/>
              <w:ind w:left="20"/>
              <w:jc w:val="both"/>
            </w:pPr>
            <w:r>
              <w:rPr>
                <w:rFonts w:ascii="Times New Roman"/>
                <w:b w:val="false"/>
                <w:i w:val="false"/>
                <w:color w:val="000000"/>
                <w:sz w:val="20"/>
              </w:rPr>
              <w:t>
Машықтар:</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жинақтаудың бизнес-процестерін талдауды және жинақтау көздерімен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ұсынымдарды, бақылау істерін жүргізу жөніндегі нұсқаулықтарды әзірлеу, қағаз жеткізгіштердегі құжаттардың тізімдемелерін жасау, істер номенклатурасын әзірлеу бойынша жұмыс жүргізу.</w:t>
            </w:r>
          </w:p>
          <w:p>
            <w:pPr>
              <w:spacing w:after="20"/>
              <w:ind w:left="20"/>
              <w:jc w:val="both"/>
            </w:pPr>
            <w:r>
              <w:rPr>
                <w:rFonts w:ascii="Times New Roman"/>
                <w:b w:val="false"/>
                <w:i w:val="false"/>
                <w:color w:val="000000"/>
                <w:sz w:val="20"/>
              </w:rPr>
              <w:t>
4.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667"/>
          <w:p>
            <w:pPr>
              <w:spacing w:after="20"/>
              <w:ind w:left="20"/>
              <w:jc w:val="both"/>
            </w:pPr>
            <w:r>
              <w:rPr>
                <w:rFonts w:ascii="Times New Roman"/>
                <w:b w:val="false"/>
                <w:i w:val="false"/>
                <w:color w:val="000000"/>
                <w:sz w:val="20"/>
              </w:rPr>
              <w:t>
Білімі:</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негіздегі құжаттар мен электрондық құжаттардың құндылығын сараптау, архив ісі саласындағы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негіздегі және электрондық құжаттарды жинақтау, құндылығына сараптама жүргізу бойынша ғылыми-зерттеу жұмыстарын жүргізу әдістері, архив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668"/>
          <w:p>
            <w:pPr>
              <w:spacing w:after="20"/>
              <w:ind w:left="20"/>
              <w:jc w:val="both"/>
            </w:pPr>
            <w:r>
              <w:rPr>
                <w:rFonts w:ascii="Times New Roman"/>
                <w:b w:val="false"/>
                <w:i w:val="false"/>
                <w:color w:val="000000"/>
                <w:sz w:val="20"/>
              </w:rPr>
              <w:t>
2-еңбек функциясы:</w:t>
            </w:r>
          </w:p>
          <w:bookmarkEnd w:id="668"/>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669"/>
          <w:p>
            <w:pPr>
              <w:spacing w:after="20"/>
              <w:ind w:left="20"/>
              <w:jc w:val="both"/>
            </w:pPr>
            <w:r>
              <w:rPr>
                <w:rFonts w:ascii="Times New Roman"/>
                <w:b w:val="false"/>
                <w:i w:val="false"/>
                <w:color w:val="000000"/>
                <w:sz w:val="20"/>
              </w:rPr>
              <w:t>
Дағды 1:</w:t>
            </w:r>
          </w:p>
          <w:bookmarkEnd w:id="669"/>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670"/>
          <w:p>
            <w:pPr>
              <w:spacing w:after="20"/>
              <w:ind w:left="20"/>
              <w:jc w:val="both"/>
            </w:pPr>
            <w:r>
              <w:rPr>
                <w:rFonts w:ascii="Times New Roman"/>
                <w:b w:val="false"/>
                <w:i w:val="false"/>
                <w:color w:val="000000"/>
                <w:sz w:val="20"/>
              </w:rPr>
              <w:t>
Машықтар: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тізімдемелерге сәйкес ұйымдардан қағаз және электрондық жеткізгіштердегі құжаттарды, электрондық архив жүйесіндегі электрондық құжаттарды (істерді)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мемлекеттік сақтауға қабылдау-тапсыру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Қабылданған құжаттарды әр стеллаж бойынша топографиялық көрсеткіштің карточкаларына мәліметтерді енгізе отырып,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түсуі мен шығуын есепке алу кітаптарын, қорлар тізімін, қор парағын, есепке алу парағын, құжаттар істерінің тізімдемесін, істер тізімдемелерінің, құжаттардың тізілімін және басқа да есепке алу құжаттарын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сақтауға құжаттарды қабылдау және оларды есепке алу мәселелері бойынша пікірталастарға қатысу.</w:t>
            </w:r>
          </w:p>
          <w:p>
            <w:pPr>
              <w:spacing w:after="20"/>
              <w:ind w:left="20"/>
              <w:jc w:val="both"/>
            </w:pPr>
            <w:r>
              <w:rPr>
                <w:rFonts w:ascii="Times New Roman"/>
                <w:b w:val="false"/>
                <w:i w:val="false"/>
                <w:color w:val="000000"/>
                <w:sz w:val="20"/>
              </w:rPr>
              <w:t>
7. Жас архивистерге қабылдау, есепке алу мәселелері бойынша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671"/>
          <w:p>
            <w:pPr>
              <w:spacing w:after="20"/>
              <w:ind w:left="20"/>
              <w:jc w:val="both"/>
            </w:pPr>
            <w:r>
              <w:rPr>
                <w:rFonts w:ascii="Times New Roman"/>
                <w:b w:val="false"/>
                <w:i w:val="false"/>
                <w:color w:val="000000"/>
                <w:sz w:val="20"/>
              </w:rPr>
              <w:t>
Білімі:</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 және олардың есебін жүргізу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672"/>
          <w:p>
            <w:pPr>
              <w:spacing w:after="20"/>
              <w:ind w:left="20"/>
              <w:jc w:val="both"/>
            </w:pPr>
            <w:r>
              <w:rPr>
                <w:rFonts w:ascii="Times New Roman"/>
                <w:b w:val="false"/>
                <w:i w:val="false"/>
                <w:color w:val="000000"/>
                <w:sz w:val="20"/>
              </w:rPr>
              <w:t>
Дағды 2:</w:t>
            </w:r>
          </w:p>
          <w:bookmarkEnd w:id="672"/>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673"/>
          <w:p>
            <w:pPr>
              <w:spacing w:after="20"/>
              <w:ind w:left="20"/>
              <w:jc w:val="both"/>
            </w:pPr>
            <w:r>
              <w:rPr>
                <w:rFonts w:ascii="Times New Roman"/>
                <w:b w:val="false"/>
                <w:i w:val="false"/>
                <w:color w:val="000000"/>
                <w:sz w:val="20"/>
              </w:rPr>
              <w:t>
Машықтар:</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әдіснамасын ескере отырып, істер мен құжаттардың бар-жоғын және физикалық жай-күйін тексеру бойынша жұмыстар кешенін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қорытындылары бойынша актілерді талдау негізінде құжаттардың сақталуын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Шаңсыздандыру, картондау, нөмірлеу, істер мен құжаттарды қалпына келтіру, өшіп қалған мәтінді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674"/>
          <w:p>
            <w:pPr>
              <w:spacing w:after="20"/>
              <w:ind w:left="20"/>
              <w:jc w:val="both"/>
            </w:pPr>
            <w:r>
              <w:rPr>
                <w:rFonts w:ascii="Times New Roman"/>
                <w:b w:val="false"/>
                <w:i w:val="false"/>
                <w:color w:val="000000"/>
                <w:sz w:val="20"/>
              </w:rPr>
              <w:t>
Білімі:</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675"/>
          <w:p>
            <w:pPr>
              <w:spacing w:after="20"/>
              <w:ind w:left="20"/>
              <w:jc w:val="both"/>
            </w:pPr>
            <w:r>
              <w:rPr>
                <w:rFonts w:ascii="Times New Roman"/>
                <w:b w:val="false"/>
                <w:i w:val="false"/>
                <w:color w:val="000000"/>
                <w:sz w:val="20"/>
              </w:rPr>
              <w:t>
3-еңбек функциясы:</w:t>
            </w:r>
          </w:p>
          <w:bookmarkEnd w:id="675"/>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676"/>
          <w:p>
            <w:pPr>
              <w:spacing w:after="20"/>
              <w:ind w:left="20"/>
              <w:jc w:val="both"/>
            </w:pPr>
            <w:r>
              <w:rPr>
                <w:rFonts w:ascii="Times New Roman"/>
                <w:b w:val="false"/>
                <w:i w:val="false"/>
                <w:color w:val="000000"/>
                <w:sz w:val="20"/>
              </w:rPr>
              <w:t>
1-дағды:</w:t>
            </w:r>
          </w:p>
          <w:bookmarkEnd w:id="676"/>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677"/>
          <w:p>
            <w:pPr>
              <w:spacing w:after="20"/>
              <w:ind w:left="20"/>
              <w:jc w:val="both"/>
            </w:pPr>
            <w:r>
              <w:rPr>
                <w:rFonts w:ascii="Times New Roman"/>
                <w:b w:val="false"/>
                <w:i w:val="false"/>
                <w:color w:val="000000"/>
                <w:sz w:val="20"/>
              </w:rPr>
              <w:t>
Машықтар:</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(теле-, радиохабарлар, баспа басылымдарындағы мақалалар, мектеп сабақтары, дәрістер, экскурсиялар, жұртшылықпен кездесулер және т.б.) насихаттау бойынша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 тақырыптық экспозициялар (тақырыптық-экспозициялық, графикалық жоспар) тұжырымдамасын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қорларының құрамы мен мазмұнын зерделеу, оның негізінде ақпараттық хаттар, тақырыптық тізбелер, шолулар, қораралық көрсеткіштер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айқындау, олардың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мәтінін таңдау және беру, оларды археографиялық рәсімдеу және түсініктеме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Тарихи, археографиялық алғысөздер, жинақтарға, анықтамалықтарға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Архивтің оқу залының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және заңды тұлғалардың тақырыптық және әлеуметтік-құқықтық сұраныстарын орындау.</w:t>
            </w:r>
          </w:p>
          <w:p>
            <w:pPr>
              <w:spacing w:after="20"/>
              <w:ind w:left="20"/>
              <w:jc w:val="both"/>
            </w:pPr>
            <w:r>
              <w:rPr>
                <w:rFonts w:ascii="Times New Roman"/>
                <w:b w:val="false"/>
                <w:i w:val="false"/>
                <w:color w:val="000000"/>
                <w:sz w:val="20"/>
              </w:rPr>
              <w:t>
9.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678"/>
          <w:p>
            <w:pPr>
              <w:spacing w:after="20"/>
              <w:ind w:left="20"/>
              <w:jc w:val="both"/>
            </w:pPr>
            <w:r>
              <w:rPr>
                <w:rFonts w:ascii="Times New Roman"/>
                <w:b w:val="false"/>
                <w:i w:val="false"/>
                <w:color w:val="000000"/>
                <w:sz w:val="20"/>
              </w:rPr>
              <w:t>
Білімі:</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Зерттеушілердің Қазақстан Республикасы мемлекеттік архивтерінің оқу залдарында жұмыс істеу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типтері,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79"/>
          <w:p>
            <w:pPr>
              <w:spacing w:after="20"/>
              <w:ind w:left="20"/>
              <w:jc w:val="both"/>
            </w:pPr>
            <w:r>
              <w:rPr>
                <w:rFonts w:ascii="Times New Roman"/>
                <w:b w:val="false"/>
                <w:i w:val="false"/>
                <w:color w:val="000000"/>
                <w:sz w:val="20"/>
              </w:rPr>
              <w:t>
2-дағды:</w:t>
            </w:r>
          </w:p>
          <w:bookmarkEnd w:id="679"/>
          <w:p>
            <w:pPr>
              <w:spacing w:after="20"/>
              <w:ind w:left="20"/>
              <w:jc w:val="both"/>
            </w:pPr>
            <w:r>
              <w:rPr>
                <w:rFonts w:ascii="Times New Roman"/>
                <w:b w:val="false"/>
                <w:i w:val="false"/>
                <w:color w:val="000000"/>
                <w:sz w:val="20"/>
              </w:rPr>
              <w:t>
Архивтік құжаттарды пайдалану бойынша әдістемелік нұсқаулықтар, ұсынымдар әзірлеу, пайдаланушыларға консультациялық көмек көрсету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680"/>
          <w:p>
            <w:pPr>
              <w:spacing w:after="20"/>
              <w:ind w:left="20"/>
              <w:jc w:val="both"/>
            </w:pPr>
            <w:r>
              <w:rPr>
                <w:rFonts w:ascii="Times New Roman"/>
                <w:b w:val="false"/>
                <w:i w:val="false"/>
                <w:color w:val="000000"/>
                <w:sz w:val="20"/>
              </w:rPr>
              <w:t>
Машықтар:</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бойынша бизнес-процестерге талдау жүргізу (ақпараттық іс-шаралар, дәрістер, мектеп сабақтарын өткізу, тақырыптық экспозицияларды, көрмелерді ресімдеу, сұраныстарды қарау және орындау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 экспозицияларды ресімдеу, тақырыптық, генеалогиялық сұраныстарды орындау, мемлекеттік қызметтер көрсету бойынша әдістемелік нұсқаулықтар,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пайдаланушылардың оларға қол жеткізуін қамтамасыз ету мәселелері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Зерттеушілерге архив қорларының құрамы мен мазмұны, архив құжаттарымен жұмыс істеу тәртібі, тізімдемелер мен істер беруге тапсырыстарды ресімдеу, көшіру бойынша кеңес беру.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мұрағатшыларға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681"/>
          <w:p>
            <w:pPr>
              <w:spacing w:after="20"/>
              <w:ind w:left="20"/>
              <w:jc w:val="both"/>
            </w:pPr>
            <w:r>
              <w:rPr>
                <w:rFonts w:ascii="Times New Roman"/>
                <w:b w:val="false"/>
                <w:i w:val="false"/>
                <w:color w:val="000000"/>
                <w:sz w:val="20"/>
              </w:rPr>
              <w:t>
Білімі:</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және баспа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682"/>
          <w:p>
            <w:pPr>
              <w:spacing w:after="20"/>
              <w:ind w:left="20"/>
              <w:jc w:val="both"/>
            </w:pPr>
            <w:r>
              <w:rPr>
                <w:rFonts w:ascii="Times New Roman"/>
                <w:b w:val="false"/>
                <w:i w:val="false"/>
                <w:color w:val="000000"/>
                <w:sz w:val="20"/>
              </w:rPr>
              <w:t>
1-қосымша еңбек функциясы:</w:t>
            </w:r>
          </w:p>
          <w:bookmarkEnd w:id="682"/>
          <w:p>
            <w:pPr>
              <w:spacing w:after="20"/>
              <w:ind w:left="20"/>
              <w:jc w:val="both"/>
            </w:pPr>
            <w:r>
              <w:rPr>
                <w:rFonts w:ascii="Times New Roman"/>
                <w:b w:val="false"/>
                <w:i w:val="false"/>
                <w:color w:val="000000"/>
                <w:sz w:val="20"/>
              </w:rPr>
              <w:t>
Электрондық архивтің ақпараттық жүйесінде жұмыстарды жүзеге асыру және архивтік құжаттарды цифрландыру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683"/>
          <w:p>
            <w:pPr>
              <w:spacing w:after="20"/>
              <w:ind w:left="20"/>
              <w:jc w:val="both"/>
            </w:pPr>
            <w:r>
              <w:rPr>
                <w:rFonts w:ascii="Times New Roman"/>
                <w:b w:val="false"/>
                <w:i w:val="false"/>
                <w:color w:val="000000"/>
                <w:sz w:val="20"/>
              </w:rPr>
              <w:t>
1-дағды</w:t>
            </w:r>
          </w:p>
          <w:bookmarkEnd w:id="683"/>
          <w:p>
            <w:pPr>
              <w:spacing w:after="20"/>
              <w:ind w:left="20"/>
              <w:jc w:val="both"/>
            </w:pPr>
            <w:r>
              <w:rPr>
                <w:rFonts w:ascii="Times New Roman"/>
                <w:b w:val="false"/>
                <w:i w:val="false"/>
                <w:color w:val="000000"/>
                <w:sz w:val="20"/>
              </w:rPr>
              <w:t>
Архивтік құжаттарды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684"/>
          <w:p>
            <w:pPr>
              <w:spacing w:after="20"/>
              <w:ind w:left="20"/>
              <w:jc w:val="both"/>
            </w:pPr>
            <w:r>
              <w:rPr>
                <w:rFonts w:ascii="Times New Roman"/>
                <w:b w:val="false"/>
                <w:i w:val="false"/>
                <w:color w:val="000000"/>
                <w:sz w:val="20"/>
              </w:rPr>
              <w:t>
Машықтар:</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Сканерлеу және цифрландыру бағдарламалық жасақтамасымен және жабдықтарымен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бойынша бизнес-процестерді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тасымалдағыштағы фотосуреттер мен құжаттарды сканерлеу.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архив ақпараттық жүйесіне оларды цифрландыру рәсімін жүзеге асыра отырып, құжаттардың сканерленген суреттерін енгізу.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685"/>
          <w:p>
            <w:pPr>
              <w:spacing w:after="20"/>
              <w:ind w:left="20"/>
              <w:jc w:val="both"/>
            </w:pPr>
            <w:r>
              <w:rPr>
                <w:rFonts w:ascii="Times New Roman"/>
                <w:b w:val="false"/>
                <w:i w:val="false"/>
                <w:color w:val="000000"/>
                <w:sz w:val="20"/>
              </w:rPr>
              <w:t>
Білімі:</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686"/>
          <w:p>
            <w:pPr>
              <w:spacing w:after="20"/>
              <w:ind w:left="20"/>
              <w:jc w:val="both"/>
            </w:pPr>
            <w:r>
              <w:rPr>
                <w:rFonts w:ascii="Times New Roman"/>
                <w:b w:val="false"/>
                <w:i w:val="false"/>
                <w:color w:val="000000"/>
                <w:sz w:val="20"/>
              </w:rPr>
              <w:t>
2-дағды</w:t>
            </w:r>
          </w:p>
          <w:bookmarkEnd w:id="686"/>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687"/>
          <w:p>
            <w:pPr>
              <w:spacing w:after="20"/>
              <w:ind w:left="20"/>
              <w:jc w:val="both"/>
            </w:pPr>
            <w:r>
              <w:rPr>
                <w:rFonts w:ascii="Times New Roman"/>
                <w:b w:val="false"/>
                <w:i w:val="false"/>
                <w:color w:val="000000"/>
                <w:sz w:val="20"/>
              </w:rPr>
              <w:t>
Машықтар:</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Қағаз жеткізгіштерде, деректер базасының тізілімінде және электрондық архив ақпараттық жүйесінде автоматтандырылған каталог анықтамалығын (жүйелі, тақырыптық каталог)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 негізінде тақырыптық мәліметтер базасын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Ғылыми-анықтамалық аппаратты электрондық нысанға көшіру бойынша жұмысты жүзеге асыру.</w:t>
            </w:r>
          </w:p>
          <w:p>
            <w:pPr>
              <w:spacing w:after="20"/>
              <w:ind w:left="20"/>
              <w:jc w:val="both"/>
            </w:pPr>
            <w:r>
              <w:rPr>
                <w:rFonts w:ascii="Times New Roman"/>
                <w:b w:val="false"/>
                <w:i w:val="false"/>
                <w:color w:val="000000"/>
                <w:sz w:val="20"/>
              </w:rPr>
              <w:t>
4.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688"/>
          <w:p>
            <w:pPr>
              <w:spacing w:after="20"/>
              <w:ind w:left="20"/>
              <w:jc w:val="both"/>
            </w:pPr>
            <w:r>
              <w:rPr>
                <w:rFonts w:ascii="Times New Roman"/>
                <w:b w:val="false"/>
                <w:i w:val="false"/>
                <w:color w:val="000000"/>
                <w:sz w:val="20"/>
              </w:rPr>
              <w:t>
Білімі:</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689"/>
          <w:p>
            <w:pPr>
              <w:spacing w:after="20"/>
              <w:ind w:left="20"/>
              <w:jc w:val="both"/>
            </w:pPr>
            <w:r>
              <w:rPr>
                <w:rFonts w:ascii="Times New Roman"/>
                <w:b w:val="false"/>
                <w:i w:val="false"/>
                <w:color w:val="000000"/>
                <w:sz w:val="20"/>
              </w:rPr>
              <w:t>
2-қосымша еңбек функциясы:</w:t>
            </w:r>
          </w:p>
          <w:bookmarkEnd w:id="689"/>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690"/>
          <w:p>
            <w:pPr>
              <w:spacing w:after="20"/>
              <w:ind w:left="20"/>
              <w:jc w:val="both"/>
            </w:pPr>
            <w:r>
              <w:rPr>
                <w:rFonts w:ascii="Times New Roman"/>
                <w:b w:val="false"/>
                <w:i w:val="false"/>
                <w:color w:val="000000"/>
                <w:sz w:val="20"/>
              </w:rPr>
              <w:t>
1-дағды:</w:t>
            </w:r>
          </w:p>
          <w:bookmarkEnd w:id="69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691"/>
          <w:p>
            <w:pPr>
              <w:spacing w:after="20"/>
              <w:ind w:left="20"/>
              <w:jc w:val="both"/>
            </w:pPr>
            <w:r>
              <w:rPr>
                <w:rFonts w:ascii="Times New Roman"/>
                <w:b w:val="false"/>
                <w:i w:val="false"/>
                <w:color w:val="000000"/>
                <w:sz w:val="20"/>
              </w:rPr>
              <w:t>
Машықтар:</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92"/>
          <w:p>
            <w:pPr>
              <w:spacing w:after="20"/>
              <w:ind w:left="20"/>
              <w:jc w:val="both"/>
            </w:pPr>
            <w:r>
              <w:rPr>
                <w:rFonts w:ascii="Times New Roman"/>
                <w:b w:val="false"/>
                <w:i w:val="false"/>
                <w:color w:val="000000"/>
                <w:sz w:val="20"/>
              </w:rPr>
              <w:t>
Білімі:</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693"/>
          <w:p>
            <w:pPr>
              <w:spacing w:after="20"/>
              <w:ind w:left="20"/>
              <w:jc w:val="both"/>
            </w:pPr>
            <w:r>
              <w:rPr>
                <w:rFonts w:ascii="Times New Roman"/>
                <w:b w:val="false"/>
                <w:i w:val="false"/>
                <w:color w:val="000000"/>
                <w:sz w:val="20"/>
              </w:rPr>
              <w:t>
2-дағды:</w:t>
            </w:r>
          </w:p>
          <w:bookmarkEnd w:id="69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694"/>
          <w:p>
            <w:pPr>
              <w:spacing w:after="20"/>
              <w:ind w:left="20"/>
              <w:jc w:val="both"/>
            </w:pPr>
            <w:r>
              <w:rPr>
                <w:rFonts w:ascii="Times New Roman"/>
                <w:b w:val="false"/>
                <w:i w:val="false"/>
                <w:color w:val="000000"/>
                <w:sz w:val="20"/>
              </w:rPr>
              <w:t>
Машықтар:</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695"/>
          <w:p>
            <w:pPr>
              <w:spacing w:after="20"/>
              <w:ind w:left="20"/>
              <w:jc w:val="both"/>
            </w:pPr>
            <w:r>
              <w:rPr>
                <w:rFonts w:ascii="Times New Roman"/>
                <w:b w:val="false"/>
                <w:i w:val="false"/>
                <w:color w:val="000000"/>
                <w:sz w:val="20"/>
              </w:rPr>
              <w:t>
Білімі:</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696"/>
          <w:p>
            <w:pPr>
              <w:spacing w:after="20"/>
              <w:ind w:left="20"/>
              <w:jc w:val="both"/>
            </w:pPr>
            <w:r>
              <w:rPr>
                <w:rFonts w:ascii="Times New Roman"/>
                <w:b w:val="false"/>
                <w:i w:val="false"/>
                <w:color w:val="000000"/>
                <w:sz w:val="20"/>
              </w:rPr>
              <w:t>
Дербестік және жауапкершілік</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697"/>
          <w:p>
            <w:pPr>
              <w:spacing w:after="20"/>
              <w:ind w:left="20"/>
              <w:jc w:val="both"/>
            </w:pPr>
            <w:r>
              <w:rPr>
                <w:rFonts w:ascii="Times New Roman"/>
                <w:b w:val="false"/>
                <w:i w:val="false"/>
                <w:color w:val="000000"/>
                <w:sz w:val="20"/>
              </w:rPr>
              <w:t>
34. "Архивист (архив ісі жөніндегі әдіскер)"</w:t>
            </w:r>
          </w:p>
          <w:bookmarkEnd w:id="69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698"/>
          <w:p>
            <w:pPr>
              <w:spacing w:after="20"/>
              <w:ind w:left="20"/>
              <w:jc w:val="both"/>
            </w:pPr>
            <w:r>
              <w:rPr>
                <w:rFonts w:ascii="Times New Roman"/>
                <w:b w:val="false"/>
                <w:i w:val="false"/>
                <w:color w:val="000000"/>
                <w:sz w:val="20"/>
              </w:rPr>
              <w:t>
Гуманитарлық ғылымдар,</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699"/>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w:t>
            </w:r>
          </w:p>
          <w:bookmarkEnd w:id="699"/>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жұмыс өтіліне талаптар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700"/>
          <w:p>
            <w:pPr>
              <w:spacing w:after="20"/>
              <w:ind w:left="20"/>
              <w:jc w:val="both"/>
            </w:pPr>
            <w:r>
              <w:rPr>
                <w:rFonts w:ascii="Times New Roman"/>
                <w:b w:val="false"/>
                <w:i w:val="false"/>
                <w:color w:val="000000"/>
                <w:sz w:val="20"/>
              </w:rPr>
              <w:t>
2621-1-001 Археограф</w:t>
            </w:r>
          </w:p>
          <w:bookmarkEnd w:id="700"/>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701"/>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702"/>
          <w:p>
            <w:pPr>
              <w:spacing w:after="20"/>
              <w:ind w:left="20"/>
              <w:jc w:val="both"/>
            </w:pPr>
            <w:r>
              <w:rPr>
                <w:rFonts w:ascii="Times New Roman"/>
                <w:b w:val="false"/>
                <w:i w:val="false"/>
                <w:color w:val="000000"/>
                <w:sz w:val="20"/>
              </w:rPr>
              <w:t>
1-еңбек функциясы:</w:t>
            </w:r>
          </w:p>
          <w:bookmarkEnd w:id="702"/>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703"/>
          <w:p>
            <w:pPr>
              <w:spacing w:after="20"/>
              <w:ind w:left="20"/>
              <w:jc w:val="both"/>
            </w:pPr>
            <w:r>
              <w:rPr>
                <w:rFonts w:ascii="Times New Roman"/>
                <w:b w:val="false"/>
                <w:i w:val="false"/>
                <w:color w:val="000000"/>
                <w:sz w:val="20"/>
              </w:rPr>
              <w:t>
Дағды 1:</w:t>
            </w:r>
          </w:p>
          <w:bookmarkEnd w:id="703"/>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704"/>
          <w:p>
            <w:pPr>
              <w:spacing w:after="20"/>
              <w:ind w:left="20"/>
              <w:jc w:val="both"/>
            </w:pPr>
            <w:r>
              <w:rPr>
                <w:rFonts w:ascii="Times New Roman"/>
                <w:b w:val="false"/>
                <w:i w:val="false"/>
                <w:color w:val="000000"/>
                <w:sz w:val="20"/>
              </w:rPr>
              <w:t>
Машықтар:</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ғылыми-техникалық өңдеу кезінде қағаз негізіндегі құжаттардың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Басқарушылық және аудиовизуалды құжаттаманың, жеке құрам, жеке тектік құжаттардың істер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 тарихи анықтамалар мен басқарушылық және аудиовизуалды құжаттаманың, жеке құрам бойынша құжаттардың, қағаз жеткізгіштердегі жеке тектік және электрондық құжаттардың тізімдемелеріне алғысөздер жасау.</w:t>
            </w:r>
          </w:p>
          <w:p>
            <w:pPr>
              <w:spacing w:after="20"/>
              <w:ind w:left="20"/>
              <w:jc w:val="both"/>
            </w:pPr>
            <w:r>
              <w:rPr>
                <w:rFonts w:ascii="Times New Roman"/>
                <w:b w:val="false"/>
                <w:i w:val="false"/>
                <w:color w:val="000000"/>
                <w:sz w:val="20"/>
              </w:rPr>
              <w:t>
4. Қағаз негіздегі құжаттардың және электрондық құжаттардың құндылығына ғылыми-техникалық сараптама жүргізу, ғылыми-анықтамалық аппаратты жасау тәртібін реттейтін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705"/>
          <w:p>
            <w:pPr>
              <w:spacing w:after="20"/>
              <w:ind w:left="20"/>
              <w:jc w:val="both"/>
            </w:pPr>
            <w:r>
              <w:rPr>
                <w:rFonts w:ascii="Times New Roman"/>
                <w:b w:val="false"/>
                <w:i w:val="false"/>
                <w:color w:val="000000"/>
                <w:sz w:val="20"/>
              </w:rPr>
              <w:t>
Білімі:</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және электрондық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706"/>
          <w:p>
            <w:pPr>
              <w:spacing w:after="20"/>
              <w:ind w:left="20"/>
              <w:jc w:val="both"/>
            </w:pPr>
            <w:r>
              <w:rPr>
                <w:rFonts w:ascii="Times New Roman"/>
                <w:b w:val="false"/>
                <w:i w:val="false"/>
                <w:color w:val="000000"/>
                <w:sz w:val="20"/>
              </w:rPr>
              <w:t>
Дағды 2:</w:t>
            </w:r>
          </w:p>
          <w:bookmarkEnd w:id="706"/>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707"/>
          <w:p>
            <w:pPr>
              <w:spacing w:after="20"/>
              <w:ind w:left="20"/>
              <w:jc w:val="both"/>
            </w:pPr>
            <w:r>
              <w:rPr>
                <w:rFonts w:ascii="Times New Roman"/>
                <w:b w:val="false"/>
                <w:i w:val="false"/>
                <w:color w:val="000000"/>
                <w:sz w:val="20"/>
              </w:rPr>
              <w:t>
Машықтар:</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архивті толықтыру көздерінің тізімін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қалыптастыру, олардың ведомстволық деңгейде сақталуын қамтамасыз ету, құжаттардың құндылығына сараптама жүргізу мәселелері бойынша нормативтік құқықтық актілерді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архивті толықтыру көздерінің тізіміне кіретін ұйымдарға семинарлар өткізу және әдістемелік және практикалық көмек көрсету.</w:t>
            </w:r>
          </w:p>
          <w:p>
            <w:pPr>
              <w:spacing w:after="20"/>
              <w:ind w:left="20"/>
              <w:jc w:val="both"/>
            </w:pPr>
            <w:r>
              <w:rPr>
                <w:rFonts w:ascii="Times New Roman"/>
                <w:b w:val="false"/>
                <w:i w:val="false"/>
                <w:color w:val="000000"/>
                <w:sz w:val="20"/>
              </w:rPr>
              <w:t>
5. Архив қорларын жинақтау, толықтыру көздерімен өзара іс-қимыл жасау, құжаттардың құндылығын сараптау мәселелерін талқылау бойынша пікірталастарға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708"/>
          <w:p>
            <w:pPr>
              <w:spacing w:after="20"/>
              <w:ind w:left="20"/>
              <w:jc w:val="both"/>
            </w:pPr>
            <w:r>
              <w:rPr>
                <w:rFonts w:ascii="Times New Roman"/>
                <w:b w:val="false"/>
                <w:i w:val="false"/>
                <w:color w:val="000000"/>
                <w:sz w:val="20"/>
              </w:rPr>
              <w:t>
Білімі:</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709"/>
          <w:p>
            <w:pPr>
              <w:spacing w:after="20"/>
              <w:ind w:left="20"/>
              <w:jc w:val="both"/>
            </w:pPr>
            <w:r>
              <w:rPr>
                <w:rFonts w:ascii="Times New Roman"/>
                <w:b w:val="false"/>
                <w:i w:val="false"/>
                <w:color w:val="000000"/>
                <w:sz w:val="20"/>
              </w:rPr>
              <w:t>
2-еңбек функциясы:</w:t>
            </w:r>
          </w:p>
          <w:bookmarkEnd w:id="709"/>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710"/>
          <w:p>
            <w:pPr>
              <w:spacing w:after="20"/>
              <w:ind w:left="20"/>
              <w:jc w:val="both"/>
            </w:pPr>
            <w:r>
              <w:rPr>
                <w:rFonts w:ascii="Times New Roman"/>
                <w:b w:val="false"/>
                <w:i w:val="false"/>
                <w:color w:val="000000"/>
                <w:sz w:val="20"/>
              </w:rPr>
              <w:t>
Дағды 1:</w:t>
            </w:r>
          </w:p>
          <w:bookmarkEnd w:id="710"/>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711"/>
          <w:p>
            <w:pPr>
              <w:spacing w:after="20"/>
              <w:ind w:left="20"/>
              <w:jc w:val="both"/>
            </w:pPr>
            <w:r>
              <w:rPr>
                <w:rFonts w:ascii="Times New Roman"/>
                <w:b w:val="false"/>
                <w:i w:val="false"/>
                <w:color w:val="000000"/>
                <w:sz w:val="20"/>
              </w:rPr>
              <w:t>
Машықтар:</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қабылдау-тапсыру актілерін ресімдей отырып, бекітілген тізімдемелерге сәйкес құжаттарды, оның ішінде электрондық құжаттарды мемлекеттік сақтауға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құжаттарының барлық түрлерін (құжаттардың түсуі мен шығуын есепке алу кітаптары, қорлар тізімі, қор парағы, есепке алу парағы) жүргізуді жүзеге асыру.</w:t>
            </w:r>
          </w:p>
          <w:p>
            <w:pPr>
              <w:spacing w:after="20"/>
              <w:ind w:left="20"/>
              <w:jc w:val="both"/>
            </w:pPr>
            <w:r>
              <w:rPr>
                <w:rFonts w:ascii="Times New Roman"/>
                <w:b w:val="false"/>
                <w:i w:val="false"/>
                <w:color w:val="000000"/>
                <w:sz w:val="20"/>
              </w:rPr>
              <w:t>
4.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712"/>
          <w:p>
            <w:pPr>
              <w:spacing w:after="20"/>
              <w:ind w:left="20"/>
              <w:jc w:val="both"/>
            </w:pPr>
            <w:r>
              <w:rPr>
                <w:rFonts w:ascii="Times New Roman"/>
                <w:b w:val="false"/>
                <w:i w:val="false"/>
                <w:color w:val="000000"/>
                <w:sz w:val="20"/>
              </w:rPr>
              <w:t>
Білімі:</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713"/>
          <w:p>
            <w:pPr>
              <w:spacing w:after="20"/>
              <w:ind w:left="20"/>
              <w:jc w:val="both"/>
            </w:pPr>
            <w:r>
              <w:rPr>
                <w:rFonts w:ascii="Times New Roman"/>
                <w:b w:val="false"/>
                <w:i w:val="false"/>
                <w:color w:val="000000"/>
                <w:sz w:val="20"/>
              </w:rPr>
              <w:t>
Дағды 2:</w:t>
            </w:r>
          </w:p>
          <w:bookmarkEnd w:id="713"/>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714"/>
          <w:p>
            <w:pPr>
              <w:spacing w:after="20"/>
              <w:ind w:left="20"/>
              <w:jc w:val="both"/>
            </w:pPr>
            <w:r>
              <w:rPr>
                <w:rFonts w:ascii="Times New Roman"/>
                <w:b w:val="false"/>
                <w:i w:val="false"/>
                <w:color w:val="000000"/>
                <w:sz w:val="20"/>
              </w:rPr>
              <w:t>
Машықтар:</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материалдарын қалпына келтіру қажеттіліктерін болжау, құжаттардың сақталуын қамтамасыз ету, өшіп қалған мәтінді қалпына келтіру мәселелері бойынша әдіснаманы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Шаңсыздандыру, картондау, нөмірлеу, істер мен құжаттарды қалпына келтіру, өшіп қалған мәтінді қалпына келтіру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қоймаларында температуралық-ылғалдылық режимін бақылауды жүзеге асыру.</w:t>
            </w:r>
          </w:p>
          <w:p>
            <w:pPr>
              <w:spacing w:after="20"/>
              <w:ind w:left="20"/>
              <w:jc w:val="both"/>
            </w:pPr>
            <w:r>
              <w:rPr>
                <w:rFonts w:ascii="Times New Roman"/>
                <w:b w:val="false"/>
                <w:i w:val="false"/>
                <w:color w:val="000000"/>
                <w:sz w:val="20"/>
              </w:rPr>
              <w:t>
5.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715"/>
          <w:p>
            <w:pPr>
              <w:spacing w:after="20"/>
              <w:ind w:left="20"/>
              <w:jc w:val="both"/>
            </w:pPr>
            <w:r>
              <w:rPr>
                <w:rFonts w:ascii="Times New Roman"/>
                <w:b w:val="false"/>
                <w:i w:val="false"/>
                <w:color w:val="000000"/>
                <w:sz w:val="20"/>
              </w:rPr>
              <w:t>
Білімі:</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716"/>
          <w:p>
            <w:pPr>
              <w:spacing w:after="20"/>
              <w:ind w:left="20"/>
              <w:jc w:val="both"/>
            </w:pPr>
            <w:r>
              <w:rPr>
                <w:rFonts w:ascii="Times New Roman"/>
                <w:b w:val="false"/>
                <w:i w:val="false"/>
                <w:color w:val="000000"/>
                <w:sz w:val="20"/>
              </w:rPr>
              <w:t>
3-еңбек функциясы:</w:t>
            </w:r>
          </w:p>
          <w:bookmarkEnd w:id="716"/>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717"/>
          <w:p>
            <w:pPr>
              <w:spacing w:after="20"/>
              <w:ind w:left="20"/>
              <w:jc w:val="both"/>
            </w:pPr>
            <w:r>
              <w:rPr>
                <w:rFonts w:ascii="Times New Roman"/>
                <w:b w:val="false"/>
                <w:i w:val="false"/>
                <w:color w:val="000000"/>
                <w:sz w:val="20"/>
              </w:rPr>
              <w:t>
1-дағды:</w:t>
            </w:r>
          </w:p>
          <w:bookmarkEnd w:id="717"/>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718"/>
          <w:p>
            <w:pPr>
              <w:spacing w:after="20"/>
              <w:ind w:left="20"/>
              <w:jc w:val="both"/>
            </w:pPr>
            <w:r>
              <w:rPr>
                <w:rFonts w:ascii="Times New Roman"/>
                <w:b w:val="false"/>
                <w:i w:val="false"/>
                <w:color w:val="000000"/>
                <w:sz w:val="20"/>
              </w:rPr>
              <w:t>
Машықтар:</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қорларының құрамы мен мазмұнын зерделеу, оның негізінде ақпараттық хаттар, тақырыптық тізбелер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және стационарлық көрмелерді, архивтік құжаттардың тақырыптық экспозицияларын ресімдеу.</w:t>
            </w:r>
          </w:p>
          <w:p>
            <w:pPr>
              <w:spacing w:after="20"/>
              <w:ind w:left="20"/>
              <w:jc w:val="both"/>
            </w:pPr>
            <w:r>
              <w:rPr>
                <w:rFonts w:ascii="Times New Roman"/>
                <w:b w:val="false"/>
                <w:i w:val="false"/>
                <w:color w:val="000000"/>
                <w:sz w:val="20"/>
              </w:rPr>
              <w:t>
3. Радио хабарларын, мектеп сабақтарын, дәрістерді, тақырыптық және шолу экскурсияларын, жұртшылықпен кездесулерді, дөңгелек үстелдерді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719"/>
          <w:p>
            <w:pPr>
              <w:spacing w:after="20"/>
              <w:ind w:left="20"/>
              <w:jc w:val="both"/>
            </w:pPr>
            <w:r>
              <w:rPr>
                <w:rFonts w:ascii="Times New Roman"/>
                <w:b w:val="false"/>
                <w:i w:val="false"/>
                <w:color w:val="000000"/>
                <w:sz w:val="20"/>
              </w:rPr>
              <w:t>
Білімі:</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Зерттеушілердің Қазақстан Республикасы мемлекеттік архивтерінің оқу залдарында жұмыс істеу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типтері,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720"/>
          <w:p>
            <w:pPr>
              <w:spacing w:after="20"/>
              <w:ind w:left="20"/>
              <w:jc w:val="both"/>
            </w:pPr>
            <w:r>
              <w:rPr>
                <w:rFonts w:ascii="Times New Roman"/>
                <w:b w:val="false"/>
                <w:i w:val="false"/>
                <w:color w:val="000000"/>
                <w:sz w:val="20"/>
              </w:rPr>
              <w:t>
2-дағды:</w:t>
            </w:r>
          </w:p>
          <w:bookmarkEnd w:id="720"/>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721"/>
          <w:p>
            <w:pPr>
              <w:spacing w:after="20"/>
              <w:ind w:left="20"/>
              <w:jc w:val="both"/>
            </w:pPr>
            <w:r>
              <w:rPr>
                <w:rFonts w:ascii="Times New Roman"/>
                <w:b w:val="false"/>
                <w:i w:val="false"/>
                <w:color w:val="000000"/>
                <w:sz w:val="20"/>
              </w:rPr>
              <w:t>
Машықтар:</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1. Сұралған мәліметтерді анықтау бойынша қор тізімімен,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сұрауға (тақырыптық, әлеуметтік-құқықтық сипаттағы) сәйкес архивтік құжаттар бойынша мәліметтерді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саласындағы нормативтік құқықтық актілердің талаптарына сәйкес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заңды тұлғалардың сұраныстары мен өтініштерін орындау бойынша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берушілерге сұраныстарды орындау, архивтік анықтамалар беру бойынша мемлекеттік қызмет көрсету тәртібі бойынша кеңес беру.</w:t>
            </w:r>
          </w:p>
          <w:p>
            <w:pPr>
              <w:spacing w:after="20"/>
              <w:ind w:left="20"/>
              <w:jc w:val="both"/>
            </w:pPr>
            <w:r>
              <w:rPr>
                <w:rFonts w:ascii="Times New Roman"/>
                <w:b w:val="false"/>
                <w:i w:val="false"/>
                <w:color w:val="000000"/>
                <w:sz w:val="20"/>
              </w:rPr>
              <w:t>
6. Архив ісі саласында мемлекеттік қызметтер көрсету тәртібі туралы ақпараттық-түсіндіру жұмыстарын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722"/>
          <w:p>
            <w:pPr>
              <w:spacing w:after="20"/>
              <w:ind w:left="20"/>
              <w:jc w:val="both"/>
            </w:pPr>
            <w:r>
              <w:rPr>
                <w:rFonts w:ascii="Times New Roman"/>
                <w:b w:val="false"/>
                <w:i w:val="false"/>
                <w:color w:val="000000"/>
                <w:sz w:val="20"/>
              </w:rPr>
              <w:t>
Білімі:</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723"/>
          <w:p>
            <w:pPr>
              <w:spacing w:after="20"/>
              <w:ind w:left="20"/>
              <w:jc w:val="both"/>
            </w:pPr>
            <w:r>
              <w:rPr>
                <w:rFonts w:ascii="Times New Roman"/>
                <w:b w:val="false"/>
                <w:i w:val="false"/>
                <w:color w:val="000000"/>
                <w:sz w:val="20"/>
              </w:rPr>
              <w:t>
1-қосымша еңбек функциясы:</w:t>
            </w:r>
          </w:p>
          <w:bookmarkEnd w:id="723"/>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724"/>
          <w:p>
            <w:pPr>
              <w:spacing w:after="20"/>
              <w:ind w:left="20"/>
              <w:jc w:val="both"/>
            </w:pPr>
            <w:r>
              <w:rPr>
                <w:rFonts w:ascii="Times New Roman"/>
                <w:b w:val="false"/>
                <w:i w:val="false"/>
                <w:color w:val="000000"/>
                <w:sz w:val="20"/>
              </w:rPr>
              <w:t>
1-дағды:</w:t>
            </w:r>
          </w:p>
          <w:bookmarkEnd w:id="72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725"/>
          <w:p>
            <w:pPr>
              <w:spacing w:after="20"/>
              <w:ind w:left="20"/>
              <w:jc w:val="both"/>
            </w:pPr>
            <w:r>
              <w:rPr>
                <w:rFonts w:ascii="Times New Roman"/>
                <w:b w:val="false"/>
                <w:i w:val="false"/>
                <w:color w:val="000000"/>
                <w:sz w:val="20"/>
              </w:rPr>
              <w:t>
Машықтар:</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726"/>
          <w:p>
            <w:pPr>
              <w:spacing w:after="20"/>
              <w:ind w:left="20"/>
              <w:jc w:val="both"/>
            </w:pPr>
            <w:r>
              <w:rPr>
                <w:rFonts w:ascii="Times New Roman"/>
                <w:b w:val="false"/>
                <w:i w:val="false"/>
                <w:color w:val="000000"/>
                <w:sz w:val="20"/>
              </w:rPr>
              <w:t>
Білімі:</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727"/>
          <w:p>
            <w:pPr>
              <w:spacing w:after="20"/>
              <w:ind w:left="20"/>
              <w:jc w:val="both"/>
            </w:pPr>
            <w:r>
              <w:rPr>
                <w:rFonts w:ascii="Times New Roman"/>
                <w:b w:val="false"/>
                <w:i w:val="false"/>
                <w:color w:val="000000"/>
                <w:sz w:val="20"/>
              </w:rPr>
              <w:t>
2-дағды:</w:t>
            </w:r>
          </w:p>
          <w:bookmarkEnd w:id="727"/>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728"/>
          <w:p>
            <w:pPr>
              <w:spacing w:after="20"/>
              <w:ind w:left="20"/>
              <w:jc w:val="both"/>
            </w:pPr>
            <w:r>
              <w:rPr>
                <w:rFonts w:ascii="Times New Roman"/>
                <w:b w:val="false"/>
                <w:i w:val="false"/>
                <w:color w:val="000000"/>
                <w:sz w:val="20"/>
              </w:rPr>
              <w:t>
Машықтар:</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729"/>
          <w:p>
            <w:pPr>
              <w:spacing w:after="20"/>
              <w:ind w:left="20"/>
              <w:jc w:val="both"/>
            </w:pPr>
            <w:r>
              <w:rPr>
                <w:rFonts w:ascii="Times New Roman"/>
                <w:b w:val="false"/>
                <w:i w:val="false"/>
                <w:color w:val="000000"/>
                <w:sz w:val="20"/>
              </w:rPr>
              <w:t>
Білімі:</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730"/>
          <w:p>
            <w:pPr>
              <w:spacing w:after="20"/>
              <w:ind w:left="20"/>
              <w:jc w:val="both"/>
            </w:pPr>
            <w:r>
              <w:rPr>
                <w:rFonts w:ascii="Times New Roman"/>
                <w:b w:val="false"/>
                <w:i w:val="false"/>
                <w:color w:val="000000"/>
                <w:sz w:val="20"/>
              </w:rPr>
              <w:t>
Дербестік және жауапкершілік</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731"/>
          <w:p>
            <w:pPr>
              <w:spacing w:after="20"/>
              <w:ind w:left="20"/>
              <w:jc w:val="both"/>
            </w:pPr>
            <w:r>
              <w:rPr>
                <w:rFonts w:ascii="Times New Roman"/>
                <w:b w:val="false"/>
                <w:i w:val="false"/>
                <w:color w:val="000000"/>
                <w:sz w:val="20"/>
              </w:rPr>
              <w:t>
35. "Архивист (архив ісі жөніндегі әдіскер)"</w:t>
            </w:r>
          </w:p>
          <w:bookmarkEnd w:id="731"/>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732"/>
          <w:p>
            <w:pPr>
              <w:spacing w:after="20"/>
              <w:ind w:left="20"/>
              <w:jc w:val="both"/>
            </w:pPr>
            <w:r>
              <w:rPr>
                <w:rFonts w:ascii="Times New Roman"/>
                <w:b w:val="false"/>
                <w:i w:val="false"/>
                <w:color w:val="000000"/>
                <w:sz w:val="20"/>
              </w:rPr>
              <w:t>
Гуманитарлық ғылымдар,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733"/>
          <w:p>
            <w:pPr>
              <w:spacing w:after="20"/>
              <w:ind w:left="20"/>
              <w:jc w:val="both"/>
            </w:pPr>
            <w:r>
              <w:rPr>
                <w:rFonts w:ascii="Times New Roman"/>
                <w:b w:val="false"/>
                <w:i w:val="false"/>
                <w:color w:val="000000"/>
                <w:sz w:val="20"/>
              </w:rPr>
              <w:t>
2621-1-001 Археограф</w:t>
            </w:r>
          </w:p>
          <w:bookmarkEnd w:id="733"/>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734"/>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735"/>
          <w:p>
            <w:pPr>
              <w:spacing w:after="20"/>
              <w:ind w:left="20"/>
              <w:jc w:val="both"/>
            </w:pPr>
            <w:r>
              <w:rPr>
                <w:rFonts w:ascii="Times New Roman"/>
                <w:b w:val="false"/>
                <w:i w:val="false"/>
                <w:color w:val="000000"/>
                <w:sz w:val="20"/>
              </w:rPr>
              <w:t>
1-еңбек функциясы:</w:t>
            </w:r>
          </w:p>
          <w:bookmarkEnd w:id="735"/>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736"/>
          <w:p>
            <w:pPr>
              <w:spacing w:after="20"/>
              <w:ind w:left="20"/>
              <w:jc w:val="both"/>
            </w:pPr>
            <w:r>
              <w:rPr>
                <w:rFonts w:ascii="Times New Roman"/>
                <w:b w:val="false"/>
                <w:i w:val="false"/>
                <w:color w:val="000000"/>
                <w:sz w:val="20"/>
              </w:rPr>
              <w:t>
Дағды 1:</w:t>
            </w:r>
          </w:p>
          <w:bookmarkEnd w:id="736"/>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737"/>
          <w:p>
            <w:pPr>
              <w:spacing w:after="20"/>
              <w:ind w:left="20"/>
              <w:jc w:val="both"/>
            </w:pPr>
            <w:r>
              <w:rPr>
                <w:rFonts w:ascii="Times New Roman"/>
                <w:b w:val="false"/>
                <w:i w:val="false"/>
                <w:color w:val="000000"/>
                <w:sz w:val="20"/>
              </w:rPr>
              <w:t>
Машықтар:</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тасығышта құжаттардың құндылығына сараптама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тасығышта сақтауға жатпайтын құжаттарды жоюға бөлу туралы актілерді, жеке құрам бойынша құжаттардың, басқарушылық құжаттаманың істер тізімдемесін жасау.</w:t>
            </w:r>
          </w:p>
          <w:p>
            <w:pPr>
              <w:spacing w:after="20"/>
              <w:ind w:left="20"/>
              <w:jc w:val="both"/>
            </w:pPr>
            <w:r>
              <w:rPr>
                <w:rFonts w:ascii="Times New Roman"/>
                <w:b w:val="false"/>
                <w:i w:val="false"/>
                <w:color w:val="000000"/>
                <w:sz w:val="20"/>
              </w:rPr>
              <w:t>
3. Қағаз тасығыштағы құжаттардың құндылығына ғылыми-техникалық сараптама жүргізу, ғылыми-анықтамалық аппарат жасау тәртібін реттейтін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738"/>
          <w:p>
            <w:pPr>
              <w:spacing w:after="20"/>
              <w:ind w:left="20"/>
              <w:jc w:val="both"/>
            </w:pPr>
            <w:r>
              <w:rPr>
                <w:rFonts w:ascii="Times New Roman"/>
                <w:b w:val="false"/>
                <w:i w:val="false"/>
                <w:color w:val="000000"/>
                <w:sz w:val="20"/>
              </w:rPr>
              <w:t>
Білімі:</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739"/>
          <w:p>
            <w:pPr>
              <w:spacing w:after="20"/>
              <w:ind w:left="20"/>
              <w:jc w:val="both"/>
            </w:pPr>
            <w:r>
              <w:rPr>
                <w:rFonts w:ascii="Times New Roman"/>
                <w:b w:val="false"/>
                <w:i w:val="false"/>
                <w:color w:val="000000"/>
                <w:sz w:val="20"/>
              </w:rPr>
              <w:t>
Дағды 2:</w:t>
            </w:r>
          </w:p>
          <w:bookmarkEnd w:id="739"/>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740"/>
          <w:p>
            <w:pPr>
              <w:spacing w:after="20"/>
              <w:ind w:left="20"/>
              <w:jc w:val="both"/>
            </w:pPr>
            <w:r>
              <w:rPr>
                <w:rFonts w:ascii="Times New Roman"/>
                <w:b w:val="false"/>
                <w:i w:val="false"/>
                <w:color w:val="000000"/>
                <w:sz w:val="20"/>
              </w:rPr>
              <w:t>
Машықтар:</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 толықтыру көздерінің тізіміне кіретін ұйымдарға, кәсіпорындарға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4. Архив қорларын жинақтау, толықтыру көздерінің тізімін жасау, олармен өзара іс-қимыл жасасу, құжаттардың құндылығын сараптау мәселелері бойынша нормативтік құқықтық актілер мен әдістемелік ұсынымдарды түсіндіру бойынша семинарлар ұйымдастыруға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741"/>
          <w:p>
            <w:pPr>
              <w:spacing w:after="20"/>
              <w:ind w:left="20"/>
              <w:jc w:val="both"/>
            </w:pPr>
            <w:r>
              <w:rPr>
                <w:rFonts w:ascii="Times New Roman"/>
                <w:b w:val="false"/>
                <w:i w:val="false"/>
                <w:color w:val="000000"/>
                <w:sz w:val="20"/>
              </w:rPr>
              <w:t>
Білімі:</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742"/>
          <w:p>
            <w:pPr>
              <w:spacing w:after="20"/>
              <w:ind w:left="20"/>
              <w:jc w:val="both"/>
            </w:pPr>
            <w:r>
              <w:rPr>
                <w:rFonts w:ascii="Times New Roman"/>
                <w:b w:val="false"/>
                <w:i w:val="false"/>
                <w:color w:val="000000"/>
                <w:sz w:val="20"/>
              </w:rPr>
              <w:t>
2-еңбек функциясы:</w:t>
            </w:r>
          </w:p>
          <w:bookmarkEnd w:id="742"/>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743"/>
          <w:p>
            <w:pPr>
              <w:spacing w:after="20"/>
              <w:ind w:left="20"/>
              <w:jc w:val="both"/>
            </w:pPr>
            <w:r>
              <w:rPr>
                <w:rFonts w:ascii="Times New Roman"/>
                <w:b w:val="false"/>
                <w:i w:val="false"/>
                <w:color w:val="000000"/>
                <w:sz w:val="20"/>
              </w:rPr>
              <w:t>
Дағды 1:</w:t>
            </w:r>
          </w:p>
          <w:bookmarkEnd w:id="743"/>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744"/>
          <w:p>
            <w:pPr>
              <w:spacing w:after="20"/>
              <w:ind w:left="20"/>
              <w:jc w:val="both"/>
            </w:pPr>
            <w:r>
              <w:rPr>
                <w:rFonts w:ascii="Times New Roman"/>
                <w:b w:val="false"/>
                <w:i w:val="false"/>
                <w:color w:val="000000"/>
                <w:sz w:val="20"/>
              </w:rPr>
              <w:t>
Машықтар: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жүзеге асыру және оларды архив қоймасында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құжаттарын толтыру.</w:t>
            </w:r>
          </w:p>
          <w:p>
            <w:pPr>
              <w:spacing w:after="20"/>
              <w:ind w:left="20"/>
              <w:jc w:val="both"/>
            </w:pPr>
            <w:r>
              <w:rPr>
                <w:rFonts w:ascii="Times New Roman"/>
                <w:b w:val="false"/>
                <w:i w:val="false"/>
                <w:color w:val="000000"/>
                <w:sz w:val="20"/>
              </w:rPr>
              <w:t>
3.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745"/>
          <w:p>
            <w:pPr>
              <w:spacing w:after="20"/>
              <w:ind w:left="20"/>
              <w:jc w:val="both"/>
            </w:pPr>
            <w:r>
              <w:rPr>
                <w:rFonts w:ascii="Times New Roman"/>
                <w:b w:val="false"/>
                <w:i w:val="false"/>
                <w:color w:val="000000"/>
                <w:sz w:val="20"/>
              </w:rPr>
              <w:t>
Білімі:</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746"/>
          <w:p>
            <w:pPr>
              <w:spacing w:after="20"/>
              <w:ind w:left="20"/>
              <w:jc w:val="both"/>
            </w:pPr>
            <w:r>
              <w:rPr>
                <w:rFonts w:ascii="Times New Roman"/>
                <w:b w:val="false"/>
                <w:i w:val="false"/>
                <w:color w:val="000000"/>
                <w:sz w:val="20"/>
              </w:rPr>
              <w:t>
Дағды 2:</w:t>
            </w:r>
          </w:p>
          <w:bookmarkEnd w:id="746"/>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747"/>
          <w:p>
            <w:pPr>
              <w:spacing w:after="20"/>
              <w:ind w:left="20"/>
              <w:jc w:val="both"/>
            </w:pPr>
            <w:r>
              <w:rPr>
                <w:rFonts w:ascii="Times New Roman"/>
                <w:b w:val="false"/>
                <w:i w:val="false"/>
                <w:color w:val="000000"/>
                <w:sz w:val="20"/>
              </w:rPr>
              <w:t>
Машықтар: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Істер мен құжаттардың бар-жоғын және физикалық жай-күйін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Істерді шаңсыздандыру, картондау, нөмірлеу, істердің мұқабаларын реставрациялау.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қоймасының температуралық-ылғалдылық режимінің журналын жүргізу.</w:t>
            </w:r>
          </w:p>
          <w:p>
            <w:pPr>
              <w:spacing w:after="20"/>
              <w:ind w:left="20"/>
              <w:jc w:val="both"/>
            </w:pPr>
            <w:r>
              <w:rPr>
                <w:rFonts w:ascii="Times New Roman"/>
                <w:b w:val="false"/>
                <w:i w:val="false"/>
                <w:color w:val="000000"/>
                <w:sz w:val="20"/>
              </w:rPr>
              <w:t>
4.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748"/>
          <w:p>
            <w:pPr>
              <w:spacing w:after="20"/>
              <w:ind w:left="20"/>
              <w:jc w:val="both"/>
            </w:pPr>
            <w:r>
              <w:rPr>
                <w:rFonts w:ascii="Times New Roman"/>
                <w:b w:val="false"/>
                <w:i w:val="false"/>
                <w:color w:val="000000"/>
                <w:sz w:val="20"/>
              </w:rPr>
              <w:t>
Білімі:</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749"/>
          <w:p>
            <w:pPr>
              <w:spacing w:after="20"/>
              <w:ind w:left="20"/>
              <w:jc w:val="both"/>
            </w:pPr>
            <w:r>
              <w:rPr>
                <w:rFonts w:ascii="Times New Roman"/>
                <w:b w:val="false"/>
                <w:i w:val="false"/>
                <w:color w:val="000000"/>
                <w:sz w:val="20"/>
              </w:rPr>
              <w:t>
3-еңбек функциясы:</w:t>
            </w:r>
          </w:p>
          <w:bookmarkEnd w:id="749"/>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750"/>
          <w:p>
            <w:pPr>
              <w:spacing w:after="20"/>
              <w:ind w:left="20"/>
              <w:jc w:val="both"/>
            </w:pPr>
            <w:r>
              <w:rPr>
                <w:rFonts w:ascii="Times New Roman"/>
                <w:b w:val="false"/>
                <w:i w:val="false"/>
                <w:color w:val="000000"/>
                <w:sz w:val="20"/>
              </w:rPr>
              <w:t>
1-дағды:</w:t>
            </w:r>
          </w:p>
          <w:bookmarkEnd w:id="750"/>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751"/>
          <w:p>
            <w:pPr>
              <w:spacing w:after="20"/>
              <w:ind w:left="20"/>
              <w:jc w:val="both"/>
            </w:pPr>
            <w:r>
              <w:rPr>
                <w:rFonts w:ascii="Times New Roman"/>
                <w:b w:val="false"/>
                <w:i w:val="false"/>
                <w:color w:val="000000"/>
                <w:sz w:val="20"/>
              </w:rPr>
              <w:t>
Машықтар: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құжаттарының көрмелерін, тақырыптық экспозицияларын рәсімдеу.</w:t>
            </w:r>
          </w:p>
          <w:p>
            <w:pPr>
              <w:spacing w:after="20"/>
              <w:ind w:left="20"/>
              <w:jc w:val="both"/>
            </w:pPr>
            <w:r>
              <w:rPr>
                <w:rFonts w:ascii="Times New Roman"/>
                <w:b w:val="false"/>
                <w:i w:val="false"/>
                <w:color w:val="000000"/>
                <w:sz w:val="20"/>
              </w:rPr>
              <w:t>
2. Мектеп сабақтарын, дәрістер, экскурсиялар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752"/>
          <w:p>
            <w:pPr>
              <w:spacing w:after="20"/>
              <w:ind w:left="20"/>
              <w:jc w:val="both"/>
            </w:pPr>
            <w:r>
              <w:rPr>
                <w:rFonts w:ascii="Times New Roman"/>
                <w:b w:val="false"/>
                <w:i w:val="false"/>
                <w:color w:val="000000"/>
                <w:sz w:val="20"/>
              </w:rPr>
              <w:t>
Білімі:</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ісі саласындағы заманауи ақпараттық технологияларды пайдалану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құжаттардың типтері, пайдалану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753"/>
          <w:p>
            <w:pPr>
              <w:spacing w:after="20"/>
              <w:ind w:left="20"/>
              <w:jc w:val="both"/>
            </w:pPr>
            <w:r>
              <w:rPr>
                <w:rFonts w:ascii="Times New Roman"/>
                <w:b w:val="false"/>
                <w:i w:val="false"/>
                <w:color w:val="000000"/>
                <w:sz w:val="20"/>
              </w:rPr>
              <w:t>
2-дағды:</w:t>
            </w:r>
          </w:p>
          <w:bookmarkEnd w:id="753"/>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754"/>
          <w:p>
            <w:pPr>
              <w:spacing w:after="20"/>
              <w:ind w:left="20"/>
              <w:jc w:val="both"/>
            </w:pPr>
            <w:r>
              <w:rPr>
                <w:rFonts w:ascii="Times New Roman"/>
                <w:b w:val="false"/>
                <w:i w:val="false"/>
                <w:color w:val="000000"/>
                <w:sz w:val="20"/>
              </w:rPr>
              <w:t>
Машықтар:</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сұралған мәліметтерді анықтау бойынша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сұрауға (тақырыптық, әлеуметтік-құқықтық сипаттағы) сәйкес архивтік құжаттар бойынша мәліметтерді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саласындағы нормативтік құқықтық актілердің талаптарына сәйкес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4.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755"/>
          <w:p>
            <w:pPr>
              <w:spacing w:after="20"/>
              <w:ind w:left="20"/>
              <w:jc w:val="both"/>
            </w:pPr>
            <w:r>
              <w:rPr>
                <w:rFonts w:ascii="Times New Roman"/>
                <w:b w:val="false"/>
                <w:i w:val="false"/>
                <w:color w:val="000000"/>
                <w:sz w:val="20"/>
              </w:rPr>
              <w:t>
Білімі:</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756"/>
          <w:p>
            <w:pPr>
              <w:spacing w:after="20"/>
              <w:ind w:left="20"/>
              <w:jc w:val="both"/>
            </w:pPr>
            <w:r>
              <w:rPr>
                <w:rFonts w:ascii="Times New Roman"/>
                <w:b w:val="false"/>
                <w:i w:val="false"/>
                <w:color w:val="000000"/>
                <w:sz w:val="20"/>
              </w:rPr>
              <w:t>
1-қосымша еңбек функциясы:</w:t>
            </w:r>
          </w:p>
          <w:bookmarkEnd w:id="756"/>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757"/>
          <w:p>
            <w:pPr>
              <w:spacing w:after="20"/>
              <w:ind w:left="20"/>
              <w:jc w:val="both"/>
            </w:pPr>
            <w:r>
              <w:rPr>
                <w:rFonts w:ascii="Times New Roman"/>
                <w:b w:val="false"/>
                <w:i w:val="false"/>
                <w:color w:val="000000"/>
                <w:sz w:val="20"/>
              </w:rPr>
              <w:t>
1-дағды:</w:t>
            </w:r>
          </w:p>
          <w:bookmarkEnd w:id="75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758"/>
          <w:p>
            <w:pPr>
              <w:spacing w:after="20"/>
              <w:ind w:left="20"/>
              <w:jc w:val="both"/>
            </w:pPr>
            <w:r>
              <w:rPr>
                <w:rFonts w:ascii="Times New Roman"/>
                <w:b w:val="false"/>
                <w:i w:val="false"/>
                <w:color w:val="000000"/>
                <w:sz w:val="20"/>
              </w:rPr>
              <w:t>
Машықтар: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759"/>
          <w:p>
            <w:pPr>
              <w:spacing w:after="20"/>
              <w:ind w:left="20"/>
              <w:jc w:val="both"/>
            </w:pPr>
            <w:r>
              <w:rPr>
                <w:rFonts w:ascii="Times New Roman"/>
                <w:b w:val="false"/>
                <w:i w:val="false"/>
                <w:color w:val="000000"/>
                <w:sz w:val="20"/>
              </w:rPr>
              <w:t>
Білімі:</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760"/>
          <w:p>
            <w:pPr>
              <w:spacing w:after="20"/>
              <w:ind w:left="20"/>
              <w:jc w:val="both"/>
            </w:pPr>
            <w:r>
              <w:rPr>
                <w:rFonts w:ascii="Times New Roman"/>
                <w:b w:val="false"/>
                <w:i w:val="false"/>
                <w:color w:val="000000"/>
                <w:sz w:val="20"/>
              </w:rPr>
              <w:t>
2-дағды:</w:t>
            </w:r>
          </w:p>
          <w:bookmarkEnd w:id="760"/>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761"/>
          <w:p>
            <w:pPr>
              <w:spacing w:after="20"/>
              <w:ind w:left="20"/>
              <w:jc w:val="both"/>
            </w:pPr>
            <w:r>
              <w:rPr>
                <w:rFonts w:ascii="Times New Roman"/>
                <w:b w:val="false"/>
                <w:i w:val="false"/>
                <w:color w:val="000000"/>
                <w:sz w:val="20"/>
              </w:rPr>
              <w:t>
Машықтар:</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762"/>
          <w:p>
            <w:pPr>
              <w:spacing w:after="20"/>
              <w:ind w:left="20"/>
              <w:jc w:val="both"/>
            </w:pPr>
            <w:r>
              <w:rPr>
                <w:rFonts w:ascii="Times New Roman"/>
                <w:b w:val="false"/>
                <w:i w:val="false"/>
                <w:color w:val="000000"/>
                <w:sz w:val="20"/>
              </w:rPr>
              <w:t>
Білімі:</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763"/>
          <w:p>
            <w:pPr>
              <w:spacing w:after="20"/>
              <w:ind w:left="20"/>
              <w:jc w:val="both"/>
            </w:pPr>
            <w:r>
              <w:rPr>
                <w:rFonts w:ascii="Times New Roman"/>
                <w:b w:val="false"/>
                <w:i w:val="false"/>
                <w:color w:val="000000"/>
                <w:sz w:val="20"/>
              </w:rPr>
              <w:t>
Дербестік және жауапкершілік</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764"/>
          <w:p>
            <w:pPr>
              <w:spacing w:after="20"/>
              <w:ind w:left="20"/>
              <w:jc w:val="both"/>
            </w:pPr>
            <w:r>
              <w:rPr>
                <w:rFonts w:ascii="Times New Roman"/>
                <w:b w:val="false"/>
                <w:i w:val="false"/>
                <w:color w:val="000000"/>
                <w:sz w:val="20"/>
              </w:rPr>
              <w:t>
36. "Архивист (архив ісі жөніндегі әдіскер)"</w:t>
            </w:r>
          </w:p>
          <w:bookmarkEnd w:id="764"/>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үш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765"/>
          <w:p>
            <w:pPr>
              <w:spacing w:after="20"/>
              <w:ind w:left="20"/>
              <w:jc w:val="both"/>
            </w:pPr>
            <w:r>
              <w:rPr>
                <w:rFonts w:ascii="Times New Roman"/>
                <w:b w:val="false"/>
                <w:i w:val="false"/>
                <w:color w:val="000000"/>
                <w:sz w:val="20"/>
              </w:rPr>
              <w:t>
2621-1-001 Археограф</w:t>
            </w:r>
          </w:p>
          <w:bookmarkEnd w:id="765"/>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766"/>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767"/>
          <w:p>
            <w:pPr>
              <w:spacing w:after="20"/>
              <w:ind w:left="20"/>
              <w:jc w:val="both"/>
            </w:pPr>
            <w:r>
              <w:rPr>
                <w:rFonts w:ascii="Times New Roman"/>
                <w:b w:val="false"/>
                <w:i w:val="false"/>
                <w:color w:val="000000"/>
                <w:sz w:val="20"/>
              </w:rPr>
              <w:t>
1-еңбек функциясы:</w:t>
            </w:r>
          </w:p>
          <w:bookmarkEnd w:id="767"/>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768"/>
          <w:p>
            <w:pPr>
              <w:spacing w:after="20"/>
              <w:ind w:left="20"/>
              <w:jc w:val="both"/>
            </w:pPr>
            <w:r>
              <w:rPr>
                <w:rFonts w:ascii="Times New Roman"/>
                <w:b w:val="false"/>
                <w:i w:val="false"/>
                <w:color w:val="000000"/>
                <w:sz w:val="20"/>
              </w:rPr>
              <w:t>
Дағды 1:</w:t>
            </w:r>
          </w:p>
          <w:bookmarkEnd w:id="768"/>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769"/>
          <w:p>
            <w:pPr>
              <w:spacing w:after="20"/>
              <w:ind w:left="20"/>
              <w:jc w:val="both"/>
            </w:pPr>
            <w:r>
              <w:rPr>
                <w:rFonts w:ascii="Times New Roman"/>
                <w:b w:val="false"/>
                <w:i w:val="false"/>
                <w:color w:val="000000"/>
                <w:sz w:val="20"/>
              </w:rPr>
              <w:t>
Машықтар:</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тасығыштағы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тасығыштағы және электрондық құжаттарды сақтауға жатпайтын құжаттарды жоюға бөлу туралы актілерді, жеке құрам бойынша құжаттарды, басқарушылық құжаттаманың істер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Мәліметтерді электрондық деректер базасына енгізу.</w:t>
            </w:r>
          </w:p>
          <w:p>
            <w:pPr>
              <w:spacing w:after="20"/>
              <w:ind w:left="20"/>
              <w:jc w:val="both"/>
            </w:pPr>
            <w:r>
              <w:rPr>
                <w:rFonts w:ascii="Times New Roman"/>
                <w:b w:val="false"/>
                <w:i w:val="false"/>
                <w:color w:val="000000"/>
                <w:sz w:val="20"/>
              </w:rPr>
              <w:t>
4. Практикалық жұмыста құжаттардың құндылығына ғылыми-техникалық сараптама жүргізу, қағаз жеткізгіштегі құжаттарға және электрондық құжаттарға ғылыми-анықтамалық аппарат жасау тәртібін реттейтін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770"/>
          <w:p>
            <w:pPr>
              <w:spacing w:after="20"/>
              <w:ind w:left="20"/>
              <w:jc w:val="both"/>
            </w:pPr>
            <w:r>
              <w:rPr>
                <w:rFonts w:ascii="Times New Roman"/>
                <w:b w:val="false"/>
                <w:i w:val="false"/>
                <w:color w:val="000000"/>
                <w:sz w:val="20"/>
              </w:rPr>
              <w:t>
Білімі:</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771"/>
          <w:p>
            <w:pPr>
              <w:spacing w:after="20"/>
              <w:ind w:left="20"/>
              <w:jc w:val="both"/>
            </w:pPr>
            <w:r>
              <w:rPr>
                <w:rFonts w:ascii="Times New Roman"/>
                <w:b w:val="false"/>
                <w:i w:val="false"/>
                <w:color w:val="000000"/>
                <w:sz w:val="20"/>
              </w:rPr>
              <w:t>
Дағды 2:</w:t>
            </w:r>
          </w:p>
          <w:bookmarkEnd w:id="771"/>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772"/>
          <w:p>
            <w:pPr>
              <w:spacing w:after="20"/>
              <w:ind w:left="20"/>
              <w:jc w:val="both"/>
            </w:pPr>
            <w:r>
              <w:rPr>
                <w:rFonts w:ascii="Times New Roman"/>
                <w:b w:val="false"/>
                <w:i w:val="false"/>
                <w:color w:val="000000"/>
                <w:sz w:val="20"/>
              </w:rPr>
              <w:t>
Машықтар:</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 толықтыру көздерінің тізіміне кіретін ұйымдарға, кәсіпорындарға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номенклатурасын әзірлеу, құжаттардың құндылығына сараптама жасау, істер тізімдемесін жасау мәселелері бойынша семинарлар өткізу.</w:t>
            </w:r>
          </w:p>
          <w:p>
            <w:pPr>
              <w:spacing w:after="20"/>
              <w:ind w:left="20"/>
              <w:jc w:val="both"/>
            </w:pPr>
            <w:r>
              <w:rPr>
                <w:rFonts w:ascii="Times New Roman"/>
                <w:b w:val="false"/>
                <w:i w:val="false"/>
                <w:color w:val="000000"/>
                <w:sz w:val="20"/>
              </w:rPr>
              <w:t>
4.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773"/>
          <w:p>
            <w:pPr>
              <w:spacing w:after="20"/>
              <w:ind w:left="20"/>
              <w:jc w:val="both"/>
            </w:pPr>
            <w:r>
              <w:rPr>
                <w:rFonts w:ascii="Times New Roman"/>
                <w:b w:val="false"/>
                <w:i w:val="false"/>
                <w:color w:val="000000"/>
                <w:sz w:val="20"/>
              </w:rPr>
              <w:t>
Білімі:</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774"/>
          <w:p>
            <w:pPr>
              <w:spacing w:after="20"/>
              <w:ind w:left="20"/>
              <w:jc w:val="both"/>
            </w:pPr>
            <w:r>
              <w:rPr>
                <w:rFonts w:ascii="Times New Roman"/>
                <w:b w:val="false"/>
                <w:i w:val="false"/>
                <w:color w:val="000000"/>
                <w:sz w:val="20"/>
              </w:rPr>
              <w:t>
2-еңбек функциясы:</w:t>
            </w:r>
          </w:p>
          <w:bookmarkEnd w:id="774"/>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775"/>
          <w:p>
            <w:pPr>
              <w:spacing w:after="20"/>
              <w:ind w:left="20"/>
              <w:jc w:val="both"/>
            </w:pPr>
            <w:r>
              <w:rPr>
                <w:rFonts w:ascii="Times New Roman"/>
                <w:b w:val="false"/>
                <w:i w:val="false"/>
                <w:color w:val="000000"/>
                <w:sz w:val="20"/>
              </w:rPr>
              <w:t>
Дағды 1:</w:t>
            </w:r>
          </w:p>
          <w:bookmarkEnd w:id="775"/>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776"/>
          <w:p>
            <w:pPr>
              <w:spacing w:after="20"/>
              <w:ind w:left="20"/>
              <w:jc w:val="both"/>
            </w:pPr>
            <w:r>
              <w:rPr>
                <w:rFonts w:ascii="Times New Roman"/>
                <w:b w:val="false"/>
                <w:i w:val="false"/>
                <w:color w:val="000000"/>
                <w:sz w:val="20"/>
              </w:rPr>
              <w:t>
Машықтар:</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жүзеге асыру және оларды архив қоймасында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сақтауға электрондық құжаттарды қабылдау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толтыру.</w:t>
            </w:r>
          </w:p>
          <w:p>
            <w:pPr>
              <w:spacing w:after="20"/>
              <w:ind w:left="20"/>
              <w:jc w:val="both"/>
            </w:pPr>
            <w:r>
              <w:rPr>
                <w:rFonts w:ascii="Times New Roman"/>
                <w:b w:val="false"/>
                <w:i w:val="false"/>
                <w:color w:val="000000"/>
                <w:sz w:val="20"/>
              </w:rPr>
              <w:t>
4.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777"/>
          <w:p>
            <w:pPr>
              <w:spacing w:after="20"/>
              <w:ind w:left="20"/>
              <w:jc w:val="both"/>
            </w:pPr>
            <w:r>
              <w:rPr>
                <w:rFonts w:ascii="Times New Roman"/>
                <w:b w:val="false"/>
                <w:i w:val="false"/>
                <w:color w:val="000000"/>
                <w:sz w:val="20"/>
              </w:rPr>
              <w:t>
Білімі:</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778"/>
          <w:p>
            <w:pPr>
              <w:spacing w:after="20"/>
              <w:ind w:left="20"/>
              <w:jc w:val="both"/>
            </w:pPr>
            <w:r>
              <w:rPr>
                <w:rFonts w:ascii="Times New Roman"/>
                <w:b w:val="false"/>
                <w:i w:val="false"/>
                <w:color w:val="000000"/>
                <w:sz w:val="20"/>
              </w:rPr>
              <w:t>
Дағды 2:</w:t>
            </w:r>
          </w:p>
          <w:bookmarkEnd w:id="778"/>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779"/>
          <w:p>
            <w:pPr>
              <w:spacing w:after="20"/>
              <w:ind w:left="20"/>
              <w:jc w:val="both"/>
            </w:pPr>
            <w:r>
              <w:rPr>
                <w:rFonts w:ascii="Times New Roman"/>
                <w:b w:val="false"/>
                <w:i w:val="false"/>
                <w:color w:val="000000"/>
                <w:sz w:val="20"/>
              </w:rPr>
              <w:t>
Машықтар:</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актілердің талаптарына сәйкес қорытынды құжаттарды ресімдей отырып, істер мен құжаттардың бар-жоғын және физикалық жай-күйін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Істерді шаңсыздандыру, картондау, нөмірлеу, істердің мұқабаларын реставрациялау.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қоймасында температуралық-ылғалдылық режимінің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қағаз тасығышта сканерлеу, оларды электрондық архивтің ақпараттық жүйесіне цифрландырылған түрде енгізуді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істер мен құжаттарға дезинфекция жүргізу.</w:t>
            </w:r>
          </w:p>
          <w:p>
            <w:pPr>
              <w:spacing w:after="20"/>
              <w:ind w:left="20"/>
              <w:jc w:val="both"/>
            </w:pPr>
            <w:r>
              <w:rPr>
                <w:rFonts w:ascii="Times New Roman"/>
                <w:b w:val="false"/>
                <w:i w:val="false"/>
                <w:color w:val="000000"/>
                <w:sz w:val="20"/>
              </w:rPr>
              <w:t>
6.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780"/>
          <w:p>
            <w:pPr>
              <w:spacing w:after="20"/>
              <w:ind w:left="20"/>
              <w:jc w:val="both"/>
            </w:pPr>
            <w:r>
              <w:rPr>
                <w:rFonts w:ascii="Times New Roman"/>
                <w:b w:val="false"/>
                <w:i w:val="false"/>
                <w:color w:val="000000"/>
                <w:sz w:val="20"/>
              </w:rPr>
              <w:t>
Білімі:</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781"/>
          <w:p>
            <w:pPr>
              <w:spacing w:after="20"/>
              <w:ind w:left="20"/>
              <w:jc w:val="both"/>
            </w:pPr>
            <w:r>
              <w:rPr>
                <w:rFonts w:ascii="Times New Roman"/>
                <w:b w:val="false"/>
                <w:i w:val="false"/>
                <w:color w:val="000000"/>
                <w:sz w:val="20"/>
              </w:rPr>
              <w:t>
3-еңбек функциясы:</w:t>
            </w:r>
          </w:p>
          <w:bookmarkEnd w:id="781"/>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782"/>
          <w:p>
            <w:pPr>
              <w:spacing w:after="20"/>
              <w:ind w:left="20"/>
              <w:jc w:val="both"/>
            </w:pPr>
            <w:r>
              <w:rPr>
                <w:rFonts w:ascii="Times New Roman"/>
                <w:b w:val="false"/>
                <w:i w:val="false"/>
                <w:color w:val="000000"/>
                <w:sz w:val="20"/>
              </w:rPr>
              <w:t>
1-дағды:</w:t>
            </w:r>
          </w:p>
          <w:bookmarkEnd w:id="782"/>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783"/>
          <w:p>
            <w:pPr>
              <w:spacing w:after="20"/>
              <w:ind w:left="20"/>
              <w:jc w:val="both"/>
            </w:pPr>
            <w:r>
              <w:rPr>
                <w:rFonts w:ascii="Times New Roman"/>
                <w:b w:val="false"/>
                <w:i w:val="false"/>
                <w:color w:val="000000"/>
                <w:sz w:val="20"/>
              </w:rPr>
              <w:t>
Машықтар:</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құжаттарының көрмелерін, тақырыптық экспозицияларын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 сабақтарын, дәрістерді, шолу экскурсияларын, жұртшылықпен кездесулерді, дөңгелек үстелдерді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құрамы мен мазмұны бойынша пайдаланушыларға кеңес беру.</w:t>
            </w:r>
          </w:p>
          <w:p>
            <w:pPr>
              <w:spacing w:after="20"/>
              <w:ind w:left="20"/>
              <w:jc w:val="both"/>
            </w:pPr>
            <w:r>
              <w:rPr>
                <w:rFonts w:ascii="Times New Roman"/>
                <w:b w:val="false"/>
                <w:i w:val="false"/>
                <w:color w:val="000000"/>
                <w:sz w:val="20"/>
              </w:rPr>
              <w:t>
4. Архивтік құжаттар топтамасын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784"/>
          <w:p>
            <w:pPr>
              <w:spacing w:after="20"/>
              <w:ind w:left="20"/>
              <w:jc w:val="both"/>
            </w:pPr>
            <w:r>
              <w:rPr>
                <w:rFonts w:ascii="Times New Roman"/>
                <w:b w:val="false"/>
                <w:i w:val="false"/>
                <w:color w:val="000000"/>
                <w:sz w:val="20"/>
              </w:rPr>
              <w:t>
Білімі:</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ісі саласындағы заманауи ақпараттық технологияларды пайдалану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құжаттардың типтері, пайдалану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785"/>
          <w:p>
            <w:pPr>
              <w:spacing w:after="20"/>
              <w:ind w:left="20"/>
              <w:jc w:val="both"/>
            </w:pPr>
            <w:r>
              <w:rPr>
                <w:rFonts w:ascii="Times New Roman"/>
                <w:b w:val="false"/>
                <w:i w:val="false"/>
                <w:color w:val="000000"/>
                <w:sz w:val="20"/>
              </w:rPr>
              <w:t>
2-дағды:</w:t>
            </w:r>
          </w:p>
          <w:bookmarkEnd w:id="785"/>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786"/>
          <w:p>
            <w:pPr>
              <w:spacing w:after="20"/>
              <w:ind w:left="20"/>
              <w:jc w:val="both"/>
            </w:pPr>
            <w:r>
              <w:rPr>
                <w:rFonts w:ascii="Times New Roman"/>
                <w:b w:val="false"/>
                <w:i w:val="false"/>
                <w:color w:val="000000"/>
                <w:sz w:val="20"/>
              </w:rPr>
              <w:t>
Машықтар:</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сұралған мәліметтерді анықтау бойынша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сұрауға (тақырыптық, әлеуметтік-құқықтық сипаттағы) сәйкес архивтік құжаттар бойынша мәліметтерді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саласындағы нормативтік құқықтық актілердің талаптарына сәйкес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4.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787"/>
          <w:p>
            <w:pPr>
              <w:spacing w:after="20"/>
              <w:ind w:left="20"/>
              <w:jc w:val="both"/>
            </w:pPr>
            <w:r>
              <w:rPr>
                <w:rFonts w:ascii="Times New Roman"/>
                <w:b w:val="false"/>
                <w:i w:val="false"/>
                <w:color w:val="000000"/>
                <w:sz w:val="20"/>
              </w:rPr>
              <w:t>
Білімі:</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788"/>
          <w:p>
            <w:pPr>
              <w:spacing w:after="20"/>
              <w:ind w:left="20"/>
              <w:jc w:val="both"/>
            </w:pPr>
            <w:r>
              <w:rPr>
                <w:rFonts w:ascii="Times New Roman"/>
                <w:b w:val="false"/>
                <w:i w:val="false"/>
                <w:color w:val="000000"/>
                <w:sz w:val="20"/>
              </w:rPr>
              <w:t>
1-қосымша еңбек функциясы:</w:t>
            </w:r>
          </w:p>
          <w:bookmarkEnd w:id="788"/>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789"/>
          <w:p>
            <w:pPr>
              <w:spacing w:after="20"/>
              <w:ind w:left="20"/>
              <w:jc w:val="both"/>
            </w:pPr>
            <w:r>
              <w:rPr>
                <w:rFonts w:ascii="Times New Roman"/>
                <w:b w:val="false"/>
                <w:i w:val="false"/>
                <w:color w:val="000000"/>
                <w:sz w:val="20"/>
              </w:rPr>
              <w:t>
1-дағды:</w:t>
            </w:r>
          </w:p>
          <w:bookmarkEnd w:id="78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790"/>
          <w:p>
            <w:pPr>
              <w:spacing w:after="20"/>
              <w:ind w:left="20"/>
              <w:jc w:val="both"/>
            </w:pPr>
            <w:r>
              <w:rPr>
                <w:rFonts w:ascii="Times New Roman"/>
                <w:b w:val="false"/>
                <w:i w:val="false"/>
                <w:color w:val="000000"/>
                <w:sz w:val="20"/>
              </w:rPr>
              <w:t>
Машықтар:</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791"/>
          <w:p>
            <w:pPr>
              <w:spacing w:after="20"/>
              <w:ind w:left="20"/>
              <w:jc w:val="both"/>
            </w:pPr>
            <w:r>
              <w:rPr>
                <w:rFonts w:ascii="Times New Roman"/>
                <w:b w:val="false"/>
                <w:i w:val="false"/>
                <w:color w:val="000000"/>
                <w:sz w:val="20"/>
              </w:rPr>
              <w:t>
Білімі:</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792"/>
          <w:p>
            <w:pPr>
              <w:spacing w:after="20"/>
              <w:ind w:left="20"/>
              <w:jc w:val="both"/>
            </w:pPr>
            <w:r>
              <w:rPr>
                <w:rFonts w:ascii="Times New Roman"/>
                <w:b w:val="false"/>
                <w:i w:val="false"/>
                <w:color w:val="000000"/>
                <w:sz w:val="20"/>
              </w:rPr>
              <w:t>
2-дағды:</w:t>
            </w:r>
          </w:p>
          <w:bookmarkEnd w:id="792"/>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793"/>
          <w:p>
            <w:pPr>
              <w:spacing w:after="20"/>
              <w:ind w:left="20"/>
              <w:jc w:val="both"/>
            </w:pPr>
            <w:r>
              <w:rPr>
                <w:rFonts w:ascii="Times New Roman"/>
                <w:b w:val="false"/>
                <w:i w:val="false"/>
                <w:color w:val="000000"/>
                <w:sz w:val="20"/>
              </w:rPr>
              <w:t>
Машықтар:</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94"/>
          <w:p>
            <w:pPr>
              <w:spacing w:after="20"/>
              <w:ind w:left="20"/>
              <w:jc w:val="both"/>
            </w:pPr>
            <w:r>
              <w:rPr>
                <w:rFonts w:ascii="Times New Roman"/>
                <w:b w:val="false"/>
                <w:i w:val="false"/>
                <w:color w:val="000000"/>
                <w:sz w:val="20"/>
              </w:rPr>
              <w:t>
Білімі:</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795"/>
          <w:p>
            <w:pPr>
              <w:spacing w:after="20"/>
              <w:ind w:left="20"/>
              <w:jc w:val="both"/>
            </w:pPr>
            <w:r>
              <w:rPr>
                <w:rFonts w:ascii="Times New Roman"/>
                <w:b w:val="false"/>
                <w:i w:val="false"/>
                <w:color w:val="000000"/>
                <w:sz w:val="20"/>
              </w:rPr>
              <w:t>
Дербестік және жауапкершілік</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796"/>
          <w:p>
            <w:pPr>
              <w:spacing w:after="20"/>
              <w:ind w:left="20"/>
              <w:jc w:val="both"/>
            </w:pPr>
            <w:r>
              <w:rPr>
                <w:rFonts w:ascii="Times New Roman"/>
                <w:b w:val="false"/>
                <w:i w:val="false"/>
                <w:color w:val="000000"/>
                <w:sz w:val="20"/>
              </w:rPr>
              <w:t>
37. "Архивист (архив ісі жөніндегі әдіскер)"</w:t>
            </w:r>
          </w:p>
          <w:bookmarkEnd w:id="796"/>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екі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797"/>
          <w:p>
            <w:pPr>
              <w:spacing w:after="20"/>
              <w:ind w:left="20"/>
              <w:jc w:val="both"/>
            </w:pPr>
            <w:r>
              <w:rPr>
                <w:rFonts w:ascii="Times New Roman"/>
                <w:b w:val="false"/>
                <w:i w:val="false"/>
                <w:color w:val="000000"/>
                <w:sz w:val="20"/>
              </w:rPr>
              <w:t>
2621-1-001 Археограф</w:t>
            </w:r>
          </w:p>
          <w:bookmarkEnd w:id="797"/>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798"/>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799"/>
          <w:p>
            <w:pPr>
              <w:spacing w:after="20"/>
              <w:ind w:left="20"/>
              <w:jc w:val="both"/>
            </w:pPr>
            <w:r>
              <w:rPr>
                <w:rFonts w:ascii="Times New Roman"/>
                <w:b w:val="false"/>
                <w:i w:val="false"/>
                <w:color w:val="000000"/>
                <w:sz w:val="20"/>
              </w:rPr>
              <w:t>
1-еңбек функциясы:</w:t>
            </w:r>
          </w:p>
          <w:bookmarkEnd w:id="799"/>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800"/>
          <w:p>
            <w:pPr>
              <w:spacing w:after="20"/>
              <w:ind w:left="20"/>
              <w:jc w:val="both"/>
            </w:pPr>
            <w:r>
              <w:rPr>
                <w:rFonts w:ascii="Times New Roman"/>
                <w:b w:val="false"/>
                <w:i w:val="false"/>
                <w:color w:val="000000"/>
                <w:sz w:val="20"/>
              </w:rPr>
              <w:t>
Дағды 1:</w:t>
            </w:r>
          </w:p>
          <w:bookmarkEnd w:id="800"/>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801"/>
          <w:p>
            <w:pPr>
              <w:spacing w:after="20"/>
              <w:ind w:left="20"/>
              <w:jc w:val="both"/>
            </w:pPr>
            <w:r>
              <w:rPr>
                <w:rFonts w:ascii="Times New Roman"/>
                <w:b w:val="false"/>
                <w:i w:val="false"/>
                <w:color w:val="000000"/>
                <w:sz w:val="20"/>
              </w:rPr>
              <w:t>
Машықтар: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тасығыштағы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тасығыштағы және электрондық құжаттарды сақтауға жатпайтын құжаттарды жоюға бөлу туралы актілерді, жеке құрам бойынша құжаттардың, басқарушылық құжаттаманың істер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Мәліметтерді электрондық деректер базасына енгізу.</w:t>
            </w:r>
          </w:p>
          <w:p>
            <w:pPr>
              <w:spacing w:after="20"/>
              <w:ind w:left="20"/>
              <w:jc w:val="both"/>
            </w:pPr>
            <w:r>
              <w:rPr>
                <w:rFonts w:ascii="Times New Roman"/>
                <w:b w:val="false"/>
                <w:i w:val="false"/>
                <w:color w:val="000000"/>
                <w:sz w:val="20"/>
              </w:rPr>
              <w:t>
4. Практикалық жұмыста құжаттардың құндылығына ғылыми-техникалық сараптама жүргізу, қағаз жеткізгіштегі құжаттарға және электрондық құжаттарға ғылыми-анықтамалық аппарат жасау тәртібін реттейтін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802"/>
          <w:p>
            <w:pPr>
              <w:spacing w:after="20"/>
              <w:ind w:left="20"/>
              <w:jc w:val="both"/>
            </w:pPr>
            <w:r>
              <w:rPr>
                <w:rFonts w:ascii="Times New Roman"/>
                <w:b w:val="false"/>
                <w:i w:val="false"/>
                <w:color w:val="000000"/>
                <w:sz w:val="20"/>
              </w:rPr>
              <w:t>
Білімі:</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803"/>
          <w:p>
            <w:pPr>
              <w:spacing w:after="20"/>
              <w:ind w:left="20"/>
              <w:jc w:val="both"/>
            </w:pPr>
            <w:r>
              <w:rPr>
                <w:rFonts w:ascii="Times New Roman"/>
                <w:b w:val="false"/>
                <w:i w:val="false"/>
                <w:color w:val="000000"/>
                <w:sz w:val="20"/>
              </w:rPr>
              <w:t>
Дағды 2:</w:t>
            </w:r>
          </w:p>
          <w:bookmarkEnd w:id="803"/>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804"/>
          <w:p>
            <w:pPr>
              <w:spacing w:after="20"/>
              <w:ind w:left="20"/>
              <w:jc w:val="both"/>
            </w:pPr>
            <w:r>
              <w:rPr>
                <w:rFonts w:ascii="Times New Roman"/>
                <w:b w:val="false"/>
                <w:i w:val="false"/>
                <w:color w:val="000000"/>
                <w:sz w:val="20"/>
              </w:rPr>
              <w:t>
Машықтар: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 толықтыру көздерінің тізіміне кіретін ұйымдарға, кәсіпорындарға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номенклатурасын әзірлеу, құжаттардың құндылығына сараптама жасау, істер тізімдемесін жасау мәселелері бойынша семинарлар өткізу.</w:t>
            </w:r>
          </w:p>
          <w:p>
            <w:pPr>
              <w:spacing w:after="20"/>
              <w:ind w:left="20"/>
              <w:jc w:val="both"/>
            </w:pPr>
            <w:r>
              <w:rPr>
                <w:rFonts w:ascii="Times New Roman"/>
                <w:b w:val="false"/>
                <w:i w:val="false"/>
                <w:color w:val="000000"/>
                <w:sz w:val="20"/>
              </w:rPr>
              <w:t>
4.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805"/>
          <w:p>
            <w:pPr>
              <w:spacing w:after="20"/>
              <w:ind w:left="20"/>
              <w:jc w:val="both"/>
            </w:pPr>
            <w:r>
              <w:rPr>
                <w:rFonts w:ascii="Times New Roman"/>
                <w:b w:val="false"/>
                <w:i w:val="false"/>
                <w:color w:val="000000"/>
                <w:sz w:val="20"/>
              </w:rPr>
              <w:t>
Білімі:</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806"/>
          <w:p>
            <w:pPr>
              <w:spacing w:after="20"/>
              <w:ind w:left="20"/>
              <w:jc w:val="both"/>
            </w:pPr>
            <w:r>
              <w:rPr>
                <w:rFonts w:ascii="Times New Roman"/>
                <w:b w:val="false"/>
                <w:i w:val="false"/>
                <w:color w:val="000000"/>
                <w:sz w:val="20"/>
              </w:rPr>
              <w:t>
2-еңбек функциясы:</w:t>
            </w:r>
          </w:p>
          <w:bookmarkEnd w:id="806"/>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807"/>
          <w:p>
            <w:pPr>
              <w:spacing w:after="20"/>
              <w:ind w:left="20"/>
              <w:jc w:val="both"/>
            </w:pPr>
            <w:r>
              <w:rPr>
                <w:rFonts w:ascii="Times New Roman"/>
                <w:b w:val="false"/>
                <w:i w:val="false"/>
                <w:color w:val="000000"/>
                <w:sz w:val="20"/>
              </w:rPr>
              <w:t>
Дағды 1:</w:t>
            </w:r>
          </w:p>
          <w:bookmarkEnd w:id="807"/>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808"/>
          <w:p>
            <w:pPr>
              <w:spacing w:after="20"/>
              <w:ind w:left="20"/>
              <w:jc w:val="both"/>
            </w:pPr>
            <w:r>
              <w:rPr>
                <w:rFonts w:ascii="Times New Roman"/>
                <w:b w:val="false"/>
                <w:i w:val="false"/>
                <w:color w:val="000000"/>
                <w:sz w:val="20"/>
              </w:rPr>
              <w:t>
Машықтар: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жүзеге асыру және оларды архив қоймасында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сақтауға электрондық құжаттарды қабылдау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толтыру.</w:t>
            </w:r>
          </w:p>
          <w:p>
            <w:pPr>
              <w:spacing w:after="20"/>
              <w:ind w:left="20"/>
              <w:jc w:val="both"/>
            </w:pPr>
            <w:r>
              <w:rPr>
                <w:rFonts w:ascii="Times New Roman"/>
                <w:b w:val="false"/>
                <w:i w:val="false"/>
                <w:color w:val="000000"/>
                <w:sz w:val="20"/>
              </w:rPr>
              <w:t>
4.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809"/>
          <w:p>
            <w:pPr>
              <w:spacing w:after="20"/>
              <w:ind w:left="20"/>
              <w:jc w:val="both"/>
            </w:pPr>
            <w:r>
              <w:rPr>
                <w:rFonts w:ascii="Times New Roman"/>
                <w:b w:val="false"/>
                <w:i w:val="false"/>
                <w:color w:val="000000"/>
                <w:sz w:val="20"/>
              </w:rPr>
              <w:t>
Білімі:</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810"/>
          <w:p>
            <w:pPr>
              <w:spacing w:after="20"/>
              <w:ind w:left="20"/>
              <w:jc w:val="both"/>
            </w:pPr>
            <w:r>
              <w:rPr>
                <w:rFonts w:ascii="Times New Roman"/>
                <w:b w:val="false"/>
                <w:i w:val="false"/>
                <w:color w:val="000000"/>
                <w:sz w:val="20"/>
              </w:rPr>
              <w:t>
Дағды 2:</w:t>
            </w:r>
          </w:p>
          <w:bookmarkEnd w:id="810"/>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811"/>
          <w:p>
            <w:pPr>
              <w:spacing w:after="20"/>
              <w:ind w:left="20"/>
              <w:jc w:val="both"/>
            </w:pPr>
            <w:r>
              <w:rPr>
                <w:rFonts w:ascii="Times New Roman"/>
                <w:b w:val="false"/>
                <w:i w:val="false"/>
                <w:color w:val="000000"/>
                <w:sz w:val="20"/>
              </w:rPr>
              <w:t>
Машықтар: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қағидаларға сәйкес актілерді ресімдей отырып, істер мен құжаттардың бар-жоғын және физикалық жай-күйін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Істерді шаңсыздандыру, картондау, нөмірлеу, істердің мұқабаларын реставрациялау.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қоймасында температуралық-ылғалдылық режимінің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қағаз тасығышта сканерлеу, оларды электрондық архивтің ақпараттық жүйесіне цифрландырылған түрде енгізуді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істер мен құжаттарға дезинфекция жүргізу.</w:t>
            </w:r>
          </w:p>
          <w:p>
            <w:pPr>
              <w:spacing w:after="20"/>
              <w:ind w:left="20"/>
              <w:jc w:val="both"/>
            </w:pPr>
            <w:r>
              <w:rPr>
                <w:rFonts w:ascii="Times New Roman"/>
                <w:b w:val="false"/>
                <w:i w:val="false"/>
                <w:color w:val="000000"/>
                <w:sz w:val="20"/>
              </w:rPr>
              <w:t>
6.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812"/>
          <w:p>
            <w:pPr>
              <w:spacing w:after="20"/>
              <w:ind w:left="20"/>
              <w:jc w:val="both"/>
            </w:pPr>
            <w:r>
              <w:rPr>
                <w:rFonts w:ascii="Times New Roman"/>
                <w:b w:val="false"/>
                <w:i w:val="false"/>
                <w:color w:val="000000"/>
                <w:sz w:val="20"/>
              </w:rPr>
              <w:t>
Білімі:</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813"/>
          <w:p>
            <w:pPr>
              <w:spacing w:after="20"/>
              <w:ind w:left="20"/>
              <w:jc w:val="both"/>
            </w:pPr>
            <w:r>
              <w:rPr>
                <w:rFonts w:ascii="Times New Roman"/>
                <w:b w:val="false"/>
                <w:i w:val="false"/>
                <w:color w:val="000000"/>
                <w:sz w:val="20"/>
              </w:rPr>
              <w:t>
3-еңбек функциясы:</w:t>
            </w:r>
          </w:p>
          <w:bookmarkEnd w:id="813"/>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814"/>
          <w:p>
            <w:pPr>
              <w:spacing w:after="20"/>
              <w:ind w:left="20"/>
              <w:jc w:val="both"/>
            </w:pPr>
            <w:r>
              <w:rPr>
                <w:rFonts w:ascii="Times New Roman"/>
                <w:b w:val="false"/>
                <w:i w:val="false"/>
                <w:color w:val="000000"/>
                <w:sz w:val="20"/>
              </w:rPr>
              <w:t>
1-дағды:</w:t>
            </w:r>
          </w:p>
          <w:bookmarkEnd w:id="814"/>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815"/>
          <w:p>
            <w:pPr>
              <w:spacing w:after="20"/>
              <w:ind w:left="20"/>
              <w:jc w:val="both"/>
            </w:pPr>
            <w:r>
              <w:rPr>
                <w:rFonts w:ascii="Times New Roman"/>
                <w:b w:val="false"/>
                <w:i w:val="false"/>
                <w:color w:val="000000"/>
                <w:sz w:val="20"/>
              </w:rPr>
              <w:t>
Машықтар:</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құжаттарының көрмелерін, тақырыптық экспозицияларын рәсімдеу.</w:t>
            </w:r>
          </w:p>
          <w:p>
            <w:pPr>
              <w:spacing w:after="20"/>
              <w:ind w:left="20"/>
              <w:jc w:val="both"/>
            </w:pPr>
            <w:r>
              <w:rPr>
                <w:rFonts w:ascii="Times New Roman"/>
                <w:b w:val="false"/>
                <w:i w:val="false"/>
                <w:color w:val="000000"/>
                <w:sz w:val="20"/>
              </w:rPr>
              <w:t>
2. Мектеп сабақтарын, дәрістерді, шолу экскурсияларын, жұртшылықпен кездесулерді, дөңгелек үстелдерді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816"/>
          <w:p>
            <w:pPr>
              <w:spacing w:after="20"/>
              <w:ind w:left="20"/>
              <w:jc w:val="both"/>
            </w:pPr>
            <w:r>
              <w:rPr>
                <w:rFonts w:ascii="Times New Roman"/>
                <w:b w:val="false"/>
                <w:i w:val="false"/>
                <w:color w:val="000000"/>
                <w:sz w:val="20"/>
              </w:rPr>
              <w:t>
Білімі:</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ісі саласындағы заманауи ақпараттық технологияларды пайдалану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құжаттардың типтері, пайдалану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817"/>
          <w:p>
            <w:pPr>
              <w:spacing w:after="20"/>
              <w:ind w:left="20"/>
              <w:jc w:val="both"/>
            </w:pPr>
            <w:r>
              <w:rPr>
                <w:rFonts w:ascii="Times New Roman"/>
                <w:b w:val="false"/>
                <w:i w:val="false"/>
                <w:color w:val="000000"/>
                <w:sz w:val="20"/>
              </w:rPr>
              <w:t>
2-дағды:</w:t>
            </w:r>
          </w:p>
          <w:bookmarkEnd w:id="817"/>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818"/>
          <w:p>
            <w:pPr>
              <w:spacing w:after="20"/>
              <w:ind w:left="20"/>
              <w:jc w:val="both"/>
            </w:pPr>
            <w:r>
              <w:rPr>
                <w:rFonts w:ascii="Times New Roman"/>
                <w:b w:val="false"/>
                <w:i w:val="false"/>
                <w:color w:val="000000"/>
                <w:sz w:val="20"/>
              </w:rPr>
              <w:t>
Машықтар:</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сұралған мәліметтерді анықтау бойынша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сұрауға (тақырыптық, әлеуметтік-құқықтық сипаттағы) сәйкес архивтік құжаттар бойынша мәліметтерді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саласындағы нормативтік құқықтық актілердің талаптарына сәйкес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4.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819"/>
          <w:p>
            <w:pPr>
              <w:spacing w:after="20"/>
              <w:ind w:left="20"/>
              <w:jc w:val="both"/>
            </w:pPr>
            <w:r>
              <w:rPr>
                <w:rFonts w:ascii="Times New Roman"/>
                <w:b w:val="false"/>
                <w:i w:val="false"/>
                <w:color w:val="000000"/>
                <w:sz w:val="20"/>
              </w:rPr>
              <w:t>
Білімі:</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820"/>
          <w:p>
            <w:pPr>
              <w:spacing w:after="20"/>
              <w:ind w:left="20"/>
              <w:jc w:val="both"/>
            </w:pPr>
            <w:r>
              <w:rPr>
                <w:rFonts w:ascii="Times New Roman"/>
                <w:b w:val="false"/>
                <w:i w:val="false"/>
                <w:color w:val="000000"/>
                <w:sz w:val="20"/>
              </w:rPr>
              <w:t>
1-қосымша еңбек функциясы:</w:t>
            </w:r>
          </w:p>
          <w:bookmarkEnd w:id="820"/>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821"/>
          <w:p>
            <w:pPr>
              <w:spacing w:after="20"/>
              <w:ind w:left="20"/>
              <w:jc w:val="both"/>
            </w:pPr>
            <w:r>
              <w:rPr>
                <w:rFonts w:ascii="Times New Roman"/>
                <w:b w:val="false"/>
                <w:i w:val="false"/>
                <w:color w:val="000000"/>
                <w:sz w:val="20"/>
              </w:rPr>
              <w:t>
1-дағды:</w:t>
            </w:r>
          </w:p>
          <w:bookmarkEnd w:id="82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822"/>
          <w:p>
            <w:pPr>
              <w:spacing w:after="20"/>
              <w:ind w:left="20"/>
              <w:jc w:val="both"/>
            </w:pPr>
            <w:r>
              <w:rPr>
                <w:rFonts w:ascii="Times New Roman"/>
                <w:b w:val="false"/>
                <w:i w:val="false"/>
                <w:color w:val="000000"/>
                <w:sz w:val="20"/>
              </w:rPr>
              <w:t>
Машықтар:</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823"/>
          <w:p>
            <w:pPr>
              <w:spacing w:after="20"/>
              <w:ind w:left="20"/>
              <w:jc w:val="both"/>
            </w:pPr>
            <w:r>
              <w:rPr>
                <w:rFonts w:ascii="Times New Roman"/>
                <w:b w:val="false"/>
                <w:i w:val="false"/>
                <w:color w:val="000000"/>
                <w:sz w:val="20"/>
              </w:rPr>
              <w:t>
Білімі:</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824"/>
          <w:p>
            <w:pPr>
              <w:spacing w:after="20"/>
              <w:ind w:left="20"/>
              <w:jc w:val="both"/>
            </w:pPr>
            <w:r>
              <w:rPr>
                <w:rFonts w:ascii="Times New Roman"/>
                <w:b w:val="false"/>
                <w:i w:val="false"/>
                <w:color w:val="000000"/>
                <w:sz w:val="20"/>
              </w:rPr>
              <w:t>
2-дағды:</w:t>
            </w:r>
          </w:p>
          <w:bookmarkEnd w:id="824"/>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825"/>
          <w:p>
            <w:pPr>
              <w:spacing w:after="20"/>
              <w:ind w:left="20"/>
              <w:jc w:val="both"/>
            </w:pPr>
            <w:r>
              <w:rPr>
                <w:rFonts w:ascii="Times New Roman"/>
                <w:b w:val="false"/>
                <w:i w:val="false"/>
                <w:color w:val="000000"/>
                <w:sz w:val="20"/>
              </w:rPr>
              <w:t>
Машықтар:</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826"/>
          <w:p>
            <w:pPr>
              <w:spacing w:after="20"/>
              <w:ind w:left="20"/>
              <w:jc w:val="both"/>
            </w:pPr>
            <w:r>
              <w:rPr>
                <w:rFonts w:ascii="Times New Roman"/>
                <w:b w:val="false"/>
                <w:i w:val="false"/>
                <w:color w:val="000000"/>
                <w:sz w:val="20"/>
              </w:rPr>
              <w:t>
Білімі:</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827"/>
          <w:p>
            <w:pPr>
              <w:spacing w:after="20"/>
              <w:ind w:left="20"/>
              <w:jc w:val="both"/>
            </w:pPr>
            <w:r>
              <w:rPr>
                <w:rFonts w:ascii="Times New Roman"/>
                <w:b w:val="false"/>
                <w:i w:val="false"/>
                <w:color w:val="000000"/>
                <w:sz w:val="20"/>
              </w:rPr>
              <w:t>
Дербестік және жауапкершілік</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828"/>
          <w:p>
            <w:pPr>
              <w:spacing w:after="20"/>
              <w:ind w:left="20"/>
              <w:jc w:val="both"/>
            </w:pPr>
            <w:r>
              <w:rPr>
                <w:rFonts w:ascii="Times New Roman"/>
                <w:b w:val="false"/>
                <w:i w:val="false"/>
                <w:color w:val="000000"/>
                <w:sz w:val="20"/>
              </w:rPr>
              <w:t>
38. "Архивист (архив ісі жөніндегі әдіскер)"</w:t>
            </w:r>
          </w:p>
          <w:bookmarkEnd w:id="828"/>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829"/>
          <w:p>
            <w:pPr>
              <w:spacing w:after="20"/>
              <w:ind w:left="20"/>
              <w:jc w:val="both"/>
            </w:pPr>
            <w:r>
              <w:rPr>
                <w:rFonts w:ascii="Times New Roman"/>
                <w:b w:val="false"/>
                <w:i w:val="false"/>
                <w:color w:val="000000"/>
                <w:sz w:val="20"/>
              </w:rPr>
              <w:t>
2621-1-001 Археограф</w:t>
            </w:r>
          </w:p>
          <w:bookmarkEnd w:id="829"/>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830"/>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831"/>
          <w:p>
            <w:pPr>
              <w:spacing w:after="20"/>
              <w:ind w:left="20"/>
              <w:jc w:val="both"/>
            </w:pPr>
            <w:r>
              <w:rPr>
                <w:rFonts w:ascii="Times New Roman"/>
                <w:b w:val="false"/>
                <w:i w:val="false"/>
                <w:color w:val="000000"/>
                <w:sz w:val="20"/>
              </w:rPr>
              <w:t>
1-еңбек функциясы:</w:t>
            </w:r>
          </w:p>
          <w:bookmarkEnd w:id="831"/>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832"/>
          <w:p>
            <w:pPr>
              <w:spacing w:after="20"/>
              <w:ind w:left="20"/>
              <w:jc w:val="both"/>
            </w:pPr>
            <w:r>
              <w:rPr>
                <w:rFonts w:ascii="Times New Roman"/>
                <w:b w:val="false"/>
                <w:i w:val="false"/>
                <w:color w:val="000000"/>
                <w:sz w:val="20"/>
              </w:rPr>
              <w:t>
Дағды 1:</w:t>
            </w:r>
          </w:p>
          <w:bookmarkEnd w:id="832"/>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833"/>
          <w:p>
            <w:pPr>
              <w:spacing w:after="20"/>
              <w:ind w:left="20"/>
              <w:jc w:val="both"/>
            </w:pPr>
            <w:r>
              <w:rPr>
                <w:rFonts w:ascii="Times New Roman"/>
                <w:b w:val="false"/>
                <w:i w:val="false"/>
                <w:color w:val="000000"/>
                <w:sz w:val="20"/>
              </w:rPr>
              <w:t>
Машықтар:</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тасығыштағы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тасығыштағы сақтауға жатпайтын құжаттарды жоюға бөлу туралы актілерді, жеке құрам бойынша құжаттардың, басқарушылық құжаттаманың істер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Мәліметтерді электрондық деректер базасына енгізу.</w:t>
            </w:r>
          </w:p>
          <w:p>
            <w:pPr>
              <w:spacing w:after="20"/>
              <w:ind w:left="20"/>
              <w:jc w:val="both"/>
            </w:pPr>
            <w:r>
              <w:rPr>
                <w:rFonts w:ascii="Times New Roman"/>
                <w:b w:val="false"/>
                <w:i w:val="false"/>
                <w:color w:val="000000"/>
                <w:sz w:val="20"/>
              </w:rPr>
              <w:t>
4. Практикалық жұмыста құжаттардың құндылығына ғылыми-техникалық сараптама жүргізу, қағаз жеткізгіштегі құжаттарға және электрондық құжаттарға ғылыми-анықтамалық аппарат жасау тәртібін реттейтін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834"/>
          <w:p>
            <w:pPr>
              <w:spacing w:after="20"/>
              <w:ind w:left="20"/>
              <w:jc w:val="both"/>
            </w:pPr>
            <w:r>
              <w:rPr>
                <w:rFonts w:ascii="Times New Roman"/>
                <w:b w:val="false"/>
                <w:i w:val="false"/>
                <w:color w:val="000000"/>
                <w:sz w:val="20"/>
              </w:rPr>
              <w:t>
Білімі:</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835"/>
          <w:p>
            <w:pPr>
              <w:spacing w:after="20"/>
              <w:ind w:left="20"/>
              <w:jc w:val="both"/>
            </w:pPr>
            <w:r>
              <w:rPr>
                <w:rFonts w:ascii="Times New Roman"/>
                <w:b w:val="false"/>
                <w:i w:val="false"/>
                <w:color w:val="000000"/>
                <w:sz w:val="20"/>
              </w:rPr>
              <w:t>
Дағды 2:</w:t>
            </w:r>
          </w:p>
          <w:bookmarkEnd w:id="835"/>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836"/>
          <w:p>
            <w:pPr>
              <w:spacing w:after="20"/>
              <w:ind w:left="20"/>
              <w:jc w:val="both"/>
            </w:pPr>
            <w:r>
              <w:rPr>
                <w:rFonts w:ascii="Times New Roman"/>
                <w:b w:val="false"/>
                <w:i w:val="false"/>
                <w:color w:val="000000"/>
                <w:sz w:val="20"/>
              </w:rPr>
              <w:t>
Машықтар:</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 толықтыру көздерінің тізіміне кіретін ұйымдарға, кәсіпорындарға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номенклатурасын әзірлеу, құжаттардың құндылығына сараптама жасау, істер тізімдемесін жасау мәселелері бойынша семинарлар өткізу жөнінде топта жұмыс жасау.</w:t>
            </w:r>
          </w:p>
          <w:p>
            <w:pPr>
              <w:spacing w:after="20"/>
              <w:ind w:left="20"/>
              <w:jc w:val="both"/>
            </w:pPr>
            <w:r>
              <w:rPr>
                <w:rFonts w:ascii="Times New Roman"/>
                <w:b w:val="false"/>
                <w:i w:val="false"/>
                <w:color w:val="000000"/>
                <w:sz w:val="20"/>
              </w:rPr>
              <w:t>
4.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837"/>
          <w:p>
            <w:pPr>
              <w:spacing w:after="20"/>
              <w:ind w:left="20"/>
              <w:jc w:val="both"/>
            </w:pPr>
            <w:r>
              <w:rPr>
                <w:rFonts w:ascii="Times New Roman"/>
                <w:b w:val="false"/>
                <w:i w:val="false"/>
                <w:color w:val="000000"/>
                <w:sz w:val="20"/>
              </w:rPr>
              <w:t>
Білімі:</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838"/>
          <w:p>
            <w:pPr>
              <w:spacing w:after="20"/>
              <w:ind w:left="20"/>
              <w:jc w:val="both"/>
            </w:pPr>
            <w:r>
              <w:rPr>
                <w:rFonts w:ascii="Times New Roman"/>
                <w:b w:val="false"/>
                <w:i w:val="false"/>
                <w:color w:val="000000"/>
                <w:sz w:val="20"/>
              </w:rPr>
              <w:t>
2-еңбек функциясы:</w:t>
            </w:r>
          </w:p>
          <w:bookmarkEnd w:id="838"/>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839"/>
          <w:p>
            <w:pPr>
              <w:spacing w:after="20"/>
              <w:ind w:left="20"/>
              <w:jc w:val="both"/>
            </w:pPr>
            <w:r>
              <w:rPr>
                <w:rFonts w:ascii="Times New Roman"/>
                <w:b w:val="false"/>
                <w:i w:val="false"/>
                <w:color w:val="000000"/>
                <w:sz w:val="20"/>
              </w:rPr>
              <w:t>
Дағды 1:</w:t>
            </w:r>
          </w:p>
          <w:bookmarkEnd w:id="839"/>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840"/>
          <w:p>
            <w:pPr>
              <w:spacing w:after="20"/>
              <w:ind w:left="20"/>
              <w:jc w:val="both"/>
            </w:pPr>
            <w:r>
              <w:rPr>
                <w:rFonts w:ascii="Times New Roman"/>
                <w:b w:val="false"/>
                <w:i w:val="false"/>
                <w:color w:val="000000"/>
                <w:sz w:val="20"/>
              </w:rPr>
              <w:t>
Машықтар: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архив қоймасында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толтыру.</w:t>
            </w:r>
          </w:p>
          <w:p>
            <w:pPr>
              <w:spacing w:after="20"/>
              <w:ind w:left="20"/>
              <w:jc w:val="both"/>
            </w:pPr>
            <w:r>
              <w:rPr>
                <w:rFonts w:ascii="Times New Roman"/>
                <w:b w:val="false"/>
                <w:i w:val="false"/>
                <w:color w:val="000000"/>
                <w:sz w:val="20"/>
              </w:rPr>
              <w:t>
4.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841"/>
          <w:p>
            <w:pPr>
              <w:spacing w:after="20"/>
              <w:ind w:left="20"/>
              <w:jc w:val="both"/>
            </w:pPr>
            <w:r>
              <w:rPr>
                <w:rFonts w:ascii="Times New Roman"/>
                <w:b w:val="false"/>
                <w:i w:val="false"/>
                <w:color w:val="000000"/>
                <w:sz w:val="20"/>
              </w:rPr>
              <w:t>
Білімі:</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842"/>
          <w:p>
            <w:pPr>
              <w:spacing w:after="20"/>
              <w:ind w:left="20"/>
              <w:jc w:val="both"/>
            </w:pPr>
            <w:r>
              <w:rPr>
                <w:rFonts w:ascii="Times New Roman"/>
                <w:b w:val="false"/>
                <w:i w:val="false"/>
                <w:color w:val="000000"/>
                <w:sz w:val="20"/>
              </w:rPr>
              <w:t>
Дағды 2:</w:t>
            </w:r>
          </w:p>
          <w:bookmarkEnd w:id="842"/>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843"/>
          <w:p>
            <w:pPr>
              <w:spacing w:after="20"/>
              <w:ind w:left="20"/>
              <w:jc w:val="both"/>
            </w:pPr>
            <w:r>
              <w:rPr>
                <w:rFonts w:ascii="Times New Roman"/>
                <w:b w:val="false"/>
                <w:i w:val="false"/>
                <w:color w:val="000000"/>
                <w:sz w:val="20"/>
              </w:rPr>
              <w:t>
Машықтар:</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Істерді шаңсыздандыру, картондау, нөмірлеу, істердің мұқабаларын реставрациялау.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бар-жоғын және физикалық жай-күйін тексеру бойынша топта жұмыс жасауді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қоймасындағы температуралық-ылғалдылық режимін есепке алу журналын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тасығыштағы құжаттарды сканерлеу.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істер мен құжаттарға дезинфекция жүргізу.</w:t>
            </w:r>
          </w:p>
          <w:p>
            <w:pPr>
              <w:spacing w:after="20"/>
              <w:ind w:left="20"/>
              <w:jc w:val="both"/>
            </w:pPr>
            <w:r>
              <w:rPr>
                <w:rFonts w:ascii="Times New Roman"/>
                <w:b w:val="false"/>
                <w:i w:val="false"/>
                <w:color w:val="000000"/>
                <w:sz w:val="20"/>
              </w:rPr>
              <w:t>
6.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844"/>
          <w:p>
            <w:pPr>
              <w:spacing w:after="20"/>
              <w:ind w:left="20"/>
              <w:jc w:val="both"/>
            </w:pPr>
            <w:r>
              <w:rPr>
                <w:rFonts w:ascii="Times New Roman"/>
                <w:b w:val="false"/>
                <w:i w:val="false"/>
                <w:color w:val="000000"/>
                <w:sz w:val="20"/>
              </w:rPr>
              <w:t>
Білімі:</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845"/>
          <w:p>
            <w:pPr>
              <w:spacing w:after="20"/>
              <w:ind w:left="20"/>
              <w:jc w:val="both"/>
            </w:pPr>
            <w:r>
              <w:rPr>
                <w:rFonts w:ascii="Times New Roman"/>
                <w:b w:val="false"/>
                <w:i w:val="false"/>
                <w:color w:val="000000"/>
                <w:sz w:val="20"/>
              </w:rPr>
              <w:t>
3-еңбек функциясы:</w:t>
            </w:r>
          </w:p>
          <w:bookmarkEnd w:id="845"/>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846"/>
          <w:p>
            <w:pPr>
              <w:spacing w:after="20"/>
              <w:ind w:left="20"/>
              <w:jc w:val="both"/>
            </w:pPr>
            <w:r>
              <w:rPr>
                <w:rFonts w:ascii="Times New Roman"/>
                <w:b w:val="false"/>
                <w:i w:val="false"/>
                <w:color w:val="000000"/>
                <w:sz w:val="20"/>
              </w:rPr>
              <w:t>
1-дағды:</w:t>
            </w:r>
          </w:p>
          <w:bookmarkEnd w:id="846"/>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847"/>
          <w:p>
            <w:pPr>
              <w:spacing w:after="20"/>
              <w:ind w:left="20"/>
              <w:jc w:val="both"/>
            </w:pPr>
            <w:r>
              <w:rPr>
                <w:rFonts w:ascii="Times New Roman"/>
                <w:b w:val="false"/>
                <w:i w:val="false"/>
                <w:color w:val="000000"/>
                <w:sz w:val="20"/>
              </w:rPr>
              <w:t>
Машықтар: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Мектеп сабақтарын, дәрістерді, шолу экскурсияларын өткізу.</w:t>
            </w:r>
          </w:p>
          <w:p>
            <w:pPr>
              <w:spacing w:after="20"/>
              <w:ind w:left="20"/>
              <w:jc w:val="both"/>
            </w:pPr>
            <w:r>
              <w:rPr>
                <w:rFonts w:ascii="Times New Roman"/>
                <w:b w:val="false"/>
                <w:i w:val="false"/>
                <w:color w:val="000000"/>
                <w:sz w:val="20"/>
              </w:rPr>
              <w:t>
2. Архив құжаттарының көрмелерін, тақырыптық экспозицияларын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848"/>
          <w:p>
            <w:pPr>
              <w:spacing w:after="20"/>
              <w:ind w:left="20"/>
              <w:jc w:val="both"/>
            </w:pPr>
            <w:r>
              <w:rPr>
                <w:rFonts w:ascii="Times New Roman"/>
                <w:b w:val="false"/>
                <w:i w:val="false"/>
                <w:color w:val="000000"/>
                <w:sz w:val="20"/>
              </w:rPr>
              <w:t>
Білімі:</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ісі саласындағы заманауи ақпараттық технологияларды пайдалану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құжаттардың типтері, пайдалану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849"/>
          <w:p>
            <w:pPr>
              <w:spacing w:after="20"/>
              <w:ind w:left="20"/>
              <w:jc w:val="both"/>
            </w:pPr>
            <w:r>
              <w:rPr>
                <w:rFonts w:ascii="Times New Roman"/>
                <w:b w:val="false"/>
                <w:i w:val="false"/>
                <w:color w:val="000000"/>
                <w:sz w:val="20"/>
              </w:rPr>
              <w:t>
2-дағды:</w:t>
            </w:r>
          </w:p>
          <w:bookmarkEnd w:id="849"/>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850"/>
          <w:p>
            <w:pPr>
              <w:spacing w:after="20"/>
              <w:ind w:left="20"/>
              <w:jc w:val="both"/>
            </w:pPr>
            <w:r>
              <w:rPr>
                <w:rFonts w:ascii="Times New Roman"/>
                <w:b w:val="false"/>
                <w:i w:val="false"/>
                <w:color w:val="000000"/>
                <w:sz w:val="20"/>
              </w:rPr>
              <w:t>
Машықтар: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саласындағы нормативтік құқықтық актілердің талаптарына сәйкес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4.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851"/>
          <w:p>
            <w:pPr>
              <w:spacing w:after="20"/>
              <w:ind w:left="20"/>
              <w:jc w:val="both"/>
            </w:pPr>
            <w:r>
              <w:rPr>
                <w:rFonts w:ascii="Times New Roman"/>
                <w:b w:val="false"/>
                <w:i w:val="false"/>
                <w:color w:val="000000"/>
                <w:sz w:val="20"/>
              </w:rPr>
              <w:t>
Білімі:</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852"/>
          <w:p>
            <w:pPr>
              <w:spacing w:after="20"/>
              <w:ind w:left="20"/>
              <w:jc w:val="both"/>
            </w:pPr>
            <w:r>
              <w:rPr>
                <w:rFonts w:ascii="Times New Roman"/>
                <w:b w:val="false"/>
                <w:i w:val="false"/>
                <w:color w:val="000000"/>
                <w:sz w:val="20"/>
              </w:rPr>
              <w:t>
1-қосымша еңбек функциясы:</w:t>
            </w:r>
          </w:p>
          <w:bookmarkEnd w:id="852"/>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853"/>
          <w:p>
            <w:pPr>
              <w:spacing w:after="20"/>
              <w:ind w:left="20"/>
              <w:jc w:val="both"/>
            </w:pPr>
            <w:r>
              <w:rPr>
                <w:rFonts w:ascii="Times New Roman"/>
                <w:b w:val="false"/>
                <w:i w:val="false"/>
                <w:color w:val="000000"/>
                <w:sz w:val="20"/>
              </w:rPr>
              <w:t>
1-дағды:</w:t>
            </w:r>
          </w:p>
          <w:bookmarkEnd w:id="85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854"/>
          <w:p>
            <w:pPr>
              <w:spacing w:after="20"/>
              <w:ind w:left="20"/>
              <w:jc w:val="both"/>
            </w:pPr>
            <w:r>
              <w:rPr>
                <w:rFonts w:ascii="Times New Roman"/>
                <w:b w:val="false"/>
                <w:i w:val="false"/>
                <w:color w:val="000000"/>
                <w:sz w:val="20"/>
              </w:rPr>
              <w:t>
Машықтар:</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855"/>
          <w:p>
            <w:pPr>
              <w:spacing w:after="20"/>
              <w:ind w:left="20"/>
              <w:jc w:val="both"/>
            </w:pPr>
            <w:r>
              <w:rPr>
                <w:rFonts w:ascii="Times New Roman"/>
                <w:b w:val="false"/>
                <w:i w:val="false"/>
                <w:color w:val="000000"/>
                <w:sz w:val="20"/>
              </w:rPr>
              <w:t>
Білімі:</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856"/>
          <w:p>
            <w:pPr>
              <w:spacing w:after="20"/>
              <w:ind w:left="20"/>
              <w:jc w:val="both"/>
            </w:pPr>
            <w:r>
              <w:rPr>
                <w:rFonts w:ascii="Times New Roman"/>
                <w:b w:val="false"/>
                <w:i w:val="false"/>
                <w:color w:val="000000"/>
                <w:sz w:val="20"/>
              </w:rPr>
              <w:t>
2-дағды:</w:t>
            </w:r>
          </w:p>
          <w:bookmarkEnd w:id="856"/>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857"/>
          <w:p>
            <w:pPr>
              <w:spacing w:after="20"/>
              <w:ind w:left="20"/>
              <w:jc w:val="both"/>
            </w:pPr>
            <w:r>
              <w:rPr>
                <w:rFonts w:ascii="Times New Roman"/>
                <w:b w:val="false"/>
                <w:i w:val="false"/>
                <w:color w:val="000000"/>
                <w:sz w:val="20"/>
              </w:rPr>
              <w:t>
Машықтар:</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858"/>
          <w:p>
            <w:pPr>
              <w:spacing w:after="20"/>
              <w:ind w:left="20"/>
              <w:jc w:val="both"/>
            </w:pPr>
            <w:r>
              <w:rPr>
                <w:rFonts w:ascii="Times New Roman"/>
                <w:b w:val="false"/>
                <w:i w:val="false"/>
                <w:color w:val="000000"/>
                <w:sz w:val="20"/>
              </w:rPr>
              <w:t>
Білімі:</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859"/>
          <w:p>
            <w:pPr>
              <w:spacing w:after="20"/>
              <w:ind w:left="20"/>
              <w:jc w:val="both"/>
            </w:pPr>
            <w:r>
              <w:rPr>
                <w:rFonts w:ascii="Times New Roman"/>
                <w:b w:val="false"/>
                <w:i w:val="false"/>
                <w:color w:val="000000"/>
                <w:sz w:val="20"/>
              </w:rPr>
              <w:t>
Дербестік және жауапкершілік</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860"/>
          <w:p>
            <w:pPr>
              <w:spacing w:after="20"/>
              <w:ind w:left="20"/>
              <w:jc w:val="both"/>
            </w:pPr>
            <w:r>
              <w:rPr>
                <w:rFonts w:ascii="Times New Roman"/>
                <w:b w:val="false"/>
                <w:i w:val="false"/>
                <w:color w:val="000000"/>
                <w:sz w:val="20"/>
              </w:rPr>
              <w:t>
39. "Архивист (архив ісі жөніндегі әдіскер)"</w:t>
            </w:r>
          </w:p>
          <w:bookmarkEnd w:id="860"/>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861"/>
          <w:p>
            <w:pPr>
              <w:spacing w:after="20"/>
              <w:ind w:left="20"/>
              <w:jc w:val="both"/>
            </w:pPr>
            <w:r>
              <w:rPr>
                <w:rFonts w:ascii="Times New Roman"/>
                <w:b w:val="false"/>
                <w:i w:val="false"/>
                <w:color w:val="000000"/>
                <w:sz w:val="20"/>
              </w:rPr>
              <w:t>
2621-1-001 Археограф</w:t>
            </w:r>
          </w:p>
          <w:bookmarkEnd w:id="861"/>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862"/>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863"/>
          <w:p>
            <w:pPr>
              <w:spacing w:after="20"/>
              <w:ind w:left="20"/>
              <w:jc w:val="both"/>
            </w:pPr>
            <w:r>
              <w:rPr>
                <w:rFonts w:ascii="Times New Roman"/>
                <w:b w:val="false"/>
                <w:i w:val="false"/>
                <w:color w:val="000000"/>
                <w:sz w:val="20"/>
              </w:rPr>
              <w:t>
1-еңбек функциясы:</w:t>
            </w:r>
          </w:p>
          <w:bookmarkEnd w:id="863"/>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864"/>
          <w:p>
            <w:pPr>
              <w:spacing w:after="20"/>
              <w:ind w:left="20"/>
              <w:jc w:val="both"/>
            </w:pPr>
            <w:r>
              <w:rPr>
                <w:rFonts w:ascii="Times New Roman"/>
                <w:b w:val="false"/>
                <w:i w:val="false"/>
                <w:color w:val="000000"/>
                <w:sz w:val="20"/>
              </w:rPr>
              <w:t>
Дағды 1:</w:t>
            </w:r>
          </w:p>
          <w:bookmarkEnd w:id="864"/>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865"/>
          <w:p>
            <w:pPr>
              <w:spacing w:after="20"/>
              <w:ind w:left="20"/>
              <w:jc w:val="both"/>
            </w:pPr>
            <w:r>
              <w:rPr>
                <w:rFonts w:ascii="Times New Roman"/>
                <w:b w:val="false"/>
                <w:i w:val="false"/>
                <w:color w:val="000000"/>
                <w:sz w:val="20"/>
              </w:rPr>
              <w:t>
Машықтар: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тасығыштағы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тасығыштағы сақтауға жатпайтын құжаттарды жоюға бөлу туралы актілерді, жеке құрам бойынша құжаттардың, басқарушылық құжаттаманың істер тізімдемесін жасау.</w:t>
            </w:r>
          </w:p>
          <w:p>
            <w:pPr>
              <w:spacing w:after="20"/>
              <w:ind w:left="20"/>
              <w:jc w:val="both"/>
            </w:pPr>
            <w:r>
              <w:rPr>
                <w:rFonts w:ascii="Times New Roman"/>
                <w:b w:val="false"/>
                <w:i w:val="false"/>
                <w:color w:val="000000"/>
                <w:sz w:val="20"/>
              </w:rPr>
              <w:t>
3. Практикалық жұмыста құжаттардың құндылығына ғылыми-техникалық сараптама жүргізу, қағаз жеткізгіштегі құжаттарға ғылыми-анықтамалық аппарат жасау тәртібін реттейтін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866"/>
          <w:p>
            <w:pPr>
              <w:spacing w:after="20"/>
              <w:ind w:left="20"/>
              <w:jc w:val="both"/>
            </w:pPr>
            <w:r>
              <w:rPr>
                <w:rFonts w:ascii="Times New Roman"/>
                <w:b w:val="false"/>
                <w:i w:val="false"/>
                <w:color w:val="000000"/>
                <w:sz w:val="20"/>
              </w:rPr>
              <w:t>
Білімі:</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867"/>
          <w:p>
            <w:pPr>
              <w:spacing w:after="20"/>
              <w:ind w:left="20"/>
              <w:jc w:val="both"/>
            </w:pPr>
            <w:r>
              <w:rPr>
                <w:rFonts w:ascii="Times New Roman"/>
                <w:b w:val="false"/>
                <w:i w:val="false"/>
                <w:color w:val="000000"/>
                <w:sz w:val="20"/>
              </w:rPr>
              <w:t>
Дағды 2:</w:t>
            </w:r>
          </w:p>
          <w:bookmarkEnd w:id="867"/>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868"/>
          <w:p>
            <w:pPr>
              <w:spacing w:after="20"/>
              <w:ind w:left="20"/>
              <w:jc w:val="both"/>
            </w:pPr>
            <w:r>
              <w:rPr>
                <w:rFonts w:ascii="Times New Roman"/>
                <w:b w:val="false"/>
                <w:i w:val="false"/>
                <w:color w:val="000000"/>
                <w:sz w:val="20"/>
              </w:rPr>
              <w:t>
Машықтар: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архивті толықтыру көздерінің тізіміне кіретін ұйымдарға, кәсіпорындарға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қалыптастыру.</w:t>
            </w:r>
          </w:p>
          <w:p>
            <w:pPr>
              <w:spacing w:after="20"/>
              <w:ind w:left="20"/>
              <w:jc w:val="both"/>
            </w:pPr>
            <w:r>
              <w:rPr>
                <w:rFonts w:ascii="Times New Roman"/>
                <w:b w:val="false"/>
                <w:i w:val="false"/>
                <w:color w:val="000000"/>
                <w:sz w:val="20"/>
              </w:rPr>
              <w:t>
3.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869"/>
          <w:p>
            <w:pPr>
              <w:spacing w:after="20"/>
              <w:ind w:left="20"/>
              <w:jc w:val="both"/>
            </w:pPr>
            <w:r>
              <w:rPr>
                <w:rFonts w:ascii="Times New Roman"/>
                <w:b w:val="false"/>
                <w:i w:val="false"/>
                <w:color w:val="000000"/>
                <w:sz w:val="20"/>
              </w:rPr>
              <w:t>
Білімі:</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870"/>
          <w:p>
            <w:pPr>
              <w:spacing w:after="20"/>
              <w:ind w:left="20"/>
              <w:jc w:val="both"/>
            </w:pPr>
            <w:r>
              <w:rPr>
                <w:rFonts w:ascii="Times New Roman"/>
                <w:b w:val="false"/>
                <w:i w:val="false"/>
                <w:color w:val="000000"/>
                <w:sz w:val="20"/>
              </w:rPr>
              <w:t>
2-еңбек функциясы:</w:t>
            </w:r>
          </w:p>
          <w:bookmarkEnd w:id="870"/>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871"/>
          <w:p>
            <w:pPr>
              <w:spacing w:after="20"/>
              <w:ind w:left="20"/>
              <w:jc w:val="both"/>
            </w:pPr>
            <w:r>
              <w:rPr>
                <w:rFonts w:ascii="Times New Roman"/>
                <w:b w:val="false"/>
                <w:i w:val="false"/>
                <w:color w:val="000000"/>
                <w:sz w:val="20"/>
              </w:rPr>
              <w:t>
Дағды 1:</w:t>
            </w:r>
          </w:p>
          <w:bookmarkEnd w:id="871"/>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872"/>
          <w:p>
            <w:pPr>
              <w:spacing w:after="20"/>
              <w:ind w:left="20"/>
              <w:jc w:val="both"/>
            </w:pPr>
            <w:r>
              <w:rPr>
                <w:rFonts w:ascii="Times New Roman"/>
                <w:b w:val="false"/>
                <w:i w:val="false"/>
                <w:color w:val="000000"/>
                <w:sz w:val="20"/>
              </w:rPr>
              <w:t>
Машықтар: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қабылдау-тапсыру актілерін жасау.</w:t>
            </w:r>
          </w:p>
          <w:p>
            <w:pPr>
              <w:spacing w:after="20"/>
              <w:ind w:left="20"/>
              <w:jc w:val="both"/>
            </w:pPr>
            <w:r>
              <w:rPr>
                <w:rFonts w:ascii="Times New Roman"/>
                <w:b w:val="false"/>
                <w:i w:val="false"/>
                <w:color w:val="000000"/>
                <w:sz w:val="20"/>
              </w:rPr>
              <w:t>
3. Құжаттарды қабылдау нәтижесі бойынша есептік құжаттарға мәліметтер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873"/>
          <w:p>
            <w:pPr>
              <w:spacing w:after="20"/>
              <w:ind w:left="20"/>
              <w:jc w:val="both"/>
            </w:pPr>
            <w:r>
              <w:rPr>
                <w:rFonts w:ascii="Times New Roman"/>
                <w:b w:val="false"/>
                <w:i w:val="false"/>
                <w:color w:val="000000"/>
                <w:sz w:val="20"/>
              </w:rPr>
              <w:t>
Білімі:</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874"/>
          <w:p>
            <w:pPr>
              <w:spacing w:after="20"/>
              <w:ind w:left="20"/>
              <w:jc w:val="both"/>
            </w:pPr>
            <w:r>
              <w:rPr>
                <w:rFonts w:ascii="Times New Roman"/>
                <w:b w:val="false"/>
                <w:i w:val="false"/>
                <w:color w:val="000000"/>
                <w:sz w:val="20"/>
              </w:rPr>
              <w:t>
Дағды 2:</w:t>
            </w:r>
          </w:p>
          <w:bookmarkEnd w:id="874"/>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875"/>
          <w:p>
            <w:pPr>
              <w:spacing w:after="20"/>
              <w:ind w:left="20"/>
              <w:jc w:val="both"/>
            </w:pPr>
            <w:r>
              <w:rPr>
                <w:rFonts w:ascii="Times New Roman"/>
                <w:b w:val="false"/>
                <w:i w:val="false"/>
                <w:color w:val="000000"/>
                <w:sz w:val="20"/>
              </w:rPr>
              <w:t>
Машықтар:</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шаңсыздандыру және картондау.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бар-жоғын және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қорларының жағдайын бақылау журналын жүргізу.</w:t>
            </w:r>
          </w:p>
          <w:p>
            <w:pPr>
              <w:spacing w:after="20"/>
              <w:ind w:left="20"/>
              <w:jc w:val="both"/>
            </w:pPr>
            <w:r>
              <w:rPr>
                <w:rFonts w:ascii="Times New Roman"/>
                <w:b w:val="false"/>
                <w:i w:val="false"/>
                <w:color w:val="000000"/>
                <w:sz w:val="20"/>
              </w:rPr>
              <w:t>
4. Істер мен құжаттарға дезинфекция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876"/>
          <w:p>
            <w:pPr>
              <w:spacing w:after="20"/>
              <w:ind w:left="20"/>
              <w:jc w:val="both"/>
            </w:pPr>
            <w:r>
              <w:rPr>
                <w:rFonts w:ascii="Times New Roman"/>
                <w:b w:val="false"/>
                <w:i w:val="false"/>
                <w:color w:val="000000"/>
                <w:sz w:val="20"/>
              </w:rPr>
              <w:t>
Білімі:</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877"/>
          <w:p>
            <w:pPr>
              <w:spacing w:after="20"/>
              <w:ind w:left="20"/>
              <w:jc w:val="both"/>
            </w:pPr>
            <w:r>
              <w:rPr>
                <w:rFonts w:ascii="Times New Roman"/>
                <w:b w:val="false"/>
                <w:i w:val="false"/>
                <w:color w:val="000000"/>
                <w:sz w:val="20"/>
              </w:rPr>
              <w:t>
3-еңбек функциясы:</w:t>
            </w:r>
          </w:p>
          <w:bookmarkEnd w:id="877"/>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878"/>
          <w:p>
            <w:pPr>
              <w:spacing w:after="20"/>
              <w:ind w:left="20"/>
              <w:jc w:val="both"/>
            </w:pPr>
            <w:r>
              <w:rPr>
                <w:rFonts w:ascii="Times New Roman"/>
                <w:b w:val="false"/>
                <w:i w:val="false"/>
                <w:color w:val="000000"/>
                <w:sz w:val="20"/>
              </w:rPr>
              <w:t>
1-дағды:</w:t>
            </w:r>
          </w:p>
          <w:bookmarkEnd w:id="878"/>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879"/>
          <w:p>
            <w:pPr>
              <w:spacing w:after="20"/>
              <w:ind w:left="20"/>
              <w:jc w:val="both"/>
            </w:pPr>
            <w:r>
              <w:rPr>
                <w:rFonts w:ascii="Times New Roman"/>
                <w:b w:val="false"/>
                <w:i w:val="false"/>
                <w:color w:val="000000"/>
                <w:sz w:val="20"/>
              </w:rPr>
              <w:t>
Машықтар: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Көрмелер, тақырыптық экспозициялар мен архивтік құжаттардың топтамалары үшін құжаттарды айқындау.</w:t>
            </w:r>
          </w:p>
          <w:p>
            <w:pPr>
              <w:spacing w:after="20"/>
              <w:ind w:left="20"/>
              <w:jc w:val="both"/>
            </w:pPr>
            <w:r>
              <w:rPr>
                <w:rFonts w:ascii="Times New Roman"/>
                <w:b w:val="false"/>
                <w:i w:val="false"/>
                <w:color w:val="000000"/>
                <w:sz w:val="20"/>
              </w:rPr>
              <w:t>
2. Мектеп сабақтарын, шолу экскурсияларын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880"/>
          <w:p>
            <w:pPr>
              <w:spacing w:after="20"/>
              <w:ind w:left="20"/>
              <w:jc w:val="both"/>
            </w:pPr>
            <w:r>
              <w:rPr>
                <w:rFonts w:ascii="Times New Roman"/>
                <w:b w:val="false"/>
                <w:i w:val="false"/>
                <w:color w:val="000000"/>
                <w:sz w:val="20"/>
              </w:rPr>
              <w:t>
Білімі:</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ісі саласындағы заманауи ақпараттық технологияларды пайдалану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құжаттардың типтері, пайдалану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881"/>
          <w:p>
            <w:pPr>
              <w:spacing w:after="20"/>
              <w:ind w:left="20"/>
              <w:jc w:val="both"/>
            </w:pPr>
            <w:r>
              <w:rPr>
                <w:rFonts w:ascii="Times New Roman"/>
                <w:b w:val="false"/>
                <w:i w:val="false"/>
                <w:color w:val="000000"/>
                <w:sz w:val="20"/>
              </w:rPr>
              <w:t>
2-дағды:</w:t>
            </w:r>
          </w:p>
          <w:bookmarkEnd w:id="881"/>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882"/>
          <w:p>
            <w:pPr>
              <w:spacing w:after="20"/>
              <w:ind w:left="20"/>
              <w:jc w:val="both"/>
            </w:pPr>
            <w:r>
              <w:rPr>
                <w:rFonts w:ascii="Times New Roman"/>
                <w:b w:val="false"/>
                <w:i w:val="false"/>
                <w:color w:val="000000"/>
                <w:sz w:val="20"/>
              </w:rPr>
              <w:t>
Машықтар: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 бойынша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3.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883"/>
          <w:p>
            <w:pPr>
              <w:spacing w:after="20"/>
              <w:ind w:left="20"/>
              <w:jc w:val="both"/>
            </w:pPr>
            <w:r>
              <w:rPr>
                <w:rFonts w:ascii="Times New Roman"/>
                <w:b w:val="false"/>
                <w:i w:val="false"/>
                <w:color w:val="000000"/>
                <w:sz w:val="20"/>
              </w:rPr>
              <w:t>
Білімі:</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884"/>
          <w:p>
            <w:pPr>
              <w:spacing w:after="20"/>
              <w:ind w:left="20"/>
              <w:jc w:val="both"/>
            </w:pPr>
            <w:r>
              <w:rPr>
                <w:rFonts w:ascii="Times New Roman"/>
                <w:b w:val="false"/>
                <w:i w:val="false"/>
                <w:color w:val="000000"/>
                <w:sz w:val="20"/>
              </w:rPr>
              <w:t>
1-қосымша еңбек функциясы:</w:t>
            </w:r>
          </w:p>
          <w:bookmarkEnd w:id="884"/>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885"/>
          <w:p>
            <w:pPr>
              <w:spacing w:after="20"/>
              <w:ind w:left="20"/>
              <w:jc w:val="both"/>
            </w:pPr>
            <w:r>
              <w:rPr>
                <w:rFonts w:ascii="Times New Roman"/>
                <w:b w:val="false"/>
                <w:i w:val="false"/>
                <w:color w:val="000000"/>
                <w:sz w:val="20"/>
              </w:rPr>
              <w:t>
1-дағды:</w:t>
            </w:r>
          </w:p>
          <w:bookmarkEnd w:id="88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886"/>
          <w:p>
            <w:pPr>
              <w:spacing w:after="20"/>
              <w:ind w:left="20"/>
              <w:jc w:val="both"/>
            </w:pPr>
            <w:r>
              <w:rPr>
                <w:rFonts w:ascii="Times New Roman"/>
                <w:b w:val="false"/>
                <w:i w:val="false"/>
                <w:color w:val="000000"/>
                <w:sz w:val="20"/>
              </w:rPr>
              <w:t>
Машықтар:</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887"/>
          <w:p>
            <w:pPr>
              <w:spacing w:after="20"/>
              <w:ind w:left="20"/>
              <w:jc w:val="both"/>
            </w:pPr>
            <w:r>
              <w:rPr>
                <w:rFonts w:ascii="Times New Roman"/>
                <w:b w:val="false"/>
                <w:i w:val="false"/>
                <w:color w:val="000000"/>
                <w:sz w:val="20"/>
              </w:rPr>
              <w:t>
Білімі:</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888"/>
          <w:p>
            <w:pPr>
              <w:spacing w:after="20"/>
              <w:ind w:left="20"/>
              <w:jc w:val="both"/>
            </w:pPr>
            <w:r>
              <w:rPr>
                <w:rFonts w:ascii="Times New Roman"/>
                <w:b w:val="false"/>
                <w:i w:val="false"/>
                <w:color w:val="000000"/>
                <w:sz w:val="20"/>
              </w:rPr>
              <w:t>
2-дағды:</w:t>
            </w:r>
          </w:p>
          <w:bookmarkEnd w:id="888"/>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889"/>
          <w:p>
            <w:pPr>
              <w:spacing w:after="20"/>
              <w:ind w:left="20"/>
              <w:jc w:val="both"/>
            </w:pPr>
            <w:r>
              <w:rPr>
                <w:rFonts w:ascii="Times New Roman"/>
                <w:b w:val="false"/>
                <w:i w:val="false"/>
                <w:color w:val="000000"/>
                <w:sz w:val="20"/>
              </w:rPr>
              <w:t>
Машықтар: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890"/>
          <w:p>
            <w:pPr>
              <w:spacing w:after="20"/>
              <w:ind w:left="20"/>
              <w:jc w:val="both"/>
            </w:pPr>
            <w:r>
              <w:rPr>
                <w:rFonts w:ascii="Times New Roman"/>
                <w:b w:val="false"/>
                <w:i w:val="false"/>
                <w:color w:val="000000"/>
                <w:sz w:val="20"/>
              </w:rPr>
              <w:t>
Білімі:</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891"/>
          <w:p>
            <w:pPr>
              <w:spacing w:after="20"/>
              <w:ind w:left="20"/>
              <w:jc w:val="both"/>
            </w:pPr>
            <w:r>
              <w:rPr>
                <w:rFonts w:ascii="Times New Roman"/>
                <w:b w:val="false"/>
                <w:i w:val="false"/>
                <w:color w:val="000000"/>
                <w:sz w:val="20"/>
              </w:rPr>
              <w:t>
Дербестік және жауапкершілік</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892"/>
          <w:p>
            <w:pPr>
              <w:spacing w:after="20"/>
              <w:ind w:left="20"/>
              <w:jc w:val="both"/>
            </w:pPr>
            <w:r>
              <w:rPr>
                <w:rFonts w:ascii="Times New Roman"/>
                <w:b w:val="false"/>
                <w:i w:val="false"/>
                <w:color w:val="000000"/>
                <w:sz w:val="20"/>
              </w:rPr>
              <w:t>
40. "Архивист (архив ісі жөніндегі әдіскер)"</w:t>
            </w:r>
          </w:p>
          <w:bookmarkEnd w:id="892"/>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архивтерді құжаттамалық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үш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893"/>
          <w:p>
            <w:pPr>
              <w:spacing w:after="20"/>
              <w:ind w:left="20"/>
              <w:jc w:val="both"/>
            </w:pPr>
            <w:r>
              <w:rPr>
                <w:rFonts w:ascii="Times New Roman"/>
                <w:b w:val="false"/>
                <w:i w:val="false"/>
                <w:color w:val="000000"/>
                <w:sz w:val="20"/>
              </w:rPr>
              <w:t>
2621-1-001 Археограф</w:t>
            </w:r>
          </w:p>
          <w:bookmarkEnd w:id="893"/>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894"/>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894"/>
          <w:p>
            <w:pPr>
              <w:spacing w:after="20"/>
              <w:ind w:left="20"/>
              <w:jc w:val="both"/>
            </w:pPr>
            <w:r>
              <w:rPr>
                <w:rFonts w:ascii="Times New Roman"/>
                <w:b w:val="false"/>
                <w:i w:val="false"/>
                <w:color w:val="000000"/>
                <w:sz w:val="20"/>
              </w:rPr>
              <w:t>
2. Архивтік құжаттардың сақталуын қамтамасыз ету және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895"/>
          <w:p>
            <w:pPr>
              <w:spacing w:after="20"/>
              <w:ind w:left="20"/>
              <w:jc w:val="both"/>
            </w:pPr>
            <w:r>
              <w:rPr>
                <w:rFonts w:ascii="Times New Roman"/>
                <w:b w:val="false"/>
                <w:i w:val="false"/>
                <w:color w:val="000000"/>
                <w:sz w:val="20"/>
              </w:rPr>
              <w:t>
1-еңбек функциясы:</w:t>
            </w:r>
          </w:p>
          <w:bookmarkEnd w:id="895"/>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896"/>
          <w:p>
            <w:pPr>
              <w:spacing w:after="20"/>
              <w:ind w:left="20"/>
              <w:jc w:val="both"/>
            </w:pPr>
            <w:r>
              <w:rPr>
                <w:rFonts w:ascii="Times New Roman"/>
                <w:b w:val="false"/>
                <w:i w:val="false"/>
                <w:color w:val="000000"/>
                <w:sz w:val="20"/>
              </w:rPr>
              <w:t>
Дағды 1:</w:t>
            </w:r>
          </w:p>
          <w:bookmarkEnd w:id="896"/>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897"/>
          <w:p>
            <w:pPr>
              <w:spacing w:after="20"/>
              <w:ind w:left="20"/>
              <w:jc w:val="both"/>
            </w:pPr>
            <w:r>
              <w:rPr>
                <w:rFonts w:ascii="Times New Roman"/>
                <w:b w:val="false"/>
                <w:i w:val="false"/>
                <w:color w:val="000000"/>
                <w:sz w:val="20"/>
              </w:rPr>
              <w:t>
Машықтар:</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1. Істер номенклатурасын әзірлеу, құжаттардың құндылығына сараптама жүргізу, істер тізімдемесін жасау бойынша толықтыру көздері тізіміне жататын ұйымдарды консультациялау.</w:t>
            </w:r>
          </w:p>
          <w:p>
            <w:pPr>
              <w:spacing w:after="20"/>
              <w:ind w:left="20"/>
              <w:jc w:val="both"/>
            </w:pPr>
            <w:r>
              <w:rPr>
                <w:rFonts w:ascii="Times New Roman"/>
                <w:b w:val="false"/>
                <w:i w:val="false"/>
                <w:color w:val="000000"/>
                <w:sz w:val="20"/>
              </w:rPr>
              <w:t>
2. Мемлекеттік архивтің толықтыру көздерінің тізіміне жататын ұйымдардың бақылау істерін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898"/>
          <w:p>
            <w:pPr>
              <w:spacing w:after="20"/>
              <w:ind w:left="20"/>
              <w:jc w:val="both"/>
            </w:pPr>
            <w:r>
              <w:rPr>
                <w:rFonts w:ascii="Times New Roman"/>
                <w:b w:val="false"/>
                <w:i w:val="false"/>
                <w:color w:val="000000"/>
                <w:sz w:val="20"/>
              </w:rPr>
              <w:t>
Білімі:</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899"/>
          <w:p>
            <w:pPr>
              <w:spacing w:after="20"/>
              <w:ind w:left="20"/>
              <w:jc w:val="both"/>
            </w:pPr>
            <w:r>
              <w:rPr>
                <w:rFonts w:ascii="Times New Roman"/>
                <w:b w:val="false"/>
                <w:i w:val="false"/>
                <w:color w:val="000000"/>
                <w:sz w:val="20"/>
              </w:rPr>
              <w:t>
Дағды 2:</w:t>
            </w:r>
          </w:p>
          <w:bookmarkEnd w:id="899"/>
          <w:p>
            <w:pPr>
              <w:spacing w:after="20"/>
              <w:ind w:left="20"/>
              <w:jc w:val="both"/>
            </w:pPr>
            <w:r>
              <w:rPr>
                <w:rFonts w:ascii="Times New Roman"/>
                <w:b w:val="false"/>
                <w:i w:val="false"/>
                <w:color w:val="000000"/>
                <w:sz w:val="20"/>
              </w:rPr>
              <w:t>
Архивтік құжаттарды қабылдау және есепке алу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900"/>
          <w:p>
            <w:pPr>
              <w:spacing w:after="20"/>
              <w:ind w:left="20"/>
              <w:jc w:val="both"/>
            </w:pPr>
            <w:r>
              <w:rPr>
                <w:rFonts w:ascii="Times New Roman"/>
                <w:b w:val="false"/>
                <w:i w:val="false"/>
                <w:color w:val="000000"/>
                <w:sz w:val="20"/>
              </w:rPr>
              <w:t>
Машықтар:</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қабылдау-тапсыру актілерін жасау.</w:t>
            </w:r>
          </w:p>
          <w:p>
            <w:pPr>
              <w:spacing w:after="20"/>
              <w:ind w:left="20"/>
              <w:jc w:val="both"/>
            </w:pPr>
            <w:r>
              <w:rPr>
                <w:rFonts w:ascii="Times New Roman"/>
                <w:b w:val="false"/>
                <w:i w:val="false"/>
                <w:color w:val="000000"/>
                <w:sz w:val="20"/>
              </w:rPr>
              <w:t>
3. Құжаттарды қабылдау нәтижесі бойынша есептік құжаттарға мәліметтер енгізу.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901"/>
          <w:p>
            <w:pPr>
              <w:spacing w:after="20"/>
              <w:ind w:left="20"/>
              <w:jc w:val="both"/>
            </w:pPr>
            <w:r>
              <w:rPr>
                <w:rFonts w:ascii="Times New Roman"/>
                <w:b w:val="false"/>
                <w:i w:val="false"/>
                <w:color w:val="000000"/>
                <w:sz w:val="20"/>
              </w:rPr>
              <w:t>
Білімі:</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902"/>
          <w:p>
            <w:pPr>
              <w:spacing w:after="20"/>
              <w:ind w:left="20"/>
              <w:jc w:val="both"/>
            </w:pPr>
            <w:r>
              <w:rPr>
                <w:rFonts w:ascii="Times New Roman"/>
                <w:b w:val="false"/>
                <w:i w:val="false"/>
                <w:color w:val="000000"/>
                <w:sz w:val="20"/>
              </w:rPr>
              <w:t>
2-еңбек функциясы:</w:t>
            </w:r>
          </w:p>
          <w:bookmarkEnd w:id="902"/>
          <w:p>
            <w:pPr>
              <w:spacing w:after="20"/>
              <w:ind w:left="20"/>
              <w:jc w:val="both"/>
            </w:pPr>
            <w:r>
              <w:rPr>
                <w:rFonts w:ascii="Times New Roman"/>
                <w:b w:val="false"/>
                <w:i w:val="false"/>
                <w:color w:val="000000"/>
                <w:sz w:val="20"/>
              </w:rPr>
              <w:t>
Архивтік құжаттардың сақталуын қамтамасыз ету және пайдалану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903"/>
          <w:p>
            <w:pPr>
              <w:spacing w:after="20"/>
              <w:ind w:left="20"/>
              <w:jc w:val="both"/>
            </w:pPr>
            <w:r>
              <w:rPr>
                <w:rFonts w:ascii="Times New Roman"/>
                <w:b w:val="false"/>
                <w:i w:val="false"/>
                <w:color w:val="000000"/>
                <w:sz w:val="20"/>
              </w:rPr>
              <w:t>
Дағды 1:</w:t>
            </w:r>
          </w:p>
          <w:bookmarkEnd w:id="903"/>
          <w:p>
            <w:pPr>
              <w:spacing w:after="20"/>
              <w:ind w:left="20"/>
              <w:jc w:val="both"/>
            </w:pPr>
            <w:r>
              <w:rPr>
                <w:rFonts w:ascii="Times New Roman"/>
                <w:b w:val="false"/>
                <w:i w:val="false"/>
                <w:color w:val="000000"/>
                <w:sz w:val="20"/>
              </w:rPr>
              <w:t>
Құжаттарды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904"/>
          <w:p>
            <w:pPr>
              <w:spacing w:after="20"/>
              <w:ind w:left="20"/>
              <w:jc w:val="both"/>
            </w:pPr>
            <w:r>
              <w:rPr>
                <w:rFonts w:ascii="Times New Roman"/>
                <w:b w:val="false"/>
                <w:i w:val="false"/>
                <w:color w:val="000000"/>
                <w:sz w:val="20"/>
              </w:rPr>
              <w:t>
Машықтар:</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шаңсыздандыру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бар-жоғын және физикалық жай-күйін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қоймасының температуралық-ылғалдылық режимінің сақталуын қамтамасыз ету.</w:t>
            </w:r>
          </w:p>
          <w:p>
            <w:pPr>
              <w:spacing w:after="20"/>
              <w:ind w:left="20"/>
              <w:jc w:val="both"/>
            </w:pPr>
            <w:r>
              <w:rPr>
                <w:rFonts w:ascii="Times New Roman"/>
                <w:b w:val="false"/>
                <w:i w:val="false"/>
                <w:color w:val="000000"/>
                <w:sz w:val="20"/>
              </w:rPr>
              <w:t>
4. Архив қоймасында дезинсекция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905"/>
          <w:p>
            <w:pPr>
              <w:spacing w:after="20"/>
              <w:ind w:left="20"/>
              <w:jc w:val="both"/>
            </w:pPr>
            <w:r>
              <w:rPr>
                <w:rFonts w:ascii="Times New Roman"/>
                <w:b w:val="false"/>
                <w:i w:val="false"/>
                <w:color w:val="000000"/>
                <w:sz w:val="20"/>
              </w:rPr>
              <w:t>
Білім:</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906"/>
          <w:p>
            <w:pPr>
              <w:spacing w:after="20"/>
              <w:ind w:left="20"/>
              <w:jc w:val="both"/>
            </w:pPr>
            <w:r>
              <w:rPr>
                <w:rFonts w:ascii="Times New Roman"/>
                <w:b w:val="false"/>
                <w:i w:val="false"/>
                <w:color w:val="000000"/>
                <w:sz w:val="20"/>
              </w:rPr>
              <w:t>
2-дағды:</w:t>
            </w:r>
          </w:p>
          <w:bookmarkEnd w:id="906"/>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907"/>
          <w:p>
            <w:pPr>
              <w:spacing w:after="20"/>
              <w:ind w:left="20"/>
              <w:jc w:val="both"/>
            </w:pPr>
            <w:r>
              <w:rPr>
                <w:rFonts w:ascii="Times New Roman"/>
                <w:b w:val="false"/>
                <w:i w:val="false"/>
                <w:color w:val="000000"/>
                <w:sz w:val="20"/>
              </w:rPr>
              <w:t>
Машықтар:</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 әдістмесін.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 бойынша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3.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908"/>
          <w:p>
            <w:pPr>
              <w:spacing w:after="20"/>
              <w:ind w:left="20"/>
              <w:jc w:val="both"/>
            </w:pPr>
            <w:r>
              <w:rPr>
                <w:rFonts w:ascii="Times New Roman"/>
                <w:b w:val="false"/>
                <w:i w:val="false"/>
                <w:color w:val="000000"/>
                <w:sz w:val="20"/>
              </w:rPr>
              <w:t>
Білімі:</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909"/>
          <w:p>
            <w:pPr>
              <w:spacing w:after="20"/>
              <w:ind w:left="20"/>
              <w:jc w:val="both"/>
            </w:pPr>
            <w:r>
              <w:rPr>
                <w:rFonts w:ascii="Times New Roman"/>
                <w:b w:val="false"/>
                <w:i w:val="false"/>
                <w:color w:val="000000"/>
                <w:sz w:val="20"/>
              </w:rPr>
              <w:t>
1-қосымша еңбек функциясы:</w:t>
            </w:r>
          </w:p>
          <w:bookmarkEnd w:id="909"/>
          <w:p>
            <w:pPr>
              <w:spacing w:after="20"/>
              <w:ind w:left="20"/>
              <w:jc w:val="both"/>
            </w:pPr>
            <w:r>
              <w:rPr>
                <w:rFonts w:ascii="Times New Roman"/>
                <w:b w:val="false"/>
                <w:i w:val="false"/>
                <w:color w:val="000000"/>
                <w:sz w:val="20"/>
              </w:rPr>
              <w:t>
Қауіпсіздік нормаларын сақтау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910"/>
          <w:p>
            <w:pPr>
              <w:spacing w:after="20"/>
              <w:ind w:left="20"/>
              <w:jc w:val="both"/>
            </w:pPr>
            <w:r>
              <w:rPr>
                <w:rFonts w:ascii="Times New Roman"/>
                <w:b w:val="false"/>
                <w:i w:val="false"/>
                <w:color w:val="000000"/>
                <w:sz w:val="20"/>
              </w:rPr>
              <w:t>
1-дағды:</w:t>
            </w:r>
          </w:p>
          <w:bookmarkEnd w:id="91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911"/>
          <w:p>
            <w:pPr>
              <w:spacing w:after="20"/>
              <w:ind w:left="20"/>
              <w:jc w:val="both"/>
            </w:pPr>
            <w:r>
              <w:rPr>
                <w:rFonts w:ascii="Times New Roman"/>
                <w:b w:val="false"/>
                <w:i w:val="false"/>
                <w:color w:val="000000"/>
                <w:sz w:val="20"/>
              </w:rPr>
              <w:t>
Машықтар: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912"/>
          <w:p>
            <w:pPr>
              <w:spacing w:after="20"/>
              <w:ind w:left="20"/>
              <w:jc w:val="both"/>
            </w:pPr>
            <w:r>
              <w:rPr>
                <w:rFonts w:ascii="Times New Roman"/>
                <w:b w:val="false"/>
                <w:i w:val="false"/>
                <w:color w:val="000000"/>
                <w:sz w:val="20"/>
              </w:rPr>
              <w:t>
Білімі:</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913"/>
          <w:p>
            <w:pPr>
              <w:spacing w:after="20"/>
              <w:ind w:left="20"/>
              <w:jc w:val="both"/>
            </w:pPr>
            <w:r>
              <w:rPr>
                <w:rFonts w:ascii="Times New Roman"/>
                <w:b w:val="false"/>
                <w:i w:val="false"/>
                <w:color w:val="000000"/>
                <w:sz w:val="20"/>
              </w:rPr>
              <w:t>
2-дағды:</w:t>
            </w:r>
          </w:p>
          <w:bookmarkEnd w:id="91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914"/>
          <w:p>
            <w:pPr>
              <w:spacing w:after="20"/>
              <w:ind w:left="20"/>
              <w:jc w:val="both"/>
            </w:pPr>
            <w:r>
              <w:rPr>
                <w:rFonts w:ascii="Times New Roman"/>
                <w:b w:val="false"/>
                <w:i w:val="false"/>
                <w:color w:val="000000"/>
                <w:sz w:val="20"/>
              </w:rPr>
              <w:t>
Машықтар: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915"/>
          <w:p>
            <w:pPr>
              <w:spacing w:after="20"/>
              <w:ind w:left="20"/>
              <w:jc w:val="both"/>
            </w:pPr>
            <w:r>
              <w:rPr>
                <w:rFonts w:ascii="Times New Roman"/>
                <w:b w:val="false"/>
                <w:i w:val="false"/>
                <w:color w:val="000000"/>
                <w:sz w:val="20"/>
              </w:rPr>
              <w:t>
Білімі:</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916"/>
          <w:p>
            <w:pPr>
              <w:spacing w:after="20"/>
              <w:ind w:left="20"/>
              <w:jc w:val="both"/>
            </w:pPr>
            <w:r>
              <w:rPr>
                <w:rFonts w:ascii="Times New Roman"/>
                <w:b w:val="false"/>
                <w:i w:val="false"/>
                <w:color w:val="000000"/>
                <w:sz w:val="20"/>
              </w:rPr>
              <w:t>
Дербестік және жауапкершілік</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917"/>
          <w:p>
            <w:pPr>
              <w:spacing w:after="20"/>
              <w:ind w:left="20"/>
              <w:jc w:val="both"/>
            </w:pPr>
            <w:r>
              <w:rPr>
                <w:rFonts w:ascii="Times New Roman"/>
                <w:b w:val="false"/>
                <w:i w:val="false"/>
                <w:color w:val="000000"/>
                <w:sz w:val="20"/>
              </w:rPr>
              <w:t>
41. "Архивист (архив ісі жөніндегі әдіскер)"</w:t>
            </w:r>
          </w:p>
          <w:bookmarkEnd w:id="91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архивтерді құжаттамалық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екі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918"/>
          <w:p>
            <w:pPr>
              <w:spacing w:after="20"/>
              <w:ind w:left="20"/>
              <w:jc w:val="both"/>
            </w:pPr>
            <w:r>
              <w:rPr>
                <w:rFonts w:ascii="Times New Roman"/>
                <w:b w:val="false"/>
                <w:i w:val="false"/>
                <w:color w:val="000000"/>
                <w:sz w:val="20"/>
              </w:rPr>
              <w:t>
2621-1-001 Археограф</w:t>
            </w:r>
          </w:p>
          <w:bookmarkEnd w:id="918"/>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919"/>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919"/>
          <w:p>
            <w:pPr>
              <w:spacing w:after="20"/>
              <w:ind w:left="20"/>
              <w:jc w:val="both"/>
            </w:pPr>
            <w:r>
              <w:rPr>
                <w:rFonts w:ascii="Times New Roman"/>
                <w:b w:val="false"/>
                <w:i w:val="false"/>
                <w:color w:val="000000"/>
                <w:sz w:val="20"/>
              </w:rPr>
              <w:t>
2. Архивтік құжаттардың сақталуын қамтамасыз ету және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920"/>
          <w:p>
            <w:pPr>
              <w:spacing w:after="20"/>
              <w:ind w:left="20"/>
              <w:jc w:val="both"/>
            </w:pPr>
            <w:r>
              <w:rPr>
                <w:rFonts w:ascii="Times New Roman"/>
                <w:b w:val="false"/>
                <w:i w:val="false"/>
                <w:color w:val="000000"/>
                <w:sz w:val="20"/>
              </w:rPr>
              <w:t>
1-еңбек функциясы:</w:t>
            </w:r>
          </w:p>
          <w:bookmarkEnd w:id="920"/>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921"/>
          <w:p>
            <w:pPr>
              <w:spacing w:after="20"/>
              <w:ind w:left="20"/>
              <w:jc w:val="both"/>
            </w:pPr>
            <w:r>
              <w:rPr>
                <w:rFonts w:ascii="Times New Roman"/>
                <w:b w:val="false"/>
                <w:i w:val="false"/>
                <w:color w:val="000000"/>
                <w:sz w:val="20"/>
              </w:rPr>
              <w:t>
Дағды 1:</w:t>
            </w:r>
          </w:p>
          <w:bookmarkEnd w:id="921"/>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922"/>
          <w:p>
            <w:pPr>
              <w:spacing w:after="20"/>
              <w:ind w:left="20"/>
              <w:jc w:val="both"/>
            </w:pPr>
            <w:r>
              <w:rPr>
                <w:rFonts w:ascii="Times New Roman"/>
                <w:b w:val="false"/>
                <w:i w:val="false"/>
                <w:color w:val="000000"/>
                <w:sz w:val="20"/>
              </w:rPr>
              <w:t>
Машықтар: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Істер номенклатурасын әзірлеу, құжаттардың құндылығына сараптама жүргізу, істер тізімдемесін жасау бойынша толықтыру көздері тізіміне жататын ұйымдарды консультациялау.</w:t>
            </w:r>
          </w:p>
          <w:p>
            <w:pPr>
              <w:spacing w:after="20"/>
              <w:ind w:left="20"/>
              <w:jc w:val="both"/>
            </w:pPr>
            <w:r>
              <w:rPr>
                <w:rFonts w:ascii="Times New Roman"/>
                <w:b w:val="false"/>
                <w:i w:val="false"/>
                <w:color w:val="000000"/>
                <w:sz w:val="20"/>
              </w:rPr>
              <w:t>
2. Мемлекеттік архивтің толықтыру көздерінің тізіміне жататын ұйымдардың бақылау істерін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923"/>
          <w:p>
            <w:pPr>
              <w:spacing w:after="20"/>
              <w:ind w:left="20"/>
              <w:jc w:val="both"/>
            </w:pPr>
            <w:r>
              <w:rPr>
                <w:rFonts w:ascii="Times New Roman"/>
                <w:b w:val="false"/>
                <w:i w:val="false"/>
                <w:color w:val="000000"/>
                <w:sz w:val="20"/>
              </w:rPr>
              <w:t>
Білімі:</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924"/>
          <w:p>
            <w:pPr>
              <w:spacing w:after="20"/>
              <w:ind w:left="20"/>
              <w:jc w:val="both"/>
            </w:pPr>
            <w:r>
              <w:rPr>
                <w:rFonts w:ascii="Times New Roman"/>
                <w:b w:val="false"/>
                <w:i w:val="false"/>
                <w:color w:val="000000"/>
                <w:sz w:val="20"/>
              </w:rPr>
              <w:t>
Дағды 2:</w:t>
            </w:r>
          </w:p>
          <w:bookmarkEnd w:id="924"/>
          <w:p>
            <w:pPr>
              <w:spacing w:after="20"/>
              <w:ind w:left="20"/>
              <w:jc w:val="both"/>
            </w:pPr>
            <w:r>
              <w:rPr>
                <w:rFonts w:ascii="Times New Roman"/>
                <w:b w:val="false"/>
                <w:i w:val="false"/>
                <w:color w:val="000000"/>
                <w:sz w:val="20"/>
              </w:rPr>
              <w:t>
Архивтік құжаттарды қабылдау және есепке алу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925"/>
          <w:p>
            <w:pPr>
              <w:spacing w:after="20"/>
              <w:ind w:left="20"/>
              <w:jc w:val="both"/>
            </w:pPr>
            <w:r>
              <w:rPr>
                <w:rFonts w:ascii="Times New Roman"/>
                <w:b w:val="false"/>
                <w:i w:val="false"/>
                <w:color w:val="000000"/>
                <w:sz w:val="20"/>
              </w:rPr>
              <w:t>
Машықтар:</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қабылдау-тапсыру актілерін жасау.</w:t>
            </w:r>
          </w:p>
          <w:p>
            <w:pPr>
              <w:spacing w:after="20"/>
              <w:ind w:left="20"/>
              <w:jc w:val="both"/>
            </w:pPr>
            <w:r>
              <w:rPr>
                <w:rFonts w:ascii="Times New Roman"/>
                <w:b w:val="false"/>
                <w:i w:val="false"/>
                <w:color w:val="000000"/>
                <w:sz w:val="20"/>
              </w:rPr>
              <w:t>
3. Құжаттарды қабылдау нәтижесі бойынша есептік құжаттарға мәліметтер енгізу.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926"/>
          <w:p>
            <w:pPr>
              <w:spacing w:after="20"/>
              <w:ind w:left="20"/>
              <w:jc w:val="both"/>
            </w:pPr>
            <w:r>
              <w:rPr>
                <w:rFonts w:ascii="Times New Roman"/>
                <w:b w:val="false"/>
                <w:i w:val="false"/>
                <w:color w:val="000000"/>
                <w:sz w:val="20"/>
              </w:rPr>
              <w:t>
Білімі:</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927"/>
          <w:p>
            <w:pPr>
              <w:spacing w:after="20"/>
              <w:ind w:left="20"/>
              <w:jc w:val="both"/>
            </w:pPr>
            <w:r>
              <w:rPr>
                <w:rFonts w:ascii="Times New Roman"/>
                <w:b w:val="false"/>
                <w:i w:val="false"/>
                <w:color w:val="000000"/>
                <w:sz w:val="20"/>
              </w:rPr>
              <w:t>
2-еңбек функциясы:</w:t>
            </w:r>
          </w:p>
          <w:bookmarkEnd w:id="927"/>
          <w:p>
            <w:pPr>
              <w:spacing w:after="20"/>
              <w:ind w:left="20"/>
              <w:jc w:val="both"/>
            </w:pPr>
            <w:r>
              <w:rPr>
                <w:rFonts w:ascii="Times New Roman"/>
                <w:b w:val="false"/>
                <w:i w:val="false"/>
                <w:color w:val="000000"/>
                <w:sz w:val="20"/>
              </w:rPr>
              <w:t>
Архивтік құжаттардың сақталуын қамтамасыз ету және пайдалану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928"/>
          <w:p>
            <w:pPr>
              <w:spacing w:after="20"/>
              <w:ind w:left="20"/>
              <w:jc w:val="both"/>
            </w:pPr>
            <w:r>
              <w:rPr>
                <w:rFonts w:ascii="Times New Roman"/>
                <w:b w:val="false"/>
                <w:i w:val="false"/>
                <w:color w:val="000000"/>
                <w:sz w:val="20"/>
              </w:rPr>
              <w:t>
Дағды 1:</w:t>
            </w:r>
          </w:p>
          <w:bookmarkEnd w:id="928"/>
          <w:p>
            <w:pPr>
              <w:spacing w:after="20"/>
              <w:ind w:left="20"/>
              <w:jc w:val="both"/>
            </w:pPr>
            <w:r>
              <w:rPr>
                <w:rFonts w:ascii="Times New Roman"/>
                <w:b w:val="false"/>
                <w:i w:val="false"/>
                <w:color w:val="000000"/>
                <w:sz w:val="20"/>
              </w:rPr>
              <w:t>
Құжаттарды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929"/>
          <w:p>
            <w:pPr>
              <w:spacing w:after="20"/>
              <w:ind w:left="20"/>
              <w:jc w:val="both"/>
            </w:pPr>
            <w:r>
              <w:rPr>
                <w:rFonts w:ascii="Times New Roman"/>
                <w:b w:val="false"/>
                <w:i w:val="false"/>
                <w:color w:val="000000"/>
                <w:sz w:val="20"/>
              </w:rPr>
              <w:t>
Машықтар:</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шаңсыздандыру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бар-жоғын және физикалық жай-күйін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қоймасының температуралық-ылғалдылық режимінің сақталуын қамтамасыз ету.</w:t>
            </w:r>
          </w:p>
          <w:p>
            <w:pPr>
              <w:spacing w:after="20"/>
              <w:ind w:left="20"/>
              <w:jc w:val="both"/>
            </w:pPr>
            <w:r>
              <w:rPr>
                <w:rFonts w:ascii="Times New Roman"/>
                <w:b w:val="false"/>
                <w:i w:val="false"/>
                <w:color w:val="000000"/>
                <w:sz w:val="20"/>
              </w:rPr>
              <w:t>
4. Архив қоймасында дезинсекция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930"/>
          <w:p>
            <w:pPr>
              <w:spacing w:after="20"/>
              <w:ind w:left="20"/>
              <w:jc w:val="both"/>
            </w:pPr>
            <w:r>
              <w:rPr>
                <w:rFonts w:ascii="Times New Roman"/>
                <w:b w:val="false"/>
                <w:i w:val="false"/>
                <w:color w:val="000000"/>
                <w:sz w:val="20"/>
              </w:rPr>
              <w:t>
Білім:</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931"/>
          <w:p>
            <w:pPr>
              <w:spacing w:after="20"/>
              <w:ind w:left="20"/>
              <w:jc w:val="both"/>
            </w:pPr>
            <w:r>
              <w:rPr>
                <w:rFonts w:ascii="Times New Roman"/>
                <w:b w:val="false"/>
                <w:i w:val="false"/>
                <w:color w:val="000000"/>
                <w:sz w:val="20"/>
              </w:rPr>
              <w:t>
2-дағды:</w:t>
            </w:r>
          </w:p>
          <w:bookmarkEnd w:id="931"/>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932"/>
          <w:p>
            <w:pPr>
              <w:spacing w:after="20"/>
              <w:ind w:left="20"/>
              <w:jc w:val="both"/>
            </w:pPr>
            <w:r>
              <w:rPr>
                <w:rFonts w:ascii="Times New Roman"/>
                <w:b w:val="false"/>
                <w:i w:val="false"/>
                <w:color w:val="000000"/>
                <w:sz w:val="20"/>
              </w:rPr>
              <w:t>
Машықтар:</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 бойынша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3.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933"/>
          <w:p>
            <w:pPr>
              <w:spacing w:after="20"/>
              <w:ind w:left="20"/>
              <w:jc w:val="both"/>
            </w:pPr>
            <w:r>
              <w:rPr>
                <w:rFonts w:ascii="Times New Roman"/>
                <w:b w:val="false"/>
                <w:i w:val="false"/>
                <w:color w:val="000000"/>
                <w:sz w:val="20"/>
              </w:rPr>
              <w:t>
Білімі:</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934"/>
          <w:p>
            <w:pPr>
              <w:spacing w:after="20"/>
              <w:ind w:left="20"/>
              <w:jc w:val="both"/>
            </w:pPr>
            <w:r>
              <w:rPr>
                <w:rFonts w:ascii="Times New Roman"/>
                <w:b w:val="false"/>
                <w:i w:val="false"/>
                <w:color w:val="000000"/>
                <w:sz w:val="20"/>
              </w:rPr>
              <w:t>
1-қосымша еңбек функциясы:</w:t>
            </w:r>
          </w:p>
          <w:bookmarkEnd w:id="934"/>
          <w:p>
            <w:pPr>
              <w:spacing w:after="20"/>
              <w:ind w:left="20"/>
              <w:jc w:val="both"/>
            </w:pPr>
            <w:r>
              <w:rPr>
                <w:rFonts w:ascii="Times New Roman"/>
                <w:b w:val="false"/>
                <w:i w:val="false"/>
                <w:color w:val="000000"/>
                <w:sz w:val="20"/>
              </w:rPr>
              <w:t>
Қауіпсіздік нормаларын сақтау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935"/>
          <w:p>
            <w:pPr>
              <w:spacing w:after="20"/>
              <w:ind w:left="20"/>
              <w:jc w:val="both"/>
            </w:pPr>
            <w:r>
              <w:rPr>
                <w:rFonts w:ascii="Times New Roman"/>
                <w:b w:val="false"/>
                <w:i w:val="false"/>
                <w:color w:val="000000"/>
                <w:sz w:val="20"/>
              </w:rPr>
              <w:t>
1-дағды:</w:t>
            </w:r>
          </w:p>
          <w:bookmarkEnd w:id="93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936"/>
          <w:p>
            <w:pPr>
              <w:spacing w:after="20"/>
              <w:ind w:left="20"/>
              <w:jc w:val="both"/>
            </w:pPr>
            <w:r>
              <w:rPr>
                <w:rFonts w:ascii="Times New Roman"/>
                <w:b w:val="false"/>
                <w:i w:val="false"/>
                <w:color w:val="000000"/>
                <w:sz w:val="20"/>
              </w:rPr>
              <w:t>
Машықтар: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937"/>
          <w:p>
            <w:pPr>
              <w:spacing w:after="20"/>
              <w:ind w:left="20"/>
              <w:jc w:val="both"/>
            </w:pPr>
            <w:r>
              <w:rPr>
                <w:rFonts w:ascii="Times New Roman"/>
                <w:b w:val="false"/>
                <w:i w:val="false"/>
                <w:color w:val="000000"/>
                <w:sz w:val="20"/>
              </w:rPr>
              <w:t>
Білімі:</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938"/>
          <w:p>
            <w:pPr>
              <w:spacing w:after="20"/>
              <w:ind w:left="20"/>
              <w:jc w:val="both"/>
            </w:pPr>
            <w:r>
              <w:rPr>
                <w:rFonts w:ascii="Times New Roman"/>
                <w:b w:val="false"/>
                <w:i w:val="false"/>
                <w:color w:val="000000"/>
                <w:sz w:val="20"/>
              </w:rPr>
              <w:t>
2-дағды:</w:t>
            </w:r>
          </w:p>
          <w:bookmarkEnd w:id="938"/>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939"/>
          <w:p>
            <w:pPr>
              <w:spacing w:after="20"/>
              <w:ind w:left="20"/>
              <w:jc w:val="both"/>
            </w:pPr>
            <w:r>
              <w:rPr>
                <w:rFonts w:ascii="Times New Roman"/>
                <w:b w:val="false"/>
                <w:i w:val="false"/>
                <w:color w:val="000000"/>
                <w:sz w:val="20"/>
              </w:rPr>
              <w:t>
Машықтар: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940"/>
          <w:p>
            <w:pPr>
              <w:spacing w:after="20"/>
              <w:ind w:left="20"/>
              <w:jc w:val="both"/>
            </w:pPr>
            <w:r>
              <w:rPr>
                <w:rFonts w:ascii="Times New Roman"/>
                <w:b w:val="false"/>
                <w:i w:val="false"/>
                <w:color w:val="000000"/>
                <w:sz w:val="20"/>
              </w:rPr>
              <w:t>
Білімі:</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941"/>
          <w:p>
            <w:pPr>
              <w:spacing w:after="20"/>
              <w:ind w:left="20"/>
              <w:jc w:val="both"/>
            </w:pPr>
            <w:r>
              <w:rPr>
                <w:rFonts w:ascii="Times New Roman"/>
                <w:b w:val="false"/>
                <w:i w:val="false"/>
                <w:color w:val="000000"/>
                <w:sz w:val="20"/>
              </w:rPr>
              <w:t>
Дербестік және жауапкершілік</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942"/>
          <w:p>
            <w:pPr>
              <w:spacing w:after="20"/>
              <w:ind w:left="20"/>
              <w:jc w:val="both"/>
            </w:pPr>
            <w:r>
              <w:rPr>
                <w:rFonts w:ascii="Times New Roman"/>
                <w:b w:val="false"/>
                <w:i w:val="false"/>
                <w:color w:val="000000"/>
                <w:sz w:val="20"/>
              </w:rPr>
              <w:t>
42. "Архивист (архив ісі жөніндегі әдіскер)"</w:t>
            </w:r>
          </w:p>
          <w:bookmarkEnd w:id="942"/>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архивтерді құжаттамалық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бір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943"/>
          <w:p>
            <w:pPr>
              <w:spacing w:after="20"/>
              <w:ind w:left="20"/>
              <w:jc w:val="both"/>
            </w:pPr>
            <w:r>
              <w:rPr>
                <w:rFonts w:ascii="Times New Roman"/>
                <w:b w:val="false"/>
                <w:i w:val="false"/>
                <w:color w:val="000000"/>
                <w:sz w:val="20"/>
              </w:rPr>
              <w:t>
2621-1-001 Археограф</w:t>
            </w:r>
          </w:p>
          <w:bookmarkEnd w:id="943"/>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944"/>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944"/>
          <w:p>
            <w:pPr>
              <w:spacing w:after="20"/>
              <w:ind w:left="20"/>
              <w:jc w:val="both"/>
            </w:pPr>
            <w:r>
              <w:rPr>
                <w:rFonts w:ascii="Times New Roman"/>
                <w:b w:val="false"/>
                <w:i w:val="false"/>
                <w:color w:val="000000"/>
                <w:sz w:val="20"/>
              </w:rPr>
              <w:t>
2. Архивтік құжаттардың сақталуын қамтамасыз ету және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945"/>
          <w:p>
            <w:pPr>
              <w:spacing w:after="20"/>
              <w:ind w:left="20"/>
              <w:jc w:val="both"/>
            </w:pPr>
            <w:r>
              <w:rPr>
                <w:rFonts w:ascii="Times New Roman"/>
                <w:b w:val="false"/>
                <w:i w:val="false"/>
                <w:color w:val="000000"/>
                <w:sz w:val="20"/>
              </w:rPr>
              <w:t>
1-еңбек функциясы:</w:t>
            </w:r>
          </w:p>
          <w:bookmarkEnd w:id="945"/>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946"/>
          <w:p>
            <w:pPr>
              <w:spacing w:after="20"/>
              <w:ind w:left="20"/>
              <w:jc w:val="both"/>
            </w:pPr>
            <w:r>
              <w:rPr>
                <w:rFonts w:ascii="Times New Roman"/>
                <w:b w:val="false"/>
                <w:i w:val="false"/>
                <w:color w:val="000000"/>
                <w:sz w:val="20"/>
              </w:rPr>
              <w:t>
Дағды 1:</w:t>
            </w:r>
          </w:p>
          <w:bookmarkEnd w:id="946"/>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947"/>
          <w:p>
            <w:pPr>
              <w:spacing w:after="20"/>
              <w:ind w:left="20"/>
              <w:jc w:val="both"/>
            </w:pPr>
            <w:r>
              <w:rPr>
                <w:rFonts w:ascii="Times New Roman"/>
                <w:b w:val="false"/>
                <w:i w:val="false"/>
                <w:color w:val="000000"/>
                <w:sz w:val="20"/>
              </w:rPr>
              <w:t>
Машықтар:</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Істер номенклатурасын әзірлеу бойынша толықтыру көздері тізіміне жататын ұйымдарды консультациялау.</w:t>
            </w:r>
          </w:p>
          <w:p>
            <w:pPr>
              <w:spacing w:after="20"/>
              <w:ind w:left="20"/>
              <w:jc w:val="both"/>
            </w:pPr>
            <w:r>
              <w:rPr>
                <w:rFonts w:ascii="Times New Roman"/>
                <w:b w:val="false"/>
                <w:i w:val="false"/>
                <w:color w:val="000000"/>
                <w:sz w:val="20"/>
              </w:rPr>
              <w:t>
2. Мемлекеттік архивтің толықтыру көздерінің тізіміне жататын ұйымдардың бақылау істерін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948"/>
          <w:p>
            <w:pPr>
              <w:spacing w:after="20"/>
              <w:ind w:left="20"/>
              <w:jc w:val="both"/>
            </w:pPr>
            <w:r>
              <w:rPr>
                <w:rFonts w:ascii="Times New Roman"/>
                <w:b w:val="false"/>
                <w:i w:val="false"/>
                <w:color w:val="000000"/>
                <w:sz w:val="20"/>
              </w:rPr>
              <w:t>
Білімі:</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949"/>
          <w:p>
            <w:pPr>
              <w:spacing w:after="20"/>
              <w:ind w:left="20"/>
              <w:jc w:val="both"/>
            </w:pPr>
            <w:r>
              <w:rPr>
                <w:rFonts w:ascii="Times New Roman"/>
                <w:b w:val="false"/>
                <w:i w:val="false"/>
                <w:color w:val="000000"/>
                <w:sz w:val="20"/>
              </w:rPr>
              <w:t>
Дағды 2:</w:t>
            </w:r>
          </w:p>
          <w:bookmarkEnd w:id="949"/>
          <w:p>
            <w:pPr>
              <w:spacing w:after="20"/>
              <w:ind w:left="20"/>
              <w:jc w:val="both"/>
            </w:pPr>
            <w:r>
              <w:rPr>
                <w:rFonts w:ascii="Times New Roman"/>
                <w:b w:val="false"/>
                <w:i w:val="false"/>
                <w:color w:val="000000"/>
                <w:sz w:val="20"/>
              </w:rPr>
              <w:t>
Архивтік құжаттарды қабылдау және есепке алу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950"/>
          <w:p>
            <w:pPr>
              <w:spacing w:after="20"/>
              <w:ind w:left="20"/>
              <w:jc w:val="both"/>
            </w:pPr>
            <w:r>
              <w:rPr>
                <w:rFonts w:ascii="Times New Roman"/>
                <w:b w:val="false"/>
                <w:i w:val="false"/>
                <w:color w:val="000000"/>
                <w:sz w:val="20"/>
              </w:rPr>
              <w:t>
Машықтар:</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w:t>
            </w:r>
          </w:p>
          <w:p>
            <w:pPr>
              <w:spacing w:after="20"/>
              <w:ind w:left="20"/>
              <w:jc w:val="both"/>
            </w:pPr>
            <w:r>
              <w:rPr>
                <w:rFonts w:ascii="Times New Roman"/>
                <w:b w:val="false"/>
                <w:i w:val="false"/>
                <w:color w:val="000000"/>
                <w:sz w:val="20"/>
              </w:rPr>
              <w:t>
2. Архивтік құжаттарды қабылдау-тапсыру актілерін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951"/>
          <w:p>
            <w:pPr>
              <w:spacing w:after="20"/>
              <w:ind w:left="20"/>
              <w:jc w:val="both"/>
            </w:pPr>
            <w:r>
              <w:rPr>
                <w:rFonts w:ascii="Times New Roman"/>
                <w:b w:val="false"/>
                <w:i w:val="false"/>
                <w:color w:val="000000"/>
                <w:sz w:val="20"/>
              </w:rPr>
              <w:t>
Білімі:</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952"/>
          <w:p>
            <w:pPr>
              <w:spacing w:after="20"/>
              <w:ind w:left="20"/>
              <w:jc w:val="both"/>
            </w:pPr>
            <w:r>
              <w:rPr>
                <w:rFonts w:ascii="Times New Roman"/>
                <w:b w:val="false"/>
                <w:i w:val="false"/>
                <w:color w:val="000000"/>
                <w:sz w:val="20"/>
              </w:rPr>
              <w:t>
2-еңбек функциясы:</w:t>
            </w:r>
          </w:p>
          <w:bookmarkEnd w:id="952"/>
          <w:p>
            <w:pPr>
              <w:spacing w:after="20"/>
              <w:ind w:left="20"/>
              <w:jc w:val="both"/>
            </w:pPr>
            <w:r>
              <w:rPr>
                <w:rFonts w:ascii="Times New Roman"/>
                <w:b w:val="false"/>
                <w:i w:val="false"/>
                <w:color w:val="000000"/>
                <w:sz w:val="20"/>
              </w:rPr>
              <w:t>
Архивтік құжаттардың сақталуын қамтамасыз ету және пайдалану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953"/>
          <w:p>
            <w:pPr>
              <w:spacing w:after="20"/>
              <w:ind w:left="20"/>
              <w:jc w:val="both"/>
            </w:pPr>
            <w:r>
              <w:rPr>
                <w:rFonts w:ascii="Times New Roman"/>
                <w:b w:val="false"/>
                <w:i w:val="false"/>
                <w:color w:val="000000"/>
                <w:sz w:val="20"/>
              </w:rPr>
              <w:t>
Дағды 1:</w:t>
            </w:r>
          </w:p>
          <w:bookmarkEnd w:id="953"/>
          <w:p>
            <w:pPr>
              <w:spacing w:after="20"/>
              <w:ind w:left="20"/>
              <w:jc w:val="both"/>
            </w:pPr>
            <w:r>
              <w:rPr>
                <w:rFonts w:ascii="Times New Roman"/>
                <w:b w:val="false"/>
                <w:i w:val="false"/>
                <w:color w:val="000000"/>
                <w:sz w:val="20"/>
              </w:rPr>
              <w:t>
Құжаттарды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954"/>
          <w:p>
            <w:pPr>
              <w:spacing w:after="20"/>
              <w:ind w:left="20"/>
              <w:jc w:val="both"/>
            </w:pPr>
            <w:r>
              <w:rPr>
                <w:rFonts w:ascii="Times New Roman"/>
                <w:b w:val="false"/>
                <w:i w:val="false"/>
                <w:color w:val="000000"/>
                <w:sz w:val="20"/>
              </w:rPr>
              <w:t>
Машықтар: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шаңсыздандыру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бар-жоғын және физикалық жай-күйін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қоймасының температуралық-ылғалдылық режимінің сақталуын қамтамасыз ету.</w:t>
            </w:r>
          </w:p>
          <w:p>
            <w:pPr>
              <w:spacing w:after="20"/>
              <w:ind w:left="20"/>
              <w:jc w:val="both"/>
            </w:pPr>
            <w:r>
              <w:rPr>
                <w:rFonts w:ascii="Times New Roman"/>
                <w:b w:val="false"/>
                <w:i w:val="false"/>
                <w:color w:val="000000"/>
                <w:sz w:val="20"/>
              </w:rPr>
              <w:t>
4. Архив қоймасында дезинсекция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955"/>
          <w:p>
            <w:pPr>
              <w:spacing w:after="20"/>
              <w:ind w:left="20"/>
              <w:jc w:val="both"/>
            </w:pPr>
            <w:r>
              <w:rPr>
                <w:rFonts w:ascii="Times New Roman"/>
                <w:b w:val="false"/>
                <w:i w:val="false"/>
                <w:color w:val="000000"/>
                <w:sz w:val="20"/>
              </w:rPr>
              <w:t>
Білім:</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956"/>
          <w:p>
            <w:pPr>
              <w:spacing w:after="20"/>
              <w:ind w:left="20"/>
              <w:jc w:val="both"/>
            </w:pPr>
            <w:r>
              <w:rPr>
                <w:rFonts w:ascii="Times New Roman"/>
                <w:b w:val="false"/>
                <w:i w:val="false"/>
                <w:color w:val="000000"/>
                <w:sz w:val="20"/>
              </w:rPr>
              <w:t>
2-дағды:</w:t>
            </w:r>
          </w:p>
          <w:bookmarkEnd w:id="956"/>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957"/>
          <w:p>
            <w:pPr>
              <w:spacing w:after="20"/>
              <w:ind w:left="20"/>
              <w:jc w:val="both"/>
            </w:pPr>
            <w:r>
              <w:rPr>
                <w:rFonts w:ascii="Times New Roman"/>
                <w:b w:val="false"/>
                <w:i w:val="false"/>
                <w:color w:val="000000"/>
                <w:sz w:val="20"/>
              </w:rPr>
              <w:t>
Машықтар: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 бойынша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3.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958"/>
          <w:p>
            <w:pPr>
              <w:spacing w:after="20"/>
              <w:ind w:left="20"/>
              <w:jc w:val="both"/>
            </w:pPr>
            <w:r>
              <w:rPr>
                <w:rFonts w:ascii="Times New Roman"/>
                <w:b w:val="false"/>
                <w:i w:val="false"/>
                <w:color w:val="000000"/>
                <w:sz w:val="20"/>
              </w:rPr>
              <w:t>
Білімі:</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959"/>
          <w:p>
            <w:pPr>
              <w:spacing w:after="20"/>
              <w:ind w:left="20"/>
              <w:jc w:val="both"/>
            </w:pPr>
            <w:r>
              <w:rPr>
                <w:rFonts w:ascii="Times New Roman"/>
                <w:b w:val="false"/>
                <w:i w:val="false"/>
                <w:color w:val="000000"/>
                <w:sz w:val="20"/>
              </w:rPr>
              <w:t>
1-қосымша еңбек функциясы:</w:t>
            </w:r>
          </w:p>
          <w:bookmarkEnd w:id="959"/>
          <w:p>
            <w:pPr>
              <w:spacing w:after="20"/>
              <w:ind w:left="20"/>
              <w:jc w:val="both"/>
            </w:pPr>
            <w:r>
              <w:rPr>
                <w:rFonts w:ascii="Times New Roman"/>
                <w:b w:val="false"/>
                <w:i w:val="false"/>
                <w:color w:val="000000"/>
                <w:sz w:val="20"/>
              </w:rPr>
              <w:t>
Қауіпсіздік нормаларын сақтау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960"/>
          <w:p>
            <w:pPr>
              <w:spacing w:after="20"/>
              <w:ind w:left="20"/>
              <w:jc w:val="both"/>
            </w:pPr>
            <w:r>
              <w:rPr>
                <w:rFonts w:ascii="Times New Roman"/>
                <w:b w:val="false"/>
                <w:i w:val="false"/>
                <w:color w:val="000000"/>
                <w:sz w:val="20"/>
              </w:rPr>
              <w:t>
1-дағды:</w:t>
            </w:r>
          </w:p>
          <w:bookmarkEnd w:id="96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961"/>
          <w:p>
            <w:pPr>
              <w:spacing w:after="20"/>
              <w:ind w:left="20"/>
              <w:jc w:val="both"/>
            </w:pPr>
            <w:r>
              <w:rPr>
                <w:rFonts w:ascii="Times New Roman"/>
                <w:b w:val="false"/>
                <w:i w:val="false"/>
                <w:color w:val="000000"/>
                <w:sz w:val="20"/>
              </w:rPr>
              <w:t>
Машықтар: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962"/>
          <w:p>
            <w:pPr>
              <w:spacing w:after="20"/>
              <w:ind w:left="20"/>
              <w:jc w:val="both"/>
            </w:pPr>
            <w:r>
              <w:rPr>
                <w:rFonts w:ascii="Times New Roman"/>
                <w:b w:val="false"/>
                <w:i w:val="false"/>
                <w:color w:val="000000"/>
                <w:sz w:val="20"/>
              </w:rPr>
              <w:t>
Білімі:</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963"/>
          <w:p>
            <w:pPr>
              <w:spacing w:after="20"/>
              <w:ind w:left="20"/>
              <w:jc w:val="both"/>
            </w:pPr>
            <w:r>
              <w:rPr>
                <w:rFonts w:ascii="Times New Roman"/>
                <w:b w:val="false"/>
                <w:i w:val="false"/>
                <w:color w:val="000000"/>
                <w:sz w:val="20"/>
              </w:rPr>
              <w:t>
2-дағды:</w:t>
            </w:r>
          </w:p>
          <w:bookmarkEnd w:id="96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964"/>
          <w:p>
            <w:pPr>
              <w:spacing w:after="20"/>
              <w:ind w:left="20"/>
              <w:jc w:val="both"/>
            </w:pPr>
            <w:r>
              <w:rPr>
                <w:rFonts w:ascii="Times New Roman"/>
                <w:b w:val="false"/>
                <w:i w:val="false"/>
                <w:color w:val="000000"/>
                <w:sz w:val="20"/>
              </w:rPr>
              <w:t>
Машықтар:</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965"/>
          <w:p>
            <w:pPr>
              <w:spacing w:after="20"/>
              <w:ind w:left="20"/>
              <w:jc w:val="both"/>
            </w:pPr>
            <w:r>
              <w:rPr>
                <w:rFonts w:ascii="Times New Roman"/>
                <w:b w:val="false"/>
                <w:i w:val="false"/>
                <w:color w:val="000000"/>
                <w:sz w:val="20"/>
              </w:rPr>
              <w:t>
Білімі:</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966"/>
          <w:p>
            <w:pPr>
              <w:spacing w:after="20"/>
              <w:ind w:left="20"/>
              <w:jc w:val="both"/>
            </w:pPr>
            <w:r>
              <w:rPr>
                <w:rFonts w:ascii="Times New Roman"/>
                <w:b w:val="false"/>
                <w:i w:val="false"/>
                <w:color w:val="000000"/>
                <w:sz w:val="20"/>
              </w:rPr>
              <w:t>
Дербестік және жауапкершілік</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967"/>
          <w:p>
            <w:pPr>
              <w:spacing w:after="20"/>
              <w:ind w:left="20"/>
              <w:jc w:val="both"/>
            </w:pPr>
            <w:r>
              <w:rPr>
                <w:rFonts w:ascii="Times New Roman"/>
                <w:b w:val="false"/>
                <w:i w:val="false"/>
                <w:color w:val="000000"/>
                <w:sz w:val="20"/>
              </w:rPr>
              <w:t>
43. "Архивист (архив ісі жөніндегі әдіскер)"</w:t>
            </w:r>
          </w:p>
          <w:bookmarkEnd w:id="96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архивтерді құжаттамалық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968"/>
          <w:p>
            <w:pPr>
              <w:spacing w:after="20"/>
              <w:ind w:left="20"/>
              <w:jc w:val="both"/>
            </w:pPr>
            <w:r>
              <w:rPr>
                <w:rFonts w:ascii="Times New Roman"/>
                <w:b w:val="false"/>
                <w:i w:val="false"/>
                <w:color w:val="000000"/>
                <w:sz w:val="20"/>
              </w:rPr>
              <w:t>
2621-1-001 Археограф</w:t>
            </w:r>
          </w:p>
          <w:bookmarkEnd w:id="968"/>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969"/>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969"/>
          <w:p>
            <w:pPr>
              <w:spacing w:after="20"/>
              <w:ind w:left="20"/>
              <w:jc w:val="both"/>
            </w:pPr>
            <w:r>
              <w:rPr>
                <w:rFonts w:ascii="Times New Roman"/>
                <w:b w:val="false"/>
                <w:i w:val="false"/>
                <w:color w:val="000000"/>
                <w:sz w:val="20"/>
              </w:rPr>
              <w:t>
2. Архивтік құжаттардың сақталуын қамтамасыз ету және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970"/>
          <w:p>
            <w:pPr>
              <w:spacing w:after="20"/>
              <w:ind w:left="20"/>
              <w:jc w:val="both"/>
            </w:pPr>
            <w:r>
              <w:rPr>
                <w:rFonts w:ascii="Times New Roman"/>
                <w:b w:val="false"/>
                <w:i w:val="false"/>
                <w:color w:val="000000"/>
                <w:sz w:val="20"/>
              </w:rPr>
              <w:t>
1-еңбек функциясы:</w:t>
            </w:r>
          </w:p>
          <w:bookmarkEnd w:id="970"/>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971"/>
          <w:p>
            <w:pPr>
              <w:spacing w:after="20"/>
              <w:ind w:left="20"/>
              <w:jc w:val="both"/>
            </w:pPr>
            <w:r>
              <w:rPr>
                <w:rFonts w:ascii="Times New Roman"/>
                <w:b w:val="false"/>
                <w:i w:val="false"/>
                <w:color w:val="000000"/>
                <w:sz w:val="20"/>
              </w:rPr>
              <w:t>
Дағды 1:</w:t>
            </w:r>
          </w:p>
          <w:bookmarkEnd w:id="971"/>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972"/>
          <w:p>
            <w:pPr>
              <w:spacing w:after="20"/>
              <w:ind w:left="20"/>
              <w:jc w:val="both"/>
            </w:pPr>
            <w:r>
              <w:rPr>
                <w:rFonts w:ascii="Times New Roman"/>
                <w:b w:val="false"/>
                <w:i w:val="false"/>
                <w:color w:val="000000"/>
                <w:sz w:val="20"/>
              </w:rPr>
              <w:t>
Машықтар:</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 Істер номенклатурасын әзірлеу бойынша толықтыру көздері тізіміне жататын ұйымдарды консультациялау.</w:t>
            </w:r>
          </w:p>
          <w:p>
            <w:pPr>
              <w:spacing w:after="20"/>
              <w:ind w:left="20"/>
              <w:jc w:val="both"/>
            </w:pPr>
            <w:r>
              <w:rPr>
                <w:rFonts w:ascii="Times New Roman"/>
                <w:b w:val="false"/>
                <w:i w:val="false"/>
                <w:color w:val="000000"/>
                <w:sz w:val="20"/>
              </w:rPr>
              <w:t>
2. Мемлекеттік архивтің толықтыру көздерінің тізіміне жататын ұйымдардың бақылау істерін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973"/>
          <w:p>
            <w:pPr>
              <w:spacing w:after="20"/>
              <w:ind w:left="20"/>
              <w:jc w:val="both"/>
            </w:pPr>
            <w:r>
              <w:rPr>
                <w:rFonts w:ascii="Times New Roman"/>
                <w:b w:val="false"/>
                <w:i w:val="false"/>
                <w:color w:val="000000"/>
                <w:sz w:val="20"/>
              </w:rPr>
              <w:t>
Білімі:</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974"/>
          <w:p>
            <w:pPr>
              <w:spacing w:after="20"/>
              <w:ind w:left="20"/>
              <w:jc w:val="both"/>
            </w:pPr>
            <w:r>
              <w:rPr>
                <w:rFonts w:ascii="Times New Roman"/>
                <w:b w:val="false"/>
                <w:i w:val="false"/>
                <w:color w:val="000000"/>
                <w:sz w:val="20"/>
              </w:rPr>
              <w:t>
Дағды 2:</w:t>
            </w:r>
          </w:p>
          <w:bookmarkEnd w:id="974"/>
          <w:p>
            <w:pPr>
              <w:spacing w:after="20"/>
              <w:ind w:left="20"/>
              <w:jc w:val="both"/>
            </w:pPr>
            <w:r>
              <w:rPr>
                <w:rFonts w:ascii="Times New Roman"/>
                <w:b w:val="false"/>
                <w:i w:val="false"/>
                <w:color w:val="000000"/>
                <w:sz w:val="20"/>
              </w:rPr>
              <w:t>
Архивтік құжаттарды қабылдау және есепке алу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975"/>
          <w:p>
            <w:pPr>
              <w:spacing w:after="20"/>
              <w:ind w:left="20"/>
              <w:jc w:val="both"/>
            </w:pPr>
            <w:r>
              <w:rPr>
                <w:rFonts w:ascii="Times New Roman"/>
                <w:b w:val="false"/>
                <w:i w:val="false"/>
                <w:color w:val="000000"/>
                <w:sz w:val="20"/>
              </w:rPr>
              <w:t>
Машықтар:</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w:t>
            </w:r>
          </w:p>
          <w:p>
            <w:pPr>
              <w:spacing w:after="20"/>
              <w:ind w:left="20"/>
              <w:jc w:val="both"/>
            </w:pPr>
            <w:r>
              <w:rPr>
                <w:rFonts w:ascii="Times New Roman"/>
                <w:b w:val="false"/>
                <w:i w:val="false"/>
                <w:color w:val="000000"/>
                <w:sz w:val="20"/>
              </w:rPr>
              <w:t>
2. Архивтік құжаттарды қабылдау-тапсыру актілерін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976"/>
          <w:p>
            <w:pPr>
              <w:spacing w:after="20"/>
              <w:ind w:left="20"/>
              <w:jc w:val="both"/>
            </w:pPr>
            <w:r>
              <w:rPr>
                <w:rFonts w:ascii="Times New Roman"/>
                <w:b w:val="false"/>
                <w:i w:val="false"/>
                <w:color w:val="000000"/>
                <w:sz w:val="20"/>
              </w:rPr>
              <w:t>
Білімі:</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977"/>
          <w:p>
            <w:pPr>
              <w:spacing w:after="20"/>
              <w:ind w:left="20"/>
              <w:jc w:val="both"/>
            </w:pPr>
            <w:r>
              <w:rPr>
                <w:rFonts w:ascii="Times New Roman"/>
                <w:b w:val="false"/>
                <w:i w:val="false"/>
                <w:color w:val="000000"/>
                <w:sz w:val="20"/>
              </w:rPr>
              <w:t>
2-еңбек функциясы:</w:t>
            </w:r>
          </w:p>
          <w:bookmarkEnd w:id="977"/>
          <w:p>
            <w:pPr>
              <w:spacing w:after="20"/>
              <w:ind w:left="20"/>
              <w:jc w:val="both"/>
            </w:pPr>
            <w:r>
              <w:rPr>
                <w:rFonts w:ascii="Times New Roman"/>
                <w:b w:val="false"/>
                <w:i w:val="false"/>
                <w:color w:val="000000"/>
                <w:sz w:val="20"/>
              </w:rPr>
              <w:t>
Архивтік құжаттардың сақталуын қамтамасыз ету және пайдалану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978"/>
          <w:p>
            <w:pPr>
              <w:spacing w:after="20"/>
              <w:ind w:left="20"/>
              <w:jc w:val="both"/>
            </w:pPr>
            <w:r>
              <w:rPr>
                <w:rFonts w:ascii="Times New Roman"/>
                <w:b w:val="false"/>
                <w:i w:val="false"/>
                <w:color w:val="000000"/>
                <w:sz w:val="20"/>
              </w:rPr>
              <w:t>
Дағды 1:</w:t>
            </w:r>
          </w:p>
          <w:bookmarkEnd w:id="978"/>
          <w:p>
            <w:pPr>
              <w:spacing w:after="20"/>
              <w:ind w:left="20"/>
              <w:jc w:val="both"/>
            </w:pPr>
            <w:r>
              <w:rPr>
                <w:rFonts w:ascii="Times New Roman"/>
                <w:b w:val="false"/>
                <w:i w:val="false"/>
                <w:color w:val="000000"/>
                <w:sz w:val="20"/>
              </w:rPr>
              <w:t>
Құжаттарды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979"/>
          <w:p>
            <w:pPr>
              <w:spacing w:after="20"/>
              <w:ind w:left="20"/>
              <w:jc w:val="both"/>
            </w:pPr>
            <w:r>
              <w:rPr>
                <w:rFonts w:ascii="Times New Roman"/>
                <w:b w:val="false"/>
                <w:i w:val="false"/>
                <w:color w:val="000000"/>
                <w:sz w:val="20"/>
              </w:rPr>
              <w:t>
Машықтар:</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шаңсыздандыру және картондау.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қоймасының температуралық-ылғалдылық режимін есепке алу журналын толтыру.</w:t>
            </w:r>
          </w:p>
          <w:p>
            <w:pPr>
              <w:spacing w:after="20"/>
              <w:ind w:left="20"/>
              <w:jc w:val="both"/>
            </w:pPr>
            <w:r>
              <w:rPr>
                <w:rFonts w:ascii="Times New Roman"/>
                <w:b w:val="false"/>
                <w:i w:val="false"/>
                <w:color w:val="000000"/>
                <w:sz w:val="20"/>
              </w:rPr>
              <w:t>
3. Архив қоймасында дезинсекция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980"/>
          <w:p>
            <w:pPr>
              <w:spacing w:after="20"/>
              <w:ind w:left="20"/>
              <w:jc w:val="both"/>
            </w:pPr>
            <w:r>
              <w:rPr>
                <w:rFonts w:ascii="Times New Roman"/>
                <w:b w:val="false"/>
                <w:i w:val="false"/>
                <w:color w:val="000000"/>
                <w:sz w:val="20"/>
              </w:rPr>
              <w:t>
Білім:</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981"/>
          <w:p>
            <w:pPr>
              <w:spacing w:after="20"/>
              <w:ind w:left="20"/>
              <w:jc w:val="both"/>
            </w:pPr>
            <w:r>
              <w:rPr>
                <w:rFonts w:ascii="Times New Roman"/>
                <w:b w:val="false"/>
                <w:i w:val="false"/>
                <w:color w:val="000000"/>
                <w:sz w:val="20"/>
              </w:rPr>
              <w:t>
2-дағды:</w:t>
            </w:r>
          </w:p>
          <w:bookmarkEnd w:id="981"/>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982"/>
          <w:p>
            <w:pPr>
              <w:spacing w:after="20"/>
              <w:ind w:left="20"/>
              <w:jc w:val="both"/>
            </w:pPr>
            <w:r>
              <w:rPr>
                <w:rFonts w:ascii="Times New Roman"/>
                <w:b w:val="false"/>
                <w:i w:val="false"/>
                <w:color w:val="000000"/>
                <w:sz w:val="20"/>
              </w:rPr>
              <w:t>
Машықтар:</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 бойынша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3.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983"/>
          <w:p>
            <w:pPr>
              <w:spacing w:after="20"/>
              <w:ind w:left="20"/>
              <w:jc w:val="both"/>
            </w:pPr>
            <w:r>
              <w:rPr>
                <w:rFonts w:ascii="Times New Roman"/>
                <w:b w:val="false"/>
                <w:i w:val="false"/>
                <w:color w:val="000000"/>
                <w:sz w:val="20"/>
              </w:rPr>
              <w:t>
Білімі:</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984"/>
          <w:p>
            <w:pPr>
              <w:spacing w:after="20"/>
              <w:ind w:left="20"/>
              <w:jc w:val="both"/>
            </w:pPr>
            <w:r>
              <w:rPr>
                <w:rFonts w:ascii="Times New Roman"/>
                <w:b w:val="false"/>
                <w:i w:val="false"/>
                <w:color w:val="000000"/>
                <w:sz w:val="20"/>
              </w:rPr>
              <w:t>
1-қосымша еңбек функциясы:</w:t>
            </w:r>
          </w:p>
          <w:bookmarkEnd w:id="984"/>
          <w:p>
            <w:pPr>
              <w:spacing w:after="20"/>
              <w:ind w:left="20"/>
              <w:jc w:val="both"/>
            </w:pPr>
            <w:r>
              <w:rPr>
                <w:rFonts w:ascii="Times New Roman"/>
                <w:b w:val="false"/>
                <w:i w:val="false"/>
                <w:color w:val="000000"/>
                <w:sz w:val="20"/>
              </w:rPr>
              <w:t>
Қауіпсіздік нормаларын сақтау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985"/>
          <w:p>
            <w:pPr>
              <w:spacing w:after="20"/>
              <w:ind w:left="20"/>
              <w:jc w:val="both"/>
            </w:pPr>
            <w:r>
              <w:rPr>
                <w:rFonts w:ascii="Times New Roman"/>
                <w:b w:val="false"/>
                <w:i w:val="false"/>
                <w:color w:val="000000"/>
                <w:sz w:val="20"/>
              </w:rPr>
              <w:t>
1-дағды:</w:t>
            </w:r>
          </w:p>
          <w:bookmarkEnd w:id="98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986"/>
          <w:p>
            <w:pPr>
              <w:spacing w:after="20"/>
              <w:ind w:left="20"/>
              <w:jc w:val="both"/>
            </w:pPr>
            <w:r>
              <w:rPr>
                <w:rFonts w:ascii="Times New Roman"/>
                <w:b w:val="false"/>
                <w:i w:val="false"/>
                <w:color w:val="000000"/>
                <w:sz w:val="20"/>
              </w:rPr>
              <w:t>
Машықтар:</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987"/>
          <w:p>
            <w:pPr>
              <w:spacing w:after="20"/>
              <w:ind w:left="20"/>
              <w:jc w:val="both"/>
            </w:pPr>
            <w:r>
              <w:rPr>
                <w:rFonts w:ascii="Times New Roman"/>
                <w:b w:val="false"/>
                <w:i w:val="false"/>
                <w:color w:val="000000"/>
                <w:sz w:val="20"/>
              </w:rPr>
              <w:t>
Білімі:</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988"/>
          <w:p>
            <w:pPr>
              <w:spacing w:after="20"/>
              <w:ind w:left="20"/>
              <w:jc w:val="both"/>
            </w:pPr>
            <w:r>
              <w:rPr>
                <w:rFonts w:ascii="Times New Roman"/>
                <w:b w:val="false"/>
                <w:i w:val="false"/>
                <w:color w:val="000000"/>
                <w:sz w:val="20"/>
              </w:rPr>
              <w:t>
2-дағды:</w:t>
            </w:r>
          </w:p>
          <w:bookmarkEnd w:id="988"/>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989"/>
          <w:p>
            <w:pPr>
              <w:spacing w:after="20"/>
              <w:ind w:left="20"/>
              <w:jc w:val="both"/>
            </w:pPr>
            <w:r>
              <w:rPr>
                <w:rFonts w:ascii="Times New Roman"/>
                <w:b w:val="false"/>
                <w:i w:val="false"/>
                <w:color w:val="000000"/>
                <w:sz w:val="20"/>
              </w:rPr>
              <w:t>
Машықтар:</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990"/>
          <w:p>
            <w:pPr>
              <w:spacing w:after="20"/>
              <w:ind w:left="20"/>
              <w:jc w:val="both"/>
            </w:pPr>
            <w:r>
              <w:rPr>
                <w:rFonts w:ascii="Times New Roman"/>
                <w:b w:val="false"/>
                <w:i w:val="false"/>
                <w:color w:val="000000"/>
                <w:sz w:val="20"/>
              </w:rPr>
              <w:t>
Білімі:</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991"/>
          <w:p>
            <w:pPr>
              <w:spacing w:after="20"/>
              <w:ind w:left="20"/>
              <w:jc w:val="both"/>
            </w:pPr>
            <w:r>
              <w:rPr>
                <w:rFonts w:ascii="Times New Roman"/>
                <w:b w:val="false"/>
                <w:i w:val="false"/>
                <w:color w:val="000000"/>
                <w:sz w:val="20"/>
              </w:rPr>
              <w:t>
Дербестік және жауапкершілік</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"Архивариус"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992"/>
          <w:p>
            <w:pPr>
              <w:spacing w:after="20"/>
              <w:ind w:left="20"/>
              <w:jc w:val="both"/>
            </w:pPr>
            <w:r>
              <w:rPr>
                <w:rFonts w:ascii="Times New Roman"/>
                <w:b w:val="false"/>
                <w:i w:val="false"/>
                <w:color w:val="000000"/>
                <w:sz w:val="20"/>
              </w:rPr>
              <w:t>
Гуманитарлық ғылымдар,</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 кемінде үш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993"/>
          <w:p>
            <w:pPr>
              <w:spacing w:after="20"/>
              <w:ind w:left="20"/>
              <w:jc w:val="both"/>
            </w:pPr>
            <w:r>
              <w:rPr>
                <w:rFonts w:ascii="Times New Roman"/>
                <w:b w:val="false"/>
                <w:i w:val="false"/>
                <w:color w:val="000000"/>
                <w:sz w:val="20"/>
              </w:rPr>
              <w:t>
Еңбек функциясы</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994"/>
          <w:p>
            <w:pPr>
              <w:spacing w:after="20"/>
              <w:ind w:left="20"/>
              <w:jc w:val="both"/>
            </w:pPr>
            <w:r>
              <w:rPr>
                <w:rFonts w:ascii="Times New Roman"/>
                <w:b w:val="false"/>
                <w:i w:val="false"/>
                <w:color w:val="000000"/>
                <w:sz w:val="20"/>
              </w:rPr>
              <w:t>
Дағды 1:</w:t>
            </w:r>
          </w:p>
          <w:bookmarkEnd w:id="994"/>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995"/>
          <w:p>
            <w:pPr>
              <w:spacing w:after="20"/>
              <w:ind w:left="20"/>
              <w:jc w:val="both"/>
            </w:pPr>
            <w:r>
              <w:rPr>
                <w:rFonts w:ascii="Times New Roman"/>
                <w:b w:val="false"/>
                <w:i w:val="false"/>
                <w:color w:val="000000"/>
                <w:sz w:val="20"/>
              </w:rPr>
              <w:t>
Дағдылар:</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996"/>
          <w:p>
            <w:pPr>
              <w:spacing w:after="20"/>
              <w:ind w:left="20"/>
              <w:jc w:val="both"/>
            </w:pPr>
            <w:r>
              <w:rPr>
                <w:rFonts w:ascii="Times New Roman"/>
                <w:b w:val="false"/>
                <w:i w:val="false"/>
                <w:color w:val="000000"/>
                <w:sz w:val="20"/>
              </w:rPr>
              <w:t>
Білім:</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сфере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997"/>
          <w:p>
            <w:pPr>
              <w:spacing w:after="20"/>
              <w:ind w:left="20"/>
              <w:jc w:val="both"/>
            </w:pPr>
            <w:r>
              <w:rPr>
                <w:rFonts w:ascii="Times New Roman"/>
                <w:b w:val="false"/>
                <w:i w:val="false"/>
                <w:color w:val="000000"/>
                <w:sz w:val="20"/>
              </w:rPr>
              <w:t>
Дағды 2:</w:t>
            </w:r>
          </w:p>
          <w:bookmarkEnd w:id="997"/>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998"/>
          <w:p>
            <w:pPr>
              <w:spacing w:after="20"/>
              <w:ind w:left="20"/>
              <w:jc w:val="both"/>
            </w:pPr>
            <w:r>
              <w:rPr>
                <w:rFonts w:ascii="Times New Roman"/>
                <w:b w:val="false"/>
                <w:i w:val="false"/>
                <w:color w:val="000000"/>
                <w:sz w:val="20"/>
              </w:rPr>
              <w:t>
Дағдылар:</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999"/>
          <w:p>
            <w:pPr>
              <w:spacing w:after="20"/>
              <w:ind w:left="20"/>
              <w:jc w:val="both"/>
            </w:pPr>
            <w:r>
              <w:rPr>
                <w:rFonts w:ascii="Times New Roman"/>
                <w:b w:val="false"/>
                <w:i w:val="false"/>
                <w:color w:val="000000"/>
                <w:sz w:val="20"/>
              </w:rPr>
              <w:t>
Білім:</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000"/>
          <w:p>
            <w:pPr>
              <w:spacing w:after="20"/>
              <w:ind w:left="20"/>
              <w:jc w:val="both"/>
            </w:pPr>
            <w:r>
              <w:rPr>
                <w:rFonts w:ascii="Times New Roman"/>
                <w:b w:val="false"/>
                <w:i w:val="false"/>
                <w:color w:val="000000"/>
                <w:sz w:val="20"/>
              </w:rPr>
              <w:t>
Дағды 3:</w:t>
            </w:r>
          </w:p>
          <w:bookmarkEnd w:id="1000"/>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001"/>
          <w:p>
            <w:pPr>
              <w:spacing w:after="20"/>
              <w:ind w:left="20"/>
              <w:jc w:val="both"/>
            </w:pPr>
            <w:r>
              <w:rPr>
                <w:rFonts w:ascii="Times New Roman"/>
                <w:b w:val="false"/>
                <w:i w:val="false"/>
                <w:color w:val="000000"/>
                <w:sz w:val="20"/>
              </w:rPr>
              <w:t>
Дағдылар:</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002"/>
          <w:p>
            <w:pPr>
              <w:spacing w:after="20"/>
              <w:ind w:left="20"/>
              <w:jc w:val="both"/>
            </w:pPr>
            <w:r>
              <w:rPr>
                <w:rFonts w:ascii="Times New Roman"/>
                <w:b w:val="false"/>
                <w:i w:val="false"/>
                <w:color w:val="000000"/>
                <w:sz w:val="20"/>
              </w:rPr>
              <w:t>
Білім:</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003"/>
          <w:p>
            <w:pPr>
              <w:spacing w:after="20"/>
              <w:ind w:left="20"/>
              <w:jc w:val="both"/>
            </w:pPr>
            <w:r>
              <w:rPr>
                <w:rFonts w:ascii="Times New Roman"/>
                <w:b w:val="false"/>
                <w:i w:val="false"/>
                <w:color w:val="000000"/>
                <w:sz w:val="20"/>
              </w:rPr>
              <w:t>
Қосымша еңбек функциясы 1:</w:t>
            </w:r>
          </w:p>
          <w:bookmarkEnd w:id="1003"/>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004"/>
          <w:p>
            <w:pPr>
              <w:spacing w:after="20"/>
              <w:ind w:left="20"/>
              <w:jc w:val="both"/>
            </w:pPr>
            <w:r>
              <w:rPr>
                <w:rFonts w:ascii="Times New Roman"/>
                <w:b w:val="false"/>
                <w:i w:val="false"/>
                <w:color w:val="000000"/>
                <w:sz w:val="20"/>
              </w:rPr>
              <w:t>
Дағды 1:</w:t>
            </w:r>
          </w:p>
          <w:bookmarkEnd w:id="1004"/>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005"/>
          <w:p>
            <w:pPr>
              <w:spacing w:after="20"/>
              <w:ind w:left="20"/>
              <w:jc w:val="both"/>
            </w:pPr>
            <w:r>
              <w:rPr>
                <w:rFonts w:ascii="Times New Roman"/>
                <w:b w:val="false"/>
                <w:i w:val="false"/>
                <w:color w:val="000000"/>
                <w:sz w:val="20"/>
              </w:rPr>
              <w:t>
Дағдылар: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006"/>
          <w:p>
            <w:pPr>
              <w:spacing w:after="20"/>
              <w:ind w:left="20"/>
              <w:jc w:val="both"/>
            </w:pPr>
            <w:r>
              <w:rPr>
                <w:rFonts w:ascii="Times New Roman"/>
                <w:b w:val="false"/>
                <w:i w:val="false"/>
                <w:color w:val="000000"/>
                <w:sz w:val="20"/>
              </w:rPr>
              <w:t>
Білім:</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007"/>
          <w:p>
            <w:pPr>
              <w:spacing w:after="20"/>
              <w:ind w:left="20"/>
              <w:jc w:val="both"/>
            </w:pPr>
            <w:r>
              <w:rPr>
                <w:rFonts w:ascii="Times New Roman"/>
                <w:b w:val="false"/>
                <w:i w:val="false"/>
                <w:color w:val="000000"/>
                <w:sz w:val="20"/>
              </w:rPr>
              <w:t>
2-қосымша еңбек функциясы:</w:t>
            </w:r>
          </w:p>
          <w:bookmarkEnd w:id="1007"/>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008"/>
          <w:p>
            <w:pPr>
              <w:spacing w:after="20"/>
              <w:ind w:left="20"/>
              <w:jc w:val="both"/>
            </w:pPr>
            <w:r>
              <w:rPr>
                <w:rFonts w:ascii="Times New Roman"/>
                <w:b w:val="false"/>
                <w:i w:val="false"/>
                <w:color w:val="000000"/>
                <w:sz w:val="20"/>
              </w:rPr>
              <w:t>
1-дағды:</w:t>
            </w:r>
          </w:p>
          <w:bookmarkEnd w:id="100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009"/>
          <w:p>
            <w:pPr>
              <w:spacing w:after="20"/>
              <w:ind w:left="20"/>
              <w:jc w:val="both"/>
            </w:pPr>
            <w:r>
              <w:rPr>
                <w:rFonts w:ascii="Times New Roman"/>
                <w:b w:val="false"/>
                <w:i w:val="false"/>
                <w:color w:val="000000"/>
                <w:sz w:val="20"/>
              </w:rPr>
              <w:t>
Машықтар:</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010"/>
          <w:p>
            <w:pPr>
              <w:spacing w:after="20"/>
              <w:ind w:left="20"/>
              <w:jc w:val="both"/>
            </w:pPr>
            <w:r>
              <w:rPr>
                <w:rFonts w:ascii="Times New Roman"/>
                <w:b w:val="false"/>
                <w:i w:val="false"/>
                <w:color w:val="000000"/>
                <w:sz w:val="20"/>
              </w:rPr>
              <w:t>
Білімі:</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011"/>
          <w:p>
            <w:pPr>
              <w:spacing w:after="20"/>
              <w:ind w:left="20"/>
              <w:jc w:val="both"/>
            </w:pPr>
            <w:r>
              <w:rPr>
                <w:rFonts w:ascii="Times New Roman"/>
                <w:b w:val="false"/>
                <w:i w:val="false"/>
                <w:color w:val="000000"/>
                <w:sz w:val="20"/>
              </w:rPr>
              <w:t>
2-дағды:</w:t>
            </w:r>
          </w:p>
          <w:bookmarkEnd w:id="1011"/>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012"/>
          <w:p>
            <w:pPr>
              <w:spacing w:after="20"/>
              <w:ind w:left="20"/>
              <w:jc w:val="both"/>
            </w:pPr>
            <w:r>
              <w:rPr>
                <w:rFonts w:ascii="Times New Roman"/>
                <w:b w:val="false"/>
                <w:i w:val="false"/>
                <w:color w:val="000000"/>
                <w:sz w:val="20"/>
              </w:rPr>
              <w:t>
Машықтар:</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013"/>
          <w:p>
            <w:pPr>
              <w:spacing w:after="20"/>
              <w:ind w:left="20"/>
              <w:jc w:val="both"/>
            </w:pPr>
            <w:r>
              <w:rPr>
                <w:rFonts w:ascii="Times New Roman"/>
                <w:b w:val="false"/>
                <w:i w:val="false"/>
                <w:color w:val="000000"/>
                <w:sz w:val="20"/>
              </w:rPr>
              <w:t>
Білімі:</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014"/>
          <w:p>
            <w:pPr>
              <w:spacing w:after="20"/>
              <w:ind w:left="20"/>
              <w:jc w:val="both"/>
            </w:pPr>
            <w:r>
              <w:rPr>
                <w:rFonts w:ascii="Times New Roman"/>
                <w:b w:val="false"/>
                <w:i w:val="false"/>
                <w:color w:val="000000"/>
                <w:sz w:val="20"/>
              </w:rPr>
              <w:t>
Дербестік және жауапкершілік</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"Архивариус"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015"/>
          <w:p>
            <w:pPr>
              <w:spacing w:after="20"/>
              <w:ind w:left="20"/>
              <w:jc w:val="both"/>
            </w:pPr>
            <w:r>
              <w:rPr>
                <w:rFonts w:ascii="Times New Roman"/>
                <w:b w:val="false"/>
                <w:i w:val="false"/>
                <w:color w:val="000000"/>
                <w:sz w:val="20"/>
              </w:rPr>
              <w:t>
Гуманитарлық ғылымдар,</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сфере саласында кемінде екі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016"/>
          <w:p>
            <w:pPr>
              <w:spacing w:after="20"/>
              <w:ind w:left="20"/>
              <w:jc w:val="both"/>
            </w:pPr>
            <w:r>
              <w:rPr>
                <w:rFonts w:ascii="Times New Roman"/>
                <w:b w:val="false"/>
                <w:i w:val="false"/>
                <w:color w:val="000000"/>
                <w:sz w:val="20"/>
              </w:rPr>
              <w:t>
Еңбек функциясы 1:</w:t>
            </w:r>
          </w:p>
          <w:bookmarkEnd w:id="1016"/>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017"/>
          <w:p>
            <w:pPr>
              <w:spacing w:after="20"/>
              <w:ind w:left="20"/>
              <w:jc w:val="both"/>
            </w:pPr>
            <w:r>
              <w:rPr>
                <w:rFonts w:ascii="Times New Roman"/>
                <w:b w:val="false"/>
                <w:i w:val="false"/>
                <w:color w:val="000000"/>
                <w:sz w:val="20"/>
              </w:rPr>
              <w:t>
Дағды 2:</w:t>
            </w:r>
          </w:p>
          <w:bookmarkEnd w:id="1017"/>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018"/>
          <w:p>
            <w:pPr>
              <w:spacing w:after="20"/>
              <w:ind w:left="20"/>
              <w:jc w:val="both"/>
            </w:pPr>
            <w:r>
              <w:rPr>
                <w:rFonts w:ascii="Times New Roman"/>
                <w:b w:val="false"/>
                <w:i w:val="false"/>
                <w:color w:val="000000"/>
                <w:sz w:val="20"/>
              </w:rPr>
              <w:t>
Дағдылар:</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019"/>
          <w:p>
            <w:pPr>
              <w:spacing w:after="20"/>
              <w:ind w:left="20"/>
              <w:jc w:val="both"/>
            </w:pPr>
            <w:r>
              <w:rPr>
                <w:rFonts w:ascii="Times New Roman"/>
                <w:b w:val="false"/>
                <w:i w:val="false"/>
                <w:color w:val="000000"/>
                <w:sz w:val="20"/>
              </w:rPr>
              <w:t>
Білім:</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020"/>
          <w:p>
            <w:pPr>
              <w:spacing w:after="20"/>
              <w:ind w:left="20"/>
              <w:jc w:val="both"/>
            </w:pPr>
            <w:r>
              <w:rPr>
                <w:rFonts w:ascii="Times New Roman"/>
                <w:b w:val="false"/>
                <w:i w:val="false"/>
                <w:color w:val="000000"/>
                <w:sz w:val="20"/>
              </w:rPr>
              <w:t>
Дағды 2:</w:t>
            </w:r>
          </w:p>
          <w:bookmarkEnd w:id="1020"/>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021"/>
          <w:p>
            <w:pPr>
              <w:spacing w:after="20"/>
              <w:ind w:left="20"/>
              <w:jc w:val="both"/>
            </w:pPr>
            <w:r>
              <w:rPr>
                <w:rFonts w:ascii="Times New Roman"/>
                <w:b w:val="false"/>
                <w:i w:val="false"/>
                <w:color w:val="000000"/>
                <w:sz w:val="20"/>
              </w:rPr>
              <w:t>
Дағдылар:</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022"/>
          <w:p>
            <w:pPr>
              <w:spacing w:after="20"/>
              <w:ind w:left="20"/>
              <w:jc w:val="both"/>
            </w:pPr>
            <w:r>
              <w:rPr>
                <w:rFonts w:ascii="Times New Roman"/>
                <w:b w:val="false"/>
                <w:i w:val="false"/>
                <w:color w:val="000000"/>
                <w:sz w:val="20"/>
              </w:rPr>
              <w:t>
Білім:</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023"/>
          <w:p>
            <w:pPr>
              <w:spacing w:after="20"/>
              <w:ind w:left="20"/>
              <w:jc w:val="both"/>
            </w:pPr>
            <w:r>
              <w:rPr>
                <w:rFonts w:ascii="Times New Roman"/>
                <w:b w:val="false"/>
                <w:i w:val="false"/>
                <w:color w:val="000000"/>
                <w:sz w:val="20"/>
              </w:rPr>
              <w:t>
Дағды 3:</w:t>
            </w:r>
          </w:p>
          <w:bookmarkEnd w:id="1023"/>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024"/>
          <w:p>
            <w:pPr>
              <w:spacing w:after="20"/>
              <w:ind w:left="20"/>
              <w:jc w:val="both"/>
            </w:pPr>
            <w:r>
              <w:rPr>
                <w:rFonts w:ascii="Times New Roman"/>
                <w:b w:val="false"/>
                <w:i w:val="false"/>
                <w:color w:val="000000"/>
                <w:sz w:val="20"/>
              </w:rPr>
              <w:t>
Дағдылар:</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025"/>
          <w:p>
            <w:pPr>
              <w:spacing w:after="20"/>
              <w:ind w:left="20"/>
              <w:jc w:val="both"/>
            </w:pPr>
            <w:r>
              <w:rPr>
                <w:rFonts w:ascii="Times New Roman"/>
                <w:b w:val="false"/>
                <w:i w:val="false"/>
                <w:color w:val="000000"/>
                <w:sz w:val="20"/>
              </w:rPr>
              <w:t>
Білім:</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026"/>
          <w:p>
            <w:pPr>
              <w:spacing w:after="20"/>
              <w:ind w:left="20"/>
              <w:jc w:val="both"/>
            </w:pPr>
            <w:r>
              <w:rPr>
                <w:rFonts w:ascii="Times New Roman"/>
                <w:b w:val="false"/>
                <w:i w:val="false"/>
                <w:color w:val="000000"/>
                <w:sz w:val="20"/>
              </w:rPr>
              <w:t>
Қосымша еңбек функциясы 1:</w:t>
            </w:r>
          </w:p>
          <w:bookmarkEnd w:id="1026"/>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027"/>
          <w:p>
            <w:pPr>
              <w:spacing w:after="20"/>
              <w:ind w:left="20"/>
              <w:jc w:val="both"/>
            </w:pPr>
            <w:r>
              <w:rPr>
                <w:rFonts w:ascii="Times New Roman"/>
                <w:b w:val="false"/>
                <w:i w:val="false"/>
                <w:color w:val="000000"/>
                <w:sz w:val="20"/>
              </w:rPr>
              <w:t>
Дағды 1:</w:t>
            </w:r>
          </w:p>
          <w:bookmarkEnd w:id="1027"/>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028"/>
          <w:p>
            <w:pPr>
              <w:spacing w:after="20"/>
              <w:ind w:left="20"/>
              <w:jc w:val="both"/>
            </w:pPr>
            <w:r>
              <w:rPr>
                <w:rFonts w:ascii="Times New Roman"/>
                <w:b w:val="false"/>
                <w:i w:val="false"/>
                <w:color w:val="000000"/>
                <w:sz w:val="20"/>
              </w:rPr>
              <w:t>
Дағдылар:</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029"/>
          <w:p>
            <w:pPr>
              <w:spacing w:after="20"/>
              <w:ind w:left="20"/>
              <w:jc w:val="both"/>
            </w:pPr>
            <w:r>
              <w:rPr>
                <w:rFonts w:ascii="Times New Roman"/>
                <w:b w:val="false"/>
                <w:i w:val="false"/>
                <w:color w:val="000000"/>
                <w:sz w:val="20"/>
              </w:rPr>
              <w:t>
Білім:</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030"/>
          <w:p>
            <w:pPr>
              <w:spacing w:after="20"/>
              <w:ind w:left="20"/>
              <w:jc w:val="both"/>
            </w:pPr>
            <w:r>
              <w:rPr>
                <w:rFonts w:ascii="Times New Roman"/>
                <w:b w:val="false"/>
                <w:i w:val="false"/>
                <w:color w:val="000000"/>
                <w:sz w:val="20"/>
              </w:rPr>
              <w:t>
2-қосымша еңбек функциясы:</w:t>
            </w:r>
          </w:p>
          <w:bookmarkEnd w:id="1030"/>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031"/>
          <w:p>
            <w:pPr>
              <w:spacing w:after="20"/>
              <w:ind w:left="20"/>
              <w:jc w:val="both"/>
            </w:pPr>
            <w:r>
              <w:rPr>
                <w:rFonts w:ascii="Times New Roman"/>
                <w:b w:val="false"/>
                <w:i w:val="false"/>
                <w:color w:val="000000"/>
                <w:sz w:val="20"/>
              </w:rPr>
              <w:t>
1-дағды:</w:t>
            </w:r>
          </w:p>
          <w:bookmarkEnd w:id="103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032"/>
          <w:p>
            <w:pPr>
              <w:spacing w:after="20"/>
              <w:ind w:left="20"/>
              <w:jc w:val="both"/>
            </w:pPr>
            <w:r>
              <w:rPr>
                <w:rFonts w:ascii="Times New Roman"/>
                <w:b w:val="false"/>
                <w:i w:val="false"/>
                <w:color w:val="000000"/>
                <w:sz w:val="20"/>
              </w:rPr>
              <w:t>
Машықтар:</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033"/>
          <w:p>
            <w:pPr>
              <w:spacing w:after="20"/>
              <w:ind w:left="20"/>
              <w:jc w:val="both"/>
            </w:pPr>
            <w:r>
              <w:rPr>
                <w:rFonts w:ascii="Times New Roman"/>
                <w:b w:val="false"/>
                <w:i w:val="false"/>
                <w:color w:val="000000"/>
                <w:sz w:val="20"/>
              </w:rPr>
              <w:t>
Білімі:</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034"/>
          <w:p>
            <w:pPr>
              <w:spacing w:after="20"/>
              <w:ind w:left="20"/>
              <w:jc w:val="both"/>
            </w:pPr>
            <w:r>
              <w:rPr>
                <w:rFonts w:ascii="Times New Roman"/>
                <w:b w:val="false"/>
                <w:i w:val="false"/>
                <w:color w:val="000000"/>
                <w:sz w:val="20"/>
              </w:rPr>
              <w:t>
2-дағды:</w:t>
            </w:r>
          </w:p>
          <w:bookmarkEnd w:id="1034"/>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035"/>
          <w:p>
            <w:pPr>
              <w:spacing w:after="20"/>
              <w:ind w:left="20"/>
              <w:jc w:val="both"/>
            </w:pPr>
            <w:r>
              <w:rPr>
                <w:rFonts w:ascii="Times New Roman"/>
                <w:b w:val="false"/>
                <w:i w:val="false"/>
                <w:color w:val="000000"/>
                <w:sz w:val="20"/>
              </w:rPr>
              <w:t>
Машықтар:</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036"/>
          <w:p>
            <w:pPr>
              <w:spacing w:after="20"/>
              <w:ind w:left="20"/>
              <w:jc w:val="both"/>
            </w:pPr>
            <w:r>
              <w:rPr>
                <w:rFonts w:ascii="Times New Roman"/>
                <w:b w:val="false"/>
                <w:i w:val="false"/>
                <w:color w:val="000000"/>
                <w:sz w:val="20"/>
              </w:rPr>
              <w:t>
Білімі:</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037"/>
          <w:p>
            <w:pPr>
              <w:spacing w:after="20"/>
              <w:ind w:left="20"/>
              <w:jc w:val="both"/>
            </w:pPr>
            <w:r>
              <w:rPr>
                <w:rFonts w:ascii="Times New Roman"/>
                <w:b w:val="false"/>
                <w:i w:val="false"/>
                <w:color w:val="000000"/>
                <w:sz w:val="20"/>
              </w:rPr>
              <w:t>
Дербестік және жауапкершілік</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"Архивариус"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038"/>
          <w:p>
            <w:pPr>
              <w:spacing w:after="20"/>
              <w:ind w:left="20"/>
              <w:jc w:val="both"/>
            </w:pPr>
            <w:r>
              <w:rPr>
                <w:rFonts w:ascii="Times New Roman"/>
                <w:b w:val="false"/>
                <w:i w:val="false"/>
                <w:color w:val="000000"/>
                <w:sz w:val="20"/>
              </w:rPr>
              <w:t>
Гуманитарлық ғылымдар,</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сфере саласында кемінде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039"/>
          <w:p>
            <w:pPr>
              <w:spacing w:after="20"/>
              <w:ind w:left="20"/>
              <w:jc w:val="both"/>
            </w:pPr>
            <w:r>
              <w:rPr>
                <w:rFonts w:ascii="Times New Roman"/>
                <w:b w:val="false"/>
                <w:i w:val="false"/>
                <w:color w:val="000000"/>
                <w:sz w:val="20"/>
              </w:rPr>
              <w:t>
Еңбек функциясы 1:</w:t>
            </w:r>
          </w:p>
          <w:bookmarkEnd w:id="1039"/>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040"/>
          <w:p>
            <w:pPr>
              <w:spacing w:after="20"/>
              <w:ind w:left="20"/>
              <w:jc w:val="both"/>
            </w:pPr>
            <w:r>
              <w:rPr>
                <w:rFonts w:ascii="Times New Roman"/>
                <w:b w:val="false"/>
                <w:i w:val="false"/>
                <w:color w:val="000000"/>
                <w:sz w:val="20"/>
              </w:rPr>
              <w:t>
Дағды 1:</w:t>
            </w:r>
          </w:p>
          <w:bookmarkEnd w:id="1040"/>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041"/>
          <w:p>
            <w:pPr>
              <w:spacing w:after="20"/>
              <w:ind w:left="20"/>
              <w:jc w:val="both"/>
            </w:pPr>
            <w:r>
              <w:rPr>
                <w:rFonts w:ascii="Times New Roman"/>
                <w:b w:val="false"/>
                <w:i w:val="false"/>
                <w:color w:val="000000"/>
                <w:sz w:val="20"/>
              </w:rPr>
              <w:t>
Дағдылар:</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042"/>
          <w:p>
            <w:pPr>
              <w:spacing w:after="20"/>
              <w:ind w:left="20"/>
              <w:jc w:val="both"/>
            </w:pPr>
            <w:r>
              <w:rPr>
                <w:rFonts w:ascii="Times New Roman"/>
                <w:b w:val="false"/>
                <w:i w:val="false"/>
                <w:color w:val="000000"/>
                <w:sz w:val="20"/>
              </w:rPr>
              <w:t>
Білім:</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043"/>
          <w:p>
            <w:pPr>
              <w:spacing w:after="20"/>
              <w:ind w:left="20"/>
              <w:jc w:val="both"/>
            </w:pPr>
            <w:r>
              <w:rPr>
                <w:rFonts w:ascii="Times New Roman"/>
                <w:b w:val="false"/>
                <w:i w:val="false"/>
                <w:color w:val="000000"/>
                <w:sz w:val="20"/>
              </w:rPr>
              <w:t>
Дағды 2:</w:t>
            </w:r>
          </w:p>
          <w:bookmarkEnd w:id="1043"/>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044"/>
          <w:p>
            <w:pPr>
              <w:spacing w:after="20"/>
              <w:ind w:left="20"/>
              <w:jc w:val="both"/>
            </w:pPr>
            <w:r>
              <w:rPr>
                <w:rFonts w:ascii="Times New Roman"/>
                <w:b w:val="false"/>
                <w:i w:val="false"/>
                <w:color w:val="000000"/>
                <w:sz w:val="20"/>
              </w:rPr>
              <w:t>
Дағдылар: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045"/>
          <w:p>
            <w:pPr>
              <w:spacing w:after="20"/>
              <w:ind w:left="20"/>
              <w:jc w:val="both"/>
            </w:pPr>
            <w:r>
              <w:rPr>
                <w:rFonts w:ascii="Times New Roman"/>
                <w:b w:val="false"/>
                <w:i w:val="false"/>
                <w:color w:val="000000"/>
                <w:sz w:val="20"/>
              </w:rPr>
              <w:t>
Білім:</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046"/>
          <w:p>
            <w:pPr>
              <w:spacing w:after="20"/>
              <w:ind w:left="20"/>
              <w:jc w:val="both"/>
            </w:pPr>
            <w:r>
              <w:rPr>
                <w:rFonts w:ascii="Times New Roman"/>
                <w:b w:val="false"/>
                <w:i w:val="false"/>
                <w:color w:val="000000"/>
                <w:sz w:val="20"/>
              </w:rPr>
              <w:t>
Дағды 3:</w:t>
            </w:r>
          </w:p>
          <w:bookmarkEnd w:id="1046"/>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047"/>
          <w:p>
            <w:pPr>
              <w:spacing w:after="20"/>
              <w:ind w:left="20"/>
              <w:jc w:val="both"/>
            </w:pPr>
            <w:r>
              <w:rPr>
                <w:rFonts w:ascii="Times New Roman"/>
                <w:b w:val="false"/>
                <w:i w:val="false"/>
                <w:color w:val="000000"/>
                <w:sz w:val="20"/>
              </w:rPr>
              <w:t>
Дағдылар: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048"/>
          <w:p>
            <w:pPr>
              <w:spacing w:after="20"/>
              <w:ind w:left="20"/>
              <w:jc w:val="both"/>
            </w:pPr>
            <w:r>
              <w:rPr>
                <w:rFonts w:ascii="Times New Roman"/>
                <w:b w:val="false"/>
                <w:i w:val="false"/>
                <w:color w:val="000000"/>
                <w:sz w:val="20"/>
              </w:rPr>
              <w:t>
Білім:</w:t>
            </w:r>
          </w:p>
          <w:bookmarkEnd w:id="1048"/>
          <w:p>
            <w:pPr>
              <w:spacing w:after="20"/>
              <w:ind w:left="20"/>
              <w:jc w:val="both"/>
            </w:pPr>
            <w:r>
              <w:rPr>
                <w:rFonts w:ascii="Times New Roman"/>
                <w:b w:val="false"/>
                <w:i w:val="false"/>
                <w:color w:val="000000"/>
                <w:sz w:val="20"/>
              </w:rPr>
              <w:t>
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актілер.2. Типов, видов использования архивных документов.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049"/>
          <w:p>
            <w:pPr>
              <w:spacing w:after="20"/>
              <w:ind w:left="20"/>
              <w:jc w:val="both"/>
            </w:pPr>
            <w:r>
              <w:rPr>
                <w:rFonts w:ascii="Times New Roman"/>
                <w:b w:val="false"/>
                <w:i w:val="false"/>
                <w:color w:val="000000"/>
                <w:sz w:val="20"/>
              </w:rPr>
              <w:t>
Қосымша еңбек функциясы 1:</w:t>
            </w:r>
          </w:p>
          <w:bookmarkEnd w:id="1049"/>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050"/>
          <w:p>
            <w:pPr>
              <w:spacing w:after="20"/>
              <w:ind w:left="20"/>
              <w:jc w:val="both"/>
            </w:pPr>
            <w:r>
              <w:rPr>
                <w:rFonts w:ascii="Times New Roman"/>
                <w:b w:val="false"/>
                <w:i w:val="false"/>
                <w:color w:val="000000"/>
                <w:sz w:val="20"/>
              </w:rPr>
              <w:t>
Дағды 1:</w:t>
            </w:r>
          </w:p>
          <w:bookmarkEnd w:id="1050"/>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051"/>
          <w:p>
            <w:pPr>
              <w:spacing w:after="20"/>
              <w:ind w:left="20"/>
              <w:jc w:val="both"/>
            </w:pPr>
            <w:r>
              <w:rPr>
                <w:rFonts w:ascii="Times New Roman"/>
                <w:b w:val="false"/>
                <w:i w:val="false"/>
                <w:color w:val="000000"/>
                <w:sz w:val="20"/>
              </w:rPr>
              <w:t>
Дағдылар:</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052"/>
          <w:p>
            <w:pPr>
              <w:spacing w:after="20"/>
              <w:ind w:left="20"/>
              <w:jc w:val="both"/>
            </w:pPr>
            <w:r>
              <w:rPr>
                <w:rFonts w:ascii="Times New Roman"/>
                <w:b w:val="false"/>
                <w:i w:val="false"/>
                <w:color w:val="000000"/>
                <w:sz w:val="20"/>
              </w:rPr>
              <w:t>
Білім:</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053"/>
          <w:p>
            <w:pPr>
              <w:spacing w:after="20"/>
              <w:ind w:left="20"/>
              <w:jc w:val="both"/>
            </w:pPr>
            <w:r>
              <w:rPr>
                <w:rFonts w:ascii="Times New Roman"/>
                <w:b w:val="false"/>
                <w:i w:val="false"/>
                <w:color w:val="000000"/>
                <w:sz w:val="20"/>
              </w:rPr>
              <w:t>
2-қосымша еңбек функциясы:</w:t>
            </w:r>
          </w:p>
          <w:bookmarkEnd w:id="1053"/>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054"/>
          <w:p>
            <w:pPr>
              <w:spacing w:after="20"/>
              <w:ind w:left="20"/>
              <w:jc w:val="both"/>
            </w:pPr>
            <w:r>
              <w:rPr>
                <w:rFonts w:ascii="Times New Roman"/>
                <w:b w:val="false"/>
                <w:i w:val="false"/>
                <w:color w:val="000000"/>
                <w:sz w:val="20"/>
              </w:rPr>
              <w:t>
1-дағды:</w:t>
            </w:r>
          </w:p>
          <w:bookmarkEnd w:id="105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055"/>
          <w:p>
            <w:pPr>
              <w:spacing w:after="20"/>
              <w:ind w:left="20"/>
              <w:jc w:val="both"/>
            </w:pPr>
            <w:r>
              <w:rPr>
                <w:rFonts w:ascii="Times New Roman"/>
                <w:b w:val="false"/>
                <w:i w:val="false"/>
                <w:color w:val="000000"/>
                <w:sz w:val="20"/>
              </w:rPr>
              <w:t>
Машықтар:</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056"/>
          <w:p>
            <w:pPr>
              <w:spacing w:after="20"/>
              <w:ind w:left="20"/>
              <w:jc w:val="both"/>
            </w:pPr>
            <w:r>
              <w:rPr>
                <w:rFonts w:ascii="Times New Roman"/>
                <w:b w:val="false"/>
                <w:i w:val="false"/>
                <w:color w:val="000000"/>
                <w:sz w:val="20"/>
              </w:rPr>
              <w:t>
Білімі:</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057"/>
          <w:p>
            <w:pPr>
              <w:spacing w:after="20"/>
              <w:ind w:left="20"/>
              <w:jc w:val="both"/>
            </w:pPr>
            <w:r>
              <w:rPr>
                <w:rFonts w:ascii="Times New Roman"/>
                <w:b w:val="false"/>
                <w:i w:val="false"/>
                <w:color w:val="000000"/>
                <w:sz w:val="20"/>
              </w:rPr>
              <w:t>
2-дағды:</w:t>
            </w:r>
          </w:p>
          <w:bookmarkEnd w:id="1057"/>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058"/>
          <w:p>
            <w:pPr>
              <w:spacing w:after="20"/>
              <w:ind w:left="20"/>
              <w:jc w:val="both"/>
            </w:pPr>
            <w:r>
              <w:rPr>
                <w:rFonts w:ascii="Times New Roman"/>
                <w:b w:val="false"/>
                <w:i w:val="false"/>
                <w:color w:val="000000"/>
                <w:sz w:val="20"/>
              </w:rPr>
              <w:t>
Машықтар:</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059"/>
          <w:p>
            <w:pPr>
              <w:spacing w:after="20"/>
              <w:ind w:left="20"/>
              <w:jc w:val="both"/>
            </w:pPr>
            <w:r>
              <w:rPr>
                <w:rFonts w:ascii="Times New Roman"/>
                <w:b w:val="false"/>
                <w:i w:val="false"/>
                <w:color w:val="000000"/>
                <w:sz w:val="20"/>
              </w:rPr>
              <w:t>
Білімі:</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060"/>
          <w:p>
            <w:pPr>
              <w:spacing w:after="20"/>
              <w:ind w:left="20"/>
              <w:jc w:val="both"/>
            </w:pPr>
            <w:r>
              <w:rPr>
                <w:rFonts w:ascii="Times New Roman"/>
                <w:b w:val="false"/>
                <w:i w:val="false"/>
                <w:color w:val="000000"/>
                <w:sz w:val="20"/>
              </w:rPr>
              <w:t>
Дербестік және жауапкершілік</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"Архивариус"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061"/>
          <w:p>
            <w:pPr>
              <w:spacing w:after="20"/>
              <w:ind w:left="20"/>
              <w:jc w:val="both"/>
            </w:pPr>
            <w:r>
              <w:rPr>
                <w:rFonts w:ascii="Times New Roman"/>
                <w:b w:val="false"/>
                <w:i w:val="false"/>
                <w:color w:val="000000"/>
                <w:sz w:val="20"/>
              </w:rPr>
              <w:t>
Гуманитарлық ғылымдар,</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талаптарды көрсетпей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062"/>
          <w:p>
            <w:pPr>
              <w:spacing w:after="20"/>
              <w:ind w:left="20"/>
              <w:jc w:val="both"/>
            </w:pPr>
            <w:r>
              <w:rPr>
                <w:rFonts w:ascii="Times New Roman"/>
                <w:b w:val="false"/>
                <w:i w:val="false"/>
                <w:color w:val="000000"/>
                <w:sz w:val="20"/>
              </w:rPr>
              <w:t>
Еңбек функциясы 1:</w:t>
            </w:r>
          </w:p>
          <w:bookmarkEnd w:id="1062"/>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063"/>
          <w:p>
            <w:pPr>
              <w:spacing w:after="20"/>
              <w:ind w:left="20"/>
              <w:jc w:val="both"/>
            </w:pPr>
            <w:r>
              <w:rPr>
                <w:rFonts w:ascii="Times New Roman"/>
                <w:b w:val="false"/>
                <w:i w:val="false"/>
                <w:color w:val="000000"/>
                <w:sz w:val="20"/>
              </w:rPr>
              <w:t>
Дағды 1:</w:t>
            </w:r>
          </w:p>
          <w:bookmarkEnd w:id="1063"/>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064"/>
          <w:p>
            <w:pPr>
              <w:spacing w:after="20"/>
              <w:ind w:left="20"/>
              <w:jc w:val="both"/>
            </w:pPr>
            <w:r>
              <w:rPr>
                <w:rFonts w:ascii="Times New Roman"/>
                <w:b w:val="false"/>
                <w:i w:val="false"/>
                <w:color w:val="000000"/>
                <w:sz w:val="20"/>
              </w:rPr>
              <w:t>
Дағдылар:</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065"/>
          <w:p>
            <w:pPr>
              <w:spacing w:after="20"/>
              <w:ind w:left="20"/>
              <w:jc w:val="both"/>
            </w:pPr>
            <w:r>
              <w:rPr>
                <w:rFonts w:ascii="Times New Roman"/>
                <w:b w:val="false"/>
                <w:i w:val="false"/>
                <w:color w:val="000000"/>
                <w:sz w:val="20"/>
              </w:rPr>
              <w:t>
Білім:</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сфере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066"/>
          <w:p>
            <w:pPr>
              <w:spacing w:after="20"/>
              <w:ind w:left="20"/>
              <w:jc w:val="both"/>
            </w:pPr>
            <w:r>
              <w:rPr>
                <w:rFonts w:ascii="Times New Roman"/>
                <w:b w:val="false"/>
                <w:i w:val="false"/>
                <w:color w:val="000000"/>
                <w:sz w:val="20"/>
              </w:rPr>
              <w:t>
Дағды 2:</w:t>
            </w:r>
          </w:p>
          <w:bookmarkEnd w:id="1066"/>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067"/>
          <w:p>
            <w:pPr>
              <w:spacing w:after="20"/>
              <w:ind w:left="20"/>
              <w:jc w:val="both"/>
            </w:pPr>
            <w:r>
              <w:rPr>
                <w:rFonts w:ascii="Times New Roman"/>
                <w:b w:val="false"/>
                <w:i w:val="false"/>
                <w:color w:val="000000"/>
                <w:sz w:val="20"/>
              </w:rPr>
              <w:t>
Дағдылар:</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068"/>
          <w:p>
            <w:pPr>
              <w:spacing w:after="20"/>
              <w:ind w:left="20"/>
              <w:jc w:val="both"/>
            </w:pPr>
            <w:r>
              <w:rPr>
                <w:rFonts w:ascii="Times New Roman"/>
                <w:b w:val="false"/>
                <w:i w:val="false"/>
                <w:color w:val="000000"/>
                <w:sz w:val="20"/>
              </w:rPr>
              <w:t>
Білім:</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069"/>
          <w:p>
            <w:pPr>
              <w:spacing w:after="20"/>
              <w:ind w:left="20"/>
              <w:jc w:val="both"/>
            </w:pPr>
            <w:r>
              <w:rPr>
                <w:rFonts w:ascii="Times New Roman"/>
                <w:b w:val="false"/>
                <w:i w:val="false"/>
                <w:color w:val="000000"/>
                <w:sz w:val="20"/>
              </w:rPr>
              <w:t>
Дағды 3:</w:t>
            </w:r>
          </w:p>
          <w:bookmarkEnd w:id="1069"/>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070"/>
          <w:p>
            <w:pPr>
              <w:spacing w:after="20"/>
              <w:ind w:left="20"/>
              <w:jc w:val="both"/>
            </w:pPr>
            <w:r>
              <w:rPr>
                <w:rFonts w:ascii="Times New Roman"/>
                <w:b w:val="false"/>
                <w:i w:val="false"/>
                <w:color w:val="000000"/>
                <w:sz w:val="20"/>
              </w:rPr>
              <w:t>
Дағдылар:</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071"/>
          <w:p>
            <w:pPr>
              <w:spacing w:after="20"/>
              <w:ind w:left="20"/>
              <w:jc w:val="both"/>
            </w:pPr>
            <w:r>
              <w:rPr>
                <w:rFonts w:ascii="Times New Roman"/>
                <w:b w:val="false"/>
                <w:i w:val="false"/>
                <w:color w:val="000000"/>
                <w:sz w:val="20"/>
              </w:rPr>
              <w:t>
Білім:</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072"/>
          <w:p>
            <w:pPr>
              <w:spacing w:after="20"/>
              <w:ind w:left="20"/>
              <w:jc w:val="both"/>
            </w:pPr>
            <w:r>
              <w:rPr>
                <w:rFonts w:ascii="Times New Roman"/>
                <w:b w:val="false"/>
                <w:i w:val="false"/>
                <w:color w:val="000000"/>
                <w:sz w:val="20"/>
              </w:rPr>
              <w:t>
Қосымша еңбек функциясы 1:</w:t>
            </w:r>
          </w:p>
          <w:bookmarkEnd w:id="1072"/>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073"/>
          <w:p>
            <w:pPr>
              <w:spacing w:after="20"/>
              <w:ind w:left="20"/>
              <w:jc w:val="both"/>
            </w:pPr>
            <w:r>
              <w:rPr>
                <w:rFonts w:ascii="Times New Roman"/>
                <w:b w:val="false"/>
                <w:i w:val="false"/>
                <w:color w:val="000000"/>
                <w:sz w:val="20"/>
              </w:rPr>
              <w:t>
Дағды 1:</w:t>
            </w:r>
          </w:p>
          <w:bookmarkEnd w:id="1073"/>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074"/>
          <w:p>
            <w:pPr>
              <w:spacing w:after="20"/>
              <w:ind w:left="20"/>
              <w:jc w:val="both"/>
            </w:pPr>
            <w:r>
              <w:rPr>
                <w:rFonts w:ascii="Times New Roman"/>
                <w:b w:val="false"/>
                <w:i w:val="false"/>
                <w:color w:val="000000"/>
                <w:sz w:val="20"/>
              </w:rPr>
              <w:t>
Дағдылар: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075"/>
          <w:p>
            <w:pPr>
              <w:spacing w:after="20"/>
              <w:ind w:left="20"/>
              <w:jc w:val="both"/>
            </w:pPr>
            <w:r>
              <w:rPr>
                <w:rFonts w:ascii="Times New Roman"/>
                <w:b w:val="false"/>
                <w:i w:val="false"/>
                <w:color w:val="000000"/>
                <w:sz w:val="20"/>
              </w:rPr>
              <w:t>
Білім:</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076"/>
          <w:p>
            <w:pPr>
              <w:spacing w:after="20"/>
              <w:ind w:left="20"/>
              <w:jc w:val="both"/>
            </w:pPr>
            <w:r>
              <w:rPr>
                <w:rFonts w:ascii="Times New Roman"/>
                <w:b w:val="false"/>
                <w:i w:val="false"/>
                <w:color w:val="000000"/>
                <w:sz w:val="20"/>
              </w:rPr>
              <w:t>
2-қосымша еңбек функциясы:</w:t>
            </w:r>
          </w:p>
          <w:bookmarkEnd w:id="1076"/>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077"/>
          <w:p>
            <w:pPr>
              <w:spacing w:after="20"/>
              <w:ind w:left="20"/>
              <w:jc w:val="both"/>
            </w:pPr>
            <w:r>
              <w:rPr>
                <w:rFonts w:ascii="Times New Roman"/>
                <w:b w:val="false"/>
                <w:i w:val="false"/>
                <w:color w:val="000000"/>
                <w:sz w:val="20"/>
              </w:rPr>
              <w:t>
1-дағды:</w:t>
            </w:r>
          </w:p>
          <w:bookmarkEnd w:id="107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078"/>
          <w:p>
            <w:pPr>
              <w:spacing w:after="20"/>
              <w:ind w:left="20"/>
              <w:jc w:val="both"/>
            </w:pPr>
            <w:r>
              <w:rPr>
                <w:rFonts w:ascii="Times New Roman"/>
                <w:b w:val="false"/>
                <w:i w:val="false"/>
                <w:color w:val="000000"/>
                <w:sz w:val="20"/>
              </w:rPr>
              <w:t>
Машықтар: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079"/>
          <w:p>
            <w:pPr>
              <w:spacing w:after="20"/>
              <w:ind w:left="20"/>
              <w:jc w:val="both"/>
            </w:pPr>
            <w:r>
              <w:rPr>
                <w:rFonts w:ascii="Times New Roman"/>
                <w:b w:val="false"/>
                <w:i w:val="false"/>
                <w:color w:val="000000"/>
                <w:sz w:val="20"/>
              </w:rPr>
              <w:t>
Білімі:</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080"/>
          <w:p>
            <w:pPr>
              <w:spacing w:after="20"/>
              <w:ind w:left="20"/>
              <w:jc w:val="both"/>
            </w:pPr>
            <w:r>
              <w:rPr>
                <w:rFonts w:ascii="Times New Roman"/>
                <w:b w:val="false"/>
                <w:i w:val="false"/>
                <w:color w:val="000000"/>
                <w:sz w:val="20"/>
              </w:rPr>
              <w:t>
2-дағды:</w:t>
            </w:r>
          </w:p>
          <w:bookmarkEnd w:id="1080"/>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081"/>
          <w:p>
            <w:pPr>
              <w:spacing w:after="20"/>
              <w:ind w:left="20"/>
              <w:jc w:val="both"/>
            </w:pPr>
            <w:r>
              <w:rPr>
                <w:rFonts w:ascii="Times New Roman"/>
                <w:b w:val="false"/>
                <w:i w:val="false"/>
                <w:color w:val="000000"/>
                <w:sz w:val="20"/>
              </w:rPr>
              <w:t>
Машықтар: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082"/>
          <w:p>
            <w:pPr>
              <w:spacing w:after="20"/>
              <w:ind w:left="20"/>
              <w:jc w:val="both"/>
            </w:pPr>
            <w:r>
              <w:rPr>
                <w:rFonts w:ascii="Times New Roman"/>
                <w:b w:val="false"/>
                <w:i w:val="false"/>
                <w:color w:val="000000"/>
                <w:sz w:val="20"/>
              </w:rPr>
              <w:t>
Білімі:</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083"/>
          <w:p>
            <w:pPr>
              <w:spacing w:after="20"/>
              <w:ind w:left="20"/>
              <w:jc w:val="both"/>
            </w:pPr>
            <w:r>
              <w:rPr>
                <w:rFonts w:ascii="Times New Roman"/>
                <w:b w:val="false"/>
                <w:i w:val="false"/>
                <w:color w:val="000000"/>
                <w:sz w:val="20"/>
              </w:rPr>
              <w:t>
Дербестік және жауапкершілік</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"Архивариус"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 кемінде үш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084"/>
          <w:p>
            <w:pPr>
              <w:spacing w:after="20"/>
              <w:ind w:left="20"/>
              <w:jc w:val="both"/>
            </w:pPr>
            <w:r>
              <w:rPr>
                <w:rFonts w:ascii="Times New Roman"/>
                <w:b w:val="false"/>
                <w:i w:val="false"/>
                <w:color w:val="000000"/>
                <w:sz w:val="20"/>
              </w:rPr>
              <w:t>
Еңбек функциясы 1:</w:t>
            </w:r>
          </w:p>
          <w:bookmarkEnd w:id="1084"/>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085"/>
          <w:p>
            <w:pPr>
              <w:spacing w:after="20"/>
              <w:ind w:left="20"/>
              <w:jc w:val="both"/>
            </w:pPr>
            <w:r>
              <w:rPr>
                <w:rFonts w:ascii="Times New Roman"/>
                <w:b w:val="false"/>
                <w:i w:val="false"/>
                <w:color w:val="000000"/>
                <w:sz w:val="20"/>
              </w:rPr>
              <w:t>
Дағды 1:</w:t>
            </w:r>
          </w:p>
          <w:bookmarkEnd w:id="1085"/>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086"/>
          <w:p>
            <w:pPr>
              <w:spacing w:after="20"/>
              <w:ind w:left="20"/>
              <w:jc w:val="both"/>
            </w:pPr>
            <w:r>
              <w:rPr>
                <w:rFonts w:ascii="Times New Roman"/>
                <w:b w:val="false"/>
                <w:i w:val="false"/>
                <w:color w:val="000000"/>
                <w:sz w:val="20"/>
              </w:rPr>
              <w:t>
Дағдылар:</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087"/>
          <w:p>
            <w:pPr>
              <w:spacing w:after="20"/>
              <w:ind w:left="20"/>
              <w:jc w:val="both"/>
            </w:pPr>
            <w:r>
              <w:rPr>
                <w:rFonts w:ascii="Times New Roman"/>
                <w:b w:val="false"/>
                <w:i w:val="false"/>
                <w:color w:val="000000"/>
                <w:sz w:val="20"/>
              </w:rPr>
              <w:t>
Білімі:</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088"/>
          <w:p>
            <w:pPr>
              <w:spacing w:after="20"/>
              <w:ind w:left="20"/>
              <w:jc w:val="both"/>
            </w:pPr>
            <w:r>
              <w:rPr>
                <w:rFonts w:ascii="Times New Roman"/>
                <w:b w:val="false"/>
                <w:i w:val="false"/>
                <w:color w:val="000000"/>
                <w:sz w:val="20"/>
              </w:rPr>
              <w:t>
Дағды 2:</w:t>
            </w:r>
          </w:p>
          <w:bookmarkEnd w:id="1088"/>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089"/>
          <w:p>
            <w:pPr>
              <w:spacing w:after="20"/>
              <w:ind w:left="20"/>
              <w:jc w:val="both"/>
            </w:pPr>
            <w:r>
              <w:rPr>
                <w:rFonts w:ascii="Times New Roman"/>
                <w:b w:val="false"/>
                <w:i w:val="false"/>
                <w:color w:val="000000"/>
                <w:sz w:val="20"/>
              </w:rPr>
              <w:t>
Дағдылар:</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090"/>
          <w:p>
            <w:pPr>
              <w:spacing w:after="20"/>
              <w:ind w:left="20"/>
              <w:jc w:val="both"/>
            </w:pPr>
            <w:r>
              <w:rPr>
                <w:rFonts w:ascii="Times New Roman"/>
                <w:b w:val="false"/>
                <w:i w:val="false"/>
                <w:color w:val="000000"/>
                <w:sz w:val="20"/>
              </w:rPr>
              <w:t>
Білім:</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091"/>
          <w:p>
            <w:pPr>
              <w:spacing w:after="20"/>
              <w:ind w:left="20"/>
              <w:jc w:val="both"/>
            </w:pPr>
            <w:r>
              <w:rPr>
                <w:rFonts w:ascii="Times New Roman"/>
                <w:b w:val="false"/>
                <w:i w:val="false"/>
                <w:color w:val="000000"/>
                <w:sz w:val="20"/>
              </w:rPr>
              <w:t>
Дағды 3:</w:t>
            </w:r>
          </w:p>
          <w:bookmarkEnd w:id="1091"/>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092"/>
          <w:p>
            <w:pPr>
              <w:spacing w:after="20"/>
              <w:ind w:left="20"/>
              <w:jc w:val="both"/>
            </w:pPr>
            <w:r>
              <w:rPr>
                <w:rFonts w:ascii="Times New Roman"/>
                <w:b w:val="false"/>
                <w:i w:val="false"/>
                <w:color w:val="000000"/>
                <w:sz w:val="20"/>
              </w:rPr>
              <w:t>
Дағдылар:</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093"/>
          <w:p>
            <w:pPr>
              <w:spacing w:after="20"/>
              <w:ind w:left="20"/>
              <w:jc w:val="both"/>
            </w:pPr>
            <w:r>
              <w:rPr>
                <w:rFonts w:ascii="Times New Roman"/>
                <w:b w:val="false"/>
                <w:i w:val="false"/>
                <w:color w:val="000000"/>
                <w:sz w:val="20"/>
              </w:rPr>
              <w:t>
Білім:</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094"/>
          <w:p>
            <w:pPr>
              <w:spacing w:after="20"/>
              <w:ind w:left="20"/>
              <w:jc w:val="both"/>
            </w:pPr>
            <w:r>
              <w:rPr>
                <w:rFonts w:ascii="Times New Roman"/>
                <w:b w:val="false"/>
                <w:i w:val="false"/>
                <w:color w:val="000000"/>
                <w:sz w:val="20"/>
              </w:rPr>
              <w:t>
Қосымша еңбек функциясы 1:</w:t>
            </w:r>
          </w:p>
          <w:bookmarkEnd w:id="1094"/>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095"/>
          <w:p>
            <w:pPr>
              <w:spacing w:after="20"/>
              <w:ind w:left="20"/>
              <w:jc w:val="both"/>
            </w:pPr>
            <w:r>
              <w:rPr>
                <w:rFonts w:ascii="Times New Roman"/>
                <w:b w:val="false"/>
                <w:i w:val="false"/>
                <w:color w:val="000000"/>
                <w:sz w:val="20"/>
              </w:rPr>
              <w:t>
Дағды 1:</w:t>
            </w:r>
          </w:p>
          <w:bookmarkEnd w:id="1095"/>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096"/>
          <w:p>
            <w:pPr>
              <w:spacing w:after="20"/>
              <w:ind w:left="20"/>
              <w:jc w:val="both"/>
            </w:pPr>
            <w:r>
              <w:rPr>
                <w:rFonts w:ascii="Times New Roman"/>
                <w:b w:val="false"/>
                <w:i w:val="false"/>
                <w:color w:val="000000"/>
                <w:sz w:val="20"/>
              </w:rPr>
              <w:t>
Дағдылар:</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097"/>
          <w:p>
            <w:pPr>
              <w:spacing w:after="20"/>
              <w:ind w:left="20"/>
              <w:jc w:val="both"/>
            </w:pPr>
            <w:r>
              <w:rPr>
                <w:rFonts w:ascii="Times New Roman"/>
                <w:b w:val="false"/>
                <w:i w:val="false"/>
                <w:color w:val="000000"/>
                <w:sz w:val="20"/>
              </w:rPr>
              <w:t>
Білім:</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098"/>
          <w:p>
            <w:pPr>
              <w:spacing w:after="20"/>
              <w:ind w:left="20"/>
              <w:jc w:val="both"/>
            </w:pPr>
            <w:r>
              <w:rPr>
                <w:rFonts w:ascii="Times New Roman"/>
                <w:b w:val="false"/>
                <w:i w:val="false"/>
                <w:color w:val="000000"/>
                <w:sz w:val="20"/>
              </w:rPr>
              <w:t>
2-қосымша еңбек функциясы:</w:t>
            </w:r>
          </w:p>
          <w:bookmarkEnd w:id="1098"/>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099"/>
          <w:p>
            <w:pPr>
              <w:spacing w:after="20"/>
              <w:ind w:left="20"/>
              <w:jc w:val="both"/>
            </w:pPr>
            <w:r>
              <w:rPr>
                <w:rFonts w:ascii="Times New Roman"/>
                <w:b w:val="false"/>
                <w:i w:val="false"/>
                <w:color w:val="000000"/>
                <w:sz w:val="20"/>
              </w:rPr>
              <w:t>
1-дағды:</w:t>
            </w:r>
          </w:p>
          <w:bookmarkEnd w:id="109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100"/>
          <w:p>
            <w:pPr>
              <w:spacing w:after="20"/>
              <w:ind w:left="20"/>
              <w:jc w:val="both"/>
            </w:pPr>
            <w:r>
              <w:rPr>
                <w:rFonts w:ascii="Times New Roman"/>
                <w:b w:val="false"/>
                <w:i w:val="false"/>
                <w:color w:val="000000"/>
                <w:sz w:val="20"/>
              </w:rPr>
              <w:t>
Машықтар:</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101"/>
          <w:p>
            <w:pPr>
              <w:spacing w:after="20"/>
              <w:ind w:left="20"/>
              <w:jc w:val="both"/>
            </w:pPr>
            <w:r>
              <w:rPr>
                <w:rFonts w:ascii="Times New Roman"/>
                <w:b w:val="false"/>
                <w:i w:val="false"/>
                <w:color w:val="000000"/>
                <w:sz w:val="20"/>
              </w:rPr>
              <w:t>
Білімі:</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102"/>
          <w:p>
            <w:pPr>
              <w:spacing w:after="20"/>
              <w:ind w:left="20"/>
              <w:jc w:val="both"/>
            </w:pPr>
            <w:r>
              <w:rPr>
                <w:rFonts w:ascii="Times New Roman"/>
                <w:b w:val="false"/>
                <w:i w:val="false"/>
                <w:color w:val="000000"/>
                <w:sz w:val="20"/>
              </w:rPr>
              <w:t>
2-дағды:</w:t>
            </w:r>
          </w:p>
          <w:bookmarkEnd w:id="1102"/>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103"/>
          <w:p>
            <w:pPr>
              <w:spacing w:after="20"/>
              <w:ind w:left="20"/>
              <w:jc w:val="both"/>
            </w:pPr>
            <w:r>
              <w:rPr>
                <w:rFonts w:ascii="Times New Roman"/>
                <w:b w:val="false"/>
                <w:i w:val="false"/>
                <w:color w:val="000000"/>
                <w:sz w:val="20"/>
              </w:rPr>
              <w:t>
Машықтар:</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104"/>
          <w:p>
            <w:pPr>
              <w:spacing w:after="20"/>
              <w:ind w:left="20"/>
              <w:jc w:val="both"/>
            </w:pPr>
            <w:r>
              <w:rPr>
                <w:rFonts w:ascii="Times New Roman"/>
                <w:b w:val="false"/>
                <w:i w:val="false"/>
                <w:color w:val="000000"/>
                <w:sz w:val="20"/>
              </w:rPr>
              <w:t>
Білімі:</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105"/>
          <w:p>
            <w:pPr>
              <w:spacing w:after="20"/>
              <w:ind w:left="20"/>
              <w:jc w:val="both"/>
            </w:pPr>
            <w:r>
              <w:rPr>
                <w:rFonts w:ascii="Times New Roman"/>
                <w:b w:val="false"/>
                <w:i w:val="false"/>
                <w:color w:val="000000"/>
                <w:sz w:val="20"/>
              </w:rPr>
              <w:t>
Дербестік және жауапкершілік</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"Архивариус" мамандығының картасы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кемінде екі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106"/>
          <w:p>
            <w:pPr>
              <w:spacing w:after="20"/>
              <w:ind w:left="20"/>
              <w:jc w:val="both"/>
            </w:pPr>
            <w:r>
              <w:rPr>
                <w:rFonts w:ascii="Times New Roman"/>
                <w:b w:val="false"/>
                <w:i w:val="false"/>
                <w:color w:val="000000"/>
                <w:sz w:val="20"/>
              </w:rPr>
              <w:t>
Еңбек функциясы 1:</w:t>
            </w:r>
          </w:p>
          <w:bookmarkEnd w:id="1106"/>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107"/>
          <w:p>
            <w:pPr>
              <w:spacing w:after="20"/>
              <w:ind w:left="20"/>
              <w:jc w:val="both"/>
            </w:pPr>
            <w:r>
              <w:rPr>
                <w:rFonts w:ascii="Times New Roman"/>
                <w:b w:val="false"/>
                <w:i w:val="false"/>
                <w:color w:val="000000"/>
                <w:sz w:val="20"/>
              </w:rPr>
              <w:t>
Дағды 1:</w:t>
            </w:r>
          </w:p>
          <w:bookmarkEnd w:id="1107"/>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108"/>
          <w:p>
            <w:pPr>
              <w:spacing w:after="20"/>
              <w:ind w:left="20"/>
              <w:jc w:val="both"/>
            </w:pPr>
            <w:r>
              <w:rPr>
                <w:rFonts w:ascii="Times New Roman"/>
                <w:b w:val="false"/>
                <w:i w:val="false"/>
                <w:color w:val="000000"/>
                <w:sz w:val="20"/>
              </w:rPr>
              <w:t>
Дағдылар: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109"/>
          <w:p>
            <w:pPr>
              <w:spacing w:after="20"/>
              <w:ind w:left="20"/>
              <w:jc w:val="both"/>
            </w:pPr>
            <w:r>
              <w:rPr>
                <w:rFonts w:ascii="Times New Roman"/>
                <w:b w:val="false"/>
                <w:i w:val="false"/>
                <w:color w:val="000000"/>
                <w:sz w:val="20"/>
              </w:rPr>
              <w:t>
Білім:</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110"/>
          <w:p>
            <w:pPr>
              <w:spacing w:after="20"/>
              <w:ind w:left="20"/>
              <w:jc w:val="both"/>
            </w:pPr>
            <w:r>
              <w:rPr>
                <w:rFonts w:ascii="Times New Roman"/>
                <w:b w:val="false"/>
                <w:i w:val="false"/>
                <w:color w:val="000000"/>
                <w:sz w:val="20"/>
              </w:rPr>
              <w:t>
Дағды 2:</w:t>
            </w:r>
          </w:p>
          <w:bookmarkEnd w:id="1110"/>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111"/>
          <w:p>
            <w:pPr>
              <w:spacing w:after="20"/>
              <w:ind w:left="20"/>
              <w:jc w:val="both"/>
            </w:pPr>
            <w:r>
              <w:rPr>
                <w:rFonts w:ascii="Times New Roman"/>
                <w:b w:val="false"/>
                <w:i w:val="false"/>
                <w:color w:val="000000"/>
                <w:sz w:val="20"/>
              </w:rPr>
              <w:t>
Дағдылар:</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112"/>
          <w:p>
            <w:pPr>
              <w:spacing w:after="20"/>
              <w:ind w:left="20"/>
              <w:jc w:val="both"/>
            </w:pPr>
            <w:r>
              <w:rPr>
                <w:rFonts w:ascii="Times New Roman"/>
                <w:b w:val="false"/>
                <w:i w:val="false"/>
                <w:color w:val="000000"/>
                <w:sz w:val="20"/>
              </w:rPr>
              <w:t>
Білім:</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сфере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113"/>
          <w:p>
            <w:pPr>
              <w:spacing w:after="20"/>
              <w:ind w:left="20"/>
              <w:jc w:val="both"/>
            </w:pPr>
            <w:r>
              <w:rPr>
                <w:rFonts w:ascii="Times New Roman"/>
                <w:b w:val="false"/>
                <w:i w:val="false"/>
                <w:color w:val="000000"/>
                <w:sz w:val="20"/>
              </w:rPr>
              <w:t>
Дағды 3:</w:t>
            </w:r>
          </w:p>
          <w:bookmarkEnd w:id="1113"/>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114"/>
          <w:p>
            <w:pPr>
              <w:spacing w:after="20"/>
              <w:ind w:left="20"/>
              <w:jc w:val="both"/>
            </w:pPr>
            <w:r>
              <w:rPr>
                <w:rFonts w:ascii="Times New Roman"/>
                <w:b w:val="false"/>
                <w:i w:val="false"/>
                <w:color w:val="000000"/>
                <w:sz w:val="20"/>
              </w:rPr>
              <w:t>
Дағдылар:</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115"/>
          <w:p>
            <w:pPr>
              <w:spacing w:after="20"/>
              <w:ind w:left="20"/>
              <w:jc w:val="both"/>
            </w:pPr>
            <w:r>
              <w:rPr>
                <w:rFonts w:ascii="Times New Roman"/>
                <w:b w:val="false"/>
                <w:i w:val="false"/>
                <w:color w:val="000000"/>
                <w:sz w:val="20"/>
              </w:rPr>
              <w:t>
Білім:</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116"/>
          <w:p>
            <w:pPr>
              <w:spacing w:after="20"/>
              <w:ind w:left="20"/>
              <w:jc w:val="both"/>
            </w:pPr>
            <w:r>
              <w:rPr>
                <w:rFonts w:ascii="Times New Roman"/>
                <w:b w:val="false"/>
                <w:i w:val="false"/>
                <w:color w:val="000000"/>
                <w:sz w:val="20"/>
              </w:rPr>
              <w:t>
Қосымша еңбек функциясы 1:</w:t>
            </w:r>
          </w:p>
          <w:bookmarkEnd w:id="1116"/>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117"/>
          <w:p>
            <w:pPr>
              <w:spacing w:after="20"/>
              <w:ind w:left="20"/>
              <w:jc w:val="both"/>
            </w:pPr>
            <w:r>
              <w:rPr>
                <w:rFonts w:ascii="Times New Roman"/>
                <w:b w:val="false"/>
                <w:i w:val="false"/>
                <w:color w:val="000000"/>
                <w:sz w:val="20"/>
              </w:rPr>
              <w:t>
Дағды 1:</w:t>
            </w:r>
          </w:p>
          <w:bookmarkEnd w:id="1117"/>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118"/>
          <w:p>
            <w:pPr>
              <w:spacing w:after="20"/>
              <w:ind w:left="20"/>
              <w:jc w:val="both"/>
            </w:pPr>
            <w:r>
              <w:rPr>
                <w:rFonts w:ascii="Times New Roman"/>
                <w:b w:val="false"/>
                <w:i w:val="false"/>
                <w:color w:val="000000"/>
                <w:sz w:val="20"/>
              </w:rPr>
              <w:t>
Дағдылар:</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119"/>
          <w:p>
            <w:pPr>
              <w:spacing w:after="20"/>
              <w:ind w:left="20"/>
              <w:jc w:val="both"/>
            </w:pPr>
            <w:r>
              <w:rPr>
                <w:rFonts w:ascii="Times New Roman"/>
                <w:b w:val="false"/>
                <w:i w:val="false"/>
                <w:color w:val="000000"/>
                <w:sz w:val="20"/>
              </w:rPr>
              <w:t>
Білім:</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120"/>
          <w:p>
            <w:pPr>
              <w:spacing w:after="20"/>
              <w:ind w:left="20"/>
              <w:jc w:val="both"/>
            </w:pPr>
            <w:r>
              <w:rPr>
                <w:rFonts w:ascii="Times New Roman"/>
                <w:b w:val="false"/>
                <w:i w:val="false"/>
                <w:color w:val="000000"/>
                <w:sz w:val="20"/>
              </w:rPr>
              <w:t>
2-қосымша еңбек функциясы:</w:t>
            </w:r>
          </w:p>
          <w:bookmarkEnd w:id="1120"/>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121"/>
          <w:p>
            <w:pPr>
              <w:spacing w:after="20"/>
              <w:ind w:left="20"/>
              <w:jc w:val="both"/>
            </w:pPr>
            <w:r>
              <w:rPr>
                <w:rFonts w:ascii="Times New Roman"/>
                <w:b w:val="false"/>
                <w:i w:val="false"/>
                <w:color w:val="000000"/>
                <w:sz w:val="20"/>
              </w:rPr>
              <w:t>
1-дағды:</w:t>
            </w:r>
          </w:p>
          <w:bookmarkEnd w:id="112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122"/>
          <w:p>
            <w:pPr>
              <w:spacing w:after="20"/>
              <w:ind w:left="20"/>
              <w:jc w:val="both"/>
            </w:pPr>
            <w:r>
              <w:rPr>
                <w:rFonts w:ascii="Times New Roman"/>
                <w:b w:val="false"/>
                <w:i w:val="false"/>
                <w:color w:val="000000"/>
                <w:sz w:val="20"/>
              </w:rPr>
              <w:t>
Машықтар: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123"/>
          <w:p>
            <w:pPr>
              <w:spacing w:after="20"/>
              <w:ind w:left="20"/>
              <w:jc w:val="both"/>
            </w:pPr>
            <w:r>
              <w:rPr>
                <w:rFonts w:ascii="Times New Roman"/>
                <w:b w:val="false"/>
                <w:i w:val="false"/>
                <w:color w:val="000000"/>
                <w:sz w:val="20"/>
              </w:rPr>
              <w:t>
Білімі:</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124"/>
          <w:p>
            <w:pPr>
              <w:spacing w:after="20"/>
              <w:ind w:left="20"/>
              <w:jc w:val="both"/>
            </w:pPr>
            <w:r>
              <w:rPr>
                <w:rFonts w:ascii="Times New Roman"/>
                <w:b w:val="false"/>
                <w:i w:val="false"/>
                <w:color w:val="000000"/>
                <w:sz w:val="20"/>
              </w:rPr>
              <w:t>
2-дағды:</w:t>
            </w:r>
          </w:p>
          <w:bookmarkEnd w:id="1124"/>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125"/>
          <w:p>
            <w:pPr>
              <w:spacing w:after="20"/>
              <w:ind w:left="20"/>
              <w:jc w:val="both"/>
            </w:pPr>
            <w:r>
              <w:rPr>
                <w:rFonts w:ascii="Times New Roman"/>
                <w:b w:val="false"/>
                <w:i w:val="false"/>
                <w:color w:val="000000"/>
                <w:sz w:val="20"/>
              </w:rPr>
              <w:t>
Машықтар:</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126"/>
          <w:p>
            <w:pPr>
              <w:spacing w:after="20"/>
              <w:ind w:left="20"/>
              <w:jc w:val="both"/>
            </w:pPr>
            <w:r>
              <w:rPr>
                <w:rFonts w:ascii="Times New Roman"/>
                <w:b w:val="false"/>
                <w:i w:val="false"/>
                <w:color w:val="000000"/>
                <w:sz w:val="20"/>
              </w:rPr>
              <w:t>
Білімі:</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127"/>
          <w:p>
            <w:pPr>
              <w:spacing w:after="20"/>
              <w:ind w:left="20"/>
              <w:jc w:val="both"/>
            </w:pPr>
            <w:r>
              <w:rPr>
                <w:rFonts w:ascii="Times New Roman"/>
                <w:b w:val="false"/>
                <w:i w:val="false"/>
                <w:color w:val="000000"/>
                <w:sz w:val="20"/>
              </w:rPr>
              <w:t>
Дербестік және жауапкершілік</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"Архивариус" мамандығының картасы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кемінде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128"/>
          <w:p>
            <w:pPr>
              <w:spacing w:after="20"/>
              <w:ind w:left="20"/>
              <w:jc w:val="both"/>
            </w:pPr>
            <w:r>
              <w:rPr>
                <w:rFonts w:ascii="Times New Roman"/>
                <w:b w:val="false"/>
                <w:i w:val="false"/>
                <w:color w:val="000000"/>
                <w:sz w:val="20"/>
              </w:rPr>
              <w:t>
Еңбек функциясы 1:</w:t>
            </w:r>
          </w:p>
          <w:bookmarkEnd w:id="1128"/>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129"/>
          <w:p>
            <w:pPr>
              <w:spacing w:after="20"/>
              <w:ind w:left="20"/>
              <w:jc w:val="both"/>
            </w:pPr>
            <w:r>
              <w:rPr>
                <w:rFonts w:ascii="Times New Roman"/>
                <w:b w:val="false"/>
                <w:i w:val="false"/>
                <w:color w:val="000000"/>
                <w:sz w:val="20"/>
              </w:rPr>
              <w:t>
Дағды 1:</w:t>
            </w:r>
          </w:p>
          <w:bookmarkEnd w:id="1129"/>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130"/>
          <w:p>
            <w:pPr>
              <w:spacing w:after="20"/>
              <w:ind w:left="20"/>
              <w:jc w:val="both"/>
            </w:pPr>
            <w:r>
              <w:rPr>
                <w:rFonts w:ascii="Times New Roman"/>
                <w:b w:val="false"/>
                <w:i w:val="false"/>
                <w:color w:val="000000"/>
                <w:sz w:val="20"/>
              </w:rPr>
              <w:t>
Дағдылар:</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131"/>
          <w:p>
            <w:pPr>
              <w:spacing w:after="20"/>
              <w:ind w:left="20"/>
              <w:jc w:val="both"/>
            </w:pPr>
            <w:r>
              <w:rPr>
                <w:rFonts w:ascii="Times New Roman"/>
                <w:b w:val="false"/>
                <w:i w:val="false"/>
                <w:color w:val="000000"/>
                <w:sz w:val="20"/>
              </w:rPr>
              <w:t>
Білім:</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132"/>
          <w:p>
            <w:pPr>
              <w:spacing w:after="20"/>
              <w:ind w:left="20"/>
              <w:jc w:val="both"/>
            </w:pPr>
            <w:r>
              <w:rPr>
                <w:rFonts w:ascii="Times New Roman"/>
                <w:b w:val="false"/>
                <w:i w:val="false"/>
                <w:color w:val="000000"/>
                <w:sz w:val="20"/>
              </w:rPr>
              <w:t>
Дағдылар:</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133"/>
          <w:p>
            <w:pPr>
              <w:spacing w:after="20"/>
              <w:ind w:left="20"/>
              <w:jc w:val="both"/>
            </w:pPr>
            <w:r>
              <w:rPr>
                <w:rFonts w:ascii="Times New Roman"/>
                <w:b w:val="false"/>
                <w:i w:val="false"/>
                <w:color w:val="000000"/>
                <w:sz w:val="20"/>
              </w:rPr>
              <w:t>
Білім:</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134"/>
          <w:p>
            <w:pPr>
              <w:spacing w:after="20"/>
              <w:ind w:left="20"/>
              <w:jc w:val="both"/>
            </w:pPr>
            <w:r>
              <w:rPr>
                <w:rFonts w:ascii="Times New Roman"/>
                <w:b w:val="false"/>
                <w:i w:val="false"/>
                <w:color w:val="000000"/>
                <w:sz w:val="20"/>
              </w:rPr>
              <w:t>
Дағды 3:</w:t>
            </w:r>
          </w:p>
          <w:bookmarkEnd w:id="1134"/>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135"/>
          <w:p>
            <w:pPr>
              <w:spacing w:after="20"/>
              <w:ind w:left="20"/>
              <w:jc w:val="both"/>
            </w:pPr>
            <w:r>
              <w:rPr>
                <w:rFonts w:ascii="Times New Roman"/>
                <w:b w:val="false"/>
                <w:i w:val="false"/>
                <w:color w:val="000000"/>
                <w:sz w:val="20"/>
              </w:rPr>
              <w:t>
Дағдылар:</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136"/>
          <w:p>
            <w:pPr>
              <w:spacing w:after="20"/>
              <w:ind w:left="20"/>
              <w:jc w:val="both"/>
            </w:pPr>
            <w:r>
              <w:rPr>
                <w:rFonts w:ascii="Times New Roman"/>
                <w:b w:val="false"/>
                <w:i w:val="false"/>
                <w:color w:val="000000"/>
                <w:sz w:val="20"/>
              </w:rPr>
              <w:t>
Білім:</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137"/>
          <w:p>
            <w:pPr>
              <w:spacing w:after="20"/>
              <w:ind w:left="20"/>
              <w:jc w:val="both"/>
            </w:pPr>
            <w:r>
              <w:rPr>
                <w:rFonts w:ascii="Times New Roman"/>
                <w:b w:val="false"/>
                <w:i w:val="false"/>
                <w:color w:val="000000"/>
                <w:sz w:val="20"/>
              </w:rPr>
              <w:t>
Қосымша еңбек функциясы 1:</w:t>
            </w:r>
          </w:p>
          <w:bookmarkEnd w:id="1137"/>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138"/>
          <w:p>
            <w:pPr>
              <w:spacing w:after="20"/>
              <w:ind w:left="20"/>
              <w:jc w:val="both"/>
            </w:pPr>
            <w:r>
              <w:rPr>
                <w:rFonts w:ascii="Times New Roman"/>
                <w:b w:val="false"/>
                <w:i w:val="false"/>
                <w:color w:val="000000"/>
                <w:sz w:val="20"/>
              </w:rPr>
              <w:t>
Дағды 1:</w:t>
            </w:r>
          </w:p>
          <w:bookmarkEnd w:id="1138"/>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139"/>
          <w:p>
            <w:pPr>
              <w:spacing w:after="20"/>
              <w:ind w:left="20"/>
              <w:jc w:val="both"/>
            </w:pPr>
            <w:r>
              <w:rPr>
                <w:rFonts w:ascii="Times New Roman"/>
                <w:b w:val="false"/>
                <w:i w:val="false"/>
                <w:color w:val="000000"/>
                <w:sz w:val="20"/>
              </w:rPr>
              <w:t>
Дағдылар:</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140"/>
          <w:p>
            <w:pPr>
              <w:spacing w:after="20"/>
              <w:ind w:left="20"/>
              <w:jc w:val="both"/>
            </w:pPr>
            <w:r>
              <w:rPr>
                <w:rFonts w:ascii="Times New Roman"/>
                <w:b w:val="false"/>
                <w:i w:val="false"/>
                <w:color w:val="000000"/>
                <w:sz w:val="20"/>
              </w:rPr>
              <w:t>
Білім:</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141"/>
          <w:p>
            <w:pPr>
              <w:spacing w:after="20"/>
              <w:ind w:left="20"/>
              <w:jc w:val="both"/>
            </w:pPr>
            <w:r>
              <w:rPr>
                <w:rFonts w:ascii="Times New Roman"/>
                <w:b w:val="false"/>
                <w:i w:val="false"/>
                <w:color w:val="000000"/>
                <w:sz w:val="20"/>
              </w:rPr>
              <w:t>
2-қосымша еңбек функциясы:</w:t>
            </w:r>
          </w:p>
          <w:bookmarkEnd w:id="1141"/>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142"/>
          <w:p>
            <w:pPr>
              <w:spacing w:after="20"/>
              <w:ind w:left="20"/>
              <w:jc w:val="both"/>
            </w:pPr>
            <w:r>
              <w:rPr>
                <w:rFonts w:ascii="Times New Roman"/>
                <w:b w:val="false"/>
                <w:i w:val="false"/>
                <w:color w:val="000000"/>
                <w:sz w:val="20"/>
              </w:rPr>
              <w:t>
1-дағды:</w:t>
            </w:r>
          </w:p>
          <w:bookmarkEnd w:id="114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143"/>
          <w:p>
            <w:pPr>
              <w:spacing w:after="20"/>
              <w:ind w:left="20"/>
              <w:jc w:val="both"/>
            </w:pPr>
            <w:r>
              <w:rPr>
                <w:rFonts w:ascii="Times New Roman"/>
                <w:b w:val="false"/>
                <w:i w:val="false"/>
                <w:color w:val="000000"/>
                <w:sz w:val="20"/>
              </w:rPr>
              <w:t>
Машықтар:</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144"/>
          <w:p>
            <w:pPr>
              <w:spacing w:after="20"/>
              <w:ind w:left="20"/>
              <w:jc w:val="both"/>
            </w:pPr>
            <w:r>
              <w:rPr>
                <w:rFonts w:ascii="Times New Roman"/>
                <w:b w:val="false"/>
                <w:i w:val="false"/>
                <w:color w:val="000000"/>
                <w:sz w:val="20"/>
              </w:rPr>
              <w:t>
Білімі:</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145"/>
          <w:p>
            <w:pPr>
              <w:spacing w:after="20"/>
              <w:ind w:left="20"/>
              <w:jc w:val="both"/>
            </w:pPr>
            <w:r>
              <w:rPr>
                <w:rFonts w:ascii="Times New Roman"/>
                <w:b w:val="false"/>
                <w:i w:val="false"/>
                <w:color w:val="000000"/>
                <w:sz w:val="20"/>
              </w:rPr>
              <w:t>
2-дағды:</w:t>
            </w:r>
          </w:p>
          <w:bookmarkEnd w:id="1145"/>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146"/>
          <w:p>
            <w:pPr>
              <w:spacing w:after="20"/>
              <w:ind w:left="20"/>
              <w:jc w:val="both"/>
            </w:pPr>
            <w:r>
              <w:rPr>
                <w:rFonts w:ascii="Times New Roman"/>
                <w:b w:val="false"/>
                <w:i w:val="false"/>
                <w:color w:val="000000"/>
                <w:sz w:val="20"/>
              </w:rPr>
              <w:t>
Машықтар:</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147"/>
          <w:p>
            <w:pPr>
              <w:spacing w:after="20"/>
              <w:ind w:left="20"/>
              <w:jc w:val="both"/>
            </w:pPr>
            <w:r>
              <w:rPr>
                <w:rFonts w:ascii="Times New Roman"/>
                <w:b w:val="false"/>
                <w:i w:val="false"/>
                <w:color w:val="000000"/>
                <w:sz w:val="20"/>
              </w:rPr>
              <w:t>
Білімі:</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148"/>
          <w:p>
            <w:pPr>
              <w:spacing w:after="20"/>
              <w:ind w:left="20"/>
              <w:jc w:val="both"/>
            </w:pPr>
            <w:r>
              <w:rPr>
                <w:rFonts w:ascii="Times New Roman"/>
                <w:b w:val="false"/>
                <w:i w:val="false"/>
                <w:color w:val="000000"/>
                <w:sz w:val="20"/>
              </w:rPr>
              <w:t>
Дербестік және жауапкершілік</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"Архивариус" мамандығының картасы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талаптарды көрсетпей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149"/>
          <w:p>
            <w:pPr>
              <w:spacing w:after="20"/>
              <w:ind w:left="20"/>
              <w:jc w:val="both"/>
            </w:pPr>
            <w:r>
              <w:rPr>
                <w:rFonts w:ascii="Times New Roman"/>
                <w:b w:val="false"/>
                <w:i w:val="false"/>
                <w:color w:val="000000"/>
                <w:sz w:val="20"/>
              </w:rPr>
              <w:t>
Еңбек функциясы 1:</w:t>
            </w:r>
          </w:p>
          <w:bookmarkEnd w:id="1149"/>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150"/>
          <w:p>
            <w:pPr>
              <w:spacing w:after="20"/>
              <w:ind w:left="20"/>
              <w:jc w:val="both"/>
            </w:pPr>
            <w:r>
              <w:rPr>
                <w:rFonts w:ascii="Times New Roman"/>
                <w:b w:val="false"/>
                <w:i w:val="false"/>
                <w:color w:val="000000"/>
                <w:sz w:val="20"/>
              </w:rPr>
              <w:t>
Дағдылар:</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151"/>
          <w:p>
            <w:pPr>
              <w:spacing w:after="20"/>
              <w:ind w:left="20"/>
              <w:jc w:val="both"/>
            </w:pPr>
            <w:r>
              <w:rPr>
                <w:rFonts w:ascii="Times New Roman"/>
                <w:b w:val="false"/>
                <w:i w:val="false"/>
                <w:color w:val="000000"/>
                <w:sz w:val="20"/>
              </w:rPr>
              <w:t>
Білім:</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152"/>
          <w:p>
            <w:pPr>
              <w:spacing w:after="20"/>
              <w:ind w:left="20"/>
              <w:jc w:val="both"/>
            </w:pPr>
            <w:r>
              <w:rPr>
                <w:rFonts w:ascii="Times New Roman"/>
                <w:b w:val="false"/>
                <w:i w:val="false"/>
                <w:color w:val="000000"/>
                <w:sz w:val="20"/>
              </w:rPr>
              <w:t>
Дағды 2:</w:t>
            </w:r>
          </w:p>
          <w:bookmarkEnd w:id="1152"/>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153"/>
          <w:p>
            <w:pPr>
              <w:spacing w:after="20"/>
              <w:ind w:left="20"/>
              <w:jc w:val="both"/>
            </w:pPr>
            <w:r>
              <w:rPr>
                <w:rFonts w:ascii="Times New Roman"/>
                <w:b w:val="false"/>
                <w:i w:val="false"/>
                <w:color w:val="000000"/>
                <w:sz w:val="20"/>
              </w:rPr>
              <w:t>
Дағдылар:</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154"/>
          <w:p>
            <w:pPr>
              <w:spacing w:after="20"/>
              <w:ind w:left="20"/>
              <w:jc w:val="both"/>
            </w:pPr>
            <w:r>
              <w:rPr>
                <w:rFonts w:ascii="Times New Roman"/>
                <w:b w:val="false"/>
                <w:i w:val="false"/>
                <w:color w:val="000000"/>
                <w:sz w:val="20"/>
              </w:rPr>
              <w:t>
Білім:</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155"/>
          <w:p>
            <w:pPr>
              <w:spacing w:after="20"/>
              <w:ind w:left="20"/>
              <w:jc w:val="both"/>
            </w:pPr>
            <w:r>
              <w:rPr>
                <w:rFonts w:ascii="Times New Roman"/>
                <w:b w:val="false"/>
                <w:i w:val="false"/>
                <w:color w:val="000000"/>
                <w:sz w:val="20"/>
              </w:rPr>
              <w:t>
Дағды 3:</w:t>
            </w:r>
          </w:p>
          <w:bookmarkEnd w:id="1155"/>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156"/>
          <w:p>
            <w:pPr>
              <w:spacing w:after="20"/>
              <w:ind w:left="20"/>
              <w:jc w:val="both"/>
            </w:pPr>
            <w:r>
              <w:rPr>
                <w:rFonts w:ascii="Times New Roman"/>
                <w:b w:val="false"/>
                <w:i w:val="false"/>
                <w:color w:val="000000"/>
                <w:sz w:val="20"/>
              </w:rPr>
              <w:t>
Дағдылар: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157"/>
          <w:p>
            <w:pPr>
              <w:spacing w:after="20"/>
              <w:ind w:left="20"/>
              <w:jc w:val="both"/>
            </w:pPr>
            <w:r>
              <w:rPr>
                <w:rFonts w:ascii="Times New Roman"/>
                <w:b w:val="false"/>
                <w:i w:val="false"/>
                <w:color w:val="000000"/>
                <w:sz w:val="20"/>
              </w:rPr>
              <w:t>
Білім:</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158"/>
          <w:p>
            <w:pPr>
              <w:spacing w:after="20"/>
              <w:ind w:left="20"/>
              <w:jc w:val="both"/>
            </w:pPr>
            <w:r>
              <w:rPr>
                <w:rFonts w:ascii="Times New Roman"/>
                <w:b w:val="false"/>
                <w:i w:val="false"/>
                <w:color w:val="000000"/>
                <w:sz w:val="20"/>
              </w:rPr>
              <w:t>
Қосымша еңбек функциясы 1:</w:t>
            </w:r>
          </w:p>
          <w:bookmarkEnd w:id="1158"/>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159"/>
          <w:p>
            <w:pPr>
              <w:spacing w:after="20"/>
              <w:ind w:left="20"/>
              <w:jc w:val="both"/>
            </w:pPr>
            <w:r>
              <w:rPr>
                <w:rFonts w:ascii="Times New Roman"/>
                <w:b w:val="false"/>
                <w:i w:val="false"/>
                <w:color w:val="000000"/>
                <w:sz w:val="20"/>
              </w:rPr>
              <w:t>
Дағды 1:</w:t>
            </w:r>
          </w:p>
          <w:bookmarkEnd w:id="1159"/>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160"/>
          <w:p>
            <w:pPr>
              <w:spacing w:after="20"/>
              <w:ind w:left="20"/>
              <w:jc w:val="both"/>
            </w:pPr>
            <w:r>
              <w:rPr>
                <w:rFonts w:ascii="Times New Roman"/>
                <w:b w:val="false"/>
                <w:i w:val="false"/>
                <w:color w:val="000000"/>
                <w:sz w:val="20"/>
              </w:rPr>
              <w:t>
Дағдылар:</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161"/>
          <w:p>
            <w:pPr>
              <w:spacing w:after="20"/>
              <w:ind w:left="20"/>
              <w:jc w:val="both"/>
            </w:pPr>
            <w:r>
              <w:rPr>
                <w:rFonts w:ascii="Times New Roman"/>
                <w:b w:val="false"/>
                <w:i w:val="false"/>
                <w:color w:val="000000"/>
                <w:sz w:val="20"/>
              </w:rPr>
              <w:t>
Білім:</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162"/>
          <w:p>
            <w:pPr>
              <w:spacing w:after="20"/>
              <w:ind w:left="20"/>
              <w:jc w:val="both"/>
            </w:pPr>
            <w:r>
              <w:rPr>
                <w:rFonts w:ascii="Times New Roman"/>
                <w:b w:val="false"/>
                <w:i w:val="false"/>
                <w:color w:val="000000"/>
                <w:sz w:val="20"/>
              </w:rPr>
              <w:t>
2-қосымша еңбек функциясы:</w:t>
            </w:r>
          </w:p>
          <w:bookmarkEnd w:id="1162"/>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163"/>
          <w:p>
            <w:pPr>
              <w:spacing w:after="20"/>
              <w:ind w:left="20"/>
              <w:jc w:val="both"/>
            </w:pPr>
            <w:r>
              <w:rPr>
                <w:rFonts w:ascii="Times New Roman"/>
                <w:b w:val="false"/>
                <w:i w:val="false"/>
                <w:color w:val="000000"/>
                <w:sz w:val="20"/>
              </w:rPr>
              <w:t>
1-дағды:</w:t>
            </w:r>
          </w:p>
          <w:bookmarkEnd w:id="116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164"/>
          <w:p>
            <w:pPr>
              <w:spacing w:after="20"/>
              <w:ind w:left="20"/>
              <w:jc w:val="both"/>
            </w:pPr>
            <w:r>
              <w:rPr>
                <w:rFonts w:ascii="Times New Roman"/>
                <w:b w:val="false"/>
                <w:i w:val="false"/>
                <w:color w:val="000000"/>
                <w:sz w:val="20"/>
              </w:rPr>
              <w:t>
Машықтар:</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165"/>
          <w:p>
            <w:pPr>
              <w:spacing w:after="20"/>
              <w:ind w:left="20"/>
              <w:jc w:val="both"/>
            </w:pPr>
            <w:r>
              <w:rPr>
                <w:rFonts w:ascii="Times New Roman"/>
                <w:b w:val="false"/>
                <w:i w:val="false"/>
                <w:color w:val="000000"/>
                <w:sz w:val="20"/>
              </w:rPr>
              <w:t>
Білімі:</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166"/>
          <w:p>
            <w:pPr>
              <w:spacing w:after="20"/>
              <w:ind w:left="20"/>
              <w:jc w:val="both"/>
            </w:pPr>
            <w:r>
              <w:rPr>
                <w:rFonts w:ascii="Times New Roman"/>
                <w:b w:val="false"/>
                <w:i w:val="false"/>
                <w:color w:val="000000"/>
                <w:sz w:val="20"/>
              </w:rPr>
              <w:t>
2-дағды:</w:t>
            </w:r>
          </w:p>
          <w:bookmarkEnd w:id="1166"/>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167"/>
          <w:p>
            <w:pPr>
              <w:spacing w:after="20"/>
              <w:ind w:left="20"/>
              <w:jc w:val="both"/>
            </w:pPr>
            <w:r>
              <w:rPr>
                <w:rFonts w:ascii="Times New Roman"/>
                <w:b w:val="false"/>
                <w:i w:val="false"/>
                <w:color w:val="000000"/>
                <w:sz w:val="20"/>
              </w:rPr>
              <w:t>
Машықтар:</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168"/>
          <w:p>
            <w:pPr>
              <w:spacing w:after="20"/>
              <w:ind w:left="20"/>
              <w:jc w:val="both"/>
            </w:pPr>
            <w:r>
              <w:rPr>
                <w:rFonts w:ascii="Times New Roman"/>
                <w:b w:val="false"/>
                <w:i w:val="false"/>
                <w:color w:val="000000"/>
                <w:sz w:val="20"/>
              </w:rPr>
              <w:t>
Білімі:</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169"/>
          <w:p>
            <w:pPr>
              <w:spacing w:after="20"/>
              <w:ind w:left="20"/>
              <w:jc w:val="both"/>
            </w:pPr>
            <w:r>
              <w:rPr>
                <w:rFonts w:ascii="Times New Roman"/>
                <w:b w:val="false"/>
                <w:i w:val="false"/>
                <w:color w:val="000000"/>
                <w:sz w:val="20"/>
              </w:rPr>
              <w:t>
Дербестік және жауапкершілік</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170"/>
          <w:p>
            <w:pPr>
              <w:spacing w:after="20"/>
              <w:ind w:left="20"/>
              <w:jc w:val="both"/>
            </w:pPr>
            <w:r>
              <w:rPr>
                <w:rFonts w:ascii="Times New Roman"/>
                <w:b w:val="false"/>
                <w:i w:val="false"/>
                <w:color w:val="000000"/>
                <w:sz w:val="20"/>
              </w:rPr>
              <w:t>
52. "Архив құжаттарының суретші-реставраторы"</w:t>
            </w:r>
          </w:p>
          <w:bookmarkEnd w:id="1170"/>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деңгейіне</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министрінің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171"/>
          <w:p>
            <w:pPr>
              <w:spacing w:after="20"/>
              <w:ind w:left="20"/>
              <w:jc w:val="both"/>
            </w:pPr>
            <w:r>
              <w:rPr>
                <w:rFonts w:ascii="Times New Roman"/>
                <w:b w:val="false"/>
                <w:i w:val="false"/>
                <w:color w:val="000000"/>
                <w:sz w:val="20"/>
              </w:rPr>
              <w:t>
Гуманитарлық ғылымдар,</w:t>
            </w:r>
          </w:p>
          <w:bookmarkEnd w:id="1171"/>
          <w:p>
            <w:pPr>
              <w:spacing w:after="20"/>
              <w:ind w:left="20"/>
              <w:jc w:val="both"/>
            </w:pPr>
            <w:r>
              <w:rPr>
                <w:rFonts w:ascii="Times New Roman"/>
                <w:b w:val="false"/>
                <w:i w:val="false"/>
                <w:color w:val="000000"/>
                <w:sz w:val="20"/>
              </w:rPr>
              <w:t>
Өнер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архивтік құжаттардың суретші-реставраторы лауазымында мамандығы бойынша кемінде үш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архивтік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172"/>
          <w:p>
            <w:pPr>
              <w:spacing w:after="20"/>
              <w:ind w:left="20"/>
              <w:jc w:val="both"/>
            </w:pPr>
            <w:r>
              <w:rPr>
                <w:rFonts w:ascii="Times New Roman"/>
                <w:b w:val="false"/>
                <w:i w:val="false"/>
                <w:color w:val="000000"/>
                <w:sz w:val="20"/>
              </w:rPr>
              <w:t>
Еңбек функциясы 1:</w:t>
            </w:r>
          </w:p>
          <w:bookmarkEnd w:id="1172"/>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173"/>
          <w:p>
            <w:pPr>
              <w:spacing w:after="20"/>
              <w:ind w:left="20"/>
              <w:jc w:val="both"/>
            </w:pPr>
            <w:r>
              <w:rPr>
                <w:rFonts w:ascii="Times New Roman"/>
                <w:b w:val="false"/>
                <w:i w:val="false"/>
                <w:color w:val="000000"/>
                <w:sz w:val="20"/>
              </w:rPr>
              <w:t>
Дағды 1:</w:t>
            </w:r>
          </w:p>
          <w:bookmarkEnd w:id="1173"/>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174"/>
          <w:p>
            <w:pPr>
              <w:spacing w:after="20"/>
              <w:ind w:left="20"/>
              <w:jc w:val="both"/>
            </w:pPr>
            <w:r>
              <w:rPr>
                <w:rFonts w:ascii="Times New Roman"/>
                <w:b w:val="false"/>
                <w:i w:val="false"/>
                <w:color w:val="000000"/>
                <w:sz w:val="20"/>
              </w:rPr>
              <w:t>
Дағдылар:</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1175"/>
          <w:p>
            <w:pPr>
              <w:spacing w:after="20"/>
              <w:ind w:left="20"/>
              <w:jc w:val="both"/>
            </w:pPr>
            <w:r>
              <w:rPr>
                <w:rFonts w:ascii="Times New Roman"/>
                <w:b w:val="false"/>
                <w:i w:val="false"/>
                <w:color w:val="000000"/>
                <w:sz w:val="20"/>
              </w:rPr>
              <w:t>
Білім:</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176"/>
          <w:p>
            <w:pPr>
              <w:spacing w:after="20"/>
              <w:ind w:left="20"/>
              <w:jc w:val="both"/>
            </w:pPr>
            <w:r>
              <w:rPr>
                <w:rFonts w:ascii="Times New Roman"/>
                <w:b w:val="false"/>
                <w:i w:val="false"/>
                <w:color w:val="000000"/>
                <w:sz w:val="20"/>
              </w:rPr>
              <w:t>
Дағды 2:</w:t>
            </w:r>
          </w:p>
          <w:bookmarkEnd w:id="1176"/>
          <w:p>
            <w:pPr>
              <w:spacing w:after="20"/>
              <w:ind w:left="20"/>
              <w:jc w:val="both"/>
            </w:pPr>
            <w:r>
              <w:rPr>
                <w:rFonts w:ascii="Times New Roman"/>
                <w:b w:val="false"/>
                <w:i w:val="false"/>
                <w:color w:val="000000"/>
                <w:sz w:val="20"/>
              </w:rPr>
              <w:t>
Архивтік құжаттарды қалпына келтіру бойынша аса күрделі, аса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177"/>
          <w:p>
            <w:pPr>
              <w:spacing w:after="20"/>
              <w:ind w:left="20"/>
              <w:jc w:val="both"/>
            </w:pPr>
            <w:r>
              <w:rPr>
                <w:rFonts w:ascii="Times New Roman"/>
                <w:b w:val="false"/>
                <w:i w:val="false"/>
                <w:color w:val="000000"/>
                <w:sz w:val="20"/>
              </w:rPr>
              <w:t>
Дағдылар:</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 4.Қалпына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178"/>
          <w:p>
            <w:pPr>
              <w:spacing w:after="20"/>
              <w:ind w:left="20"/>
              <w:jc w:val="both"/>
            </w:pPr>
            <w:r>
              <w:rPr>
                <w:rFonts w:ascii="Times New Roman"/>
                <w:b w:val="false"/>
                <w:i w:val="false"/>
                <w:color w:val="000000"/>
                <w:sz w:val="20"/>
              </w:rPr>
              <w:t>
Білім:</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179"/>
          <w:p>
            <w:pPr>
              <w:spacing w:after="20"/>
              <w:ind w:left="20"/>
              <w:jc w:val="both"/>
            </w:pPr>
            <w:r>
              <w:rPr>
                <w:rFonts w:ascii="Times New Roman"/>
                <w:b w:val="false"/>
                <w:i w:val="false"/>
                <w:color w:val="000000"/>
                <w:sz w:val="20"/>
              </w:rPr>
              <w:t>
1-қосымша еңбек функциясы:</w:t>
            </w:r>
          </w:p>
          <w:bookmarkEnd w:id="1179"/>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180"/>
          <w:p>
            <w:pPr>
              <w:spacing w:after="20"/>
              <w:ind w:left="20"/>
              <w:jc w:val="both"/>
            </w:pPr>
            <w:r>
              <w:rPr>
                <w:rFonts w:ascii="Times New Roman"/>
                <w:b w:val="false"/>
                <w:i w:val="false"/>
                <w:color w:val="000000"/>
                <w:sz w:val="20"/>
              </w:rPr>
              <w:t>
1-дағды:</w:t>
            </w:r>
          </w:p>
          <w:bookmarkEnd w:id="118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181"/>
          <w:p>
            <w:pPr>
              <w:spacing w:after="20"/>
              <w:ind w:left="20"/>
              <w:jc w:val="both"/>
            </w:pPr>
            <w:r>
              <w:rPr>
                <w:rFonts w:ascii="Times New Roman"/>
                <w:b w:val="false"/>
                <w:i w:val="false"/>
                <w:color w:val="000000"/>
                <w:sz w:val="20"/>
              </w:rPr>
              <w:t>
Машықтар:</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182"/>
          <w:p>
            <w:pPr>
              <w:spacing w:after="20"/>
              <w:ind w:left="20"/>
              <w:jc w:val="both"/>
            </w:pPr>
            <w:r>
              <w:rPr>
                <w:rFonts w:ascii="Times New Roman"/>
                <w:b w:val="false"/>
                <w:i w:val="false"/>
                <w:color w:val="000000"/>
                <w:sz w:val="20"/>
              </w:rPr>
              <w:t>
Білімі:</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183"/>
          <w:p>
            <w:pPr>
              <w:spacing w:after="20"/>
              <w:ind w:left="20"/>
              <w:jc w:val="both"/>
            </w:pPr>
            <w:r>
              <w:rPr>
                <w:rFonts w:ascii="Times New Roman"/>
                <w:b w:val="false"/>
                <w:i w:val="false"/>
                <w:color w:val="000000"/>
                <w:sz w:val="20"/>
              </w:rPr>
              <w:t>
2-дағды:</w:t>
            </w:r>
          </w:p>
          <w:bookmarkEnd w:id="1183"/>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184"/>
          <w:p>
            <w:pPr>
              <w:spacing w:after="20"/>
              <w:ind w:left="20"/>
              <w:jc w:val="both"/>
            </w:pPr>
            <w:r>
              <w:rPr>
                <w:rFonts w:ascii="Times New Roman"/>
                <w:b w:val="false"/>
                <w:i w:val="false"/>
                <w:color w:val="000000"/>
                <w:sz w:val="20"/>
              </w:rPr>
              <w:t>
Машықтар:</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185"/>
          <w:p>
            <w:pPr>
              <w:spacing w:after="20"/>
              <w:ind w:left="20"/>
              <w:jc w:val="both"/>
            </w:pPr>
            <w:r>
              <w:rPr>
                <w:rFonts w:ascii="Times New Roman"/>
                <w:b w:val="false"/>
                <w:i w:val="false"/>
                <w:color w:val="000000"/>
                <w:sz w:val="20"/>
              </w:rPr>
              <w:t>
Білімі:</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186"/>
          <w:p>
            <w:pPr>
              <w:spacing w:after="20"/>
              <w:ind w:left="20"/>
              <w:jc w:val="both"/>
            </w:pPr>
            <w:r>
              <w:rPr>
                <w:rFonts w:ascii="Times New Roman"/>
                <w:b w:val="false"/>
                <w:i w:val="false"/>
                <w:color w:val="000000"/>
                <w:sz w:val="20"/>
              </w:rPr>
              <w:t>
Тапқырлық</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187"/>
          <w:p>
            <w:pPr>
              <w:spacing w:after="20"/>
              <w:ind w:left="20"/>
              <w:jc w:val="both"/>
            </w:pPr>
            <w:r>
              <w:rPr>
                <w:rFonts w:ascii="Times New Roman"/>
                <w:b w:val="false"/>
                <w:i w:val="false"/>
                <w:color w:val="000000"/>
                <w:sz w:val="20"/>
              </w:rPr>
              <w:t>
53. "Архив құжаттарының суретші-реставраторы"</w:t>
            </w:r>
          </w:p>
          <w:bookmarkEnd w:id="118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Суретші-реставратор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министрінің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188"/>
          <w:p>
            <w:pPr>
              <w:spacing w:after="20"/>
              <w:ind w:left="20"/>
              <w:jc w:val="both"/>
            </w:pPr>
            <w:r>
              <w:rPr>
                <w:rFonts w:ascii="Times New Roman"/>
                <w:b w:val="false"/>
                <w:i w:val="false"/>
                <w:color w:val="000000"/>
                <w:sz w:val="20"/>
              </w:rPr>
              <w:t>
Гуманитарлық ғылымдар,</w:t>
            </w:r>
          </w:p>
          <w:bookmarkEnd w:id="1188"/>
          <w:p>
            <w:pPr>
              <w:spacing w:after="20"/>
              <w:ind w:left="20"/>
              <w:jc w:val="both"/>
            </w:pPr>
            <w:r>
              <w:rPr>
                <w:rFonts w:ascii="Times New Roman"/>
                <w:b w:val="false"/>
                <w:i w:val="false"/>
                <w:color w:val="000000"/>
                <w:sz w:val="20"/>
              </w:rPr>
              <w:t>
Өнер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архивтік құжаттардың суретші-реставраторы лауазымында мамандығы бойынша кемінде үш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189"/>
          <w:p>
            <w:pPr>
              <w:spacing w:after="20"/>
              <w:ind w:left="20"/>
              <w:jc w:val="both"/>
            </w:pPr>
            <w:r>
              <w:rPr>
                <w:rFonts w:ascii="Times New Roman"/>
                <w:b w:val="false"/>
                <w:i w:val="false"/>
                <w:color w:val="000000"/>
                <w:sz w:val="20"/>
              </w:rPr>
              <w:t>
Еңбек функциясы 1:</w:t>
            </w:r>
          </w:p>
          <w:bookmarkEnd w:id="1189"/>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190"/>
          <w:p>
            <w:pPr>
              <w:spacing w:after="20"/>
              <w:ind w:left="20"/>
              <w:jc w:val="both"/>
            </w:pPr>
            <w:r>
              <w:rPr>
                <w:rFonts w:ascii="Times New Roman"/>
                <w:b w:val="false"/>
                <w:i w:val="false"/>
                <w:color w:val="000000"/>
                <w:sz w:val="20"/>
              </w:rPr>
              <w:t>
Дағды 1:</w:t>
            </w:r>
          </w:p>
          <w:bookmarkEnd w:id="1190"/>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191"/>
          <w:p>
            <w:pPr>
              <w:spacing w:after="20"/>
              <w:ind w:left="20"/>
              <w:jc w:val="both"/>
            </w:pPr>
            <w:r>
              <w:rPr>
                <w:rFonts w:ascii="Times New Roman"/>
                <w:b w:val="false"/>
                <w:i w:val="false"/>
                <w:color w:val="000000"/>
                <w:sz w:val="20"/>
              </w:rPr>
              <w:t>
Дағдылар:</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192"/>
          <w:p>
            <w:pPr>
              <w:spacing w:after="20"/>
              <w:ind w:left="20"/>
              <w:jc w:val="both"/>
            </w:pPr>
            <w:r>
              <w:rPr>
                <w:rFonts w:ascii="Times New Roman"/>
                <w:b w:val="false"/>
                <w:i w:val="false"/>
                <w:color w:val="000000"/>
                <w:sz w:val="20"/>
              </w:rPr>
              <w:t>
Білім:</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193"/>
          <w:p>
            <w:pPr>
              <w:spacing w:after="20"/>
              <w:ind w:left="20"/>
              <w:jc w:val="both"/>
            </w:pPr>
            <w:r>
              <w:rPr>
                <w:rFonts w:ascii="Times New Roman"/>
                <w:b w:val="false"/>
                <w:i w:val="false"/>
                <w:color w:val="000000"/>
                <w:sz w:val="20"/>
              </w:rPr>
              <w:t>
Дағды 2:</w:t>
            </w:r>
          </w:p>
          <w:bookmarkEnd w:id="1193"/>
          <w:p>
            <w:pPr>
              <w:spacing w:after="20"/>
              <w:ind w:left="20"/>
              <w:jc w:val="both"/>
            </w:pPr>
            <w:r>
              <w:rPr>
                <w:rFonts w:ascii="Times New Roman"/>
                <w:b w:val="false"/>
                <w:i w:val="false"/>
                <w:color w:val="000000"/>
                <w:sz w:val="20"/>
              </w:rPr>
              <w:t>
Архивтік құжаттарды қалпына келтіру бойынша аса күрделі, аса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194"/>
          <w:p>
            <w:pPr>
              <w:spacing w:after="20"/>
              <w:ind w:left="20"/>
              <w:jc w:val="both"/>
            </w:pPr>
            <w:r>
              <w:rPr>
                <w:rFonts w:ascii="Times New Roman"/>
                <w:b w:val="false"/>
                <w:i w:val="false"/>
                <w:color w:val="000000"/>
                <w:sz w:val="20"/>
              </w:rPr>
              <w:t>
Дағдылар:</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195"/>
          <w:p>
            <w:pPr>
              <w:spacing w:after="20"/>
              <w:ind w:left="20"/>
              <w:jc w:val="both"/>
            </w:pPr>
            <w:r>
              <w:rPr>
                <w:rFonts w:ascii="Times New Roman"/>
                <w:b w:val="false"/>
                <w:i w:val="false"/>
                <w:color w:val="000000"/>
                <w:sz w:val="20"/>
              </w:rPr>
              <w:t>
Білім:</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196"/>
          <w:p>
            <w:pPr>
              <w:spacing w:after="20"/>
              <w:ind w:left="20"/>
              <w:jc w:val="both"/>
            </w:pPr>
            <w:r>
              <w:rPr>
                <w:rFonts w:ascii="Times New Roman"/>
                <w:b w:val="false"/>
                <w:i w:val="false"/>
                <w:color w:val="000000"/>
                <w:sz w:val="20"/>
              </w:rPr>
              <w:t>
1-қосымша еңбек функциясы:</w:t>
            </w:r>
          </w:p>
          <w:bookmarkEnd w:id="1196"/>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197"/>
          <w:p>
            <w:pPr>
              <w:spacing w:after="20"/>
              <w:ind w:left="20"/>
              <w:jc w:val="both"/>
            </w:pPr>
            <w:r>
              <w:rPr>
                <w:rFonts w:ascii="Times New Roman"/>
                <w:b w:val="false"/>
                <w:i w:val="false"/>
                <w:color w:val="000000"/>
                <w:sz w:val="20"/>
              </w:rPr>
              <w:t>
1-дағды:</w:t>
            </w:r>
          </w:p>
          <w:bookmarkEnd w:id="119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198"/>
          <w:p>
            <w:pPr>
              <w:spacing w:after="20"/>
              <w:ind w:left="20"/>
              <w:jc w:val="both"/>
            </w:pPr>
            <w:r>
              <w:rPr>
                <w:rFonts w:ascii="Times New Roman"/>
                <w:b w:val="false"/>
                <w:i w:val="false"/>
                <w:color w:val="000000"/>
                <w:sz w:val="20"/>
              </w:rPr>
              <w:t>
Машықтар:</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199"/>
          <w:p>
            <w:pPr>
              <w:spacing w:after="20"/>
              <w:ind w:left="20"/>
              <w:jc w:val="both"/>
            </w:pPr>
            <w:r>
              <w:rPr>
                <w:rFonts w:ascii="Times New Roman"/>
                <w:b w:val="false"/>
                <w:i w:val="false"/>
                <w:color w:val="000000"/>
                <w:sz w:val="20"/>
              </w:rPr>
              <w:t>
Білімі:</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200"/>
          <w:p>
            <w:pPr>
              <w:spacing w:after="20"/>
              <w:ind w:left="20"/>
              <w:jc w:val="both"/>
            </w:pPr>
            <w:r>
              <w:rPr>
                <w:rFonts w:ascii="Times New Roman"/>
                <w:b w:val="false"/>
                <w:i w:val="false"/>
                <w:color w:val="000000"/>
                <w:sz w:val="20"/>
              </w:rPr>
              <w:t>
2-дағды:</w:t>
            </w:r>
          </w:p>
          <w:bookmarkEnd w:id="1200"/>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201"/>
          <w:p>
            <w:pPr>
              <w:spacing w:after="20"/>
              <w:ind w:left="20"/>
              <w:jc w:val="both"/>
            </w:pPr>
            <w:r>
              <w:rPr>
                <w:rFonts w:ascii="Times New Roman"/>
                <w:b w:val="false"/>
                <w:i w:val="false"/>
                <w:color w:val="000000"/>
                <w:sz w:val="20"/>
              </w:rPr>
              <w:t>
Машықтар:</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202"/>
          <w:p>
            <w:pPr>
              <w:spacing w:after="20"/>
              <w:ind w:left="20"/>
              <w:jc w:val="both"/>
            </w:pPr>
            <w:r>
              <w:rPr>
                <w:rFonts w:ascii="Times New Roman"/>
                <w:b w:val="false"/>
                <w:i w:val="false"/>
                <w:color w:val="000000"/>
                <w:sz w:val="20"/>
              </w:rPr>
              <w:t>
Білімі:</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203"/>
          <w:p>
            <w:pPr>
              <w:spacing w:after="20"/>
              <w:ind w:left="20"/>
              <w:jc w:val="both"/>
            </w:pPr>
            <w:r>
              <w:rPr>
                <w:rFonts w:ascii="Times New Roman"/>
                <w:b w:val="false"/>
                <w:i w:val="false"/>
                <w:color w:val="000000"/>
                <w:sz w:val="20"/>
              </w:rPr>
              <w:t>
Тапқырлық</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204"/>
          <w:p>
            <w:pPr>
              <w:spacing w:after="20"/>
              <w:ind w:left="20"/>
              <w:jc w:val="both"/>
            </w:pPr>
            <w:r>
              <w:rPr>
                <w:rFonts w:ascii="Times New Roman"/>
                <w:b w:val="false"/>
                <w:i w:val="false"/>
                <w:color w:val="000000"/>
                <w:sz w:val="20"/>
              </w:rPr>
              <w:t>
54. "Архив құжаттарының суретші-реставраторы"</w:t>
            </w:r>
          </w:p>
          <w:bookmarkEnd w:id="1204"/>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министрінің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205"/>
          <w:p>
            <w:pPr>
              <w:spacing w:after="20"/>
              <w:ind w:left="20"/>
              <w:jc w:val="both"/>
            </w:pPr>
            <w:r>
              <w:rPr>
                <w:rFonts w:ascii="Times New Roman"/>
                <w:b w:val="false"/>
                <w:i w:val="false"/>
                <w:color w:val="000000"/>
                <w:sz w:val="20"/>
              </w:rPr>
              <w:t>
Гуманитарлық ғылымдар,</w:t>
            </w:r>
          </w:p>
          <w:bookmarkEnd w:id="1205"/>
          <w:p>
            <w:pPr>
              <w:spacing w:after="20"/>
              <w:ind w:left="20"/>
              <w:jc w:val="both"/>
            </w:pPr>
            <w:r>
              <w:rPr>
                <w:rFonts w:ascii="Times New Roman"/>
                <w:b w:val="false"/>
                <w:i w:val="false"/>
                <w:color w:val="000000"/>
                <w:sz w:val="20"/>
              </w:rPr>
              <w:t>
Өнер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санатсыз суретші-реставратор лауазымында мамандығы бойынша кемінде үш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206"/>
          <w:p>
            <w:pPr>
              <w:spacing w:after="20"/>
              <w:ind w:left="20"/>
              <w:jc w:val="both"/>
            </w:pPr>
            <w:r>
              <w:rPr>
                <w:rFonts w:ascii="Times New Roman"/>
                <w:b w:val="false"/>
                <w:i w:val="false"/>
                <w:color w:val="000000"/>
                <w:sz w:val="20"/>
              </w:rPr>
              <w:t>
Еңбек функциясы 1:</w:t>
            </w:r>
          </w:p>
          <w:bookmarkEnd w:id="1206"/>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207"/>
          <w:p>
            <w:pPr>
              <w:spacing w:after="20"/>
              <w:ind w:left="20"/>
              <w:jc w:val="both"/>
            </w:pPr>
            <w:r>
              <w:rPr>
                <w:rFonts w:ascii="Times New Roman"/>
                <w:b w:val="false"/>
                <w:i w:val="false"/>
                <w:color w:val="000000"/>
                <w:sz w:val="20"/>
              </w:rPr>
              <w:t>
Дағды 1:</w:t>
            </w:r>
          </w:p>
          <w:bookmarkEnd w:id="1207"/>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208"/>
          <w:p>
            <w:pPr>
              <w:spacing w:after="20"/>
              <w:ind w:left="20"/>
              <w:jc w:val="both"/>
            </w:pPr>
            <w:r>
              <w:rPr>
                <w:rFonts w:ascii="Times New Roman"/>
                <w:b w:val="false"/>
                <w:i w:val="false"/>
                <w:color w:val="000000"/>
                <w:sz w:val="20"/>
              </w:rPr>
              <w:t>
Дағдылар:</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209"/>
          <w:p>
            <w:pPr>
              <w:spacing w:after="20"/>
              <w:ind w:left="20"/>
              <w:jc w:val="both"/>
            </w:pPr>
            <w:r>
              <w:rPr>
                <w:rFonts w:ascii="Times New Roman"/>
                <w:b w:val="false"/>
                <w:i w:val="false"/>
                <w:color w:val="000000"/>
                <w:sz w:val="20"/>
              </w:rPr>
              <w:t>
Білім:</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210"/>
          <w:p>
            <w:pPr>
              <w:spacing w:after="20"/>
              <w:ind w:left="20"/>
              <w:jc w:val="both"/>
            </w:pPr>
            <w:r>
              <w:rPr>
                <w:rFonts w:ascii="Times New Roman"/>
                <w:b w:val="false"/>
                <w:i w:val="false"/>
                <w:color w:val="000000"/>
                <w:sz w:val="20"/>
              </w:rPr>
              <w:t>
Дағды 2:</w:t>
            </w:r>
          </w:p>
          <w:bookmarkEnd w:id="1210"/>
          <w:p>
            <w:pPr>
              <w:spacing w:after="20"/>
              <w:ind w:left="20"/>
              <w:jc w:val="both"/>
            </w:pPr>
            <w:r>
              <w:rPr>
                <w:rFonts w:ascii="Times New Roman"/>
                <w:b w:val="false"/>
                <w:i w:val="false"/>
                <w:color w:val="000000"/>
                <w:sz w:val="20"/>
              </w:rPr>
              <w:t>
Архивтік құжаттарды қалпына келтіру бойынша аса күрделі, аса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211"/>
          <w:p>
            <w:pPr>
              <w:spacing w:after="20"/>
              <w:ind w:left="20"/>
              <w:jc w:val="both"/>
            </w:pPr>
            <w:r>
              <w:rPr>
                <w:rFonts w:ascii="Times New Roman"/>
                <w:b w:val="false"/>
                <w:i w:val="false"/>
                <w:color w:val="000000"/>
                <w:sz w:val="20"/>
              </w:rPr>
              <w:t>
Дағдылар:</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212"/>
          <w:p>
            <w:pPr>
              <w:spacing w:after="20"/>
              <w:ind w:left="20"/>
              <w:jc w:val="both"/>
            </w:pPr>
            <w:r>
              <w:rPr>
                <w:rFonts w:ascii="Times New Roman"/>
                <w:b w:val="false"/>
                <w:i w:val="false"/>
                <w:color w:val="000000"/>
                <w:sz w:val="20"/>
              </w:rPr>
              <w:t>
Білім:</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213"/>
          <w:p>
            <w:pPr>
              <w:spacing w:after="20"/>
              <w:ind w:left="20"/>
              <w:jc w:val="both"/>
            </w:pPr>
            <w:r>
              <w:rPr>
                <w:rFonts w:ascii="Times New Roman"/>
                <w:b w:val="false"/>
                <w:i w:val="false"/>
                <w:color w:val="000000"/>
                <w:sz w:val="20"/>
              </w:rPr>
              <w:t>
1-қосымша еңбек функциясы:</w:t>
            </w:r>
          </w:p>
          <w:bookmarkEnd w:id="1213"/>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214"/>
          <w:p>
            <w:pPr>
              <w:spacing w:after="20"/>
              <w:ind w:left="20"/>
              <w:jc w:val="both"/>
            </w:pPr>
            <w:r>
              <w:rPr>
                <w:rFonts w:ascii="Times New Roman"/>
                <w:b w:val="false"/>
                <w:i w:val="false"/>
                <w:color w:val="000000"/>
                <w:sz w:val="20"/>
              </w:rPr>
              <w:t>
1-дағды:</w:t>
            </w:r>
          </w:p>
          <w:bookmarkEnd w:id="121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215"/>
          <w:p>
            <w:pPr>
              <w:spacing w:after="20"/>
              <w:ind w:left="20"/>
              <w:jc w:val="both"/>
            </w:pPr>
            <w:r>
              <w:rPr>
                <w:rFonts w:ascii="Times New Roman"/>
                <w:b w:val="false"/>
                <w:i w:val="false"/>
                <w:color w:val="000000"/>
                <w:sz w:val="20"/>
              </w:rPr>
              <w:t>
Машықтар:</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216"/>
          <w:p>
            <w:pPr>
              <w:spacing w:after="20"/>
              <w:ind w:left="20"/>
              <w:jc w:val="both"/>
            </w:pPr>
            <w:r>
              <w:rPr>
                <w:rFonts w:ascii="Times New Roman"/>
                <w:b w:val="false"/>
                <w:i w:val="false"/>
                <w:color w:val="000000"/>
                <w:sz w:val="20"/>
              </w:rPr>
              <w:t>
Білімі:</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217"/>
          <w:p>
            <w:pPr>
              <w:spacing w:after="20"/>
              <w:ind w:left="20"/>
              <w:jc w:val="both"/>
            </w:pPr>
            <w:r>
              <w:rPr>
                <w:rFonts w:ascii="Times New Roman"/>
                <w:b w:val="false"/>
                <w:i w:val="false"/>
                <w:color w:val="000000"/>
                <w:sz w:val="20"/>
              </w:rPr>
              <w:t>
2-дағды:</w:t>
            </w:r>
          </w:p>
          <w:bookmarkEnd w:id="1217"/>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218"/>
          <w:p>
            <w:pPr>
              <w:spacing w:after="20"/>
              <w:ind w:left="20"/>
              <w:jc w:val="both"/>
            </w:pPr>
            <w:r>
              <w:rPr>
                <w:rFonts w:ascii="Times New Roman"/>
                <w:b w:val="false"/>
                <w:i w:val="false"/>
                <w:color w:val="000000"/>
                <w:sz w:val="20"/>
              </w:rPr>
              <w:t>
Машықтар:</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219"/>
          <w:p>
            <w:pPr>
              <w:spacing w:after="20"/>
              <w:ind w:left="20"/>
              <w:jc w:val="both"/>
            </w:pPr>
            <w:r>
              <w:rPr>
                <w:rFonts w:ascii="Times New Roman"/>
                <w:b w:val="false"/>
                <w:i w:val="false"/>
                <w:color w:val="000000"/>
                <w:sz w:val="20"/>
              </w:rPr>
              <w:t>
Білімі:</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220"/>
          <w:p>
            <w:pPr>
              <w:spacing w:after="20"/>
              <w:ind w:left="20"/>
              <w:jc w:val="both"/>
            </w:pPr>
            <w:r>
              <w:rPr>
                <w:rFonts w:ascii="Times New Roman"/>
                <w:b w:val="false"/>
                <w:i w:val="false"/>
                <w:color w:val="000000"/>
                <w:sz w:val="20"/>
              </w:rPr>
              <w:t>
Тапқырлық</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нысаны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221"/>
          <w:p>
            <w:pPr>
              <w:spacing w:after="20"/>
              <w:ind w:left="20"/>
              <w:jc w:val="both"/>
            </w:pPr>
            <w:r>
              <w:rPr>
                <w:rFonts w:ascii="Times New Roman"/>
                <w:b w:val="false"/>
                <w:i w:val="false"/>
                <w:color w:val="000000"/>
                <w:sz w:val="20"/>
              </w:rPr>
              <w:t>
55. "Архив құжаттарының суретші-реставраторы"</w:t>
            </w:r>
          </w:p>
          <w:bookmarkEnd w:id="1221"/>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министрінің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222"/>
          <w:p>
            <w:pPr>
              <w:spacing w:after="20"/>
              <w:ind w:left="20"/>
              <w:jc w:val="both"/>
            </w:pPr>
            <w:r>
              <w:rPr>
                <w:rFonts w:ascii="Times New Roman"/>
                <w:b w:val="false"/>
                <w:i w:val="false"/>
                <w:color w:val="000000"/>
                <w:sz w:val="20"/>
              </w:rPr>
              <w:t>
Гуманитарлық ғылымдар,</w:t>
            </w:r>
          </w:p>
          <w:bookmarkEnd w:id="1222"/>
          <w:p>
            <w:pPr>
              <w:spacing w:after="20"/>
              <w:ind w:left="20"/>
              <w:jc w:val="both"/>
            </w:pPr>
            <w:r>
              <w:rPr>
                <w:rFonts w:ascii="Times New Roman"/>
                <w:b w:val="false"/>
                <w:i w:val="false"/>
                <w:color w:val="000000"/>
                <w:sz w:val="20"/>
              </w:rPr>
              <w:t>
Өнер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223"/>
          <w:p>
            <w:pPr>
              <w:spacing w:after="20"/>
              <w:ind w:left="20"/>
              <w:jc w:val="both"/>
            </w:pPr>
            <w:r>
              <w:rPr>
                <w:rFonts w:ascii="Times New Roman"/>
                <w:b w:val="false"/>
                <w:i w:val="false"/>
                <w:color w:val="000000"/>
                <w:sz w:val="20"/>
              </w:rPr>
              <w:t>
Еңбек функциясы 1:</w:t>
            </w:r>
          </w:p>
          <w:bookmarkEnd w:id="1223"/>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224"/>
          <w:p>
            <w:pPr>
              <w:spacing w:after="20"/>
              <w:ind w:left="20"/>
              <w:jc w:val="both"/>
            </w:pPr>
            <w:r>
              <w:rPr>
                <w:rFonts w:ascii="Times New Roman"/>
                <w:b w:val="false"/>
                <w:i w:val="false"/>
                <w:color w:val="000000"/>
                <w:sz w:val="20"/>
              </w:rPr>
              <w:t>
Дағды 1:</w:t>
            </w:r>
          </w:p>
          <w:bookmarkEnd w:id="1224"/>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225"/>
          <w:p>
            <w:pPr>
              <w:spacing w:after="20"/>
              <w:ind w:left="20"/>
              <w:jc w:val="both"/>
            </w:pPr>
            <w:r>
              <w:rPr>
                <w:rFonts w:ascii="Times New Roman"/>
                <w:b w:val="false"/>
                <w:i w:val="false"/>
                <w:color w:val="000000"/>
                <w:sz w:val="20"/>
              </w:rPr>
              <w:t>
Дағдылар:</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226"/>
          <w:p>
            <w:pPr>
              <w:spacing w:after="20"/>
              <w:ind w:left="20"/>
              <w:jc w:val="both"/>
            </w:pPr>
            <w:r>
              <w:rPr>
                <w:rFonts w:ascii="Times New Roman"/>
                <w:b w:val="false"/>
                <w:i w:val="false"/>
                <w:color w:val="000000"/>
                <w:sz w:val="20"/>
              </w:rPr>
              <w:t>
Білім:</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227"/>
          <w:p>
            <w:pPr>
              <w:spacing w:after="20"/>
              <w:ind w:left="20"/>
              <w:jc w:val="both"/>
            </w:pPr>
            <w:r>
              <w:rPr>
                <w:rFonts w:ascii="Times New Roman"/>
                <w:b w:val="false"/>
                <w:i w:val="false"/>
                <w:color w:val="000000"/>
                <w:sz w:val="20"/>
              </w:rPr>
              <w:t>
Дағды 2:</w:t>
            </w:r>
          </w:p>
          <w:bookmarkEnd w:id="1227"/>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228"/>
          <w:p>
            <w:pPr>
              <w:spacing w:after="20"/>
              <w:ind w:left="20"/>
              <w:jc w:val="both"/>
            </w:pPr>
            <w:r>
              <w:rPr>
                <w:rFonts w:ascii="Times New Roman"/>
                <w:b w:val="false"/>
                <w:i w:val="false"/>
                <w:color w:val="000000"/>
                <w:sz w:val="20"/>
              </w:rPr>
              <w:t>
Дағдылар:</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 4.Қалпына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229"/>
          <w:p>
            <w:pPr>
              <w:spacing w:after="20"/>
              <w:ind w:left="20"/>
              <w:jc w:val="both"/>
            </w:pPr>
            <w:r>
              <w:rPr>
                <w:rFonts w:ascii="Times New Roman"/>
                <w:b w:val="false"/>
                <w:i w:val="false"/>
                <w:color w:val="000000"/>
                <w:sz w:val="20"/>
              </w:rPr>
              <w:t>
Білім:</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230"/>
          <w:p>
            <w:pPr>
              <w:spacing w:after="20"/>
              <w:ind w:left="20"/>
              <w:jc w:val="both"/>
            </w:pPr>
            <w:r>
              <w:rPr>
                <w:rFonts w:ascii="Times New Roman"/>
                <w:b w:val="false"/>
                <w:i w:val="false"/>
                <w:color w:val="000000"/>
                <w:sz w:val="20"/>
              </w:rPr>
              <w:t>
1-қосымша еңбек функциясы:</w:t>
            </w:r>
          </w:p>
          <w:bookmarkEnd w:id="1230"/>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231"/>
          <w:p>
            <w:pPr>
              <w:spacing w:after="20"/>
              <w:ind w:left="20"/>
              <w:jc w:val="both"/>
            </w:pPr>
            <w:r>
              <w:rPr>
                <w:rFonts w:ascii="Times New Roman"/>
                <w:b w:val="false"/>
                <w:i w:val="false"/>
                <w:color w:val="000000"/>
                <w:sz w:val="20"/>
              </w:rPr>
              <w:t>
1-дағды:</w:t>
            </w:r>
          </w:p>
          <w:bookmarkEnd w:id="123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232"/>
          <w:p>
            <w:pPr>
              <w:spacing w:after="20"/>
              <w:ind w:left="20"/>
              <w:jc w:val="both"/>
            </w:pPr>
            <w:r>
              <w:rPr>
                <w:rFonts w:ascii="Times New Roman"/>
                <w:b w:val="false"/>
                <w:i w:val="false"/>
                <w:color w:val="000000"/>
                <w:sz w:val="20"/>
              </w:rPr>
              <w:t>
Машықтар:</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233"/>
          <w:p>
            <w:pPr>
              <w:spacing w:after="20"/>
              <w:ind w:left="20"/>
              <w:jc w:val="both"/>
            </w:pPr>
            <w:r>
              <w:rPr>
                <w:rFonts w:ascii="Times New Roman"/>
                <w:b w:val="false"/>
                <w:i w:val="false"/>
                <w:color w:val="000000"/>
                <w:sz w:val="20"/>
              </w:rPr>
              <w:t>
Білімі:</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234"/>
          <w:p>
            <w:pPr>
              <w:spacing w:after="20"/>
              <w:ind w:left="20"/>
              <w:jc w:val="both"/>
            </w:pPr>
            <w:r>
              <w:rPr>
                <w:rFonts w:ascii="Times New Roman"/>
                <w:b w:val="false"/>
                <w:i w:val="false"/>
                <w:color w:val="000000"/>
                <w:sz w:val="20"/>
              </w:rPr>
              <w:t>
2-дағды:</w:t>
            </w:r>
          </w:p>
          <w:bookmarkEnd w:id="1234"/>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235"/>
          <w:p>
            <w:pPr>
              <w:spacing w:after="20"/>
              <w:ind w:left="20"/>
              <w:jc w:val="both"/>
            </w:pPr>
            <w:r>
              <w:rPr>
                <w:rFonts w:ascii="Times New Roman"/>
                <w:b w:val="false"/>
                <w:i w:val="false"/>
                <w:color w:val="000000"/>
                <w:sz w:val="20"/>
              </w:rPr>
              <w:t>
Машықтар:</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236"/>
          <w:p>
            <w:pPr>
              <w:spacing w:after="20"/>
              <w:ind w:left="20"/>
              <w:jc w:val="both"/>
            </w:pPr>
            <w:r>
              <w:rPr>
                <w:rFonts w:ascii="Times New Roman"/>
                <w:b w:val="false"/>
                <w:i w:val="false"/>
                <w:color w:val="000000"/>
                <w:sz w:val="20"/>
              </w:rPr>
              <w:t>
Білімі:</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237"/>
          <w:p>
            <w:pPr>
              <w:spacing w:after="20"/>
              <w:ind w:left="20"/>
              <w:jc w:val="both"/>
            </w:pPr>
            <w:r>
              <w:rPr>
                <w:rFonts w:ascii="Times New Roman"/>
                <w:b w:val="false"/>
                <w:i w:val="false"/>
                <w:color w:val="000000"/>
                <w:sz w:val="20"/>
              </w:rPr>
              <w:t>
Тапқырлық</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1238"/>
          <w:p>
            <w:pPr>
              <w:spacing w:after="20"/>
              <w:ind w:left="20"/>
              <w:jc w:val="both"/>
            </w:pPr>
            <w:r>
              <w:rPr>
                <w:rFonts w:ascii="Times New Roman"/>
                <w:b w:val="false"/>
                <w:i w:val="false"/>
                <w:color w:val="000000"/>
                <w:sz w:val="20"/>
              </w:rPr>
              <w:t>
56. "Архив құжаттарының суретші-реставраторы"</w:t>
            </w:r>
          </w:p>
          <w:bookmarkEnd w:id="1238"/>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архивтік құжаттардың суретші-реставраторы лауазымында мамандығы бойынша жұмыс өтілі екі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239"/>
          <w:p>
            <w:pPr>
              <w:spacing w:after="20"/>
              <w:ind w:left="20"/>
              <w:jc w:val="both"/>
            </w:pPr>
            <w:r>
              <w:rPr>
                <w:rFonts w:ascii="Times New Roman"/>
                <w:b w:val="false"/>
                <w:i w:val="false"/>
                <w:color w:val="000000"/>
                <w:sz w:val="20"/>
              </w:rPr>
              <w:t>
Еңбек функциясы 1:</w:t>
            </w:r>
          </w:p>
          <w:bookmarkEnd w:id="1239"/>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240"/>
          <w:p>
            <w:pPr>
              <w:spacing w:after="20"/>
              <w:ind w:left="20"/>
              <w:jc w:val="both"/>
            </w:pPr>
            <w:r>
              <w:rPr>
                <w:rFonts w:ascii="Times New Roman"/>
                <w:b w:val="false"/>
                <w:i w:val="false"/>
                <w:color w:val="000000"/>
                <w:sz w:val="20"/>
              </w:rPr>
              <w:t>
Дағды 1:</w:t>
            </w:r>
          </w:p>
          <w:bookmarkEnd w:id="1240"/>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1241"/>
          <w:p>
            <w:pPr>
              <w:spacing w:after="20"/>
              <w:ind w:left="20"/>
              <w:jc w:val="both"/>
            </w:pPr>
            <w:r>
              <w:rPr>
                <w:rFonts w:ascii="Times New Roman"/>
                <w:b w:val="false"/>
                <w:i w:val="false"/>
                <w:color w:val="000000"/>
                <w:sz w:val="20"/>
              </w:rPr>
              <w:t>
Дағдылар:</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242"/>
          <w:p>
            <w:pPr>
              <w:spacing w:after="20"/>
              <w:ind w:left="20"/>
              <w:jc w:val="both"/>
            </w:pPr>
            <w:r>
              <w:rPr>
                <w:rFonts w:ascii="Times New Roman"/>
                <w:b w:val="false"/>
                <w:i w:val="false"/>
                <w:color w:val="000000"/>
                <w:sz w:val="20"/>
              </w:rPr>
              <w:t>
Білім:</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243"/>
          <w:p>
            <w:pPr>
              <w:spacing w:after="20"/>
              <w:ind w:left="20"/>
              <w:jc w:val="both"/>
            </w:pPr>
            <w:r>
              <w:rPr>
                <w:rFonts w:ascii="Times New Roman"/>
                <w:b w:val="false"/>
                <w:i w:val="false"/>
                <w:color w:val="000000"/>
                <w:sz w:val="20"/>
              </w:rPr>
              <w:t>
Дағды 2:</w:t>
            </w:r>
          </w:p>
          <w:bookmarkEnd w:id="1243"/>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244"/>
          <w:p>
            <w:pPr>
              <w:spacing w:after="20"/>
              <w:ind w:left="20"/>
              <w:jc w:val="both"/>
            </w:pPr>
            <w:r>
              <w:rPr>
                <w:rFonts w:ascii="Times New Roman"/>
                <w:b w:val="false"/>
                <w:i w:val="false"/>
                <w:color w:val="000000"/>
                <w:sz w:val="20"/>
              </w:rPr>
              <w:t>
Дағдылар: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245"/>
          <w:p>
            <w:pPr>
              <w:spacing w:after="20"/>
              <w:ind w:left="20"/>
              <w:jc w:val="both"/>
            </w:pPr>
            <w:r>
              <w:rPr>
                <w:rFonts w:ascii="Times New Roman"/>
                <w:b w:val="false"/>
                <w:i w:val="false"/>
                <w:color w:val="000000"/>
                <w:sz w:val="20"/>
              </w:rPr>
              <w:t>
Білім:</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246"/>
          <w:p>
            <w:pPr>
              <w:spacing w:after="20"/>
              <w:ind w:left="20"/>
              <w:jc w:val="both"/>
            </w:pPr>
            <w:r>
              <w:rPr>
                <w:rFonts w:ascii="Times New Roman"/>
                <w:b w:val="false"/>
                <w:i w:val="false"/>
                <w:color w:val="000000"/>
                <w:sz w:val="20"/>
              </w:rPr>
              <w:t>
1-қосымша еңбек функциясы:</w:t>
            </w:r>
          </w:p>
          <w:bookmarkEnd w:id="1246"/>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247"/>
          <w:p>
            <w:pPr>
              <w:spacing w:after="20"/>
              <w:ind w:left="20"/>
              <w:jc w:val="both"/>
            </w:pPr>
            <w:r>
              <w:rPr>
                <w:rFonts w:ascii="Times New Roman"/>
                <w:b w:val="false"/>
                <w:i w:val="false"/>
                <w:color w:val="000000"/>
                <w:sz w:val="20"/>
              </w:rPr>
              <w:t>
1-дағды:</w:t>
            </w:r>
          </w:p>
          <w:bookmarkEnd w:id="124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248"/>
          <w:p>
            <w:pPr>
              <w:spacing w:after="20"/>
              <w:ind w:left="20"/>
              <w:jc w:val="both"/>
            </w:pPr>
            <w:r>
              <w:rPr>
                <w:rFonts w:ascii="Times New Roman"/>
                <w:b w:val="false"/>
                <w:i w:val="false"/>
                <w:color w:val="000000"/>
                <w:sz w:val="20"/>
              </w:rPr>
              <w:t>
Машықтар: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249"/>
          <w:p>
            <w:pPr>
              <w:spacing w:after="20"/>
              <w:ind w:left="20"/>
              <w:jc w:val="both"/>
            </w:pPr>
            <w:r>
              <w:rPr>
                <w:rFonts w:ascii="Times New Roman"/>
                <w:b w:val="false"/>
                <w:i w:val="false"/>
                <w:color w:val="000000"/>
                <w:sz w:val="20"/>
              </w:rPr>
              <w:t>
Білімі:</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250"/>
          <w:p>
            <w:pPr>
              <w:spacing w:after="20"/>
              <w:ind w:left="20"/>
              <w:jc w:val="both"/>
            </w:pPr>
            <w:r>
              <w:rPr>
                <w:rFonts w:ascii="Times New Roman"/>
                <w:b w:val="false"/>
                <w:i w:val="false"/>
                <w:color w:val="000000"/>
                <w:sz w:val="20"/>
              </w:rPr>
              <w:t>
2-дағды:</w:t>
            </w:r>
          </w:p>
          <w:bookmarkEnd w:id="1250"/>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251"/>
          <w:p>
            <w:pPr>
              <w:spacing w:after="20"/>
              <w:ind w:left="20"/>
              <w:jc w:val="both"/>
            </w:pPr>
            <w:r>
              <w:rPr>
                <w:rFonts w:ascii="Times New Roman"/>
                <w:b w:val="false"/>
                <w:i w:val="false"/>
                <w:color w:val="000000"/>
                <w:sz w:val="20"/>
              </w:rPr>
              <w:t>
Машықтар:</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1252"/>
          <w:p>
            <w:pPr>
              <w:spacing w:after="20"/>
              <w:ind w:left="20"/>
              <w:jc w:val="both"/>
            </w:pPr>
            <w:r>
              <w:rPr>
                <w:rFonts w:ascii="Times New Roman"/>
                <w:b w:val="false"/>
                <w:i w:val="false"/>
                <w:color w:val="000000"/>
                <w:sz w:val="20"/>
              </w:rPr>
              <w:t>
Білімі:</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253"/>
          <w:p>
            <w:pPr>
              <w:spacing w:after="20"/>
              <w:ind w:left="20"/>
              <w:jc w:val="both"/>
            </w:pPr>
            <w:r>
              <w:rPr>
                <w:rFonts w:ascii="Times New Roman"/>
                <w:b w:val="false"/>
                <w:i w:val="false"/>
                <w:color w:val="000000"/>
                <w:sz w:val="20"/>
              </w:rPr>
              <w:t>
Тапқырлық</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254"/>
          <w:p>
            <w:pPr>
              <w:spacing w:after="20"/>
              <w:ind w:left="20"/>
              <w:jc w:val="both"/>
            </w:pPr>
            <w:r>
              <w:rPr>
                <w:rFonts w:ascii="Times New Roman"/>
                <w:b w:val="false"/>
                <w:i w:val="false"/>
                <w:color w:val="000000"/>
                <w:sz w:val="20"/>
              </w:rPr>
              <w:t>
 </w:t>
            </w:r>
          </w:p>
          <w:bookmarkEnd w:id="1254"/>
          <w:p>
            <w:pPr>
              <w:spacing w:after="20"/>
              <w:ind w:left="20"/>
              <w:jc w:val="both"/>
            </w:pPr>
            <w:r>
              <w:rPr>
                <w:rFonts w:ascii="Times New Roman"/>
                <w:b w:val="false"/>
                <w:i w:val="false"/>
                <w:color w:val="000000"/>
                <w:sz w:val="20"/>
              </w:rPr>
              <w:t>
57. "Архив құжаттарының суретші-реставраторы"</w:t>
            </w:r>
          </w:p>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архивтік құжаттардың суретші-реставраторы лауазымында мамандығы бойынша кемінде екі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255"/>
          <w:p>
            <w:pPr>
              <w:spacing w:after="20"/>
              <w:ind w:left="20"/>
              <w:jc w:val="both"/>
            </w:pPr>
            <w:r>
              <w:rPr>
                <w:rFonts w:ascii="Times New Roman"/>
                <w:b w:val="false"/>
                <w:i w:val="false"/>
                <w:color w:val="000000"/>
                <w:sz w:val="20"/>
              </w:rPr>
              <w:t>
Еңбек функциясы 1:</w:t>
            </w:r>
          </w:p>
          <w:bookmarkEnd w:id="1255"/>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256"/>
          <w:p>
            <w:pPr>
              <w:spacing w:after="20"/>
              <w:ind w:left="20"/>
              <w:jc w:val="both"/>
            </w:pPr>
            <w:r>
              <w:rPr>
                <w:rFonts w:ascii="Times New Roman"/>
                <w:b w:val="false"/>
                <w:i w:val="false"/>
                <w:color w:val="000000"/>
                <w:sz w:val="20"/>
              </w:rPr>
              <w:t>
Дағды 1:</w:t>
            </w:r>
          </w:p>
          <w:bookmarkEnd w:id="1256"/>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257"/>
          <w:p>
            <w:pPr>
              <w:spacing w:after="20"/>
              <w:ind w:left="20"/>
              <w:jc w:val="both"/>
            </w:pPr>
            <w:r>
              <w:rPr>
                <w:rFonts w:ascii="Times New Roman"/>
                <w:b w:val="false"/>
                <w:i w:val="false"/>
                <w:color w:val="000000"/>
                <w:sz w:val="20"/>
              </w:rPr>
              <w:t>
Дағдылар:</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258"/>
          <w:p>
            <w:pPr>
              <w:spacing w:after="20"/>
              <w:ind w:left="20"/>
              <w:jc w:val="both"/>
            </w:pPr>
            <w:r>
              <w:rPr>
                <w:rFonts w:ascii="Times New Roman"/>
                <w:b w:val="false"/>
                <w:i w:val="false"/>
                <w:color w:val="000000"/>
                <w:sz w:val="20"/>
              </w:rPr>
              <w:t>
Білім:</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259"/>
          <w:p>
            <w:pPr>
              <w:spacing w:after="20"/>
              <w:ind w:left="20"/>
              <w:jc w:val="both"/>
            </w:pPr>
            <w:r>
              <w:rPr>
                <w:rFonts w:ascii="Times New Roman"/>
                <w:b w:val="false"/>
                <w:i w:val="false"/>
                <w:color w:val="000000"/>
                <w:sz w:val="20"/>
              </w:rPr>
              <w:t>
Дағды 2:</w:t>
            </w:r>
          </w:p>
          <w:bookmarkEnd w:id="1259"/>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260"/>
          <w:p>
            <w:pPr>
              <w:spacing w:after="20"/>
              <w:ind w:left="20"/>
              <w:jc w:val="both"/>
            </w:pPr>
            <w:r>
              <w:rPr>
                <w:rFonts w:ascii="Times New Roman"/>
                <w:b w:val="false"/>
                <w:i w:val="false"/>
                <w:color w:val="000000"/>
                <w:sz w:val="20"/>
              </w:rPr>
              <w:t>
Дағдылар:</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261"/>
          <w:p>
            <w:pPr>
              <w:spacing w:after="20"/>
              <w:ind w:left="20"/>
              <w:jc w:val="both"/>
            </w:pPr>
            <w:r>
              <w:rPr>
                <w:rFonts w:ascii="Times New Roman"/>
                <w:b w:val="false"/>
                <w:i w:val="false"/>
                <w:color w:val="000000"/>
                <w:sz w:val="20"/>
              </w:rPr>
              <w:t>
Білім:</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262"/>
          <w:p>
            <w:pPr>
              <w:spacing w:after="20"/>
              <w:ind w:left="20"/>
              <w:jc w:val="both"/>
            </w:pPr>
            <w:r>
              <w:rPr>
                <w:rFonts w:ascii="Times New Roman"/>
                <w:b w:val="false"/>
                <w:i w:val="false"/>
                <w:color w:val="000000"/>
                <w:sz w:val="20"/>
              </w:rPr>
              <w:t>
1-қосымша еңбек функциясы:</w:t>
            </w:r>
          </w:p>
          <w:bookmarkEnd w:id="1262"/>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263"/>
          <w:p>
            <w:pPr>
              <w:spacing w:after="20"/>
              <w:ind w:left="20"/>
              <w:jc w:val="both"/>
            </w:pPr>
            <w:r>
              <w:rPr>
                <w:rFonts w:ascii="Times New Roman"/>
                <w:b w:val="false"/>
                <w:i w:val="false"/>
                <w:color w:val="000000"/>
                <w:sz w:val="20"/>
              </w:rPr>
              <w:t>
1-дағды:</w:t>
            </w:r>
          </w:p>
          <w:bookmarkEnd w:id="126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264"/>
          <w:p>
            <w:pPr>
              <w:spacing w:after="20"/>
              <w:ind w:left="20"/>
              <w:jc w:val="both"/>
            </w:pPr>
            <w:r>
              <w:rPr>
                <w:rFonts w:ascii="Times New Roman"/>
                <w:b w:val="false"/>
                <w:i w:val="false"/>
                <w:color w:val="000000"/>
                <w:sz w:val="20"/>
              </w:rPr>
              <w:t>
Машықтар:</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265"/>
          <w:p>
            <w:pPr>
              <w:spacing w:after="20"/>
              <w:ind w:left="20"/>
              <w:jc w:val="both"/>
            </w:pPr>
            <w:r>
              <w:rPr>
                <w:rFonts w:ascii="Times New Roman"/>
                <w:b w:val="false"/>
                <w:i w:val="false"/>
                <w:color w:val="000000"/>
                <w:sz w:val="20"/>
              </w:rPr>
              <w:t>
Білімі:</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266"/>
          <w:p>
            <w:pPr>
              <w:spacing w:after="20"/>
              <w:ind w:left="20"/>
              <w:jc w:val="both"/>
            </w:pPr>
            <w:r>
              <w:rPr>
                <w:rFonts w:ascii="Times New Roman"/>
                <w:b w:val="false"/>
                <w:i w:val="false"/>
                <w:color w:val="000000"/>
                <w:sz w:val="20"/>
              </w:rPr>
              <w:t>
2-дағды:</w:t>
            </w:r>
          </w:p>
          <w:bookmarkEnd w:id="1266"/>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267"/>
          <w:p>
            <w:pPr>
              <w:spacing w:after="20"/>
              <w:ind w:left="20"/>
              <w:jc w:val="both"/>
            </w:pPr>
            <w:r>
              <w:rPr>
                <w:rFonts w:ascii="Times New Roman"/>
                <w:b w:val="false"/>
                <w:i w:val="false"/>
                <w:color w:val="000000"/>
                <w:sz w:val="20"/>
              </w:rPr>
              <w:t>
Машықтар:</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268"/>
          <w:p>
            <w:pPr>
              <w:spacing w:after="20"/>
              <w:ind w:left="20"/>
              <w:jc w:val="both"/>
            </w:pPr>
            <w:r>
              <w:rPr>
                <w:rFonts w:ascii="Times New Roman"/>
                <w:b w:val="false"/>
                <w:i w:val="false"/>
                <w:color w:val="000000"/>
                <w:sz w:val="20"/>
              </w:rPr>
              <w:t>
Білімі:</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269"/>
          <w:p>
            <w:pPr>
              <w:spacing w:after="20"/>
              <w:ind w:left="20"/>
              <w:jc w:val="both"/>
            </w:pPr>
            <w:r>
              <w:rPr>
                <w:rFonts w:ascii="Times New Roman"/>
                <w:b w:val="false"/>
                <w:i w:val="false"/>
                <w:color w:val="000000"/>
                <w:sz w:val="20"/>
              </w:rPr>
              <w:t>
Тапқырлық</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270"/>
          <w:p>
            <w:pPr>
              <w:spacing w:after="20"/>
              <w:ind w:left="20"/>
              <w:jc w:val="both"/>
            </w:pPr>
            <w:r>
              <w:rPr>
                <w:rFonts w:ascii="Times New Roman"/>
                <w:b w:val="false"/>
                <w:i w:val="false"/>
                <w:color w:val="000000"/>
                <w:sz w:val="20"/>
              </w:rPr>
              <w:t>
58. "Архив құжаттарының суретші-реставраторы"</w:t>
            </w:r>
          </w:p>
          <w:bookmarkEnd w:id="1270"/>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санатсыз суретші-реставратор лауазымында мамандығы бойынша кемінде екі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271"/>
          <w:p>
            <w:pPr>
              <w:spacing w:after="20"/>
              <w:ind w:left="20"/>
              <w:jc w:val="both"/>
            </w:pPr>
            <w:r>
              <w:rPr>
                <w:rFonts w:ascii="Times New Roman"/>
                <w:b w:val="false"/>
                <w:i w:val="false"/>
                <w:color w:val="000000"/>
                <w:sz w:val="20"/>
              </w:rPr>
              <w:t>
Еңбек функциясы 1:</w:t>
            </w:r>
          </w:p>
          <w:bookmarkEnd w:id="1271"/>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272"/>
          <w:p>
            <w:pPr>
              <w:spacing w:after="20"/>
              <w:ind w:left="20"/>
              <w:jc w:val="both"/>
            </w:pPr>
            <w:r>
              <w:rPr>
                <w:rFonts w:ascii="Times New Roman"/>
                <w:b w:val="false"/>
                <w:i w:val="false"/>
                <w:color w:val="000000"/>
                <w:sz w:val="20"/>
              </w:rPr>
              <w:t>
Дағды 1:</w:t>
            </w:r>
          </w:p>
          <w:bookmarkEnd w:id="1272"/>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273"/>
          <w:p>
            <w:pPr>
              <w:spacing w:after="20"/>
              <w:ind w:left="20"/>
              <w:jc w:val="both"/>
            </w:pPr>
            <w:r>
              <w:rPr>
                <w:rFonts w:ascii="Times New Roman"/>
                <w:b w:val="false"/>
                <w:i w:val="false"/>
                <w:color w:val="000000"/>
                <w:sz w:val="20"/>
              </w:rPr>
              <w:t>
Дағдылар: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1274"/>
          <w:p>
            <w:pPr>
              <w:spacing w:after="20"/>
              <w:ind w:left="20"/>
              <w:jc w:val="both"/>
            </w:pPr>
            <w:r>
              <w:rPr>
                <w:rFonts w:ascii="Times New Roman"/>
                <w:b w:val="false"/>
                <w:i w:val="false"/>
                <w:color w:val="000000"/>
                <w:sz w:val="20"/>
              </w:rPr>
              <w:t>
Білім:</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275"/>
          <w:p>
            <w:pPr>
              <w:spacing w:after="20"/>
              <w:ind w:left="20"/>
              <w:jc w:val="both"/>
            </w:pPr>
            <w:r>
              <w:rPr>
                <w:rFonts w:ascii="Times New Roman"/>
                <w:b w:val="false"/>
                <w:i w:val="false"/>
                <w:color w:val="000000"/>
                <w:sz w:val="20"/>
              </w:rPr>
              <w:t>
Дағды 2:</w:t>
            </w:r>
          </w:p>
          <w:bookmarkEnd w:id="1275"/>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276"/>
          <w:p>
            <w:pPr>
              <w:spacing w:after="20"/>
              <w:ind w:left="20"/>
              <w:jc w:val="both"/>
            </w:pPr>
            <w:r>
              <w:rPr>
                <w:rFonts w:ascii="Times New Roman"/>
                <w:b w:val="false"/>
                <w:i w:val="false"/>
                <w:color w:val="000000"/>
                <w:sz w:val="20"/>
              </w:rPr>
              <w:t>
Дағдылар:</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277"/>
          <w:p>
            <w:pPr>
              <w:spacing w:after="20"/>
              <w:ind w:left="20"/>
              <w:jc w:val="both"/>
            </w:pPr>
            <w:r>
              <w:rPr>
                <w:rFonts w:ascii="Times New Roman"/>
                <w:b w:val="false"/>
                <w:i w:val="false"/>
                <w:color w:val="000000"/>
                <w:sz w:val="20"/>
              </w:rPr>
              <w:t>
Білім:</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278"/>
          <w:p>
            <w:pPr>
              <w:spacing w:after="20"/>
              <w:ind w:left="20"/>
              <w:jc w:val="both"/>
            </w:pPr>
            <w:r>
              <w:rPr>
                <w:rFonts w:ascii="Times New Roman"/>
                <w:b w:val="false"/>
                <w:i w:val="false"/>
                <w:color w:val="000000"/>
                <w:sz w:val="20"/>
              </w:rPr>
              <w:t>
1-қосымша еңбек функциясы:</w:t>
            </w:r>
          </w:p>
          <w:bookmarkEnd w:id="1278"/>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279"/>
          <w:p>
            <w:pPr>
              <w:spacing w:after="20"/>
              <w:ind w:left="20"/>
              <w:jc w:val="both"/>
            </w:pPr>
            <w:r>
              <w:rPr>
                <w:rFonts w:ascii="Times New Roman"/>
                <w:b w:val="false"/>
                <w:i w:val="false"/>
                <w:color w:val="000000"/>
                <w:sz w:val="20"/>
              </w:rPr>
              <w:t>
1-дағды:</w:t>
            </w:r>
          </w:p>
          <w:bookmarkEnd w:id="127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280"/>
          <w:p>
            <w:pPr>
              <w:spacing w:after="20"/>
              <w:ind w:left="20"/>
              <w:jc w:val="both"/>
            </w:pPr>
            <w:r>
              <w:rPr>
                <w:rFonts w:ascii="Times New Roman"/>
                <w:b w:val="false"/>
                <w:i w:val="false"/>
                <w:color w:val="000000"/>
                <w:sz w:val="20"/>
              </w:rPr>
              <w:t>
Машықтар:</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281"/>
          <w:p>
            <w:pPr>
              <w:spacing w:after="20"/>
              <w:ind w:left="20"/>
              <w:jc w:val="both"/>
            </w:pPr>
            <w:r>
              <w:rPr>
                <w:rFonts w:ascii="Times New Roman"/>
                <w:b w:val="false"/>
                <w:i w:val="false"/>
                <w:color w:val="000000"/>
                <w:sz w:val="20"/>
              </w:rPr>
              <w:t>
Білімі:</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1282"/>
          <w:p>
            <w:pPr>
              <w:spacing w:after="20"/>
              <w:ind w:left="20"/>
              <w:jc w:val="both"/>
            </w:pPr>
            <w:r>
              <w:rPr>
                <w:rFonts w:ascii="Times New Roman"/>
                <w:b w:val="false"/>
                <w:i w:val="false"/>
                <w:color w:val="000000"/>
                <w:sz w:val="20"/>
              </w:rPr>
              <w:t>
2-дағды:</w:t>
            </w:r>
          </w:p>
          <w:bookmarkEnd w:id="1282"/>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283"/>
          <w:p>
            <w:pPr>
              <w:spacing w:after="20"/>
              <w:ind w:left="20"/>
              <w:jc w:val="both"/>
            </w:pPr>
            <w:r>
              <w:rPr>
                <w:rFonts w:ascii="Times New Roman"/>
                <w:b w:val="false"/>
                <w:i w:val="false"/>
                <w:color w:val="000000"/>
                <w:sz w:val="20"/>
              </w:rPr>
              <w:t>
Машықтар:</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284"/>
          <w:p>
            <w:pPr>
              <w:spacing w:after="20"/>
              <w:ind w:left="20"/>
              <w:jc w:val="both"/>
            </w:pPr>
            <w:r>
              <w:rPr>
                <w:rFonts w:ascii="Times New Roman"/>
                <w:b w:val="false"/>
                <w:i w:val="false"/>
                <w:color w:val="000000"/>
                <w:sz w:val="20"/>
              </w:rPr>
              <w:t>
Білімі:</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285"/>
          <w:p>
            <w:pPr>
              <w:spacing w:after="20"/>
              <w:ind w:left="20"/>
              <w:jc w:val="both"/>
            </w:pPr>
            <w:r>
              <w:rPr>
                <w:rFonts w:ascii="Times New Roman"/>
                <w:b w:val="false"/>
                <w:i w:val="false"/>
                <w:color w:val="000000"/>
                <w:sz w:val="20"/>
              </w:rPr>
              <w:t>
Тапқырлық</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286"/>
          <w:p>
            <w:pPr>
              <w:spacing w:after="20"/>
              <w:ind w:left="20"/>
              <w:jc w:val="both"/>
            </w:pPr>
            <w:r>
              <w:rPr>
                <w:rFonts w:ascii="Times New Roman"/>
                <w:b w:val="false"/>
                <w:i w:val="false"/>
                <w:color w:val="000000"/>
                <w:sz w:val="20"/>
              </w:rPr>
              <w:t>
59. "Архив құжаттарының суретші-реставраторы"</w:t>
            </w:r>
          </w:p>
          <w:bookmarkEnd w:id="1286"/>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287"/>
          <w:p>
            <w:pPr>
              <w:spacing w:after="20"/>
              <w:ind w:left="20"/>
              <w:jc w:val="both"/>
            </w:pPr>
            <w:r>
              <w:rPr>
                <w:rFonts w:ascii="Times New Roman"/>
                <w:b w:val="false"/>
                <w:i w:val="false"/>
                <w:color w:val="000000"/>
                <w:sz w:val="20"/>
              </w:rPr>
              <w:t>
Еңбек функциясы 1:</w:t>
            </w:r>
          </w:p>
          <w:bookmarkEnd w:id="1287"/>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288"/>
          <w:p>
            <w:pPr>
              <w:spacing w:after="20"/>
              <w:ind w:left="20"/>
              <w:jc w:val="both"/>
            </w:pPr>
            <w:r>
              <w:rPr>
                <w:rFonts w:ascii="Times New Roman"/>
                <w:b w:val="false"/>
                <w:i w:val="false"/>
                <w:color w:val="000000"/>
                <w:sz w:val="20"/>
              </w:rPr>
              <w:t>
Дағды 1:</w:t>
            </w:r>
          </w:p>
          <w:bookmarkEnd w:id="1288"/>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289"/>
          <w:p>
            <w:pPr>
              <w:spacing w:after="20"/>
              <w:ind w:left="20"/>
              <w:jc w:val="both"/>
            </w:pPr>
            <w:r>
              <w:rPr>
                <w:rFonts w:ascii="Times New Roman"/>
                <w:b w:val="false"/>
                <w:i w:val="false"/>
                <w:color w:val="000000"/>
                <w:sz w:val="20"/>
              </w:rPr>
              <w:t>
Дағдылар:</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290"/>
          <w:p>
            <w:pPr>
              <w:spacing w:after="20"/>
              <w:ind w:left="20"/>
              <w:jc w:val="both"/>
            </w:pPr>
            <w:r>
              <w:rPr>
                <w:rFonts w:ascii="Times New Roman"/>
                <w:b w:val="false"/>
                <w:i w:val="false"/>
                <w:color w:val="000000"/>
                <w:sz w:val="20"/>
              </w:rPr>
              <w:t>
Білім:</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291"/>
          <w:p>
            <w:pPr>
              <w:spacing w:after="20"/>
              <w:ind w:left="20"/>
              <w:jc w:val="both"/>
            </w:pPr>
            <w:r>
              <w:rPr>
                <w:rFonts w:ascii="Times New Roman"/>
                <w:b w:val="false"/>
                <w:i w:val="false"/>
                <w:color w:val="000000"/>
                <w:sz w:val="20"/>
              </w:rPr>
              <w:t>
Дағды 2:</w:t>
            </w:r>
          </w:p>
          <w:bookmarkEnd w:id="1291"/>
          <w:p>
            <w:pPr>
              <w:spacing w:after="20"/>
              <w:ind w:left="20"/>
              <w:jc w:val="both"/>
            </w:pPr>
            <w:r>
              <w:rPr>
                <w:rFonts w:ascii="Times New Roman"/>
                <w:b w:val="false"/>
                <w:i w:val="false"/>
                <w:color w:val="000000"/>
                <w:sz w:val="20"/>
              </w:rPr>
              <w:t>
Архивтік құжаттарды қалпына келтіру бойынша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292"/>
          <w:p>
            <w:pPr>
              <w:spacing w:after="20"/>
              <w:ind w:left="20"/>
              <w:jc w:val="both"/>
            </w:pPr>
            <w:r>
              <w:rPr>
                <w:rFonts w:ascii="Times New Roman"/>
                <w:b w:val="false"/>
                <w:i w:val="false"/>
                <w:color w:val="000000"/>
                <w:sz w:val="20"/>
              </w:rPr>
              <w:t>
Дағдылар:</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293"/>
          <w:p>
            <w:pPr>
              <w:spacing w:after="20"/>
              <w:ind w:left="20"/>
              <w:jc w:val="both"/>
            </w:pPr>
            <w:r>
              <w:rPr>
                <w:rFonts w:ascii="Times New Roman"/>
                <w:b w:val="false"/>
                <w:i w:val="false"/>
                <w:color w:val="000000"/>
                <w:sz w:val="20"/>
              </w:rPr>
              <w:t>
Білім:</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294"/>
          <w:p>
            <w:pPr>
              <w:spacing w:after="20"/>
              <w:ind w:left="20"/>
              <w:jc w:val="both"/>
            </w:pPr>
            <w:r>
              <w:rPr>
                <w:rFonts w:ascii="Times New Roman"/>
                <w:b w:val="false"/>
                <w:i w:val="false"/>
                <w:color w:val="000000"/>
                <w:sz w:val="20"/>
              </w:rPr>
              <w:t>
1-қосымша еңбек функциясы:</w:t>
            </w:r>
          </w:p>
          <w:bookmarkEnd w:id="1294"/>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1295"/>
          <w:p>
            <w:pPr>
              <w:spacing w:after="20"/>
              <w:ind w:left="20"/>
              <w:jc w:val="both"/>
            </w:pPr>
            <w:r>
              <w:rPr>
                <w:rFonts w:ascii="Times New Roman"/>
                <w:b w:val="false"/>
                <w:i w:val="false"/>
                <w:color w:val="000000"/>
                <w:sz w:val="20"/>
              </w:rPr>
              <w:t>
1-дағды:</w:t>
            </w:r>
          </w:p>
          <w:bookmarkEnd w:id="129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296"/>
          <w:p>
            <w:pPr>
              <w:spacing w:after="20"/>
              <w:ind w:left="20"/>
              <w:jc w:val="both"/>
            </w:pPr>
            <w:r>
              <w:rPr>
                <w:rFonts w:ascii="Times New Roman"/>
                <w:b w:val="false"/>
                <w:i w:val="false"/>
                <w:color w:val="000000"/>
                <w:sz w:val="20"/>
              </w:rPr>
              <w:t>
Машықтар:</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1297"/>
          <w:p>
            <w:pPr>
              <w:spacing w:after="20"/>
              <w:ind w:left="20"/>
              <w:jc w:val="both"/>
            </w:pPr>
            <w:r>
              <w:rPr>
                <w:rFonts w:ascii="Times New Roman"/>
                <w:b w:val="false"/>
                <w:i w:val="false"/>
                <w:color w:val="000000"/>
                <w:sz w:val="20"/>
              </w:rPr>
              <w:t>
Білімі:</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298"/>
          <w:p>
            <w:pPr>
              <w:spacing w:after="20"/>
              <w:ind w:left="20"/>
              <w:jc w:val="both"/>
            </w:pPr>
            <w:r>
              <w:rPr>
                <w:rFonts w:ascii="Times New Roman"/>
                <w:b w:val="false"/>
                <w:i w:val="false"/>
                <w:color w:val="000000"/>
                <w:sz w:val="20"/>
              </w:rPr>
              <w:t>
2-дағды:</w:t>
            </w:r>
          </w:p>
          <w:bookmarkEnd w:id="1298"/>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299"/>
          <w:p>
            <w:pPr>
              <w:spacing w:after="20"/>
              <w:ind w:left="20"/>
              <w:jc w:val="both"/>
            </w:pPr>
            <w:r>
              <w:rPr>
                <w:rFonts w:ascii="Times New Roman"/>
                <w:b w:val="false"/>
                <w:i w:val="false"/>
                <w:color w:val="000000"/>
                <w:sz w:val="20"/>
              </w:rPr>
              <w:t>
Машықтар:</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300"/>
          <w:p>
            <w:pPr>
              <w:spacing w:after="20"/>
              <w:ind w:left="20"/>
              <w:jc w:val="both"/>
            </w:pPr>
            <w:r>
              <w:rPr>
                <w:rFonts w:ascii="Times New Roman"/>
                <w:b w:val="false"/>
                <w:i w:val="false"/>
                <w:color w:val="000000"/>
                <w:sz w:val="20"/>
              </w:rPr>
              <w:t>
Білімі:</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301"/>
          <w:p>
            <w:pPr>
              <w:spacing w:after="20"/>
              <w:ind w:left="20"/>
              <w:jc w:val="both"/>
            </w:pPr>
            <w:r>
              <w:rPr>
                <w:rFonts w:ascii="Times New Roman"/>
                <w:b w:val="false"/>
                <w:i w:val="false"/>
                <w:color w:val="000000"/>
                <w:sz w:val="20"/>
              </w:rPr>
              <w:t>
Тапқырлық</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302"/>
          <w:p>
            <w:pPr>
              <w:spacing w:after="20"/>
              <w:ind w:left="20"/>
              <w:jc w:val="both"/>
            </w:pPr>
            <w:r>
              <w:rPr>
                <w:rFonts w:ascii="Times New Roman"/>
                <w:b w:val="false"/>
                <w:i w:val="false"/>
                <w:color w:val="000000"/>
                <w:sz w:val="20"/>
              </w:rPr>
              <w:t>
60. "Архив құжаттарының суретші-реставраторы"</w:t>
            </w:r>
          </w:p>
          <w:bookmarkEnd w:id="1302"/>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архивтік құжаттардың суретші-реставраторы лауазымындағы жұмыс өтілі бір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303"/>
          <w:p>
            <w:pPr>
              <w:spacing w:after="20"/>
              <w:ind w:left="20"/>
              <w:jc w:val="both"/>
            </w:pPr>
            <w:r>
              <w:rPr>
                <w:rFonts w:ascii="Times New Roman"/>
                <w:b w:val="false"/>
                <w:i w:val="false"/>
                <w:color w:val="000000"/>
                <w:sz w:val="20"/>
              </w:rPr>
              <w:t>
Еңбек функциясы 1:</w:t>
            </w:r>
          </w:p>
          <w:bookmarkEnd w:id="1303"/>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1304"/>
          <w:p>
            <w:pPr>
              <w:spacing w:after="20"/>
              <w:ind w:left="20"/>
              <w:jc w:val="both"/>
            </w:pPr>
            <w:r>
              <w:rPr>
                <w:rFonts w:ascii="Times New Roman"/>
                <w:b w:val="false"/>
                <w:i w:val="false"/>
                <w:color w:val="000000"/>
                <w:sz w:val="20"/>
              </w:rPr>
              <w:t>
Дағды 1:</w:t>
            </w:r>
          </w:p>
          <w:bookmarkEnd w:id="1304"/>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305"/>
          <w:p>
            <w:pPr>
              <w:spacing w:after="20"/>
              <w:ind w:left="20"/>
              <w:jc w:val="both"/>
            </w:pPr>
            <w:r>
              <w:rPr>
                <w:rFonts w:ascii="Times New Roman"/>
                <w:b w:val="false"/>
                <w:i w:val="false"/>
                <w:color w:val="000000"/>
                <w:sz w:val="20"/>
              </w:rPr>
              <w:t>
Дағдылар: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4.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306"/>
          <w:p>
            <w:pPr>
              <w:spacing w:after="20"/>
              <w:ind w:left="20"/>
              <w:jc w:val="both"/>
            </w:pPr>
            <w:r>
              <w:rPr>
                <w:rFonts w:ascii="Times New Roman"/>
                <w:b w:val="false"/>
                <w:i w:val="false"/>
                <w:color w:val="000000"/>
                <w:sz w:val="20"/>
              </w:rPr>
              <w:t>
Білім:</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1307"/>
          <w:p>
            <w:pPr>
              <w:spacing w:after="20"/>
              <w:ind w:left="20"/>
              <w:jc w:val="both"/>
            </w:pPr>
            <w:r>
              <w:rPr>
                <w:rFonts w:ascii="Times New Roman"/>
                <w:b w:val="false"/>
                <w:i w:val="false"/>
                <w:color w:val="000000"/>
                <w:sz w:val="20"/>
              </w:rPr>
              <w:t>
Дағды 2:</w:t>
            </w:r>
          </w:p>
          <w:bookmarkEnd w:id="1307"/>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308"/>
          <w:p>
            <w:pPr>
              <w:spacing w:after="20"/>
              <w:ind w:left="20"/>
              <w:jc w:val="both"/>
            </w:pPr>
            <w:r>
              <w:rPr>
                <w:rFonts w:ascii="Times New Roman"/>
                <w:b w:val="false"/>
                <w:i w:val="false"/>
                <w:color w:val="000000"/>
                <w:sz w:val="20"/>
              </w:rPr>
              <w:t>
Дағдылар:</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309"/>
          <w:p>
            <w:pPr>
              <w:spacing w:after="20"/>
              <w:ind w:left="20"/>
              <w:jc w:val="both"/>
            </w:pPr>
            <w:r>
              <w:rPr>
                <w:rFonts w:ascii="Times New Roman"/>
                <w:b w:val="false"/>
                <w:i w:val="false"/>
                <w:color w:val="000000"/>
                <w:sz w:val="20"/>
              </w:rPr>
              <w:t>
Білім:</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310"/>
          <w:p>
            <w:pPr>
              <w:spacing w:after="20"/>
              <w:ind w:left="20"/>
              <w:jc w:val="both"/>
            </w:pPr>
            <w:r>
              <w:rPr>
                <w:rFonts w:ascii="Times New Roman"/>
                <w:b w:val="false"/>
                <w:i w:val="false"/>
                <w:color w:val="000000"/>
                <w:sz w:val="20"/>
              </w:rPr>
              <w:t>
1-қосымша еңбек функциясы:</w:t>
            </w:r>
          </w:p>
          <w:bookmarkEnd w:id="1310"/>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311"/>
          <w:p>
            <w:pPr>
              <w:spacing w:after="20"/>
              <w:ind w:left="20"/>
              <w:jc w:val="both"/>
            </w:pPr>
            <w:r>
              <w:rPr>
                <w:rFonts w:ascii="Times New Roman"/>
                <w:b w:val="false"/>
                <w:i w:val="false"/>
                <w:color w:val="000000"/>
                <w:sz w:val="20"/>
              </w:rPr>
              <w:t>
1-дағды:</w:t>
            </w:r>
          </w:p>
          <w:bookmarkEnd w:id="131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312"/>
          <w:p>
            <w:pPr>
              <w:spacing w:after="20"/>
              <w:ind w:left="20"/>
              <w:jc w:val="both"/>
            </w:pPr>
            <w:r>
              <w:rPr>
                <w:rFonts w:ascii="Times New Roman"/>
                <w:b w:val="false"/>
                <w:i w:val="false"/>
                <w:color w:val="000000"/>
                <w:sz w:val="20"/>
              </w:rPr>
              <w:t>
Машықтар:</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1313"/>
          <w:p>
            <w:pPr>
              <w:spacing w:after="20"/>
              <w:ind w:left="20"/>
              <w:jc w:val="both"/>
            </w:pPr>
            <w:r>
              <w:rPr>
                <w:rFonts w:ascii="Times New Roman"/>
                <w:b w:val="false"/>
                <w:i w:val="false"/>
                <w:color w:val="000000"/>
                <w:sz w:val="20"/>
              </w:rPr>
              <w:t>
Білімі:</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314"/>
          <w:p>
            <w:pPr>
              <w:spacing w:after="20"/>
              <w:ind w:left="20"/>
              <w:jc w:val="both"/>
            </w:pPr>
            <w:r>
              <w:rPr>
                <w:rFonts w:ascii="Times New Roman"/>
                <w:b w:val="false"/>
                <w:i w:val="false"/>
                <w:color w:val="000000"/>
                <w:sz w:val="20"/>
              </w:rPr>
              <w:t>
2-дағды:</w:t>
            </w:r>
          </w:p>
          <w:bookmarkEnd w:id="1314"/>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1315"/>
          <w:p>
            <w:pPr>
              <w:spacing w:after="20"/>
              <w:ind w:left="20"/>
              <w:jc w:val="both"/>
            </w:pPr>
            <w:r>
              <w:rPr>
                <w:rFonts w:ascii="Times New Roman"/>
                <w:b w:val="false"/>
                <w:i w:val="false"/>
                <w:color w:val="000000"/>
                <w:sz w:val="20"/>
              </w:rPr>
              <w:t>
Машықтар:</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316"/>
          <w:p>
            <w:pPr>
              <w:spacing w:after="20"/>
              <w:ind w:left="20"/>
              <w:jc w:val="both"/>
            </w:pPr>
            <w:r>
              <w:rPr>
                <w:rFonts w:ascii="Times New Roman"/>
                <w:b w:val="false"/>
                <w:i w:val="false"/>
                <w:color w:val="000000"/>
                <w:sz w:val="20"/>
              </w:rPr>
              <w:t>
Білімі:</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317"/>
          <w:p>
            <w:pPr>
              <w:spacing w:after="20"/>
              <w:ind w:left="20"/>
              <w:jc w:val="both"/>
            </w:pPr>
            <w:r>
              <w:rPr>
                <w:rFonts w:ascii="Times New Roman"/>
                <w:b w:val="false"/>
                <w:i w:val="false"/>
                <w:color w:val="000000"/>
                <w:sz w:val="20"/>
              </w:rPr>
              <w:t>
Міндеттеме</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318"/>
          <w:p>
            <w:pPr>
              <w:spacing w:after="20"/>
              <w:ind w:left="20"/>
              <w:jc w:val="both"/>
            </w:pPr>
            <w:r>
              <w:rPr>
                <w:rFonts w:ascii="Times New Roman"/>
                <w:b w:val="false"/>
                <w:i w:val="false"/>
                <w:color w:val="000000"/>
                <w:sz w:val="20"/>
              </w:rPr>
              <w:t>
61. "Архив құжаттарының суретші-реставраторы"</w:t>
            </w:r>
          </w:p>
          <w:bookmarkEnd w:id="1318"/>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архивтік құжаттардың суретші-реставраторы лауазымындағы жұмыс өтілі бір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319"/>
          <w:p>
            <w:pPr>
              <w:spacing w:after="20"/>
              <w:ind w:left="20"/>
              <w:jc w:val="both"/>
            </w:pPr>
            <w:r>
              <w:rPr>
                <w:rFonts w:ascii="Times New Roman"/>
                <w:b w:val="false"/>
                <w:i w:val="false"/>
                <w:color w:val="000000"/>
                <w:sz w:val="20"/>
              </w:rPr>
              <w:t>
Еңбек функциясы 1:</w:t>
            </w:r>
          </w:p>
          <w:bookmarkEnd w:id="1319"/>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320"/>
          <w:p>
            <w:pPr>
              <w:spacing w:after="20"/>
              <w:ind w:left="20"/>
              <w:jc w:val="both"/>
            </w:pPr>
            <w:r>
              <w:rPr>
                <w:rFonts w:ascii="Times New Roman"/>
                <w:b w:val="false"/>
                <w:i w:val="false"/>
                <w:color w:val="000000"/>
                <w:sz w:val="20"/>
              </w:rPr>
              <w:t>
Дағды 1:</w:t>
            </w:r>
          </w:p>
          <w:bookmarkEnd w:id="1320"/>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321"/>
          <w:p>
            <w:pPr>
              <w:spacing w:after="20"/>
              <w:ind w:left="20"/>
              <w:jc w:val="both"/>
            </w:pPr>
            <w:r>
              <w:rPr>
                <w:rFonts w:ascii="Times New Roman"/>
                <w:b w:val="false"/>
                <w:i w:val="false"/>
                <w:color w:val="000000"/>
                <w:sz w:val="20"/>
              </w:rPr>
              <w:t>
Дағдылар:</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4.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322"/>
          <w:p>
            <w:pPr>
              <w:spacing w:after="20"/>
              <w:ind w:left="20"/>
              <w:jc w:val="both"/>
            </w:pPr>
            <w:r>
              <w:rPr>
                <w:rFonts w:ascii="Times New Roman"/>
                <w:b w:val="false"/>
                <w:i w:val="false"/>
                <w:color w:val="000000"/>
                <w:sz w:val="20"/>
              </w:rPr>
              <w:t>
Білім:</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323"/>
          <w:p>
            <w:pPr>
              <w:spacing w:after="20"/>
              <w:ind w:left="20"/>
              <w:jc w:val="both"/>
            </w:pPr>
            <w:r>
              <w:rPr>
                <w:rFonts w:ascii="Times New Roman"/>
                <w:b w:val="false"/>
                <w:i w:val="false"/>
                <w:color w:val="000000"/>
                <w:sz w:val="20"/>
              </w:rPr>
              <w:t>
Дағды 2:</w:t>
            </w:r>
          </w:p>
          <w:bookmarkEnd w:id="1323"/>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324"/>
          <w:p>
            <w:pPr>
              <w:spacing w:after="20"/>
              <w:ind w:left="20"/>
              <w:jc w:val="both"/>
            </w:pPr>
            <w:r>
              <w:rPr>
                <w:rFonts w:ascii="Times New Roman"/>
                <w:b w:val="false"/>
                <w:i w:val="false"/>
                <w:color w:val="000000"/>
                <w:sz w:val="20"/>
              </w:rPr>
              <w:t>
Дағдылар:</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325"/>
          <w:p>
            <w:pPr>
              <w:spacing w:after="20"/>
              <w:ind w:left="20"/>
              <w:jc w:val="both"/>
            </w:pPr>
            <w:r>
              <w:rPr>
                <w:rFonts w:ascii="Times New Roman"/>
                <w:b w:val="false"/>
                <w:i w:val="false"/>
                <w:color w:val="000000"/>
                <w:sz w:val="20"/>
              </w:rPr>
              <w:t>
Білім:</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1326"/>
          <w:p>
            <w:pPr>
              <w:spacing w:after="20"/>
              <w:ind w:left="20"/>
              <w:jc w:val="both"/>
            </w:pPr>
            <w:r>
              <w:rPr>
                <w:rFonts w:ascii="Times New Roman"/>
                <w:b w:val="false"/>
                <w:i w:val="false"/>
                <w:color w:val="000000"/>
                <w:sz w:val="20"/>
              </w:rPr>
              <w:t>
1-қосымша еңбек функциясы:</w:t>
            </w:r>
          </w:p>
          <w:bookmarkEnd w:id="1326"/>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327"/>
          <w:p>
            <w:pPr>
              <w:spacing w:after="20"/>
              <w:ind w:left="20"/>
              <w:jc w:val="both"/>
            </w:pPr>
            <w:r>
              <w:rPr>
                <w:rFonts w:ascii="Times New Roman"/>
                <w:b w:val="false"/>
                <w:i w:val="false"/>
                <w:color w:val="000000"/>
                <w:sz w:val="20"/>
              </w:rPr>
              <w:t>
1-дағды:</w:t>
            </w:r>
          </w:p>
          <w:bookmarkEnd w:id="132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328"/>
          <w:p>
            <w:pPr>
              <w:spacing w:after="20"/>
              <w:ind w:left="20"/>
              <w:jc w:val="both"/>
            </w:pPr>
            <w:r>
              <w:rPr>
                <w:rFonts w:ascii="Times New Roman"/>
                <w:b w:val="false"/>
                <w:i w:val="false"/>
                <w:color w:val="000000"/>
                <w:sz w:val="20"/>
              </w:rPr>
              <w:t>
Машықтар:</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329"/>
          <w:p>
            <w:pPr>
              <w:spacing w:after="20"/>
              <w:ind w:left="20"/>
              <w:jc w:val="both"/>
            </w:pPr>
            <w:r>
              <w:rPr>
                <w:rFonts w:ascii="Times New Roman"/>
                <w:b w:val="false"/>
                <w:i w:val="false"/>
                <w:color w:val="000000"/>
                <w:sz w:val="20"/>
              </w:rPr>
              <w:t>
Білімі:</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330"/>
          <w:p>
            <w:pPr>
              <w:spacing w:after="20"/>
              <w:ind w:left="20"/>
              <w:jc w:val="both"/>
            </w:pPr>
            <w:r>
              <w:rPr>
                <w:rFonts w:ascii="Times New Roman"/>
                <w:b w:val="false"/>
                <w:i w:val="false"/>
                <w:color w:val="000000"/>
                <w:sz w:val="20"/>
              </w:rPr>
              <w:t>
2-дағды:</w:t>
            </w:r>
          </w:p>
          <w:bookmarkEnd w:id="1330"/>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331"/>
          <w:p>
            <w:pPr>
              <w:spacing w:after="20"/>
              <w:ind w:left="20"/>
              <w:jc w:val="both"/>
            </w:pPr>
            <w:r>
              <w:rPr>
                <w:rFonts w:ascii="Times New Roman"/>
                <w:b w:val="false"/>
                <w:i w:val="false"/>
                <w:color w:val="000000"/>
                <w:sz w:val="20"/>
              </w:rPr>
              <w:t>
Машықтар: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332"/>
          <w:p>
            <w:pPr>
              <w:spacing w:after="20"/>
              <w:ind w:left="20"/>
              <w:jc w:val="both"/>
            </w:pPr>
            <w:r>
              <w:rPr>
                <w:rFonts w:ascii="Times New Roman"/>
                <w:b w:val="false"/>
                <w:i w:val="false"/>
                <w:color w:val="000000"/>
                <w:sz w:val="20"/>
              </w:rPr>
              <w:t>
Білімі:</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333"/>
          <w:p>
            <w:pPr>
              <w:spacing w:after="20"/>
              <w:ind w:left="20"/>
              <w:jc w:val="both"/>
            </w:pPr>
            <w:r>
              <w:rPr>
                <w:rFonts w:ascii="Times New Roman"/>
                <w:b w:val="false"/>
                <w:i w:val="false"/>
                <w:color w:val="000000"/>
                <w:sz w:val="20"/>
              </w:rPr>
              <w:t>
Міндеттеме</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334"/>
          <w:p>
            <w:pPr>
              <w:spacing w:after="20"/>
              <w:ind w:left="20"/>
              <w:jc w:val="both"/>
            </w:pPr>
            <w:r>
              <w:rPr>
                <w:rFonts w:ascii="Times New Roman"/>
                <w:b w:val="false"/>
                <w:i w:val="false"/>
                <w:color w:val="000000"/>
                <w:sz w:val="20"/>
              </w:rPr>
              <w:t>
62. "Архив құжаттарының суретші-реставраторы"</w:t>
            </w:r>
          </w:p>
          <w:bookmarkEnd w:id="1334"/>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санатсыз суретші-реставратор лауазымындағы жұмыс өтілі бір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335"/>
          <w:p>
            <w:pPr>
              <w:spacing w:after="20"/>
              <w:ind w:left="20"/>
              <w:jc w:val="both"/>
            </w:pPr>
            <w:r>
              <w:rPr>
                <w:rFonts w:ascii="Times New Roman"/>
                <w:b w:val="false"/>
                <w:i w:val="false"/>
                <w:color w:val="000000"/>
                <w:sz w:val="20"/>
              </w:rPr>
              <w:t>
Еңбек функциясы 1:</w:t>
            </w:r>
          </w:p>
          <w:bookmarkEnd w:id="1335"/>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336"/>
          <w:p>
            <w:pPr>
              <w:spacing w:after="20"/>
              <w:ind w:left="20"/>
              <w:jc w:val="both"/>
            </w:pPr>
            <w:r>
              <w:rPr>
                <w:rFonts w:ascii="Times New Roman"/>
                <w:b w:val="false"/>
                <w:i w:val="false"/>
                <w:color w:val="000000"/>
                <w:sz w:val="20"/>
              </w:rPr>
              <w:t>
Дағды 1:</w:t>
            </w:r>
          </w:p>
          <w:bookmarkEnd w:id="1336"/>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1337"/>
          <w:p>
            <w:pPr>
              <w:spacing w:after="20"/>
              <w:ind w:left="20"/>
              <w:jc w:val="both"/>
            </w:pPr>
            <w:r>
              <w:rPr>
                <w:rFonts w:ascii="Times New Roman"/>
                <w:b w:val="false"/>
                <w:i w:val="false"/>
                <w:color w:val="000000"/>
                <w:sz w:val="20"/>
              </w:rPr>
              <w:t>
Дағдылар: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4.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338"/>
          <w:p>
            <w:pPr>
              <w:spacing w:after="20"/>
              <w:ind w:left="20"/>
              <w:jc w:val="both"/>
            </w:pPr>
            <w:r>
              <w:rPr>
                <w:rFonts w:ascii="Times New Roman"/>
                <w:b w:val="false"/>
                <w:i w:val="false"/>
                <w:color w:val="000000"/>
                <w:sz w:val="20"/>
              </w:rPr>
              <w:t>
Білім:</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339"/>
          <w:p>
            <w:pPr>
              <w:spacing w:after="20"/>
              <w:ind w:left="20"/>
              <w:jc w:val="both"/>
            </w:pPr>
            <w:r>
              <w:rPr>
                <w:rFonts w:ascii="Times New Roman"/>
                <w:b w:val="false"/>
                <w:i w:val="false"/>
                <w:color w:val="000000"/>
                <w:sz w:val="20"/>
              </w:rPr>
              <w:t>
Дағды 2:</w:t>
            </w:r>
          </w:p>
          <w:bookmarkEnd w:id="1339"/>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340"/>
          <w:p>
            <w:pPr>
              <w:spacing w:after="20"/>
              <w:ind w:left="20"/>
              <w:jc w:val="both"/>
            </w:pPr>
            <w:r>
              <w:rPr>
                <w:rFonts w:ascii="Times New Roman"/>
                <w:b w:val="false"/>
                <w:i w:val="false"/>
                <w:color w:val="000000"/>
                <w:sz w:val="20"/>
              </w:rPr>
              <w:t>
Дағдылар:</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341"/>
          <w:p>
            <w:pPr>
              <w:spacing w:after="20"/>
              <w:ind w:left="20"/>
              <w:jc w:val="both"/>
            </w:pPr>
            <w:r>
              <w:rPr>
                <w:rFonts w:ascii="Times New Roman"/>
                <w:b w:val="false"/>
                <w:i w:val="false"/>
                <w:color w:val="000000"/>
                <w:sz w:val="20"/>
              </w:rPr>
              <w:t>
Білім:</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342"/>
          <w:p>
            <w:pPr>
              <w:spacing w:after="20"/>
              <w:ind w:left="20"/>
              <w:jc w:val="both"/>
            </w:pPr>
            <w:r>
              <w:rPr>
                <w:rFonts w:ascii="Times New Roman"/>
                <w:b w:val="false"/>
                <w:i w:val="false"/>
                <w:color w:val="000000"/>
                <w:sz w:val="20"/>
              </w:rPr>
              <w:t>
1-қосымша еңбек функциясы:</w:t>
            </w:r>
          </w:p>
          <w:bookmarkEnd w:id="1342"/>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343"/>
          <w:p>
            <w:pPr>
              <w:spacing w:after="20"/>
              <w:ind w:left="20"/>
              <w:jc w:val="both"/>
            </w:pPr>
            <w:r>
              <w:rPr>
                <w:rFonts w:ascii="Times New Roman"/>
                <w:b w:val="false"/>
                <w:i w:val="false"/>
                <w:color w:val="000000"/>
                <w:sz w:val="20"/>
              </w:rPr>
              <w:t>
1-дағды:</w:t>
            </w:r>
          </w:p>
          <w:bookmarkEnd w:id="134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344"/>
          <w:p>
            <w:pPr>
              <w:spacing w:after="20"/>
              <w:ind w:left="20"/>
              <w:jc w:val="both"/>
            </w:pPr>
            <w:r>
              <w:rPr>
                <w:rFonts w:ascii="Times New Roman"/>
                <w:b w:val="false"/>
                <w:i w:val="false"/>
                <w:color w:val="000000"/>
                <w:sz w:val="20"/>
              </w:rPr>
              <w:t>
Машықтар: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345"/>
          <w:p>
            <w:pPr>
              <w:spacing w:after="20"/>
              <w:ind w:left="20"/>
              <w:jc w:val="both"/>
            </w:pPr>
            <w:r>
              <w:rPr>
                <w:rFonts w:ascii="Times New Roman"/>
                <w:b w:val="false"/>
                <w:i w:val="false"/>
                <w:color w:val="000000"/>
                <w:sz w:val="20"/>
              </w:rPr>
              <w:t>
Білімі:</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346"/>
          <w:p>
            <w:pPr>
              <w:spacing w:after="20"/>
              <w:ind w:left="20"/>
              <w:jc w:val="both"/>
            </w:pPr>
            <w:r>
              <w:rPr>
                <w:rFonts w:ascii="Times New Roman"/>
                <w:b w:val="false"/>
                <w:i w:val="false"/>
                <w:color w:val="000000"/>
                <w:sz w:val="20"/>
              </w:rPr>
              <w:t>
2-дағды:</w:t>
            </w:r>
          </w:p>
          <w:bookmarkEnd w:id="1346"/>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347"/>
          <w:p>
            <w:pPr>
              <w:spacing w:after="20"/>
              <w:ind w:left="20"/>
              <w:jc w:val="both"/>
            </w:pPr>
            <w:r>
              <w:rPr>
                <w:rFonts w:ascii="Times New Roman"/>
                <w:b w:val="false"/>
                <w:i w:val="false"/>
                <w:color w:val="000000"/>
                <w:sz w:val="20"/>
              </w:rPr>
              <w:t>
Машықтар: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348"/>
          <w:p>
            <w:pPr>
              <w:spacing w:after="20"/>
              <w:ind w:left="20"/>
              <w:jc w:val="both"/>
            </w:pPr>
            <w:r>
              <w:rPr>
                <w:rFonts w:ascii="Times New Roman"/>
                <w:b w:val="false"/>
                <w:i w:val="false"/>
                <w:color w:val="000000"/>
                <w:sz w:val="20"/>
              </w:rPr>
              <w:t>
Білімі:</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349"/>
          <w:p>
            <w:pPr>
              <w:spacing w:after="20"/>
              <w:ind w:left="20"/>
              <w:jc w:val="both"/>
            </w:pPr>
            <w:r>
              <w:rPr>
                <w:rFonts w:ascii="Times New Roman"/>
                <w:b w:val="false"/>
                <w:i w:val="false"/>
                <w:color w:val="000000"/>
                <w:sz w:val="20"/>
              </w:rPr>
              <w:t>
Міндеттеме</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350"/>
          <w:p>
            <w:pPr>
              <w:spacing w:after="20"/>
              <w:ind w:left="20"/>
              <w:jc w:val="both"/>
            </w:pPr>
            <w:r>
              <w:rPr>
                <w:rFonts w:ascii="Times New Roman"/>
                <w:b w:val="false"/>
                <w:i w:val="false"/>
                <w:color w:val="000000"/>
                <w:sz w:val="20"/>
              </w:rPr>
              <w:t>
63. "Архив құжаттарының суретші-реставраторы"</w:t>
            </w:r>
          </w:p>
          <w:bookmarkEnd w:id="1350"/>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351"/>
          <w:p>
            <w:pPr>
              <w:spacing w:after="20"/>
              <w:ind w:left="20"/>
              <w:jc w:val="both"/>
            </w:pPr>
            <w:r>
              <w:rPr>
                <w:rFonts w:ascii="Times New Roman"/>
                <w:b w:val="false"/>
                <w:i w:val="false"/>
                <w:color w:val="000000"/>
                <w:sz w:val="20"/>
              </w:rPr>
              <w:t>
Еңбек функциясы 1:</w:t>
            </w:r>
          </w:p>
          <w:bookmarkEnd w:id="1351"/>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352"/>
          <w:p>
            <w:pPr>
              <w:spacing w:after="20"/>
              <w:ind w:left="20"/>
              <w:jc w:val="both"/>
            </w:pPr>
            <w:r>
              <w:rPr>
                <w:rFonts w:ascii="Times New Roman"/>
                <w:b w:val="false"/>
                <w:i w:val="false"/>
                <w:color w:val="000000"/>
                <w:sz w:val="20"/>
              </w:rPr>
              <w:t>
Дағды 1:</w:t>
            </w:r>
          </w:p>
          <w:bookmarkEnd w:id="1352"/>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1353"/>
          <w:p>
            <w:pPr>
              <w:spacing w:after="20"/>
              <w:ind w:left="20"/>
              <w:jc w:val="both"/>
            </w:pPr>
            <w:r>
              <w:rPr>
                <w:rFonts w:ascii="Times New Roman"/>
                <w:b w:val="false"/>
                <w:i w:val="false"/>
                <w:color w:val="000000"/>
                <w:sz w:val="20"/>
              </w:rPr>
              <w:t>
Дағдылар:</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3. Қалпына келтірілетін объектінің жай-күйін сипаттауды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354"/>
          <w:p>
            <w:pPr>
              <w:spacing w:after="20"/>
              <w:ind w:left="20"/>
              <w:jc w:val="both"/>
            </w:pPr>
            <w:r>
              <w:rPr>
                <w:rFonts w:ascii="Times New Roman"/>
                <w:b w:val="false"/>
                <w:i w:val="false"/>
                <w:color w:val="000000"/>
                <w:sz w:val="20"/>
              </w:rPr>
              <w:t>
Білім:</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355"/>
          <w:p>
            <w:pPr>
              <w:spacing w:after="20"/>
              <w:ind w:left="20"/>
              <w:jc w:val="both"/>
            </w:pPr>
            <w:r>
              <w:rPr>
                <w:rFonts w:ascii="Times New Roman"/>
                <w:b w:val="false"/>
                <w:i w:val="false"/>
                <w:color w:val="000000"/>
                <w:sz w:val="20"/>
              </w:rPr>
              <w:t>
Дағды 2:</w:t>
            </w:r>
          </w:p>
          <w:bookmarkEnd w:id="1355"/>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356"/>
          <w:p>
            <w:pPr>
              <w:spacing w:after="20"/>
              <w:ind w:left="20"/>
              <w:jc w:val="both"/>
            </w:pPr>
            <w:r>
              <w:rPr>
                <w:rFonts w:ascii="Times New Roman"/>
                <w:b w:val="false"/>
                <w:i w:val="false"/>
                <w:color w:val="000000"/>
                <w:sz w:val="20"/>
              </w:rPr>
              <w:t>
Дағдылар:</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357"/>
          <w:p>
            <w:pPr>
              <w:spacing w:after="20"/>
              <w:ind w:left="20"/>
              <w:jc w:val="both"/>
            </w:pPr>
            <w:r>
              <w:rPr>
                <w:rFonts w:ascii="Times New Roman"/>
                <w:b w:val="false"/>
                <w:i w:val="false"/>
                <w:color w:val="000000"/>
                <w:sz w:val="20"/>
              </w:rPr>
              <w:t>
Білім:</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358"/>
          <w:p>
            <w:pPr>
              <w:spacing w:after="20"/>
              <w:ind w:left="20"/>
              <w:jc w:val="both"/>
            </w:pPr>
            <w:r>
              <w:rPr>
                <w:rFonts w:ascii="Times New Roman"/>
                <w:b w:val="false"/>
                <w:i w:val="false"/>
                <w:color w:val="000000"/>
                <w:sz w:val="20"/>
              </w:rPr>
              <w:t>
1-қосымша еңбек функциясы:</w:t>
            </w:r>
          </w:p>
          <w:bookmarkEnd w:id="1358"/>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359"/>
          <w:p>
            <w:pPr>
              <w:spacing w:after="20"/>
              <w:ind w:left="20"/>
              <w:jc w:val="both"/>
            </w:pPr>
            <w:r>
              <w:rPr>
                <w:rFonts w:ascii="Times New Roman"/>
                <w:b w:val="false"/>
                <w:i w:val="false"/>
                <w:color w:val="000000"/>
                <w:sz w:val="20"/>
              </w:rPr>
              <w:t>
1-дағды:</w:t>
            </w:r>
          </w:p>
          <w:bookmarkEnd w:id="135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360"/>
          <w:p>
            <w:pPr>
              <w:spacing w:after="20"/>
              <w:ind w:left="20"/>
              <w:jc w:val="both"/>
            </w:pPr>
            <w:r>
              <w:rPr>
                <w:rFonts w:ascii="Times New Roman"/>
                <w:b w:val="false"/>
                <w:i w:val="false"/>
                <w:color w:val="000000"/>
                <w:sz w:val="20"/>
              </w:rPr>
              <w:t>
Машықтар:</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361"/>
          <w:p>
            <w:pPr>
              <w:spacing w:after="20"/>
              <w:ind w:left="20"/>
              <w:jc w:val="both"/>
            </w:pPr>
            <w:r>
              <w:rPr>
                <w:rFonts w:ascii="Times New Roman"/>
                <w:b w:val="false"/>
                <w:i w:val="false"/>
                <w:color w:val="000000"/>
                <w:sz w:val="20"/>
              </w:rPr>
              <w:t>
Білімі:</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362"/>
          <w:p>
            <w:pPr>
              <w:spacing w:after="20"/>
              <w:ind w:left="20"/>
              <w:jc w:val="both"/>
            </w:pPr>
            <w:r>
              <w:rPr>
                <w:rFonts w:ascii="Times New Roman"/>
                <w:b w:val="false"/>
                <w:i w:val="false"/>
                <w:color w:val="000000"/>
                <w:sz w:val="20"/>
              </w:rPr>
              <w:t>
2-дағды:</w:t>
            </w:r>
          </w:p>
          <w:bookmarkEnd w:id="1362"/>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363"/>
          <w:p>
            <w:pPr>
              <w:spacing w:after="20"/>
              <w:ind w:left="20"/>
              <w:jc w:val="both"/>
            </w:pPr>
            <w:r>
              <w:rPr>
                <w:rFonts w:ascii="Times New Roman"/>
                <w:b w:val="false"/>
                <w:i w:val="false"/>
                <w:color w:val="000000"/>
                <w:sz w:val="20"/>
              </w:rPr>
              <w:t>
Машықтар:</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364"/>
          <w:p>
            <w:pPr>
              <w:spacing w:after="20"/>
              <w:ind w:left="20"/>
              <w:jc w:val="both"/>
            </w:pPr>
            <w:r>
              <w:rPr>
                <w:rFonts w:ascii="Times New Roman"/>
                <w:b w:val="false"/>
                <w:i w:val="false"/>
                <w:color w:val="000000"/>
                <w:sz w:val="20"/>
              </w:rPr>
              <w:t>
Білімі:</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365"/>
          <w:p>
            <w:pPr>
              <w:spacing w:after="20"/>
              <w:ind w:left="20"/>
              <w:jc w:val="both"/>
            </w:pPr>
            <w:r>
              <w:rPr>
                <w:rFonts w:ascii="Times New Roman"/>
                <w:b w:val="false"/>
                <w:i w:val="false"/>
                <w:color w:val="000000"/>
                <w:sz w:val="20"/>
              </w:rPr>
              <w:t>
Міндеттеме</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366"/>
          <w:p>
            <w:pPr>
              <w:spacing w:after="20"/>
              <w:ind w:left="20"/>
              <w:jc w:val="both"/>
            </w:pPr>
            <w:r>
              <w:rPr>
                <w:rFonts w:ascii="Times New Roman"/>
                <w:b w:val="false"/>
                <w:i w:val="false"/>
                <w:color w:val="000000"/>
                <w:sz w:val="20"/>
              </w:rPr>
              <w:t>
64. "Архивтік құжаттарды қалпына келтіруші"</w:t>
            </w:r>
          </w:p>
          <w:bookmarkEnd w:id="1366"/>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және кітапхана материалдарын 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6-разряд (57-шығарылым, 3-тарау. Реставрациялау жұмыстарына разрядтар бойынша жұмысшылар кәсіптерінің тарифтік-біліктілік сипаттамалары, 12-параграф.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бұйрығымен бекітілген архив және кітапхана материалдарын қалпына келтіруші, 6-разряд, 166-168-тармақтар).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орта білім (қолданбалы бакалавриат)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үш жыл меңгерген,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функциясы 1: Ұлттық мәдени игілік объектісіне жатқызылған аса құнды құжаттар мен құжаттарды эксперименттік реставрациялау жұмыстарын орындау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367"/>
          <w:p>
            <w:pPr>
              <w:spacing w:after="20"/>
              <w:ind w:left="20"/>
              <w:jc w:val="both"/>
            </w:pPr>
            <w:r>
              <w:rPr>
                <w:rFonts w:ascii="Times New Roman"/>
                <w:b w:val="false"/>
                <w:i w:val="false"/>
                <w:color w:val="000000"/>
                <w:sz w:val="20"/>
              </w:rPr>
              <w:t>
Дағды</w:t>
            </w:r>
          </w:p>
          <w:bookmarkEnd w:id="1367"/>
          <w:p>
            <w:pPr>
              <w:spacing w:after="20"/>
              <w:ind w:left="20"/>
              <w:jc w:val="both"/>
            </w:pPr>
            <w:r>
              <w:rPr>
                <w:rFonts w:ascii="Times New Roman"/>
                <w:b w:val="false"/>
                <w:i w:val="false"/>
                <w:color w:val="000000"/>
                <w:sz w:val="20"/>
              </w:rPr>
              <w:t>
1: Архивтік құжаттардың физикалық және техникалық жай-күйіне тексеру жүргізу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368"/>
          <w:p>
            <w:pPr>
              <w:spacing w:after="20"/>
              <w:ind w:left="20"/>
              <w:jc w:val="both"/>
            </w:pPr>
            <w:r>
              <w:rPr>
                <w:rFonts w:ascii="Times New Roman"/>
                <w:b w:val="false"/>
                <w:i w:val="false"/>
                <w:color w:val="000000"/>
                <w:sz w:val="20"/>
              </w:rPr>
              <w:t>
Дағдылар:</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келтірілетін объектінің бұзылуының себептері мен сипатын анықтаңыз.</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369"/>
          <w:p>
            <w:pPr>
              <w:spacing w:after="20"/>
              <w:ind w:left="20"/>
              <w:jc w:val="both"/>
            </w:pPr>
            <w:r>
              <w:rPr>
                <w:rFonts w:ascii="Times New Roman"/>
                <w:b w:val="false"/>
                <w:i w:val="false"/>
                <w:color w:val="000000"/>
                <w:sz w:val="20"/>
              </w:rPr>
              <w:t>
Білім:</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370"/>
          <w:p>
            <w:pPr>
              <w:spacing w:after="20"/>
              <w:ind w:left="20"/>
              <w:jc w:val="both"/>
            </w:pPr>
            <w:r>
              <w:rPr>
                <w:rFonts w:ascii="Times New Roman"/>
                <w:b w:val="false"/>
                <w:i w:val="false"/>
                <w:color w:val="000000"/>
                <w:sz w:val="20"/>
              </w:rPr>
              <w:t>
Дағды</w:t>
            </w:r>
          </w:p>
          <w:bookmarkEnd w:id="1370"/>
          <w:p>
            <w:pPr>
              <w:spacing w:after="20"/>
              <w:ind w:left="20"/>
              <w:jc w:val="both"/>
            </w:pPr>
            <w:r>
              <w:rPr>
                <w:rFonts w:ascii="Times New Roman"/>
                <w:b w:val="false"/>
                <w:i w:val="false"/>
                <w:color w:val="000000"/>
                <w:sz w:val="20"/>
              </w:rPr>
              <w:t>
2: Архивтік құжаттарды реставрациялау бойынша жұмыстардың күрделілігі орташа орындау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1371"/>
          <w:p>
            <w:pPr>
              <w:spacing w:after="20"/>
              <w:ind w:left="20"/>
              <w:jc w:val="both"/>
            </w:pPr>
            <w:r>
              <w:rPr>
                <w:rFonts w:ascii="Times New Roman"/>
                <w:b w:val="false"/>
                <w:i w:val="false"/>
                <w:color w:val="000000"/>
                <w:sz w:val="20"/>
              </w:rPr>
              <w:t>
Дағдылар:</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құнды құжаттарды, қолжазбаларды, сирек кездесетін кітаптарды, карталардың түпнұсқаларын, плакаттарды, гравюраларды және басқа да бейнелеу материалдарын реставрациялау және зарарсыздандыру тәртібін өз бетінше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фрагменттерін, баспа басылымдары мен мөрлердің парақтарын іріктеуді және монтаждауды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372"/>
          <w:p>
            <w:pPr>
              <w:spacing w:after="20"/>
              <w:ind w:left="20"/>
              <w:jc w:val="both"/>
            </w:pPr>
            <w:r>
              <w:rPr>
                <w:rFonts w:ascii="Times New Roman"/>
                <w:b w:val="false"/>
                <w:i w:val="false"/>
                <w:color w:val="000000"/>
                <w:sz w:val="20"/>
              </w:rPr>
              <w:t>
Білім:</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ескіру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373"/>
          <w:p>
            <w:pPr>
              <w:spacing w:after="20"/>
              <w:ind w:left="20"/>
              <w:jc w:val="both"/>
            </w:pPr>
            <w:r>
              <w:rPr>
                <w:rFonts w:ascii="Times New Roman"/>
                <w:b w:val="false"/>
                <w:i w:val="false"/>
                <w:color w:val="000000"/>
                <w:sz w:val="20"/>
              </w:rPr>
              <w:t>
1-қосымша еңбек функциясы:</w:t>
            </w:r>
          </w:p>
          <w:bookmarkEnd w:id="1373"/>
          <w:p>
            <w:pPr>
              <w:spacing w:after="20"/>
              <w:ind w:left="20"/>
              <w:jc w:val="both"/>
            </w:pPr>
            <w:r>
              <w:rPr>
                <w:rFonts w:ascii="Times New Roman"/>
                <w:b w:val="false"/>
                <w:i w:val="false"/>
                <w:color w:val="000000"/>
                <w:sz w:val="20"/>
              </w:rPr>
              <w:t>
Қауіпсіздік нормаларын сақтау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374"/>
          <w:p>
            <w:pPr>
              <w:spacing w:after="20"/>
              <w:ind w:left="20"/>
              <w:jc w:val="both"/>
            </w:pPr>
            <w:r>
              <w:rPr>
                <w:rFonts w:ascii="Times New Roman"/>
                <w:b w:val="false"/>
                <w:i w:val="false"/>
                <w:color w:val="000000"/>
                <w:sz w:val="20"/>
              </w:rPr>
              <w:t>
1-дағды:</w:t>
            </w:r>
          </w:p>
          <w:bookmarkEnd w:id="137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375"/>
          <w:p>
            <w:pPr>
              <w:spacing w:after="20"/>
              <w:ind w:left="20"/>
              <w:jc w:val="both"/>
            </w:pPr>
            <w:r>
              <w:rPr>
                <w:rFonts w:ascii="Times New Roman"/>
                <w:b w:val="false"/>
                <w:i w:val="false"/>
                <w:color w:val="000000"/>
                <w:sz w:val="20"/>
              </w:rPr>
              <w:t>
Машықтар:</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376"/>
          <w:p>
            <w:pPr>
              <w:spacing w:after="20"/>
              <w:ind w:left="20"/>
              <w:jc w:val="both"/>
            </w:pPr>
            <w:r>
              <w:rPr>
                <w:rFonts w:ascii="Times New Roman"/>
                <w:b w:val="false"/>
                <w:i w:val="false"/>
                <w:color w:val="000000"/>
                <w:sz w:val="20"/>
              </w:rPr>
              <w:t>
Білімі:</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377"/>
          <w:p>
            <w:pPr>
              <w:spacing w:after="20"/>
              <w:ind w:left="20"/>
              <w:jc w:val="both"/>
            </w:pPr>
            <w:r>
              <w:rPr>
                <w:rFonts w:ascii="Times New Roman"/>
                <w:b w:val="false"/>
                <w:i w:val="false"/>
                <w:color w:val="000000"/>
                <w:sz w:val="20"/>
              </w:rPr>
              <w:t>
2-дағды:</w:t>
            </w:r>
          </w:p>
          <w:bookmarkEnd w:id="1377"/>
          <w:p>
            <w:pPr>
              <w:spacing w:after="20"/>
              <w:ind w:left="20"/>
              <w:jc w:val="both"/>
            </w:pPr>
            <w:r>
              <w:rPr>
                <w:rFonts w:ascii="Times New Roman"/>
                <w:b w:val="false"/>
                <w:i w:val="false"/>
                <w:color w:val="000000"/>
                <w:sz w:val="20"/>
              </w:rPr>
              <w:t>
Еңбек қауіпсіздігін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1378"/>
          <w:p>
            <w:pPr>
              <w:spacing w:after="20"/>
              <w:ind w:left="20"/>
              <w:jc w:val="both"/>
            </w:pPr>
            <w:r>
              <w:rPr>
                <w:rFonts w:ascii="Times New Roman"/>
                <w:b w:val="false"/>
                <w:i w:val="false"/>
                <w:color w:val="000000"/>
                <w:sz w:val="20"/>
              </w:rPr>
              <w:t>
Машықтар: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379"/>
          <w:p>
            <w:pPr>
              <w:spacing w:after="20"/>
              <w:ind w:left="20"/>
              <w:jc w:val="both"/>
            </w:pPr>
            <w:r>
              <w:rPr>
                <w:rFonts w:ascii="Times New Roman"/>
                <w:b w:val="false"/>
                <w:i w:val="false"/>
                <w:color w:val="000000"/>
                <w:sz w:val="20"/>
              </w:rPr>
              <w:t>
Білімі:</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380"/>
          <w:p>
            <w:pPr>
              <w:spacing w:after="20"/>
              <w:ind w:left="20"/>
              <w:jc w:val="both"/>
            </w:pPr>
            <w:r>
              <w:rPr>
                <w:rFonts w:ascii="Times New Roman"/>
                <w:b w:val="false"/>
                <w:i w:val="false"/>
                <w:color w:val="000000"/>
                <w:sz w:val="20"/>
              </w:rPr>
              <w:t>
Міндеттеме:</w:t>
            </w:r>
          </w:p>
          <w:bookmarkEnd w:id="1380"/>
          <w:p>
            <w:pPr>
              <w:spacing w:after="20"/>
              <w:ind w:left="20"/>
              <w:jc w:val="both"/>
            </w:pPr>
            <w:r>
              <w:rPr>
                <w:rFonts w:ascii="Times New Roman"/>
                <w:b w:val="false"/>
                <w:i w:val="false"/>
                <w:color w:val="000000"/>
                <w:sz w:val="20"/>
              </w:rPr>
              <w:t>
Ұйымдастырушылық қабілеттер; Дербестік және жауапкершілік; Ынтымақтастық және өзара әрекеттесу; Ойлаудың икемділігі; Командада жұмыс істей білу; Логикалық ойлау; Ізгі ниет; Жазбаша және коммуникативті дағдылар; Оқу және өзін-өзі оқыту қабілеті; Бастама;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381"/>
          <w:p>
            <w:pPr>
              <w:spacing w:after="20"/>
              <w:ind w:left="20"/>
              <w:jc w:val="both"/>
            </w:pPr>
            <w:r>
              <w:rPr>
                <w:rFonts w:ascii="Times New Roman"/>
                <w:b w:val="false"/>
                <w:i w:val="false"/>
                <w:color w:val="000000"/>
                <w:sz w:val="20"/>
              </w:rPr>
              <w:t>
65. "Архивтік құжаттарды қалпына келтіруші"</w:t>
            </w:r>
          </w:p>
          <w:bookmarkEnd w:id="1381"/>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және кітапхана материалдарын 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6-разряд (57-шығарылым, 3-тарау. Реставрациялау жұмыстарына разрядтар бойынша жұмысшылар кәсіптерінің тарифтік-біліктілік сипаттамалары, 12-параграф.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бұйрығымен бекітілген архив және кітапхана материалдарын қалпына келтіруші, 6-разряд, 166-168-тармақтар).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382"/>
          <w:p>
            <w:pPr>
              <w:spacing w:after="20"/>
              <w:ind w:left="20"/>
              <w:jc w:val="both"/>
            </w:pPr>
            <w:r>
              <w:rPr>
                <w:rFonts w:ascii="Times New Roman"/>
                <w:b w:val="false"/>
                <w:i w:val="false"/>
                <w:color w:val="000000"/>
                <w:sz w:val="20"/>
              </w:rPr>
              <w:t>
Еңбек функциясы 1:</w:t>
            </w:r>
          </w:p>
          <w:bookmarkEnd w:id="1382"/>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383"/>
          <w:p>
            <w:pPr>
              <w:spacing w:after="20"/>
              <w:ind w:left="20"/>
              <w:jc w:val="both"/>
            </w:pPr>
            <w:r>
              <w:rPr>
                <w:rFonts w:ascii="Times New Roman"/>
                <w:b w:val="false"/>
                <w:i w:val="false"/>
                <w:color w:val="000000"/>
                <w:sz w:val="20"/>
              </w:rPr>
              <w:t>
Дағды</w:t>
            </w:r>
          </w:p>
          <w:bookmarkEnd w:id="1383"/>
          <w:p>
            <w:pPr>
              <w:spacing w:after="20"/>
              <w:ind w:left="20"/>
              <w:jc w:val="both"/>
            </w:pPr>
            <w:r>
              <w:rPr>
                <w:rFonts w:ascii="Times New Roman"/>
                <w:b w:val="false"/>
                <w:i w:val="false"/>
                <w:color w:val="000000"/>
                <w:sz w:val="20"/>
              </w:rPr>
              <w:t>
1: Архивтік құжаттардың физикалық және техникалық жай-күйіне тексеру жүргізу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384"/>
          <w:p>
            <w:pPr>
              <w:spacing w:after="20"/>
              <w:ind w:left="20"/>
              <w:jc w:val="both"/>
            </w:pPr>
            <w:r>
              <w:rPr>
                <w:rFonts w:ascii="Times New Roman"/>
                <w:b w:val="false"/>
                <w:i w:val="false"/>
                <w:color w:val="000000"/>
                <w:sz w:val="20"/>
              </w:rPr>
              <w:t>
Дағдылар:</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3. Қалпына келтірілетін объектінің бұзылуының себептері мен сипатын анықтаңыз.</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385"/>
          <w:p>
            <w:pPr>
              <w:spacing w:after="20"/>
              <w:ind w:left="20"/>
              <w:jc w:val="both"/>
            </w:pPr>
            <w:r>
              <w:rPr>
                <w:rFonts w:ascii="Times New Roman"/>
                <w:b w:val="false"/>
                <w:i w:val="false"/>
                <w:color w:val="000000"/>
                <w:sz w:val="20"/>
              </w:rPr>
              <w:t>
Білім:</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386"/>
          <w:p>
            <w:pPr>
              <w:spacing w:after="20"/>
              <w:ind w:left="20"/>
              <w:jc w:val="both"/>
            </w:pPr>
            <w:r>
              <w:rPr>
                <w:rFonts w:ascii="Times New Roman"/>
                <w:b w:val="false"/>
                <w:i w:val="false"/>
                <w:color w:val="000000"/>
                <w:sz w:val="20"/>
              </w:rPr>
              <w:t>
Дағды</w:t>
            </w:r>
          </w:p>
          <w:bookmarkEnd w:id="1386"/>
          <w:p>
            <w:pPr>
              <w:spacing w:after="20"/>
              <w:ind w:left="20"/>
              <w:jc w:val="both"/>
            </w:pPr>
            <w:r>
              <w:rPr>
                <w:rFonts w:ascii="Times New Roman"/>
                <w:b w:val="false"/>
                <w:i w:val="false"/>
                <w:color w:val="000000"/>
                <w:sz w:val="20"/>
              </w:rPr>
              <w:t>
2: Архивтік құжаттарды реставрациялау бойынша жұмыстардың күрделілігі орташа орындау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387"/>
          <w:p>
            <w:pPr>
              <w:spacing w:after="20"/>
              <w:ind w:left="20"/>
              <w:jc w:val="both"/>
            </w:pPr>
            <w:r>
              <w:rPr>
                <w:rFonts w:ascii="Times New Roman"/>
                <w:b w:val="false"/>
                <w:i w:val="false"/>
                <w:color w:val="000000"/>
                <w:sz w:val="20"/>
              </w:rPr>
              <w:t>
Дағдылар: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құнды және басқа да архивтік құжаттарды қалпына келтіру және зарарсыздандыру тәртібін дербес айқындау</w:t>
            </w:r>
          </w:p>
          <w:p>
            <w:pPr>
              <w:spacing w:after="20"/>
              <w:ind w:left="20"/>
              <w:jc w:val="both"/>
            </w:pPr>
            <w:r>
              <w:rPr>
                <w:rFonts w:ascii="Times New Roman"/>
                <w:b w:val="false"/>
                <w:i w:val="false"/>
                <w:color w:val="000000"/>
                <w:sz w:val="20"/>
              </w:rPr>
              <w:t>
3. Құжаттардың фрагменттерін, баспа басылымдары мен мөрлердің парақтарын іріктеуді және монтаждауды жүзеге асыру.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1388"/>
          <w:p>
            <w:pPr>
              <w:spacing w:after="20"/>
              <w:ind w:left="20"/>
              <w:jc w:val="both"/>
            </w:pPr>
            <w:r>
              <w:rPr>
                <w:rFonts w:ascii="Times New Roman"/>
                <w:b w:val="false"/>
                <w:i w:val="false"/>
                <w:color w:val="000000"/>
                <w:sz w:val="20"/>
              </w:rPr>
              <w:t>
Білім:</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389"/>
          <w:p>
            <w:pPr>
              <w:spacing w:after="20"/>
              <w:ind w:left="20"/>
              <w:jc w:val="both"/>
            </w:pPr>
            <w:r>
              <w:rPr>
                <w:rFonts w:ascii="Times New Roman"/>
                <w:b w:val="false"/>
                <w:i w:val="false"/>
                <w:color w:val="000000"/>
                <w:sz w:val="20"/>
              </w:rPr>
              <w:t>
1-қосымша еңбек функциясы:</w:t>
            </w:r>
          </w:p>
          <w:bookmarkEnd w:id="1389"/>
          <w:p>
            <w:pPr>
              <w:spacing w:after="20"/>
              <w:ind w:left="20"/>
              <w:jc w:val="both"/>
            </w:pPr>
            <w:r>
              <w:rPr>
                <w:rFonts w:ascii="Times New Roman"/>
                <w:b w:val="false"/>
                <w:i w:val="false"/>
                <w:color w:val="000000"/>
                <w:sz w:val="20"/>
              </w:rPr>
              <w:t>
Қауіпсіздік нормаларын сақтау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390"/>
          <w:p>
            <w:pPr>
              <w:spacing w:after="20"/>
              <w:ind w:left="20"/>
              <w:jc w:val="both"/>
            </w:pPr>
            <w:r>
              <w:rPr>
                <w:rFonts w:ascii="Times New Roman"/>
                <w:b w:val="false"/>
                <w:i w:val="false"/>
                <w:color w:val="000000"/>
                <w:sz w:val="20"/>
              </w:rPr>
              <w:t>
1-дағды:</w:t>
            </w:r>
          </w:p>
          <w:bookmarkEnd w:id="139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391"/>
          <w:p>
            <w:pPr>
              <w:spacing w:after="20"/>
              <w:ind w:left="20"/>
              <w:jc w:val="both"/>
            </w:pPr>
            <w:r>
              <w:rPr>
                <w:rFonts w:ascii="Times New Roman"/>
                <w:b w:val="false"/>
                <w:i w:val="false"/>
                <w:color w:val="000000"/>
                <w:sz w:val="20"/>
              </w:rPr>
              <w:t>
Машықтар:</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392"/>
          <w:p>
            <w:pPr>
              <w:spacing w:after="20"/>
              <w:ind w:left="20"/>
              <w:jc w:val="both"/>
            </w:pPr>
            <w:r>
              <w:rPr>
                <w:rFonts w:ascii="Times New Roman"/>
                <w:b w:val="false"/>
                <w:i w:val="false"/>
                <w:color w:val="000000"/>
                <w:sz w:val="20"/>
              </w:rPr>
              <w:t>
Білімі:</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393"/>
          <w:p>
            <w:pPr>
              <w:spacing w:after="20"/>
              <w:ind w:left="20"/>
              <w:jc w:val="both"/>
            </w:pPr>
            <w:r>
              <w:rPr>
                <w:rFonts w:ascii="Times New Roman"/>
                <w:b w:val="false"/>
                <w:i w:val="false"/>
                <w:color w:val="000000"/>
                <w:sz w:val="20"/>
              </w:rPr>
              <w:t>
2-дағды:</w:t>
            </w:r>
          </w:p>
          <w:bookmarkEnd w:id="1393"/>
          <w:p>
            <w:pPr>
              <w:spacing w:after="20"/>
              <w:ind w:left="20"/>
              <w:jc w:val="both"/>
            </w:pPr>
            <w:r>
              <w:rPr>
                <w:rFonts w:ascii="Times New Roman"/>
                <w:b w:val="false"/>
                <w:i w:val="false"/>
                <w:color w:val="000000"/>
                <w:sz w:val="20"/>
              </w:rPr>
              <w:t>
Еңбек қауіпсіздігін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394"/>
          <w:p>
            <w:pPr>
              <w:spacing w:after="20"/>
              <w:ind w:left="20"/>
              <w:jc w:val="both"/>
            </w:pPr>
            <w:r>
              <w:rPr>
                <w:rFonts w:ascii="Times New Roman"/>
                <w:b w:val="false"/>
                <w:i w:val="false"/>
                <w:color w:val="000000"/>
                <w:sz w:val="20"/>
              </w:rPr>
              <w:t>
Машықтар:</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395"/>
          <w:p>
            <w:pPr>
              <w:spacing w:after="20"/>
              <w:ind w:left="20"/>
              <w:jc w:val="both"/>
            </w:pPr>
            <w:r>
              <w:rPr>
                <w:rFonts w:ascii="Times New Roman"/>
                <w:b w:val="false"/>
                <w:i w:val="false"/>
                <w:color w:val="000000"/>
                <w:sz w:val="20"/>
              </w:rPr>
              <w:t>
Білімі:</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1396"/>
          <w:p>
            <w:pPr>
              <w:spacing w:after="20"/>
              <w:ind w:left="20"/>
              <w:jc w:val="both"/>
            </w:pPr>
            <w:r>
              <w:rPr>
                <w:rFonts w:ascii="Times New Roman"/>
                <w:b w:val="false"/>
                <w:i w:val="false"/>
                <w:color w:val="000000"/>
                <w:sz w:val="20"/>
              </w:rPr>
              <w:t>
Міндеттеме</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397"/>
          <w:p>
            <w:pPr>
              <w:spacing w:after="20"/>
              <w:ind w:left="20"/>
              <w:jc w:val="both"/>
            </w:pPr>
            <w:r>
              <w:rPr>
                <w:rFonts w:ascii="Times New Roman"/>
                <w:b w:val="false"/>
                <w:i w:val="false"/>
                <w:color w:val="000000"/>
                <w:sz w:val="20"/>
              </w:rPr>
              <w:t>
66. "Архивтік құжаттарды қалпына келтіруші"</w:t>
            </w:r>
          </w:p>
          <w:bookmarkEnd w:id="139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және кітапхана материалдарын 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3-5-разрядтар (57-шығарылым, 3-тарау. Реставрациялау жұмыстарына разрядтар бойынша жұмысшылар кәсіптерінің тарифтік-біліктілік сипаттамалары, 9-11-параграфтар.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бұйрығымен бекітілген архив және кітапхана материалдарын қалпына келтіруші, 3,4,5 разрядтар, 160-165-тармақтар).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398"/>
          <w:p>
            <w:pPr>
              <w:spacing w:after="20"/>
              <w:ind w:left="20"/>
              <w:jc w:val="both"/>
            </w:pPr>
            <w:r>
              <w:rPr>
                <w:rFonts w:ascii="Times New Roman"/>
                <w:b w:val="false"/>
                <w:i w:val="false"/>
                <w:color w:val="000000"/>
                <w:sz w:val="20"/>
              </w:rPr>
              <w:t>
Еңбек функциясы</w:t>
            </w:r>
          </w:p>
          <w:bookmarkEnd w:id="1398"/>
          <w:p>
            <w:pPr>
              <w:spacing w:after="20"/>
              <w:ind w:left="20"/>
              <w:jc w:val="both"/>
            </w:pPr>
            <w:r>
              <w:rPr>
                <w:rFonts w:ascii="Times New Roman"/>
                <w:b w:val="false"/>
                <w:i w:val="false"/>
                <w:color w:val="000000"/>
                <w:sz w:val="20"/>
              </w:rPr>
              <w:t>
1: Ұлттық мәдени игілік объектісіне жатқызылған аса құнды құжаттар мен құжаттарды эксперименттік реставрациялау жұмыстарын орындау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399"/>
          <w:p>
            <w:pPr>
              <w:spacing w:after="20"/>
              <w:ind w:left="20"/>
              <w:jc w:val="both"/>
            </w:pPr>
            <w:r>
              <w:rPr>
                <w:rFonts w:ascii="Times New Roman"/>
                <w:b w:val="false"/>
                <w:i w:val="false"/>
                <w:color w:val="000000"/>
                <w:sz w:val="20"/>
              </w:rPr>
              <w:t>
Дағды</w:t>
            </w:r>
          </w:p>
          <w:bookmarkEnd w:id="1399"/>
          <w:p>
            <w:pPr>
              <w:spacing w:after="20"/>
              <w:ind w:left="20"/>
              <w:jc w:val="both"/>
            </w:pPr>
            <w:r>
              <w:rPr>
                <w:rFonts w:ascii="Times New Roman"/>
                <w:b w:val="false"/>
                <w:i w:val="false"/>
                <w:color w:val="000000"/>
                <w:sz w:val="20"/>
              </w:rPr>
              <w:t>
1: Архивтік құжаттардың физикалық және техникалық жай-күйіне тексеру жүргізу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400"/>
          <w:p>
            <w:pPr>
              <w:spacing w:after="20"/>
              <w:ind w:left="20"/>
              <w:jc w:val="both"/>
            </w:pPr>
            <w:r>
              <w:rPr>
                <w:rFonts w:ascii="Times New Roman"/>
                <w:b w:val="false"/>
                <w:i w:val="false"/>
                <w:color w:val="000000"/>
                <w:sz w:val="20"/>
              </w:rPr>
              <w:t>
Дағдылар:</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3. Қалпына келтірілетін объектінің бұзылуының себептері мен сипатын анықтаңыз.</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401"/>
          <w:p>
            <w:pPr>
              <w:spacing w:after="20"/>
              <w:ind w:left="20"/>
              <w:jc w:val="both"/>
            </w:pPr>
            <w:r>
              <w:rPr>
                <w:rFonts w:ascii="Times New Roman"/>
                <w:b w:val="false"/>
                <w:i w:val="false"/>
                <w:color w:val="000000"/>
                <w:sz w:val="20"/>
              </w:rPr>
              <w:t>
Білім:</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ескіру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 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1402"/>
          <w:p>
            <w:pPr>
              <w:spacing w:after="20"/>
              <w:ind w:left="20"/>
              <w:jc w:val="both"/>
            </w:pPr>
            <w:r>
              <w:rPr>
                <w:rFonts w:ascii="Times New Roman"/>
                <w:b w:val="false"/>
                <w:i w:val="false"/>
                <w:color w:val="000000"/>
                <w:sz w:val="20"/>
              </w:rPr>
              <w:t>
Дағды</w:t>
            </w:r>
          </w:p>
          <w:bookmarkEnd w:id="1402"/>
          <w:p>
            <w:pPr>
              <w:spacing w:after="20"/>
              <w:ind w:left="20"/>
              <w:jc w:val="both"/>
            </w:pPr>
            <w:r>
              <w:rPr>
                <w:rFonts w:ascii="Times New Roman"/>
                <w:b w:val="false"/>
                <w:i w:val="false"/>
                <w:color w:val="000000"/>
                <w:sz w:val="20"/>
              </w:rPr>
              <w:t>
2: Архивтік құжаттарды қалпына келтіру бойынша қарапайым жұмыстарды орындау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403"/>
          <w:p>
            <w:pPr>
              <w:spacing w:after="20"/>
              <w:ind w:left="20"/>
              <w:jc w:val="both"/>
            </w:pPr>
            <w:r>
              <w:rPr>
                <w:rFonts w:ascii="Times New Roman"/>
                <w:b w:val="false"/>
                <w:i w:val="false"/>
                <w:color w:val="000000"/>
                <w:sz w:val="20"/>
              </w:rPr>
              <w:t>
Дағдылар:</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зақымдануы бар қағаз негізіндегі архивтік құжаттарды қалпына келтіруді және зарарсыздандыруды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фрагменттерін, баспа басылымдары мен мөрлердің парақтарын іріктеуді және монтаждауды жүзеге асыру.</w:t>
            </w:r>
          </w:p>
          <w:p>
            <w:pPr>
              <w:spacing w:after="20"/>
              <w:ind w:left="20"/>
              <w:jc w:val="both"/>
            </w:pPr>
            <w:r>
              <w:rPr>
                <w:rFonts w:ascii="Times New Roman"/>
                <w:b w:val="false"/>
                <w:i w:val="false"/>
                <w:color w:val="000000"/>
                <w:sz w:val="20"/>
              </w:rPr>
              <w:t>
4. Қалпына келтірілген архивтік құжаттарды түптеуді (тігуді) жүзеге асыру.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404"/>
          <w:p>
            <w:pPr>
              <w:spacing w:after="20"/>
              <w:ind w:left="20"/>
              <w:jc w:val="both"/>
            </w:pPr>
            <w:r>
              <w:rPr>
                <w:rFonts w:ascii="Times New Roman"/>
                <w:b w:val="false"/>
                <w:i w:val="false"/>
                <w:color w:val="000000"/>
                <w:sz w:val="20"/>
              </w:rPr>
              <w:t>
Білім:</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тігу тәсілдері, құжаттар мен кітаптарды түптеу технологиясы, желімдердің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реставрациялаудың технологиялары, материалдар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5. Қалпына келтіру жұмыстарын орындау тәртібі мен шарттары.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1405"/>
          <w:p>
            <w:pPr>
              <w:spacing w:after="20"/>
              <w:ind w:left="20"/>
              <w:jc w:val="both"/>
            </w:pPr>
            <w:r>
              <w:rPr>
                <w:rFonts w:ascii="Times New Roman"/>
                <w:b w:val="false"/>
                <w:i w:val="false"/>
                <w:color w:val="000000"/>
                <w:sz w:val="20"/>
              </w:rPr>
              <w:t>
1-қосымша еңбек функциясы:</w:t>
            </w:r>
          </w:p>
          <w:bookmarkEnd w:id="1405"/>
          <w:p>
            <w:pPr>
              <w:spacing w:after="20"/>
              <w:ind w:left="20"/>
              <w:jc w:val="both"/>
            </w:pPr>
            <w:r>
              <w:rPr>
                <w:rFonts w:ascii="Times New Roman"/>
                <w:b w:val="false"/>
                <w:i w:val="false"/>
                <w:color w:val="000000"/>
                <w:sz w:val="20"/>
              </w:rPr>
              <w:t>
Қауіпсіздік нормаларын сақтау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406"/>
          <w:p>
            <w:pPr>
              <w:spacing w:after="20"/>
              <w:ind w:left="20"/>
              <w:jc w:val="both"/>
            </w:pPr>
            <w:r>
              <w:rPr>
                <w:rFonts w:ascii="Times New Roman"/>
                <w:b w:val="false"/>
                <w:i w:val="false"/>
                <w:color w:val="000000"/>
                <w:sz w:val="20"/>
              </w:rPr>
              <w:t>
1-дағды:</w:t>
            </w:r>
          </w:p>
          <w:bookmarkEnd w:id="140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1407"/>
          <w:p>
            <w:pPr>
              <w:spacing w:after="20"/>
              <w:ind w:left="20"/>
              <w:jc w:val="both"/>
            </w:pPr>
            <w:r>
              <w:rPr>
                <w:rFonts w:ascii="Times New Roman"/>
                <w:b w:val="false"/>
                <w:i w:val="false"/>
                <w:color w:val="000000"/>
                <w:sz w:val="20"/>
              </w:rPr>
              <w:t>
Машықтар:</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408"/>
          <w:p>
            <w:pPr>
              <w:spacing w:after="20"/>
              <w:ind w:left="20"/>
              <w:jc w:val="both"/>
            </w:pPr>
            <w:r>
              <w:rPr>
                <w:rFonts w:ascii="Times New Roman"/>
                <w:b w:val="false"/>
                <w:i w:val="false"/>
                <w:color w:val="000000"/>
                <w:sz w:val="20"/>
              </w:rPr>
              <w:t>
Білімі:</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409"/>
          <w:p>
            <w:pPr>
              <w:spacing w:after="20"/>
              <w:ind w:left="20"/>
              <w:jc w:val="both"/>
            </w:pPr>
            <w:r>
              <w:rPr>
                <w:rFonts w:ascii="Times New Roman"/>
                <w:b w:val="false"/>
                <w:i w:val="false"/>
                <w:color w:val="000000"/>
                <w:sz w:val="20"/>
              </w:rPr>
              <w:t>
2-дағды:</w:t>
            </w:r>
          </w:p>
          <w:bookmarkEnd w:id="1409"/>
          <w:p>
            <w:pPr>
              <w:spacing w:after="20"/>
              <w:ind w:left="20"/>
              <w:jc w:val="both"/>
            </w:pPr>
            <w:r>
              <w:rPr>
                <w:rFonts w:ascii="Times New Roman"/>
                <w:b w:val="false"/>
                <w:i w:val="false"/>
                <w:color w:val="000000"/>
                <w:sz w:val="20"/>
              </w:rPr>
              <w:t>
Еңбек қауіпсіздігін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410"/>
          <w:p>
            <w:pPr>
              <w:spacing w:after="20"/>
              <w:ind w:left="20"/>
              <w:jc w:val="both"/>
            </w:pPr>
            <w:r>
              <w:rPr>
                <w:rFonts w:ascii="Times New Roman"/>
                <w:b w:val="false"/>
                <w:i w:val="false"/>
                <w:color w:val="000000"/>
                <w:sz w:val="20"/>
              </w:rPr>
              <w:t>
Машықтар:</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411"/>
          <w:p>
            <w:pPr>
              <w:spacing w:after="20"/>
              <w:ind w:left="20"/>
              <w:jc w:val="both"/>
            </w:pPr>
            <w:r>
              <w:rPr>
                <w:rFonts w:ascii="Times New Roman"/>
                <w:b w:val="false"/>
                <w:i w:val="false"/>
                <w:color w:val="000000"/>
                <w:sz w:val="20"/>
              </w:rPr>
              <w:t>
Білімі:</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412"/>
          <w:p>
            <w:pPr>
              <w:spacing w:after="20"/>
              <w:ind w:left="20"/>
              <w:jc w:val="both"/>
            </w:pPr>
            <w:r>
              <w:rPr>
                <w:rFonts w:ascii="Times New Roman"/>
                <w:b w:val="false"/>
                <w:i w:val="false"/>
                <w:color w:val="000000"/>
                <w:sz w:val="20"/>
              </w:rPr>
              <w:t>
Міндеттеме</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413"/>
          <w:p>
            <w:pPr>
              <w:spacing w:after="20"/>
              <w:ind w:left="20"/>
              <w:jc w:val="both"/>
            </w:pPr>
            <w:r>
              <w:rPr>
                <w:rFonts w:ascii="Times New Roman"/>
                <w:b w:val="false"/>
                <w:i w:val="false"/>
                <w:color w:val="000000"/>
                <w:sz w:val="20"/>
              </w:rPr>
              <w:t>
67. "Фильм материалдарын қалпына келтіруші"</w:t>
            </w:r>
          </w:p>
          <w:bookmarkEnd w:id="1413"/>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6-7-разрядтар (32-шығарылым, 2-тарау. Химия-фотография өндірісі бойынша жұмыстарға разрядтар бойынша жұмысшылар кәсіптерінің тарифтік-біліктілік сипаттамалары, 123-124 параграфтар.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бұйрығымен бекітілген фильм материалдарын қалпына келтіруші, 262-267-тармақтар).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меңгерген үш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Киноматериалдардың бірінші түрін жасау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объектілеріне жатқызылған аса құнды киноқұжаттар мен киноқұжаттарды реставрациялау жөніндегі жұмыстардың барлық түрлерін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414"/>
          <w:p>
            <w:pPr>
              <w:spacing w:after="20"/>
              <w:ind w:left="20"/>
              <w:jc w:val="both"/>
            </w:pPr>
            <w:r>
              <w:rPr>
                <w:rFonts w:ascii="Times New Roman"/>
                <w:b w:val="false"/>
                <w:i w:val="false"/>
                <w:color w:val="000000"/>
                <w:sz w:val="20"/>
              </w:rPr>
              <w:t>
Еңбек функциясы 1:</w:t>
            </w:r>
          </w:p>
          <w:bookmarkEnd w:id="1414"/>
          <w:p>
            <w:pPr>
              <w:spacing w:after="20"/>
              <w:ind w:left="20"/>
              <w:jc w:val="both"/>
            </w:pPr>
            <w:r>
              <w:rPr>
                <w:rFonts w:ascii="Times New Roman"/>
                <w:b w:val="false"/>
                <w:i w:val="false"/>
                <w:color w:val="000000"/>
                <w:sz w:val="20"/>
              </w:rPr>
              <w:t>
Ұлттық мәдени игілік объектілеріне жатқызылған аса құнды киноқұжаттар мен киноқұжаттарды реставрациялау жөніндегі жұмыстардың барлық түрлерін орындау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415"/>
          <w:p>
            <w:pPr>
              <w:spacing w:after="20"/>
              <w:ind w:left="20"/>
              <w:jc w:val="both"/>
            </w:pPr>
            <w:r>
              <w:rPr>
                <w:rFonts w:ascii="Times New Roman"/>
                <w:b w:val="false"/>
                <w:i w:val="false"/>
                <w:color w:val="000000"/>
                <w:sz w:val="20"/>
              </w:rPr>
              <w:t>
Дағды 1:</w:t>
            </w:r>
          </w:p>
          <w:bookmarkEnd w:id="1415"/>
          <w:p>
            <w:pPr>
              <w:spacing w:after="20"/>
              <w:ind w:left="20"/>
              <w:jc w:val="both"/>
            </w:pPr>
            <w:r>
              <w:rPr>
                <w:rFonts w:ascii="Times New Roman"/>
                <w:b w:val="false"/>
                <w:i w:val="false"/>
                <w:color w:val="000000"/>
                <w:sz w:val="20"/>
              </w:rPr>
              <w:t>
Киноқұжаттардың физикалық және техникалық жай-күйіне зерттеу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416"/>
          <w:p>
            <w:pPr>
              <w:spacing w:after="20"/>
              <w:ind w:left="20"/>
              <w:jc w:val="both"/>
            </w:pPr>
            <w:r>
              <w:rPr>
                <w:rFonts w:ascii="Times New Roman"/>
                <w:b w:val="false"/>
                <w:i w:val="false"/>
                <w:color w:val="000000"/>
                <w:sz w:val="20"/>
              </w:rPr>
              <w:t>
Дағдылар:</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фильм материалына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фильм материалының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келтірілетін фильм материалындағы ақаулардың себептері мен сипатын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Фильм материалдарының күйін және олардың зақымдануын диагностикалау.</w:t>
            </w:r>
          </w:p>
          <w:p>
            <w:pPr>
              <w:spacing w:after="20"/>
              <w:ind w:left="20"/>
              <w:jc w:val="both"/>
            </w:pPr>
            <w:r>
              <w:rPr>
                <w:rFonts w:ascii="Times New Roman"/>
                <w:b w:val="false"/>
                <w:i w:val="false"/>
                <w:color w:val="000000"/>
                <w:sz w:val="20"/>
              </w:rPr>
              <w:t>
6. Фильм материалдарының барлық түрлерін қалпына келтіру әдістерін, формулаларын және режимдерін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417"/>
          <w:p>
            <w:pPr>
              <w:spacing w:after="20"/>
              <w:ind w:left="20"/>
              <w:jc w:val="both"/>
            </w:pPr>
            <w:r>
              <w:rPr>
                <w:rFonts w:ascii="Times New Roman"/>
                <w:b w:val="false"/>
                <w:i w:val="false"/>
                <w:color w:val="000000"/>
                <w:sz w:val="20"/>
              </w:rPr>
              <w:t>
Білім:</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418"/>
          <w:p>
            <w:pPr>
              <w:spacing w:after="20"/>
              <w:ind w:left="20"/>
              <w:jc w:val="both"/>
            </w:pPr>
            <w:r>
              <w:rPr>
                <w:rFonts w:ascii="Times New Roman"/>
                <w:b w:val="false"/>
                <w:i w:val="false"/>
                <w:color w:val="000000"/>
                <w:sz w:val="20"/>
              </w:rPr>
              <w:t>
Дағды 2:</w:t>
            </w:r>
          </w:p>
          <w:bookmarkEnd w:id="1418"/>
          <w:p>
            <w:pPr>
              <w:spacing w:after="20"/>
              <w:ind w:left="20"/>
              <w:jc w:val="both"/>
            </w:pPr>
            <w:r>
              <w:rPr>
                <w:rFonts w:ascii="Times New Roman"/>
                <w:b w:val="false"/>
                <w:i w:val="false"/>
                <w:color w:val="000000"/>
                <w:sz w:val="20"/>
              </w:rPr>
              <w:t>
Киноқұжаттарды қалпына келтіру бойынша аса күрделі жұмыстарды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419"/>
          <w:p>
            <w:pPr>
              <w:spacing w:after="20"/>
              <w:ind w:left="20"/>
              <w:jc w:val="both"/>
            </w:pPr>
            <w:r>
              <w:rPr>
                <w:rFonts w:ascii="Times New Roman"/>
                <w:b w:val="false"/>
                <w:i w:val="false"/>
                <w:color w:val="000000"/>
                <w:sz w:val="20"/>
              </w:rPr>
              <w:t>
Дағдылар:</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Фильм материалдарының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Фильм материалдарының барлық түрлерін қалпына келтіру әдістерін, формулаларын және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Көгеруден зардап шеккен киноқұжаттардың негативтерін фунгицидтік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5. Архивтік киноқұжаттарды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420"/>
          <w:p>
            <w:pPr>
              <w:spacing w:after="20"/>
              <w:ind w:left="20"/>
              <w:jc w:val="both"/>
            </w:pPr>
            <w:r>
              <w:rPr>
                <w:rFonts w:ascii="Times New Roman"/>
                <w:b w:val="false"/>
                <w:i w:val="false"/>
                <w:color w:val="000000"/>
                <w:sz w:val="20"/>
              </w:rPr>
              <w:t>
Білім:</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Киноқұжаттардың барлық түрлерін өңдеуге арналған ерітінділердің рецептуралары.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1421"/>
          <w:p>
            <w:pPr>
              <w:spacing w:after="20"/>
              <w:ind w:left="20"/>
              <w:jc w:val="both"/>
            </w:pPr>
            <w:r>
              <w:rPr>
                <w:rFonts w:ascii="Times New Roman"/>
                <w:b w:val="false"/>
                <w:i w:val="false"/>
                <w:color w:val="000000"/>
                <w:sz w:val="20"/>
              </w:rPr>
              <w:t>
1-қосымша еңбек функциясы:</w:t>
            </w:r>
          </w:p>
          <w:bookmarkEnd w:id="1421"/>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422"/>
          <w:p>
            <w:pPr>
              <w:spacing w:after="20"/>
              <w:ind w:left="20"/>
              <w:jc w:val="both"/>
            </w:pPr>
            <w:r>
              <w:rPr>
                <w:rFonts w:ascii="Times New Roman"/>
                <w:b w:val="false"/>
                <w:i w:val="false"/>
                <w:color w:val="000000"/>
                <w:sz w:val="20"/>
              </w:rPr>
              <w:t>
1-дағды:</w:t>
            </w:r>
          </w:p>
          <w:bookmarkEnd w:id="142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423"/>
          <w:p>
            <w:pPr>
              <w:spacing w:after="20"/>
              <w:ind w:left="20"/>
              <w:jc w:val="both"/>
            </w:pPr>
            <w:r>
              <w:rPr>
                <w:rFonts w:ascii="Times New Roman"/>
                <w:b w:val="false"/>
                <w:i w:val="false"/>
                <w:color w:val="000000"/>
                <w:sz w:val="20"/>
              </w:rPr>
              <w:t>
Машықтар:</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424"/>
          <w:p>
            <w:pPr>
              <w:spacing w:after="20"/>
              <w:ind w:left="20"/>
              <w:jc w:val="both"/>
            </w:pPr>
            <w:r>
              <w:rPr>
                <w:rFonts w:ascii="Times New Roman"/>
                <w:b w:val="false"/>
                <w:i w:val="false"/>
                <w:color w:val="000000"/>
                <w:sz w:val="20"/>
              </w:rPr>
              <w:t>
Білімі:</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425"/>
          <w:p>
            <w:pPr>
              <w:spacing w:after="20"/>
              <w:ind w:left="20"/>
              <w:jc w:val="both"/>
            </w:pPr>
            <w:r>
              <w:rPr>
                <w:rFonts w:ascii="Times New Roman"/>
                <w:b w:val="false"/>
                <w:i w:val="false"/>
                <w:color w:val="000000"/>
                <w:sz w:val="20"/>
              </w:rPr>
              <w:t>
2-дағды:</w:t>
            </w:r>
          </w:p>
          <w:bookmarkEnd w:id="1425"/>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426"/>
          <w:p>
            <w:pPr>
              <w:spacing w:after="20"/>
              <w:ind w:left="20"/>
              <w:jc w:val="both"/>
            </w:pPr>
            <w:r>
              <w:rPr>
                <w:rFonts w:ascii="Times New Roman"/>
                <w:b w:val="false"/>
                <w:i w:val="false"/>
                <w:color w:val="000000"/>
                <w:sz w:val="20"/>
              </w:rPr>
              <w:t>
Машықтар:</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1427"/>
          <w:p>
            <w:pPr>
              <w:spacing w:after="20"/>
              <w:ind w:left="20"/>
              <w:jc w:val="both"/>
            </w:pPr>
            <w:r>
              <w:rPr>
                <w:rFonts w:ascii="Times New Roman"/>
                <w:b w:val="false"/>
                <w:i w:val="false"/>
                <w:color w:val="000000"/>
                <w:sz w:val="20"/>
              </w:rPr>
              <w:t>
Білімі:</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1428"/>
          <w:p>
            <w:pPr>
              <w:spacing w:after="20"/>
              <w:ind w:left="20"/>
              <w:jc w:val="both"/>
            </w:pPr>
            <w:r>
              <w:rPr>
                <w:rFonts w:ascii="Times New Roman"/>
                <w:b w:val="false"/>
                <w:i w:val="false"/>
                <w:color w:val="000000"/>
                <w:sz w:val="20"/>
              </w:rPr>
              <w:t>
Міндеттеме</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429"/>
          <w:p>
            <w:pPr>
              <w:spacing w:after="20"/>
              <w:ind w:left="20"/>
              <w:jc w:val="both"/>
            </w:pPr>
            <w:r>
              <w:rPr>
                <w:rFonts w:ascii="Times New Roman"/>
                <w:b w:val="false"/>
                <w:i w:val="false"/>
                <w:color w:val="000000"/>
                <w:sz w:val="20"/>
              </w:rPr>
              <w:t>
68. "Фильм материалдарын қалпына келтіруші"</w:t>
            </w:r>
          </w:p>
          <w:bookmarkEnd w:id="142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6-7-разрядтар (32-шығарылым, 2-тарау. Химия-фотография өндірісі бойынша жұмыстарға разрядтар бойынша жұмысшылар кәсіптерінің тарифтік-біліктілік сипаттамалары, 123-124 параграфтар.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бұйрығымен бекітілген фильм материалдарын қалпына келтіруші, 262-267-тармақтар)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фильм материалдарын қалпына келтіру бойынша жұмыстардың барлық түрлерін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430"/>
          <w:p>
            <w:pPr>
              <w:spacing w:after="20"/>
              <w:ind w:left="20"/>
              <w:jc w:val="both"/>
            </w:pPr>
            <w:r>
              <w:rPr>
                <w:rFonts w:ascii="Times New Roman"/>
                <w:b w:val="false"/>
                <w:i w:val="false"/>
                <w:color w:val="000000"/>
                <w:sz w:val="20"/>
              </w:rPr>
              <w:t>
Еңбек функциясы 1:</w:t>
            </w:r>
          </w:p>
          <w:bookmarkEnd w:id="1430"/>
          <w:p>
            <w:pPr>
              <w:spacing w:after="20"/>
              <w:ind w:left="20"/>
              <w:jc w:val="both"/>
            </w:pPr>
            <w:r>
              <w:rPr>
                <w:rFonts w:ascii="Times New Roman"/>
                <w:b w:val="false"/>
                <w:i w:val="false"/>
                <w:color w:val="000000"/>
                <w:sz w:val="20"/>
              </w:rPr>
              <w:t>
Бастапқы фильм материалдарын қалпына келтіру бойынша жұмыстардың барлық түрлерін орындау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431"/>
          <w:p>
            <w:pPr>
              <w:spacing w:after="20"/>
              <w:ind w:left="20"/>
              <w:jc w:val="both"/>
            </w:pPr>
            <w:r>
              <w:rPr>
                <w:rFonts w:ascii="Times New Roman"/>
                <w:b w:val="false"/>
                <w:i w:val="false"/>
                <w:color w:val="000000"/>
                <w:sz w:val="20"/>
              </w:rPr>
              <w:t>
Дағды 1:</w:t>
            </w:r>
          </w:p>
          <w:bookmarkEnd w:id="1431"/>
          <w:p>
            <w:pPr>
              <w:spacing w:after="20"/>
              <w:ind w:left="20"/>
              <w:jc w:val="both"/>
            </w:pPr>
            <w:r>
              <w:rPr>
                <w:rFonts w:ascii="Times New Roman"/>
                <w:b w:val="false"/>
                <w:i w:val="false"/>
                <w:color w:val="000000"/>
                <w:sz w:val="20"/>
              </w:rPr>
              <w:t>
Бастапқы фильм материалының физикалық және техникалық жай-күйіне зерттеу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432"/>
          <w:p>
            <w:pPr>
              <w:spacing w:after="20"/>
              <w:ind w:left="20"/>
              <w:jc w:val="both"/>
            </w:pPr>
            <w:r>
              <w:rPr>
                <w:rFonts w:ascii="Times New Roman"/>
                <w:b w:val="false"/>
                <w:i w:val="false"/>
                <w:color w:val="000000"/>
                <w:sz w:val="20"/>
              </w:rPr>
              <w:t>
Дағдылар:</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бастапқы фильм материалына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бастапқы фильм материалының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келтірілетін бастапқы фильм материалындағы ақаулардың себептері мен сипатын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фильм материалдарының күйін және олардың зақымдануын диагностикалау.</w:t>
            </w:r>
          </w:p>
          <w:p>
            <w:pPr>
              <w:spacing w:after="20"/>
              <w:ind w:left="20"/>
              <w:jc w:val="both"/>
            </w:pPr>
            <w:r>
              <w:rPr>
                <w:rFonts w:ascii="Times New Roman"/>
                <w:b w:val="false"/>
                <w:i w:val="false"/>
                <w:color w:val="000000"/>
                <w:sz w:val="20"/>
              </w:rPr>
              <w:t>
6. Бастапқы фильм материалдарының барлық түрлерін қалпына келтіру әдістерін, рецептурасын және режимдерін таңдауды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433"/>
          <w:p>
            <w:pPr>
              <w:spacing w:after="20"/>
              <w:ind w:left="20"/>
              <w:jc w:val="both"/>
            </w:pPr>
            <w:r>
              <w:rPr>
                <w:rFonts w:ascii="Times New Roman"/>
                <w:b w:val="false"/>
                <w:i w:val="false"/>
                <w:color w:val="000000"/>
                <w:sz w:val="20"/>
              </w:rPr>
              <w:t>
Білім:</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434"/>
          <w:p>
            <w:pPr>
              <w:spacing w:after="20"/>
              <w:ind w:left="20"/>
              <w:jc w:val="both"/>
            </w:pPr>
            <w:r>
              <w:rPr>
                <w:rFonts w:ascii="Times New Roman"/>
                <w:b w:val="false"/>
                <w:i w:val="false"/>
                <w:color w:val="000000"/>
                <w:sz w:val="20"/>
              </w:rPr>
              <w:t>
Дағды 2:</w:t>
            </w:r>
          </w:p>
          <w:bookmarkEnd w:id="1434"/>
          <w:p>
            <w:pPr>
              <w:spacing w:after="20"/>
              <w:ind w:left="20"/>
              <w:jc w:val="both"/>
            </w:pPr>
            <w:r>
              <w:rPr>
                <w:rFonts w:ascii="Times New Roman"/>
                <w:b w:val="false"/>
                <w:i w:val="false"/>
                <w:color w:val="000000"/>
                <w:sz w:val="20"/>
              </w:rPr>
              <w:t>
Сынғыштығы жоғары, механикалық беріктігі төмен, механикалық зақымдануы бар, патчтары бар, перфорация қадамы бойынша 1% - дан астам шөгуі бар бастапқы фильм материалдарын қалпына келтіру жөніндегі жұмыстарды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435"/>
          <w:p>
            <w:pPr>
              <w:spacing w:after="20"/>
              <w:ind w:left="20"/>
              <w:jc w:val="both"/>
            </w:pPr>
            <w:r>
              <w:rPr>
                <w:rFonts w:ascii="Times New Roman"/>
                <w:b w:val="false"/>
                <w:i w:val="false"/>
                <w:color w:val="000000"/>
                <w:sz w:val="20"/>
              </w:rPr>
              <w:t>
Дағдылар:</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фильм материалдарының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фильм материалдарының барлық түрлерін қалпына келтіру әдістерін, формулаларын және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Көгеруден зардап шеккен бастапқы фильм материалдарын фунгицидтік өңдеуді жүргізу.</w:t>
            </w:r>
          </w:p>
          <w:p>
            <w:pPr>
              <w:spacing w:after="20"/>
              <w:ind w:left="20"/>
              <w:jc w:val="both"/>
            </w:pPr>
            <w:r>
              <w:rPr>
                <w:rFonts w:ascii="Times New Roman"/>
                <w:b w:val="false"/>
                <w:i w:val="false"/>
                <w:color w:val="000000"/>
                <w:sz w:val="20"/>
              </w:rPr>
              <w:t>
4. Қалпына келтіру жұмыстарының жекелеген процестерін фотофиксациялауды және құжаттауды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436"/>
          <w:p>
            <w:pPr>
              <w:spacing w:after="20"/>
              <w:ind w:left="20"/>
              <w:jc w:val="both"/>
            </w:pPr>
            <w:r>
              <w:rPr>
                <w:rFonts w:ascii="Times New Roman"/>
                <w:b w:val="false"/>
                <w:i w:val="false"/>
                <w:color w:val="000000"/>
                <w:sz w:val="20"/>
              </w:rPr>
              <w:t>
Білім:</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Киноқұжаттардың барлық түрлерін өңдеуге арналған ерітінділердің рецептуралары.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437"/>
          <w:p>
            <w:pPr>
              <w:spacing w:after="20"/>
              <w:ind w:left="20"/>
              <w:jc w:val="both"/>
            </w:pPr>
            <w:r>
              <w:rPr>
                <w:rFonts w:ascii="Times New Roman"/>
                <w:b w:val="false"/>
                <w:i w:val="false"/>
                <w:color w:val="000000"/>
                <w:sz w:val="20"/>
              </w:rPr>
              <w:t>
1-қосымша еңбек функциясы:</w:t>
            </w:r>
          </w:p>
          <w:bookmarkEnd w:id="1437"/>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438"/>
          <w:p>
            <w:pPr>
              <w:spacing w:after="20"/>
              <w:ind w:left="20"/>
              <w:jc w:val="both"/>
            </w:pPr>
            <w:r>
              <w:rPr>
                <w:rFonts w:ascii="Times New Roman"/>
                <w:b w:val="false"/>
                <w:i w:val="false"/>
                <w:color w:val="000000"/>
                <w:sz w:val="20"/>
              </w:rPr>
              <w:t>
1-дағды:</w:t>
            </w:r>
          </w:p>
          <w:bookmarkEnd w:id="143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439"/>
          <w:p>
            <w:pPr>
              <w:spacing w:after="20"/>
              <w:ind w:left="20"/>
              <w:jc w:val="both"/>
            </w:pPr>
            <w:r>
              <w:rPr>
                <w:rFonts w:ascii="Times New Roman"/>
                <w:b w:val="false"/>
                <w:i w:val="false"/>
                <w:color w:val="000000"/>
                <w:sz w:val="20"/>
              </w:rPr>
              <w:t>
Машықтар:</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440"/>
          <w:p>
            <w:pPr>
              <w:spacing w:after="20"/>
              <w:ind w:left="20"/>
              <w:jc w:val="both"/>
            </w:pPr>
            <w:r>
              <w:rPr>
                <w:rFonts w:ascii="Times New Roman"/>
                <w:b w:val="false"/>
                <w:i w:val="false"/>
                <w:color w:val="000000"/>
                <w:sz w:val="20"/>
              </w:rPr>
              <w:t>
Білімі:</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441"/>
          <w:p>
            <w:pPr>
              <w:spacing w:after="20"/>
              <w:ind w:left="20"/>
              <w:jc w:val="both"/>
            </w:pPr>
            <w:r>
              <w:rPr>
                <w:rFonts w:ascii="Times New Roman"/>
                <w:b w:val="false"/>
                <w:i w:val="false"/>
                <w:color w:val="000000"/>
                <w:sz w:val="20"/>
              </w:rPr>
              <w:t>
2-дағды:</w:t>
            </w:r>
          </w:p>
          <w:bookmarkEnd w:id="1441"/>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1442"/>
          <w:p>
            <w:pPr>
              <w:spacing w:after="20"/>
              <w:ind w:left="20"/>
              <w:jc w:val="both"/>
            </w:pPr>
            <w:r>
              <w:rPr>
                <w:rFonts w:ascii="Times New Roman"/>
                <w:b w:val="false"/>
                <w:i w:val="false"/>
                <w:color w:val="000000"/>
                <w:sz w:val="20"/>
              </w:rPr>
              <w:t>
Машықтар:</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443"/>
          <w:p>
            <w:pPr>
              <w:spacing w:after="20"/>
              <w:ind w:left="20"/>
              <w:jc w:val="both"/>
            </w:pPr>
            <w:r>
              <w:rPr>
                <w:rFonts w:ascii="Times New Roman"/>
                <w:b w:val="false"/>
                <w:i w:val="false"/>
                <w:color w:val="000000"/>
                <w:sz w:val="20"/>
              </w:rPr>
              <w:t>
Білімі:</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444"/>
          <w:p>
            <w:pPr>
              <w:spacing w:after="20"/>
              <w:ind w:left="20"/>
              <w:jc w:val="both"/>
            </w:pPr>
            <w:r>
              <w:rPr>
                <w:rFonts w:ascii="Times New Roman"/>
                <w:b w:val="false"/>
                <w:i w:val="false"/>
                <w:color w:val="000000"/>
                <w:sz w:val="20"/>
              </w:rPr>
              <w:t>
Міндеттеме</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1445"/>
          <w:p>
            <w:pPr>
              <w:spacing w:after="20"/>
              <w:ind w:left="20"/>
              <w:jc w:val="both"/>
            </w:pPr>
            <w:r>
              <w:rPr>
                <w:rFonts w:ascii="Times New Roman"/>
                <w:b w:val="false"/>
                <w:i w:val="false"/>
                <w:color w:val="000000"/>
                <w:sz w:val="20"/>
              </w:rPr>
              <w:t>
69. "Фильм материалдарын қалпына келтіруші"</w:t>
            </w:r>
          </w:p>
          <w:bookmarkEnd w:id="1445"/>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3-5-разрядтар (32-шығарылым, 2-тарау. Химия-фотография өндірісі бойынша жұмыстарға разрядтар бойынша жұмысшылар кәсіптерінің тарифтік-біліктілік сипаттамалары, 120-122 параграфтар.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бұйрығымен бекітілген фильм материалдарын қалпына келтіруші, 256-261-тармақтар)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бағдарламалары бойынша білім беру ұйымының базасында бір жылға дейінгі курстар немесе кәсіпорында оқыту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және түрлі-түсті негативтерді қалпына келтіру және жөндеу кескіндер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446"/>
          <w:p>
            <w:pPr>
              <w:spacing w:after="20"/>
              <w:ind w:left="20"/>
              <w:jc w:val="both"/>
            </w:pPr>
            <w:r>
              <w:rPr>
                <w:rFonts w:ascii="Times New Roman"/>
                <w:b w:val="false"/>
                <w:i w:val="false"/>
                <w:color w:val="000000"/>
                <w:sz w:val="20"/>
              </w:rPr>
              <w:t>
Еңбек функциясы 1:</w:t>
            </w:r>
          </w:p>
          <w:bookmarkEnd w:id="1446"/>
          <w:p>
            <w:pPr>
              <w:spacing w:after="20"/>
              <w:ind w:left="20"/>
              <w:jc w:val="both"/>
            </w:pPr>
            <w:r>
              <w:rPr>
                <w:rFonts w:ascii="Times New Roman"/>
                <w:b w:val="false"/>
                <w:i w:val="false"/>
                <w:color w:val="000000"/>
                <w:sz w:val="20"/>
              </w:rPr>
              <w:t>
Ақ-қара және түрлі-түсті негативтерді қалпына келтіру және жөндеу кескіндер</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447"/>
          <w:p>
            <w:pPr>
              <w:spacing w:after="20"/>
              <w:ind w:left="20"/>
              <w:jc w:val="both"/>
            </w:pPr>
            <w:r>
              <w:rPr>
                <w:rFonts w:ascii="Times New Roman"/>
                <w:b w:val="false"/>
                <w:i w:val="false"/>
                <w:color w:val="000000"/>
                <w:sz w:val="20"/>
              </w:rPr>
              <w:t>
Дағды 1:</w:t>
            </w:r>
          </w:p>
          <w:bookmarkEnd w:id="1447"/>
          <w:p>
            <w:pPr>
              <w:spacing w:after="20"/>
              <w:ind w:left="20"/>
              <w:jc w:val="both"/>
            </w:pPr>
            <w:r>
              <w:rPr>
                <w:rFonts w:ascii="Times New Roman"/>
                <w:b w:val="false"/>
                <w:i w:val="false"/>
                <w:color w:val="000000"/>
                <w:sz w:val="20"/>
              </w:rPr>
              <w:t>
Жөндеуге және қалпына келтіруге ақ-қара және түрлі-түсті кескін негативтерін дайындау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448"/>
          <w:p>
            <w:pPr>
              <w:spacing w:after="20"/>
              <w:ind w:left="20"/>
              <w:jc w:val="both"/>
            </w:pPr>
            <w:r>
              <w:rPr>
                <w:rFonts w:ascii="Times New Roman"/>
                <w:b w:val="false"/>
                <w:i w:val="false"/>
                <w:color w:val="000000"/>
                <w:sz w:val="20"/>
              </w:rPr>
              <w:t>
Дағдылар:</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1. Қара және ақ және түрлі-түсті негативтерді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Негізі мен фотоқабаттың лак жабындарының түрлерінің болуын анықтау.</w:t>
            </w:r>
          </w:p>
          <w:p>
            <w:pPr>
              <w:spacing w:after="20"/>
              <w:ind w:left="20"/>
              <w:jc w:val="both"/>
            </w:pPr>
            <w:r>
              <w:rPr>
                <w:rFonts w:ascii="Times New Roman"/>
                <w:b w:val="false"/>
                <w:i w:val="false"/>
                <w:color w:val="000000"/>
                <w:sz w:val="20"/>
              </w:rPr>
              <w:t>
3. Фотоқабатты қалпына келтіру әдістерін, формуласын және режимін және фильм материалдарының барлық түрлерінің негізін таңдауды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449"/>
          <w:p>
            <w:pPr>
              <w:spacing w:after="20"/>
              <w:ind w:left="20"/>
              <w:jc w:val="both"/>
            </w:pPr>
            <w:r>
              <w:rPr>
                <w:rFonts w:ascii="Times New Roman"/>
                <w:b w:val="false"/>
                <w:i w:val="false"/>
                <w:color w:val="000000"/>
                <w:sz w:val="20"/>
              </w:rPr>
              <w:t>
Білім:</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Ақ-қара және түсті негативтерді қалпына келтіру технологиялары.</w:t>
            </w:r>
          </w:p>
          <w:p>
            <w:pPr>
              <w:spacing w:after="20"/>
              <w:ind w:left="20"/>
              <w:jc w:val="both"/>
            </w:pPr>
            <w:r>
              <w:rPr>
                <w:rFonts w:ascii="Times New Roman"/>
                <w:b w:val="false"/>
                <w:i w:val="false"/>
                <w:color w:val="000000"/>
                <w:sz w:val="20"/>
              </w:rPr>
              <w:t>
5. Қалпына келтіру және жөндеу жұмыстарын орындау тәртібі мен шарттары.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450"/>
          <w:p>
            <w:pPr>
              <w:spacing w:after="20"/>
              <w:ind w:left="20"/>
              <w:jc w:val="both"/>
            </w:pPr>
            <w:r>
              <w:rPr>
                <w:rFonts w:ascii="Times New Roman"/>
                <w:b w:val="false"/>
                <w:i w:val="false"/>
                <w:color w:val="000000"/>
                <w:sz w:val="20"/>
              </w:rPr>
              <w:t>
Дағды 2:</w:t>
            </w:r>
          </w:p>
          <w:bookmarkEnd w:id="1450"/>
          <w:p>
            <w:pPr>
              <w:spacing w:after="20"/>
              <w:ind w:left="20"/>
              <w:jc w:val="both"/>
            </w:pPr>
            <w:r>
              <w:rPr>
                <w:rFonts w:ascii="Times New Roman"/>
                <w:b w:val="false"/>
                <w:i w:val="false"/>
                <w:color w:val="000000"/>
                <w:sz w:val="20"/>
              </w:rPr>
              <w:t>
Кескіннің қара-ақ және түрлі-түсті негативтерінің фотоқабатын қалпына келтіру және оларға қорғаныш жабындарын жағу, кескіннің негативтерін жөндеу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451"/>
          <w:p>
            <w:pPr>
              <w:spacing w:after="20"/>
              <w:ind w:left="20"/>
              <w:jc w:val="both"/>
            </w:pPr>
            <w:r>
              <w:rPr>
                <w:rFonts w:ascii="Times New Roman"/>
                <w:b w:val="false"/>
                <w:i w:val="false"/>
                <w:color w:val="000000"/>
                <w:sz w:val="20"/>
              </w:rPr>
              <w:t>
Дағдылар:</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Ақ-қара және түрлі-түсті негативтердің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Қара-ақ және түрлі-түсті негативтердің барлық түрлерін қалпына келтіру әдістерін, формулаларын және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келтіру машиналарында негативтерді қалпына келтіру және антисептикалық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4. Кескіннің негативіне күрделі жөндеу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452"/>
          <w:p>
            <w:pPr>
              <w:spacing w:after="20"/>
              <w:ind w:left="20"/>
              <w:jc w:val="both"/>
            </w:pPr>
            <w:r>
              <w:rPr>
                <w:rFonts w:ascii="Times New Roman"/>
                <w:b w:val="false"/>
                <w:i w:val="false"/>
                <w:color w:val="000000"/>
                <w:sz w:val="20"/>
              </w:rPr>
              <w:t>
Білім:</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 режимінің температурасы мен ылғалдылығын реттейтін автоматты жүйелердің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пленкалардың негізін өңдеуге арналған ерітінділердің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негіз сорттарынан тұратын негативтерді кептіру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Негативтердің фото қабатын қолмен жылтырату әдістері.</w:t>
            </w:r>
          </w:p>
          <w:p>
            <w:pPr>
              <w:spacing w:after="20"/>
              <w:ind w:left="20"/>
              <w:jc w:val="both"/>
            </w:pPr>
            <w:r>
              <w:rPr>
                <w:rFonts w:ascii="Times New Roman"/>
                <w:b w:val="false"/>
                <w:i w:val="false"/>
                <w:color w:val="000000"/>
                <w:sz w:val="20"/>
              </w:rPr>
              <w:t>
7. Пайдаланылатын техникалық құралдардың, материалдардың техникалық сипаттамалары, конструктивтік ерекшеліктері және олардың қасиеттері.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453"/>
          <w:p>
            <w:pPr>
              <w:spacing w:after="20"/>
              <w:ind w:left="20"/>
              <w:jc w:val="both"/>
            </w:pPr>
            <w:r>
              <w:rPr>
                <w:rFonts w:ascii="Times New Roman"/>
                <w:b w:val="false"/>
                <w:i w:val="false"/>
                <w:color w:val="000000"/>
                <w:sz w:val="20"/>
              </w:rPr>
              <w:t>
1-қосымша еңбек функциясы:</w:t>
            </w:r>
          </w:p>
          <w:bookmarkEnd w:id="1453"/>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454"/>
          <w:p>
            <w:pPr>
              <w:spacing w:after="20"/>
              <w:ind w:left="20"/>
              <w:jc w:val="both"/>
            </w:pPr>
            <w:r>
              <w:rPr>
                <w:rFonts w:ascii="Times New Roman"/>
                <w:b w:val="false"/>
                <w:i w:val="false"/>
                <w:color w:val="000000"/>
                <w:sz w:val="20"/>
              </w:rPr>
              <w:t>
1-дағды:</w:t>
            </w:r>
          </w:p>
          <w:bookmarkEnd w:id="145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1455"/>
          <w:p>
            <w:pPr>
              <w:spacing w:after="20"/>
              <w:ind w:left="20"/>
              <w:jc w:val="both"/>
            </w:pPr>
            <w:r>
              <w:rPr>
                <w:rFonts w:ascii="Times New Roman"/>
                <w:b w:val="false"/>
                <w:i w:val="false"/>
                <w:color w:val="000000"/>
                <w:sz w:val="20"/>
              </w:rPr>
              <w:t>
Машықтар:</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456"/>
          <w:p>
            <w:pPr>
              <w:spacing w:after="20"/>
              <w:ind w:left="20"/>
              <w:jc w:val="both"/>
            </w:pPr>
            <w:r>
              <w:rPr>
                <w:rFonts w:ascii="Times New Roman"/>
                <w:b w:val="false"/>
                <w:i w:val="false"/>
                <w:color w:val="000000"/>
                <w:sz w:val="20"/>
              </w:rPr>
              <w:t>
Білімі:</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457"/>
          <w:p>
            <w:pPr>
              <w:spacing w:after="20"/>
              <w:ind w:left="20"/>
              <w:jc w:val="both"/>
            </w:pPr>
            <w:r>
              <w:rPr>
                <w:rFonts w:ascii="Times New Roman"/>
                <w:b w:val="false"/>
                <w:i w:val="false"/>
                <w:color w:val="000000"/>
                <w:sz w:val="20"/>
              </w:rPr>
              <w:t>
2-дағды:</w:t>
            </w:r>
          </w:p>
          <w:bookmarkEnd w:id="1457"/>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1458"/>
          <w:p>
            <w:pPr>
              <w:spacing w:after="20"/>
              <w:ind w:left="20"/>
              <w:jc w:val="both"/>
            </w:pPr>
            <w:r>
              <w:rPr>
                <w:rFonts w:ascii="Times New Roman"/>
                <w:b w:val="false"/>
                <w:i w:val="false"/>
                <w:color w:val="000000"/>
                <w:sz w:val="20"/>
              </w:rPr>
              <w:t>
Машықтар:</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1459"/>
          <w:p>
            <w:pPr>
              <w:spacing w:after="20"/>
              <w:ind w:left="20"/>
              <w:jc w:val="both"/>
            </w:pPr>
            <w:r>
              <w:rPr>
                <w:rFonts w:ascii="Times New Roman"/>
                <w:b w:val="false"/>
                <w:i w:val="false"/>
                <w:color w:val="000000"/>
                <w:sz w:val="20"/>
              </w:rPr>
              <w:t>
Білімі:</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1460"/>
          <w:p>
            <w:pPr>
              <w:spacing w:after="20"/>
              <w:ind w:left="20"/>
              <w:jc w:val="both"/>
            </w:pPr>
            <w:r>
              <w:rPr>
                <w:rFonts w:ascii="Times New Roman"/>
                <w:b w:val="false"/>
                <w:i w:val="false"/>
                <w:color w:val="000000"/>
                <w:sz w:val="20"/>
              </w:rPr>
              <w:t>
Міндетті орындау</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461"/>
          <w:p>
            <w:pPr>
              <w:spacing w:after="20"/>
              <w:ind w:left="20"/>
              <w:jc w:val="both"/>
            </w:pPr>
            <w:r>
              <w:rPr>
                <w:rFonts w:ascii="Times New Roman"/>
                <w:b w:val="false"/>
                <w:i w:val="false"/>
                <w:color w:val="000000"/>
                <w:sz w:val="20"/>
              </w:rPr>
              <w:t>
70. "Фильм материалдарын қалпына келтіруші"</w:t>
            </w:r>
          </w:p>
          <w:bookmarkEnd w:id="1461"/>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2-разряд (32-шығарылым, 2-тарау. Химия-фотография өндірісі бойынша жұмыстарға разрядтар бойынша жұмысшылар кәсіптерінің тарифтік-біліктілік сипаттамалары, 119-параграф.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бұйрығымен бекітілген фильм материалдарын қалпына келтіруші, 254-255-тармақтар)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қысқа мерзімді курстар немесе кәсіпорында оқыту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базасындағы қысқа мерзімді курстар немесе кәсіпорында оқыту, белгіленген деңгей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көшірмелерін жөндеу және қалпына келтіру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462"/>
          <w:p>
            <w:pPr>
              <w:spacing w:after="20"/>
              <w:ind w:left="20"/>
              <w:jc w:val="both"/>
            </w:pPr>
            <w:r>
              <w:rPr>
                <w:rFonts w:ascii="Times New Roman"/>
                <w:b w:val="false"/>
                <w:i w:val="false"/>
                <w:color w:val="000000"/>
                <w:sz w:val="20"/>
              </w:rPr>
              <w:t>
Еңбек функциясы 1:</w:t>
            </w:r>
          </w:p>
          <w:bookmarkEnd w:id="1462"/>
          <w:p>
            <w:pPr>
              <w:spacing w:after="20"/>
              <w:ind w:left="20"/>
              <w:jc w:val="both"/>
            </w:pPr>
            <w:r>
              <w:rPr>
                <w:rFonts w:ascii="Times New Roman"/>
                <w:b w:val="false"/>
                <w:i w:val="false"/>
                <w:color w:val="000000"/>
                <w:sz w:val="20"/>
              </w:rPr>
              <w:t>
Фильм көшірмелерін жөндеу және қалпына келтіру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463"/>
          <w:p>
            <w:pPr>
              <w:spacing w:after="20"/>
              <w:ind w:left="20"/>
              <w:jc w:val="both"/>
            </w:pPr>
            <w:r>
              <w:rPr>
                <w:rFonts w:ascii="Times New Roman"/>
                <w:b w:val="false"/>
                <w:i w:val="false"/>
                <w:color w:val="000000"/>
                <w:sz w:val="20"/>
              </w:rPr>
              <w:t>
Дағды 1:</w:t>
            </w:r>
          </w:p>
          <w:bookmarkEnd w:id="1463"/>
          <w:p>
            <w:pPr>
              <w:spacing w:after="20"/>
              <w:ind w:left="20"/>
              <w:jc w:val="both"/>
            </w:pPr>
            <w:r>
              <w:rPr>
                <w:rFonts w:ascii="Times New Roman"/>
                <w:b w:val="false"/>
                <w:i w:val="false"/>
                <w:color w:val="000000"/>
                <w:sz w:val="20"/>
              </w:rPr>
              <w:t>
Фильм көшірмелерін жөндеу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1464"/>
          <w:p>
            <w:pPr>
              <w:spacing w:after="20"/>
              <w:ind w:left="20"/>
              <w:jc w:val="both"/>
            </w:pPr>
            <w:r>
              <w:rPr>
                <w:rFonts w:ascii="Times New Roman"/>
                <w:b w:val="false"/>
                <w:i w:val="false"/>
                <w:color w:val="000000"/>
                <w:sz w:val="20"/>
              </w:rPr>
              <w:t>
Дағдылар:</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1. Фильм көшірмелерін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Фильм көшірмелеріндегі желімдерді желімдеу және түзету.</w:t>
            </w:r>
          </w:p>
          <w:p>
            <w:pPr>
              <w:spacing w:after="20"/>
              <w:ind w:left="20"/>
              <w:jc w:val="both"/>
            </w:pPr>
            <w:r>
              <w:rPr>
                <w:rFonts w:ascii="Times New Roman"/>
                <w:b w:val="false"/>
                <w:i w:val="false"/>
                <w:color w:val="000000"/>
                <w:sz w:val="20"/>
              </w:rPr>
              <w:t>
3. Фильм көшірмелерін ластанудан қолмен тазалаңыз.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465"/>
          <w:p>
            <w:pPr>
              <w:spacing w:after="20"/>
              <w:ind w:left="20"/>
              <w:jc w:val="both"/>
            </w:pPr>
            <w:r>
              <w:rPr>
                <w:rFonts w:ascii="Times New Roman"/>
                <w:b w:val="false"/>
                <w:i w:val="false"/>
                <w:color w:val="000000"/>
                <w:sz w:val="20"/>
              </w:rPr>
              <w:t>
Білім:</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Кинофильмдер негізінің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негіздер үшін қолданылатын желімнің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желімнің сапасына қойылатын талаптар және оны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Фильм материалдарын қалпына келтіру кезінде қолданылатын ерітінділердің концентрациясы, қасиеттері және мақсаты.</w:t>
            </w:r>
          </w:p>
          <w:p>
            <w:pPr>
              <w:spacing w:after="20"/>
              <w:ind w:left="20"/>
              <w:jc w:val="both"/>
            </w:pPr>
            <w:r>
              <w:rPr>
                <w:rFonts w:ascii="Times New Roman"/>
                <w:b w:val="false"/>
                <w:i w:val="false"/>
                <w:color w:val="000000"/>
                <w:sz w:val="20"/>
              </w:rPr>
              <w:t>
5. Архивтік құжаттарды реставрациялауға қабылдау және оларды реставрациялаудан кейін қайтару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466"/>
          <w:p>
            <w:pPr>
              <w:spacing w:after="20"/>
              <w:ind w:left="20"/>
              <w:jc w:val="both"/>
            </w:pPr>
            <w:r>
              <w:rPr>
                <w:rFonts w:ascii="Times New Roman"/>
                <w:b w:val="false"/>
                <w:i w:val="false"/>
                <w:color w:val="000000"/>
                <w:sz w:val="20"/>
              </w:rPr>
              <w:t>
Дағды 2:</w:t>
            </w:r>
          </w:p>
          <w:bookmarkEnd w:id="1466"/>
          <w:p>
            <w:pPr>
              <w:spacing w:after="20"/>
              <w:ind w:left="20"/>
              <w:jc w:val="both"/>
            </w:pPr>
            <w:r>
              <w:rPr>
                <w:rFonts w:ascii="Times New Roman"/>
                <w:b w:val="false"/>
                <w:i w:val="false"/>
                <w:color w:val="000000"/>
                <w:sz w:val="20"/>
              </w:rPr>
              <w:t>
Фильм көшірмелерінің Фото қабатын қалпына келтіру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467"/>
          <w:p>
            <w:pPr>
              <w:spacing w:after="20"/>
              <w:ind w:left="20"/>
              <w:jc w:val="both"/>
            </w:pPr>
            <w:r>
              <w:rPr>
                <w:rFonts w:ascii="Times New Roman"/>
                <w:b w:val="false"/>
                <w:i w:val="false"/>
                <w:color w:val="000000"/>
                <w:sz w:val="20"/>
              </w:rPr>
              <w:t>
Дағдылар:</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машинасын белгіленген технологияға сәйкес кинофильммен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 фильм материалдарын қалпына келтірушінің басшылығымен қалпына келтіру машинасында фотоқабатты фильм көшірмелерін қалпына келтіру.</w:t>
            </w:r>
          </w:p>
          <w:p>
            <w:pPr>
              <w:spacing w:after="20"/>
              <w:ind w:left="20"/>
              <w:jc w:val="both"/>
            </w:pPr>
            <w:r>
              <w:rPr>
                <w:rFonts w:ascii="Times New Roman"/>
                <w:b w:val="false"/>
                <w:i w:val="false"/>
                <w:color w:val="000000"/>
                <w:sz w:val="20"/>
              </w:rPr>
              <w:t>
3. Ілеспе құжаттаманы және жұмыс журналдарын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1468"/>
          <w:p>
            <w:pPr>
              <w:spacing w:after="20"/>
              <w:ind w:left="20"/>
              <w:jc w:val="both"/>
            </w:pPr>
            <w:r>
              <w:rPr>
                <w:rFonts w:ascii="Times New Roman"/>
                <w:b w:val="false"/>
                <w:i w:val="false"/>
                <w:color w:val="000000"/>
                <w:sz w:val="20"/>
              </w:rPr>
              <w:t>
Білім:</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1. Фильм материалдарын қалпына келтіру кезінде қолданылатын ерітінділердің концентрациясы,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машиналарының құрылғылары мен жұмыс параметрлері.</w:t>
            </w:r>
          </w:p>
          <w:p>
            <w:pPr>
              <w:spacing w:after="20"/>
              <w:ind w:left="20"/>
              <w:jc w:val="both"/>
            </w:pPr>
            <w:r>
              <w:rPr>
                <w:rFonts w:ascii="Times New Roman"/>
                <w:b w:val="false"/>
                <w:i w:val="false"/>
                <w:color w:val="000000"/>
                <w:sz w:val="20"/>
              </w:rPr>
              <w:t>
3. Реставрациялауға архивтік құжаттарды қабылдау және оларды реставрациялаудан кейін қайтару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469"/>
          <w:p>
            <w:pPr>
              <w:spacing w:after="20"/>
              <w:ind w:left="20"/>
              <w:jc w:val="both"/>
            </w:pPr>
            <w:r>
              <w:rPr>
                <w:rFonts w:ascii="Times New Roman"/>
                <w:b w:val="false"/>
                <w:i w:val="false"/>
                <w:color w:val="000000"/>
                <w:sz w:val="20"/>
              </w:rPr>
              <w:t>
1-қосымша еңбек функциясы:</w:t>
            </w:r>
          </w:p>
          <w:bookmarkEnd w:id="1469"/>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470"/>
          <w:p>
            <w:pPr>
              <w:spacing w:after="20"/>
              <w:ind w:left="20"/>
              <w:jc w:val="both"/>
            </w:pPr>
            <w:r>
              <w:rPr>
                <w:rFonts w:ascii="Times New Roman"/>
                <w:b w:val="false"/>
                <w:i w:val="false"/>
                <w:color w:val="000000"/>
                <w:sz w:val="20"/>
              </w:rPr>
              <w:t>
1-дағды:</w:t>
            </w:r>
          </w:p>
          <w:bookmarkEnd w:id="147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471"/>
          <w:p>
            <w:pPr>
              <w:spacing w:after="20"/>
              <w:ind w:left="20"/>
              <w:jc w:val="both"/>
            </w:pPr>
            <w:r>
              <w:rPr>
                <w:rFonts w:ascii="Times New Roman"/>
                <w:b w:val="false"/>
                <w:i w:val="false"/>
                <w:color w:val="000000"/>
                <w:sz w:val="20"/>
              </w:rPr>
              <w:t>
Машықтар:</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472"/>
          <w:p>
            <w:pPr>
              <w:spacing w:after="20"/>
              <w:ind w:left="20"/>
              <w:jc w:val="both"/>
            </w:pPr>
            <w:r>
              <w:rPr>
                <w:rFonts w:ascii="Times New Roman"/>
                <w:b w:val="false"/>
                <w:i w:val="false"/>
                <w:color w:val="000000"/>
                <w:sz w:val="20"/>
              </w:rPr>
              <w:t>
Білімі:</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1473"/>
          <w:p>
            <w:pPr>
              <w:spacing w:after="20"/>
              <w:ind w:left="20"/>
              <w:jc w:val="both"/>
            </w:pPr>
            <w:r>
              <w:rPr>
                <w:rFonts w:ascii="Times New Roman"/>
                <w:b w:val="false"/>
                <w:i w:val="false"/>
                <w:color w:val="000000"/>
                <w:sz w:val="20"/>
              </w:rPr>
              <w:t>
2-дағды:</w:t>
            </w:r>
          </w:p>
          <w:bookmarkEnd w:id="147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1474"/>
          <w:p>
            <w:pPr>
              <w:spacing w:after="20"/>
              <w:ind w:left="20"/>
              <w:jc w:val="both"/>
            </w:pPr>
            <w:r>
              <w:rPr>
                <w:rFonts w:ascii="Times New Roman"/>
                <w:b w:val="false"/>
                <w:i w:val="false"/>
                <w:color w:val="000000"/>
                <w:sz w:val="20"/>
              </w:rPr>
              <w:t>
Машықтар:</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475"/>
          <w:p>
            <w:pPr>
              <w:spacing w:after="20"/>
              <w:ind w:left="20"/>
              <w:jc w:val="both"/>
            </w:pPr>
            <w:r>
              <w:rPr>
                <w:rFonts w:ascii="Times New Roman"/>
                <w:b w:val="false"/>
                <w:i w:val="false"/>
                <w:color w:val="000000"/>
                <w:sz w:val="20"/>
              </w:rPr>
              <w:t>
Білімі:</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476"/>
          <w:p>
            <w:pPr>
              <w:spacing w:after="20"/>
              <w:ind w:left="20"/>
              <w:jc w:val="both"/>
            </w:pPr>
            <w:r>
              <w:rPr>
                <w:rFonts w:ascii="Times New Roman"/>
                <w:b w:val="false"/>
                <w:i w:val="false"/>
                <w:color w:val="000000"/>
                <w:sz w:val="20"/>
              </w:rPr>
              <w:t>
Дербестік және жауапкершілік</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"Зертханашы (орта білікті)" мамандығының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сабақ атауының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(орта білікті)"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білім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42-параграф.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зертханашысы, 435-437-тармақтары).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меңгерген үш жыл, практикалық тәжірибе.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Архивист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басқа да жұмыс түрлерін орындау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сақтау режимін қамтамасыз ету бойынша зертханалық, өлшеу және басқа да жұмыс түрлерін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1477"/>
          <w:p>
            <w:pPr>
              <w:spacing w:after="20"/>
              <w:ind w:left="20"/>
              <w:jc w:val="both"/>
            </w:pPr>
            <w:r>
              <w:rPr>
                <w:rFonts w:ascii="Times New Roman"/>
                <w:b w:val="false"/>
                <w:i w:val="false"/>
                <w:color w:val="000000"/>
                <w:sz w:val="20"/>
              </w:rPr>
              <w:t>
Дағды 1:</w:t>
            </w:r>
          </w:p>
          <w:bookmarkEnd w:id="1477"/>
          <w:p>
            <w:pPr>
              <w:spacing w:after="20"/>
              <w:ind w:left="20"/>
              <w:jc w:val="both"/>
            </w:pPr>
            <w:r>
              <w:rPr>
                <w:rFonts w:ascii="Times New Roman"/>
                <w:b w:val="false"/>
                <w:i w:val="false"/>
                <w:color w:val="000000"/>
                <w:sz w:val="20"/>
              </w:rPr>
              <w:t>
Архив қоймаларында температура-ылғалдылық режимінің нормаларын сақтауды қамтамасыз ету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1478"/>
          <w:p>
            <w:pPr>
              <w:spacing w:after="20"/>
              <w:ind w:left="20"/>
              <w:jc w:val="both"/>
            </w:pPr>
            <w:r>
              <w:rPr>
                <w:rFonts w:ascii="Times New Roman"/>
                <w:b w:val="false"/>
                <w:i w:val="false"/>
                <w:color w:val="000000"/>
                <w:sz w:val="20"/>
              </w:rPr>
              <w:t>
Дағдылар:</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бақылау-өлшеу жабдықтарының жарамды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қоймаларын тексеру және архив құжаттарының сақталуын қамтамасыз етуге бағытталған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Жабдықпен, материалдармен және реактивтермен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5. Орындалған жұмыстар мен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1479"/>
          <w:p>
            <w:pPr>
              <w:spacing w:after="20"/>
              <w:ind w:left="20"/>
              <w:jc w:val="both"/>
            </w:pPr>
            <w:r>
              <w:rPr>
                <w:rFonts w:ascii="Times New Roman"/>
                <w:b w:val="false"/>
                <w:i w:val="false"/>
                <w:color w:val="000000"/>
                <w:sz w:val="20"/>
              </w:rPr>
              <w:t>
Білім:</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480"/>
          <w:p>
            <w:pPr>
              <w:spacing w:after="20"/>
              <w:ind w:left="20"/>
              <w:jc w:val="both"/>
            </w:pPr>
            <w:r>
              <w:rPr>
                <w:rFonts w:ascii="Times New Roman"/>
                <w:b w:val="false"/>
                <w:i w:val="false"/>
                <w:color w:val="000000"/>
                <w:sz w:val="20"/>
              </w:rPr>
              <w:t>
Дағды 2:</w:t>
            </w:r>
          </w:p>
          <w:bookmarkEnd w:id="1480"/>
          <w:p>
            <w:pPr>
              <w:spacing w:after="20"/>
              <w:ind w:left="20"/>
              <w:jc w:val="both"/>
            </w:pPr>
            <w:r>
              <w:rPr>
                <w:rFonts w:ascii="Times New Roman"/>
                <w:b w:val="false"/>
                <w:i w:val="false"/>
                <w:color w:val="000000"/>
                <w:sz w:val="20"/>
              </w:rPr>
              <w:t>
Архивтік құжаттардың сақталуын қамтамасыз етуге байланысты эксперименттерді орындау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481"/>
          <w:p>
            <w:pPr>
              <w:spacing w:after="20"/>
              <w:ind w:left="20"/>
              <w:jc w:val="both"/>
            </w:pPr>
            <w:r>
              <w:rPr>
                <w:rFonts w:ascii="Times New Roman"/>
                <w:b w:val="false"/>
                <w:i w:val="false"/>
                <w:color w:val="000000"/>
                <w:sz w:val="20"/>
              </w:rPr>
              <w:t>
Дағдылар:</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құжаттарға сәйкес талдаулардың, сынақтардың, өлшемдердің, тексерулердің нәтижелерін өңдеу, жүйелеу және ресімдеу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эксперименттерге байланысты әртүрлі есептеу және графикалық жұмыстарды орындаңыз.</w:t>
            </w:r>
          </w:p>
          <w:p>
            <w:pPr>
              <w:spacing w:after="20"/>
              <w:ind w:left="20"/>
              <w:jc w:val="both"/>
            </w:pPr>
            <w:r>
              <w:rPr>
                <w:rFonts w:ascii="Times New Roman"/>
                <w:b w:val="false"/>
                <w:i w:val="false"/>
                <w:color w:val="000000"/>
                <w:sz w:val="20"/>
              </w:rPr>
              <w:t>
3. Орындалған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482"/>
          <w:p>
            <w:pPr>
              <w:spacing w:after="20"/>
              <w:ind w:left="20"/>
              <w:jc w:val="both"/>
            </w:pPr>
            <w:r>
              <w:rPr>
                <w:rFonts w:ascii="Times New Roman"/>
                <w:b w:val="false"/>
                <w:i w:val="false"/>
                <w:color w:val="000000"/>
                <w:sz w:val="20"/>
              </w:rPr>
              <w:t>
Білім:</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1483"/>
          <w:p>
            <w:pPr>
              <w:spacing w:after="20"/>
              <w:ind w:left="20"/>
              <w:jc w:val="both"/>
            </w:pPr>
            <w:r>
              <w:rPr>
                <w:rFonts w:ascii="Times New Roman"/>
                <w:b w:val="false"/>
                <w:i w:val="false"/>
                <w:color w:val="000000"/>
                <w:sz w:val="20"/>
              </w:rPr>
              <w:t>
1-қосымша еңбек функциясы:</w:t>
            </w:r>
          </w:p>
          <w:bookmarkEnd w:id="1483"/>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484"/>
          <w:p>
            <w:pPr>
              <w:spacing w:after="20"/>
              <w:ind w:left="20"/>
              <w:jc w:val="both"/>
            </w:pPr>
            <w:r>
              <w:rPr>
                <w:rFonts w:ascii="Times New Roman"/>
                <w:b w:val="false"/>
                <w:i w:val="false"/>
                <w:color w:val="000000"/>
                <w:sz w:val="20"/>
              </w:rPr>
              <w:t>
1-дағды:</w:t>
            </w:r>
          </w:p>
          <w:bookmarkEnd w:id="148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1485"/>
          <w:p>
            <w:pPr>
              <w:spacing w:after="20"/>
              <w:ind w:left="20"/>
              <w:jc w:val="both"/>
            </w:pPr>
            <w:r>
              <w:rPr>
                <w:rFonts w:ascii="Times New Roman"/>
                <w:b w:val="false"/>
                <w:i w:val="false"/>
                <w:color w:val="000000"/>
                <w:sz w:val="20"/>
              </w:rPr>
              <w:t>
Машықтар:</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1486"/>
          <w:p>
            <w:pPr>
              <w:spacing w:after="20"/>
              <w:ind w:left="20"/>
              <w:jc w:val="both"/>
            </w:pPr>
            <w:r>
              <w:rPr>
                <w:rFonts w:ascii="Times New Roman"/>
                <w:b w:val="false"/>
                <w:i w:val="false"/>
                <w:color w:val="000000"/>
                <w:sz w:val="20"/>
              </w:rPr>
              <w:t>
Білімі:</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487"/>
          <w:p>
            <w:pPr>
              <w:spacing w:after="20"/>
              <w:ind w:left="20"/>
              <w:jc w:val="both"/>
            </w:pPr>
            <w:r>
              <w:rPr>
                <w:rFonts w:ascii="Times New Roman"/>
                <w:b w:val="false"/>
                <w:i w:val="false"/>
                <w:color w:val="000000"/>
                <w:sz w:val="20"/>
              </w:rPr>
              <w:t>
2-дағды:</w:t>
            </w:r>
          </w:p>
          <w:bookmarkEnd w:id="1487"/>
          <w:p>
            <w:pPr>
              <w:spacing w:after="20"/>
              <w:ind w:left="20"/>
              <w:jc w:val="both"/>
            </w:pPr>
            <w:r>
              <w:rPr>
                <w:rFonts w:ascii="Times New Roman"/>
                <w:b w:val="false"/>
                <w:i w:val="false"/>
                <w:color w:val="000000"/>
                <w:sz w:val="20"/>
              </w:rPr>
              <w:t>
Еңбек қауіпсіздігін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488"/>
          <w:p>
            <w:pPr>
              <w:spacing w:after="20"/>
              <w:ind w:left="20"/>
              <w:jc w:val="both"/>
            </w:pPr>
            <w:r>
              <w:rPr>
                <w:rFonts w:ascii="Times New Roman"/>
                <w:b w:val="false"/>
                <w:i w:val="false"/>
                <w:color w:val="000000"/>
                <w:sz w:val="20"/>
              </w:rPr>
              <w:t>
Машықтар: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489"/>
          <w:p>
            <w:pPr>
              <w:spacing w:after="20"/>
              <w:ind w:left="20"/>
              <w:jc w:val="both"/>
            </w:pPr>
            <w:r>
              <w:rPr>
                <w:rFonts w:ascii="Times New Roman"/>
                <w:b w:val="false"/>
                <w:i w:val="false"/>
                <w:color w:val="000000"/>
                <w:sz w:val="20"/>
              </w:rPr>
              <w:t>
Білімі:</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490"/>
          <w:p>
            <w:pPr>
              <w:spacing w:after="20"/>
              <w:ind w:left="20"/>
              <w:jc w:val="both"/>
            </w:pPr>
            <w:r>
              <w:rPr>
                <w:rFonts w:ascii="Times New Roman"/>
                <w:b w:val="false"/>
                <w:i w:val="false"/>
                <w:color w:val="000000"/>
                <w:sz w:val="20"/>
              </w:rPr>
              <w:t>
Дербестік және жауапкершілік</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"Зертханашы (орта білікті)" мамандығының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сабақ атауының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(орта білікті)"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жұмыс өтіліне талаптар қойылмай орта техникалық және кәсіптік (арнаулы орта, кәсіптік орта) білім беру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42-параграф.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435-437-тармақтары)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Архивист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басқа да жұмыс түрлерін орындау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сақтау режимін қамтамасыз ету бойынша зертханалық, өлшеу және басқа да жұмыс түрлерін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1491"/>
          <w:p>
            <w:pPr>
              <w:spacing w:after="20"/>
              <w:ind w:left="20"/>
              <w:jc w:val="both"/>
            </w:pPr>
            <w:r>
              <w:rPr>
                <w:rFonts w:ascii="Times New Roman"/>
                <w:b w:val="false"/>
                <w:i w:val="false"/>
                <w:color w:val="000000"/>
                <w:sz w:val="20"/>
              </w:rPr>
              <w:t>
Дағды 1:</w:t>
            </w:r>
          </w:p>
          <w:bookmarkEnd w:id="1491"/>
          <w:p>
            <w:pPr>
              <w:spacing w:after="20"/>
              <w:ind w:left="20"/>
              <w:jc w:val="both"/>
            </w:pPr>
            <w:r>
              <w:rPr>
                <w:rFonts w:ascii="Times New Roman"/>
                <w:b w:val="false"/>
                <w:i w:val="false"/>
                <w:color w:val="000000"/>
                <w:sz w:val="20"/>
              </w:rPr>
              <w:t>
Архив қоймаларында температура-ылғалдылық режимінің нормаларын сақтауды қамтамасыз ету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492"/>
          <w:p>
            <w:pPr>
              <w:spacing w:after="20"/>
              <w:ind w:left="20"/>
              <w:jc w:val="both"/>
            </w:pPr>
            <w:r>
              <w:rPr>
                <w:rFonts w:ascii="Times New Roman"/>
                <w:b w:val="false"/>
                <w:i w:val="false"/>
                <w:color w:val="000000"/>
                <w:sz w:val="20"/>
              </w:rPr>
              <w:t>
Дағдылар:</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бақылау-өлшеу жабдықтарының жарамды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қоймаларын тексеру және архив құжаттарының сақталуын қамтамасыз етуге бағытталған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Жабдықпен, материалдармен және реактивтермен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5. Орындалған жұмыстар мен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493"/>
          <w:p>
            <w:pPr>
              <w:spacing w:after="20"/>
              <w:ind w:left="20"/>
              <w:jc w:val="both"/>
            </w:pPr>
            <w:r>
              <w:rPr>
                <w:rFonts w:ascii="Times New Roman"/>
                <w:b w:val="false"/>
                <w:i w:val="false"/>
                <w:color w:val="000000"/>
                <w:sz w:val="20"/>
              </w:rPr>
              <w:t>
Білім:</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Архивтік құжаттардың сақталуын қамтамасыз етуге байланысты эксперименттерді орындау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494"/>
          <w:p>
            <w:pPr>
              <w:spacing w:after="20"/>
              <w:ind w:left="20"/>
              <w:jc w:val="both"/>
            </w:pPr>
            <w:r>
              <w:rPr>
                <w:rFonts w:ascii="Times New Roman"/>
                <w:b w:val="false"/>
                <w:i w:val="false"/>
                <w:color w:val="000000"/>
                <w:sz w:val="20"/>
              </w:rPr>
              <w:t>
Дағдылар:</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құжаттарға сәйкес талдаулардың, сынақтардың, өлшемдердің, тексерулердің нәтижелерін өңдеу, жүйелеу және ресімдеу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эксперименттерге байланысты әртүрлі есептеу және графикалық жұмыстарды орындаңыз.</w:t>
            </w:r>
          </w:p>
          <w:p>
            <w:pPr>
              <w:spacing w:after="20"/>
              <w:ind w:left="20"/>
              <w:jc w:val="both"/>
            </w:pPr>
            <w:r>
              <w:rPr>
                <w:rFonts w:ascii="Times New Roman"/>
                <w:b w:val="false"/>
                <w:i w:val="false"/>
                <w:color w:val="000000"/>
                <w:sz w:val="20"/>
              </w:rPr>
              <w:t>
3. Орындалған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495"/>
          <w:p>
            <w:pPr>
              <w:spacing w:after="20"/>
              <w:ind w:left="20"/>
              <w:jc w:val="both"/>
            </w:pPr>
            <w:r>
              <w:rPr>
                <w:rFonts w:ascii="Times New Roman"/>
                <w:b w:val="false"/>
                <w:i w:val="false"/>
                <w:color w:val="000000"/>
                <w:sz w:val="20"/>
              </w:rPr>
              <w:t>
Білім:</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1496"/>
          <w:p>
            <w:pPr>
              <w:spacing w:after="20"/>
              <w:ind w:left="20"/>
              <w:jc w:val="both"/>
            </w:pPr>
            <w:r>
              <w:rPr>
                <w:rFonts w:ascii="Times New Roman"/>
                <w:b w:val="false"/>
                <w:i w:val="false"/>
                <w:color w:val="000000"/>
                <w:sz w:val="20"/>
              </w:rPr>
              <w:t>
1-қосымша еңбек функциясы:</w:t>
            </w:r>
          </w:p>
          <w:bookmarkEnd w:id="1496"/>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497"/>
          <w:p>
            <w:pPr>
              <w:spacing w:after="20"/>
              <w:ind w:left="20"/>
              <w:jc w:val="both"/>
            </w:pPr>
            <w:r>
              <w:rPr>
                <w:rFonts w:ascii="Times New Roman"/>
                <w:b w:val="false"/>
                <w:i w:val="false"/>
                <w:color w:val="000000"/>
                <w:sz w:val="20"/>
              </w:rPr>
              <w:t>
1-дағды:</w:t>
            </w:r>
          </w:p>
          <w:bookmarkEnd w:id="149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498"/>
          <w:p>
            <w:pPr>
              <w:spacing w:after="20"/>
              <w:ind w:left="20"/>
              <w:jc w:val="both"/>
            </w:pPr>
            <w:r>
              <w:rPr>
                <w:rFonts w:ascii="Times New Roman"/>
                <w:b w:val="false"/>
                <w:i w:val="false"/>
                <w:color w:val="000000"/>
                <w:sz w:val="20"/>
              </w:rPr>
              <w:t>
Машықтар:</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1499"/>
          <w:p>
            <w:pPr>
              <w:spacing w:after="20"/>
              <w:ind w:left="20"/>
              <w:jc w:val="both"/>
            </w:pPr>
            <w:r>
              <w:rPr>
                <w:rFonts w:ascii="Times New Roman"/>
                <w:b w:val="false"/>
                <w:i w:val="false"/>
                <w:color w:val="000000"/>
                <w:sz w:val="20"/>
              </w:rPr>
              <w:t>
Білімі:</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500"/>
          <w:p>
            <w:pPr>
              <w:spacing w:after="20"/>
              <w:ind w:left="20"/>
              <w:jc w:val="both"/>
            </w:pPr>
            <w:r>
              <w:rPr>
                <w:rFonts w:ascii="Times New Roman"/>
                <w:b w:val="false"/>
                <w:i w:val="false"/>
                <w:color w:val="000000"/>
                <w:sz w:val="20"/>
              </w:rPr>
              <w:t>
2-дағды:</w:t>
            </w:r>
          </w:p>
          <w:bookmarkEnd w:id="1500"/>
          <w:p>
            <w:pPr>
              <w:spacing w:after="20"/>
              <w:ind w:left="20"/>
              <w:jc w:val="both"/>
            </w:pPr>
            <w:r>
              <w:rPr>
                <w:rFonts w:ascii="Times New Roman"/>
                <w:b w:val="false"/>
                <w:i w:val="false"/>
                <w:color w:val="000000"/>
                <w:sz w:val="20"/>
              </w:rPr>
              <w:t>
Еңбек қауіпсіздігін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501"/>
          <w:p>
            <w:pPr>
              <w:spacing w:after="20"/>
              <w:ind w:left="20"/>
              <w:jc w:val="both"/>
            </w:pPr>
            <w:r>
              <w:rPr>
                <w:rFonts w:ascii="Times New Roman"/>
                <w:b w:val="false"/>
                <w:i w:val="false"/>
                <w:color w:val="000000"/>
                <w:sz w:val="20"/>
              </w:rPr>
              <w:t>
Машықтар:</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502"/>
          <w:p>
            <w:pPr>
              <w:spacing w:after="20"/>
              <w:ind w:left="20"/>
              <w:jc w:val="both"/>
            </w:pPr>
            <w:r>
              <w:rPr>
                <w:rFonts w:ascii="Times New Roman"/>
                <w:b w:val="false"/>
                <w:i w:val="false"/>
                <w:color w:val="000000"/>
                <w:sz w:val="20"/>
              </w:rPr>
              <w:t>
Білімі:</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1503"/>
          <w:p>
            <w:pPr>
              <w:spacing w:after="20"/>
              <w:ind w:left="20"/>
              <w:jc w:val="both"/>
            </w:pPr>
            <w:r>
              <w:rPr>
                <w:rFonts w:ascii="Times New Roman"/>
                <w:b w:val="false"/>
                <w:i w:val="false"/>
                <w:color w:val="000000"/>
                <w:sz w:val="20"/>
              </w:rPr>
              <w:t>
Дербестік және жауапкершілік</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"Зертханашы (орта білікті)" мамандығының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сабақ атауының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(орта білікті)"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жұмыс өтіліне талаптар қойылмай орта техникалық және кәсіптік (арнаулы орта, кәсіптік орта) білім беру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42-параграф.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435-437-тармақтары)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 / немесе кәсіптік даярлық (бір жылға дейінгі кәсіптік даярлық бағдарламалары бойынша білім беру ұйымының базасындағы курстар немесе кәсіпорында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Архивист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басқа да жұмыс түрлерін орындау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сақтау режимін қамтамасыз ету бойынша зертханалық, өлшеу және басқа да жұмыс түрлерін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504"/>
          <w:p>
            <w:pPr>
              <w:spacing w:after="20"/>
              <w:ind w:left="20"/>
              <w:jc w:val="both"/>
            </w:pPr>
            <w:r>
              <w:rPr>
                <w:rFonts w:ascii="Times New Roman"/>
                <w:b w:val="false"/>
                <w:i w:val="false"/>
                <w:color w:val="000000"/>
                <w:sz w:val="20"/>
              </w:rPr>
              <w:t>
Дағды 1:</w:t>
            </w:r>
          </w:p>
          <w:bookmarkEnd w:id="1504"/>
          <w:p>
            <w:pPr>
              <w:spacing w:after="20"/>
              <w:ind w:left="20"/>
              <w:jc w:val="both"/>
            </w:pPr>
            <w:r>
              <w:rPr>
                <w:rFonts w:ascii="Times New Roman"/>
                <w:b w:val="false"/>
                <w:i w:val="false"/>
                <w:color w:val="000000"/>
                <w:sz w:val="20"/>
              </w:rPr>
              <w:t>
Архив қоймаларында температура-ылғалдылық режимінің нормаларын сақтауды қамтамасыз ету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505"/>
          <w:p>
            <w:pPr>
              <w:spacing w:after="20"/>
              <w:ind w:left="20"/>
              <w:jc w:val="both"/>
            </w:pPr>
            <w:r>
              <w:rPr>
                <w:rFonts w:ascii="Times New Roman"/>
                <w:b w:val="false"/>
                <w:i w:val="false"/>
                <w:color w:val="000000"/>
                <w:sz w:val="20"/>
              </w:rPr>
              <w:t>
Дағдылар:</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бақылау-өлшеу жабдықтарының жарамды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қоймаларын тексеру және архив құжаттарының сақталуын қамтамасыз етуге бағытталған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Жабдықпен, материалдармен және реактивтермен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5. Орындалған жұмыстар мен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506"/>
          <w:p>
            <w:pPr>
              <w:spacing w:after="20"/>
              <w:ind w:left="20"/>
              <w:jc w:val="both"/>
            </w:pPr>
            <w:r>
              <w:rPr>
                <w:rFonts w:ascii="Times New Roman"/>
                <w:b w:val="false"/>
                <w:i w:val="false"/>
                <w:color w:val="000000"/>
                <w:sz w:val="20"/>
              </w:rPr>
              <w:t>
Білім:</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507"/>
          <w:p>
            <w:pPr>
              <w:spacing w:after="20"/>
              <w:ind w:left="20"/>
              <w:jc w:val="both"/>
            </w:pPr>
            <w:r>
              <w:rPr>
                <w:rFonts w:ascii="Times New Roman"/>
                <w:b w:val="false"/>
                <w:i w:val="false"/>
                <w:color w:val="000000"/>
                <w:sz w:val="20"/>
              </w:rPr>
              <w:t>
Дағды 2:</w:t>
            </w:r>
          </w:p>
          <w:bookmarkEnd w:id="1507"/>
          <w:p>
            <w:pPr>
              <w:spacing w:after="20"/>
              <w:ind w:left="20"/>
              <w:jc w:val="both"/>
            </w:pPr>
            <w:r>
              <w:rPr>
                <w:rFonts w:ascii="Times New Roman"/>
                <w:b w:val="false"/>
                <w:i w:val="false"/>
                <w:color w:val="000000"/>
                <w:sz w:val="20"/>
              </w:rPr>
              <w:t>
Архивтік құжаттардың сақталуын қамтамасыз етуге байланысты эксперименттерді орындау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508"/>
          <w:p>
            <w:pPr>
              <w:spacing w:after="20"/>
              <w:ind w:left="20"/>
              <w:jc w:val="both"/>
            </w:pPr>
            <w:r>
              <w:rPr>
                <w:rFonts w:ascii="Times New Roman"/>
                <w:b w:val="false"/>
                <w:i w:val="false"/>
                <w:color w:val="000000"/>
                <w:sz w:val="20"/>
              </w:rPr>
              <w:t>
Дағдылар:</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құжаттарға сәйкес талдаулардың, сынақтардың, өлшемдердің, тексерулердің нәтижелерін өңдеу, жүйелеу және ресімдеу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эксперименттерге байланысты әртүрлі есептеу және графикалық жұмыстарды орындаңыз.</w:t>
            </w:r>
          </w:p>
          <w:p>
            <w:pPr>
              <w:spacing w:after="20"/>
              <w:ind w:left="20"/>
              <w:jc w:val="both"/>
            </w:pPr>
            <w:r>
              <w:rPr>
                <w:rFonts w:ascii="Times New Roman"/>
                <w:b w:val="false"/>
                <w:i w:val="false"/>
                <w:color w:val="000000"/>
                <w:sz w:val="20"/>
              </w:rPr>
              <w:t>
3. Орындалған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1509"/>
          <w:p>
            <w:pPr>
              <w:spacing w:after="20"/>
              <w:ind w:left="20"/>
              <w:jc w:val="both"/>
            </w:pPr>
            <w:r>
              <w:rPr>
                <w:rFonts w:ascii="Times New Roman"/>
                <w:b w:val="false"/>
                <w:i w:val="false"/>
                <w:color w:val="000000"/>
                <w:sz w:val="20"/>
              </w:rPr>
              <w:t>
Білім:</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510"/>
          <w:p>
            <w:pPr>
              <w:spacing w:after="20"/>
              <w:ind w:left="20"/>
              <w:jc w:val="both"/>
            </w:pPr>
            <w:r>
              <w:rPr>
                <w:rFonts w:ascii="Times New Roman"/>
                <w:b w:val="false"/>
                <w:i w:val="false"/>
                <w:color w:val="000000"/>
                <w:sz w:val="20"/>
              </w:rPr>
              <w:t>
1-қосымша еңбек функциясы:</w:t>
            </w:r>
          </w:p>
          <w:bookmarkEnd w:id="1510"/>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511"/>
          <w:p>
            <w:pPr>
              <w:spacing w:after="20"/>
              <w:ind w:left="20"/>
              <w:jc w:val="both"/>
            </w:pPr>
            <w:r>
              <w:rPr>
                <w:rFonts w:ascii="Times New Roman"/>
                <w:b w:val="false"/>
                <w:i w:val="false"/>
                <w:color w:val="000000"/>
                <w:sz w:val="20"/>
              </w:rPr>
              <w:t>
1-дағды:</w:t>
            </w:r>
          </w:p>
          <w:bookmarkEnd w:id="151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1512"/>
          <w:p>
            <w:pPr>
              <w:spacing w:after="20"/>
              <w:ind w:left="20"/>
              <w:jc w:val="both"/>
            </w:pPr>
            <w:r>
              <w:rPr>
                <w:rFonts w:ascii="Times New Roman"/>
                <w:b w:val="false"/>
                <w:i w:val="false"/>
                <w:color w:val="000000"/>
                <w:sz w:val="20"/>
              </w:rPr>
              <w:t>
Машықтар:</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513"/>
          <w:p>
            <w:pPr>
              <w:spacing w:after="20"/>
              <w:ind w:left="20"/>
              <w:jc w:val="both"/>
            </w:pPr>
            <w:r>
              <w:rPr>
                <w:rFonts w:ascii="Times New Roman"/>
                <w:b w:val="false"/>
                <w:i w:val="false"/>
                <w:color w:val="000000"/>
                <w:sz w:val="20"/>
              </w:rPr>
              <w:t>
Білімі:</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514"/>
          <w:p>
            <w:pPr>
              <w:spacing w:after="20"/>
              <w:ind w:left="20"/>
              <w:jc w:val="both"/>
            </w:pPr>
            <w:r>
              <w:rPr>
                <w:rFonts w:ascii="Times New Roman"/>
                <w:b w:val="false"/>
                <w:i w:val="false"/>
                <w:color w:val="000000"/>
                <w:sz w:val="20"/>
              </w:rPr>
              <w:t>
2-дағды:</w:t>
            </w:r>
          </w:p>
          <w:bookmarkEnd w:id="1514"/>
          <w:p>
            <w:pPr>
              <w:spacing w:after="20"/>
              <w:ind w:left="20"/>
              <w:jc w:val="both"/>
            </w:pPr>
            <w:r>
              <w:rPr>
                <w:rFonts w:ascii="Times New Roman"/>
                <w:b w:val="false"/>
                <w:i w:val="false"/>
                <w:color w:val="000000"/>
                <w:sz w:val="20"/>
              </w:rPr>
              <w:t>
Еңбек қауіпсіздігін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1515"/>
          <w:p>
            <w:pPr>
              <w:spacing w:after="20"/>
              <w:ind w:left="20"/>
              <w:jc w:val="both"/>
            </w:pPr>
            <w:r>
              <w:rPr>
                <w:rFonts w:ascii="Times New Roman"/>
                <w:b w:val="false"/>
                <w:i w:val="false"/>
                <w:color w:val="000000"/>
                <w:sz w:val="20"/>
              </w:rPr>
              <w:t>
Машықтар:</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1516"/>
          <w:p>
            <w:pPr>
              <w:spacing w:after="20"/>
              <w:ind w:left="20"/>
              <w:jc w:val="both"/>
            </w:pPr>
            <w:r>
              <w:rPr>
                <w:rFonts w:ascii="Times New Roman"/>
                <w:b w:val="false"/>
                <w:i w:val="false"/>
                <w:color w:val="000000"/>
                <w:sz w:val="20"/>
              </w:rPr>
              <w:t>
Білімі:</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517"/>
          <w:p>
            <w:pPr>
              <w:spacing w:after="20"/>
              <w:ind w:left="20"/>
              <w:jc w:val="both"/>
            </w:pPr>
            <w:r>
              <w:rPr>
                <w:rFonts w:ascii="Times New Roman"/>
                <w:b w:val="false"/>
                <w:i w:val="false"/>
                <w:color w:val="000000"/>
                <w:sz w:val="20"/>
              </w:rPr>
              <w:t>
Дербестік және жауапкершілік</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"Микрофильмдеу және көшіру аппараттарына қызмет көрсету жөніндегі техник"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кәсіптік (арнаулы орта, кәсіптік орта) білімі және I санаттағы микрофильмдеу және көшіру аппараттарына қызмет көрсету жөніндегі техник лауазымындағы жұмыс өтілі кемінде 2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меңгерген үш жыл,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 басқаруды және оларға техникалық қызмет көрсетуді жүзеге асыру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1518"/>
          <w:p>
            <w:pPr>
              <w:spacing w:after="20"/>
              <w:ind w:left="20"/>
              <w:jc w:val="both"/>
            </w:pPr>
            <w:r>
              <w:rPr>
                <w:rFonts w:ascii="Times New Roman"/>
                <w:b w:val="false"/>
                <w:i w:val="false"/>
                <w:color w:val="000000"/>
                <w:sz w:val="20"/>
              </w:rPr>
              <w:t>
Еңбек функциясы 1:</w:t>
            </w:r>
          </w:p>
          <w:bookmarkEnd w:id="1518"/>
          <w:p>
            <w:pPr>
              <w:spacing w:after="20"/>
              <w:ind w:left="20"/>
              <w:jc w:val="both"/>
            </w:pPr>
            <w:r>
              <w:rPr>
                <w:rFonts w:ascii="Times New Roman"/>
                <w:b w:val="false"/>
                <w:i w:val="false"/>
                <w:color w:val="000000"/>
                <w:sz w:val="20"/>
              </w:rPr>
              <w:t>
Микрофильмдеу және көшіру аппараттарын басқаруды және оларға техникалық қызмет көрсетуді жүзеге асыру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1519"/>
          <w:p>
            <w:pPr>
              <w:spacing w:after="20"/>
              <w:ind w:left="20"/>
              <w:jc w:val="both"/>
            </w:pPr>
            <w:r>
              <w:rPr>
                <w:rFonts w:ascii="Times New Roman"/>
                <w:b w:val="false"/>
                <w:i w:val="false"/>
                <w:color w:val="000000"/>
                <w:sz w:val="20"/>
              </w:rPr>
              <w:t>
Дағды 1:</w:t>
            </w:r>
          </w:p>
          <w:bookmarkEnd w:id="1519"/>
          <w:p>
            <w:pPr>
              <w:spacing w:after="20"/>
              <w:ind w:left="20"/>
              <w:jc w:val="both"/>
            </w:pPr>
            <w:r>
              <w:rPr>
                <w:rFonts w:ascii="Times New Roman"/>
                <w:b w:val="false"/>
                <w:i w:val="false"/>
                <w:color w:val="000000"/>
                <w:sz w:val="20"/>
              </w:rPr>
              <w:t>
Түпкілікті нәтижеге қол жеткізуге бағытталған басқару қызметін жүзеге асыру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1520"/>
          <w:p>
            <w:pPr>
              <w:spacing w:after="20"/>
              <w:ind w:left="20"/>
              <w:jc w:val="both"/>
            </w:pPr>
            <w:r>
              <w:rPr>
                <w:rFonts w:ascii="Times New Roman"/>
                <w:b w:val="false"/>
                <w:i w:val="false"/>
                <w:color w:val="000000"/>
                <w:sz w:val="20"/>
              </w:rPr>
              <w:t>
Дағдылар:</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жағдайды талдау және алынған талдау деректері мен есептер негізінде өз құзыреті шегінде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 мен есептер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w:t>
            </w:r>
          </w:p>
          <w:p>
            <w:pPr>
              <w:spacing w:after="20"/>
              <w:ind w:left="20"/>
              <w:jc w:val="both"/>
            </w:pPr>
            <w:r>
              <w:rPr>
                <w:rFonts w:ascii="Times New Roman"/>
                <w:b w:val="false"/>
                <w:i w:val="false"/>
                <w:color w:val="000000"/>
                <w:sz w:val="20"/>
              </w:rPr>
              <w:t>
4.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521"/>
          <w:p>
            <w:pPr>
              <w:spacing w:after="20"/>
              <w:ind w:left="20"/>
              <w:jc w:val="both"/>
            </w:pPr>
            <w:r>
              <w:rPr>
                <w:rFonts w:ascii="Times New Roman"/>
                <w:b w:val="false"/>
                <w:i w:val="false"/>
                <w:color w:val="000000"/>
                <w:sz w:val="20"/>
              </w:rPr>
              <w:t>
Білім:</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жағдайларды жүйелі талдау және жобалау әдістемесі, басқару шешімдерін қабылдау әдістері.</w:t>
            </w:r>
          </w:p>
          <w:p>
            <w:pPr>
              <w:spacing w:after="20"/>
              <w:ind w:left="20"/>
              <w:jc w:val="both"/>
            </w:pPr>
            <w:r>
              <w:rPr>
                <w:rFonts w:ascii="Times New Roman"/>
                <w:b w:val="false"/>
                <w:i w:val="false"/>
                <w:color w:val="000000"/>
                <w:sz w:val="20"/>
              </w:rPr>
              <w:t>
4. Жаңа техника мен прогрессивті технологияны енгізудің экономикалық тиімділігін есептеу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1522"/>
          <w:p>
            <w:pPr>
              <w:spacing w:after="20"/>
              <w:ind w:left="20"/>
              <w:jc w:val="both"/>
            </w:pPr>
            <w:r>
              <w:rPr>
                <w:rFonts w:ascii="Times New Roman"/>
                <w:b w:val="false"/>
                <w:i w:val="false"/>
                <w:color w:val="000000"/>
                <w:sz w:val="20"/>
              </w:rPr>
              <w:t>
Дағды 2:</w:t>
            </w:r>
          </w:p>
          <w:bookmarkEnd w:id="1522"/>
          <w:p>
            <w:pPr>
              <w:spacing w:after="20"/>
              <w:ind w:left="20"/>
              <w:jc w:val="both"/>
            </w:pPr>
            <w:r>
              <w:rPr>
                <w:rFonts w:ascii="Times New Roman"/>
                <w:b w:val="false"/>
                <w:i w:val="false"/>
                <w:color w:val="000000"/>
                <w:sz w:val="20"/>
              </w:rPr>
              <w:t>
Микрофильмдеу және көшіру жабдығына техникалық қызмет көрсетуді және күрделі жөндеуді жүзеге асыру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523"/>
          <w:p>
            <w:pPr>
              <w:spacing w:after="20"/>
              <w:ind w:left="20"/>
              <w:jc w:val="both"/>
            </w:pPr>
            <w:r>
              <w:rPr>
                <w:rFonts w:ascii="Times New Roman"/>
                <w:b w:val="false"/>
                <w:i w:val="false"/>
                <w:color w:val="000000"/>
                <w:sz w:val="20"/>
              </w:rPr>
              <w:t>
Дағдылар:</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талаптарға сәйкес көшіру аппараттарына қызмет көрсету (ерітінділерді айдау-айдау, мөлшерлегіштерді реттеу, ерітінділердің қажетті температурасын орнату, көшіру аппараттарының түсті клапандарының жұмысын және жарық деңгейін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Поливинилхлоридті бұйымдарды дәнекерлеуді, винипласт құбырларын төсеуді және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4. Жабдықты пайдалану процесінде ақауларды анықтау және жою.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1524"/>
          <w:p>
            <w:pPr>
              <w:spacing w:after="20"/>
              <w:ind w:left="20"/>
              <w:jc w:val="both"/>
            </w:pPr>
            <w:r>
              <w:rPr>
                <w:rFonts w:ascii="Times New Roman"/>
                <w:b w:val="false"/>
                <w:i w:val="false"/>
                <w:color w:val="000000"/>
                <w:sz w:val="20"/>
              </w:rPr>
              <w:t>
Білім:</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жүйелердің сорғыларының, әртүрлі қуаттылықтағы электр қозғалтқыштары бар желдеткіштердің, компрессорлардың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фазалы электр қозғалтқыштарын қосу, оларды фазалау және жерге қосу тәртібі.</w:t>
            </w:r>
          </w:p>
          <w:p>
            <w:pPr>
              <w:spacing w:after="20"/>
              <w:ind w:left="20"/>
              <w:jc w:val="both"/>
            </w:pPr>
            <w:r>
              <w:rPr>
                <w:rFonts w:ascii="Times New Roman"/>
                <w:b w:val="false"/>
                <w:i w:val="false"/>
                <w:color w:val="000000"/>
                <w:sz w:val="20"/>
              </w:rPr>
              <w:t>
7. Кинофильмнің механикалық зақымдану себептерін анықтау әдістері және оларды жою әдістері.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525"/>
          <w:p>
            <w:pPr>
              <w:spacing w:after="20"/>
              <w:ind w:left="20"/>
              <w:jc w:val="both"/>
            </w:pPr>
            <w:r>
              <w:rPr>
                <w:rFonts w:ascii="Times New Roman"/>
                <w:b w:val="false"/>
                <w:i w:val="false"/>
                <w:color w:val="000000"/>
                <w:sz w:val="20"/>
              </w:rPr>
              <w:t>
1-қосымша еңбек функциясы:</w:t>
            </w:r>
          </w:p>
          <w:bookmarkEnd w:id="1525"/>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1526"/>
          <w:p>
            <w:pPr>
              <w:spacing w:after="20"/>
              <w:ind w:left="20"/>
              <w:jc w:val="both"/>
            </w:pPr>
            <w:r>
              <w:rPr>
                <w:rFonts w:ascii="Times New Roman"/>
                <w:b w:val="false"/>
                <w:i w:val="false"/>
                <w:color w:val="000000"/>
                <w:sz w:val="20"/>
              </w:rPr>
              <w:t>
1-дағды:</w:t>
            </w:r>
          </w:p>
          <w:bookmarkEnd w:id="152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527"/>
          <w:p>
            <w:pPr>
              <w:spacing w:after="20"/>
              <w:ind w:left="20"/>
              <w:jc w:val="both"/>
            </w:pPr>
            <w:r>
              <w:rPr>
                <w:rFonts w:ascii="Times New Roman"/>
                <w:b w:val="false"/>
                <w:i w:val="false"/>
                <w:color w:val="000000"/>
                <w:sz w:val="20"/>
              </w:rPr>
              <w:t>
Машықтар:</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528"/>
          <w:p>
            <w:pPr>
              <w:spacing w:after="20"/>
              <w:ind w:left="20"/>
              <w:jc w:val="both"/>
            </w:pPr>
            <w:r>
              <w:rPr>
                <w:rFonts w:ascii="Times New Roman"/>
                <w:b w:val="false"/>
                <w:i w:val="false"/>
                <w:color w:val="000000"/>
                <w:sz w:val="20"/>
              </w:rPr>
              <w:t>
Білімі:</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529"/>
          <w:p>
            <w:pPr>
              <w:spacing w:after="20"/>
              <w:ind w:left="20"/>
              <w:jc w:val="both"/>
            </w:pPr>
            <w:r>
              <w:rPr>
                <w:rFonts w:ascii="Times New Roman"/>
                <w:b w:val="false"/>
                <w:i w:val="false"/>
                <w:color w:val="000000"/>
                <w:sz w:val="20"/>
              </w:rPr>
              <w:t>
2-дағды:</w:t>
            </w:r>
          </w:p>
          <w:bookmarkEnd w:id="1529"/>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530"/>
          <w:p>
            <w:pPr>
              <w:spacing w:after="20"/>
              <w:ind w:left="20"/>
              <w:jc w:val="both"/>
            </w:pPr>
            <w:r>
              <w:rPr>
                <w:rFonts w:ascii="Times New Roman"/>
                <w:b w:val="false"/>
                <w:i w:val="false"/>
                <w:color w:val="000000"/>
                <w:sz w:val="20"/>
              </w:rPr>
              <w:t>
Машықтар:</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1531"/>
          <w:p>
            <w:pPr>
              <w:spacing w:after="20"/>
              <w:ind w:left="20"/>
              <w:jc w:val="both"/>
            </w:pPr>
            <w:r>
              <w:rPr>
                <w:rFonts w:ascii="Times New Roman"/>
                <w:b w:val="false"/>
                <w:i w:val="false"/>
                <w:color w:val="000000"/>
                <w:sz w:val="20"/>
              </w:rPr>
              <w:t>
Білімі:</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1532"/>
          <w:p>
            <w:pPr>
              <w:spacing w:after="20"/>
              <w:ind w:left="20"/>
              <w:jc w:val="both"/>
            </w:pPr>
            <w:r>
              <w:rPr>
                <w:rFonts w:ascii="Times New Roman"/>
                <w:b w:val="false"/>
                <w:i w:val="false"/>
                <w:color w:val="000000"/>
                <w:sz w:val="20"/>
              </w:rPr>
              <w:t>
Аналитикалық ойлау</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"Микрофильмдеу және көшіру аппараттарына қызмет көрсету жөніндегі техник"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ішеі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кәсіптік (арнаулы орта, кәсіптік орта) білімі және II санатты микрофильмдеу және көшіру аппараттарына қызмет көрсету жөніндегі техник лауазымындағы жұмыс өтілі кемінде 2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533"/>
          <w:p>
            <w:pPr>
              <w:spacing w:after="20"/>
              <w:ind w:left="20"/>
              <w:jc w:val="both"/>
            </w:pPr>
            <w:r>
              <w:rPr>
                <w:rFonts w:ascii="Times New Roman"/>
                <w:b w:val="false"/>
                <w:i w:val="false"/>
                <w:color w:val="000000"/>
                <w:sz w:val="20"/>
              </w:rPr>
              <w:t>
Еңбек функциясы 1:</w:t>
            </w:r>
          </w:p>
          <w:bookmarkEnd w:id="1533"/>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1534"/>
          <w:p>
            <w:pPr>
              <w:spacing w:after="20"/>
              <w:ind w:left="20"/>
              <w:jc w:val="both"/>
            </w:pPr>
            <w:r>
              <w:rPr>
                <w:rFonts w:ascii="Times New Roman"/>
                <w:b w:val="false"/>
                <w:i w:val="false"/>
                <w:color w:val="000000"/>
                <w:sz w:val="20"/>
              </w:rPr>
              <w:t>
Дағды 1:</w:t>
            </w:r>
          </w:p>
          <w:bookmarkEnd w:id="1534"/>
          <w:p>
            <w:pPr>
              <w:spacing w:after="20"/>
              <w:ind w:left="20"/>
              <w:jc w:val="both"/>
            </w:pPr>
            <w:r>
              <w:rPr>
                <w:rFonts w:ascii="Times New Roman"/>
                <w:b w:val="false"/>
                <w:i w:val="false"/>
                <w:color w:val="000000"/>
                <w:sz w:val="20"/>
              </w:rPr>
              <w:t>
Микрофильмдеу және көшіру жабдығына қызмет көрсету және күрделі жөндеу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1535"/>
          <w:p>
            <w:pPr>
              <w:spacing w:after="20"/>
              <w:ind w:left="20"/>
              <w:jc w:val="both"/>
            </w:pPr>
            <w:r>
              <w:rPr>
                <w:rFonts w:ascii="Times New Roman"/>
                <w:b w:val="false"/>
                <w:i w:val="false"/>
                <w:color w:val="000000"/>
                <w:sz w:val="20"/>
              </w:rPr>
              <w:t>
Дағдылар:</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көшіру машиналарына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Поливинилхлоридті бұйымдарды дәнекерлеуді, винипласт құбырларын төсеуді және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Кинопленканы көшіру, өңдеу және жабдықты пайдалану процесінде ақауларды анықтау және жою.</w:t>
            </w:r>
          </w:p>
          <w:p>
            <w:pPr>
              <w:spacing w:after="20"/>
              <w:ind w:left="20"/>
              <w:jc w:val="both"/>
            </w:pPr>
            <w:r>
              <w:rPr>
                <w:rFonts w:ascii="Times New Roman"/>
                <w:b w:val="false"/>
                <w:i w:val="false"/>
                <w:color w:val="000000"/>
                <w:sz w:val="20"/>
              </w:rPr>
              <w:t>
5.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1536"/>
          <w:p>
            <w:pPr>
              <w:spacing w:after="20"/>
              <w:ind w:left="20"/>
              <w:jc w:val="both"/>
            </w:pPr>
            <w:r>
              <w:rPr>
                <w:rFonts w:ascii="Times New Roman"/>
                <w:b w:val="false"/>
                <w:i w:val="false"/>
                <w:color w:val="000000"/>
                <w:sz w:val="20"/>
              </w:rPr>
              <w:t>
Білім:</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4. Қызмет көрсетілетін жабдықтың мақсаты мен техникалық сипаттамалары.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537"/>
          <w:p>
            <w:pPr>
              <w:spacing w:after="20"/>
              <w:ind w:left="20"/>
              <w:jc w:val="both"/>
            </w:pPr>
            <w:r>
              <w:rPr>
                <w:rFonts w:ascii="Times New Roman"/>
                <w:b w:val="false"/>
                <w:i w:val="false"/>
                <w:color w:val="000000"/>
                <w:sz w:val="20"/>
              </w:rPr>
              <w:t>
Дағды 2:</w:t>
            </w:r>
          </w:p>
          <w:bookmarkEnd w:id="1537"/>
          <w:p>
            <w:pPr>
              <w:spacing w:after="20"/>
              <w:ind w:left="20"/>
              <w:jc w:val="both"/>
            </w:pPr>
            <w:r>
              <w:rPr>
                <w:rFonts w:ascii="Times New Roman"/>
                <w:b w:val="false"/>
                <w:i w:val="false"/>
                <w:color w:val="000000"/>
                <w:sz w:val="20"/>
              </w:rPr>
              <w:t>
Реставрациялау машиналары мен кинопленканы ультрадыбыстық тазалау машиналарына, кинопленканы желімдеуге арналған желімдеу жартылай автоматтарына қызмет көрсетуді және күрделі жөндеуді қамтамасыз ету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538"/>
          <w:p>
            <w:pPr>
              <w:spacing w:after="20"/>
              <w:ind w:left="20"/>
              <w:jc w:val="both"/>
            </w:pPr>
            <w:r>
              <w:rPr>
                <w:rFonts w:ascii="Times New Roman"/>
                <w:b w:val="false"/>
                <w:i w:val="false"/>
                <w:color w:val="000000"/>
                <w:sz w:val="20"/>
              </w:rPr>
              <w:t>
Дағдылар:</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жабдықтарына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3. Жабдықты пайдалану процесінде ақауларды анықтау және жою.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539"/>
          <w:p>
            <w:pPr>
              <w:spacing w:after="20"/>
              <w:ind w:left="20"/>
              <w:jc w:val="both"/>
            </w:pPr>
            <w:r>
              <w:rPr>
                <w:rFonts w:ascii="Times New Roman"/>
                <w:b w:val="false"/>
                <w:i w:val="false"/>
                <w:color w:val="000000"/>
                <w:sz w:val="20"/>
              </w:rPr>
              <w:t>
Білім:</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Реставрациялық жабдықтар мен ұйымдастыру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Кинофильмдерді өңдеу технологиялары, қалпына келтіру жабдықтарының температуралық және жылдамдықтық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жабдығының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жүйелердің сорғыларының, әртүрлі қуаттылықтағы электр қозғалтқыштары бар желдеткіштердің, компрессорлардың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фазалы электр қозғалтқыштарын қосу, оларды фазалау және жерге қосу тәртібі.</w:t>
            </w:r>
          </w:p>
          <w:p>
            <w:pPr>
              <w:spacing w:after="20"/>
              <w:ind w:left="20"/>
              <w:jc w:val="both"/>
            </w:pPr>
            <w:r>
              <w:rPr>
                <w:rFonts w:ascii="Times New Roman"/>
                <w:b w:val="false"/>
                <w:i w:val="false"/>
                <w:color w:val="000000"/>
                <w:sz w:val="20"/>
              </w:rPr>
              <w:t>
7. Кинофильмнің механикалық зақымдану себептерін анықтау әдістері және оларды жою әдістері.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540"/>
          <w:p>
            <w:pPr>
              <w:spacing w:after="20"/>
              <w:ind w:left="20"/>
              <w:jc w:val="both"/>
            </w:pPr>
            <w:r>
              <w:rPr>
                <w:rFonts w:ascii="Times New Roman"/>
                <w:b w:val="false"/>
                <w:i w:val="false"/>
                <w:color w:val="000000"/>
                <w:sz w:val="20"/>
              </w:rPr>
              <w:t>
1-қосымша еңбек функциясы:</w:t>
            </w:r>
          </w:p>
          <w:bookmarkEnd w:id="1540"/>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541"/>
          <w:p>
            <w:pPr>
              <w:spacing w:after="20"/>
              <w:ind w:left="20"/>
              <w:jc w:val="both"/>
            </w:pPr>
            <w:r>
              <w:rPr>
                <w:rFonts w:ascii="Times New Roman"/>
                <w:b w:val="false"/>
                <w:i w:val="false"/>
                <w:color w:val="000000"/>
                <w:sz w:val="20"/>
              </w:rPr>
              <w:t>
1-дағды:</w:t>
            </w:r>
          </w:p>
          <w:bookmarkEnd w:id="154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542"/>
          <w:p>
            <w:pPr>
              <w:spacing w:after="20"/>
              <w:ind w:left="20"/>
              <w:jc w:val="both"/>
            </w:pPr>
            <w:r>
              <w:rPr>
                <w:rFonts w:ascii="Times New Roman"/>
                <w:b w:val="false"/>
                <w:i w:val="false"/>
                <w:color w:val="000000"/>
                <w:sz w:val="20"/>
              </w:rPr>
              <w:t>
Машықтар:</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543"/>
          <w:p>
            <w:pPr>
              <w:spacing w:after="20"/>
              <w:ind w:left="20"/>
              <w:jc w:val="both"/>
            </w:pPr>
            <w:r>
              <w:rPr>
                <w:rFonts w:ascii="Times New Roman"/>
                <w:b w:val="false"/>
                <w:i w:val="false"/>
                <w:color w:val="000000"/>
                <w:sz w:val="20"/>
              </w:rPr>
              <w:t>
Білімі:</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544"/>
          <w:p>
            <w:pPr>
              <w:spacing w:after="20"/>
              <w:ind w:left="20"/>
              <w:jc w:val="both"/>
            </w:pPr>
            <w:r>
              <w:rPr>
                <w:rFonts w:ascii="Times New Roman"/>
                <w:b w:val="false"/>
                <w:i w:val="false"/>
                <w:color w:val="000000"/>
                <w:sz w:val="20"/>
              </w:rPr>
              <w:t>
2-дағды:</w:t>
            </w:r>
          </w:p>
          <w:bookmarkEnd w:id="1544"/>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545"/>
          <w:p>
            <w:pPr>
              <w:spacing w:after="20"/>
              <w:ind w:left="20"/>
              <w:jc w:val="both"/>
            </w:pPr>
            <w:r>
              <w:rPr>
                <w:rFonts w:ascii="Times New Roman"/>
                <w:b w:val="false"/>
                <w:i w:val="false"/>
                <w:color w:val="000000"/>
                <w:sz w:val="20"/>
              </w:rPr>
              <w:t>
Машықтар:</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546"/>
          <w:p>
            <w:pPr>
              <w:spacing w:after="20"/>
              <w:ind w:left="20"/>
              <w:jc w:val="both"/>
            </w:pPr>
            <w:r>
              <w:rPr>
                <w:rFonts w:ascii="Times New Roman"/>
                <w:b w:val="false"/>
                <w:i w:val="false"/>
                <w:color w:val="000000"/>
                <w:sz w:val="20"/>
              </w:rPr>
              <w:t>
Білімі:</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547"/>
          <w:p>
            <w:pPr>
              <w:spacing w:after="20"/>
              <w:ind w:left="20"/>
              <w:jc w:val="both"/>
            </w:pPr>
            <w:r>
              <w:rPr>
                <w:rFonts w:ascii="Times New Roman"/>
                <w:b w:val="false"/>
                <w:i w:val="false"/>
                <w:color w:val="000000"/>
                <w:sz w:val="20"/>
              </w:rPr>
              <w:t>
Дербестік және жауапкершілік</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"Микрофильмдеу және көшіру аппараттарына қызмет көрсету жөніндегі техник"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кәсіптік (арнаулы орта, кәсіптік орта) білімі және санатсыз микрофильмдеу және көшіру аппараттарына қызмет көрсету жөніндегі техник лауазымындағы жұмыс өтілі кемінде 2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548"/>
          <w:p>
            <w:pPr>
              <w:spacing w:after="20"/>
              <w:ind w:left="20"/>
              <w:jc w:val="both"/>
            </w:pPr>
            <w:r>
              <w:rPr>
                <w:rFonts w:ascii="Times New Roman"/>
                <w:b w:val="false"/>
                <w:i w:val="false"/>
                <w:color w:val="000000"/>
                <w:sz w:val="20"/>
              </w:rPr>
              <w:t>
Еңбек функциясы 1:</w:t>
            </w:r>
          </w:p>
          <w:bookmarkEnd w:id="1548"/>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549"/>
          <w:p>
            <w:pPr>
              <w:spacing w:after="20"/>
              <w:ind w:left="20"/>
              <w:jc w:val="both"/>
            </w:pPr>
            <w:r>
              <w:rPr>
                <w:rFonts w:ascii="Times New Roman"/>
                <w:b w:val="false"/>
                <w:i w:val="false"/>
                <w:color w:val="000000"/>
                <w:sz w:val="20"/>
              </w:rPr>
              <w:t>
Дағды 1:</w:t>
            </w:r>
          </w:p>
          <w:bookmarkEnd w:id="1549"/>
          <w:p>
            <w:pPr>
              <w:spacing w:after="20"/>
              <w:ind w:left="20"/>
              <w:jc w:val="both"/>
            </w:pPr>
            <w:r>
              <w:rPr>
                <w:rFonts w:ascii="Times New Roman"/>
                <w:b w:val="false"/>
                <w:i w:val="false"/>
                <w:color w:val="000000"/>
                <w:sz w:val="20"/>
              </w:rPr>
              <w:t>
Микрофильмдеу және көшіру жабдығына орташа жөндеу жүргізу және қызмет көрсету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550"/>
          <w:p>
            <w:pPr>
              <w:spacing w:after="20"/>
              <w:ind w:left="20"/>
              <w:jc w:val="both"/>
            </w:pPr>
            <w:r>
              <w:rPr>
                <w:rFonts w:ascii="Times New Roman"/>
                <w:b w:val="false"/>
                <w:i w:val="false"/>
                <w:color w:val="000000"/>
                <w:sz w:val="20"/>
              </w:rPr>
              <w:t>
Дағдылар:</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көшіру машиналарына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Поливинилхлоридті бұйымдарды дәнекерлеуді, винипласт құбырларын төсеуді және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Кинопленканы көшіру, өңдеу және жабдықты пайдалану процесінде ақауларды анықтау және жою.</w:t>
            </w:r>
          </w:p>
          <w:p>
            <w:pPr>
              <w:spacing w:after="20"/>
              <w:ind w:left="20"/>
              <w:jc w:val="both"/>
            </w:pPr>
            <w:r>
              <w:rPr>
                <w:rFonts w:ascii="Times New Roman"/>
                <w:b w:val="false"/>
                <w:i w:val="false"/>
                <w:color w:val="000000"/>
                <w:sz w:val="20"/>
              </w:rPr>
              <w:t>
5.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1551"/>
          <w:p>
            <w:pPr>
              <w:spacing w:after="20"/>
              <w:ind w:left="20"/>
              <w:jc w:val="both"/>
            </w:pPr>
            <w:r>
              <w:rPr>
                <w:rFonts w:ascii="Times New Roman"/>
                <w:b w:val="false"/>
                <w:i w:val="false"/>
                <w:color w:val="000000"/>
                <w:sz w:val="20"/>
              </w:rPr>
              <w:t>
Білім:</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1.Архив ісі саласында, ақпараттық технологиялар, қауіпсіздк және еңбекті қорғау, өрт қауіпсіздігі саласында заңнамалар мен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ұйымдастыру теникасын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4. Қызмет көрсетілетін жабдықтың мақсаты мен техникалық сипаттамалары.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1552"/>
          <w:p>
            <w:pPr>
              <w:spacing w:after="20"/>
              <w:ind w:left="20"/>
              <w:jc w:val="both"/>
            </w:pPr>
            <w:r>
              <w:rPr>
                <w:rFonts w:ascii="Times New Roman"/>
                <w:b w:val="false"/>
                <w:i w:val="false"/>
                <w:color w:val="000000"/>
                <w:sz w:val="20"/>
              </w:rPr>
              <w:t>
Дағды 2:</w:t>
            </w:r>
          </w:p>
          <w:bookmarkEnd w:id="1552"/>
          <w:p>
            <w:pPr>
              <w:spacing w:after="20"/>
              <w:ind w:left="20"/>
              <w:jc w:val="both"/>
            </w:pPr>
            <w:r>
              <w:rPr>
                <w:rFonts w:ascii="Times New Roman"/>
                <w:b w:val="false"/>
                <w:i w:val="false"/>
                <w:color w:val="000000"/>
                <w:sz w:val="20"/>
              </w:rPr>
              <w:t>
Реставрациялау машиналары мен кинопленканы ультрадыбыстық тазалау машиналарына, кинопленканы желімдеуге арналған желімдеу жартылай автоматтарына қызмет көрсетуді және орташа жөндеуді қамтамасыз ету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553"/>
          <w:p>
            <w:pPr>
              <w:spacing w:after="20"/>
              <w:ind w:left="20"/>
              <w:jc w:val="both"/>
            </w:pPr>
            <w:r>
              <w:rPr>
                <w:rFonts w:ascii="Times New Roman"/>
                <w:b w:val="false"/>
                <w:i w:val="false"/>
                <w:color w:val="000000"/>
                <w:sz w:val="20"/>
              </w:rPr>
              <w:t>
Дағдылар:</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жабдықтарына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3. Жабдықты пайдалану процесінде ақауларды анықтау және жою.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554"/>
          <w:p>
            <w:pPr>
              <w:spacing w:after="20"/>
              <w:ind w:left="20"/>
              <w:jc w:val="both"/>
            </w:pPr>
            <w:r>
              <w:rPr>
                <w:rFonts w:ascii="Times New Roman"/>
                <w:b w:val="false"/>
                <w:i w:val="false"/>
                <w:color w:val="000000"/>
                <w:sz w:val="20"/>
              </w:rPr>
              <w:t>
Білім:</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Реставрациялық жабдықтар мен ұйымдастыру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Кинофильмдерді өңдеу технологиялары, қалпына келтіру жабдықтарының температуралық және жылдамдықтық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жабдығының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6. Әртүрлі жүйелердің сорғыларының, әртүрлі қуаттылықтағы электр қозғалтқыштары бар желдеткіштердің, компрессорлардың құрылғылары.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1555"/>
          <w:p>
            <w:pPr>
              <w:spacing w:after="20"/>
              <w:ind w:left="20"/>
              <w:jc w:val="both"/>
            </w:pPr>
            <w:r>
              <w:rPr>
                <w:rFonts w:ascii="Times New Roman"/>
                <w:b w:val="false"/>
                <w:i w:val="false"/>
                <w:color w:val="000000"/>
                <w:sz w:val="20"/>
              </w:rPr>
              <w:t>
1-қосымша еңбек функциясы:</w:t>
            </w:r>
          </w:p>
          <w:bookmarkEnd w:id="1555"/>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1556"/>
          <w:p>
            <w:pPr>
              <w:spacing w:after="20"/>
              <w:ind w:left="20"/>
              <w:jc w:val="both"/>
            </w:pPr>
            <w:r>
              <w:rPr>
                <w:rFonts w:ascii="Times New Roman"/>
                <w:b w:val="false"/>
                <w:i w:val="false"/>
                <w:color w:val="000000"/>
                <w:sz w:val="20"/>
              </w:rPr>
              <w:t>
1-дағды:</w:t>
            </w:r>
          </w:p>
          <w:bookmarkEnd w:id="155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557"/>
          <w:p>
            <w:pPr>
              <w:spacing w:after="20"/>
              <w:ind w:left="20"/>
              <w:jc w:val="both"/>
            </w:pPr>
            <w:r>
              <w:rPr>
                <w:rFonts w:ascii="Times New Roman"/>
                <w:b w:val="false"/>
                <w:i w:val="false"/>
                <w:color w:val="000000"/>
                <w:sz w:val="20"/>
              </w:rPr>
              <w:t>
Машықтар:</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1558"/>
          <w:p>
            <w:pPr>
              <w:spacing w:after="20"/>
              <w:ind w:left="20"/>
              <w:jc w:val="both"/>
            </w:pPr>
            <w:r>
              <w:rPr>
                <w:rFonts w:ascii="Times New Roman"/>
                <w:b w:val="false"/>
                <w:i w:val="false"/>
                <w:color w:val="000000"/>
                <w:sz w:val="20"/>
              </w:rPr>
              <w:t>
Білімі:</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559"/>
          <w:p>
            <w:pPr>
              <w:spacing w:after="20"/>
              <w:ind w:left="20"/>
              <w:jc w:val="both"/>
            </w:pPr>
            <w:r>
              <w:rPr>
                <w:rFonts w:ascii="Times New Roman"/>
                <w:b w:val="false"/>
                <w:i w:val="false"/>
                <w:color w:val="000000"/>
                <w:sz w:val="20"/>
              </w:rPr>
              <w:t>
2-дағды:</w:t>
            </w:r>
          </w:p>
          <w:bookmarkEnd w:id="1559"/>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560"/>
          <w:p>
            <w:pPr>
              <w:spacing w:after="20"/>
              <w:ind w:left="20"/>
              <w:jc w:val="both"/>
            </w:pPr>
            <w:r>
              <w:rPr>
                <w:rFonts w:ascii="Times New Roman"/>
                <w:b w:val="false"/>
                <w:i w:val="false"/>
                <w:color w:val="000000"/>
                <w:sz w:val="20"/>
              </w:rPr>
              <w:t>
Машықтар:</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561"/>
          <w:p>
            <w:pPr>
              <w:spacing w:after="20"/>
              <w:ind w:left="20"/>
              <w:jc w:val="both"/>
            </w:pPr>
            <w:r>
              <w:rPr>
                <w:rFonts w:ascii="Times New Roman"/>
                <w:b w:val="false"/>
                <w:i w:val="false"/>
                <w:color w:val="000000"/>
                <w:sz w:val="20"/>
              </w:rPr>
              <w:t>
Білімі:</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562"/>
          <w:p>
            <w:pPr>
              <w:spacing w:after="20"/>
              <w:ind w:left="20"/>
              <w:jc w:val="both"/>
            </w:pPr>
            <w:r>
              <w:rPr>
                <w:rFonts w:ascii="Times New Roman"/>
                <w:b w:val="false"/>
                <w:i w:val="false"/>
                <w:color w:val="000000"/>
                <w:sz w:val="20"/>
              </w:rPr>
              <w:t>
Дербестік және жауапкершілік</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"Микрофильмдеу және көшіру аппараттарына қызмет көрсету жөніндегі техник"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жұмыс өтіліне қойылатын талаптарсыз орта техникалық және кәсіптік (арнаулы орта, кәсіптік орта) білім беру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563"/>
          <w:p>
            <w:pPr>
              <w:spacing w:after="20"/>
              <w:ind w:left="20"/>
              <w:jc w:val="both"/>
            </w:pPr>
            <w:r>
              <w:rPr>
                <w:rFonts w:ascii="Times New Roman"/>
                <w:b w:val="false"/>
                <w:i w:val="false"/>
                <w:color w:val="000000"/>
                <w:sz w:val="20"/>
              </w:rPr>
              <w:t>
Еңбек функциясы 1:</w:t>
            </w:r>
          </w:p>
          <w:bookmarkEnd w:id="1563"/>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564"/>
          <w:p>
            <w:pPr>
              <w:spacing w:after="20"/>
              <w:ind w:left="20"/>
              <w:jc w:val="both"/>
            </w:pPr>
            <w:r>
              <w:rPr>
                <w:rFonts w:ascii="Times New Roman"/>
                <w:b w:val="false"/>
                <w:i w:val="false"/>
                <w:color w:val="000000"/>
                <w:sz w:val="20"/>
              </w:rPr>
              <w:t>
Дағды 1:</w:t>
            </w:r>
          </w:p>
          <w:bookmarkEnd w:id="1564"/>
          <w:p>
            <w:pPr>
              <w:spacing w:after="20"/>
              <w:ind w:left="20"/>
              <w:jc w:val="both"/>
            </w:pPr>
            <w:r>
              <w:rPr>
                <w:rFonts w:ascii="Times New Roman"/>
                <w:b w:val="false"/>
                <w:i w:val="false"/>
                <w:color w:val="000000"/>
                <w:sz w:val="20"/>
              </w:rPr>
              <w:t>
Микрофильмдеу және көшіру жабдығына қызмет көрсету және қарапайым жөндеу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565"/>
          <w:p>
            <w:pPr>
              <w:spacing w:after="20"/>
              <w:ind w:left="20"/>
              <w:jc w:val="both"/>
            </w:pPr>
            <w:r>
              <w:rPr>
                <w:rFonts w:ascii="Times New Roman"/>
                <w:b w:val="false"/>
                <w:i w:val="false"/>
                <w:color w:val="000000"/>
                <w:sz w:val="20"/>
              </w:rPr>
              <w:t>
Дағдылар: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көшіру машиналарына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Кинопленканы көшіру, өңдеу және жабдықты пайдалану процесінде ақауларды анықтау және жою.</w:t>
            </w:r>
          </w:p>
          <w:p>
            <w:pPr>
              <w:spacing w:after="20"/>
              <w:ind w:left="20"/>
              <w:jc w:val="both"/>
            </w:pPr>
            <w:r>
              <w:rPr>
                <w:rFonts w:ascii="Times New Roman"/>
                <w:b w:val="false"/>
                <w:i w:val="false"/>
                <w:color w:val="000000"/>
                <w:sz w:val="20"/>
              </w:rPr>
              <w:t>
4.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566"/>
          <w:p>
            <w:pPr>
              <w:spacing w:after="20"/>
              <w:ind w:left="20"/>
              <w:jc w:val="both"/>
            </w:pPr>
            <w:r>
              <w:rPr>
                <w:rFonts w:ascii="Times New Roman"/>
                <w:b w:val="false"/>
                <w:i w:val="false"/>
                <w:color w:val="000000"/>
                <w:sz w:val="20"/>
              </w:rPr>
              <w:t>
Білім:</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4. Қызмет көрсетілетін жабдықтың мақсаты мен техникалық сипаттамалары.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567"/>
          <w:p>
            <w:pPr>
              <w:spacing w:after="20"/>
              <w:ind w:left="20"/>
              <w:jc w:val="both"/>
            </w:pPr>
            <w:r>
              <w:rPr>
                <w:rFonts w:ascii="Times New Roman"/>
                <w:b w:val="false"/>
                <w:i w:val="false"/>
                <w:color w:val="000000"/>
                <w:sz w:val="20"/>
              </w:rPr>
              <w:t>
Дағды 2:</w:t>
            </w:r>
          </w:p>
          <w:bookmarkEnd w:id="1567"/>
          <w:p>
            <w:pPr>
              <w:spacing w:after="20"/>
              <w:ind w:left="20"/>
              <w:jc w:val="both"/>
            </w:pPr>
            <w:r>
              <w:rPr>
                <w:rFonts w:ascii="Times New Roman"/>
                <w:b w:val="false"/>
                <w:i w:val="false"/>
                <w:color w:val="000000"/>
                <w:sz w:val="20"/>
              </w:rPr>
              <w:t>
Реставрациялау машиналары мен кинопленканы ультрадыбыстық тазалау машиналарына, кинопленканы желімдеуге арналған желімдеу жартылай автоматтарына қызмет көрсетуді және қарапайым жөндеуді қамтамасыз ету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568"/>
          <w:p>
            <w:pPr>
              <w:spacing w:after="20"/>
              <w:ind w:left="20"/>
              <w:jc w:val="both"/>
            </w:pPr>
            <w:r>
              <w:rPr>
                <w:rFonts w:ascii="Times New Roman"/>
                <w:b w:val="false"/>
                <w:i w:val="false"/>
                <w:color w:val="000000"/>
                <w:sz w:val="20"/>
              </w:rPr>
              <w:t>
Дағдылар: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жабдықтарына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қалпына келтіріңіз.</w:t>
            </w:r>
          </w:p>
          <w:p>
            <w:pPr>
              <w:spacing w:after="20"/>
              <w:ind w:left="20"/>
              <w:jc w:val="both"/>
            </w:pPr>
            <w:r>
              <w:rPr>
                <w:rFonts w:ascii="Times New Roman"/>
                <w:b w:val="false"/>
                <w:i w:val="false"/>
                <w:color w:val="000000"/>
                <w:sz w:val="20"/>
              </w:rPr>
              <w:t>
3. Жабдықты пайдалану процесінде ақауларды анықтау және жою.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569"/>
          <w:p>
            <w:pPr>
              <w:spacing w:after="20"/>
              <w:ind w:left="20"/>
              <w:jc w:val="both"/>
            </w:pPr>
            <w:r>
              <w:rPr>
                <w:rFonts w:ascii="Times New Roman"/>
                <w:b w:val="false"/>
                <w:i w:val="false"/>
                <w:color w:val="000000"/>
                <w:sz w:val="20"/>
              </w:rPr>
              <w:t>
Білім:</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Реставрациялық жабдықтар мен ұйымдастыру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Кинофильмдерді өңдеу технологиялары, қалпына келтіру жабдықтарының температуралық және жылдамдықтық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жабдығының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6. Әртүрлі жүйелердің сорғыларының, әртүрлі қуаттылықтағы электр қозғалтқыштары бар желдеткіштердің, компрессорлардың құрылғылары.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570"/>
          <w:p>
            <w:pPr>
              <w:spacing w:after="20"/>
              <w:ind w:left="20"/>
              <w:jc w:val="both"/>
            </w:pPr>
            <w:r>
              <w:rPr>
                <w:rFonts w:ascii="Times New Roman"/>
                <w:b w:val="false"/>
                <w:i w:val="false"/>
                <w:color w:val="000000"/>
                <w:sz w:val="20"/>
              </w:rPr>
              <w:t>
1-қосымша еңбек функциясы:</w:t>
            </w:r>
          </w:p>
          <w:bookmarkEnd w:id="1570"/>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1571"/>
          <w:p>
            <w:pPr>
              <w:spacing w:after="20"/>
              <w:ind w:left="20"/>
              <w:jc w:val="both"/>
            </w:pPr>
            <w:r>
              <w:rPr>
                <w:rFonts w:ascii="Times New Roman"/>
                <w:b w:val="false"/>
                <w:i w:val="false"/>
                <w:color w:val="000000"/>
                <w:sz w:val="20"/>
              </w:rPr>
              <w:t>
1-дағды:</w:t>
            </w:r>
          </w:p>
          <w:bookmarkEnd w:id="157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572"/>
          <w:p>
            <w:pPr>
              <w:spacing w:after="20"/>
              <w:ind w:left="20"/>
              <w:jc w:val="both"/>
            </w:pPr>
            <w:r>
              <w:rPr>
                <w:rFonts w:ascii="Times New Roman"/>
                <w:b w:val="false"/>
                <w:i w:val="false"/>
                <w:color w:val="000000"/>
                <w:sz w:val="20"/>
              </w:rPr>
              <w:t>
Машықтар: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573"/>
          <w:p>
            <w:pPr>
              <w:spacing w:after="20"/>
              <w:ind w:left="20"/>
              <w:jc w:val="both"/>
            </w:pPr>
            <w:r>
              <w:rPr>
                <w:rFonts w:ascii="Times New Roman"/>
                <w:b w:val="false"/>
                <w:i w:val="false"/>
                <w:color w:val="000000"/>
                <w:sz w:val="20"/>
              </w:rPr>
              <w:t>
Білімі:</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574"/>
          <w:p>
            <w:pPr>
              <w:spacing w:after="20"/>
              <w:ind w:left="20"/>
              <w:jc w:val="both"/>
            </w:pPr>
            <w:r>
              <w:rPr>
                <w:rFonts w:ascii="Times New Roman"/>
                <w:b w:val="false"/>
                <w:i w:val="false"/>
                <w:color w:val="000000"/>
                <w:sz w:val="20"/>
              </w:rPr>
              <w:t>
2-дағды:</w:t>
            </w:r>
          </w:p>
          <w:bookmarkEnd w:id="1574"/>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575"/>
          <w:p>
            <w:pPr>
              <w:spacing w:after="20"/>
              <w:ind w:left="20"/>
              <w:jc w:val="both"/>
            </w:pPr>
            <w:r>
              <w:rPr>
                <w:rFonts w:ascii="Times New Roman"/>
                <w:b w:val="false"/>
                <w:i w:val="false"/>
                <w:color w:val="000000"/>
                <w:sz w:val="20"/>
              </w:rPr>
              <w:t>
Машықтар:</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576"/>
          <w:p>
            <w:pPr>
              <w:spacing w:after="20"/>
              <w:ind w:left="20"/>
              <w:jc w:val="both"/>
            </w:pPr>
            <w:r>
              <w:rPr>
                <w:rFonts w:ascii="Times New Roman"/>
                <w:b w:val="false"/>
                <w:i w:val="false"/>
                <w:color w:val="000000"/>
                <w:sz w:val="20"/>
              </w:rPr>
              <w:t>
Білімі:</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577"/>
          <w:p>
            <w:pPr>
              <w:spacing w:after="20"/>
              <w:ind w:left="20"/>
              <w:jc w:val="both"/>
            </w:pPr>
            <w:r>
              <w:rPr>
                <w:rFonts w:ascii="Times New Roman"/>
                <w:b w:val="false"/>
                <w:i w:val="false"/>
                <w:color w:val="000000"/>
                <w:sz w:val="20"/>
              </w:rPr>
              <w:t>
Дербестік және жауапкершілік</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578"/>
          <w:p>
            <w:pPr>
              <w:spacing w:after="20"/>
              <w:ind w:left="20"/>
              <w:jc w:val="both"/>
            </w:pPr>
            <w:r>
              <w:rPr>
                <w:rFonts w:ascii="Times New Roman"/>
                <w:b w:val="false"/>
                <w:i w:val="false"/>
                <w:color w:val="000000"/>
                <w:sz w:val="20"/>
              </w:rPr>
              <w:t>
78. "Микрофильмдеу және көшіру аппараттарының операторы"</w:t>
            </w:r>
          </w:p>
          <w:bookmarkEnd w:id="1578"/>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бағдарламалары бойынша білім беру ұйымының базасында бір жылға дейінгі курстар немесе кәсіпорында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Кәсіптің басқа ықтимал атаулары: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микрофильмдеу бойынша жұмыстар жүргізу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микрофильмдеу бойынша жұмыстар жүргізу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1.Дағды: Микротүсірілім және көшірме аппараттарында түсірілім жүргізу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Түсірілім камерасының жұмысын бақылау (электр аспаптарының айқындылығы, көрсеткіштері, түпнұсқа ұстағыштың тазалығы, басу үстелдеріндегі құжаттардың орналасуы, түсірілетін түпнұсқаның кадрлары).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579"/>
          <w:p>
            <w:pPr>
              <w:spacing w:after="20"/>
              <w:ind w:left="20"/>
              <w:jc w:val="both"/>
            </w:pPr>
            <w:r>
              <w:rPr>
                <w:rFonts w:ascii="Times New Roman"/>
                <w:b w:val="false"/>
                <w:i w:val="false"/>
                <w:color w:val="000000"/>
                <w:sz w:val="20"/>
              </w:rPr>
              <w:t>
Білім:</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1. Микротүсірілім және көшіру аппараттарының құрылғылары мен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штрихтік, жартылай реңкті және көп түсті құжаттардың әртүрлі жүйелерінің микротүсірілім және көшірме аппараттарында түсірілім жүргізу кезінде орындалатын операциялардың реттілігі мен мазмұнын айқындайтын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Микрофильмдерді өңдеу технологиялары.</w:t>
            </w:r>
          </w:p>
          <w:p>
            <w:pPr>
              <w:spacing w:after="20"/>
              <w:ind w:left="20"/>
              <w:jc w:val="both"/>
            </w:pPr>
            <w:r>
              <w:rPr>
                <w:rFonts w:ascii="Times New Roman"/>
                <w:b w:val="false"/>
                <w:i w:val="false"/>
                <w:color w:val="000000"/>
                <w:sz w:val="20"/>
              </w:rPr>
              <w:t>
4. Микрофильмдеу және көшіру бойынша эксперименттік жұмыстарды орындау тәртібі.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1580"/>
          <w:p>
            <w:pPr>
              <w:spacing w:after="20"/>
              <w:ind w:left="20"/>
              <w:jc w:val="both"/>
            </w:pPr>
            <w:r>
              <w:rPr>
                <w:rFonts w:ascii="Times New Roman"/>
                <w:b w:val="false"/>
                <w:i w:val="false"/>
                <w:color w:val="000000"/>
                <w:sz w:val="20"/>
              </w:rPr>
              <w:t>
2.Дағды:</w:t>
            </w:r>
          </w:p>
          <w:bookmarkEnd w:id="1580"/>
          <w:p>
            <w:pPr>
              <w:spacing w:after="20"/>
              <w:ind w:left="20"/>
              <w:jc w:val="both"/>
            </w:pPr>
            <w:r>
              <w:rPr>
                <w:rFonts w:ascii="Times New Roman"/>
                <w:b w:val="false"/>
                <w:i w:val="false"/>
                <w:color w:val="000000"/>
                <w:sz w:val="20"/>
              </w:rPr>
              <w:t>
Пленканы химиялық-фотографиялық өңдеу бойынша жұмыстарды жүзеге асыру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581"/>
          <w:p>
            <w:pPr>
              <w:spacing w:after="20"/>
              <w:ind w:left="20"/>
              <w:jc w:val="both"/>
            </w:pPr>
            <w:r>
              <w:rPr>
                <w:rFonts w:ascii="Times New Roman"/>
                <w:b w:val="false"/>
                <w:i w:val="false"/>
                <w:color w:val="000000"/>
                <w:sz w:val="20"/>
              </w:rPr>
              <w:t>
Дағдылар:</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Әзірлеуші машинаның, оның жекелеген тораптарының (таспа созу трактінің, коммуникациялық жүйелердің, ерітінділердің айналымын, көрінудің температуралық режимін, тамшылатқыштардың) жұмыс істеуін реттеу.</w:t>
            </w:r>
          </w:p>
          <w:p>
            <w:pPr>
              <w:spacing w:after="20"/>
              <w:ind w:left="20"/>
              <w:jc w:val="both"/>
            </w:pPr>
            <w:r>
              <w:rPr>
                <w:rFonts w:ascii="Times New Roman"/>
                <w:b w:val="false"/>
                <w:i w:val="false"/>
                <w:color w:val="000000"/>
                <w:sz w:val="20"/>
              </w:rPr>
              <w:t>
2. Температураның тұрақтылығын, компенсаторлық ерітіндіні берудің үздіксіздігін, әзірлеушінің айналымын, әзірлеуші машинаның жұмысы кезінде микрофильмдерді бекіту мен жуудың толықтығын бақылау.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1582"/>
          <w:p>
            <w:pPr>
              <w:spacing w:after="20"/>
              <w:ind w:left="20"/>
              <w:jc w:val="both"/>
            </w:pPr>
            <w:r>
              <w:rPr>
                <w:rFonts w:ascii="Times New Roman"/>
                <w:b w:val="false"/>
                <w:i w:val="false"/>
                <w:color w:val="000000"/>
                <w:sz w:val="20"/>
              </w:rPr>
              <w:t>
Білім:</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1. Микрофильмдеу пленкаларын өңдеу реттілігін анықтайтын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Пленкаларды өңдеу технологиялары</w:t>
            </w:r>
          </w:p>
          <w:p>
            <w:pPr>
              <w:spacing w:after="20"/>
              <w:ind w:left="20"/>
              <w:jc w:val="both"/>
            </w:pPr>
            <w:r>
              <w:rPr>
                <w:rFonts w:ascii="Times New Roman"/>
                <w:b w:val="false"/>
                <w:i w:val="false"/>
                <w:color w:val="000000"/>
                <w:sz w:val="20"/>
              </w:rPr>
              <w:t>
3. Микрофильмдеу аппараттарының құрылғылары мен жұмыс режимі.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583"/>
          <w:p>
            <w:pPr>
              <w:spacing w:after="20"/>
              <w:ind w:left="20"/>
              <w:jc w:val="both"/>
            </w:pPr>
            <w:r>
              <w:rPr>
                <w:rFonts w:ascii="Times New Roman"/>
                <w:b w:val="false"/>
                <w:i w:val="false"/>
                <w:color w:val="000000"/>
                <w:sz w:val="20"/>
              </w:rPr>
              <w:t>
1-қосымша еңбек функциясы:</w:t>
            </w:r>
          </w:p>
          <w:bookmarkEnd w:id="1583"/>
          <w:p>
            <w:pPr>
              <w:spacing w:after="20"/>
              <w:ind w:left="20"/>
              <w:jc w:val="both"/>
            </w:pPr>
            <w:r>
              <w:rPr>
                <w:rFonts w:ascii="Times New Roman"/>
                <w:b w:val="false"/>
                <w:i w:val="false"/>
                <w:color w:val="000000"/>
                <w:sz w:val="20"/>
              </w:rPr>
              <w:t>
Қауіпсіздік нормаларын сақтау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584"/>
          <w:p>
            <w:pPr>
              <w:spacing w:after="20"/>
              <w:ind w:left="20"/>
              <w:jc w:val="both"/>
            </w:pPr>
            <w:r>
              <w:rPr>
                <w:rFonts w:ascii="Times New Roman"/>
                <w:b w:val="false"/>
                <w:i w:val="false"/>
                <w:color w:val="000000"/>
                <w:sz w:val="20"/>
              </w:rPr>
              <w:t>
1-дағды:</w:t>
            </w:r>
          </w:p>
          <w:bookmarkEnd w:id="158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1585"/>
          <w:p>
            <w:pPr>
              <w:spacing w:after="20"/>
              <w:ind w:left="20"/>
              <w:jc w:val="both"/>
            </w:pPr>
            <w:r>
              <w:rPr>
                <w:rFonts w:ascii="Times New Roman"/>
                <w:b w:val="false"/>
                <w:i w:val="false"/>
                <w:color w:val="000000"/>
                <w:sz w:val="20"/>
              </w:rPr>
              <w:t>
Машықтар: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1586"/>
          <w:p>
            <w:pPr>
              <w:spacing w:after="20"/>
              <w:ind w:left="20"/>
              <w:jc w:val="both"/>
            </w:pPr>
            <w:r>
              <w:rPr>
                <w:rFonts w:ascii="Times New Roman"/>
                <w:b w:val="false"/>
                <w:i w:val="false"/>
                <w:color w:val="000000"/>
                <w:sz w:val="20"/>
              </w:rPr>
              <w:t>
Білімі:</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1587"/>
          <w:p>
            <w:pPr>
              <w:spacing w:after="20"/>
              <w:ind w:left="20"/>
              <w:jc w:val="both"/>
            </w:pPr>
            <w:r>
              <w:rPr>
                <w:rFonts w:ascii="Times New Roman"/>
                <w:b w:val="false"/>
                <w:i w:val="false"/>
                <w:color w:val="000000"/>
                <w:sz w:val="20"/>
              </w:rPr>
              <w:t>
2-дағды:</w:t>
            </w:r>
          </w:p>
          <w:bookmarkEnd w:id="1587"/>
          <w:p>
            <w:pPr>
              <w:spacing w:after="20"/>
              <w:ind w:left="20"/>
              <w:jc w:val="both"/>
            </w:pPr>
            <w:r>
              <w:rPr>
                <w:rFonts w:ascii="Times New Roman"/>
                <w:b w:val="false"/>
                <w:i w:val="false"/>
                <w:color w:val="000000"/>
                <w:sz w:val="20"/>
              </w:rPr>
              <w:t>
Еңбек қауіпсіздігін сақтау.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1588"/>
          <w:p>
            <w:pPr>
              <w:spacing w:after="20"/>
              <w:ind w:left="20"/>
              <w:jc w:val="both"/>
            </w:pPr>
            <w:r>
              <w:rPr>
                <w:rFonts w:ascii="Times New Roman"/>
                <w:b w:val="false"/>
                <w:i w:val="false"/>
                <w:color w:val="000000"/>
                <w:sz w:val="20"/>
              </w:rPr>
              <w:t>
Машықтар:</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1589"/>
          <w:p>
            <w:pPr>
              <w:spacing w:after="20"/>
              <w:ind w:left="20"/>
              <w:jc w:val="both"/>
            </w:pPr>
            <w:r>
              <w:rPr>
                <w:rFonts w:ascii="Times New Roman"/>
                <w:b w:val="false"/>
                <w:i w:val="false"/>
                <w:color w:val="000000"/>
                <w:sz w:val="20"/>
              </w:rPr>
              <w:t>
Білімі:</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Ынтымақтастық және өзара әрекеттесу; Командада жұмыс істей білу; Ізгі ниет; Жазбаша және коммуникативті дағдылар; Оқу және өзін-өзі оқыту қабілеті; Бастама; Компьютерлік сауаттылық.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1590"/>
          <w:p>
            <w:pPr>
              <w:spacing w:after="20"/>
              <w:ind w:left="20"/>
              <w:jc w:val="both"/>
            </w:pPr>
            <w:r>
              <w:rPr>
                <w:rFonts w:ascii="Times New Roman"/>
                <w:b w:val="false"/>
                <w:i w:val="false"/>
                <w:color w:val="000000"/>
                <w:sz w:val="20"/>
              </w:rPr>
              <w:t>
79. "Микрофильмдеу және көшіру аппараттарының операторы"</w:t>
            </w:r>
          </w:p>
          <w:bookmarkEnd w:id="1590"/>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қысқа мерзімді курстар немесе кәсіпорында оқыту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базасындағы қысқа мерзімді курстар немесе кәсіпорында оқыту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микрофильмдеу бойынша жұмыстар жүргізу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591"/>
          <w:p>
            <w:pPr>
              <w:spacing w:after="20"/>
              <w:ind w:left="20"/>
              <w:jc w:val="both"/>
            </w:pPr>
            <w:r>
              <w:rPr>
                <w:rFonts w:ascii="Times New Roman"/>
                <w:b w:val="false"/>
                <w:i w:val="false"/>
                <w:color w:val="000000"/>
                <w:sz w:val="20"/>
              </w:rPr>
              <w:t>
1.Дағды:</w:t>
            </w:r>
          </w:p>
          <w:bookmarkEnd w:id="1591"/>
          <w:p>
            <w:pPr>
              <w:spacing w:after="20"/>
              <w:ind w:left="20"/>
              <w:jc w:val="both"/>
            </w:pPr>
            <w:r>
              <w:rPr>
                <w:rFonts w:ascii="Times New Roman"/>
                <w:b w:val="false"/>
                <w:i w:val="false"/>
                <w:color w:val="000000"/>
                <w:sz w:val="20"/>
              </w:rPr>
              <w:t>
Микротүсірілім және көшірме аппараттарында түсірілім жүргізу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592"/>
          <w:p>
            <w:pPr>
              <w:spacing w:after="20"/>
              <w:ind w:left="20"/>
              <w:jc w:val="both"/>
            </w:pPr>
            <w:r>
              <w:rPr>
                <w:rFonts w:ascii="Times New Roman"/>
                <w:b w:val="false"/>
                <w:i w:val="false"/>
                <w:color w:val="000000"/>
                <w:sz w:val="20"/>
              </w:rPr>
              <w:t>
Дағдылар:.</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1 Микрофильм аппаратында жұмыс істеу.</w:t>
            </w:r>
          </w:p>
          <w:p>
            <w:pPr>
              <w:spacing w:after="20"/>
              <w:ind w:left="20"/>
              <w:jc w:val="both"/>
            </w:pPr>
            <w:r>
              <w:rPr>
                <w:rFonts w:ascii="Times New Roman"/>
                <w:b w:val="false"/>
                <w:i w:val="false"/>
                <w:color w:val="000000"/>
                <w:sz w:val="20"/>
              </w:rPr>
              <w:t>
2. Түсірілім камерасының жұмысын бақылау (Электр аспаптарының айқындылығы, көрсеткіштері, түпнұсқа ұстағыштың тазалығы, басу үстелдеріндегі құжаттардың орналасуы, түсірілетін түпнұсқаның кадрлары).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1593"/>
          <w:p>
            <w:pPr>
              <w:spacing w:after="20"/>
              <w:ind w:left="20"/>
              <w:jc w:val="both"/>
            </w:pPr>
            <w:r>
              <w:rPr>
                <w:rFonts w:ascii="Times New Roman"/>
                <w:b w:val="false"/>
                <w:i w:val="false"/>
                <w:color w:val="000000"/>
                <w:sz w:val="20"/>
              </w:rPr>
              <w:t>
Білім:</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1. Микротүсірілім және көшіру аппараттарының құрылғылары мен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Микротүсірілім және көшіру аппараттарында түсірілім жүргізу кезінде орындалатын операциялардың реттілігі мен мазмұнын айқындайтын Құқықтық актілер</w:t>
            </w:r>
          </w:p>
          <w:p>
            <w:pPr>
              <w:spacing w:after="20"/>
              <w:ind w:left="20"/>
              <w:jc w:val="both"/>
            </w:pPr>
            <w:r>
              <w:rPr>
                <w:rFonts w:ascii="Times New Roman"/>
                <w:b w:val="false"/>
                <w:i w:val="false"/>
                <w:color w:val="000000"/>
                <w:sz w:val="20"/>
              </w:rPr>
              <w:t>
3. Микрофильмдеу және көшіру бойынша жұмыстарды орындау тәртібі.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1594"/>
          <w:p>
            <w:pPr>
              <w:spacing w:after="20"/>
              <w:ind w:left="20"/>
              <w:jc w:val="both"/>
            </w:pPr>
            <w:r>
              <w:rPr>
                <w:rFonts w:ascii="Times New Roman"/>
                <w:b w:val="false"/>
                <w:i w:val="false"/>
                <w:color w:val="000000"/>
                <w:sz w:val="20"/>
              </w:rPr>
              <w:t>
Дағды 2:</w:t>
            </w:r>
          </w:p>
          <w:bookmarkEnd w:id="1594"/>
          <w:p>
            <w:pPr>
              <w:spacing w:after="20"/>
              <w:ind w:left="20"/>
              <w:jc w:val="both"/>
            </w:pPr>
            <w:r>
              <w:rPr>
                <w:rFonts w:ascii="Times New Roman"/>
                <w:b w:val="false"/>
                <w:i w:val="false"/>
                <w:color w:val="000000"/>
                <w:sz w:val="20"/>
              </w:rPr>
              <w:t>
Пленканы химиялық-фотографиялық өңдеу бойынша жұмыстарды жүзеге асыру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595"/>
          <w:p>
            <w:pPr>
              <w:spacing w:after="20"/>
              <w:ind w:left="20"/>
              <w:jc w:val="both"/>
            </w:pPr>
            <w:r>
              <w:rPr>
                <w:rFonts w:ascii="Times New Roman"/>
                <w:b w:val="false"/>
                <w:i w:val="false"/>
                <w:color w:val="000000"/>
                <w:sz w:val="20"/>
              </w:rPr>
              <w:t>
Дағдылар:</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Әзірлеуші машинаның, оның жекелеген тораптарының (таспа созу трактінің, коммуникациялық жүйелердің, ерітінділердің айналымын, көрінудің температуралық режимін, тамшылатқыштардың) жұмыс істеуін реттеу.</w:t>
            </w:r>
          </w:p>
          <w:p>
            <w:pPr>
              <w:spacing w:after="20"/>
              <w:ind w:left="20"/>
              <w:jc w:val="both"/>
            </w:pPr>
            <w:r>
              <w:rPr>
                <w:rFonts w:ascii="Times New Roman"/>
                <w:b w:val="false"/>
                <w:i w:val="false"/>
                <w:color w:val="000000"/>
                <w:sz w:val="20"/>
              </w:rPr>
              <w:t>
2. Бақылау әзірлеушінің температурасы, айналымы, әзірлеуші машинаның жұмысы кезінде микрофильмдерді бекіту және жуу толықтығы.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1596"/>
          <w:p>
            <w:pPr>
              <w:spacing w:after="20"/>
              <w:ind w:left="20"/>
              <w:jc w:val="both"/>
            </w:pPr>
            <w:r>
              <w:rPr>
                <w:rFonts w:ascii="Times New Roman"/>
                <w:b w:val="false"/>
                <w:i w:val="false"/>
                <w:color w:val="000000"/>
                <w:sz w:val="20"/>
              </w:rPr>
              <w:t>
Білім:</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1. Микрофильмдеу пленкаларын өңдеу реттілігін анықтайтын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Пленкаларды өңдеу технологиялары.</w:t>
            </w:r>
          </w:p>
          <w:p>
            <w:pPr>
              <w:spacing w:after="20"/>
              <w:ind w:left="20"/>
              <w:jc w:val="both"/>
            </w:pPr>
            <w:r>
              <w:rPr>
                <w:rFonts w:ascii="Times New Roman"/>
                <w:b w:val="false"/>
                <w:i w:val="false"/>
                <w:color w:val="000000"/>
                <w:sz w:val="20"/>
              </w:rPr>
              <w:t>
3. Микрофильмдеу аппараттарының құрылғылары мен жұмыс режимі.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597"/>
          <w:p>
            <w:pPr>
              <w:spacing w:after="20"/>
              <w:ind w:left="20"/>
              <w:jc w:val="both"/>
            </w:pPr>
            <w:r>
              <w:rPr>
                <w:rFonts w:ascii="Times New Roman"/>
                <w:b w:val="false"/>
                <w:i w:val="false"/>
                <w:color w:val="000000"/>
                <w:sz w:val="20"/>
              </w:rPr>
              <w:t>
1-қосымша еңбек функциясы:</w:t>
            </w:r>
          </w:p>
          <w:bookmarkEnd w:id="1597"/>
          <w:p>
            <w:pPr>
              <w:spacing w:after="20"/>
              <w:ind w:left="20"/>
              <w:jc w:val="both"/>
            </w:pPr>
            <w:r>
              <w:rPr>
                <w:rFonts w:ascii="Times New Roman"/>
                <w:b w:val="false"/>
                <w:i w:val="false"/>
                <w:color w:val="000000"/>
                <w:sz w:val="20"/>
              </w:rPr>
              <w:t>
Қауіпсіздік нормаларын сақтау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1598"/>
          <w:p>
            <w:pPr>
              <w:spacing w:after="20"/>
              <w:ind w:left="20"/>
              <w:jc w:val="both"/>
            </w:pPr>
            <w:r>
              <w:rPr>
                <w:rFonts w:ascii="Times New Roman"/>
                <w:b w:val="false"/>
                <w:i w:val="false"/>
                <w:color w:val="000000"/>
                <w:sz w:val="20"/>
              </w:rPr>
              <w:t>
1-дағды:</w:t>
            </w:r>
          </w:p>
          <w:bookmarkEnd w:id="159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599"/>
          <w:p>
            <w:pPr>
              <w:spacing w:after="20"/>
              <w:ind w:left="20"/>
              <w:jc w:val="both"/>
            </w:pPr>
            <w:r>
              <w:rPr>
                <w:rFonts w:ascii="Times New Roman"/>
                <w:b w:val="false"/>
                <w:i w:val="false"/>
                <w:color w:val="000000"/>
                <w:sz w:val="20"/>
              </w:rPr>
              <w:t>
Машықтар:</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600"/>
          <w:p>
            <w:pPr>
              <w:spacing w:after="20"/>
              <w:ind w:left="20"/>
              <w:jc w:val="both"/>
            </w:pPr>
            <w:r>
              <w:rPr>
                <w:rFonts w:ascii="Times New Roman"/>
                <w:b w:val="false"/>
                <w:i w:val="false"/>
                <w:color w:val="000000"/>
                <w:sz w:val="20"/>
              </w:rPr>
              <w:t>
Білімі:</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601"/>
          <w:p>
            <w:pPr>
              <w:spacing w:after="20"/>
              <w:ind w:left="20"/>
              <w:jc w:val="both"/>
            </w:pPr>
            <w:r>
              <w:rPr>
                <w:rFonts w:ascii="Times New Roman"/>
                <w:b w:val="false"/>
                <w:i w:val="false"/>
                <w:color w:val="000000"/>
                <w:sz w:val="20"/>
              </w:rPr>
              <w:t>
2-дағды:</w:t>
            </w:r>
          </w:p>
          <w:bookmarkEnd w:id="1601"/>
          <w:p>
            <w:pPr>
              <w:spacing w:after="20"/>
              <w:ind w:left="20"/>
              <w:jc w:val="both"/>
            </w:pPr>
            <w:r>
              <w:rPr>
                <w:rFonts w:ascii="Times New Roman"/>
                <w:b w:val="false"/>
                <w:i w:val="false"/>
                <w:color w:val="000000"/>
                <w:sz w:val="20"/>
              </w:rPr>
              <w:t>
Еңбек қауіпсіздігін сақтау.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1602"/>
          <w:p>
            <w:pPr>
              <w:spacing w:after="20"/>
              <w:ind w:left="20"/>
              <w:jc w:val="both"/>
            </w:pPr>
            <w:r>
              <w:rPr>
                <w:rFonts w:ascii="Times New Roman"/>
                <w:b w:val="false"/>
                <w:i w:val="false"/>
                <w:color w:val="000000"/>
                <w:sz w:val="20"/>
              </w:rPr>
              <w:t>
Машықтар:</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603"/>
          <w:p>
            <w:pPr>
              <w:spacing w:after="20"/>
              <w:ind w:left="20"/>
              <w:jc w:val="both"/>
            </w:pPr>
            <w:r>
              <w:rPr>
                <w:rFonts w:ascii="Times New Roman"/>
                <w:b w:val="false"/>
                <w:i w:val="false"/>
                <w:color w:val="000000"/>
                <w:sz w:val="20"/>
              </w:rPr>
              <w:t>
Білімі:</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604"/>
          <w:p>
            <w:pPr>
              <w:spacing w:after="20"/>
              <w:ind w:left="20"/>
              <w:jc w:val="both"/>
            </w:pPr>
            <w:r>
              <w:rPr>
                <w:rFonts w:ascii="Times New Roman"/>
                <w:b w:val="false"/>
                <w:i w:val="false"/>
                <w:color w:val="000000"/>
                <w:sz w:val="20"/>
              </w:rPr>
              <w:t>
Дербестік және жауапкершілік;</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Архив ісі саласындағы жұмыс өтілі кемінде үш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605"/>
          <w:p>
            <w:pPr>
              <w:spacing w:after="20"/>
              <w:ind w:left="20"/>
              <w:jc w:val="both"/>
            </w:pPr>
            <w:r>
              <w:rPr>
                <w:rFonts w:ascii="Times New Roman"/>
                <w:b w:val="false"/>
                <w:i w:val="false"/>
                <w:color w:val="000000"/>
                <w:sz w:val="20"/>
              </w:rPr>
              <w:t>
2621-1-001 Археограф</w:t>
            </w:r>
          </w:p>
          <w:bookmarkEnd w:id="1605"/>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1606"/>
          <w:p>
            <w:pPr>
              <w:spacing w:after="20"/>
              <w:ind w:left="20"/>
              <w:jc w:val="both"/>
            </w:pPr>
            <w:r>
              <w:rPr>
                <w:rFonts w:ascii="Times New Roman"/>
                <w:b w:val="false"/>
                <w:i w:val="false"/>
                <w:color w:val="000000"/>
                <w:sz w:val="20"/>
              </w:rPr>
              <w:t>
Еңбек функциясы 1:</w:t>
            </w:r>
          </w:p>
          <w:bookmarkEnd w:id="1606"/>
          <w:p>
            <w:pPr>
              <w:spacing w:after="20"/>
              <w:ind w:left="20"/>
              <w:jc w:val="both"/>
            </w:pPr>
            <w:r>
              <w:rPr>
                <w:rFonts w:ascii="Times New Roman"/>
                <w:b w:val="false"/>
                <w:i w:val="false"/>
                <w:color w:val="000000"/>
                <w:sz w:val="20"/>
              </w:rPr>
              <w:t>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607"/>
          <w:p>
            <w:pPr>
              <w:spacing w:after="20"/>
              <w:ind w:left="20"/>
              <w:jc w:val="both"/>
            </w:pPr>
            <w:r>
              <w:rPr>
                <w:rFonts w:ascii="Times New Roman"/>
                <w:b w:val="false"/>
                <w:i w:val="false"/>
                <w:color w:val="000000"/>
                <w:sz w:val="20"/>
              </w:rPr>
              <w:t>
Дағды1 :</w:t>
            </w:r>
          </w:p>
          <w:bookmarkEnd w:id="1607"/>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1608"/>
          <w:p>
            <w:pPr>
              <w:spacing w:after="20"/>
              <w:ind w:left="20"/>
              <w:jc w:val="both"/>
            </w:pPr>
            <w:r>
              <w:rPr>
                <w:rFonts w:ascii="Times New Roman"/>
                <w:b w:val="false"/>
                <w:i w:val="false"/>
                <w:color w:val="000000"/>
                <w:sz w:val="20"/>
              </w:rPr>
              <w:t>
Машықтар:</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оның ішінде шетелдік архивтерде сақталған деректердің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түпнұсқалығын,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тарихи деректерде кездесетін мөрлер мен басқа да геральдикалық белгілерді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құнды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және палеография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Қалпына келтіру жұмыстары аяқталғаннан кейін жазбаша тарихи дереккөздердің сақталуы мен шынайылығына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Көне жазбаша тарихи құжаттармен жұмыс істеу барысында идеялар ұсыну және іс-әрекет нәтижесін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Жазбаша тарихи құжаттардың құндылығына ғылыми сараптама жүргізу әдістемесін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14.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1609"/>
          <w:p>
            <w:pPr>
              <w:spacing w:after="20"/>
              <w:ind w:left="20"/>
              <w:jc w:val="both"/>
            </w:pPr>
            <w:r>
              <w:rPr>
                <w:rFonts w:ascii="Times New Roman"/>
                <w:b w:val="false"/>
                <w:i w:val="false"/>
                <w:color w:val="000000"/>
                <w:sz w:val="20"/>
              </w:rPr>
              <w:t>
Білім:</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дереккөздер мен көне жазу ескерткіштеріне палеографиялық сипаттама жүргізу әдістемесі.</w:t>
            </w:r>
          </w:p>
          <w:p>
            <w:pPr>
              <w:spacing w:after="20"/>
              <w:ind w:left="20"/>
              <w:jc w:val="both"/>
            </w:pPr>
            <w:r>
              <w:rPr>
                <w:rFonts w:ascii="Times New Roman"/>
                <w:b w:val="false"/>
                <w:i w:val="false"/>
                <w:color w:val="000000"/>
                <w:sz w:val="20"/>
              </w:rPr>
              <w:t>
5. Қалпына келтіру жұмыстарын жүргізу және құжаттық дереккөздің шынайылығын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610"/>
          <w:p>
            <w:pPr>
              <w:spacing w:after="20"/>
              <w:ind w:left="20"/>
              <w:jc w:val="both"/>
            </w:pPr>
            <w:r>
              <w:rPr>
                <w:rFonts w:ascii="Times New Roman"/>
                <w:b w:val="false"/>
                <w:i w:val="false"/>
                <w:color w:val="000000"/>
                <w:sz w:val="20"/>
              </w:rPr>
              <w:t>
Дағды 2:</w:t>
            </w:r>
          </w:p>
          <w:bookmarkEnd w:id="1610"/>
          <w:p>
            <w:pPr>
              <w:spacing w:after="20"/>
              <w:ind w:left="20"/>
              <w:jc w:val="both"/>
            </w:pPr>
            <w:r>
              <w:rPr>
                <w:rFonts w:ascii="Times New Roman"/>
                <w:b w:val="false"/>
                <w:i w:val="false"/>
                <w:color w:val="000000"/>
                <w:sz w:val="20"/>
              </w:rPr>
              <w:t>
Көне тарихи дереккөздер негізінде архив қорларына деректі басылымдарды, шолуларды, көрсеткіштерді дайындау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611"/>
          <w:p>
            <w:pPr>
              <w:spacing w:after="20"/>
              <w:ind w:left="20"/>
              <w:jc w:val="both"/>
            </w:pPr>
            <w:r>
              <w:rPr>
                <w:rFonts w:ascii="Times New Roman"/>
                <w:b w:val="false"/>
                <w:i w:val="false"/>
                <w:color w:val="000000"/>
                <w:sz w:val="20"/>
              </w:rPr>
              <w:t>
Машықтар:</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дереккөздердің мазмұнын талдау, көне тарихи деректерде баяндалған тарихи деректер мен оқиғаларға өз көзқарасын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Көне тарихи дереккөздерді археографиялық өңдеу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Палеографиялық зерттеу мәселелері бойынша ғылыми-практикалық форумдар, конференциялар, семинарлар ұйымдастыру.</w:t>
            </w:r>
          </w:p>
          <w:p>
            <w:pPr>
              <w:spacing w:after="20"/>
              <w:ind w:left="20"/>
              <w:jc w:val="both"/>
            </w:pPr>
            <w:r>
              <w:rPr>
                <w:rFonts w:ascii="Times New Roman"/>
                <w:b w:val="false"/>
                <w:i w:val="false"/>
                <w:color w:val="000000"/>
                <w:sz w:val="20"/>
              </w:rPr>
              <w:t>
8.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612"/>
          <w:p>
            <w:pPr>
              <w:spacing w:after="20"/>
              <w:ind w:left="20"/>
              <w:jc w:val="both"/>
            </w:pPr>
            <w:r>
              <w:rPr>
                <w:rFonts w:ascii="Times New Roman"/>
                <w:b w:val="false"/>
                <w:i w:val="false"/>
                <w:color w:val="000000"/>
                <w:sz w:val="20"/>
              </w:rPr>
              <w:t>
Білім:</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1613"/>
          <w:p>
            <w:pPr>
              <w:spacing w:after="20"/>
              <w:ind w:left="20"/>
              <w:jc w:val="both"/>
            </w:pPr>
            <w:r>
              <w:rPr>
                <w:rFonts w:ascii="Times New Roman"/>
                <w:b w:val="false"/>
                <w:i w:val="false"/>
                <w:color w:val="000000"/>
                <w:sz w:val="20"/>
              </w:rPr>
              <w:t>
 </w:t>
            </w:r>
          </w:p>
          <w:bookmarkEnd w:id="1613"/>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Палеография және көне тарихи дереккөздерді басып шығару бойынша әдістемелік нұсқаулар, ұсыныстар әзірлеу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1614"/>
          <w:p>
            <w:pPr>
              <w:spacing w:after="20"/>
              <w:ind w:left="20"/>
              <w:jc w:val="both"/>
            </w:pPr>
            <w:r>
              <w:rPr>
                <w:rFonts w:ascii="Times New Roman"/>
                <w:b w:val="false"/>
                <w:i w:val="false"/>
                <w:color w:val="000000"/>
                <w:sz w:val="20"/>
              </w:rPr>
              <w:t>
Машықтар:</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1.Тарихи дереккөздер мен көне жазба ескерткіштеріне палеографиялық сипаттама жүргізу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тарихи құжаттардың құндылығын сараптаудың бизнес-процестеріне талдау жасау, ғылыми анықтамалық аппаратты, аса құнды құжаттар тізімдемесін, археографиялық тарихи анықтамаларды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дереккөздермен жұмыс жасау және оларды ғылыми айналымға енгізу жөнінде идеялар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Палеография және көне тарихи дереккөздер бойынша ғылыми-зерттеу жұмыстарын жүргізу және әдістемелік ұсыныстар, нұсқаулар әзірлеу.</w:t>
            </w:r>
          </w:p>
          <w:p>
            <w:pPr>
              <w:spacing w:after="20"/>
              <w:ind w:left="20"/>
              <w:jc w:val="both"/>
            </w:pPr>
            <w:r>
              <w:rPr>
                <w:rFonts w:ascii="Times New Roman"/>
                <w:b w:val="false"/>
                <w:i w:val="false"/>
                <w:color w:val="000000"/>
                <w:sz w:val="20"/>
              </w:rPr>
              <w:t>
5.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615"/>
          <w:p>
            <w:pPr>
              <w:spacing w:after="20"/>
              <w:ind w:left="20"/>
              <w:jc w:val="both"/>
            </w:pPr>
            <w:r>
              <w:rPr>
                <w:rFonts w:ascii="Times New Roman"/>
                <w:b w:val="false"/>
                <w:i w:val="false"/>
                <w:color w:val="000000"/>
                <w:sz w:val="20"/>
              </w:rPr>
              <w:t>
Білім:</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 түркі және орыс жазуы.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Палеографиялық және криптографиялық зерттеудің принциптері мен технологиялары.</w:t>
            </w:r>
          </w:p>
          <w:p>
            <w:pPr>
              <w:spacing w:after="20"/>
              <w:ind w:left="20"/>
              <w:jc w:val="both"/>
            </w:pPr>
            <w:r>
              <w:rPr>
                <w:rFonts w:ascii="Times New Roman"/>
                <w:b w:val="false"/>
                <w:i w:val="false"/>
                <w:color w:val="000000"/>
                <w:sz w:val="20"/>
              </w:rPr>
              <w:t>
6. Архив ісі және баспа ісі саласындағы көне тарихи дереккөздер мен заманауи ақпараттық технологияларды ғылыми айналымға енгізудің отандық және шетелдік тәжірибесі.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616"/>
          <w:p>
            <w:pPr>
              <w:spacing w:after="20"/>
              <w:ind w:left="20"/>
              <w:jc w:val="both"/>
            </w:pPr>
            <w:r>
              <w:rPr>
                <w:rFonts w:ascii="Times New Roman"/>
                <w:b w:val="false"/>
                <w:i w:val="false"/>
                <w:color w:val="000000"/>
                <w:sz w:val="20"/>
              </w:rPr>
              <w:t>
 </w:t>
            </w:r>
          </w:p>
          <w:bookmarkEnd w:id="1616"/>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1617"/>
          <w:p>
            <w:pPr>
              <w:spacing w:after="20"/>
              <w:ind w:left="20"/>
              <w:jc w:val="both"/>
            </w:pPr>
            <w:r>
              <w:rPr>
                <w:rFonts w:ascii="Times New Roman"/>
                <w:b w:val="false"/>
                <w:i w:val="false"/>
                <w:color w:val="000000"/>
                <w:sz w:val="20"/>
              </w:rPr>
              <w:t>
Дағды 1:</w:t>
            </w:r>
          </w:p>
          <w:bookmarkEnd w:id="1617"/>
          <w:p>
            <w:pPr>
              <w:spacing w:after="20"/>
              <w:ind w:left="20"/>
              <w:jc w:val="both"/>
            </w:pPr>
            <w:r>
              <w:rPr>
                <w:rFonts w:ascii="Times New Roman"/>
                <w:b w:val="false"/>
                <w:i w:val="false"/>
                <w:color w:val="000000"/>
                <w:sz w:val="20"/>
              </w:rPr>
              <w:t>
Көне тарихи дереккөздерді цифрлық форматқа аудару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618"/>
          <w:p>
            <w:pPr>
              <w:spacing w:after="20"/>
              <w:ind w:left="20"/>
              <w:jc w:val="both"/>
            </w:pPr>
            <w:r>
              <w:rPr>
                <w:rFonts w:ascii="Times New Roman"/>
                <w:b w:val="false"/>
                <w:i w:val="false"/>
                <w:color w:val="000000"/>
                <w:sz w:val="20"/>
              </w:rPr>
              <w:t>
Машықтар:</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цифрлық форматқа көшіру мәселелері бойынша бизнес-процестерді талдау.</w:t>
            </w:r>
          </w:p>
          <w:p>
            <w:pPr>
              <w:spacing w:after="20"/>
              <w:ind w:left="20"/>
              <w:jc w:val="both"/>
            </w:pPr>
            <w:r>
              <w:rPr>
                <w:rFonts w:ascii="Times New Roman"/>
                <w:b w:val="false"/>
                <w:i w:val="false"/>
                <w:color w:val="000000"/>
                <w:sz w:val="20"/>
              </w:rPr>
              <w:t>
4. Көне тарихи дереккөздерді цифрлық форматқа көшіру мәселелері бойынша архивтің инновациялық қызметінің нәтижелерін болжау, идеяларды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619"/>
          <w:p>
            <w:pPr>
              <w:spacing w:after="20"/>
              <w:ind w:left="20"/>
              <w:jc w:val="both"/>
            </w:pPr>
            <w:r>
              <w:rPr>
                <w:rFonts w:ascii="Times New Roman"/>
                <w:b w:val="false"/>
                <w:i w:val="false"/>
                <w:color w:val="000000"/>
                <w:sz w:val="20"/>
              </w:rPr>
              <w:t>
Білім:</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620"/>
          <w:p>
            <w:pPr>
              <w:spacing w:after="20"/>
              <w:ind w:left="20"/>
              <w:jc w:val="both"/>
            </w:pPr>
            <w:r>
              <w:rPr>
                <w:rFonts w:ascii="Times New Roman"/>
                <w:b w:val="false"/>
                <w:i w:val="false"/>
                <w:color w:val="000000"/>
                <w:sz w:val="20"/>
              </w:rPr>
              <w:t>
Дағды 2</w:t>
            </w:r>
          </w:p>
          <w:bookmarkEnd w:id="1620"/>
          <w:p>
            <w:pPr>
              <w:spacing w:after="20"/>
              <w:ind w:left="20"/>
              <w:jc w:val="both"/>
            </w:pPr>
            <w:r>
              <w:rPr>
                <w:rFonts w:ascii="Times New Roman"/>
                <w:b w:val="false"/>
                <w:i w:val="false"/>
                <w:color w:val="000000"/>
                <w:sz w:val="20"/>
              </w:rPr>
              <w:t>
Ғылыми 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621"/>
          <w:p>
            <w:pPr>
              <w:spacing w:after="20"/>
              <w:ind w:left="20"/>
              <w:jc w:val="both"/>
            </w:pPr>
            <w:r>
              <w:rPr>
                <w:rFonts w:ascii="Times New Roman"/>
                <w:b w:val="false"/>
                <w:i w:val="false"/>
                <w:color w:val="000000"/>
                <w:sz w:val="20"/>
              </w:rPr>
              <w:t>
Машықтар:</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қорларында мемлекеттік сақтауда тұрған көне жазба тарихи құжаттардың құрамы мен мазмұны бойынша мәліметтер 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деректер қорларына архивтік құжаттардан ақпаратты енгізу, араб, латын, түркі және орыс жазуларымен жазылған құжаттарға мәтіндік түсініктемелер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ғылыми анықтамалық аппаратты жүргізу әдістерін білу.</w:t>
            </w:r>
          </w:p>
          <w:p>
            <w:pPr>
              <w:spacing w:after="20"/>
              <w:ind w:left="20"/>
              <w:jc w:val="both"/>
            </w:pPr>
            <w:r>
              <w:rPr>
                <w:rFonts w:ascii="Times New Roman"/>
                <w:b w:val="false"/>
                <w:i w:val="false"/>
                <w:color w:val="000000"/>
                <w:sz w:val="20"/>
              </w:rPr>
              <w:t>
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622"/>
          <w:p>
            <w:pPr>
              <w:spacing w:after="20"/>
              <w:ind w:left="20"/>
              <w:jc w:val="both"/>
            </w:pPr>
            <w:r>
              <w:rPr>
                <w:rFonts w:ascii="Times New Roman"/>
                <w:b w:val="false"/>
                <w:i w:val="false"/>
                <w:color w:val="000000"/>
                <w:sz w:val="20"/>
              </w:rPr>
              <w:t>
Білім:</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623"/>
          <w:p>
            <w:pPr>
              <w:spacing w:after="20"/>
              <w:ind w:left="20"/>
              <w:jc w:val="both"/>
            </w:pPr>
            <w:r>
              <w:rPr>
                <w:rFonts w:ascii="Times New Roman"/>
                <w:b w:val="false"/>
                <w:i w:val="false"/>
                <w:color w:val="000000"/>
                <w:sz w:val="20"/>
              </w:rPr>
              <w:t>
2-қосымша еңбек функциясы:</w:t>
            </w:r>
          </w:p>
          <w:bookmarkEnd w:id="1623"/>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624"/>
          <w:p>
            <w:pPr>
              <w:spacing w:after="20"/>
              <w:ind w:left="20"/>
              <w:jc w:val="both"/>
            </w:pPr>
            <w:r>
              <w:rPr>
                <w:rFonts w:ascii="Times New Roman"/>
                <w:b w:val="false"/>
                <w:i w:val="false"/>
                <w:color w:val="000000"/>
                <w:sz w:val="20"/>
              </w:rPr>
              <w:t>
1-дағды:</w:t>
            </w:r>
          </w:p>
          <w:bookmarkEnd w:id="162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1625"/>
          <w:p>
            <w:pPr>
              <w:spacing w:after="20"/>
              <w:ind w:left="20"/>
              <w:jc w:val="both"/>
            </w:pPr>
            <w:r>
              <w:rPr>
                <w:rFonts w:ascii="Times New Roman"/>
                <w:b w:val="false"/>
                <w:i w:val="false"/>
                <w:color w:val="000000"/>
                <w:sz w:val="20"/>
              </w:rPr>
              <w:t>
Машықтар:</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626"/>
          <w:p>
            <w:pPr>
              <w:spacing w:after="20"/>
              <w:ind w:left="20"/>
              <w:jc w:val="both"/>
            </w:pPr>
            <w:r>
              <w:rPr>
                <w:rFonts w:ascii="Times New Roman"/>
                <w:b w:val="false"/>
                <w:i w:val="false"/>
                <w:color w:val="000000"/>
                <w:sz w:val="20"/>
              </w:rPr>
              <w:t>
Білімі:</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627"/>
          <w:p>
            <w:pPr>
              <w:spacing w:after="20"/>
              <w:ind w:left="20"/>
              <w:jc w:val="both"/>
            </w:pPr>
            <w:r>
              <w:rPr>
                <w:rFonts w:ascii="Times New Roman"/>
                <w:b w:val="false"/>
                <w:i w:val="false"/>
                <w:color w:val="000000"/>
                <w:sz w:val="20"/>
              </w:rPr>
              <w:t>
2-дағды:</w:t>
            </w:r>
          </w:p>
          <w:bookmarkEnd w:id="1627"/>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628"/>
          <w:p>
            <w:pPr>
              <w:spacing w:after="20"/>
              <w:ind w:left="20"/>
              <w:jc w:val="both"/>
            </w:pPr>
            <w:r>
              <w:rPr>
                <w:rFonts w:ascii="Times New Roman"/>
                <w:b w:val="false"/>
                <w:i w:val="false"/>
                <w:color w:val="000000"/>
                <w:sz w:val="20"/>
              </w:rPr>
              <w:t>
Машықтар:</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629"/>
          <w:p>
            <w:pPr>
              <w:spacing w:after="20"/>
              <w:ind w:left="20"/>
              <w:jc w:val="both"/>
            </w:pPr>
            <w:r>
              <w:rPr>
                <w:rFonts w:ascii="Times New Roman"/>
                <w:b w:val="false"/>
                <w:i w:val="false"/>
                <w:color w:val="000000"/>
                <w:sz w:val="20"/>
              </w:rPr>
              <w:t>
Білімі:</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630"/>
          <w:p>
            <w:pPr>
              <w:spacing w:after="20"/>
              <w:ind w:left="20"/>
              <w:jc w:val="both"/>
            </w:pPr>
            <w:r>
              <w:rPr>
                <w:rFonts w:ascii="Times New Roman"/>
                <w:b w:val="false"/>
                <w:i w:val="false"/>
                <w:color w:val="000000"/>
                <w:sz w:val="20"/>
              </w:rPr>
              <w:t>
Дербестік және жауапкершілік</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басқа мамандықтармен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Архив ісі саласындағы жұмыс өтілі кемінде екі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631"/>
          <w:p>
            <w:pPr>
              <w:spacing w:after="20"/>
              <w:ind w:left="20"/>
              <w:jc w:val="both"/>
            </w:pPr>
            <w:r>
              <w:rPr>
                <w:rFonts w:ascii="Times New Roman"/>
                <w:b w:val="false"/>
                <w:i w:val="false"/>
                <w:color w:val="000000"/>
                <w:sz w:val="20"/>
              </w:rPr>
              <w:t>
2621-1-001 Археограф</w:t>
            </w:r>
          </w:p>
          <w:bookmarkEnd w:id="1631"/>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632"/>
          <w:p>
            <w:pPr>
              <w:spacing w:after="20"/>
              <w:ind w:left="20"/>
              <w:jc w:val="both"/>
            </w:pPr>
            <w:r>
              <w:rPr>
                <w:rFonts w:ascii="Times New Roman"/>
                <w:b w:val="false"/>
                <w:i w:val="false"/>
                <w:color w:val="000000"/>
                <w:sz w:val="20"/>
              </w:rPr>
              <w:t>
Еңбек функциясы 1:</w:t>
            </w:r>
          </w:p>
          <w:bookmarkEnd w:id="1632"/>
          <w:p>
            <w:pPr>
              <w:spacing w:after="20"/>
              <w:ind w:left="20"/>
              <w:jc w:val="both"/>
            </w:pPr>
            <w:r>
              <w:rPr>
                <w:rFonts w:ascii="Times New Roman"/>
                <w:b w:val="false"/>
                <w:i w:val="false"/>
                <w:color w:val="000000"/>
                <w:sz w:val="20"/>
              </w:rPr>
              <w:t>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1633"/>
          <w:p>
            <w:pPr>
              <w:spacing w:after="20"/>
              <w:ind w:left="20"/>
              <w:jc w:val="both"/>
            </w:pPr>
            <w:r>
              <w:rPr>
                <w:rFonts w:ascii="Times New Roman"/>
                <w:b w:val="false"/>
                <w:i w:val="false"/>
                <w:color w:val="000000"/>
                <w:sz w:val="20"/>
              </w:rPr>
              <w:t>
Дағды 1:</w:t>
            </w:r>
          </w:p>
          <w:bookmarkEnd w:id="1633"/>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634"/>
          <w:p>
            <w:pPr>
              <w:spacing w:after="20"/>
              <w:ind w:left="20"/>
              <w:jc w:val="both"/>
            </w:pPr>
            <w:r>
              <w:rPr>
                <w:rFonts w:ascii="Times New Roman"/>
                <w:b w:val="false"/>
                <w:i w:val="false"/>
                <w:color w:val="000000"/>
                <w:sz w:val="20"/>
              </w:rPr>
              <w:t>
Машықтар:</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оның ішінде шетелдік архивтерде сақталған деректердің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түпнұсқалығын,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тарихи деректерде кездесетін мөрлер мен басқа да геральдикалық белгілерді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құнды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және палеография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Қалпына келтіру жұмыстары аяқталғаннан кейін жазбаша тарихи дереккөздердің сақталуы мен шынайылығына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Көне жазбаша тарихи құжаттармен жұмыс істеу барысында идеялар ұсыну және іс-әрекет нәтижесін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Жазбаша тарихи құжаттардың құндылығына ғылыми сараптама жүргізу әдістемесін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14.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635"/>
          <w:p>
            <w:pPr>
              <w:spacing w:after="20"/>
              <w:ind w:left="20"/>
              <w:jc w:val="both"/>
            </w:pPr>
            <w:r>
              <w:rPr>
                <w:rFonts w:ascii="Times New Roman"/>
                <w:b w:val="false"/>
                <w:i w:val="false"/>
                <w:color w:val="000000"/>
                <w:sz w:val="20"/>
              </w:rPr>
              <w:t>
Білім:</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дереккөздер мен көне жазу ескерткіштеріне палеографиялық сипаттама жүргізу әдістемесі.</w:t>
            </w:r>
          </w:p>
          <w:p>
            <w:pPr>
              <w:spacing w:after="20"/>
              <w:ind w:left="20"/>
              <w:jc w:val="both"/>
            </w:pPr>
            <w:r>
              <w:rPr>
                <w:rFonts w:ascii="Times New Roman"/>
                <w:b w:val="false"/>
                <w:i w:val="false"/>
                <w:color w:val="000000"/>
                <w:sz w:val="20"/>
              </w:rPr>
              <w:t>
5. Қалпына келтіру жұмыстарын жүргізу және құжаттық дереккөздің шынайылығын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1636"/>
          <w:p>
            <w:pPr>
              <w:spacing w:after="20"/>
              <w:ind w:left="20"/>
              <w:jc w:val="both"/>
            </w:pPr>
            <w:r>
              <w:rPr>
                <w:rFonts w:ascii="Times New Roman"/>
                <w:b w:val="false"/>
                <w:i w:val="false"/>
                <w:color w:val="000000"/>
                <w:sz w:val="20"/>
              </w:rPr>
              <w:t>
Дағды 2:</w:t>
            </w:r>
          </w:p>
          <w:bookmarkEnd w:id="1636"/>
          <w:p>
            <w:pPr>
              <w:spacing w:after="20"/>
              <w:ind w:left="20"/>
              <w:jc w:val="both"/>
            </w:pPr>
            <w:r>
              <w:rPr>
                <w:rFonts w:ascii="Times New Roman"/>
                <w:b w:val="false"/>
                <w:i w:val="false"/>
                <w:color w:val="000000"/>
                <w:sz w:val="20"/>
              </w:rPr>
              <w:t>
Көне тарихи дереккөздер негізінде архив қорларына деректі басылымдарды, шолуларды, көрсеткіштерді дайындау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637"/>
          <w:p>
            <w:pPr>
              <w:spacing w:after="20"/>
              <w:ind w:left="20"/>
              <w:jc w:val="both"/>
            </w:pPr>
            <w:r>
              <w:rPr>
                <w:rFonts w:ascii="Times New Roman"/>
                <w:b w:val="false"/>
                <w:i w:val="false"/>
                <w:color w:val="000000"/>
                <w:sz w:val="20"/>
              </w:rPr>
              <w:t>
Машықтар:</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дереккөздердің мазмұнын талдау, көне тарихи деректерде баяндалған тарихи деректер мен оқиғаларға өз көзқарасын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Көне тарихи дереккөздерді археографиялық өңдеу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Палеографиялық зерттеу мәселелері бойынша ғылыми-практикалық форумдар, конференциялар, семинарлар ұйымдастыру.</w:t>
            </w:r>
          </w:p>
          <w:p>
            <w:pPr>
              <w:spacing w:after="20"/>
              <w:ind w:left="20"/>
              <w:jc w:val="both"/>
            </w:pPr>
            <w:r>
              <w:rPr>
                <w:rFonts w:ascii="Times New Roman"/>
                <w:b w:val="false"/>
                <w:i w:val="false"/>
                <w:color w:val="000000"/>
                <w:sz w:val="20"/>
              </w:rPr>
              <w:t>
8.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1638"/>
          <w:p>
            <w:pPr>
              <w:spacing w:after="20"/>
              <w:ind w:left="20"/>
              <w:jc w:val="both"/>
            </w:pPr>
            <w:r>
              <w:rPr>
                <w:rFonts w:ascii="Times New Roman"/>
                <w:b w:val="false"/>
                <w:i w:val="false"/>
                <w:color w:val="000000"/>
                <w:sz w:val="20"/>
              </w:rPr>
              <w:t>
Білім:</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639"/>
          <w:p>
            <w:pPr>
              <w:spacing w:after="20"/>
              <w:ind w:left="20"/>
              <w:jc w:val="both"/>
            </w:pPr>
            <w:r>
              <w:rPr>
                <w:rFonts w:ascii="Times New Roman"/>
                <w:b w:val="false"/>
                <w:i w:val="false"/>
                <w:color w:val="000000"/>
                <w:sz w:val="20"/>
              </w:rPr>
              <w:t>
 </w:t>
            </w:r>
          </w:p>
          <w:bookmarkEnd w:id="1639"/>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Палеография және көне тарихи дереккөздерді басып шығару бойынша әдістемелік нұсқаулар, ұсыныстар әзірлеу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640"/>
          <w:p>
            <w:pPr>
              <w:spacing w:after="20"/>
              <w:ind w:left="20"/>
              <w:jc w:val="both"/>
            </w:pPr>
            <w:r>
              <w:rPr>
                <w:rFonts w:ascii="Times New Roman"/>
                <w:b w:val="false"/>
                <w:i w:val="false"/>
                <w:color w:val="000000"/>
                <w:sz w:val="20"/>
              </w:rPr>
              <w:t>
Машықтар:</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1.Тарихи дереккөздер мен көне жазба ескерткіштеріне палеографиялық сипаттама жүргізу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тарихи құжаттардың құндылығын сараптаудың бизнес-процестеріне талдау жасау, ғылыми анықтамалық аппаратты, аса құнды құжаттар тізімдемесін, археографиялық тарихи анықтамаларды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дереккөздермен жұмыс жасау және оларды ғылыми айналымға енгізу жөнінде идеялар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Палеография және көне тарихи дереккөздер бойынша ғылыми-зерттеу жұмыстарын жүргізу және әдістемелік ұсыныстар, нұсқаулар әзірлеу.</w:t>
            </w:r>
          </w:p>
          <w:p>
            <w:pPr>
              <w:spacing w:after="20"/>
              <w:ind w:left="20"/>
              <w:jc w:val="both"/>
            </w:pPr>
            <w:r>
              <w:rPr>
                <w:rFonts w:ascii="Times New Roman"/>
                <w:b w:val="false"/>
                <w:i w:val="false"/>
                <w:color w:val="000000"/>
                <w:sz w:val="20"/>
              </w:rPr>
              <w:t>
5.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1641"/>
          <w:p>
            <w:pPr>
              <w:spacing w:after="20"/>
              <w:ind w:left="20"/>
              <w:jc w:val="both"/>
            </w:pPr>
            <w:r>
              <w:rPr>
                <w:rFonts w:ascii="Times New Roman"/>
                <w:b w:val="false"/>
                <w:i w:val="false"/>
                <w:color w:val="000000"/>
                <w:sz w:val="20"/>
              </w:rPr>
              <w:t>
Білім:</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 түркі және орыс жазуы.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Палеографиялық және криптографиялық зерттеудің принциптері мен технологиялары.</w:t>
            </w:r>
          </w:p>
          <w:p>
            <w:pPr>
              <w:spacing w:after="20"/>
              <w:ind w:left="20"/>
              <w:jc w:val="both"/>
            </w:pPr>
            <w:r>
              <w:rPr>
                <w:rFonts w:ascii="Times New Roman"/>
                <w:b w:val="false"/>
                <w:i w:val="false"/>
                <w:color w:val="000000"/>
                <w:sz w:val="20"/>
              </w:rPr>
              <w:t>
6. Архив ісі және баспа ісі саласындағы көне тарихи дереккөздер мен заманауи ақпараттық технологияларды ғылыми айналымға енгізудің отандық және шетелдік тәжірибесі.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1642"/>
          <w:p>
            <w:pPr>
              <w:spacing w:after="20"/>
              <w:ind w:left="20"/>
              <w:jc w:val="both"/>
            </w:pPr>
            <w:r>
              <w:rPr>
                <w:rFonts w:ascii="Times New Roman"/>
                <w:b w:val="false"/>
                <w:i w:val="false"/>
                <w:color w:val="000000"/>
                <w:sz w:val="20"/>
              </w:rPr>
              <w:t>
 </w:t>
            </w:r>
          </w:p>
          <w:bookmarkEnd w:id="1642"/>
          <w:p>
            <w:pPr>
              <w:spacing w:after="20"/>
              <w:ind w:left="20"/>
              <w:jc w:val="both"/>
            </w:pPr>
            <w:r>
              <w:rPr>
                <w:rFonts w:ascii="Times New Roman"/>
                <w:b w:val="false"/>
                <w:i w:val="false"/>
                <w:color w:val="000000"/>
                <w:sz w:val="20"/>
              </w:rPr>
              <w:t>
Қосымша еңбек функциялары 1:</w:t>
            </w:r>
          </w:p>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1643"/>
          <w:p>
            <w:pPr>
              <w:spacing w:after="20"/>
              <w:ind w:left="20"/>
              <w:jc w:val="both"/>
            </w:pPr>
            <w:r>
              <w:rPr>
                <w:rFonts w:ascii="Times New Roman"/>
                <w:b w:val="false"/>
                <w:i w:val="false"/>
                <w:color w:val="000000"/>
                <w:sz w:val="20"/>
              </w:rPr>
              <w:t>
 </w:t>
            </w:r>
          </w:p>
          <w:bookmarkEnd w:id="1643"/>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Көне тарихи дереккөздерді цифрлық форматқа көшіру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644"/>
          <w:p>
            <w:pPr>
              <w:spacing w:after="20"/>
              <w:ind w:left="20"/>
              <w:jc w:val="both"/>
            </w:pPr>
            <w:r>
              <w:rPr>
                <w:rFonts w:ascii="Times New Roman"/>
                <w:b w:val="false"/>
                <w:i w:val="false"/>
                <w:color w:val="000000"/>
                <w:sz w:val="20"/>
              </w:rPr>
              <w:t>
Машықтар:</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цифрлық форматқа көшіру мәселелері бойынша бизнес-процестерді талдау.</w:t>
            </w:r>
          </w:p>
          <w:p>
            <w:pPr>
              <w:spacing w:after="20"/>
              <w:ind w:left="20"/>
              <w:jc w:val="both"/>
            </w:pPr>
            <w:r>
              <w:rPr>
                <w:rFonts w:ascii="Times New Roman"/>
                <w:b w:val="false"/>
                <w:i w:val="false"/>
                <w:color w:val="000000"/>
                <w:sz w:val="20"/>
              </w:rPr>
              <w:t>
4. Көне тарихи дереккөздерді цифрлық форматқа көшіру мәселелері бойынша архивтің инновациялық қызметінің нәтижелерін болжау, идеяларды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1645"/>
          <w:p>
            <w:pPr>
              <w:spacing w:after="20"/>
              <w:ind w:left="20"/>
              <w:jc w:val="both"/>
            </w:pPr>
            <w:r>
              <w:rPr>
                <w:rFonts w:ascii="Times New Roman"/>
                <w:b w:val="false"/>
                <w:i w:val="false"/>
                <w:color w:val="000000"/>
                <w:sz w:val="20"/>
              </w:rPr>
              <w:t>
Білім:</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646"/>
          <w:p>
            <w:pPr>
              <w:spacing w:after="20"/>
              <w:ind w:left="20"/>
              <w:jc w:val="both"/>
            </w:pPr>
            <w:r>
              <w:rPr>
                <w:rFonts w:ascii="Times New Roman"/>
                <w:b w:val="false"/>
                <w:i w:val="false"/>
                <w:color w:val="000000"/>
                <w:sz w:val="20"/>
              </w:rPr>
              <w:t>
Дағды 2</w:t>
            </w:r>
          </w:p>
          <w:bookmarkEnd w:id="1646"/>
          <w:p>
            <w:pPr>
              <w:spacing w:after="20"/>
              <w:ind w:left="20"/>
              <w:jc w:val="both"/>
            </w:pPr>
            <w:r>
              <w:rPr>
                <w:rFonts w:ascii="Times New Roman"/>
                <w:b w:val="false"/>
                <w:i w:val="false"/>
                <w:color w:val="000000"/>
                <w:sz w:val="20"/>
              </w:rPr>
              <w:t>
Ғылыми 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647"/>
          <w:p>
            <w:pPr>
              <w:spacing w:after="20"/>
              <w:ind w:left="20"/>
              <w:jc w:val="both"/>
            </w:pPr>
            <w:r>
              <w:rPr>
                <w:rFonts w:ascii="Times New Roman"/>
                <w:b w:val="false"/>
                <w:i w:val="false"/>
                <w:color w:val="000000"/>
                <w:sz w:val="20"/>
              </w:rPr>
              <w:t>
Машықтар:</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қорларында мемлекеттік сақтауда тұрған көне жазба тарихи құжаттардың құрамы мен мазмұны бойынша мәліметтер 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деректер қорларына архивтік құжаттардан ақпаратты енгізу, араб, латын, түркі және орыс жазуларымен жазылған құжаттарға мәтіндік түсініктемелер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ғылыми анықтамалық аппаратты жүргізу әдістерін білу.</w:t>
            </w:r>
          </w:p>
          <w:p>
            <w:pPr>
              <w:spacing w:after="20"/>
              <w:ind w:left="20"/>
              <w:jc w:val="both"/>
            </w:pPr>
            <w:r>
              <w:rPr>
                <w:rFonts w:ascii="Times New Roman"/>
                <w:b w:val="false"/>
                <w:i w:val="false"/>
                <w:color w:val="000000"/>
                <w:sz w:val="20"/>
              </w:rPr>
              <w:t>
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648"/>
          <w:p>
            <w:pPr>
              <w:spacing w:after="20"/>
              <w:ind w:left="20"/>
              <w:jc w:val="both"/>
            </w:pPr>
            <w:r>
              <w:rPr>
                <w:rFonts w:ascii="Times New Roman"/>
                <w:b w:val="false"/>
                <w:i w:val="false"/>
                <w:color w:val="000000"/>
                <w:sz w:val="20"/>
              </w:rPr>
              <w:t>
Білім:</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649"/>
          <w:p>
            <w:pPr>
              <w:spacing w:after="20"/>
              <w:ind w:left="20"/>
              <w:jc w:val="both"/>
            </w:pPr>
            <w:r>
              <w:rPr>
                <w:rFonts w:ascii="Times New Roman"/>
                <w:b w:val="false"/>
                <w:i w:val="false"/>
                <w:color w:val="000000"/>
                <w:sz w:val="20"/>
              </w:rPr>
              <w:t>
2-қосымша еңбек функциясы:</w:t>
            </w:r>
          </w:p>
          <w:bookmarkEnd w:id="1649"/>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650"/>
          <w:p>
            <w:pPr>
              <w:spacing w:after="20"/>
              <w:ind w:left="20"/>
              <w:jc w:val="both"/>
            </w:pPr>
            <w:r>
              <w:rPr>
                <w:rFonts w:ascii="Times New Roman"/>
                <w:b w:val="false"/>
                <w:i w:val="false"/>
                <w:color w:val="000000"/>
                <w:sz w:val="20"/>
              </w:rPr>
              <w:t>
1-дағды:</w:t>
            </w:r>
          </w:p>
          <w:bookmarkEnd w:id="165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651"/>
          <w:p>
            <w:pPr>
              <w:spacing w:after="20"/>
              <w:ind w:left="20"/>
              <w:jc w:val="both"/>
            </w:pPr>
            <w:r>
              <w:rPr>
                <w:rFonts w:ascii="Times New Roman"/>
                <w:b w:val="false"/>
                <w:i w:val="false"/>
                <w:color w:val="000000"/>
                <w:sz w:val="20"/>
              </w:rPr>
              <w:t>
Машықтар:</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652"/>
          <w:p>
            <w:pPr>
              <w:spacing w:after="20"/>
              <w:ind w:left="20"/>
              <w:jc w:val="both"/>
            </w:pPr>
            <w:r>
              <w:rPr>
                <w:rFonts w:ascii="Times New Roman"/>
                <w:b w:val="false"/>
                <w:i w:val="false"/>
                <w:color w:val="000000"/>
                <w:sz w:val="20"/>
              </w:rPr>
              <w:t>
Білімі:</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1653"/>
          <w:p>
            <w:pPr>
              <w:spacing w:after="20"/>
              <w:ind w:left="20"/>
              <w:jc w:val="both"/>
            </w:pPr>
            <w:r>
              <w:rPr>
                <w:rFonts w:ascii="Times New Roman"/>
                <w:b w:val="false"/>
                <w:i w:val="false"/>
                <w:color w:val="000000"/>
                <w:sz w:val="20"/>
              </w:rPr>
              <w:t>
2-дағды:</w:t>
            </w:r>
          </w:p>
          <w:bookmarkEnd w:id="1653"/>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654"/>
          <w:p>
            <w:pPr>
              <w:spacing w:after="20"/>
              <w:ind w:left="20"/>
              <w:jc w:val="both"/>
            </w:pPr>
            <w:r>
              <w:rPr>
                <w:rFonts w:ascii="Times New Roman"/>
                <w:b w:val="false"/>
                <w:i w:val="false"/>
                <w:color w:val="000000"/>
                <w:sz w:val="20"/>
              </w:rPr>
              <w:t>
Машықтар:</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655"/>
          <w:p>
            <w:pPr>
              <w:spacing w:after="20"/>
              <w:ind w:left="20"/>
              <w:jc w:val="both"/>
            </w:pPr>
            <w:r>
              <w:rPr>
                <w:rFonts w:ascii="Times New Roman"/>
                <w:b w:val="false"/>
                <w:i w:val="false"/>
                <w:color w:val="000000"/>
                <w:sz w:val="20"/>
              </w:rPr>
              <w:t>
Білімі:</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656"/>
          <w:p>
            <w:pPr>
              <w:spacing w:after="20"/>
              <w:ind w:left="20"/>
              <w:jc w:val="both"/>
            </w:pPr>
            <w:r>
              <w:rPr>
                <w:rFonts w:ascii="Times New Roman"/>
                <w:b w:val="false"/>
                <w:i w:val="false"/>
                <w:color w:val="000000"/>
                <w:sz w:val="20"/>
              </w:rPr>
              <w:t>
Дербестік және жауапкершілік</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Архив ісі саласындағы жұмыс өтілі кемінде үш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657"/>
          <w:p>
            <w:pPr>
              <w:spacing w:after="20"/>
              <w:ind w:left="20"/>
              <w:jc w:val="both"/>
            </w:pPr>
            <w:r>
              <w:rPr>
                <w:rFonts w:ascii="Times New Roman"/>
                <w:b w:val="false"/>
                <w:i w:val="false"/>
                <w:color w:val="000000"/>
                <w:sz w:val="20"/>
              </w:rPr>
              <w:t>
2621-1-001 Археограф</w:t>
            </w:r>
          </w:p>
          <w:bookmarkEnd w:id="1657"/>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658"/>
          <w:p>
            <w:pPr>
              <w:spacing w:after="20"/>
              <w:ind w:left="20"/>
              <w:jc w:val="both"/>
            </w:pPr>
            <w:r>
              <w:rPr>
                <w:rFonts w:ascii="Times New Roman"/>
                <w:b w:val="false"/>
                <w:i w:val="false"/>
                <w:color w:val="000000"/>
                <w:sz w:val="20"/>
              </w:rPr>
              <w:t>
Еңбек функциясы 1:</w:t>
            </w:r>
          </w:p>
          <w:bookmarkEnd w:id="1658"/>
          <w:p>
            <w:pPr>
              <w:spacing w:after="20"/>
              <w:ind w:left="20"/>
              <w:jc w:val="both"/>
            </w:pPr>
            <w:r>
              <w:rPr>
                <w:rFonts w:ascii="Times New Roman"/>
                <w:b w:val="false"/>
                <w:i w:val="false"/>
                <w:color w:val="000000"/>
                <w:sz w:val="20"/>
              </w:rPr>
              <w:t>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659"/>
          <w:p>
            <w:pPr>
              <w:spacing w:after="20"/>
              <w:ind w:left="20"/>
              <w:jc w:val="both"/>
            </w:pPr>
            <w:r>
              <w:rPr>
                <w:rFonts w:ascii="Times New Roman"/>
                <w:b w:val="false"/>
                <w:i w:val="false"/>
                <w:color w:val="000000"/>
                <w:sz w:val="20"/>
              </w:rPr>
              <w:t>
1-дағды:</w:t>
            </w:r>
          </w:p>
          <w:bookmarkEnd w:id="1659"/>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1660"/>
          <w:p>
            <w:pPr>
              <w:spacing w:after="20"/>
              <w:ind w:left="20"/>
              <w:jc w:val="both"/>
            </w:pPr>
            <w:r>
              <w:rPr>
                <w:rFonts w:ascii="Times New Roman"/>
                <w:b w:val="false"/>
                <w:i w:val="false"/>
                <w:color w:val="000000"/>
                <w:sz w:val="20"/>
              </w:rPr>
              <w:t>
Машықтар:</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соның ішінде шетелдік архивтердің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түпнұсқалығын,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тарихи деректерде кездесетін мөрлер мен басқа да геральдикалық белгілерді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құнды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 аяқталғаннан кейін жазбаша тарихи дереккөздердің сақталуы мен шынайылығына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Жазбаша тарихи құжаттардың құндылығына ғылыми сараптама жүргізу әдістемесін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12.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661"/>
          <w:p>
            <w:pPr>
              <w:spacing w:after="20"/>
              <w:ind w:left="20"/>
              <w:jc w:val="both"/>
            </w:pPr>
            <w:r>
              <w:rPr>
                <w:rFonts w:ascii="Times New Roman"/>
                <w:b w:val="false"/>
                <w:i w:val="false"/>
                <w:color w:val="000000"/>
                <w:sz w:val="20"/>
              </w:rPr>
              <w:t>
Білім:</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дереккөздер мен көне жазу ескерткіштеріне палеографиялық сипаттама жүргізу әдістемесі.</w:t>
            </w:r>
          </w:p>
          <w:p>
            <w:pPr>
              <w:spacing w:after="20"/>
              <w:ind w:left="20"/>
              <w:jc w:val="both"/>
            </w:pPr>
            <w:r>
              <w:rPr>
                <w:rFonts w:ascii="Times New Roman"/>
                <w:b w:val="false"/>
                <w:i w:val="false"/>
                <w:color w:val="000000"/>
                <w:sz w:val="20"/>
              </w:rPr>
              <w:t>
5. Қалпына келтіру жұмыстарын жүргізу және құжаттық дереккөздің шынайылығын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662"/>
          <w:p>
            <w:pPr>
              <w:spacing w:after="20"/>
              <w:ind w:left="20"/>
              <w:jc w:val="both"/>
            </w:pPr>
            <w:r>
              <w:rPr>
                <w:rFonts w:ascii="Times New Roman"/>
                <w:b w:val="false"/>
                <w:i w:val="false"/>
                <w:color w:val="000000"/>
                <w:sz w:val="20"/>
              </w:rPr>
              <w:t>
Дағды 2:</w:t>
            </w:r>
          </w:p>
          <w:bookmarkEnd w:id="1662"/>
          <w:p>
            <w:pPr>
              <w:spacing w:after="20"/>
              <w:ind w:left="20"/>
              <w:jc w:val="both"/>
            </w:pPr>
            <w:r>
              <w:rPr>
                <w:rFonts w:ascii="Times New Roman"/>
                <w:b w:val="false"/>
                <w:i w:val="false"/>
                <w:color w:val="000000"/>
                <w:sz w:val="20"/>
              </w:rPr>
              <w:t>
Көне тарихи дереккөздер негізінде ұлттық қорларына деректі басылымдарды, шолуларды, көрсеткіштерді дайындау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663"/>
          <w:p>
            <w:pPr>
              <w:spacing w:after="20"/>
              <w:ind w:left="20"/>
              <w:jc w:val="both"/>
            </w:pPr>
            <w:r>
              <w:rPr>
                <w:rFonts w:ascii="Times New Roman"/>
                <w:b w:val="false"/>
                <w:i w:val="false"/>
                <w:color w:val="000000"/>
                <w:sz w:val="20"/>
              </w:rPr>
              <w:t>
Машықтар:</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дереккөздердің мазмұнын талдау, көне тарихи деректерде баяндалған тарихи деректер мен оқиғаларға өз көзқарасын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Палеографиялық зерттеу мәселелері бойынша ғылыми-практикалық форумдар, конференциялар, семинарлар ұйымдастыру.</w:t>
            </w:r>
          </w:p>
          <w:p>
            <w:pPr>
              <w:spacing w:after="20"/>
              <w:ind w:left="20"/>
              <w:jc w:val="both"/>
            </w:pPr>
            <w:r>
              <w:rPr>
                <w:rFonts w:ascii="Times New Roman"/>
                <w:b w:val="false"/>
                <w:i w:val="false"/>
                <w:color w:val="000000"/>
                <w:sz w:val="20"/>
              </w:rPr>
              <w:t>
7.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664"/>
          <w:p>
            <w:pPr>
              <w:spacing w:after="20"/>
              <w:ind w:left="20"/>
              <w:jc w:val="both"/>
            </w:pPr>
            <w:r>
              <w:rPr>
                <w:rFonts w:ascii="Times New Roman"/>
                <w:b w:val="false"/>
                <w:i w:val="false"/>
                <w:color w:val="000000"/>
                <w:sz w:val="20"/>
              </w:rPr>
              <w:t>
Білім:</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1665"/>
          <w:p>
            <w:pPr>
              <w:spacing w:after="20"/>
              <w:ind w:left="20"/>
              <w:jc w:val="both"/>
            </w:pPr>
            <w:r>
              <w:rPr>
                <w:rFonts w:ascii="Times New Roman"/>
                <w:b w:val="false"/>
                <w:i w:val="false"/>
                <w:color w:val="000000"/>
                <w:sz w:val="20"/>
              </w:rPr>
              <w:t>
 </w:t>
            </w:r>
          </w:p>
          <w:bookmarkEnd w:id="1665"/>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Палеография және көне тарихи дереккөздерді басып шығару бойынша әдістемелік нұсқаулар, ұсыныстар әзірлеу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666"/>
          <w:p>
            <w:pPr>
              <w:spacing w:after="20"/>
              <w:ind w:left="20"/>
              <w:jc w:val="both"/>
            </w:pPr>
            <w:r>
              <w:rPr>
                <w:rFonts w:ascii="Times New Roman"/>
                <w:b w:val="false"/>
                <w:i w:val="false"/>
                <w:color w:val="000000"/>
                <w:sz w:val="20"/>
              </w:rPr>
              <w:t>
Машықтар:</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1.Тарихи дереккөздер мен көне жазба ескерткіштеріне палеографиялық сипаттама жүргізу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тарихи құжаттардың құндылығын сараптаудың бизнес-процестеріне талдау жасау, ғылыми анықтамалық аппаратты, аса құнды құжаттар тізімдемесін, археографиялық тарихи анықтамаларды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 және көне тарихи дереккөздер бойынша ғылыми-зерттеу жұмыстарын жүргізу және әдістемелік ұсыныстар, нұсқаулар әзірлеу.</w:t>
            </w:r>
          </w:p>
          <w:p>
            <w:pPr>
              <w:spacing w:after="20"/>
              <w:ind w:left="20"/>
              <w:jc w:val="both"/>
            </w:pPr>
            <w:r>
              <w:rPr>
                <w:rFonts w:ascii="Times New Roman"/>
                <w:b w:val="false"/>
                <w:i w:val="false"/>
                <w:color w:val="000000"/>
                <w:sz w:val="20"/>
              </w:rPr>
              <w:t>
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667"/>
          <w:p>
            <w:pPr>
              <w:spacing w:after="20"/>
              <w:ind w:left="20"/>
              <w:jc w:val="both"/>
            </w:pPr>
            <w:r>
              <w:rPr>
                <w:rFonts w:ascii="Times New Roman"/>
                <w:b w:val="false"/>
                <w:i w:val="false"/>
                <w:color w:val="000000"/>
                <w:sz w:val="20"/>
              </w:rPr>
              <w:t>
Білім:</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 түркі және орыс жазуы.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Палеографиялық және криптографиялық зерттеудің принциптері мен технологиялары.</w:t>
            </w:r>
          </w:p>
          <w:p>
            <w:pPr>
              <w:spacing w:after="20"/>
              <w:ind w:left="20"/>
              <w:jc w:val="both"/>
            </w:pPr>
            <w:r>
              <w:rPr>
                <w:rFonts w:ascii="Times New Roman"/>
                <w:b w:val="false"/>
                <w:i w:val="false"/>
                <w:color w:val="000000"/>
                <w:sz w:val="20"/>
              </w:rPr>
              <w:t>
6. Архив ісі және баспа ісі саласындағы көне тарихи дереккөздер мен заманауи ақпараттық технологияларды ғылыми айналымға енгізудің отандық және шетелдік тәжірибесі.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1668"/>
          <w:p>
            <w:pPr>
              <w:spacing w:after="20"/>
              <w:ind w:left="20"/>
              <w:jc w:val="both"/>
            </w:pPr>
            <w:r>
              <w:rPr>
                <w:rFonts w:ascii="Times New Roman"/>
                <w:b w:val="false"/>
                <w:i w:val="false"/>
                <w:color w:val="000000"/>
                <w:sz w:val="20"/>
              </w:rPr>
              <w:t>
Қосымша жұмыс функциясы 1:</w:t>
            </w:r>
          </w:p>
          <w:bookmarkEnd w:id="1668"/>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1669"/>
          <w:p>
            <w:pPr>
              <w:spacing w:after="20"/>
              <w:ind w:left="20"/>
              <w:jc w:val="both"/>
            </w:pPr>
            <w:r>
              <w:rPr>
                <w:rFonts w:ascii="Times New Roman"/>
                <w:b w:val="false"/>
                <w:i w:val="false"/>
                <w:color w:val="000000"/>
                <w:sz w:val="20"/>
              </w:rPr>
              <w:t>
Дағды 1:</w:t>
            </w:r>
          </w:p>
          <w:bookmarkEnd w:id="1669"/>
          <w:p>
            <w:pPr>
              <w:spacing w:after="20"/>
              <w:ind w:left="20"/>
              <w:jc w:val="both"/>
            </w:pPr>
            <w:r>
              <w:rPr>
                <w:rFonts w:ascii="Times New Roman"/>
                <w:b w:val="false"/>
                <w:i w:val="false"/>
                <w:color w:val="000000"/>
                <w:sz w:val="20"/>
              </w:rPr>
              <w:t>
Көне тарихи дереккөздерді цифрлық форматқа аудару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670"/>
          <w:p>
            <w:pPr>
              <w:spacing w:after="20"/>
              <w:ind w:left="20"/>
              <w:jc w:val="both"/>
            </w:pPr>
            <w:r>
              <w:rPr>
                <w:rFonts w:ascii="Times New Roman"/>
                <w:b w:val="false"/>
                <w:i w:val="false"/>
                <w:color w:val="000000"/>
                <w:sz w:val="20"/>
              </w:rPr>
              <w:t>
Машықтар:</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цифрлық форматқа көшіру мәселелері бойынша бизнес-процестерді талдау.</w:t>
            </w:r>
          </w:p>
          <w:p>
            <w:pPr>
              <w:spacing w:after="20"/>
              <w:ind w:left="20"/>
              <w:jc w:val="both"/>
            </w:pPr>
            <w:r>
              <w:rPr>
                <w:rFonts w:ascii="Times New Roman"/>
                <w:b w:val="false"/>
                <w:i w:val="false"/>
                <w:color w:val="000000"/>
                <w:sz w:val="20"/>
              </w:rPr>
              <w:t>
4. Көне тарихи дереккөздерді цифрлық форматқа көшіру мәселелері бойынша архивтің инновациялық қызметінің нәтижелерін болжау, идеяларды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671"/>
          <w:p>
            <w:pPr>
              <w:spacing w:after="20"/>
              <w:ind w:left="20"/>
              <w:jc w:val="both"/>
            </w:pPr>
            <w:r>
              <w:rPr>
                <w:rFonts w:ascii="Times New Roman"/>
                <w:b w:val="false"/>
                <w:i w:val="false"/>
                <w:color w:val="000000"/>
                <w:sz w:val="20"/>
              </w:rPr>
              <w:t>
Білім:</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1672"/>
          <w:p>
            <w:pPr>
              <w:spacing w:after="20"/>
              <w:ind w:left="20"/>
              <w:jc w:val="both"/>
            </w:pPr>
            <w:r>
              <w:rPr>
                <w:rFonts w:ascii="Times New Roman"/>
                <w:b w:val="false"/>
                <w:i w:val="false"/>
                <w:color w:val="000000"/>
                <w:sz w:val="20"/>
              </w:rPr>
              <w:t>
Дағды 2</w:t>
            </w:r>
          </w:p>
          <w:bookmarkEnd w:id="1672"/>
          <w:p>
            <w:pPr>
              <w:spacing w:after="20"/>
              <w:ind w:left="20"/>
              <w:jc w:val="both"/>
            </w:pPr>
            <w:r>
              <w:rPr>
                <w:rFonts w:ascii="Times New Roman"/>
                <w:b w:val="false"/>
                <w:i w:val="false"/>
                <w:color w:val="000000"/>
                <w:sz w:val="20"/>
              </w:rPr>
              <w:t>
Ғылыми 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673"/>
          <w:p>
            <w:pPr>
              <w:spacing w:after="20"/>
              <w:ind w:left="20"/>
              <w:jc w:val="both"/>
            </w:pPr>
            <w:r>
              <w:rPr>
                <w:rFonts w:ascii="Times New Roman"/>
                <w:b w:val="false"/>
                <w:i w:val="false"/>
                <w:color w:val="000000"/>
                <w:sz w:val="20"/>
              </w:rPr>
              <w:t>
Білім:</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674"/>
          <w:p>
            <w:pPr>
              <w:spacing w:after="20"/>
              <w:ind w:left="20"/>
              <w:jc w:val="both"/>
            </w:pPr>
            <w:r>
              <w:rPr>
                <w:rFonts w:ascii="Times New Roman"/>
                <w:b w:val="false"/>
                <w:i w:val="false"/>
                <w:color w:val="000000"/>
                <w:sz w:val="20"/>
              </w:rPr>
              <w:t>
Білім:</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675"/>
          <w:p>
            <w:pPr>
              <w:spacing w:after="20"/>
              <w:ind w:left="20"/>
              <w:jc w:val="both"/>
            </w:pPr>
            <w:r>
              <w:rPr>
                <w:rFonts w:ascii="Times New Roman"/>
                <w:b w:val="false"/>
                <w:i w:val="false"/>
                <w:color w:val="000000"/>
                <w:sz w:val="20"/>
              </w:rPr>
              <w:t>
2-қосымша еңбек функциясы:</w:t>
            </w:r>
          </w:p>
          <w:bookmarkEnd w:id="1675"/>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1676"/>
          <w:p>
            <w:pPr>
              <w:spacing w:after="20"/>
              <w:ind w:left="20"/>
              <w:jc w:val="both"/>
            </w:pPr>
            <w:r>
              <w:rPr>
                <w:rFonts w:ascii="Times New Roman"/>
                <w:b w:val="false"/>
                <w:i w:val="false"/>
                <w:color w:val="000000"/>
                <w:sz w:val="20"/>
              </w:rPr>
              <w:t>
1-дағды:</w:t>
            </w:r>
          </w:p>
          <w:bookmarkEnd w:id="167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677"/>
          <w:p>
            <w:pPr>
              <w:spacing w:after="20"/>
              <w:ind w:left="20"/>
              <w:jc w:val="both"/>
            </w:pPr>
            <w:r>
              <w:rPr>
                <w:rFonts w:ascii="Times New Roman"/>
                <w:b w:val="false"/>
                <w:i w:val="false"/>
                <w:color w:val="000000"/>
                <w:sz w:val="20"/>
              </w:rPr>
              <w:t>
Машықтар:</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678"/>
          <w:p>
            <w:pPr>
              <w:spacing w:after="20"/>
              <w:ind w:left="20"/>
              <w:jc w:val="both"/>
            </w:pPr>
            <w:r>
              <w:rPr>
                <w:rFonts w:ascii="Times New Roman"/>
                <w:b w:val="false"/>
                <w:i w:val="false"/>
                <w:color w:val="000000"/>
                <w:sz w:val="20"/>
              </w:rPr>
              <w:t>
Білімі:</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679"/>
          <w:p>
            <w:pPr>
              <w:spacing w:after="20"/>
              <w:ind w:left="20"/>
              <w:jc w:val="both"/>
            </w:pPr>
            <w:r>
              <w:rPr>
                <w:rFonts w:ascii="Times New Roman"/>
                <w:b w:val="false"/>
                <w:i w:val="false"/>
                <w:color w:val="000000"/>
                <w:sz w:val="20"/>
              </w:rPr>
              <w:t>
2-дағды:</w:t>
            </w:r>
          </w:p>
          <w:bookmarkEnd w:id="1679"/>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680"/>
          <w:p>
            <w:pPr>
              <w:spacing w:after="20"/>
              <w:ind w:left="20"/>
              <w:jc w:val="both"/>
            </w:pPr>
            <w:r>
              <w:rPr>
                <w:rFonts w:ascii="Times New Roman"/>
                <w:b w:val="false"/>
                <w:i w:val="false"/>
                <w:color w:val="000000"/>
                <w:sz w:val="20"/>
              </w:rPr>
              <w:t>
Машықтар:</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681"/>
          <w:p>
            <w:pPr>
              <w:spacing w:after="20"/>
              <w:ind w:left="20"/>
              <w:jc w:val="both"/>
            </w:pPr>
            <w:r>
              <w:rPr>
                <w:rFonts w:ascii="Times New Roman"/>
                <w:b w:val="false"/>
                <w:i w:val="false"/>
                <w:color w:val="000000"/>
                <w:sz w:val="20"/>
              </w:rPr>
              <w:t>
Білімі:</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682"/>
          <w:p>
            <w:pPr>
              <w:spacing w:after="20"/>
              <w:ind w:left="20"/>
              <w:jc w:val="both"/>
            </w:pPr>
            <w:r>
              <w:rPr>
                <w:rFonts w:ascii="Times New Roman"/>
                <w:b w:val="false"/>
                <w:i w:val="false"/>
                <w:color w:val="000000"/>
                <w:sz w:val="20"/>
              </w:rPr>
              <w:t>
Дербестік және жауапкершілік</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Архив ісі саласындағы жұмыс өтілі кемінде екі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1683"/>
          <w:p>
            <w:pPr>
              <w:spacing w:after="20"/>
              <w:ind w:left="20"/>
              <w:jc w:val="both"/>
            </w:pPr>
            <w:r>
              <w:rPr>
                <w:rFonts w:ascii="Times New Roman"/>
                <w:b w:val="false"/>
                <w:i w:val="false"/>
                <w:color w:val="000000"/>
                <w:sz w:val="20"/>
              </w:rPr>
              <w:t>
2621-1-001 Археограф</w:t>
            </w:r>
          </w:p>
          <w:bookmarkEnd w:id="1683"/>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1684"/>
          <w:p>
            <w:pPr>
              <w:spacing w:after="20"/>
              <w:ind w:left="20"/>
              <w:jc w:val="both"/>
            </w:pPr>
            <w:r>
              <w:rPr>
                <w:rFonts w:ascii="Times New Roman"/>
                <w:b w:val="false"/>
                <w:i w:val="false"/>
                <w:color w:val="000000"/>
                <w:sz w:val="20"/>
              </w:rPr>
              <w:t>
Дағды 1:</w:t>
            </w:r>
          </w:p>
          <w:bookmarkEnd w:id="1684"/>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685"/>
          <w:p>
            <w:pPr>
              <w:spacing w:after="20"/>
              <w:ind w:left="20"/>
              <w:jc w:val="both"/>
            </w:pPr>
            <w:r>
              <w:rPr>
                <w:rFonts w:ascii="Times New Roman"/>
                <w:b w:val="false"/>
                <w:i w:val="false"/>
                <w:color w:val="000000"/>
                <w:sz w:val="20"/>
              </w:rPr>
              <w:t>
Машықтар:</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соның ішінде шетелдік архивтердің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түпнұсқалығын,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тарихи деректерде кездесетін мөрлер мен басқа да геральдикалық белгілерді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құнды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 аяқталғаннан кейін жазбаша тарихи дереккөздердің сақталуы мен шынайылығына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11.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1686"/>
          <w:p>
            <w:pPr>
              <w:spacing w:after="20"/>
              <w:ind w:left="20"/>
              <w:jc w:val="both"/>
            </w:pPr>
            <w:r>
              <w:rPr>
                <w:rFonts w:ascii="Times New Roman"/>
                <w:b w:val="false"/>
                <w:i w:val="false"/>
                <w:color w:val="000000"/>
                <w:sz w:val="20"/>
              </w:rPr>
              <w:t>
Білім:</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дереккөздер мен көне жазу ескерткіштеріне палеографиялық сипаттама жүргізу әдістемесі.</w:t>
            </w:r>
          </w:p>
          <w:p>
            <w:pPr>
              <w:spacing w:after="20"/>
              <w:ind w:left="20"/>
              <w:jc w:val="both"/>
            </w:pPr>
            <w:r>
              <w:rPr>
                <w:rFonts w:ascii="Times New Roman"/>
                <w:b w:val="false"/>
                <w:i w:val="false"/>
                <w:color w:val="000000"/>
                <w:sz w:val="20"/>
              </w:rPr>
              <w:t>
5. Қалпына келтіру жұмыстарын жүргізу және құжаттық дереккөздің шынайылығын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687"/>
          <w:p>
            <w:pPr>
              <w:spacing w:after="20"/>
              <w:ind w:left="20"/>
              <w:jc w:val="both"/>
            </w:pPr>
            <w:r>
              <w:rPr>
                <w:rFonts w:ascii="Times New Roman"/>
                <w:b w:val="false"/>
                <w:i w:val="false"/>
                <w:color w:val="000000"/>
                <w:sz w:val="20"/>
              </w:rPr>
              <w:t>
Дағды 2:</w:t>
            </w:r>
          </w:p>
          <w:bookmarkEnd w:id="1687"/>
          <w:p>
            <w:pPr>
              <w:spacing w:after="20"/>
              <w:ind w:left="20"/>
              <w:jc w:val="both"/>
            </w:pPr>
            <w:r>
              <w:rPr>
                <w:rFonts w:ascii="Times New Roman"/>
                <w:b w:val="false"/>
                <w:i w:val="false"/>
                <w:color w:val="000000"/>
                <w:sz w:val="20"/>
              </w:rPr>
              <w:t>
Көне тарихи дереккөздер негізінде архив қорларына деректі басылымдарды, шолуларды, көрсеткіштерді дайындау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688"/>
          <w:p>
            <w:pPr>
              <w:spacing w:after="20"/>
              <w:ind w:left="20"/>
              <w:jc w:val="both"/>
            </w:pPr>
            <w:r>
              <w:rPr>
                <w:rFonts w:ascii="Times New Roman"/>
                <w:b w:val="false"/>
                <w:i w:val="false"/>
                <w:color w:val="000000"/>
                <w:sz w:val="20"/>
              </w:rPr>
              <w:t>
Машықтар:</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 археологиялық өңдеу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Палеографиялық зерттеу мәселелері бойынша ғылыми-практикалық форумдар, конференциялар, семинарлар ұйымдастыру.</w:t>
            </w:r>
          </w:p>
          <w:p>
            <w:pPr>
              <w:spacing w:after="20"/>
              <w:ind w:left="20"/>
              <w:jc w:val="both"/>
            </w:pPr>
            <w:r>
              <w:rPr>
                <w:rFonts w:ascii="Times New Roman"/>
                <w:b w:val="false"/>
                <w:i w:val="false"/>
                <w:color w:val="000000"/>
                <w:sz w:val="20"/>
              </w:rPr>
              <w:t>
7.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1689"/>
          <w:p>
            <w:pPr>
              <w:spacing w:after="20"/>
              <w:ind w:left="20"/>
              <w:jc w:val="both"/>
            </w:pPr>
            <w:r>
              <w:rPr>
                <w:rFonts w:ascii="Times New Roman"/>
                <w:b w:val="false"/>
                <w:i w:val="false"/>
                <w:color w:val="000000"/>
                <w:sz w:val="20"/>
              </w:rPr>
              <w:t>
Білім:</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1690"/>
          <w:p>
            <w:pPr>
              <w:spacing w:after="20"/>
              <w:ind w:left="20"/>
              <w:jc w:val="both"/>
            </w:pPr>
            <w:r>
              <w:rPr>
                <w:rFonts w:ascii="Times New Roman"/>
                <w:b w:val="false"/>
                <w:i w:val="false"/>
                <w:color w:val="000000"/>
                <w:sz w:val="20"/>
              </w:rPr>
              <w:t>
Дағды 3:</w:t>
            </w:r>
          </w:p>
          <w:bookmarkEnd w:id="1690"/>
          <w:p>
            <w:pPr>
              <w:spacing w:after="20"/>
              <w:ind w:left="20"/>
              <w:jc w:val="both"/>
            </w:pPr>
            <w:r>
              <w:rPr>
                <w:rFonts w:ascii="Times New Roman"/>
                <w:b w:val="false"/>
                <w:i w:val="false"/>
                <w:color w:val="000000"/>
                <w:sz w:val="20"/>
              </w:rPr>
              <w:t>
Палеография және көне тарихи дереккөздерді басып шығару бойынша әдістемелік нұсқаулар, ұсыныстар әзірлеу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1691"/>
          <w:p>
            <w:pPr>
              <w:spacing w:after="20"/>
              <w:ind w:left="20"/>
              <w:jc w:val="both"/>
            </w:pPr>
            <w:r>
              <w:rPr>
                <w:rFonts w:ascii="Times New Roman"/>
                <w:b w:val="false"/>
                <w:i w:val="false"/>
                <w:color w:val="000000"/>
                <w:sz w:val="20"/>
              </w:rPr>
              <w:t>
Машықтар:</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1.Тарихи дереккөздер мен көне жазба ескерткіштеріне палеографиялық сипаттама жүргізу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тарихи құжаттардың құндылығын сараптаудың бизнес-процестеріне талдау жасау, ғылыми анықтамалық аппаратты, аса құнды құжаттар тізімдемесін, археографиялық тарихи анықтамаларды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дереккөздермен жұмыс жасау және оларды ғылыми айналымға енгізу жөнінде идеялар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Палеография және көне тарихи дереккөздер бойынша ғылыми-зерттеу жұмыстарын жүргізу және әдістемелік ұсыныстар, нұсқаулар әзірлеу.</w:t>
            </w:r>
          </w:p>
          <w:p>
            <w:pPr>
              <w:spacing w:after="20"/>
              <w:ind w:left="20"/>
              <w:jc w:val="both"/>
            </w:pPr>
            <w:r>
              <w:rPr>
                <w:rFonts w:ascii="Times New Roman"/>
                <w:b w:val="false"/>
                <w:i w:val="false"/>
                <w:color w:val="000000"/>
                <w:sz w:val="20"/>
              </w:rPr>
              <w:t>
5.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1692"/>
          <w:p>
            <w:pPr>
              <w:spacing w:after="20"/>
              <w:ind w:left="20"/>
              <w:jc w:val="both"/>
            </w:pPr>
            <w:r>
              <w:rPr>
                <w:rFonts w:ascii="Times New Roman"/>
                <w:b w:val="false"/>
                <w:i w:val="false"/>
                <w:color w:val="000000"/>
                <w:sz w:val="20"/>
              </w:rPr>
              <w:t>
Білім:</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 түркі және орыс жазуы.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Палеографиялық және криптографиялық зерттеудің принциптері мен технологиялары.</w:t>
            </w:r>
          </w:p>
          <w:p>
            <w:pPr>
              <w:spacing w:after="20"/>
              <w:ind w:left="20"/>
              <w:jc w:val="both"/>
            </w:pPr>
            <w:r>
              <w:rPr>
                <w:rFonts w:ascii="Times New Roman"/>
                <w:b w:val="false"/>
                <w:i w:val="false"/>
                <w:color w:val="000000"/>
                <w:sz w:val="20"/>
              </w:rPr>
              <w:t>
6. Архив ісі және баспа ісі саласындағы көне тарихи дереккөздер мен заманауи ақпараттық технологияларды ғылыми айналымға енгізудің отандық және шетелдік тәжірибесі.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1693"/>
          <w:p>
            <w:pPr>
              <w:spacing w:after="20"/>
              <w:ind w:left="20"/>
              <w:jc w:val="both"/>
            </w:pPr>
            <w:r>
              <w:rPr>
                <w:rFonts w:ascii="Times New Roman"/>
                <w:b w:val="false"/>
                <w:i w:val="false"/>
                <w:color w:val="000000"/>
                <w:sz w:val="20"/>
              </w:rPr>
              <w:t>
Қосымша жұмыс функциясы 1:</w:t>
            </w:r>
          </w:p>
          <w:bookmarkEnd w:id="1693"/>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694"/>
          <w:p>
            <w:pPr>
              <w:spacing w:after="20"/>
              <w:ind w:left="20"/>
              <w:jc w:val="both"/>
            </w:pPr>
            <w:r>
              <w:rPr>
                <w:rFonts w:ascii="Times New Roman"/>
                <w:b w:val="false"/>
                <w:i w:val="false"/>
                <w:color w:val="000000"/>
                <w:sz w:val="20"/>
              </w:rPr>
              <w:t>
Дағды 1:</w:t>
            </w:r>
          </w:p>
          <w:bookmarkEnd w:id="1694"/>
          <w:p>
            <w:pPr>
              <w:spacing w:after="20"/>
              <w:ind w:left="20"/>
              <w:jc w:val="both"/>
            </w:pPr>
            <w:r>
              <w:rPr>
                <w:rFonts w:ascii="Times New Roman"/>
                <w:b w:val="false"/>
                <w:i w:val="false"/>
                <w:color w:val="000000"/>
                <w:sz w:val="20"/>
              </w:rPr>
              <w:t>
Көне тарихи дереккөздерді цифрлық форматқа көшіру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1695"/>
          <w:p>
            <w:pPr>
              <w:spacing w:after="20"/>
              <w:ind w:left="20"/>
              <w:jc w:val="both"/>
            </w:pPr>
            <w:r>
              <w:rPr>
                <w:rFonts w:ascii="Times New Roman"/>
                <w:b w:val="false"/>
                <w:i w:val="false"/>
                <w:color w:val="000000"/>
                <w:sz w:val="20"/>
              </w:rPr>
              <w:t>
Машықтар:</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3. Көне тарихи дереккөздерді цифрлық форматқа көшіру мәселелері бойынша бизнес-процестерді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696"/>
          <w:p>
            <w:pPr>
              <w:spacing w:after="20"/>
              <w:ind w:left="20"/>
              <w:jc w:val="both"/>
            </w:pPr>
            <w:r>
              <w:rPr>
                <w:rFonts w:ascii="Times New Roman"/>
                <w:b w:val="false"/>
                <w:i w:val="false"/>
                <w:color w:val="000000"/>
                <w:sz w:val="20"/>
              </w:rPr>
              <w:t>
Білім:</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697"/>
          <w:p>
            <w:pPr>
              <w:spacing w:after="20"/>
              <w:ind w:left="20"/>
              <w:jc w:val="both"/>
            </w:pPr>
            <w:r>
              <w:rPr>
                <w:rFonts w:ascii="Times New Roman"/>
                <w:b w:val="false"/>
                <w:i w:val="false"/>
                <w:color w:val="000000"/>
                <w:sz w:val="20"/>
              </w:rPr>
              <w:t>
Дағды 2</w:t>
            </w:r>
          </w:p>
          <w:bookmarkEnd w:id="1697"/>
          <w:p>
            <w:pPr>
              <w:spacing w:after="20"/>
              <w:ind w:left="20"/>
              <w:jc w:val="both"/>
            </w:pPr>
            <w:r>
              <w:rPr>
                <w:rFonts w:ascii="Times New Roman"/>
                <w:b w:val="false"/>
                <w:i w:val="false"/>
                <w:color w:val="000000"/>
                <w:sz w:val="20"/>
              </w:rPr>
              <w:t>
Ғылыми 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698"/>
          <w:p>
            <w:pPr>
              <w:spacing w:after="20"/>
              <w:ind w:left="20"/>
              <w:jc w:val="both"/>
            </w:pPr>
            <w:r>
              <w:rPr>
                <w:rFonts w:ascii="Times New Roman"/>
                <w:b w:val="false"/>
                <w:i w:val="false"/>
                <w:color w:val="000000"/>
                <w:sz w:val="20"/>
              </w:rPr>
              <w:t>
Машықтар:</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қорларында мемлекеттік сақтауда тұрған көне жазба тарихи құжаттардың құрамы мен мазмұны бойынша мәліметтер 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деректер қорларына архивтік құжаттардан ақпаратты енгізу, араб, латын, түркі және орыс жазуларымен жазылған құжаттарға мәтіндік түсініктемелер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ғылыми анықтамалық аппаратты жүргізу әдістерін білу.</w:t>
            </w:r>
          </w:p>
          <w:p>
            <w:pPr>
              <w:spacing w:after="20"/>
              <w:ind w:left="20"/>
              <w:jc w:val="both"/>
            </w:pPr>
            <w:r>
              <w:rPr>
                <w:rFonts w:ascii="Times New Roman"/>
                <w:b w:val="false"/>
                <w:i w:val="false"/>
                <w:color w:val="000000"/>
                <w:sz w:val="20"/>
              </w:rPr>
              <w:t>
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1699"/>
          <w:p>
            <w:pPr>
              <w:spacing w:after="20"/>
              <w:ind w:left="20"/>
              <w:jc w:val="both"/>
            </w:pPr>
            <w:r>
              <w:rPr>
                <w:rFonts w:ascii="Times New Roman"/>
                <w:b w:val="false"/>
                <w:i w:val="false"/>
                <w:color w:val="000000"/>
                <w:sz w:val="20"/>
              </w:rPr>
              <w:t>
Білім:</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700"/>
          <w:p>
            <w:pPr>
              <w:spacing w:after="20"/>
              <w:ind w:left="20"/>
              <w:jc w:val="both"/>
            </w:pPr>
            <w:r>
              <w:rPr>
                <w:rFonts w:ascii="Times New Roman"/>
                <w:b w:val="false"/>
                <w:i w:val="false"/>
                <w:color w:val="000000"/>
                <w:sz w:val="20"/>
              </w:rPr>
              <w:t>
2-қосымша еңбек функциясы:</w:t>
            </w:r>
          </w:p>
          <w:bookmarkEnd w:id="1700"/>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1701"/>
          <w:p>
            <w:pPr>
              <w:spacing w:after="20"/>
              <w:ind w:left="20"/>
              <w:jc w:val="both"/>
            </w:pPr>
            <w:r>
              <w:rPr>
                <w:rFonts w:ascii="Times New Roman"/>
                <w:b w:val="false"/>
                <w:i w:val="false"/>
                <w:color w:val="000000"/>
                <w:sz w:val="20"/>
              </w:rPr>
              <w:t>
1-дағды:</w:t>
            </w:r>
          </w:p>
          <w:bookmarkEnd w:id="170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1702"/>
          <w:p>
            <w:pPr>
              <w:spacing w:after="20"/>
              <w:ind w:left="20"/>
              <w:jc w:val="both"/>
            </w:pPr>
            <w:r>
              <w:rPr>
                <w:rFonts w:ascii="Times New Roman"/>
                <w:b w:val="false"/>
                <w:i w:val="false"/>
                <w:color w:val="000000"/>
                <w:sz w:val="20"/>
              </w:rPr>
              <w:t>
Машықтар:</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703"/>
          <w:p>
            <w:pPr>
              <w:spacing w:after="20"/>
              <w:ind w:left="20"/>
              <w:jc w:val="both"/>
            </w:pPr>
            <w:r>
              <w:rPr>
                <w:rFonts w:ascii="Times New Roman"/>
                <w:b w:val="false"/>
                <w:i w:val="false"/>
                <w:color w:val="000000"/>
                <w:sz w:val="20"/>
              </w:rPr>
              <w:t>
Білімі:</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1704"/>
          <w:p>
            <w:pPr>
              <w:spacing w:after="20"/>
              <w:ind w:left="20"/>
              <w:jc w:val="both"/>
            </w:pPr>
            <w:r>
              <w:rPr>
                <w:rFonts w:ascii="Times New Roman"/>
                <w:b w:val="false"/>
                <w:i w:val="false"/>
                <w:color w:val="000000"/>
                <w:sz w:val="20"/>
              </w:rPr>
              <w:t>
2-дағды:</w:t>
            </w:r>
          </w:p>
          <w:bookmarkEnd w:id="1704"/>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1705"/>
          <w:p>
            <w:pPr>
              <w:spacing w:after="20"/>
              <w:ind w:left="20"/>
              <w:jc w:val="both"/>
            </w:pPr>
            <w:r>
              <w:rPr>
                <w:rFonts w:ascii="Times New Roman"/>
                <w:b w:val="false"/>
                <w:i w:val="false"/>
                <w:color w:val="000000"/>
                <w:sz w:val="20"/>
              </w:rPr>
              <w:t>
Машықтар:</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706"/>
          <w:p>
            <w:pPr>
              <w:spacing w:after="20"/>
              <w:ind w:left="20"/>
              <w:jc w:val="both"/>
            </w:pPr>
            <w:r>
              <w:rPr>
                <w:rFonts w:ascii="Times New Roman"/>
                <w:b w:val="false"/>
                <w:i w:val="false"/>
                <w:color w:val="000000"/>
                <w:sz w:val="20"/>
              </w:rPr>
              <w:t>
Білімі:</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1707"/>
          <w:p>
            <w:pPr>
              <w:spacing w:after="20"/>
              <w:ind w:left="20"/>
              <w:jc w:val="both"/>
            </w:pPr>
            <w:r>
              <w:rPr>
                <w:rFonts w:ascii="Times New Roman"/>
                <w:b w:val="false"/>
                <w:i w:val="false"/>
                <w:color w:val="000000"/>
                <w:sz w:val="20"/>
              </w:rPr>
              <w:t>
Дербестік және жауапкершілік</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Архив ісі саласындағы жұмыс өтілі кемінде бір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1708"/>
          <w:p>
            <w:pPr>
              <w:spacing w:after="20"/>
              <w:ind w:left="20"/>
              <w:jc w:val="both"/>
            </w:pPr>
            <w:r>
              <w:rPr>
                <w:rFonts w:ascii="Times New Roman"/>
                <w:b w:val="false"/>
                <w:i w:val="false"/>
                <w:color w:val="000000"/>
                <w:sz w:val="20"/>
              </w:rPr>
              <w:t>
2621-1-001 Археограф</w:t>
            </w:r>
          </w:p>
          <w:bookmarkEnd w:id="1708"/>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709"/>
          <w:p>
            <w:pPr>
              <w:spacing w:after="20"/>
              <w:ind w:left="20"/>
              <w:jc w:val="both"/>
            </w:pPr>
            <w:r>
              <w:rPr>
                <w:rFonts w:ascii="Times New Roman"/>
                <w:b w:val="false"/>
                <w:i w:val="false"/>
                <w:color w:val="000000"/>
                <w:sz w:val="20"/>
              </w:rPr>
              <w:t>
 </w:t>
            </w:r>
          </w:p>
          <w:bookmarkEnd w:id="1709"/>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1710"/>
          <w:p>
            <w:pPr>
              <w:spacing w:after="20"/>
              <w:ind w:left="20"/>
              <w:jc w:val="both"/>
            </w:pPr>
            <w:r>
              <w:rPr>
                <w:rFonts w:ascii="Times New Roman"/>
                <w:b w:val="false"/>
                <w:i w:val="false"/>
                <w:color w:val="000000"/>
                <w:sz w:val="20"/>
              </w:rPr>
              <w:t>
Дағды 1:</w:t>
            </w:r>
          </w:p>
          <w:bookmarkEnd w:id="1710"/>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711"/>
          <w:p>
            <w:pPr>
              <w:spacing w:after="20"/>
              <w:ind w:left="20"/>
              <w:jc w:val="both"/>
            </w:pPr>
            <w:r>
              <w:rPr>
                <w:rFonts w:ascii="Times New Roman"/>
                <w:b w:val="false"/>
                <w:i w:val="false"/>
                <w:color w:val="000000"/>
                <w:sz w:val="20"/>
              </w:rPr>
              <w:t>
Машықтар:</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соның ішінде шетелдік архивтердің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түпнұсқалығын,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тарихи деректерде кездесетін мөрлер мен басқа да геральдикалық белгілерді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құнды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9.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1712"/>
          <w:p>
            <w:pPr>
              <w:spacing w:after="20"/>
              <w:ind w:left="20"/>
              <w:jc w:val="both"/>
            </w:pPr>
            <w:r>
              <w:rPr>
                <w:rFonts w:ascii="Times New Roman"/>
                <w:b w:val="false"/>
                <w:i w:val="false"/>
                <w:color w:val="000000"/>
                <w:sz w:val="20"/>
              </w:rPr>
              <w:t>
Білім:</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дереккөздер мен көне жазу ескерткіштеріне палеографиялық сипаттама жүргізу әдістемесі.</w:t>
            </w:r>
          </w:p>
          <w:p>
            <w:pPr>
              <w:spacing w:after="20"/>
              <w:ind w:left="20"/>
              <w:jc w:val="both"/>
            </w:pPr>
            <w:r>
              <w:rPr>
                <w:rFonts w:ascii="Times New Roman"/>
                <w:b w:val="false"/>
                <w:i w:val="false"/>
                <w:color w:val="000000"/>
                <w:sz w:val="20"/>
              </w:rPr>
              <w:t>
5. Қалпына келтіру жұмыстарын жүргізу және құжаттық дереккөздің шынайылығын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1713"/>
          <w:p>
            <w:pPr>
              <w:spacing w:after="20"/>
              <w:ind w:left="20"/>
              <w:jc w:val="both"/>
            </w:pPr>
            <w:r>
              <w:rPr>
                <w:rFonts w:ascii="Times New Roman"/>
                <w:b w:val="false"/>
                <w:i w:val="false"/>
                <w:color w:val="000000"/>
                <w:sz w:val="20"/>
              </w:rPr>
              <w:t>
 </w:t>
            </w:r>
          </w:p>
          <w:bookmarkEnd w:id="1713"/>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Көне тарихи дереккөздер негізінде архив қорларына деректі басылымдарды, шолуларды, көрсеткіштерді дайындауға қатысу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714"/>
          <w:p>
            <w:pPr>
              <w:spacing w:after="20"/>
              <w:ind w:left="20"/>
              <w:jc w:val="both"/>
            </w:pPr>
            <w:r>
              <w:rPr>
                <w:rFonts w:ascii="Times New Roman"/>
                <w:b w:val="false"/>
                <w:i w:val="false"/>
                <w:color w:val="000000"/>
                <w:sz w:val="20"/>
              </w:rPr>
              <w:t>
Машықтар:</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дереккөздердің мазмұнын талдау.</w:t>
            </w:r>
          </w:p>
          <w:p>
            <w:pPr>
              <w:spacing w:after="20"/>
              <w:ind w:left="20"/>
              <w:jc w:val="both"/>
            </w:pPr>
            <w:r>
              <w:rPr>
                <w:rFonts w:ascii="Times New Roman"/>
                <w:b w:val="false"/>
                <w:i w:val="false"/>
                <w:color w:val="000000"/>
                <w:sz w:val="20"/>
              </w:rPr>
              <w:t>
6. Палеографиялық зерттеу мәселелері бойынша ғылыми-практикалық форумдар, конференциялар, семинарлар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715"/>
          <w:p>
            <w:pPr>
              <w:spacing w:after="20"/>
              <w:ind w:left="20"/>
              <w:jc w:val="both"/>
            </w:pPr>
            <w:r>
              <w:rPr>
                <w:rFonts w:ascii="Times New Roman"/>
                <w:b w:val="false"/>
                <w:i w:val="false"/>
                <w:color w:val="000000"/>
                <w:sz w:val="20"/>
              </w:rPr>
              <w:t>
Білім:</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1716"/>
          <w:p>
            <w:pPr>
              <w:spacing w:after="20"/>
              <w:ind w:left="20"/>
              <w:jc w:val="both"/>
            </w:pPr>
            <w:r>
              <w:rPr>
                <w:rFonts w:ascii="Times New Roman"/>
                <w:b w:val="false"/>
                <w:i w:val="false"/>
                <w:color w:val="000000"/>
                <w:sz w:val="20"/>
              </w:rPr>
              <w:t>
Дағды 2:</w:t>
            </w:r>
          </w:p>
          <w:bookmarkEnd w:id="1716"/>
          <w:p>
            <w:pPr>
              <w:spacing w:after="20"/>
              <w:ind w:left="20"/>
              <w:jc w:val="both"/>
            </w:pPr>
            <w:r>
              <w:rPr>
                <w:rFonts w:ascii="Times New Roman"/>
                <w:b w:val="false"/>
                <w:i w:val="false"/>
                <w:color w:val="000000"/>
                <w:sz w:val="20"/>
              </w:rPr>
              <w:t>
Палеография және көне тарихи дереккөздерді басып шығару бойынша әдістемелік нұсқаулар, ұсыныстар әзірлеу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1717"/>
          <w:p>
            <w:pPr>
              <w:spacing w:after="20"/>
              <w:ind w:left="20"/>
              <w:jc w:val="both"/>
            </w:pPr>
            <w:r>
              <w:rPr>
                <w:rFonts w:ascii="Times New Roman"/>
                <w:b w:val="false"/>
                <w:i w:val="false"/>
                <w:color w:val="000000"/>
                <w:sz w:val="20"/>
              </w:rPr>
              <w:t>
Машықтар:</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1.Тарихи дереккөздер мен көне жазба ескерткіштеріне палеографиялық сипаттама жүргізу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тарихи құжаттардың құндылығын сараптаудың бизнес-процестеріне талдау жасау, ғылыми анықтамалық аппаратты, аса құнды құжаттар тізімдемесін, археографиялық тарихи анықтамаларды құрастыру.</w:t>
            </w:r>
          </w:p>
          <w:p>
            <w:pPr>
              <w:spacing w:after="20"/>
              <w:ind w:left="20"/>
              <w:jc w:val="both"/>
            </w:pPr>
            <w:r>
              <w:rPr>
                <w:rFonts w:ascii="Times New Roman"/>
                <w:b w:val="false"/>
                <w:i w:val="false"/>
                <w:color w:val="000000"/>
                <w:sz w:val="20"/>
              </w:rPr>
              <w:t>
3. Палеография және көне тарихи дереккөздер бойынша ғылыми-зерттеу жұмыстарын жүргізу және әдістемелік ұсыныстар, нұсқаулар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1718"/>
          <w:p>
            <w:pPr>
              <w:spacing w:after="20"/>
              <w:ind w:left="20"/>
              <w:jc w:val="both"/>
            </w:pPr>
            <w:r>
              <w:rPr>
                <w:rFonts w:ascii="Times New Roman"/>
                <w:b w:val="false"/>
                <w:i w:val="false"/>
                <w:color w:val="000000"/>
                <w:sz w:val="20"/>
              </w:rPr>
              <w:t>
Білім:</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 түркі және орыс жазуы.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Палеографиялық және криптографиялық зерттеудің принциптері мен технологиялары.</w:t>
            </w:r>
          </w:p>
          <w:p>
            <w:pPr>
              <w:spacing w:after="20"/>
              <w:ind w:left="20"/>
              <w:jc w:val="both"/>
            </w:pPr>
            <w:r>
              <w:rPr>
                <w:rFonts w:ascii="Times New Roman"/>
                <w:b w:val="false"/>
                <w:i w:val="false"/>
                <w:color w:val="000000"/>
                <w:sz w:val="20"/>
              </w:rPr>
              <w:t>
6. Архив ісі және баспа ісі саласындағы көне тарихи дереккөздер мен заманауи ақпараттық технологияларды ғылыми айналымға енгізудің отандық және шетелдік тәжірибесі.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1719"/>
          <w:p>
            <w:pPr>
              <w:spacing w:after="20"/>
              <w:ind w:left="20"/>
              <w:jc w:val="both"/>
            </w:pPr>
            <w:r>
              <w:rPr>
                <w:rFonts w:ascii="Times New Roman"/>
                <w:b w:val="false"/>
                <w:i w:val="false"/>
                <w:color w:val="000000"/>
                <w:sz w:val="20"/>
              </w:rPr>
              <w:t>
Қосымша еңбек функциясы 1:</w:t>
            </w:r>
          </w:p>
          <w:bookmarkEnd w:id="1719"/>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1720"/>
          <w:p>
            <w:pPr>
              <w:spacing w:after="20"/>
              <w:ind w:left="20"/>
              <w:jc w:val="both"/>
            </w:pPr>
            <w:r>
              <w:rPr>
                <w:rFonts w:ascii="Times New Roman"/>
                <w:b w:val="false"/>
                <w:i w:val="false"/>
                <w:color w:val="000000"/>
                <w:sz w:val="20"/>
              </w:rPr>
              <w:t>
 </w:t>
            </w:r>
          </w:p>
          <w:bookmarkEnd w:id="1720"/>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Көне тарихи дереккөздерді цифрлық форматқа көшіру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1721"/>
          <w:p>
            <w:pPr>
              <w:spacing w:after="20"/>
              <w:ind w:left="20"/>
              <w:jc w:val="both"/>
            </w:pPr>
            <w:r>
              <w:rPr>
                <w:rFonts w:ascii="Times New Roman"/>
                <w:b w:val="false"/>
                <w:i w:val="false"/>
                <w:color w:val="000000"/>
                <w:sz w:val="20"/>
              </w:rPr>
              <w:t>
Машықтар:</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3. Көне тарихи дереккөздерді цифрлық форматқа көшіру мәселелері бойынша бизнес-процестерді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1722"/>
          <w:p>
            <w:pPr>
              <w:spacing w:after="20"/>
              <w:ind w:left="20"/>
              <w:jc w:val="both"/>
            </w:pPr>
            <w:r>
              <w:rPr>
                <w:rFonts w:ascii="Times New Roman"/>
                <w:b w:val="false"/>
                <w:i w:val="false"/>
                <w:color w:val="000000"/>
                <w:sz w:val="20"/>
              </w:rPr>
              <w:t>
Білім:</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1723"/>
          <w:p>
            <w:pPr>
              <w:spacing w:after="20"/>
              <w:ind w:left="20"/>
              <w:jc w:val="both"/>
            </w:pPr>
            <w:r>
              <w:rPr>
                <w:rFonts w:ascii="Times New Roman"/>
                <w:b w:val="false"/>
                <w:i w:val="false"/>
                <w:color w:val="000000"/>
                <w:sz w:val="20"/>
              </w:rPr>
              <w:t>
Дағды 2</w:t>
            </w:r>
          </w:p>
          <w:bookmarkEnd w:id="1723"/>
          <w:p>
            <w:pPr>
              <w:spacing w:after="20"/>
              <w:ind w:left="20"/>
              <w:jc w:val="both"/>
            </w:pPr>
            <w:r>
              <w:rPr>
                <w:rFonts w:ascii="Times New Roman"/>
                <w:b w:val="false"/>
                <w:i w:val="false"/>
                <w:color w:val="000000"/>
                <w:sz w:val="20"/>
              </w:rPr>
              <w:t>
Ғылыми 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724"/>
          <w:p>
            <w:pPr>
              <w:spacing w:after="20"/>
              <w:ind w:left="20"/>
              <w:jc w:val="both"/>
            </w:pPr>
            <w:r>
              <w:rPr>
                <w:rFonts w:ascii="Times New Roman"/>
                <w:b w:val="false"/>
                <w:i w:val="false"/>
                <w:color w:val="000000"/>
                <w:sz w:val="20"/>
              </w:rPr>
              <w:t>
Машықтар:</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қорларында мемлекеттік сақтауда тұрған көне жазба тарихи құжаттардың құрамы мен мазмұны бойынша мәліметтер 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деректер қорларына архивтік құжаттардан ақпаратты енгізу, араб, латын, түркі және орыс жазуларымен жазылған құжаттарға мәтіндік түсініктемелер жасау.</w:t>
            </w:r>
          </w:p>
          <w:p>
            <w:pPr>
              <w:spacing w:after="20"/>
              <w:ind w:left="20"/>
              <w:jc w:val="both"/>
            </w:pPr>
            <w:r>
              <w:rPr>
                <w:rFonts w:ascii="Times New Roman"/>
                <w:b w:val="false"/>
                <w:i w:val="false"/>
                <w:color w:val="000000"/>
                <w:sz w:val="20"/>
              </w:rPr>
              <w:t>
3. Автоматтандырылған ғылыми анықтамалық аппаратты жүргізу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1725"/>
          <w:p>
            <w:pPr>
              <w:spacing w:after="20"/>
              <w:ind w:left="20"/>
              <w:jc w:val="both"/>
            </w:pPr>
            <w:r>
              <w:rPr>
                <w:rFonts w:ascii="Times New Roman"/>
                <w:b w:val="false"/>
                <w:i w:val="false"/>
                <w:color w:val="000000"/>
                <w:sz w:val="20"/>
              </w:rPr>
              <w:t>
Білім:</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1726"/>
          <w:p>
            <w:pPr>
              <w:spacing w:after="20"/>
              <w:ind w:left="20"/>
              <w:jc w:val="both"/>
            </w:pPr>
            <w:r>
              <w:rPr>
                <w:rFonts w:ascii="Times New Roman"/>
                <w:b w:val="false"/>
                <w:i w:val="false"/>
                <w:color w:val="000000"/>
                <w:sz w:val="20"/>
              </w:rPr>
              <w:t>
2-қосымша еңбек функциясы:</w:t>
            </w:r>
          </w:p>
          <w:bookmarkEnd w:id="1726"/>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1727"/>
          <w:p>
            <w:pPr>
              <w:spacing w:after="20"/>
              <w:ind w:left="20"/>
              <w:jc w:val="both"/>
            </w:pPr>
            <w:r>
              <w:rPr>
                <w:rFonts w:ascii="Times New Roman"/>
                <w:b w:val="false"/>
                <w:i w:val="false"/>
                <w:color w:val="000000"/>
                <w:sz w:val="20"/>
              </w:rPr>
              <w:t>
1-дағды:</w:t>
            </w:r>
          </w:p>
          <w:bookmarkEnd w:id="172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728"/>
          <w:p>
            <w:pPr>
              <w:spacing w:after="20"/>
              <w:ind w:left="20"/>
              <w:jc w:val="both"/>
            </w:pPr>
            <w:r>
              <w:rPr>
                <w:rFonts w:ascii="Times New Roman"/>
                <w:b w:val="false"/>
                <w:i w:val="false"/>
                <w:color w:val="000000"/>
                <w:sz w:val="20"/>
              </w:rPr>
              <w:t>
Машықтар:</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729"/>
          <w:p>
            <w:pPr>
              <w:spacing w:after="20"/>
              <w:ind w:left="20"/>
              <w:jc w:val="both"/>
            </w:pPr>
            <w:r>
              <w:rPr>
                <w:rFonts w:ascii="Times New Roman"/>
                <w:b w:val="false"/>
                <w:i w:val="false"/>
                <w:color w:val="000000"/>
                <w:sz w:val="20"/>
              </w:rPr>
              <w:t>
Білімі:</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1730"/>
          <w:p>
            <w:pPr>
              <w:spacing w:after="20"/>
              <w:ind w:left="20"/>
              <w:jc w:val="both"/>
            </w:pPr>
            <w:r>
              <w:rPr>
                <w:rFonts w:ascii="Times New Roman"/>
                <w:b w:val="false"/>
                <w:i w:val="false"/>
                <w:color w:val="000000"/>
                <w:sz w:val="20"/>
              </w:rPr>
              <w:t>
2-дағды:</w:t>
            </w:r>
          </w:p>
          <w:bookmarkEnd w:id="1730"/>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1731"/>
          <w:p>
            <w:pPr>
              <w:spacing w:after="20"/>
              <w:ind w:left="20"/>
              <w:jc w:val="both"/>
            </w:pPr>
            <w:r>
              <w:rPr>
                <w:rFonts w:ascii="Times New Roman"/>
                <w:b w:val="false"/>
                <w:i w:val="false"/>
                <w:color w:val="000000"/>
                <w:sz w:val="20"/>
              </w:rPr>
              <w:t>
Машықтар:</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1732"/>
          <w:p>
            <w:pPr>
              <w:spacing w:after="20"/>
              <w:ind w:left="20"/>
              <w:jc w:val="both"/>
            </w:pPr>
            <w:r>
              <w:rPr>
                <w:rFonts w:ascii="Times New Roman"/>
                <w:b w:val="false"/>
                <w:i w:val="false"/>
                <w:color w:val="000000"/>
                <w:sz w:val="20"/>
              </w:rPr>
              <w:t>
Білімі:</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1733"/>
          <w:p>
            <w:pPr>
              <w:spacing w:after="20"/>
              <w:ind w:left="20"/>
              <w:jc w:val="both"/>
            </w:pPr>
            <w:r>
              <w:rPr>
                <w:rFonts w:ascii="Times New Roman"/>
                <w:b w:val="false"/>
                <w:i w:val="false"/>
                <w:color w:val="000000"/>
                <w:sz w:val="20"/>
              </w:rPr>
              <w:t>
Дербестік және жауапкершілік</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Жұмыс өтіліне талап қойылмайды.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734"/>
          <w:p>
            <w:pPr>
              <w:spacing w:after="20"/>
              <w:ind w:left="20"/>
              <w:jc w:val="both"/>
            </w:pPr>
            <w:r>
              <w:rPr>
                <w:rFonts w:ascii="Times New Roman"/>
                <w:b w:val="false"/>
                <w:i w:val="false"/>
                <w:color w:val="000000"/>
                <w:sz w:val="20"/>
              </w:rPr>
              <w:t>
2621-1-001 Археограф</w:t>
            </w:r>
          </w:p>
          <w:bookmarkEnd w:id="1734"/>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735"/>
          <w:p>
            <w:pPr>
              <w:spacing w:after="20"/>
              <w:ind w:left="20"/>
              <w:jc w:val="both"/>
            </w:pPr>
            <w:r>
              <w:rPr>
                <w:rFonts w:ascii="Times New Roman"/>
                <w:b w:val="false"/>
                <w:i w:val="false"/>
                <w:color w:val="000000"/>
                <w:sz w:val="20"/>
              </w:rPr>
              <w:t>
Еңбек қызметі 1:</w:t>
            </w:r>
          </w:p>
          <w:bookmarkEnd w:id="1735"/>
          <w:p>
            <w:pPr>
              <w:spacing w:after="20"/>
              <w:ind w:left="20"/>
              <w:jc w:val="both"/>
            </w:pPr>
            <w:r>
              <w:rPr>
                <w:rFonts w:ascii="Times New Roman"/>
                <w:b w:val="false"/>
                <w:i w:val="false"/>
                <w:color w:val="000000"/>
                <w:sz w:val="20"/>
              </w:rPr>
              <w:t>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1736"/>
          <w:p>
            <w:pPr>
              <w:spacing w:after="20"/>
              <w:ind w:left="20"/>
              <w:jc w:val="both"/>
            </w:pPr>
            <w:r>
              <w:rPr>
                <w:rFonts w:ascii="Times New Roman"/>
                <w:b w:val="false"/>
                <w:i w:val="false"/>
                <w:color w:val="000000"/>
                <w:sz w:val="20"/>
              </w:rPr>
              <w:t>
Дағды 1:</w:t>
            </w:r>
          </w:p>
          <w:bookmarkEnd w:id="1736"/>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737"/>
          <w:p>
            <w:pPr>
              <w:spacing w:after="20"/>
              <w:ind w:left="20"/>
              <w:jc w:val="both"/>
            </w:pPr>
            <w:r>
              <w:rPr>
                <w:rFonts w:ascii="Times New Roman"/>
                <w:b w:val="false"/>
                <w:i w:val="false"/>
                <w:color w:val="000000"/>
                <w:sz w:val="20"/>
              </w:rPr>
              <w:t>
Машықтар:</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соның ішінде шетелдік архивтердің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6.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738"/>
          <w:p>
            <w:pPr>
              <w:spacing w:after="20"/>
              <w:ind w:left="20"/>
              <w:jc w:val="both"/>
            </w:pPr>
            <w:r>
              <w:rPr>
                <w:rFonts w:ascii="Times New Roman"/>
                <w:b w:val="false"/>
                <w:i w:val="false"/>
                <w:color w:val="000000"/>
                <w:sz w:val="20"/>
              </w:rPr>
              <w:t>
Білім:</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4. Тарихи дереккөздер мен көне жазу ескерткіштеріне палеографиялық сипаттама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739"/>
          <w:p>
            <w:pPr>
              <w:spacing w:after="20"/>
              <w:ind w:left="20"/>
              <w:jc w:val="both"/>
            </w:pPr>
            <w:r>
              <w:rPr>
                <w:rFonts w:ascii="Times New Roman"/>
                <w:b w:val="false"/>
                <w:i w:val="false"/>
                <w:color w:val="000000"/>
                <w:sz w:val="20"/>
              </w:rPr>
              <w:t>
 </w:t>
            </w:r>
          </w:p>
          <w:bookmarkEnd w:id="1739"/>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Көне тарихи дереккөздер негізінде архив қорларына деректі басылымдарды, шолуларды, көрсеткіштерді дайындауға қатысу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740"/>
          <w:p>
            <w:pPr>
              <w:spacing w:after="20"/>
              <w:ind w:left="20"/>
              <w:jc w:val="both"/>
            </w:pPr>
            <w:r>
              <w:rPr>
                <w:rFonts w:ascii="Times New Roman"/>
                <w:b w:val="false"/>
                <w:i w:val="false"/>
                <w:color w:val="000000"/>
                <w:sz w:val="20"/>
              </w:rPr>
              <w:t>
Машықтар:</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дереккөздердің мазмұнын талдау.</w:t>
            </w:r>
          </w:p>
          <w:p>
            <w:pPr>
              <w:spacing w:after="20"/>
              <w:ind w:left="20"/>
              <w:jc w:val="both"/>
            </w:pPr>
            <w:r>
              <w:rPr>
                <w:rFonts w:ascii="Times New Roman"/>
                <w:b w:val="false"/>
                <w:i w:val="false"/>
                <w:color w:val="000000"/>
                <w:sz w:val="20"/>
              </w:rPr>
              <w:t>
6. Палеографиялық зерттеу мәселелері бойынша ғылыми-практикалық форумдар, конференциялар, семинарларға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741"/>
          <w:p>
            <w:pPr>
              <w:spacing w:after="20"/>
              <w:ind w:left="20"/>
              <w:jc w:val="both"/>
            </w:pPr>
            <w:r>
              <w:rPr>
                <w:rFonts w:ascii="Times New Roman"/>
                <w:b w:val="false"/>
                <w:i w:val="false"/>
                <w:color w:val="000000"/>
                <w:sz w:val="20"/>
              </w:rPr>
              <w:t>
Білім:</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742"/>
          <w:p>
            <w:pPr>
              <w:spacing w:after="20"/>
              <w:ind w:left="20"/>
              <w:jc w:val="both"/>
            </w:pPr>
            <w:r>
              <w:rPr>
                <w:rFonts w:ascii="Times New Roman"/>
                <w:b w:val="false"/>
                <w:i w:val="false"/>
                <w:color w:val="000000"/>
                <w:sz w:val="20"/>
              </w:rPr>
              <w:t>
Қосымша еңбек функциясы 1:</w:t>
            </w:r>
          </w:p>
          <w:bookmarkEnd w:id="1742"/>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1743"/>
          <w:p>
            <w:pPr>
              <w:spacing w:after="20"/>
              <w:ind w:left="20"/>
              <w:jc w:val="both"/>
            </w:pPr>
            <w:r>
              <w:rPr>
                <w:rFonts w:ascii="Times New Roman"/>
                <w:b w:val="false"/>
                <w:i w:val="false"/>
                <w:color w:val="000000"/>
                <w:sz w:val="20"/>
              </w:rPr>
              <w:t>
 </w:t>
            </w:r>
          </w:p>
          <w:bookmarkEnd w:id="1743"/>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Көне тарихи дереккөздерді цифрлық форматқа көшіру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744"/>
          <w:p>
            <w:pPr>
              <w:spacing w:after="20"/>
              <w:ind w:left="20"/>
              <w:jc w:val="both"/>
            </w:pPr>
            <w:r>
              <w:rPr>
                <w:rFonts w:ascii="Times New Roman"/>
                <w:b w:val="false"/>
                <w:i w:val="false"/>
                <w:color w:val="000000"/>
                <w:sz w:val="20"/>
              </w:rPr>
              <w:t>
Машықтар:</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3. Көне тарихи дереккөздерді цифрлық форматқа көшіру мәселелері бойынша бизнес-процестерді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745"/>
          <w:p>
            <w:pPr>
              <w:spacing w:after="20"/>
              <w:ind w:left="20"/>
              <w:jc w:val="both"/>
            </w:pPr>
            <w:r>
              <w:rPr>
                <w:rFonts w:ascii="Times New Roman"/>
                <w:b w:val="false"/>
                <w:i w:val="false"/>
                <w:color w:val="000000"/>
                <w:sz w:val="20"/>
              </w:rPr>
              <w:t>
Білім:</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1746"/>
          <w:p>
            <w:pPr>
              <w:spacing w:after="20"/>
              <w:ind w:left="20"/>
              <w:jc w:val="both"/>
            </w:pPr>
            <w:r>
              <w:rPr>
                <w:rFonts w:ascii="Times New Roman"/>
                <w:b w:val="false"/>
                <w:i w:val="false"/>
                <w:color w:val="000000"/>
                <w:sz w:val="20"/>
              </w:rPr>
              <w:t>
 </w:t>
            </w:r>
          </w:p>
          <w:bookmarkEnd w:id="1746"/>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747"/>
          <w:p>
            <w:pPr>
              <w:spacing w:after="20"/>
              <w:ind w:left="20"/>
              <w:jc w:val="both"/>
            </w:pPr>
            <w:r>
              <w:rPr>
                <w:rFonts w:ascii="Times New Roman"/>
                <w:b w:val="false"/>
                <w:i w:val="false"/>
                <w:color w:val="000000"/>
                <w:sz w:val="20"/>
              </w:rPr>
              <w:t>
Машықтар:</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қорларында мемлекеттік сақтауда тұрған көне жазба тарихи құжаттардың құрамы мен мазмұны бойынша мәліметтер 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деректер қорларына архивтік құжаттардан ақпаратты енгізу, араб, латын, түркі және орыс жазуларымен жазылған құжаттарға мәтіндік түсініктемелер жасау.</w:t>
            </w:r>
          </w:p>
          <w:p>
            <w:pPr>
              <w:spacing w:after="20"/>
              <w:ind w:left="20"/>
              <w:jc w:val="both"/>
            </w:pPr>
            <w:r>
              <w:rPr>
                <w:rFonts w:ascii="Times New Roman"/>
                <w:b w:val="false"/>
                <w:i w:val="false"/>
                <w:color w:val="000000"/>
                <w:sz w:val="20"/>
              </w:rPr>
              <w:t>
3. Автоматтандырылған ғылыми анықтамалық аппаратты жүргізу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1748"/>
          <w:p>
            <w:pPr>
              <w:spacing w:after="20"/>
              <w:ind w:left="20"/>
              <w:jc w:val="both"/>
            </w:pPr>
            <w:r>
              <w:rPr>
                <w:rFonts w:ascii="Times New Roman"/>
                <w:b w:val="false"/>
                <w:i w:val="false"/>
                <w:color w:val="000000"/>
                <w:sz w:val="20"/>
              </w:rPr>
              <w:t>
Білім:</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749"/>
          <w:p>
            <w:pPr>
              <w:spacing w:after="20"/>
              <w:ind w:left="20"/>
              <w:jc w:val="both"/>
            </w:pPr>
            <w:r>
              <w:rPr>
                <w:rFonts w:ascii="Times New Roman"/>
                <w:b w:val="false"/>
                <w:i w:val="false"/>
                <w:color w:val="000000"/>
                <w:sz w:val="20"/>
              </w:rPr>
              <w:t>
2-қосымша еңбек функциясы:</w:t>
            </w:r>
          </w:p>
          <w:bookmarkEnd w:id="1749"/>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1750"/>
          <w:p>
            <w:pPr>
              <w:spacing w:after="20"/>
              <w:ind w:left="20"/>
              <w:jc w:val="both"/>
            </w:pPr>
            <w:r>
              <w:rPr>
                <w:rFonts w:ascii="Times New Roman"/>
                <w:b w:val="false"/>
                <w:i w:val="false"/>
                <w:color w:val="000000"/>
                <w:sz w:val="20"/>
              </w:rPr>
              <w:t>
1-дағды:</w:t>
            </w:r>
          </w:p>
          <w:bookmarkEnd w:id="175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751"/>
          <w:p>
            <w:pPr>
              <w:spacing w:after="20"/>
              <w:ind w:left="20"/>
              <w:jc w:val="both"/>
            </w:pPr>
            <w:r>
              <w:rPr>
                <w:rFonts w:ascii="Times New Roman"/>
                <w:b w:val="false"/>
                <w:i w:val="false"/>
                <w:color w:val="000000"/>
                <w:sz w:val="20"/>
              </w:rPr>
              <w:t>
Машықтар:</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752"/>
          <w:p>
            <w:pPr>
              <w:spacing w:after="20"/>
              <w:ind w:left="20"/>
              <w:jc w:val="both"/>
            </w:pPr>
            <w:r>
              <w:rPr>
                <w:rFonts w:ascii="Times New Roman"/>
                <w:b w:val="false"/>
                <w:i w:val="false"/>
                <w:color w:val="000000"/>
                <w:sz w:val="20"/>
              </w:rPr>
              <w:t>
Білімі:</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753"/>
          <w:p>
            <w:pPr>
              <w:spacing w:after="20"/>
              <w:ind w:left="20"/>
              <w:jc w:val="both"/>
            </w:pPr>
            <w:r>
              <w:rPr>
                <w:rFonts w:ascii="Times New Roman"/>
                <w:b w:val="false"/>
                <w:i w:val="false"/>
                <w:color w:val="000000"/>
                <w:sz w:val="20"/>
              </w:rPr>
              <w:t>
2-дағды:</w:t>
            </w:r>
          </w:p>
          <w:bookmarkEnd w:id="1753"/>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1754"/>
          <w:p>
            <w:pPr>
              <w:spacing w:after="20"/>
              <w:ind w:left="20"/>
              <w:jc w:val="both"/>
            </w:pPr>
            <w:r>
              <w:rPr>
                <w:rFonts w:ascii="Times New Roman"/>
                <w:b w:val="false"/>
                <w:i w:val="false"/>
                <w:color w:val="000000"/>
                <w:sz w:val="20"/>
              </w:rPr>
              <w:t>
Машықтар:</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755"/>
          <w:p>
            <w:pPr>
              <w:spacing w:after="20"/>
              <w:ind w:left="20"/>
              <w:jc w:val="both"/>
            </w:pPr>
            <w:r>
              <w:rPr>
                <w:rFonts w:ascii="Times New Roman"/>
                <w:b w:val="false"/>
                <w:i w:val="false"/>
                <w:color w:val="000000"/>
                <w:sz w:val="20"/>
              </w:rPr>
              <w:t>
Білімі:</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1756"/>
          <w:p>
            <w:pPr>
              <w:spacing w:after="20"/>
              <w:ind w:left="20"/>
              <w:jc w:val="both"/>
            </w:pPr>
            <w:r>
              <w:rPr>
                <w:rFonts w:ascii="Times New Roman"/>
                <w:b w:val="false"/>
                <w:i w:val="false"/>
                <w:color w:val="000000"/>
                <w:sz w:val="20"/>
              </w:rPr>
              <w:t>
Дербестік және жауапкершілік</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"Архив ұйымы директорының кеңесшісі"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және кәсіпорындар басшысының кеңесшісі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(PhD докторантура, PhD докторы ғылыми дәрежесі, бейіні бойынша PhD докторы, ғылым кандидаты, ғылым докторы)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757"/>
          <w:p>
            <w:pPr>
              <w:spacing w:after="20"/>
              <w:ind w:left="20"/>
              <w:jc w:val="both"/>
            </w:pPr>
            <w:r>
              <w:rPr>
                <w:rFonts w:ascii="Times New Roman"/>
                <w:b w:val="false"/>
                <w:i w:val="false"/>
                <w:color w:val="000000"/>
                <w:sz w:val="20"/>
              </w:rPr>
              <w:t>
Гуманитарлық ғылымдар,</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бағыттарының бірі бойынша жоғары (немесе жоғары оқу орнынан кейінгі) білімі: "Тарих", "Архивтеу,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Архив ісі саласындағы жұмыс өтілі үш жылдан кем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 Архив ұйымы директорының (меңгерушісінің)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1758"/>
          <w:p>
            <w:pPr>
              <w:spacing w:after="20"/>
              <w:ind w:left="20"/>
              <w:jc w:val="both"/>
            </w:pPr>
            <w:r>
              <w:rPr>
                <w:rFonts w:ascii="Times New Roman"/>
                <w:b w:val="false"/>
                <w:i w:val="false"/>
                <w:color w:val="000000"/>
                <w:sz w:val="20"/>
              </w:rPr>
              <w:t>
1. Архивтің өндірістік, әкімшілік-шаруашылық және қаржы-экономикалық қызметіне басшылық етуді ұйымдастырушылық-техникалық қамтамасыз ету</w:t>
            </w:r>
          </w:p>
          <w:bookmarkEnd w:id="1758"/>
          <w:p>
            <w:pPr>
              <w:spacing w:after="20"/>
              <w:ind w:left="20"/>
              <w:jc w:val="both"/>
            </w:pPr>
            <w:r>
              <w:rPr>
                <w:rFonts w:ascii="Times New Roman"/>
                <w:b w:val="false"/>
                <w:i w:val="false"/>
                <w:color w:val="000000"/>
                <w:sz w:val="20"/>
              </w:rPr>
              <w:t>
2. Архивтік құжаттарды пайдалану мен жариялауды ұйымдастырушылық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1759"/>
          <w:p>
            <w:pPr>
              <w:spacing w:after="20"/>
              <w:ind w:left="20"/>
              <w:jc w:val="both"/>
            </w:pPr>
            <w:r>
              <w:rPr>
                <w:rFonts w:ascii="Times New Roman"/>
                <w:b w:val="false"/>
                <w:i w:val="false"/>
                <w:color w:val="000000"/>
                <w:sz w:val="20"/>
              </w:rPr>
              <w:t>
Еңбек функциясы 1:</w:t>
            </w:r>
          </w:p>
          <w:bookmarkEnd w:id="1759"/>
          <w:p>
            <w:pPr>
              <w:spacing w:after="20"/>
              <w:ind w:left="20"/>
              <w:jc w:val="both"/>
            </w:pPr>
            <w:r>
              <w:rPr>
                <w:rFonts w:ascii="Times New Roman"/>
                <w:b w:val="false"/>
                <w:i w:val="false"/>
                <w:color w:val="000000"/>
                <w:sz w:val="20"/>
              </w:rPr>
              <w:t>
Архивтік өндірістік, әкімшілік-шаруашылық және қаржы-экономикалық қызметіне басшылықты ұйымдастырушылық-техникалық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760"/>
          <w:p>
            <w:pPr>
              <w:spacing w:after="20"/>
              <w:ind w:left="20"/>
              <w:jc w:val="both"/>
            </w:pPr>
            <w:r>
              <w:rPr>
                <w:rFonts w:ascii="Times New Roman"/>
                <w:b w:val="false"/>
                <w:i w:val="false"/>
                <w:color w:val="000000"/>
                <w:sz w:val="20"/>
              </w:rPr>
              <w:t>
Дағды 1:</w:t>
            </w:r>
          </w:p>
          <w:bookmarkEnd w:id="1760"/>
          <w:p>
            <w:pPr>
              <w:spacing w:after="20"/>
              <w:ind w:left="20"/>
              <w:jc w:val="both"/>
            </w:pPr>
            <w:r>
              <w:rPr>
                <w:rFonts w:ascii="Times New Roman"/>
                <w:b w:val="false"/>
                <w:i w:val="false"/>
                <w:color w:val="000000"/>
                <w:sz w:val="20"/>
              </w:rPr>
              <w:t>
Архив директорының өндірістік және әкімшілік-өкімдік қызметіне ақпараттық және ұйымдастырушылық-техникалық қолдауды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1761"/>
          <w:p>
            <w:pPr>
              <w:spacing w:after="20"/>
              <w:ind w:left="20"/>
              <w:jc w:val="both"/>
            </w:pPr>
            <w:r>
              <w:rPr>
                <w:rFonts w:ascii="Times New Roman"/>
                <w:b w:val="false"/>
                <w:i w:val="false"/>
                <w:color w:val="000000"/>
                <w:sz w:val="20"/>
              </w:rPr>
              <w:t>
Машықтар:</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1. Архив пен архив директоры қызметінің стратегиялық міндеттерін әзірлеуді және жұмысын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жаңа шешімдер алуға әкелетін жобалардың іске асырылуын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қазіргі даму жағдайын талдау, проблемалық мәселелерді анықтау және басшылыққа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қызметін жетілдіру бойынша кеңестер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Директорға архивтің күрделі өндірістік процестері, әкімшілік-шаруашылық және қаржылық қызметі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Архивте еңбек заңнамасының талаптарын сақтау мәселелерін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уәждемесінің тетіктері мен тәсілдерін, архив қызметкерлерінің бастамасы мен белсенділігін жетілдіру, олардың біліктілігін арттыру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басқару қызметі салаласындағы кең ауқымды өзгерістер мен инновациялық қызметтің нәтижелерін болжау, идеяларды қалыптастыру.</w:t>
            </w:r>
          </w:p>
          <w:p>
            <w:pPr>
              <w:spacing w:after="20"/>
              <w:ind w:left="20"/>
              <w:jc w:val="both"/>
            </w:pPr>
            <w:r>
              <w:rPr>
                <w:rFonts w:ascii="Times New Roman"/>
                <w:b w:val="false"/>
                <w:i w:val="false"/>
                <w:color w:val="000000"/>
                <w:sz w:val="20"/>
              </w:rPr>
              <w:t>
9. Архивтің өндірістік, әкімшілік-шаруашылық және қаржылық қызметі мәселелері бойынша архив директорының баяндамалары мен сөздерінің тезистерін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762"/>
          <w:p>
            <w:pPr>
              <w:spacing w:after="20"/>
              <w:ind w:left="20"/>
              <w:jc w:val="both"/>
            </w:pPr>
            <w:r>
              <w:rPr>
                <w:rFonts w:ascii="Times New Roman"/>
                <w:b w:val="false"/>
                <w:i w:val="false"/>
                <w:color w:val="000000"/>
                <w:sz w:val="20"/>
              </w:rPr>
              <w:t>
Білім:</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қызметінің әдістемелері мен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және құжаттаманы басқару, басқару қызметі және еңбек қатынастары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763"/>
          <w:p>
            <w:pPr>
              <w:spacing w:after="20"/>
              <w:ind w:left="20"/>
              <w:jc w:val="both"/>
            </w:pPr>
            <w:r>
              <w:rPr>
                <w:rFonts w:ascii="Times New Roman"/>
                <w:b w:val="false"/>
                <w:i w:val="false"/>
                <w:color w:val="000000"/>
                <w:sz w:val="20"/>
              </w:rPr>
              <w:t>
Дағды 2:</w:t>
            </w:r>
          </w:p>
          <w:bookmarkEnd w:id="1763"/>
          <w:p>
            <w:pPr>
              <w:spacing w:after="20"/>
              <w:ind w:left="20"/>
              <w:jc w:val="both"/>
            </w:pPr>
            <w:r>
              <w:rPr>
                <w:rFonts w:ascii="Times New Roman"/>
                <w:b w:val="false"/>
                <w:i w:val="false"/>
                <w:color w:val="000000"/>
                <w:sz w:val="20"/>
              </w:rPr>
              <w:t>
Автоматтандырылған ақпараттық технологияларды енгізу мәселері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764"/>
          <w:p>
            <w:pPr>
              <w:spacing w:after="20"/>
              <w:ind w:left="20"/>
              <w:jc w:val="both"/>
            </w:pPr>
            <w:r>
              <w:rPr>
                <w:rFonts w:ascii="Times New Roman"/>
                <w:b w:val="false"/>
                <w:i w:val="false"/>
                <w:color w:val="000000"/>
                <w:sz w:val="20"/>
              </w:rPr>
              <w:t>
Машықтар:</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 және персоналды басқаруда ақпараттық технологияларды енгізудің бизнес-процестерін жетілдіруді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персоналы қызметінің процестерін автоматтандыру бойынша нәтиженің тиімділігіне қол жеткізуді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IT-технологиялар саласындағы архив қызметкерлерінің біліктілігін арттыруды рәсімінұйымдастыруды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жүйелермен және заманауи IT-технологиялармен және ІТ-бағдарламалармен жұмыс істеу.</w:t>
            </w:r>
          </w:p>
          <w:p>
            <w:pPr>
              <w:spacing w:after="20"/>
              <w:ind w:left="20"/>
              <w:jc w:val="both"/>
            </w:pPr>
            <w:r>
              <w:rPr>
                <w:rFonts w:ascii="Times New Roman"/>
                <w:b w:val="false"/>
                <w:i w:val="false"/>
                <w:color w:val="000000"/>
                <w:sz w:val="20"/>
              </w:rPr>
              <w:t>
5. Архивтік құжаттарды цифрлық форматқа көшіру, электрондық құжаттарды мемлекеттік сақтауға қабылдау бойынша әдістемелік ұсынымдарды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765"/>
          <w:p>
            <w:pPr>
              <w:spacing w:after="20"/>
              <w:ind w:left="20"/>
              <w:jc w:val="both"/>
            </w:pPr>
            <w:r>
              <w:rPr>
                <w:rFonts w:ascii="Times New Roman"/>
                <w:b w:val="false"/>
                <w:i w:val="false"/>
                <w:color w:val="000000"/>
                <w:sz w:val="20"/>
              </w:rPr>
              <w:t>
Білім:</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1766"/>
          <w:p>
            <w:pPr>
              <w:spacing w:after="20"/>
              <w:ind w:left="20"/>
              <w:jc w:val="both"/>
            </w:pPr>
            <w:r>
              <w:rPr>
                <w:rFonts w:ascii="Times New Roman"/>
                <w:b w:val="false"/>
                <w:i w:val="false"/>
                <w:color w:val="000000"/>
                <w:sz w:val="20"/>
              </w:rPr>
              <w:t>
Еңбек функциясы 2:</w:t>
            </w:r>
          </w:p>
          <w:bookmarkEnd w:id="1766"/>
          <w:p>
            <w:pPr>
              <w:spacing w:after="20"/>
              <w:ind w:left="20"/>
              <w:jc w:val="both"/>
            </w:pPr>
            <w:r>
              <w:rPr>
                <w:rFonts w:ascii="Times New Roman"/>
                <w:b w:val="false"/>
                <w:i w:val="false"/>
                <w:color w:val="000000"/>
                <w:sz w:val="20"/>
              </w:rPr>
              <w:t>
Архив құжаттарын пайдалануды және жариялауды ұйымдастырушылық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767"/>
          <w:p>
            <w:pPr>
              <w:spacing w:after="20"/>
              <w:ind w:left="20"/>
              <w:jc w:val="both"/>
            </w:pPr>
            <w:r>
              <w:rPr>
                <w:rFonts w:ascii="Times New Roman"/>
                <w:b w:val="false"/>
                <w:i w:val="false"/>
                <w:color w:val="000000"/>
                <w:sz w:val="20"/>
              </w:rPr>
              <w:t>
Дағды 1:</w:t>
            </w:r>
          </w:p>
          <w:bookmarkEnd w:id="1767"/>
          <w:p>
            <w:pPr>
              <w:spacing w:after="20"/>
              <w:ind w:left="20"/>
              <w:jc w:val="both"/>
            </w:pPr>
            <w:r>
              <w:rPr>
                <w:rFonts w:ascii="Times New Roman"/>
                <w:b w:val="false"/>
                <w:i w:val="false"/>
                <w:color w:val="000000"/>
                <w:sz w:val="20"/>
              </w:rPr>
              <w:t>
Архив имиджін қалыптастыру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1768"/>
          <w:p>
            <w:pPr>
              <w:spacing w:after="20"/>
              <w:ind w:left="20"/>
              <w:jc w:val="both"/>
            </w:pPr>
            <w:r>
              <w:rPr>
                <w:rFonts w:ascii="Times New Roman"/>
                <w:b w:val="false"/>
                <w:i w:val="false"/>
                <w:color w:val="000000"/>
                <w:sz w:val="20"/>
              </w:rPr>
              <w:t>
Машықтар:</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оң имиджін қалыптастыру бойынша баспа, электрондық бұқаралық ақпарат құралдарымен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 архивтің оң имиджін қалыптастыру және ілгерілету мәселелері бойынша құрылымдық бөлімшелердің тиімді өзара іс-қимылы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 насихаттау және оң имиджді ілгерілету тұжырымдамасын әзірлеу және оны іске асыруды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қызметінің тиімділігін жақсарту және архив қызметкерлерінің этиканы сақтауы бойынша кеңес беру.</w:t>
            </w:r>
          </w:p>
          <w:p>
            <w:pPr>
              <w:spacing w:after="20"/>
              <w:ind w:left="20"/>
              <w:jc w:val="both"/>
            </w:pPr>
            <w:r>
              <w:rPr>
                <w:rFonts w:ascii="Times New Roman"/>
                <w:b w:val="false"/>
                <w:i w:val="false"/>
                <w:color w:val="000000"/>
                <w:sz w:val="20"/>
              </w:rPr>
              <w:t>
5. Сыбайлас жемқорлық тәуекелдерін анықтау және сыбайлас жемқорлыққа қарсы іс-қимыл бойынша алдын алу шараларын қолдану жолдарын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1769"/>
          <w:p>
            <w:pPr>
              <w:spacing w:after="20"/>
              <w:ind w:left="20"/>
              <w:jc w:val="both"/>
            </w:pPr>
            <w:r>
              <w:rPr>
                <w:rFonts w:ascii="Times New Roman"/>
                <w:b w:val="false"/>
                <w:i w:val="false"/>
                <w:color w:val="000000"/>
                <w:sz w:val="20"/>
              </w:rPr>
              <w:t>
Білім:</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770"/>
          <w:p>
            <w:pPr>
              <w:spacing w:after="20"/>
              <w:ind w:left="20"/>
              <w:jc w:val="both"/>
            </w:pPr>
            <w:r>
              <w:rPr>
                <w:rFonts w:ascii="Times New Roman"/>
                <w:b w:val="false"/>
                <w:i w:val="false"/>
                <w:color w:val="000000"/>
                <w:sz w:val="20"/>
              </w:rPr>
              <w:t>
Дағды 2:</w:t>
            </w:r>
          </w:p>
          <w:bookmarkEnd w:id="1770"/>
          <w:p>
            <w:pPr>
              <w:spacing w:after="20"/>
              <w:ind w:left="20"/>
              <w:jc w:val="both"/>
            </w:pPr>
            <w:r>
              <w:rPr>
                <w:rFonts w:ascii="Times New Roman"/>
                <w:b w:val="false"/>
                <w:i w:val="false"/>
                <w:color w:val="000000"/>
                <w:sz w:val="20"/>
              </w:rPr>
              <w:t>
Архивтік құжаттарды пайдалану және жариялау мәселелері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771"/>
          <w:p>
            <w:pPr>
              <w:spacing w:after="20"/>
              <w:ind w:left="20"/>
              <w:jc w:val="both"/>
            </w:pPr>
            <w:r>
              <w:rPr>
                <w:rFonts w:ascii="Times New Roman"/>
                <w:b w:val="false"/>
                <w:i w:val="false"/>
                <w:color w:val="000000"/>
                <w:sz w:val="20"/>
              </w:rPr>
              <w:t>
Машықтар:</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ғылыми жариялау түрлерінің тұжырымдамаларын әзірлеу, фотоқұжаттық көрмелерді экспонаттау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археографиялық ресімдеуді жүзеге асыру, жарияланымдарға ғылыми-анықтамалық аппарат (архивтік құжаттар жинақтары, анықтамалықтар, даңғылдар, буклеттер, фотоальбомдар) әзірлеу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Археография және архивтік құжаттарды жариялау бойынша әдістемелік ұсынымдарды әзірлеуді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жариялау және пайдалану мәселелері бойынша баспа ұйымдарымен, бұқаралық ақпарат құралдарымен өзара іс-қимыл жасау.</w:t>
            </w:r>
          </w:p>
          <w:p>
            <w:pPr>
              <w:spacing w:after="20"/>
              <w:ind w:left="20"/>
              <w:jc w:val="both"/>
            </w:pPr>
            <w:r>
              <w:rPr>
                <w:rFonts w:ascii="Times New Roman"/>
                <w:b w:val="false"/>
                <w:i w:val="false"/>
                <w:color w:val="000000"/>
                <w:sz w:val="20"/>
              </w:rPr>
              <w:t>
6. Ғылыми-практикалық форумдарға, конференциялар мен семинарларға директордың баяндамаларын, тезистерін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1772"/>
          <w:p>
            <w:pPr>
              <w:spacing w:after="20"/>
              <w:ind w:left="20"/>
              <w:jc w:val="both"/>
            </w:pPr>
            <w:r>
              <w:rPr>
                <w:rFonts w:ascii="Times New Roman"/>
                <w:b w:val="false"/>
                <w:i w:val="false"/>
                <w:color w:val="000000"/>
                <w:sz w:val="20"/>
              </w:rPr>
              <w:t>
Білім:</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жарияланымның типтері мен түрлері.</w:t>
            </w:r>
          </w:p>
          <w:p>
            <w:pPr>
              <w:spacing w:after="20"/>
              <w:ind w:left="20"/>
              <w:jc w:val="both"/>
            </w:pPr>
            <w:r>
              <w:rPr>
                <w:rFonts w:ascii="Times New Roman"/>
                <w:b w:val="false"/>
                <w:i w:val="false"/>
                <w:color w:val="000000"/>
                <w:sz w:val="20"/>
              </w:rPr>
              <w:t>
4. Архив құжаттарын, архив саласының жарияланым қызметін ғылыми айналымға енгізу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1773"/>
          <w:p>
            <w:pPr>
              <w:spacing w:after="20"/>
              <w:ind w:left="20"/>
              <w:jc w:val="both"/>
            </w:pPr>
            <w:r>
              <w:rPr>
                <w:rFonts w:ascii="Times New Roman"/>
                <w:b w:val="false"/>
                <w:i w:val="false"/>
                <w:color w:val="000000"/>
                <w:sz w:val="20"/>
              </w:rPr>
              <w:t>
Қосымша еңбек функциясы:</w:t>
            </w:r>
          </w:p>
          <w:bookmarkEnd w:id="1773"/>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774"/>
          <w:p>
            <w:pPr>
              <w:spacing w:after="20"/>
              <w:ind w:left="20"/>
              <w:jc w:val="both"/>
            </w:pPr>
            <w:r>
              <w:rPr>
                <w:rFonts w:ascii="Times New Roman"/>
                <w:b w:val="false"/>
                <w:i w:val="false"/>
                <w:color w:val="000000"/>
                <w:sz w:val="20"/>
              </w:rPr>
              <w:t>
1-дағды:</w:t>
            </w:r>
          </w:p>
          <w:bookmarkEnd w:id="177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1775"/>
          <w:p>
            <w:pPr>
              <w:spacing w:after="20"/>
              <w:ind w:left="20"/>
              <w:jc w:val="both"/>
            </w:pPr>
            <w:r>
              <w:rPr>
                <w:rFonts w:ascii="Times New Roman"/>
                <w:b w:val="false"/>
                <w:i w:val="false"/>
                <w:color w:val="000000"/>
                <w:sz w:val="20"/>
              </w:rPr>
              <w:t>
Машықтар:</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776"/>
          <w:p>
            <w:pPr>
              <w:spacing w:after="20"/>
              <w:ind w:left="20"/>
              <w:jc w:val="both"/>
            </w:pPr>
            <w:r>
              <w:rPr>
                <w:rFonts w:ascii="Times New Roman"/>
                <w:b w:val="false"/>
                <w:i w:val="false"/>
                <w:color w:val="000000"/>
                <w:sz w:val="20"/>
              </w:rPr>
              <w:t>
Білімі:</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777"/>
          <w:p>
            <w:pPr>
              <w:spacing w:after="20"/>
              <w:ind w:left="20"/>
              <w:jc w:val="both"/>
            </w:pPr>
            <w:r>
              <w:rPr>
                <w:rFonts w:ascii="Times New Roman"/>
                <w:b w:val="false"/>
                <w:i w:val="false"/>
                <w:color w:val="000000"/>
                <w:sz w:val="20"/>
              </w:rPr>
              <w:t>
2-дағды:</w:t>
            </w:r>
          </w:p>
          <w:bookmarkEnd w:id="1777"/>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778"/>
          <w:p>
            <w:pPr>
              <w:spacing w:after="20"/>
              <w:ind w:left="20"/>
              <w:jc w:val="both"/>
            </w:pPr>
            <w:r>
              <w:rPr>
                <w:rFonts w:ascii="Times New Roman"/>
                <w:b w:val="false"/>
                <w:i w:val="false"/>
                <w:color w:val="000000"/>
                <w:sz w:val="20"/>
              </w:rPr>
              <w:t>
Машықтар:</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779"/>
          <w:p>
            <w:pPr>
              <w:spacing w:after="20"/>
              <w:ind w:left="20"/>
              <w:jc w:val="both"/>
            </w:pPr>
            <w:r>
              <w:rPr>
                <w:rFonts w:ascii="Times New Roman"/>
                <w:b w:val="false"/>
                <w:i w:val="false"/>
                <w:color w:val="000000"/>
                <w:sz w:val="20"/>
              </w:rPr>
              <w:t>
Білімі:</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780"/>
          <w:p>
            <w:pPr>
              <w:spacing w:after="20"/>
              <w:ind w:left="20"/>
              <w:jc w:val="both"/>
            </w:pPr>
            <w:r>
              <w:rPr>
                <w:rFonts w:ascii="Times New Roman"/>
                <w:b w:val="false"/>
                <w:i w:val="false"/>
                <w:color w:val="000000"/>
                <w:sz w:val="20"/>
              </w:rPr>
              <w:t>
Стратегиялық ойлау</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"Архив ұйымы директорының кеңесшісі"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және кәсіпорындар басшысының кеңесшісі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781"/>
          <w:p>
            <w:pPr>
              <w:spacing w:after="20"/>
              <w:ind w:left="20"/>
              <w:jc w:val="both"/>
            </w:pPr>
            <w:r>
              <w:rPr>
                <w:rFonts w:ascii="Times New Roman"/>
                <w:b w:val="false"/>
                <w:i w:val="false"/>
                <w:color w:val="000000"/>
                <w:sz w:val="20"/>
              </w:rPr>
              <w:t>
Гуманитарлық ғылымдар,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бағыттарының бірі бойынша жоғары (немесе жоғары оқу орнынан кейінгі) білімі: "Тарих", "Архивтеу,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Архив ісі саласындағы жұмыс өтілі төрт жылдан кем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 Архив ұйымы директорының (меңгерушісінің)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782"/>
          <w:p>
            <w:pPr>
              <w:spacing w:after="20"/>
              <w:ind w:left="20"/>
              <w:jc w:val="both"/>
            </w:pPr>
            <w:r>
              <w:rPr>
                <w:rFonts w:ascii="Times New Roman"/>
                <w:b w:val="false"/>
                <w:i w:val="false"/>
                <w:color w:val="000000"/>
                <w:sz w:val="20"/>
              </w:rPr>
              <w:t>
1. Архивтің өндірістік, әкімшілік-шаруашылық және қаржы-экономикалық қызметіне басшылық етуді ұйымдастырушылық-техникалық қамтамасыз ету</w:t>
            </w:r>
          </w:p>
          <w:bookmarkEnd w:id="1782"/>
          <w:p>
            <w:pPr>
              <w:spacing w:after="20"/>
              <w:ind w:left="20"/>
              <w:jc w:val="both"/>
            </w:pPr>
            <w:r>
              <w:rPr>
                <w:rFonts w:ascii="Times New Roman"/>
                <w:b w:val="false"/>
                <w:i w:val="false"/>
                <w:color w:val="000000"/>
                <w:sz w:val="20"/>
              </w:rPr>
              <w:t>
2. Архивтік құжаттарды пайдалану мен жариялауды ұйымдастырушылық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1783"/>
          <w:p>
            <w:pPr>
              <w:spacing w:after="20"/>
              <w:ind w:left="20"/>
              <w:jc w:val="both"/>
            </w:pPr>
            <w:r>
              <w:rPr>
                <w:rFonts w:ascii="Times New Roman"/>
                <w:b w:val="false"/>
                <w:i w:val="false"/>
                <w:color w:val="000000"/>
                <w:sz w:val="20"/>
              </w:rPr>
              <w:t>
Еңбек функциясы 1:</w:t>
            </w:r>
          </w:p>
          <w:bookmarkEnd w:id="1783"/>
          <w:p>
            <w:pPr>
              <w:spacing w:after="20"/>
              <w:ind w:left="20"/>
              <w:jc w:val="both"/>
            </w:pPr>
            <w:r>
              <w:rPr>
                <w:rFonts w:ascii="Times New Roman"/>
                <w:b w:val="false"/>
                <w:i w:val="false"/>
                <w:color w:val="000000"/>
                <w:sz w:val="20"/>
              </w:rPr>
              <w:t>
Архивтік өндірістік, әкімшілік-шаруашылық және қаржы-экономикалық қызметіне басшылықты ұйымдастырушылық-техникалық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784"/>
          <w:p>
            <w:pPr>
              <w:spacing w:after="20"/>
              <w:ind w:left="20"/>
              <w:jc w:val="both"/>
            </w:pPr>
            <w:r>
              <w:rPr>
                <w:rFonts w:ascii="Times New Roman"/>
                <w:b w:val="false"/>
                <w:i w:val="false"/>
                <w:color w:val="000000"/>
                <w:sz w:val="20"/>
              </w:rPr>
              <w:t>
Дағды 1:</w:t>
            </w:r>
          </w:p>
          <w:bookmarkEnd w:id="1784"/>
          <w:p>
            <w:pPr>
              <w:spacing w:after="20"/>
              <w:ind w:left="20"/>
              <w:jc w:val="both"/>
            </w:pPr>
            <w:r>
              <w:rPr>
                <w:rFonts w:ascii="Times New Roman"/>
                <w:b w:val="false"/>
                <w:i w:val="false"/>
                <w:color w:val="000000"/>
                <w:sz w:val="20"/>
              </w:rPr>
              <w:t>
Архив директорының өндірістік және әкімшілік-өкімдік қызметіне ақпараттық және ұйымдастырушылық-техникалық қолдауды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785"/>
          <w:p>
            <w:pPr>
              <w:spacing w:after="20"/>
              <w:ind w:left="20"/>
              <w:jc w:val="both"/>
            </w:pPr>
            <w:r>
              <w:rPr>
                <w:rFonts w:ascii="Times New Roman"/>
                <w:b w:val="false"/>
                <w:i w:val="false"/>
                <w:color w:val="000000"/>
                <w:sz w:val="20"/>
              </w:rPr>
              <w:t>
Машықтар:</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Архив пен архив директоры қызметінің стратегиялық міндеттерін әзірлеуді және жұмысын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жаңа шешімдер алуға әкелетін жобалардың іске асырылуын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қазіргі даму жағдайын талдау, проблемалық мәселелерді анықтау және басшылыққа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қызметін жетілдіру бойынша кеңестер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Директорға архивтің күрделі өндірістік процестері, әкімшілік-шаруашылық және қаржылық қызметі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Архивте еңбек заңнамасының талаптарын сақтау мәселелерін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уәждемесінің тетіктері мен тәсілдерін, архив қызметкерлерінің бастамасы мен белсенділігін жетілдіру, олардың біліктілігін арттыру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басқару қызметі салаласындағы кең ауқымды өзгерістер мен инновациялық қызметтің нәтижелерін болжау, идеяларды қалыптастыру.</w:t>
            </w:r>
          </w:p>
          <w:p>
            <w:pPr>
              <w:spacing w:after="20"/>
              <w:ind w:left="20"/>
              <w:jc w:val="both"/>
            </w:pPr>
            <w:r>
              <w:rPr>
                <w:rFonts w:ascii="Times New Roman"/>
                <w:b w:val="false"/>
                <w:i w:val="false"/>
                <w:color w:val="000000"/>
                <w:sz w:val="20"/>
              </w:rPr>
              <w:t>
9. Архивтің өндірістік, әкімшілік-шаруашылық және қаржылық қызметі мәселелері бойынша архив директорының баяндамалары мен сөздерінің тезистерін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1786"/>
          <w:p>
            <w:pPr>
              <w:spacing w:after="20"/>
              <w:ind w:left="20"/>
              <w:jc w:val="both"/>
            </w:pPr>
            <w:r>
              <w:rPr>
                <w:rFonts w:ascii="Times New Roman"/>
                <w:b w:val="false"/>
                <w:i w:val="false"/>
                <w:color w:val="000000"/>
                <w:sz w:val="20"/>
              </w:rPr>
              <w:t>
Білім:</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қызметінің әдістемелері мен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және құжаттаманы басқару, басқару қызметі және еңбек қатынастары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787"/>
          <w:p>
            <w:pPr>
              <w:spacing w:after="20"/>
              <w:ind w:left="20"/>
              <w:jc w:val="both"/>
            </w:pPr>
            <w:r>
              <w:rPr>
                <w:rFonts w:ascii="Times New Roman"/>
                <w:b w:val="false"/>
                <w:i w:val="false"/>
                <w:color w:val="000000"/>
                <w:sz w:val="20"/>
              </w:rPr>
              <w:t>
Дағды 2:</w:t>
            </w:r>
          </w:p>
          <w:bookmarkEnd w:id="1787"/>
          <w:p>
            <w:pPr>
              <w:spacing w:after="20"/>
              <w:ind w:left="20"/>
              <w:jc w:val="both"/>
            </w:pPr>
            <w:r>
              <w:rPr>
                <w:rFonts w:ascii="Times New Roman"/>
                <w:b w:val="false"/>
                <w:i w:val="false"/>
                <w:color w:val="000000"/>
                <w:sz w:val="20"/>
              </w:rPr>
              <w:t>
Автоматтандырылған ақпараттық технологияларды енгізу мәселері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788"/>
          <w:p>
            <w:pPr>
              <w:spacing w:after="20"/>
              <w:ind w:left="20"/>
              <w:jc w:val="both"/>
            </w:pPr>
            <w:r>
              <w:rPr>
                <w:rFonts w:ascii="Times New Roman"/>
                <w:b w:val="false"/>
                <w:i w:val="false"/>
                <w:color w:val="000000"/>
                <w:sz w:val="20"/>
              </w:rPr>
              <w:t>
Машықтар:</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 және персоналды басқаруда ақпараттық технологияларды енгізудің бизнес-процестерін жетілдіруді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персоналы қызметінің процестерін автоматтандыру бойынша нәтиженің тиімділігіне қол жеткізуді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IT-технологиялар саласындағы архив қызметкерлерінің біліктілігін арттыруды рәсімінұйымдастыруды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жүйелермен және заманауи IT-технологиялармен және ІТ-бағдарламалармен жұмыс істеу.</w:t>
            </w:r>
          </w:p>
          <w:p>
            <w:pPr>
              <w:spacing w:after="20"/>
              <w:ind w:left="20"/>
              <w:jc w:val="both"/>
            </w:pPr>
            <w:r>
              <w:rPr>
                <w:rFonts w:ascii="Times New Roman"/>
                <w:b w:val="false"/>
                <w:i w:val="false"/>
                <w:color w:val="000000"/>
                <w:sz w:val="20"/>
              </w:rPr>
              <w:t>
5. Архивтік құжаттарды цифрлық форматқа көшіру, электрондық құжаттарды мемлекеттік сақтауға қабылдау бойынша әдістемелік ұсынымдарды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1789"/>
          <w:p>
            <w:pPr>
              <w:spacing w:after="20"/>
              <w:ind w:left="20"/>
              <w:jc w:val="both"/>
            </w:pPr>
            <w:r>
              <w:rPr>
                <w:rFonts w:ascii="Times New Roman"/>
                <w:b w:val="false"/>
                <w:i w:val="false"/>
                <w:color w:val="000000"/>
                <w:sz w:val="20"/>
              </w:rPr>
              <w:t>
Білім:</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790"/>
          <w:p>
            <w:pPr>
              <w:spacing w:after="20"/>
              <w:ind w:left="20"/>
              <w:jc w:val="both"/>
            </w:pPr>
            <w:r>
              <w:rPr>
                <w:rFonts w:ascii="Times New Roman"/>
                <w:b w:val="false"/>
                <w:i w:val="false"/>
                <w:color w:val="000000"/>
                <w:sz w:val="20"/>
              </w:rPr>
              <w:t>
Еңбек функциясы 2:</w:t>
            </w:r>
          </w:p>
          <w:bookmarkEnd w:id="1790"/>
          <w:p>
            <w:pPr>
              <w:spacing w:after="20"/>
              <w:ind w:left="20"/>
              <w:jc w:val="both"/>
            </w:pPr>
            <w:r>
              <w:rPr>
                <w:rFonts w:ascii="Times New Roman"/>
                <w:b w:val="false"/>
                <w:i w:val="false"/>
                <w:color w:val="000000"/>
                <w:sz w:val="20"/>
              </w:rPr>
              <w:t>
Архив құжаттарын пайдалануды және жариялауды ұйымдастырушылық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791"/>
          <w:p>
            <w:pPr>
              <w:spacing w:after="20"/>
              <w:ind w:left="20"/>
              <w:jc w:val="both"/>
            </w:pPr>
            <w:r>
              <w:rPr>
                <w:rFonts w:ascii="Times New Roman"/>
                <w:b w:val="false"/>
                <w:i w:val="false"/>
                <w:color w:val="000000"/>
                <w:sz w:val="20"/>
              </w:rPr>
              <w:t>
Дағды 1:</w:t>
            </w:r>
          </w:p>
          <w:bookmarkEnd w:id="1791"/>
          <w:p>
            <w:pPr>
              <w:spacing w:after="20"/>
              <w:ind w:left="20"/>
              <w:jc w:val="both"/>
            </w:pPr>
            <w:r>
              <w:rPr>
                <w:rFonts w:ascii="Times New Roman"/>
                <w:b w:val="false"/>
                <w:i w:val="false"/>
                <w:color w:val="000000"/>
                <w:sz w:val="20"/>
              </w:rPr>
              <w:t>
Архив имиджін қалыптастыру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792"/>
          <w:p>
            <w:pPr>
              <w:spacing w:after="20"/>
              <w:ind w:left="20"/>
              <w:jc w:val="both"/>
            </w:pPr>
            <w:r>
              <w:rPr>
                <w:rFonts w:ascii="Times New Roman"/>
                <w:b w:val="false"/>
                <w:i w:val="false"/>
                <w:color w:val="000000"/>
                <w:sz w:val="20"/>
              </w:rPr>
              <w:t>
Машықтар:</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оң имиджін қалыптастыру бойынша баспа, электрондық бұқаралық ақпарат құралдарымен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 архивтің оң имиджін қалыптастыру және ілгерілету мәселелері бойынша құрылымдық бөлімшелердің тиімді өзара іс-қимылы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 насихаттау және оң имиджді ілгерілету тұжырымдамасын әзірлеу және оны іске асыруды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қызметінің тиімділігін жақсарту және архив қызметкерлерінің этиканы сақтауы бойынша кеңес беру.</w:t>
            </w:r>
          </w:p>
          <w:p>
            <w:pPr>
              <w:spacing w:after="20"/>
              <w:ind w:left="20"/>
              <w:jc w:val="both"/>
            </w:pPr>
            <w:r>
              <w:rPr>
                <w:rFonts w:ascii="Times New Roman"/>
                <w:b w:val="false"/>
                <w:i w:val="false"/>
                <w:color w:val="000000"/>
                <w:sz w:val="20"/>
              </w:rPr>
              <w:t>
5. Сыбайлас жемқорлық тәуекелдерін анықтау және сыбайлас жемқорлыққа қарсы іс-қимыл бойынша алдын алу шараларын қолдану жолдарын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793"/>
          <w:p>
            <w:pPr>
              <w:spacing w:after="20"/>
              <w:ind w:left="20"/>
              <w:jc w:val="both"/>
            </w:pPr>
            <w:r>
              <w:rPr>
                <w:rFonts w:ascii="Times New Roman"/>
                <w:b w:val="false"/>
                <w:i w:val="false"/>
                <w:color w:val="000000"/>
                <w:sz w:val="20"/>
              </w:rPr>
              <w:t>
Білім:</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794"/>
          <w:p>
            <w:pPr>
              <w:spacing w:after="20"/>
              <w:ind w:left="20"/>
              <w:jc w:val="both"/>
            </w:pPr>
            <w:r>
              <w:rPr>
                <w:rFonts w:ascii="Times New Roman"/>
                <w:b w:val="false"/>
                <w:i w:val="false"/>
                <w:color w:val="000000"/>
                <w:sz w:val="20"/>
              </w:rPr>
              <w:t>
Дағды 2:</w:t>
            </w:r>
          </w:p>
          <w:bookmarkEnd w:id="1794"/>
          <w:p>
            <w:pPr>
              <w:spacing w:after="20"/>
              <w:ind w:left="20"/>
              <w:jc w:val="both"/>
            </w:pPr>
            <w:r>
              <w:rPr>
                <w:rFonts w:ascii="Times New Roman"/>
                <w:b w:val="false"/>
                <w:i w:val="false"/>
                <w:color w:val="000000"/>
                <w:sz w:val="20"/>
              </w:rPr>
              <w:t>
Архивтік құжаттарды пайдалану және жариялау мәселелері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795"/>
          <w:p>
            <w:pPr>
              <w:spacing w:after="20"/>
              <w:ind w:left="20"/>
              <w:jc w:val="both"/>
            </w:pPr>
            <w:r>
              <w:rPr>
                <w:rFonts w:ascii="Times New Roman"/>
                <w:b w:val="false"/>
                <w:i w:val="false"/>
                <w:color w:val="000000"/>
                <w:sz w:val="20"/>
              </w:rPr>
              <w:t>
Машықтар:</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ғылыми жариялау түрлерінің тұжырымдамаларын әзірлеу, фотоқұжаттық көрмелерді экспонаттау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археографиялық ресімдеуді жүзеге асыру, жарияланымдарға ғылыми-анықтамалық аппарат (архивтік құжаттар жинақтары, анықтамалықтар, даңғылдар, буклеттер, фотоальбомдар) әзірлеу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Археография және архивтік құжаттарды жариялау бойынша әдістемелік ұсынымдарды әзірлеуді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жариялау және пайдалану мәселелері бойынша баспа ұйымдарымен, бұқаралық ақпарат құралдарымен өзара іс-қимыл жасау.</w:t>
            </w:r>
          </w:p>
          <w:p>
            <w:pPr>
              <w:spacing w:after="20"/>
              <w:ind w:left="20"/>
              <w:jc w:val="both"/>
            </w:pPr>
            <w:r>
              <w:rPr>
                <w:rFonts w:ascii="Times New Roman"/>
                <w:b w:val="false"/>
                <w:i w:val="false"/>
                <w:color w:val="000000"/>
                <w:sz w:val="20"/>
              </w:rPr>
              <w:t>
6. Ғылыми-практикалық форумдарға, конференциялар мен семинарларға директордың баяндамаларын, тезистерін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1796"/>
          <w:p>
            <w:pPr>
              <w:spacing w:after="20"/>
              <w:ind w:left="20"/>
              <w:jc w:val="both"/>
            </w:pPr>
            <w:r>
              <w:rPr>
                <w:rFonts w:ascii="Times New Roman"/>
                <w:b w:val="false"/>
                <w:i w:val="false"/>
                <w:color w:val="000000"/>
                <w:sz w:val="20"/>
              </w:rPr>
              <w:t>
Білім:</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жарияланымның типтері мен түрлері.</w:t>
            </w:r>
          </w:p>
          <w:p>
            <w:pPr>
              <w:spacing w:after="20"/>
              <w:ind w:left="20"/>
              <w:jc w:val="both"/>
            </w:pPr>
            <w:r>
              <w:rPr>
                <w:rFonts w:ascii="Times New Roman"/>
                <w:b w:val="false"/>
                <w:i w:val="false"/>
                <w:color w:val="000000"/>
                <w:sz w:val="20"/>
              </w:rPr>
              <w:t>
4. Архив құжаттарын, архив саласының жарияланым қызметін ғылыми айналымға енгізу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797"/>
          <w:p>
            <w:pPr>
              <w:spacing w:after="20"/>
              <w:ind w:left="20"/>
              <w:jc w:val="both"/>
            </w:pPr>
            <w:r>
              <w:rPr>
                <w:rFonts w:ascii="Times New Roman"/>
                <w:b w:val="false"/>
                <w:i w:val="false"/>
                <w:color w:val="000000"/>
                <w:sz w:val="20"/>
              </w:rPr>
              <w:t>
Қосымша еңбек функциясы:</w:t>
            </w:r>
          </w:p>
          <w:bookmarkEnd w:id="1797"/>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1798"/>
          <w:p>
            <w:pPr>
              <w:spacing w:after="20"/>
              <w:ind w:left="20"/>
              <w:jc w:val="both"/>
            </w:pPr>
            <w:r>
              <w:rPr>
                <w:rFonts w:ascii="Times New Roman"/>
                <w:b w:val="false"/>
                <w:i w:val="false"/>
                <w:color w:val="000000"/>
                <w:sz w:val="20"/>
              </w:rPr>
              <w:t>
1-дағды:</w:t>
            </w:r>
          </w:p>
          <w:bookmarkEnd w:id="179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799"/>
          <w:p>
            <w:pPr>
              <w:spacing w:after="20"/>
              <w:ind w:left="20"/>
              <w:jc w:val="both"/>
            </w:pPr>
            <w:r>
              <w:rPr>
                <w:rFonts w:ascii="Times New Roman"/>
                <w:b w:val="false"/>
                <w:i w:val="false"/>
                <w:color w:val="000000"/>
                <w:sz w:val="20"/>
              </w:rPr>
              <w:t>
Машықтар:</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800"/>
          <w:p>
            <w:pPr>
              <w:spacing w:after="20"/>
              <w:ind w:left="20"/>
              <w:jc w:val="both"/>
            </w:pPr>
            <w:r>
              <w:rPr>
                <w:rFonts w:ascii="Times New Roman"/>
                <w:b w:val="false"/>
                <w:i w:val="false"/>
                <w:color w:val="000000"/>
                <w:sz w:val="20"/>
              </w:rPr>
              <w:t>
Білімі:</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1801"/>
          <w:p>
            <w:pPr>
              <w:spacing w:after="20"/>
              <w:ind w:left="20"/>
              <w:jc w:val="both"/>
            </w:pPr>
            <w:r>
              <w:rPr>
                <w:rFonts w:ascii="Times New Roman"/>
                <w:b w:val="false"/>
                <w:i w:val="false"/>
                <w:color w:val="000000"/>
                <w:sz w:val="20"/>
              </w:rPr>
              <w:t>
2-дағды:</w:t>
            </w:r>
          </w:p>
          <w:bookmarkEnd w:id="1801"/>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802"/>
          <w:p>
            <w:pPr>
              <w:spacing w:after="20"/>
              <w:ind w:left="20"/>
              <w:jc w:val="both"/>
            </w:pPr>
            <w:r>
              <w:rPr>
                <w:rFonts w:ascii="Times New Roman"/>
                <w:b w:val="false"/>
                <w:i w:val="false"/>
                <w:color w:val="000000"/>
                <w:sz w:val="20"/>
              </w:rPr>
              <w:t>
Машықтар:</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1803"/>
          <w:p>
            <w:pPr>
              <w:spacing w:after="20"/>
              <w:ind w:left="20"/>
              <w:jc w:val="both"/>
            </w:pPr>
            <w:r>
              <w:rPr>
                <w:rFonts w:ascii="Times New Roman"/>
                <w:b w:val="false"/>
                <w:i w:val="false"/>
                <w:color w:val="000000"/>
                <w:sz w:val="20"/>
              </w:rPr>
              <w:t>
Білімі:</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804"/>
          <w:p>
            <w:pPr>
              <w:spacing w:after="20"/>
              <w:ind w:left="20"/>
              <w:jc w:val="both"/>
            </w:pPr>
            <w:r>
              <w:rPr>
                <w:rFonts w:ascii="Times New Roman"/>
                <w:b w:val="false"/>
                <w:i w:val="false"/>
                <w:color w:val="000000"/>
                <w:sz w:val="20"/>
              </w:rPr>
              <w:t>
Стратегиялық ойлау</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"Архив ұйымы директорының кеңесшісі"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және кәсіпорындар басшысының кеңесшісі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1805"/>
          <w:p>
            <w:pPr>
              <w:spacing w:after="20"/>
              <w:ind w:left="20"/>
              <w:jc w:val="both"/>
            </w:pPr>
            <w:r>
              <w:rPr>
                <w:rFonts w:ascii="Times New Roman"/>
                <w:b w:val="false"/>
                <w:i w:val="false"/>
                <w:color w:val="000000"/>
                <w:sz w:val="20"/>
              </w:rPr>
              <w:t>
Гуманитарлық ғылымдар,</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бағыттарының бірі бойынша жоғары (немесе жоғары оқу орнынан кейінгі) білімі: "Тарих", "Архивтеу,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Архив ісі саласындағы жұмыс өтілі бес жылдан кеме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 Архив ұйымы директорының (меңгерушісінің)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806"/>
          <w:p>
            <w:pPr>
              <w:spacing w:after="20"/>
              <w:ind w:left="20"/>
              <w:jc w:val="both"/>
            </w:pPr>
            <w:r>
              <w:rPr>
                <w:rFonts w:ascii="Times New Roman"/>
                <w:b w:val="false"/>
                <w:i w:val="false"/>
                <w:color w:val="000000"/>
                <w:sz w:val="20"/>
              </w:rPr>
              <w:t>
1. Архивтің өндірістік, әкімшілік-шаруашылық және қаржы-экономикалық қызметіне басшылық етуді ұйымдастырушылық-техникалық қамтамасыз ету</w:t>
            </w:r>
          </w:p>
          <w:bookmarkEnd w:id="1806"/>
          <w:p>
            <w:pPr>
              <w:spacing w:after="20"/>
              <w:ind w:left="20"/>
              <w:jc w:val="both"/>
            </w:pPr>
            <w:r>
              <w:rPr>
                <w:rFonts w:ascii="Times New Roman"/>
                <w:b w:val="false"/>
                <w:i w:val="false"/>
                <w:color w:val="000000"/>
                <w:sz w:val="20"/>
              </w:rPr>
              <w:t>
2. Архивтік құжаттарды пайдалану мен жариялауды ұйымдастырушылық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807"/>
          <w:p>
            <w:pPr>
              <w:spacing w:after="20"/>
              <w:ind w:left="20"/>
              <w:jc w:val="both"/>
            </w:pPr>
            <w:r>
              <w:rPr>
                <w:rFonts w:ascii="Times New Roman"/>
                <w:b w:val="false"/>
                <w:i w:val="false"/>
                <w:color w:val="000000"/>
                <w:sz w:val="20"/>
              </w:rPr>
              <w:t>
Еңбек функциясы 1:</w:t>
            </w:r>
          </w:p>
          <w:bookmarkEnd w:id="1807"/>
          <w:p>
            <w:pPr>
              <w:spacing w:after="20"/>
              <w:ind w:left="20"/>
              <w:jc w:val="both"/>
            </w:pPr>
            <w:r>
              <w:rPr>
                <w:rFonts w:ascii="Times New Roman"/>
                <w:b w:val="false"/>
                <w:i w:val="false"/>
                <w:color w:val="000000"/>
                <w:sz w:val="20"/>
              </w:rPr>
              <w:t>
Архивтік өндірістік, әкімшілік-шаруашылық және қаржы-экономикалық қызметіне басшылықты ұйымдастырушылық-техникалық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1808"/>
          <w:p>
            <w:pPr>
              <w:spacing w:after="20"/>
              <w:ind w:left="20"/>
              <w:jc w:val="both"/>
            </w:pPr>
            <w:r>
              <w:rPr>
                <w:rFonts w:ascii="Times New Roman"/>
                <w:b w:val="false"/>
                <w:i w:val="false"/>
                <w:color w:val="000000"/>
                <w:sz w:val="20"/>
              </w:rPr>
              <w:t>
Дағды 1:</w:t>
            </w:r>
          </w:p>
          <w:bookmarkEnd w:id="1808"/>
          <w:p>
            <w:pPr>
              <w:spacing w:after="20"/>
              <w:ind w:left="20"/>
              <w:jc w:val="both"/>
            </w:pPr>
            <w:r>
              <w:rPr>
                <w:rFonts w:ascii="Times New Roman"/>
                <w:b w:val="false"/>
                <w:i w:val="false"/>
                <w:color w:val="000000"/>
                <w:sz w:val="20"/>
              </w:rPr>
              <w:t>
Архив директорының өндірістік және әкімшілік-өкімдік қызметіне ақпараттық және ұйымдастырушылық-техникалық қолдауды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809"/>
          <w:p>
            <w:pPr>
              <w:spacing w:after="20"/>
              <w:ind w:left="20"/>
              <w:jc w:val="both"/>
            </w:pPr>
            <w:r>
              <w:rPr>
                <w:rFonts w:ascii="Times New Roman"/>
                <w:b w:val="false"/>
                <w:i w:val="false"/>
                <w:color w:val="000000"/>
                <w:sz w:val="20"/>
              </w:rPr>
              <w:t>
Машықтар:</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пен архив директоры қызметінің стратегиялық міндеттерін әзірлеуді және жұмысын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жаңа шешімдер алуға әкелетін жобалардың іске асырылуын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қазіргі даму жағдайын талдау, проблемалық мәселелерді анықтау және басшылыққа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қызметін жетілдіру бойынша кеңестер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Директорға архивтің күрделі өндірістік процестері, әкімшілік-шаруашылық және қаржылық қызметі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Архивте еңбек заңнамасының талаптарын сақтау мәселелерін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уәждемесінің тетіктері мен тәсілдерін, архив қызметкерлерінің бастамасы мен белсенділігін жетілдіру, олардың біліктілігін арттыру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басқару қызметі салаласындағы кең ауқымды өзгерістер мен инновациялық қызметтің нәтижелерін болжау, идеяларды қалыптастыру.</w:t>
            </w:r>
          </w:p>
          <w:p>
            <w:pPr>
              <w:spacing w:after="20"/>
              <w:ind w:left="20"/>
              <w:jc w:val="both"/>
            </w:pPr>
            <w:r>
              <w:rPr>
                <w:rFonts w:ascii="Times New Roman"/>
                <w:b w:val="false"/>
                <w:i w:val="false"/>
                <w:color w:val="000000"/>
                <w:sz w:val="20"/>
              </w:rPr>
              <w:t>
9. Архивтің өндірістік, әкімшілік-шаруашылық және қаржылық қызметі мәселелері бойынша архив директорының баяндамалары мен сөздерінің тезистерін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810"/>
          <w:p>
            <w:pPr>
              <w:spacing w:after="20"/>
              <w:ind w:left="20"/>
              <w:jc w:val="both"/>
            </w:pPr>
            <w:r>
              <w:rPr>
                <w:rFonts w:ascii="Times New Roman"/>
                <w:b w:val="false"/>
                <w:i w:val="false"/>
                <w:color w:val="000000"/>
                <w:sz w:val="20"/>
              </w:rPr>
              <w:t>
Білім:</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қызметінің әдістемелері мен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және құжаттаманы басқару, басқару қызметі және еңбек қатынастары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811"/>
          <w:p>
            <w:pPr>
              <w:spacing w:after="20"/>
              <w:ind w:left="20"/>
              <w:jc w:val="both"/>
            </w:pPr>
            <w:r>
              <w:rPr>
                <w:rFonts w:ascii="Times New Roman"/>
                <w:b w:val="false"/>
                <w:i w:val="false"/>
                <w:color w:val="000000"/>
                <w:sz w:val="20"/>
              </w:rPr>
              <w:t>
Дағды 2:</w:t>
            </w:r>
          </w:p>
          <w:bookmarkEnd w:id="1811"/>
          <w:p>
            <w:pPr>
              <w:spacing w:after="20"/>
              <w:ind w:left="20"/>
              <w:jc w:val="both"/>
            </w:pPr>
            <w:r>
              <w:rPr>
                <w:rFonts w:ascii="Times New Roman"/>
                <w:b w:val="false"/>
                <w:i w:val="false"/>
                <w:color w:val="000000"/>
                <w:sz w:val="20"/>
              </w:rPr>
              <w:t>
Автоматтандырылған ақпараттық технологияларды енгізу мәселері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1812"/>
          <w:p>
            <w:pPr>
              <w:spacing w:after="20"/>
              <w:ind w:left="20"/>
              <w:jc w:val="both"/>
            </w:pPr>
            <w:r>
              <w:rPr>
                <w:rFonts w:ascii="Times New Roman"/>
                <w:b w:val="false"/>
                <w:i w:val="false"/>
                <w:color w:val="000000"/>
                <w:sz w:val="20"/>
              </w:rPr>
              <w:t>
Машықтар:</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 және персоналды басқаруда ақпараттық технологияларды енгізудің бизнес-процестерін жетілдіруді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персоналы қызметінің процестерін автоматтандыру бойынша нәтиженің тиімділігіне қол жеткізуді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IT-технологиялар саласындағы архив қызметкерлерінің біліктілігін арттыруды рәсімінұйымдастыруды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жүйелермен және заманауи IT-технологиялармен және ІТ-бағдарламалармен жұмыс істеу.</w:t>
            </w:r>
          </w:p>
          <w:p>
            <w:pPr>
              <w:spacing w:after="20"/>
              <w:ind w:left="20"/>
              <w:jc w:val="both"/>
            </w:pPr>
            <w:r>
              <w:rPr>
                <w:rFonts w:ascii="Times New Roman"/>
                <w:b w:val="false"/>
                <w:i w:val="false"/>
                <w:color w:val="000000"/>
                <w:sz w:val="20"/>
              </w:rPr>
              <w:t>
5. Архивтік құжаттарды цифрлық форматқа көшіру, электрондық құжаттарды мемлекеттік сақтауға қабылдау бойынша әдістемелік ұсынымдарды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813"/>
          <w:p>
            <w:pPr>
              <w:spacing w:after="20"/>
              <w:ind w:left="20"/>
              <w:jc w:val="both"/>
            </w:pPr>
            <w:r>
              <w:rPr>
                <w:rFonts w:ascii="Times New Roman"/>
                <w:b w:val="false"/>
                <w:i w:val="false"/>
                <w:color w:val="000000"/>
                <w:sz w:val="20"/>
              </w:rPr>
              <w:t>
Білім:</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1814"/>
          <w:p>
            <w:pPr>
              <w:spacing w:after="20"/>
              <w:ind w:left="20"/>
              <w:jc w:val="both"/>
            </w:pPr>
            <w:r>
              <w:rPr>
                <w:rFonts w:ascii="Times New Roman"/>
                <w:b w:val="false"/>
                <w:i w:val="false"/>
                <w:color w:val="000000"/>
                <w:sz w:val="20"/>
              </w:rPr>
              <w:t>
Еңбек функциясы 2:</w:t>
            </w:r>
          </w:p>
          <w:bookmarkEnd w:id="1814"/>
          <w:p>
            <w:pPr>
              <w:spacing w:after="20"/>
              <w:ind w:left="20"/>
              <w:jc w:val="both"/>
            </w:pPr>
            <w:r>
              <w:rPr>
                <w:rFonts w:ascii="Times New Roman"/>
                <w:b w:val="false"/>
                <w:i w:val="false"/>
                <w:color w:val="000000"/>
                <w:sz w:val="20"/>
              </w:rPr>
              <w:t>
Архив құжаттарын пайдалануды және жариялауды ұйымдастырушылық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1815"/>
          <w:p>
            <w:pPr>
              <w:spacing w:after="20"/>
              <w:ind w:left="20"/>
              <w:jc w:val="both"/>
            </w:pPr>
            <w:r>
              <w:rPr>
                <w:rFonts w:ascii="Times New Roman"/>
                <w:b w:val="false"/>
                <w:i w:val="false"/>
                <w:color w:val="000000"/>
                <w:sz w:val="20"/>
              </w:rPr>
              <w:t>
Дағды 1:</w:t>
            </w:r>
          </w:p>
          <w:bookmarkEnd w:id="1815"/>
          <w:p>
            <w:pPr>
              <w:spacing w:after="20"/>
              <w:ind w:left="20"/>
              <w:jc w:val="both"/>
            </w:pPr>
            <w:r>
              <w:rPr>
                <w:rFonts w:ascii="Times New Roman"/>
                <w:b w:val="false"/>
                <w:i w:val="false"/>
                <w:color w:val="000000"/>
                <w:sz w:val="20"/>
              </w:rPr>
              <w:t>
Архив имиджін қалыптастыру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1816"/>
          <w:p>
            <w:pPr>
              <w:spacing w:after="20"/>
              <w:ind w:left="20"/>
              <w:jc w:val="both"/>
            </w:pPr>
            <w:r>
              <w:rPr>
                <w:rFonts w:ascii="Times New Roman"/>
                <w:b w:val="false"/>
                <w:i w:val="false"/>
                <w:color w:val="000000"/>
                <w:sz w:val="20"/>
              </w:rPr>
              <w:t>
Машықтар:</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оң имиджін қалыптастыру бойынша баспа, электрондық бұқаралық ақпарат құралдарымен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 архивтің оң имиджін қалыптастыру және ілгерілету мәселелері бойынша құрылымдық бөлімшелердің тиімді өзара іс-қимылы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 насихаттау және оң имиджді ілгерілету тұжырымдамасын әзірлеу және оны іске асыруды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қызметінің тиімділігін жақсарту және архив қызметкерлерінің этиканы сақтауы бойынша кеңес беру.</w:t>
            </w:r>
          </w:p>
          <w:p>
            <w:pPr>
              <w:spacing w:after="20"/>
              <w:ind w:left="20"/>
              <w:jc w:val="both"/>
            </w:pPr>
            <w:r>
              <w:rPr>
                <w:rFonts w:ascii="Times New Roman"/>
                <w:b w:val="false"/>
                <w:i w:val="false"/>
                <w:color w:val="000000"/>
                <w:sz w:val="20"/>
              </w:rPr>
              <w:t>
5. Сыбайлас жемқорлық тәуекелдерін анықтау және сыбайлас жемқорлыққа қарсы іс-қимыл бойынша алдын алу шараларын қолдану жолдарын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817"/>
          <w:p>
            <w:pPr>
              <w:spacing w:after="20"/>
              <w:ind w:left="20"/>
              <w:jc w:val="both"/>
            </w:pPr>
            <w:r>
              <w:rPr>
                <w:rFonts w:ascii="Times New Roman"/>
                <w:b w:val="false"/>
                <w:i w:val="false"/>
                <w:color w:val="000000"/>
                <w:sz w:val="20"/>
              </w:rPr>
              <w:t>
Білім:</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1818"/>
          <w:p>
            <w:pPr>
              <w:spacing w:after="20"/>
              <w:ind w:left="20"/>
              <w:jc w:val="both"/>
            </w:pPr>
            <w:r>
              <w:rPr>
                <w:rFonts w:ascii="Times New Roman"/>
                <w:b w:val="false"/>
                <w:i w:val="false"/>
                <w:color w:val="000000"/>
                <w:sz w:val="20"/>
              </w:rPr>
              <w:t>
Дағды 2:</w:t>
            </w:r>
          </w:p>
          <w:bookmarkEnd w:id="1818"/>
          <w:p>
            <w:pPr>
              <w:spacing w:after="20"/>
              <w:ind w:left="20"/>
              <w:jc w:val="both"/>
            </w:pPr>
            <w:r>
              <w:rPr>
                <w:rFonts w:ascii="Times New Roman"/>
                <w:b w:val="false"/>
                <w:i w:val="false"/>
                <w:color w:val="000000"/>
                <w:sz w:val="20"/>
              </w:rPr>
              <w:t>
Архивтік құжаттарды пайдалану және жариялау мәселелері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1819"/>
          <w:p>
            <w:pPr>
              <w:spacing w:after="20"/>
              <w:ind w:left="20"/>
              <w:jc w:val="both"/>
            </w:pPr>
            <w:r>
              <w:rPr>
                <w:rFonts w:ascii="Times New Roman"/>
                <w:b w:val="false"/>
                <w:i w:val="false"/>
                <w:color w:val="000000"/>
                <w:sz w:val="20"/>
              </w:rPr>
              <w:t>
Машықтар:</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ғылыми жариялау түрлерінің тұжырымдамаларын әзірлеу, фотоқұжаттық көрмелерді экспонаттау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археографиялық ресімдеуді жүзеге асыру, жарияланымдарға ғылыми-анықтамалық аппарат (архивтік құжаттар жинақтары, анықтамалықтар, даңғылдар, буклеттер, фотоальбомдар) әзірлеу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Археография және архивтік құжаттарды жариялау бойынша әдістемелік ұсынымдарды әзірлеуді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жариялау және пайдалану мәселелері бойынша баспа ұйымдарымен, бұқаралық ақпарат құралдарымен өзара іс-қимыл жасау.</w:t>
            </w:r>
          </w:p>
          <w:p>
            <w:pPr>
              <w:spacing w:after="20"/>
              <w:ind w:left="20"/>
              <w:jc w:val="both"/>
            </w:pPr>
            <w:r>
              <w:rPr>
                <w:rFonts w:ascii="Times New Roman"/>
                <w:b w:val="false"/>
                <w:i w:val="false"/>
                <w:color w:val="000000"/>
                <w:sz w:val="20"/>
              </w:rPr>
              <w:t>
6. Ғылыми-практикалық форумдарға, конференциялар мен семинарларға директордың баяндамаларын, тезистерін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1820"/>
          <w:p>
            <w:pPr>
              <w:spacing w:after="20"/>
              <w:ind w:left="20"/>
              <w:jc w:val="both"/>
            </w:pPr>
            <w:r>
              <w:rPr>
                <w:rFonts w:ascii="Times New Roman"/>
                <w:b w:val="false"/>
                <w:i w:val="false"/>
                <w:color w:val="000000"/>
                <w:sz w:val="20"/>
              </w:rPr>
              <w:t>
Білім:</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жарияланымның типтері мен түрлері.</w:t>
            </w:r>
          </w:p>
          <w:p>
            <w:pPr>
              <w:spacing w:after="20"/>
              <w:ind w:left="20"/>
              <w:jc w:val="both"/>
            </w:pPr>
            <w:r>
              <w:rPr>
                <w:rFonts w:ascii="Times New Roman"/>
                <w:b w:val="false"/>
                <w:i w:val="false"/>
                <w:color w:val="000000"/>
                <w:sz w:val="20"/>
              </w:rPr>
              <w:t>
4. Архив құжаттарын, архив саласының жарияланым қызметін ғылыми айналымға енгізу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821"/>
          <w:p>
            <w:pPr>
              <w:spacing w:after="20"/>
              <w:ind w:left="20"/>
              <w:jc w:val="both"/>
            </w:pPr>
            <w:r>
              <w:rPr>
                <w:rFonts w:ascii="Times New Roman"/>
                <w:b w:val="false"/>
                <w:i w:val="false"/>
                <w:color w:val="000000"/>
                <w:sz w:val="20"/>
              </w:rPr>
              <w:t>
Қосымша еңбек функциясы:</w:t>
            </w:r>
          </w:p>
          <w:bookmarkEnd w:id="1821"/>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822"/>
          <w:p>
            <w:pPr>
              <w:spacing w:after="20"/>
              <w:ind w:left="20"/>
              <w:jc w:val="both"/>
            </w:pPr>
            <w:r>
              <w:rPr>
                <w:rFonts w:ascii="Times New Roman"/>
                <w:b w:val="false"/>
                <w:i w:val="false"/>
                <w:color w:val="000000"/>
                <w:sz w:val="20"/>
              </w:rPr>
              <w:t>
1-дағды:</w:t>
            </w:r>
          </w:p>
          <w:bookmarkEnd w:id="182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1823"/>
          <w:p>
            <w:pPr>
              <w:spacing w:after="20"/>
              <w:ind w:left="20"/>
              <w:jc w:val="both"/>
            </w:pPr>
            <w:r>
              <w:rPr>
                <w:rFonts w:ascii="Times New Roman"/>
                <w:b w:val="false"/>
                <w:i w:val="false"/>
                <w:color w:val="000000"/>
                <w:sz w:val="20"/>
              </w:rPr>
              <w:t>
Машықтар:</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824"/>
          <w:p>
            <w:pPr>
              <w:spacing w:after="20"/>
              <w:ind w:left="20"/>
              <w:jc w:val="both"/>
            </w:pPr>
            <w:r>
              <w:rPr>
                <w:rFonts w:ascii="Times New Roman"/>
                <w:b w:val="false"/>
                <w:i w:val="false"/>
                <w:color w:val="000000"/>
                <w:sz w:val="20"/>
              </w:rPr>
              <w:t>
Білімі:</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1825"/>
          <w:p>
            <w:pPr>
              <w:spacing w:after="20"/>
              <w:ind w:left="20"/>
              <w:jc w:val="both"/>
            </w:pPr>
            <w:r>
              <w:rPr>
                <w:rFonts w:ascii="Times New Roman"/>
                <w:b w:val="false"/>
                <w:i w:val="false"/>
                <w:color w:val="000000"/>
                <w:sz w:val="20"/>
              </w:rPr>
              <w:t>
2-дағды:</w:t>
            </w:r>
          </w:p>
          <w:bookmarkEnd w:id="1825"/>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1826"/>
          <w:p>
            <w:pPr>
              <w:spacing w:after="20"/>
              <w:ind w:left="20"/>
              <w:jc w:val="both"/>
            </w:pPr>
            <w:r>
              <w:rPr>
                <w:rFonts w:ascii="Times New Roman"/>
                <w:b w:val="false"/>
                <w:i w:val="false"/>
                <w:color w:val="000000"/>
                <w:sz w:val="20"/>
              </w:rPr>
              <w:t>
Машықтар:</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827"/>
          <w:p>
            <w:pPr>
              <w:spacing w:after="20"/>
              <w:ind w:left="20"/>
              <w:jc w:val="both"/>
            </w:pPr>
            <w:r>
              <w:rPr>
                <w:rFonts w:ascii="Times New Roman"/>
                <w:b w:val="false"/>
                <w:i w:val="false"/>
                <w:color w:val="000000"/>
                <w:sz w:val="20"/>
              </w:rPr>
              <w:t>
Білімі:</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1828"/>
          <w:p>
            <w:pPr>
              <w:spacing w:after="20"/>
              <w:ind w:left="20"/>
              <w:jc w:val="both"/>
            </w:pPr>
            <w:r>
              <w:rPr>
                <w:rFonts w:ascii="Times New Roman"/>
                <w:b w:val="false"/>
                <w:i w:val="false"/>
                <w:color w:val="000000"/>
                <w:sz w:val="20"/>
              </w:rPr>
              <w:t>
Стратегиялық ойлау</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bl>
    <w:bookmarkStart w:name="z5477" w:id="1829"/>
    <w:p>
      <w:pPr>
        <w:spacing w:after="0"/>
        <w:ind w:left="0"/>
        <w:jc w:val="left"/>
      </w:pPr>
      <w:r>
        <w:rPr>
          <w:rFonts w:ascii="Times New Roman"/>
          <w:b/>
          <w:i w:val="false"/>
          <w:color w:val="000000"/>
        </w:rPr>
        <w:t xml:space="preserve"> 4-тарау. Кәсіптік стандарттың техникалық деректері</w:t>
      </w:r>
    </w:p>
    <w:bookmarkEnd w:id="1829"/>
    <w:bookmarkStart w:name="z5478" w:id="1830"/>
    <w:p>
      <w:pPr>
        <w:spacing w:after="0"/>
        <w:ind w:left="0"/>
        <w:jc w:val="both"/>
      </w:pPr>
      <w:r>
        <w:rPr>
          <w:rFonts w:ascii="Times New Roman"/>
          <w:b w:val="false"/>
          <w:i w:val="false"/>
          <w:color w:val="000000"/>
          <w:sz w:val="28"/>
        </w:rPr>
        <w:t>
      89. Мемлекеттік органның атауы:</w:t>
      </w:r>
    </w:p>
    <w:bookmarkEnd w:id="1830"/>
    <w:bookmarkStart w:name="z5479" w:id="1831"/>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1831"/>
    <w:bookmarkStart w:name="z5480" w:id="1832"/>
    <w:p>
      <w:pPr>
        <w:spacing w:after="0"/>
        <w:ind w:left="0"/>
        <w:jc w:val="both"/>
      </w:pPr>
      <w:r>
        <w:rPr>
          <w:rFonts w:ascii="Times New Roman"/>
          <w:b w:val="false"/>
          <w:i w:val="false"/>
          <w:color w:val="000000"/>
          <w:sz w:val="28"/>
        </w:rPr>
        <w:t>
      Орындаушы:</w:t>
      </w:r>
    </w:p>
    <w:bookmarkEnd w:id="1832"/>
    <w:bookmarkStart w:name="z5481" w:id="1833"/>
    <w:p>
      <w:pPr>
        <w:spacing w:after="0"/>
        <w:ind w:left="0"/>
        <w:jc w:val="both"/>
      </w:pPr>
      <w:r>
        <w:rPr>
          <w:rFonts w:ascii="Times New Roman"/>
          <w:b w:val="false"/>
          <w:i w:val="false"/>
          <w:color w:val="000000"/>
          <w:sz w:val="28"/>
        </w:rPr>
        <w:t>
      Манатова А., +7 (775) 664 42 10, a.manatova@mki.gov.kz.</w:t>
      </w:r>
    </w:p>
    <w:bookmarkEnd w:id="1833"/>
    <w:bookmarkStart w:name="z5482" w:id="1834"/>
    <w:p>
      <w:pPr>
        <w:spacing w:after="0"/>
        <w:ind w:left="0"/>
        <w:jc w:val="both"/>
      </w:pPr>
      <w:r>
        <w:rPr>
          <w:rFonts w:ascii="Times New Roman"/>
          <w:b w:val="false"/>
          <w:i w:val="false"/>
          <w:color w:val="000000"/>
          <w:sz w:val="28"/>
        </w:rPr>
        <w:t>
      90. Әзірлеуге қатысатын ұйымдар (кәсіпорындар):</w:t>
      </w:r>
    </w:p>
    <w:bookmarkEnd w:id="1834"/>
    <w:bookmarkStart w:name="z5483" w:id="1835"/>
    <w:p>
      <w:pPr>
        <w:spacing w:after="0"/>
        <w:ind w:left="0"/>
        <w:jc w:val="both"/>
      </w:pPr>
      <w:r>
        <w:rPr>
          <w:rFonts w:ascii="Times New Roman"/>
          <w:b w:val="false"/>
          <w:i w:val="false"/>
          <w:color w:val="000000"/>
          <w:sz w:val="28"/>
        </w:rPr>
        <w:t>
      Қазақстан Республикасы Мәдениет және ақпарат министрлігінің Архив, құжаттама және кітап ісі комитеті</w:t>
      </w:r>
    </w:p>
    <w:bookmarkEnd w:id="1835"/>
    <w:bookmarkStart w:name="z5484" w:id="1836"/>
    <w:p>
      <w:pPr>
        <w:spacing w:after="0"/>
        <w:ind w:left="0"/>
        <w:jc w:val="both"/>
      </w:pPr>
      <w:r>
        <w:rPr>
          <w:rFonts w:ascii="Times New Roman"/>
          <w:b w:val="false"/>
          <w:i w:val="false"/>
          <w:color w:val="000000"/>
          <w:sz w:val="28"/>
        </w:rPr>
        <w:t>
      Орындаушылар:</w:t>
      </w:r>
    </w:p>
    <w:bookmarkEnd w:id="1836"/>
    <w:bookmarkStart w:name="z5485" w:id="1837"/>
    <w:p>
      <w:pPr>
        <w:spacing w:after="0"/>
        <w:ind w:left="0"/>
        <w:jc w:val="both"/>
      </w:pPr>
      <w:r>
        <w:rPr>
          <w:rFonts w:ascii="Times New Roman"/>
          <w:b w:val="false"/>
          <w:i w:val="false"/>
          <w:color w:val="000000"/>
          <w:sz w:val="28"/>
        </w:rPr>
        <w:t>
      Тащанова С. Н., +7 (777) 152 72 65, s.taschanova@mki.gov.kz;</w:t>
      </w:r>
    </w:p>
    <w:bookmarkEnd w:id="1837"/>
    <w:bookmarkStart w:name="z5486" w:id="1838"/>
    <w:p>
      <w:pPr>
        <w:spacing w:after="0"/>
        <w:ind w:left="0"/>
        <w:jc w:val="both"/>
      </w:pPr>
      <w:r>
        <w:rPr>
          <w:rFonts w:ascii="Times New Roman"/>
          <w:b w:val="false"/>
          <w:i w:val="false"/>
          <w:color w:val="000000"/>
          <w:sz w:val="28"/>
        </w:rPr>
        <w:t>
      Даулетбаева Х. Д., +7 (701) 928 38 47, kh.dauletbayeva@mki.gov.kz;</w:t>
      </w:r>
    </w:p>
    <w:bookmarkEnd w:id="1838"/>
    <w:bookmarkStart w:name="z5487" w:id="1839"/>
    <w:p>
      <w:pPr>
        <w:spacing w:after="0"/>
        <w:ind w:left="0"/>
        <w:jc w:val="both"/>
      </w:pPr>
      <w:r>
        <w:rPr>
          <w:rFonts w:ascii="Times New Roman"/>
          <w:b w:val="false"/>
          <w:i w:val="false"/>
          <w:color w:val="000000"/>
          <w:sz w:val="28"/>
        </w:rPr>
        <w:t xml:space="preserve">
      Манатова А., +7 (775) 664 42 10, a.manatova@mki.gov.kz; </w:t>
      </w:r>
    </w:p>
    <w:bookmarkEnd w:id="1839"/>
    <w:bookmarkStart w:name="z5488" w:id="1840"/>
    <w:p>
      <w:pPr>
        <w:spacing w:after="0"/>
        <w:ind w:left="0"/>
        <w:jc w:val="both"/>
      </w:pPr>
      <w:r>
        <w:rPr>
          <w:rFonts w:ascii="Times New Roman"/>
          <w:b w:val="false"/>
          <w:i w:val="false"/>
          <w:color w:val="000000"/>
          <w:sz w:val="28"/>
        </w:rPr>
        <w:t>
      Қазақстан Республикасының Ұлттық архиві</w:t>
      </w:r>
    </w:p>
    <w:bookmarkEnd w:id="1840"/>
    <w:bookmarkStart w:name="z5489" w:id="1841"/>
    <w:p>
      <w:pPr>
        <w:spacing w:after="0"/>
        <w:ind w:left="0"/>
        <w:jc w:val="both"/>
      </w:pPr>
      <w:r>
        <w:rPr>
          <w:rFonts w:ascii="Times New Roman"/>
          <w:b w:val="false"/>
          <w:i w:val="false"/>
          <w:color w:val="000000"/>
          <w:sz w:val="28"/>
        </w:rPr>
        <w:t>
      Орындаушылар:</w:t>
      </w:r>
    </w:p>
    <w:bookmarkEnd w:id="1841"/>
    <w:bookmarkStart w:name="z5490" w:id="1842"/>
    <w:p>
      <w:pPr>
        <w:spacing w:after="0"/>
        <w:ind w:left="0"/>
        <w:jc w:val="both"/>
      </w:pPr>
      <w:r>
        <w:rPr>
          <w:rFonts w:ascii="Times New Roman"/>
          <w:b w:val="false"/>
          <w:i w:val="false"/>
          <w:color w:val="000000"/>
          <w:sz w:val="28"/>
        </w:rPr>
        <w:t>
      Мушкенова С. Н., +7 (701) 535 01 18, mushkenova.astana@mail.ru;</w:t>
      </w:r>
    </w:p>
    <w:bookmarkEnd w:id="1842"/>
    <w:bookmarkStart w:name="z5491" w:id="1843"/>
    <w:p>
      <w:pPr>
        <w:spacing w:after="0"/>
        <w:ind w:left="0"/>
        <w:jc w:val="both"/>
      </w:pPr>
      <w:r>
        <w:rPr>
          <w:rFonts w:ascii="Times New Roman"/>
          <w:b w:val="false"/>
          <w:i w:val="false"/>
          <w:color w:val="000000"/>
          <w:sz w:val="28"/>
        </w:rPr>
        <w:t>
      Булгиева А. К., +7 (702) 290 47 88, Aliya_bulgieva88@mail.ru.</w:t>
      </w:r>
    </w:p>
    <w:bookmarkEnd w:id="1843"/>
    <w:bookmarkStart w:name="z5492" w:id="1844"/>
    <w:p>
      <w:pPr>
        <w:spacing w:after="0"/>
        <w:ind w:left="0"/>
        <w:jc w:val="both"/>
      </w:pPr>
      <w:r>
        <w:rPr>
          <w:rFonts w:ascii="Times New Roman"/>
          <w:b w:val="false"/>
          <w:i w:val="false"/>
          <w:color w:val="000000"/>
          <w:sz w:val="28"/>
        </w:rPr>
        <w:t>
      91. Архив ісі саласындағы кәсіптік біліктілік жөніндегі салалық кеңес: 2024 жылғы 30 шілдедегі № 4 хаттама.</w:t>
      </w:r>
    </w:p>
    <w:bookmarkEnd w:id="1844"/>
    <w:bookmarkStart w:name="z5493" w:id="1845"/>
    <w:p>
      <w:pPr>
        <w:spacing w:after="0"/>
        <w:ind w:left="0"/>
        <w:jc w:val="both"/>
      </w:pPr>
      <w:r>
        <w:rPr>
          <w:rFonts w:ascii="Times New Roman"/>
          <w:b w:val="false"/>
          <w:i w:val="false"/>
          <w:color w:val="000000"/>
          <w:sz w:val="28"/>
        </w:rPr>
        <w:t>
      92. Кәсіптік біліктілік жөніндегі ұлттық орган: 2024 жылғы 27 желтоқсандағы қорытындысы.</w:t>
      </w:r>
    </w:p>
    <w:bookmarkEnd w:id="1845"/>
    <w:bookmarkStart w:name="z5494" w:id="1846"/>
    <w:p>
      <w:pPr>
        <w:spacing w:after="0"/>
        <w:ind w:left="0"/>
        <w:jc w:val="both"/>
      </w:pPr>
      <w:r>
        <w:rPr>
          <w:rFonts w:ascii="Times New Roman"/>
          <w:b w:val="false"/>
          <w:i w:val="false"/>
          <w:color w:val="000000"/>
          <w:sz w:val="28"/>
        </w:rPr>
        <w:t>
      93. Қазақстан Республикасы "Атамекен" Ұлттық кәсіпкерлер палатасы: 2024 жылғы 18 желтоқсан.</w:t>
      </w:r>
    </w:p>
    <w:bookmarkEnd w:id="1846"/>
    <w:bookmarkStart w:name="z5495" w:id="1847"/>
    <w:p>
      <w:pPr>
        <w:spacing w:after="0"/>
        <w:ind w:left="0"/>
        <w:jc w:val="both"/>
      </w:pPr>
      <w:r>
        <w:rPr>
          <w:rFonts w:ascii="Times New Roman"/>
          <w:b w:val="false"/>
          <w:i w:val="false"/>
          <w:color w:val="000000"/>
          <w:sz w:val="28"/>
        </w:rPr>
        <w:t>
      94. Нұсқа нөмірі және шығарылған жылы: 2025 жыл, 5-ші нұсқа.</w:t>
      </w:r>
    </w:p>
    <w:bookmarkEnd w:id="1847"/>
    <w:bookmarkStart w:name="z5496" w:id="1848"/>
    <w:p>
      <w:pPr>
        <w:spacing w:after="0"/>
        <w:ind w:left="0"/>
        <w:jc w:val="both"/>
      </w:pPr>
      <w:r>
        <w:rPr>
          <w:rFonts w:ascii="Times New Roman"/>
          <w:b w:val="false"/>
          <w:i w:val="false"/>
          <w:color w:val="000000"/>
          <w:sz w:val="28"/>
        </w:rPr>
        <w:t>
      95. Бағдарлы жаңарту күні: 2025 жылғы 1 желтоқсан.</w:t>
      </w:r>
    </w:p>
    <w:bookmarkEnd w:id="18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