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0b33" w14:textId="c260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және тұрғын емес ғимараттарды желдету және кондиционерлеу бойынша қызмет көрсету" кәсіптік стандартын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28 қарашадағы № 512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"Тұрғын және тұрғын емес ғимараттарды желдету және кондиционерлеу бойынша қызмет көрсету"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Қала құрылыс және тұрғын үй-коммуналдық саясат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қол қойылған күннен бастап бес жұмыс күн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28 қарашадағы</w:t>
            </w:r>
            <w:r>
              <w:br/>
            </w:r>
            <w:r>
              <w:rPr>
                <w:rFonts w:ascii="Times New Roman"/>
                <w:b w:val="false"/>
                <w:i w:val="false"/>
                <w:color w:val="000000"/>
                <w:sz w:val="20"/>
              </w:rPr>
              <w:t>№ 512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Кәсіптік стандарт: "Тұрғын және тұрғын емес ғимараттарды желдету және кондиционерлеу бойынша қызмет көрсету"</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Кәсіптік стандарттың қолдану аясы: тұрғын және тұрғын емес ғимараттардағы желдету мен ауаны кондиционерлеу жүйелерін пайдалану, техникалық қызмет көрсету және жөндеу саласында</w:t>
      </w:r>
    </w:p>
    <w:bookmarkEnd w:id="9"/>
    <w:bookmarkStart w:name="z16" w:id="1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
    <w:bookmarkStart w:name="z17" w:id="11"/>
    <w:p>
      <w:pPr>
        <w:spacing w:after="0"/>
        <w:ind w:left="0"/>
        <w:jc w:val="both"/>
      </w:pPr>
      <w:r>
        <w:rPr>
          <w:rFonts w:ascii="Times New Roman"/>
          <w:b w:val="false"/>
          <w:i w:val="false"/>
          <w:color w:val="000000"/>
          <w:sz w:val="28"/>
        </w:rPr>
        <w:t>
      1) Салалық біліктілік шеңбері (СБШ) – ұлттық біліктілік жүйесінің құрамдас бөлігі (ішкі жүйесі) болып табылатын, салада мойындалған біліктілік деңгейлерінің құрылымдық шеңбері</w:t>
      </w:r>
    </w:p>
    <w:bookmarkEnd w:id="11"/>
    <w:bookmarkStart w:name="z18" w:id="12"/>
    <w:p>
      <w:pPr>
        <w:spacing w:after="0"/>
        <w:ind w:left="0"/>
        <w:jc w:val="both"/>
      </w:pPr>
      <w:r>
        <w:rPr>
          <w:rFonts w:ascii="Times New Roman"/>
          <w:b w:val="false"/>
          <w:i w:val="false"/>
          <w:color w:val="000000"/>
          <w:sz w:val="28"/>
        </w:rPr>
        <w:t>
      2) Кәсіби стандарт – кәсіби қызметтің нақты саласында біліктілік пен құзыреттілік деңгейіне, еңбек мазмұнына, сапасына және жағдайына қойылатын талаптарды айқындайтын стандарт</w:t>
      </w:r>
    </w:p>
    <w:bookmarkEnd w:id="12"/>
    <w:bookmarkStart w:name="z19" w:id="13"/>
    <w:p>
      <w:pPr>
        <w:spacing w:after="0"/>
        <w:ind w:left="0"/>
        <w:jc w:val="both"/>
      </w:pPr>
      <w:r>
        <w:rPr>
          <w:rFonts w:ascii="Times New Roman"/>
          <w:b w:val="false"/>
          <w:i w:val="false"/>
          <w:color w:val="000000"/>
          <w:sz w:val="28"/>
        </w:rPr>
        <w:t>
      3) Желдету – үй-жайларда санитарлық-гигиеналық және технологиялық талаптарға сәйкес ауа ортасын қалыптастыруды қамтамасыз ететін табиғи немесе жасанды реттелетін ауа алмасу процесі</w:t>
      </w:r>
    </w:p>
    <w:bookmarkEnd w:id="13"/>
    <w:bookmarkStart w:name="z20" w:id="14"/>
    <w:p>
      <w:pPr>
        <w:spacing w:after="0"/>
        <w:ind w:left="0"/>
        <w:jc w:val="both"/>
      </w:pPr>
      <w:r>
        <w:rPr>
          <w:rFonts w:ascii="Times New Roman"/>
          <w:b w:val="false"/>
          <w:i w:val="false"/>
          <w:color w:val="000000"/>
          <w:sz w:val="28"/>
        </w:rPr>
        <w:t>
      4) Ауаны кондиционерлеу – жабық үй-жайларда ауаның барлық немесе жекелеген параметрлерін (температурасын, салыстырмалы ылғалдылығын, тазалығын, қозғалыс жылдамдығын) автоматты түрде қолайлы микроклиматтық жағдайларды қамтамасыз ету мақсатында тұрақты ұстау. Бұл ең алдымен адамдардың жағдайын жақсартуға, технологиялық процесті жүргізуге және материалдық құндылықтардың сақталуына бағытталған</w:t>
      </w:r>
    </w:p>
    <w:bookmarkEnd w:id="14"/>
    <w:bookmarkStart w:name="z21" w:id="15"/>
    <w:p>
      <w:pPr>
        <w:spacing w:after="0"/>
        <w:ind w:left="0"/>
        <w:jc w:val="both"/>
      </w:pPr>
      <w:r>
        <w:rPr>
          <w:rFonts w:ascii="Times New Roman"/>
          <w:b w:val="false"/>
          <w:i w:val="false"/>
          <w:color w:val="000000"/>
          <w:sz w:val="28"/>
        </w:rPr>
        <w:t>
      5) Ауаны кері циркуляциялау – ішкі ауа ағынын сыртқы ауамен араластырып, осы қоспаны осы немесе басқа үй-жайларға қайта беру. Бір үй-жайдың ішіндегі ауаны араластыру (оның ішінде жылыту (салқындату) құрылғылары немесе желдеткіш-вентиляторлар арқылы) кері циркуляцияға жатпайды</w:t>
      </w:r>
    </w:p>
    <w:bookmarkEnd w:id="15"/>
    <w:bookmarkStart w:name="z22" w:id="16"/>
    <w:p>
      <w:pPr>
        <w:spacing w:after="0"/>
        <w:ind w:left="0"/>
        <w:jc w:val="both"/>
      </w:pPr>
      <w:r>
        <w:rPr>
          <w:rFonts w:ascii="Times New Roman"/>
          <w:b w:val="false"/>
          <w:i w:val="false"/>
          <w:color w:val="000000"/>
          <w:sz w:val="28"/>
        </w:rPr>
        <w:t>
      6) Үй-жайдың микроклиматы – адамның ағзасына әсер ететін ішкі ортаның жағдайы, ол ауа температурасы мен қоршаушы құрылымдардың температурасы, ылғалдылық және ауаның қозғалу жылдамдығы көрсеткіштерімен сипатталады</w:t>
      </w:r>
    </w:p>
    <w:bookmarkEnd w:id="16"/>
    <w:bookmarkStart w:name="z23" w:id="17"/>
    <w:p>
      <w:pPr>
        <w:spacing w:after="0"/>
        <w:ind w:left="0"/>
        <w:jc w:val="both"/>
      </w:pPr>
      <w:r>
        <w:rPr>
          <w:rFonts w:ascii="Times New Roman"/>
          <w:b w:val="false"/>
          <w:i w:val="false"/>
          <w:color w:val="000000"/>
          <w:sz w:val="28"/>
        </w:rPr>
        <w:t>
      7) Үй-жайдың қызмет көрсетілетін аймағы (тұрғын аймағы) – үй-жай ішіндегі кеңістік, ол еден мен қабырғаларға параллель жазықтықтармен шектеледі: еден деңгейінен 0,1 м және 2,0 м биіктікте (бірақ төбе жылытқышы болған жағдайда төбеден кемінде 1 м қашықтықта), сыртқы және ішкі қабырғалардың, терезелер мен жылу құрылғыларының ішкі беттерінен 0,5 м қашықтықта</w:t>
      </w:r>
    </w:p>
    <w:bookmarkEnd w:id="17"/>
    <w:bookmarkStart w:name="z24" w:id="18"/>
    <w:p>
      <w:pPr>
        <w:spacing w:after="0"/>
        <w:ind w:left="0"/>
        <w:jc w:val="both"/>
      </w:pPr>
      <w:r>
        <w:rPr>
          <w:rFonts w:ascii="Times New Roman"/>
          <w:b w:val="false"/>
          <w:i w:val="false"/>
          <w:color w:val="000000"/>
          <w:sz w:val="28"/>
        </w:rPr>
        <w:t>
      8) Микроклиматтың оңтайлы параметрлері – адамға ұзақ және жүйелі әсер еткен жағдайда, терморегуляция механизмдерінің ең төменгі кернеуі кезінде ағзаның қалыпты жылулық жай-күйін және үй-жайда болған адамдардың кемінде 80 %-ының жайлылық сезімін қамтамасыз ететін микроклимат көрсеткіштерінің мәндерінің үйлесімі</w:t>
      </w:r>
    </w:p>
    <w:bookmarkEnd w:id="18"/>
    <w:bookmarkStart w:name="z25" w:id="19"/>
    <w:p>
      <w:pPr>
        <w:spacing w:after="0"/>
        <w:ind w:left="0"/>
        <w:jc w:val="both"/>
      </w:pPr>
      <w:r>
        <w:rPr>
          <w:rFonts w:ascii="Times New Roman"/>
          <w:b w:val="false"/>
          <w:i w:val="false"/>
          <w:color w:val="000000"/>
          <w:sz w:val="28"/>
        </w:rPr>
        <w:t>
      9) Микроклиматтың рұқсат етілген параметрлері – адамға ұзақ және жүйелі әсер еткен кезде жалпы және жергілікті жайсыздық сезімін, өзін-өзі нашар сезінуді және еңбекке қабілеттіліктің төмендеуін тудыруы мүмкін, терморегуляция механизмдерінің кернеуін арттыратын, бірақ денсаулықтың бұзылуына немесе нашарлауына әкелмейтін микроклимат көрсеткіштерінің мәндерінің үйлесімі</w:t>
      </w:r>
    </w:p>
    <w:bookmarkEnd w:id="19"/>
    <w:bookmarkStart w:name="z26" w:id="2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0"/>
    <w:bookmarkStart w:name="z27" w:id="21"/>
    <w:p>
      <w:pPr>
        <w:spacing w:after="0"/>
        <w:ind w:left="0"/>
        <w:jc w:val="both"/>
      </w:pPr>
      <w:r>
        <w:rPr>
          <w:rFonts w:ascii="Times New Roman"/>
          <w:b w:val="false"/>
          <w:i w:val="false"/>
          <w:color w:val="000000"/>
          <w:sz w:val="28"/>
        </w:rPr>
        <w:t>
      1) БТБА – жұмысшылар мен жұмысшы кәсіптерінің бірыңғай тарифтік-біліктілік анықтамалығы</w:t>
      </w:r>
    </w:p>
    <w:bookmarkEnd w:id="21"/>
    <w:bookmarkStart w:name="z28" w:id="22"/>
    <w:p>
      <w:pPr>
        <w:spacing w:after="0"/>
        <w:ind w:left="0"/>
        <w:jc w:val="both"/>
      </w:pPr>
      <w:r>
        <w:rPr>
          <w:rFonts w:ascii="Times New Roman"/>
          <w:b w:val="false"/>
          <w:i w:val="false"/>
          <w:color w:val="000000"/>
          <w:sz w:val="28"/>
        </w:rPr>
        <w:t>
      2) БА – басшылар, мамандар және басқа да қызметшілер лауазымдарының біліктілік анықтамалығы</w:t>
      </w:r>
    </w:p>
    <w:bookmarkEnd w:id="22"/>
    <w:bookmarkStart w:name="z29" w:id="23"/>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23"/>
    <w:bookmarkStart w:name="z30" w:id="24"/>
    <w:p>
      <w:pPr>
        <w:spacing w:after="0"/>
        <w:ind w:left="0"/>
        <w:jc w:val="left"/>
      </w:pPr>
      <w:r>
        <w:rPr>
          <w:rFonts w:ascii="Times New Roman"/>
          <w:b/>
          <w:i w:val="false"/>
          <w:color w:val="000000"/>
        </w:rPr>
        <w:t xml:space="preserve"> 2-тарау. Кәсіптік стандарттың паспорты</w:t>
      </w:r>
    </w:p>
    <w:bookmarkEnd w:id="24"/>
    <w:bookmarkStart w:name="z31" w:id="25"/>
    <w:p>
      <w:pPr>
        <w:spacing w:after="0"/>
        <w:ind w:left="0"/>
        <w:jc w:val="both"/>
      </w:pPr>
      <w:r>
        <w:rPr>
          <w:rFonts w:ascii="Times New Roman"/>
          <w:b w:val="false"/>
          <w:i w:val="false"/>
          <w:color w:val="000000"/>
          <w:sz w:val="28"/>
        </w:rPr>
        <w:t>
      4. Кәсіптік стандарттың атауы: Тұрғын және тұрғын емес ғимараттарды желдету және кондиционерлеу бойынша қызмет көрсету</w:t>
      </w:r>
    </w:p>
    <w:bookmarkEnd w:id="25"/>
    <w:bookmarkStart w:name="z32" w:id="26"/>
    <w:p>
      <w:pPr>
        <w:spacing w:after="0"/>
        <w:ind w:left="0"/>
        <w:jc w:val="both"/>
      </w:pPr>
      <w:r>
        <w:rPr>
          <w:rFonts w:ascii="Times New Roman"/>
          <w:b w:val="false"/>
          <w:i w:val="false"/>
          <w:color w:val="000000"/>
          <w:sz w:val="28"/>
        </w:rPr>
        <w:t>
      5. Кәсіптік стандарттың коды: F43220056</w:t>
      </w:r>
    </w:p>
    <w:bookmarkEnd w:id="26"/>
    <w:bookmarkStart w:name="z33" w:id="2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7"/>
    <w:bookmarkStart w:name="z34" w:id="28"/>
    <w:p>
      <w:pPr>
        <w:spacing w:after="0"/>
        <w:ind w:left="0"/>
        <w:jc w:val="both"/>
      </w:pPr>
      <w:r>
        <w:rPr>
          <w:rFonts w:ascii="Times New Roman"/>
          <w:b w:val="false"/>
          <w:i w:val="false"/>
          <w:color w:val="000000"/>
          <w:sz w:val="28"/>
        </w:rPr>
        <w:t>
      F Құрылыс</w:t>
      </w:r>
    </w:p>
    <w:bookmarkEnd w:id="28"/>
    <w:bookmarkStart w:name="z35" w:id="29"/>
    <w:p>
      <w:pPr>
        <w:spacing w:after="0"/>
        <w:ind w:left="0"/>
        <w:jc w:val="both"/>
      </w:pPr>
      <w:r>
        <w:rPr>
          <w:rFonts w:ascii="Times New Roman"/>
          <w:b w:val="false"/>
          <w:i w:val="false"/>
          <w:color w:val="000000"/>
          <w:sz w:val="28"/>
        </w:rPr>
        <w:t>
      43 Мамандандырылған құрылыс жұмыстары</w:t>
      </w:r>
    </w:p>
    <w:bookmarkEnd w:id="29"/>
    <w:bookmarkStart w:name="z36" w:id="30"/>
    <w:p>
      <w:pPr>
        <w:spacing w:after="0"/>
        <w:ind w:left="0"/>
        <w:jc w:val="both"/>
      </w:pPr>
      <w:r>
        <w:rPr>
          <w:rFonts w:ascii="Times New Roman"/>
          <w:b w:val="false"/>
          <w:i w:val="false"/>
          <w:color w:val="000000"/>
          <w:sz w:val="28"/>
        </w:rPr>
        <w:t xml:space="preserve">
      43.2 Электрлік, су өткізгіштік және басқа жабдықтарын монтаждау және орнату </w:t>
      </w:r>
    </w:p>
    <w:bookmarkEnd w:id="30"/>
    <w:bookmarkStart w:name="z37" w:id="31"/>
    <w:p>
      <w:pPr>
        <w:spacing w:after="0"/>
        <w:ind w:left="0"/>
        <w:jc w:val="both"/>
      </w:pPr>
      <w:r>
        <w:rPr>
          <w:rFonts w:ascii="Times New Roman"/>
          <w:b w:val="false"/>
          <w:i w:val="false"/>
          <w:color w:val="000000"/>
          <w:sz w:val="28"/>
        </w:rPr>
        <w:t>
      43.22 Сумен жабдықтау, жылыту және ауа баптау жүйелерін монтаждау</w:t>
      </w:r>
    </w:p>
    <w:bookmarkEnd w:id="31"/>
    <w:bookmarkStart w:name="z38" w:id="32"/>
    <w:p>
      <w:pPr>
        <w:spacing w:after="0"/>
        <w:ind w:left="0"/>
        <w:jc w:val="both"/>
      </w:pPr>
      <w:r>
        <w:rPr>
          <w:rFonts w:ascii="Times New Roman"/>
          <w:b w:val="false"/>
          <w:i w:val="false"/>
          <w:color w:val="000000"/>
          <w:sz w:val="28"/>
        </w:rPr>
        <w:t>
      43.22.0 Сумен жабдықтау, жылыту және ауа баптау жүйелерін монтаждау</w:t>
      </w:r>
    </w:p>
    <w:bookmarkEnd w:id="32"/>
    <w:bookmarkStart w:name="z39" w:id="33"/>
    <w:p>
      <w:pPr>
        <w:spacing w:after="0"/>
        <w:ind w:left="0"/>
        <w:jc w:val="both"/>
      </w:pPr>
      <w:r>
        <w:rPr>
          <w:rFonts w:ascii="Times New Roman"/>
          <w:b w:val="false"/>
          <w:i w:val="false"/>
          <w:color w:val="000000"/>
          <w:sz w:val="28"/>
        </w:rPr>
        <w:t xml:space="preserve">
      7. Кәсіптік стандарттың қысқаша сипаттамасы: "Тұрғын және тұрғын емес ғимараттарды желдету және кондиционерлеу бойынша қызмет көрсету" кәсіби стандарты Қазақстан Республикасының 2023 жылғы 4 шілдедегі №14-VIII ҚРЗ "Кәсіби біліктіліктер туралы" Заңының </w:t>
      </w:r>
      <w:r>
        <w:rPr>
          <w:rFonts w:ascii="Times New Roman"/>
          <w:b w:val="false"/>
          <w:i w:val="false"/>
          <w:color w:val="000000"/>
          <w:sz w:val="28"/>
        </w:rPr>
        <w:t>5-бабы</w:t>
      </w:r>
      <w:r>
        <w:rPr>
          <w:rFonts w:ascii="Times New Roman"/>
          <w:b w:val="false"/>
          <w:i w:val="false"/>
          <w:color w:val="000000"/>
          <w:sz w:val="28"/>
        </w:rPr>
        <w:t xml:space="preserve"> 5-тармағына сәйкес әзірленді. Аталған кәсіби стандарттың мақсаты - желдету және ауаны кондиционерлеу жүйелеріне қызмет көрсету жөніндегі мамандарға қойылатын біліктілік талаптарын және кәсіби құзыреттерін айқындау болып табылады.</w:t>
      </w:r>
    </w:p>
    <w:bookmarkEnd w:id="33"/>
    <w:bookmarkStart w:name="z40" w:id="34"/>
    <w:p>
      <w:pPr>
        <w:spacing w:after="0"/>
        <w:ind w:left="0"/>
        <w:jc w:val="both"/>
      </w:pPr>
      <w:r>
        <w:rPr>
          <w:rFonts w:ascii="Times New Roman"/>
          <w:b w:val="false"/>
          <w:i w:val="false"/>
          <w:color w:val="000000"/>
          <w:sz w:val="28"/>
        </w:rPr>
        <w:t>
      8. Кәсіптер карточкаларының тізбесі:</w:t>
      </w:r>
    </w:p>
    <w:bookmarkEnd w:id="34"/>
    <w:bookmarkStart w:name="z41" w:id="35"/>
    <w:p>
      <w:pPr>
        <w:spacing w:after="0"/>
        <w:ind w:left="0"/>
        <w:jc w:val="both"/>
      </w:pPr>
      <w:r>
        <w:rPr>
          <w:rFonts w:ascii="Times New Roman"/>
          <w:b w:val="false"/>
          <w:i w:val="false"/>
          <w:color w:val="000000"/>
          <w:sz w:val="28"/>
        </w:rPr>
        <w:t>
      1) Желдету жүйелерін және санитариялық-техникалық жабдықтарды пайдалану жөніндегі инженері - СБШ-нің 6-деңгейі;</w:t>
      </w:r>
    </w:p>
    <w:bookmarkEnd w:id="35"/>
    <w:bookmarkStart w:name="z42" w:id="36"/>
    <w:p>
      <w:pPr>
        <w:spacing w:after="0"/>
        <w:ind w:left="0"/>
        <w:jc w:val="both"/>
      </w:pPr>
      <w:r>
        <w:rPr>
          <w:rFonts w:ascii="Times New Roman"/>
          <w:b w:val="false"/>
          <w:i w:val="false"/>
          <w:color w:val="000000"/>
          <w:sz w:val="28"/>
        </w:rPr>
        <w:t>
      2) Желдету және кондиционер жүйелерін жөндеу және қызмет көрсету жөніндегі слесарь - СБШ-нің 3-деңгейі;</w:t>
      </w:r>
    </w:p>
    <w:bookmarkEnd w:id="36"/>
    <w:bookmarkStart w:name="z43" w:id="37"/>
    <w:p>
      <w:pPr>
        <w:spacing w:after="0"/>
        <w:ind w:left="0"/>
        <w:jc w:val="both"/>
      </w:pPr>
      <w:r>
        <w:rPr>
          <w:rFonts w:ascii="Times New Roman"/>
          <w:b w:val="false"/>
          <w:i w:val="false"/>
          <w:color w:val="000000"/>
          <w:sz w:val="28"/>
        </w:rPr>
        <w:t>
      3) Салқындату және кондиционер жүйелері жөніндегі техник - СБШ-нің 5-деңгейі;</w:t>
      </w:r>
    </w:p>
    <w:bookmarkEnd w:id="37"/>
    <w:bookmarkStart w:name="z44" w:id="38"/>
    <w:p>
      <w:pPr>
        <w:spacing w:after="0"/>
        <w:ind w:left="0"/>
        <w:jc w:val="both"/>
      </w:pPr>
      <w:r>
        <w:rPr>
          <w:rFonts w:ascii="Times New Roman"/>
          <w:b w:val="false"/>
          <w:i w:val="false"/>
          <w:color w:val="000000"/>
          <w:sz w:val="28"/>
        </w:rPr>
        <w:t>
      4) Ауаны кондиционерлеу жөніндегі жабдық механигі - СБШ-нің 4-деңгейі;</w:t>
      </w:r>
    </w:p>
    <w:bookmarkEnd w:id="38"/>
    <w:bookmarkStart w:name="z45" w:id="39"/>
    <w:p>
      <w:pPr>
        <w:spacing w:after="0"/>
        <w:ind w:left="0"/>
        <w:jc w:val="both"/>
      </w:pPr>
      <w:r>
        <w:rPr>
          <w:rFonts w:ascii="Times New Roman"/>
          <w:b w:val="false"/>
          <w:i w:val="false"/>
          <w:color w:val="000000"/>
          <w:sz w:val="28"/>
        </w:rPr>
        <w:t>
      5) Ауа кондициялау және жылыту қызметтерінің жабдықтарына қызмет көрсету жөніндегі жұмысшы - СБШ-нің 2-деңгейі.</w:t>
      </w:r>
    </w:p>
    <w:bookmarkEnd w:id="39"/>
    <w:bookmarkStart w:name="z46" w:id="40"/>
    <w:p>
      <w:pPr>
        <w:spacing w:after="0"/>
        <w:ind w:left="0"/>
        <w:jc w:val="left"/>
      </w:pPr>
      <w:r>
        <w:rPr>
          <w:rFonts w:ascii="Times New Roman"/>
          <w:b/>
          <w:i w:val="false"/>
          <w:color w:val="000000"/>
        </w:rPr>
        <w:t xml:space="preserve"> 3-тарау. Кәсіптер карточкалары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3224"/>
        <w:gridCol w:w="5626"/>
        <w:gridCol w:w="12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"Желдету жүйелерін және санитариялық-техникалық жабдықтарды пайдалану жөніндегі инженері" кәсіптің карточкасы:</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2144-2-007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 және санитариялық-техникалық жабдықтарды пайдалану жөніндегі инженері</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r>
              <w:br/>
            </w:r>
            <w:r>
              <w:rPr>
                <w:rFonts w:ascii="Times New Roman"/>
                <w:b w:val="false"/>
                <w:i w:val="false"/>
                <w:color w:val="000000"/>
                <w:sz w:val="20"/>
              </w:rPr>
              <w:t xml:space="preserve">
Еңбек ұйымдастыру инженері </w:t>
            </w:r>
          </w:p>
          <w:bookmarkEnd w:id="41"/>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4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4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44"/>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мамандық бойынша жоғары (немесе жоғары оқу орнынан кейінгі) білім еңбек өтіліне талап қойылмай немесе техникалық және кәсіптік, ортадан кейінгі (арнайы орта, орта кәсіби) білім және осы мамандық (біліктілік) бойынша І санатты техник лауазымында кемінде 3 жыл еңбек өтілі болуы қажет.</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2144-2-007 - Желдету жүйелерін және санитариялық-техникалық жабдықтарды пайдалану жөніндегі инженер</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өмір сүруін қамтамасыз ететін желілер мен жабдықтарды ұйымдастыру – жылу трассалары, су жеткізу және кәріз желілері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1. Желдету жүйелерін және санитарлық-техникалық жабдықтарды техникалық пайдалануын ұйымдастыру</w:t>
            </w:r>
            <w:r>
              <w:br/>
            </w:r>
            <w:r>
              <w:rPr>
                <w:rFonts w:ascii="Times New Roman"/>
                <w:b w:val="false"/>
                <w:i w:val="false"/>
                <w:color w:val="000000"/>
                <w:sz w:val="20"/>
              </w:rPr>
              <w:t>
</w:t>
            </w:r>
            <w:r>
              <w:rPr>
                <w:rFonts w:ascii="Times New Roman"/>
                <w:b w:val="false"/>
                <w:i w:val="false"/>
                <w:color w:val="000000"/>
                <w:sz w:val="20"/>
              </w:rPr>
              <w:t>2. Жүйелер мен жабдықтарды жөндеу және баптау</w:t>
            </w:r>
            <w:r>
              <w:br/>
            </w:r>
            <w:r>
              <w:rPr>
                <w:rFonts w:ascii="Times New Roman"/>
                <w:b w:val="false"/>
                <w:i w:val="false"/>
                <w:color w:val="000000"/>
                <w:sz w:val="20"/>
              </w:rPr>
              <w:t>
3. Құжаттаманы жасау және рәсімдеу</w:t>
            </w:r>
          </w:p>
          <w:bookmarkEnd w:id="45"/>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1-еңбек функциясы:</w:t>
            </w:r>
            <w:r>
              <w:br/>
            </w:r>
            <w:r>
              <w:rPr>
                <w:rFonts w:ascii="Times New Roman"/>
                <w:b w:val="false"/>
                <w:i w:val="false"/>
                <w:color w:val="000000"/>
                <w:sz w:val="20"/>
              </w:rPr>
              <w:t>
Желдету жүйелерін және санитарлық-техникалық жабдықтарды техникалық пайдалануын ұйымдастыру</w:t>
            </w:r>
          </w:p>
          <w:bookmarkEnd w:id="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Ұйымдастырушылық іс-шараларды жүргізу</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Желдету жүйелері, ауаны кондициялау құрылғылары, су құбыры мен кәріз желілерін, сондай-ақ сорғалау станциялары, су алу және тазалау құрылыстары және басқа санитарлық-техникалық нысандарды техникалық пайдалануын ұйымдастыру. </w:t>
            </w:r>
            <w:r>
              <w:br/>
            </w:r>
            <w:r>
              <w:rPr>
                <w:rFonts w:ascii="Times New Roman"/>
                <w:b w:val="false"/>
                <w:i w:val="false"/>
                <w:color w:val="000000"/>
                <w:sz w:val="20"/>
              </w:rPr>
              <w:t>
</w:t>
            </w:r>
            <w:r>
              <w:rPr>
                <w:rFonts w:ascii="Times New Roman"/>
                <w:b w:val="false"/>
                <w:i w:val="false"/>
                <w:color w:val="000000"/>
                <w:sz w:val="20"/>
              </w:rPr>
              <w:t xml:space="preserve">2. Құрылғылардың техникалық қызмет көрсетуін, тексеруін, реттеуін және сынауын қамтамасыз ету. </w:t>
            </w:r>
            <w:r>
              <w:br/>
            </w:r>
            <w:r>
              <w:rPr>
                <w:rFonts w:ascii="Times New Roman"/>
                <w:b w:val="false"/>
                <w:i w:val="false"/>
                <w:color w:val="000000"/>
                <w:sz w:val="20"/>
              </w:rPr>
              <w:t>
</w:t>
            </w:r>
            <w:r>
              <w:rPr>
                <w:rFonts w:ascii="Times New Roman"/>
                <w:b w:val="false"/>
                <w:i w:val="false"/>
                <w:color w:val="000000"/>
                <w:sz w:val="20"/>
              </w:rPr>
              <w:t xml:space="preserve">3. Желдету жүйелері мен ауаны кондициялау құрылғыларының жұмыс режимін әзірлеу және орнату. </w:t>
            </w:r>
            <w:r>
              <w:br/>
            </w:r>
            <w:r>
              <w:rPr>
                <w:rFonts w:ascii="Times New Roman"/>
                <w:b w:val="false"/>
                <w:i w:val="false"/>
                <w:color w:val="000000"/>
                <w:sz w:val="20"/>
              </w:rPr>
              <w:t>
</w:t>
            </w:r>
            <w:r>
              <w:rPr>
                <w:rFonts w:ascii="Times New Roman"/>
                <w:b w:val="false"/>
                <w:i w:val="false"/>
                <w:color w:val="000000"/>
                <w:sz w:val="20"/>
              </w:rPr>
              <w:t xml:space="preserve">4. Техникалық оқытуды ұйымдастыру және жүргізу. </w:t>
            </w:r>
            <w:r>
              <w:br/>
            </w:r>
            <w:r>
              <w:rPr>
                <w:rFonts w:ascii="Times New Roman"/>
                <w:b w:val="false"/>
                <w:i w:val="false"/>
                <w:color w:val="000000"/>
                <w:sz w:val="20"/>
              </w:rPr>
              <w:t>
</w:t>
            </w:r>
            <w:r>
              <w:rPr>
                <w:rFonts w:ascii="Times New Roman"/>
                <w:b w:val="false"/>
                <w:i w:val="false"/>
                <w:color w:val="000000"/>
                <w:sz w:val="20"/>
              </w:rPr>
              <w:t xml:space="preserve">5. Желдету жүйелері мен санитарлық-техникалық жабдықтарды техникалық қызмет көрсету және жөндеу жұмыстарында озық тәжірибені енгізу жұмыстарын жүзеге асыру. </w:t>
            </w:r>
            <w:r>
              <w:br/>
            </w:r>
            <w:r>
              <w:rPr>
                <w:rFonts w:ascii="Times New Roman"/>
                <w:b w:val="false"/>
                <w:i w:val="false"/>
                <w:color w:val="000000"/>
                <w:sz w:val="20"/>
              </w:rPr>
              <w:t>
6. Материалдық және энергетикалық ресурстарды үнемді пайдалануын қамтамасыз ету.</w:t>
            </w:r>
          </w:p>
          <w:bookmarkEnd w:id="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Еңбек қорғау ережелері мен нормалары, қауіпсіздік техникасы, өндірістік санитария және өрт қауіпсіздігі. </w:t>
            </w:r>
            <w:r>
              <w:br/>
            </w:r>
            <w:r>
              <w:rPr>
                <w:rFonts w:ascii="Times New Roman"/>
                <w:b w:val="false"/>
                <w:i w:val="false"/>
                <w:color w:val="000000"/>
                <w:sz w:val="20"/>
              </w:rPr>
              <w:t>
</w:t>
            </w:r>
            <w:r>
              <w:rPr>
                <w:rFonts w:ascii="Times New Roman"/>
                <w:b w:val="false"/>
                <w:i w:val="false"/>
                <w:color w:val="000000"/>
                <w:sz w:val="20"/>
              </w:rPr>
              <w:t xml:space="preserve">2. Қызметкерлердің тәртіптік жауапкершілігі туралы ереже. </w:t>
            </w:r>
            <w:r>
              <w:br/>
            </w:r>
            <w:r>
              <w:rPr>
                <w:rFonts w:ascii="Times New Roman"/>
                <w:b w:val="false"/>
                <w:i w:val="false"/>
                <w:color w:val="000000"/>
                <w:sz w:val="20"/>
              </w:rPr>
              <w:t>
</w:t>
            </w:r>
            <w:r>
              <w:rPr>
                <w:rFonts w:ascii="Times New Roman"/>
                <w:b w:val="false"/>
                <w:i w:val="false"/>
                <w:color w:val="000000"/>
                <w:sz w:val="20"/>
              </w:rPr>
              <w:t xml:space="preserve">3. Жылу техникасы, гидравлика, экономика, өндірісті ұйымдастыру, еңбек және басқару негіздері. </w:t>
            </w:r>
            <w:r>
              <w:br/>
            </w:r>
            <w:r>
              <w:rPr>
                <w:rFonts w:ascii="Times New Roman"/>
                <w:b w:val="false"/>
                <w:i w:val="false"/>
                <w:color w:val="000000"/>
                <w:sz w:val="20"/>
              </w:rPr>
              <w:t>
</w:t>
            </w:r>
            <w:r>
              <w:rPr>
                <w:rFonts w:ascii="Times New Roman"/>
                <w:b w:val="false"/>
                <w:i w:val="false"/>
                <w:color w:val="000000"/>
                <w:sz w:val="20"/>
              </w:rPr>
              <w:t xml:space="preserve">4. Кәсіпорын нысандарындағы желдету және ауаны кондициялау жүйелері, санитарлық-техникалық желілер мен жабдықтардың техникалық сипаттамалары және жұмыс режимдері. </w:t>
            </w:r>
            <w:r>
              <w:br/>
            </w:r>
            <w:r>
              <w:rPr>
                <w:rFonts w:ascii="Times New Roman"/>
                <w:b w:val="false"/>
                <w:i w:val="false"/>
                <w:color w:val="000000"/>
                <w:sz w:val="20"/>
              </w:rPr>
              <w:t>
</w:t>
            </w:r>
            <w:r>
              <w:rPr>
                <w:rFonts w:ascii="Times New Roman"/>
                <w:b w:val="false"/>
                <w:i w:val="false"/>
                <w:color w:val="000000"/>
                <w:sz w:val="20"/>
              </w:rPr>
              <w:t xml:space="preserve">5. Желдету және кондициялау жүйелерін, санитарлық-техникалық жабдықтарды пайдалану және жөндеудегі озық жетістіктер. </w:t>
            </w:r>
            <w:r>
              <w:br/>
            </w:r>
            <w:r>
              <w:rPr>
                <w:rFonts w:ascii="Times New Roman"/>
                <w:b w:val="false"/>
                <w:i w:val="false"/>
                <w:color w:val="000000"/>
                <w:sz w:val="20"/>
              </w:rPr>
              <w:t>
</w:t>
            </w:r>
            <w:r>
              <w:rPr>
                <w:rFonts w:ascii="Times New Roman"/>
                <w:b w:val="false"/>
                <w:i w:val="false"/>
                <w:color w:val="000000"/>
                <w:sz w:val="20"/>
              </w:rPr>
              <w:t xml:space="preserve">6. Экономиканың негіздері. </w:t>
            </w:r>
            <w:r>
              <w:br/>
            </w:r>
            <w:r>
              <w:rPr>
                <w:rFonts w:ascii="Times New Roman"/>
                <w:b w:val="false"/>
                <w:i w:val="false"/>
                <w:color w:val="000000"/>
                <w:sz w:val="20"/>
              </w:rPr>
              <w:t>
</w:t>
            </w:r>
            <w:r>
              <w:rPr>
                <w:rFonts w:ascii="Times New Roman"/>
                <w:b w:val="false"/>
                <w:i w:val="false"/>
                <w:color w:val="000000"/>
                <w:sz w:val="20"/>
              </w:rPr>
              <w:t xml:space="preserve">7. Қақтығыс және коммуникация негіздері. </w:t>
            </w:r>
            <w:r>
              <w:br/>
            </w:r>
            <w:r>
              <w:rPr>
                <w:rFonts w:ascii="Times New Roman"/>
                <w:b w:val="false"/>
                <w:i w:val="false"/>
                <w:color w:val="000000"/>
                <w:sz w:val="20"/>
              </w:rPr>
              <w:t>
</w:t>
            </w:r>
            <w:r>
              <w:rPr>
                <w:rFonts w:ascii="Times New Roman"/>
                <w:b w:val="false"/>
                <w:i w:val="false"/>
                <w:color w:val="000000"/>
                <w:sz w:val="20"/>
              </w:rPr>
              <w:t xml:space="preserve">8. Іскерлік қарым-қатынас және әкімшілік негіздері. </w:t>
            </w:r>
            <w:r>
              <w:br/>
            </w:r>
            <w:r>
              <w:rPr>
                <w:rFonts w:ascii="Times New Roman"/>
                <w:b w:val="false"/>
                <w:i w:val="false"/>
                <w:color w:val="000000"/>
                <w:sz w:val="20"/>
              </w:rPr>
              <w:t>
</w:t>
            </w:r>
            <w:r>
              <w:rPr>
                <w:rFonts w:ascii="Times New Roman"/>
                <w:b w:val="false"/>
                <w:i w:val="false"/>
                <w:color w:val="000000"/>
                <w:sz w:val="20"/>
              </w:rPr>
              <w:t xml:space="preserve">9. Жылжымайтын мүлікті басқару менеджментінің негіздері. </w:t>
            </w:r>
            <w:r>
              <w:br/>
            </w:r>
            <w:r>
              <w:rPr>
                <w:rFonts w:ascii="Times New Roman"/>
                <w:b w:val="false"/>
                <w:i w:val="false"/>
                <w:color w:val="000000"/>
                <w:sz w:val="20"/>
              </w:rPr>
              <w:t>
</w:t>
            </w:r>
            <w:r>
              <w:rPr>
                <w:rFonts w:ascii="Times New Roman"/>
                <w:b w:val="false"/>
                <w:i w:val="false"/>
                <w:color w:val="000000"/>
                <w:sz w:val="20"/>
              </w:rPr>
              <w:t xml:space="preserve">10. Қызмет көрсету және тұрғын үй-коммуналдық шаруашылығын басқару менеджментінің негіздері. </w:t>
            </w:r>
            <w:r>
              <w:br/>
            </w:r>
            <w:r>
              <w:rPr>
                <w:rFonts w:ascii="Times New Roman"/>
                <w:b w:val="false"/>
                <w:i w:val="false"/>
                <w:color w:val="000000"/>
                <w:sz w:val="20"/>
              </w:rPr>
              <w:t>
</w:t>
            </w:r>
            <w:r>
              <w:rPr>
                <w:rFonts w:ascii="Times New Roman"/>
                <w:b w:val="false"/>
                <w:i w:val="false"/>
                <w:color w:val="000000"/>
                <w:sz w:val="20"/>
              </w:rPr>
              <w:t xml:space="preserve">11. Қаржылық талдау және шаруашылық есептің негіздері. </w:t>
            </w:r>
            <w:r>
              <w:br/>
            </w:r>
            <w:r>
              <w:rPr>
                <w:rFonts w:ascii="Times New Roman"/>
                <w:b w:val="false"/>
                <w:i w:val="false"/>
                <w:color w:val="000000"/>
                <w:sz w:val="20"/>
              </w:rPr>
              <w:t>
12. Құқық негіздері.</w:t>
            </w:r>
          </w:p>
          <w:bookmarkEnd w:id="49"/>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2-еңбек функциясы:</w:t>
            </w:r>
            <w:r>
              <w:br/>
            </w:r>
            <w:r>
              <w:rPr>
                <w:rFonts w:ascii="Times New Roman"/>
                <w:b w:val="false"/>
                <w:i w:val="false"/>
                <w:color w:val="000000"/>
                <w:sz w:val="20"/>
              </w:rPr>
              <w:t>
Жүйелер мен жабдықтарды жөндеу және баптау</w:t>
            </w:r>
          </w:p>
          <w:bookmarkEnd w:id="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Жүйелер мен жабдықтарды жөндеу</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Жабдықты күтіп ұстау және жөндеу жұмыстарында қатысу. </w:t>
            </w:r>
            <w:r>
              <w:br/>
            </w:r>
            <w:r>
              <w:rPr>
                <w:rFonts w:ascii="Times New Roman"/>
                <w:b w:val="false"/>
                <w:i w:val="false"/>
                <w:color w:val="000000"/>
                <w:sz w:val="20"/>
              </w:rPr>
              <w:t>
</w:t>
            </w:r>
            <w:r>
              <w:rPr>
                <w:rFonts w:ascii="Times New Roman"/>
                <w:b w:val="false"/>
                <w:i w:val="false"/>
                <w:color w:val="000000"/>
                <w:sz w:val="20"/>
              </w:rPr>
              <w:t>2.Жүйелер мен жабдықтардың жұмысындағы ақаулар мен бұзушылықтарды талдау.</w:t>
            </w:r>
            <w:r>
              <w:br/>
            </w:r>
            <w:r>
              <w:rPr>
                <w:rFonts w:ascii="Times New Roman"/>
                <w:b w:val="false"/>
                <w:i w:val="false"/>
                <w:color w:val="000000"/>
                <w:sz w:val="20"/>
              </w:rPr>
              <w:t>
</w:t>
            </w:r>
            <w:r>
              <w:rPr>
                <w:rFonts w:ascii="Times New Roman"/>
                <w:b w:val="false"/>
                <w:i w:val="false"/>
                <w:color w:val="000000"/>
                <w:sz w:val="20"/>
              </w:rPr>
              <w:t xml:space="preserve">3. Істен шығуларды жою және алдын алу шараларын қабылдау. </w:t>
            </w:r>
            <w:r>
              <w:br/>
            </w:r>
            <w:r>
              <w:rPr>
                <w:rFonts w:ascii="Times New Roman"/>
                <w:b w:val="false"/>
                <w:i w:val="false"/>
                <w:color w:val="000000"/>
                <w:sz w:val="20"/>
              </w:rPr>
              <w:t>
</w:t>
            </w:r>
            <w:r>
              <w:rPr>
                <w:rFonts w:ascii="Times New Roman"/>
                <w:b w:val="false"/>
                <w:i w:val="false"/>
                <w:color w:val="000000"/>
                <w:sz w:val="20"/>
              </w:rPr>
              <w:t xml:space="preserve">4. Капиталды жөндеу кезінде жүйелерді монтаждау жұмыстарын бақылау. </w:t>
            </w:r>
            <w:r>
              <w:br/>
            </w:r>
            <w:r>
              <w:rPr>
                <w:rFonts w:ascii="Times New Roman"/>
                <w:b w:val="false"/>
                <w:i w:val="false"/>
                <w:color w:val="000000"/>
                <w:sz w:val="20"/>
              </w:rPr>
              <w:t>
5. Алдын алу тексерістерін, ағымдағы, орташа және күрделі жөндеулерді ұйымдастыру.</w:t>
            </w:r>
          </w:p>
          <w:bookmarkEnd w:id="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Ауа кондиционерлеу қондырғылары, санитарлық-техникалық желілер мен жабдықтар. </w:t>
            </w:r>
            <w:r>
              <w:br/>
            </w:r>
            <w:r>
              <w:rPr>
                <w:rFonts w:ascii="Times New Roman"/>
                <w:b w:val="false"/>
                <w:i w:val="false"/>
                <w:color w:val="000000"/>
                <w:sz w:val="20"/>
              </w:rPr>
              <w:t>
</w:t>
            </w:r>
            <w:r>
              <w:rPr>
                <w:rFonts w:ascii="Times New Roman"/>
                <w:b w:val="false"/>
                <w:i w:val="false"/>
                <w:color w:val="000000"/>
                <w:sz w:val="20"/>
              </w:rPr>
              <w:t xml:space="preserve">2. Жабдықтардың істен шығуын жою тәсілдері. </w:t>
            </w:r>
            <w:r>
              <w:br/>
            </w:r>
            <w:r>
              <w:rPr>
                <w:rFonts w:ascii="Times New Roman"/>
                <w:b w:val="false"/>
                <w:i w:val="false"/>
                <w:color w:val="000000"/>
                <w:sz w:val="20"/>
              </w:rPr>
              <w:t>
3. Жылу техникасы мен гидравликаның негіздері.</w:t>
            </w:r>
          </w:p>
          <w:bookmarkEnd w:id="53"/>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2-дағды:</w:t>
            </w:r>
            <w:r>
              <w:br/>
            </w:r>
            <w:r>
              <w:rPr>
                <w:rFonts w:ascii="Times New Roman"/>
                <w:b w:val="false"/>
                <w:i w:val="false"/>
                <w:color w:val="000000"/>
                <w:sz w:val="20"/>
              </w:rPr>
              <w:t>
Жүйелер мен жабдықтарды реттеу</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Жабдықтарды реттеуге қатысу. </w:t>
            </w:r>
            <w:r>
              <w:br/>
            </w:r>
            <w:r>
              <w:rPr>
                <w:rFonts w:ascii="Times New Roman"/>
                <w:b w:val="false"/>
                <w:i w:val="false"/>
                <w:color w:val="000000"/>
                <w:sz w:val="20"/>
              </w:rPr>
              <w:t>
</w:t>
            </w:r>
            <w:r>
              <w:rPr>
                <w:rFonts w:ascii="Times New Roman"/>
                <w:b w:val="false"/>
                <w:i w:val="false"/>
                <w:color w:val="000000"/>
                <w:sz w:val="20"/>
              </w:rPr>
              <w:t xml:space="preserve">2. Жүйелер мен жабдықтардың жұмысына қатысты ақаулар мен бұзылу жағдайларын талдау. </w:t>
            </w:r>
            <w:r>
              <w:br/>
            </w:r>
            <w:r>
              <w:rPr>
                <w:rFonts w:ascii="Times New Roman"/>
                <w:b w:val="false"/>
                <w:i w:val="false"/>
                <w:color w:val="000000"/>
                <w:sz w:val="20"/>
              </w:rPr>
              <w:t>
</w:t>
            </w:r>
            <w:r>
              <w:rPr>
                <w:rFonts w:ascii="Times New Roman"/>
                <w:b w:val="false"/>
                <w:i w:val="false"/>
                <w:color w:val="000000"/>
                <w:sz w:val="20"/>
              </w:rPr>
              <w:t xml:space="preserve">3. Ақауларды жою, алдын алу және реттеу шараларын қабылдау. </w:t>
            </w:r>
            <w:r>
              <w:br/>
            </w:r>
            <w:r>
              <w:rPr>
                <w:rFonts w:ascii="Times New Roman"/>
                <w:b w:val="false"/>
                <w:i w:val="false"/>
                <w:color w:val="000000"/>
                <w:sz w:val="20"/>
              </w:rPr>
              <w:t>
</w:t>
            </w:r>
            <w:r>
              <w:rPr>
                <w:rFonts w:ascii="Times New Roman"/>
                <w:b w:val="false"/>
                <w:i w:val="false"/>
                <w:color w:val="000000"/>
                <w:sz w:val="20"/>
              </w:rPr>
              <w:t xml:space="preserve">4. Жүйелер мен жабдықтарды реттеу үдерісін бақылау. </w:t>
            </w:r>
            <w:r>
              <w:br/>
            </w:r>
            <w:r>
              <w:rPr>
                <w:rFonts w:ascii="Times New Roman"/>
                <w:b w:val="false"/>
                <w:i w:val="false"/>
                <w:color w:val="000000"/>
                <w:sz w:val="20"/>
              </w:rPr>
              <w:t>
5. Жүйелер мен жабдықтарды реттеу жұмыстарын ұйымдастыру.</w:t>
            </w:r>
          </w:p>
          <w:bookmarkEnd w:id="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Желдету жүйелері мен санитарлық-техникалық жабдықтарды реттеу әдістері мен технологиялары.</w:t>
            </w:r>
            <w:r>
              <w:br/>
            </w:r>
            <w:r>
              <w:rPr>
                <w:rFonts w:ascii="Times New Roman"/>
                <w:b w:val="false"/>
                <w:i w:val="false"/>
                <w:color w:val="000000"/>
                <w:sz w:val="20"/>
              </w:rPr>
              <w:t>
</w:t>
            </w:r>
            <w:r>
              <w:rPr>
                <w:rFonts w:ascii="Times New Roman"/>
                <w:b w:val="false"/>
                <w:i w:val="false"/>
                <w:color w:val="000000"/>
                <w:sz w:val="20"/>
              </w:rPr>
              <w:t>2. Қызмет көрсетілетін жабдықтардың жұмыс істеу қағидаттары, техникалық және конструктивтік ерекшеліктері.</w:t>
            </w:r>
            <w:r>
              <w:br/>
            </w:r>
            <w:r>
              <w:rPr>
                <w:rFonts w:ascii="Times New Roman"/>
                <w:b w:val="false"/>
                <w:i w:val="false"/>
                <w:color w:val="000000"/>
                <w:sz w:val="20"/>
              </w:rPr>
              <w:t>
</w:t>
            </w:r>
            <w:r>
              <w:rPr>
                <w:rFonts w:ascii="Times New Roman"/>
                <w:b w:val="false"/>
                <w:i w:val="false"/>
                <w:color w:val="000000"/>
                <w:sz w:val="20"/>
              </w:rPr>
              <w:t>3. Жүйелердің жұмысына кедергі келтіретін типтік ақаулардың себептері және оларды диагностикалау мен талдау әдістері.</w:t>
            </w:r>
            <w:r>
              <w:br/>
            </w:r>
            <w:r>
              <w:rPr>
                <w:rFonts w:ascii="Times New Roman"/>
                <w:b w:val="false"/>
                <w:i w:val="false"/>
                <w:color w:val="000000"/>
                <w:sz w:val="20"/>
              </w:rPr>
              <w:t>
</w:t>
            </w:r>
            <w:r>
              <w:rPr>
                <w:rFonts w:ascii="Times New Roman"/>
                <w:b w:val="false"/>
                <w:i w:val="false"/>
                <w:color w:val="000000"/>
                <w:sz w:val="20"/>
              </w:rPr>
              <w:t>4. Авариялық жағдайларды жою және жоспарлы-алдын алу іс-шаралары кезіндегі іс-қимыл тәртібі.</w:t>
            </w:r>
            <w:r>
              <w:br/>
            </w:r>
            <w:r>
              <w:rPr>
                <w:rFonts w:ascii="Times New Roman"/>
                <w:b w:val="false"/>
                <w:i w:val="false"/>
                <w:color w:val="000000"/>
                <w:sz w:val="20"/>
              </w:rPr>
              <w:t>
</w:t>
            </w:r>
            <w:r>
              <w:rPr>
                <w:rFonts w:ascii="Times New Roman"/>
                <w:b w:val="false"/>
                <w:i w:val="false"/>
                <w:color w:val="000000"/>
                <w:sz w:val="20"/>
              </w:rPr>
              <w:t>5. Реттеу және пайдаланудағы нормативтік-техникалық құжаттама (қағидалар, нұсқаулықтар, регламенттер).</w:t>
            </w:r>
            <w:r>
              <w:br/>
            </w:r>
            <w:r>
              <w:rPr>
                <w:rFonts w:ascii="Times New Roman"/>
                <w:b w:val="false"/>
                <w:i w:val="false"/>
                <w:color w:val="000000"/>
                <w:sz w:val="20"/>
              </w:rPr>
              <w:t>
</w:t>
            </w:r>
            <w:r>
              <w:rPr>
                <w:rFonts w:ascii="Times New Roman"/>
                <w:b w:val="false"/>
                <w:i w:val="false"/>
                <w:color w:val="000000"/>
                <w:sz w:val="20"/>
              </w:rPr>
              <w:t>6. Жабдықтарды реттеу мен пайдаланудың сапасын бағалау критерийлері.</w:t>
            </w:r>
            <w:r>
              <w:br/>
            </w:r>
            <w:r>
              <w:rPr>
                <w:rFonts w:ascii="Times New Roman"/>
                <w:b w:val="false"/>
                <w:i w:val="false"/>
                <w:color w:val="000000"/>
                <w:sz w:val="20"/>
              </w:rPr>
              <w:t>
</w:t>
            </w:r>
            <w:r>
              <w:rPr>
                <w:rFonts w:ascii="Times New Roman"/>
                <w:b w:val="false"/>
                <w:i w:val="false"/>
                <w:color w:val="000000"/>
                <w:sz w:val="20"/>
              </w:rPr>
              <w:t>7. Реттеу жұмыстарының ұйымдастырушылық мәселелері (жоспарлау, үйлестіру, орындаушыларды бақылау).</w:t>
            </w:r>
            <w:r>
              <w:br/>
            </w:r>
            <w:r>
              <w:rPr>
                <w:rFonts w:ascii="Times New Roman"/>
                <w:b w:val="false"/>
                <w:i w:val="false"/>
                <w:color w:val="000000"/>
                <w:sz w:val="20"/>
              </w:rPr>
              <w:t>
8. Реттеу жұмыстарын орындау кезінде еңбекті қорғау және өнеркәсіптік қауіпсіздік талаптары.</w:t>
            </w:r>
          </w:p>
          <w:bookmarkEnd w:id="56"/>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7"/>
          <w:p>
            <w:pPr>
              <w:spacing w:after="20"/>
              <w:ind w:left="20"/>
              <w:jc w:val="both"/>
            </w:pPr>
            <w:r>
              <w:rPr>
                <w:rFonts w:ascii="Times New Roman"/>
                <w:b w:val="false"/>
                <w:i w:val="false"/>
                <w:color w:val="000000"/>
                <w:sz w:val="20"/>
              </w:rPr>
              <w:t>
3-еңбек функциясы:</w:t>
            </w:r>
            <w:r>
              <w:br/>
            </w:r>
            <w:r>
              <w:rPr>
                <w:rFonts w:ascii="Times New Roman"/>
                <w:b w:val="false"/>
                <w:i w:val="false"/>
                <w:color w:val="000000"/>
                <w:sz w:val="20"/>
              </w:rPr>
              <w:t>
Құжаттаманы жасау және рәсімдеу</w:t>
            </w:r>
          </w:p>
          <w:bookmarkEnd w:id="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8"/>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Техникалық құжаттаманы жүргізу</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9"/>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Материалдарға, аспаптарға және жабдықтарға өтінімдер құрастыру. </w:t>
            </w:r>
            <w:r>
              <w:br/>
            </w:r>
            <w:r>
              <w:rPr>
                <w:rFonts w:ascii="Times New Roman"/>
                <w:b w:val="false"/>
                <w:i w:val="false"/>
                <w:color w:val="000000"/>
                <w:sz w:val="20"/>
              </w:rPr>
              <w:t>
</w:t>
            </w:r>
            <w:r>
              <w:rPr>
                <w:rFonts w:ascii="Times New Roman"/>
                <w:b w:val="false"/>
                <w:i w:val="false"/>
                <w:color w:val="000000"/>
                <w:sz w:val="20"/>
              </w:rPr>
              <w:t xml:space="preserve">2. Желдету жүйелеріне техникалық төлқұжаттар әзірлеу. </w:t>
            </w:r>
            <w:r>
              <w:br/>
            </w:r>
            <w:r>
              <w:rPr>
                <w:rFonts w:ascii="Times New Roman"/>
                <w:b w:val="false"/>
                <w:i w:val="false"/>
                <w:color w:val="000000"/>
                <w:sz w:val="20"/>
              </w:rPr>
              <w:t>
</w:t>
            </w:r>
            <w:r>
              <w:rPr>
                <w:rFonts w:ascii="Times New Roman"/>
                <w:b w:val="false"/>
                <w:i w:val="false"/>
                <w:color w:val="000000"/>
                <w:sz w:val="20"/>
              </w:rPr>
              <w:t xml:space="preserve">3. Жүйелер мен жабдықтарға күрделі және ағымдағы жөндеу жұмыстарының ақау ведомостерін құрастыру. </w:t>
            </w:r>
            <w:r>
              <w:br/>
            </w:r>
            <w:r>
              <w:rPr>
                <w:rFonts w:ascii="Times New Roman"/>
                <w:b w:val="false"/>
                <w:i w:val="false"/>
                <w:color w:val="000000"/>
                <w:sz w:val="20"/>
              </w:rPr>
              <w:t>
</w:t>
            </w:r>
            <w:r>
              <w:rPr>
                <w:rFonts w:ascii="Times New Roman"/>
                <w:b w:val="false"/>
                <w:i w:val="false"/>
                <w:color w:val="000000"/>
                <w:sz w:val="20"/>
              </w:rPr>
              <w:t xml:space="preserve">4. Белгіленген құжаттаманы ресімдеу және есептілік құрастыру. </w:t>
            </w:r>
            <w:r>
              <w:br/>
            </w:r>
            <w:r>
              <w:rPr>
                <w:rFonts w:ascii="Times New Roman"/>
                <w:b w:val="false"/>
                <w:i w:val="false"/>
                <w:color w:val="000000"/>
                <w:sz w:val="20"/>
              </w:rPr>
              <w:t>
</w:t>
            </w:r>
            <w:r>
              <w:rPr>
                <w:rFonts w:ascii="Times New Roman"/>
                <w:b w:val="false"/>
                <w:i w:val="false"/>
                <w:color w:val="000000"/>
                <w:sz w:val="20"/>
              </w:rPr>
              <w:t xml:space="preserve">5. Жабдықты жөндеу және техникалық қызмет көрсету бойынша жоспарлар, нұсқаулықтар, жұмыс кестелерін әзірлеу. </w:t>
            </w:r>
            <w:r>
              <w:br/>
            </w:r>
            <w:r>
              <w:rPr>
                <w:rFonts w:ascii="Times New Roman"/>
                <w:b w:val="false"/>
                <w:i w:val="false"/>
                <w:color w:val="000000"/>
                <w:sz w:val="20"/>
              </w:rPr>
              <w:t>
6. Техникалық төлқұжаттар мен өзге де құжаттарға қажетті түзетулер мен өзгерістер енгізу.</w:t>
            </w:r>
          </w:p>
          <w:bookmarkEnd w:id="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0"/>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Қажетті материалдарға өтінімдер құрастыру тәртібі. </w:t>
            </w:r>
            <w:r>
              <w:br/>
            </w:r>
            <w:r>
              <w:rPr>
                <w:rFonts w:ascii="Times New Roman"/>
                <w:b w:val="false"/>
                <w:i w:val="false"/>
                <w:color w:val="000000"/>
                <w:sz w:val="20"/>
              </w:rPr>
              <w:t>
</w:t>
            </w:r>
            <w:r>
              <w:rPr>
                <w:rFonts w:ascii="Times New Roman"/>
                <w:b w:val="false"/>
                <w:i w:val="false"/>
                <w:color w:val="000000"/>
                <w:sz w:val="20"/>
              </w:rPr>
              <w:t xml:space="preserve">2. ДВТ бойынша нұсқаулықтар, ережелер, нұсқаулар. </w:t>
            </w:r>
            <w:r>
              <w:br/>
            </w:r>
            <w:r>
              <w:rPr>
                <w:rFonts w:ascii="Times New Roman"/>
                <w:b w:val="false"/>
                <w:i w:val="false"/>
                <w:color w:val="000000"/>
                <w:sz w:val="20"/>
              </w:rPr>
              <w:t>
</w:t>
            </w:r>
            <w:r>
              <w:rPr>
                <w:rFonts w:ascii="Times New Roman"/>
                <w:b w:val="false"/>
                <w:i w:val="false"/>
                <w:color w:val="000000"/>
                <w:sz w:val="20"/>
              </w:rPr>
              <w:t xml:space="preserve">3. Ақау ведомостерін құрастыру тәртібі. </w:t>
            </w:r>
            <w:r>
              <w:br/>
            </w:r>
            <w:r>
              <w:rPr>
                <w:rFonts w:ascii="Times New Roman"/>
                <w:b w:val="false"/>
                <w:i w:val="false"/>
                <w:color w:val="000000"/>
                <w:sz w:val="20"/>
              </w:rPr>
              <w:t>
</w:t>
            </w:r>
            <w:r>
              <w:rPr>
                <w:rFonts w:ascii="Times New Roman"/>
                <w:b w:val="false"/>
                <w:i w:val="false"/>
                <w:color w:val="000000"/>
                <w:sz w:val="20"/>
              </w:rPr>
              <w:t xml:space="preserve">4. Ұйымдастырушылық-басқарушылық құжаттар. </w:t>
            </w:r>
            <w:r>
              <w:br/>
            </w:r>
            <w:r>
              <w:rPr>
                <w:rFonts w:ascii="Times New Roman"/>
                <w:b w:val="false"/>
                <w:i w:val="false"/>
                <w:color w:val="000000"/>
                <w:sz w:val="20"/>
              </w:rPr>
              <w:t>
</w:t>
            </w:r>
            <w:r>
              <w:rPr>
                <w:rFonts w:ascii="Times New Roman"/>
                <w:b w:val="false"/>
                <w:i w:val="false"/>
                <w:color w:val="000000"/>
                <w:sz w:val="20"/>
              </w:rPr>
              <w:t xml:space="preserve">5. Еңбек заңнамасының негіздері. </w:t>
            </w:r>
            <w:r>
              <w:br/>
            </w:r>
            <w:r>
              <w:rPr>
                <w:rFonts w:ascii="Times New Roman"/>
                <w:b w:val="false"/>
                <w:i w:val="false"/>
                <w:color w:val="000000"/>
                <w:sz w:val="20"/>
              </w:rPr>
              <w:t>
6. Нұсқаулықтар, ережелер, нұсқаулар және өзге де ұйымдастырушылық-басқарушылық құжаттар.</w:t>
            </w:r>
          </w:p>
          <w:bookmarkEnd w:id="60"/>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1"/>
          <w:p>
            <w:pPr>
              <w:spacing w:after="20"/>
              <w:ind w:left="20"/>
              <w:jc w:val="both"/>
            </w:pPr>
            <w:r>
              <w:rPr>
                <w:rFonts w:ascii="Times New Roman"/>
                <w:b w:val="false"/>
                <w:i w:val="false"/>
                <w:color w:val="000000"/>
                <w:sz w:val="20"/>
              </w:rPr>
              <w:t>
Ұқыптылық</w:t>
            </w:r>
            <w:r>
              <w:br/>
            </w:r>
            <w:r>
              <w:rPr>
                <w:rFonts w:ascii="Times New Roman"/>
                <w:b w:val="false"/>
                <w:i w:val="false"/>
                <w:color w:val="000000"/>
                <w:sz w:val="20"/>
              </w:rPr>
              <w:t>
</w:t>
            </w:r>
            <w:r>
              <w:rPr>
                <w:rFonts w:ascii="Times New Roman"/>
                <w:b w:val="false"/>
                <w:i w:val="false"/>
                <w:color w:val="000000"/>
                <w:sz w:val="20"/>
              </w:rPr>
              <w:t>Күйзеліске тұрақтылық</w:t>
            </w:r>
            <w:r>
              <w:br/>
            </w:r>
            <w:r>
              <w:rPr>
                <w:rFonts w:ascii="Times New Roman"/>
                <w:b w:val="false"/>
                <w:i w:val="false"/>
                <w:color w:val="000000"/>
                <w:sz w:val="20"/>
              </w:rPr>
              <w:t>
</w:t>
            </w:r>
            <w:r>
              <w:rPr>
                <w:rFonts w:ascii="Times New Roman"/>
                <w:b w:val="false"/>
                <w:i w:val="false"/>
                <w:color w:val="000000"/>
                <w:sz w:val="20"/>
              </w:rPr>
              <w:t>Командада жұмыс істей білу</w:t>
            </w:r>
            <w:r>
              <w:br/>
            </w:r>
            <w:r>
              <w:rPr>
                <w:rFonts w:ascii="Times New Roman"/>
                <w:b w:val="false"/>
                <w:i w:val="false"/>
                <w:color w:val="000000"/>
                <w:sz w:val="20"/>
              </w:rPr>
              <w:t>
Ауызекі сөйлеу дағдылары</w:t>
            </w:r>
          </w:p>
          <w:bookmarkEnd w:id="61"/>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және кондиционерлеу жүйелері бойынша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"Желдету және кондиционер жүйелерін жөндеу және қызмет көрсету жөніндегі слесарь" кәсіптің карточкасы:</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7239-2-044</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кондиционер жүйелерін жөндеу және қызмет көрсету жөніндегі слесарь</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2"/>
          <w:p>
            <w:pPr>
              <w:spacing w:after="20"/>
              <w:ind w:left="20"/>
              <w:jc w:val="both"/>
            </w:pPr>
            <w:r>
              <w:rPr>
                <w:rFonts w:ascii="Times New Roman"/>
                <w:b w:val="false"/>
                <w:i w:val="false"/>
                <w:color w:val="000000"/>
                <w:sz w:val="20"/>
              </w:rPr>
              <w:t xml:space="preserve">
2-шығарылым. "Жұмыстар мен жұмысшы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2024 жылғы 12 ақпандағы № 30 бұйрығы бұйрығы. </w:t>
            </w:r>
            <w:r>
              <w:br/>
            </w:r>
            <w:r>
              <w:rPr>
                <w:rFonts w:ascii="Times New Roman"/>
                <w:b w:val="false"/>
                <w:i w:val="false"/>
                <w:color w:val="000000"/>
                <w:sz w:val="20"/>
              </w:rPr>
              <w:t xml:space="preserve">
Желдету және ауаны баптау жүйелерін жөндеу және қызмет көрсету жөніндегі слесарь </w:t>
            </w:r>
          </w:p>
          <w:bookmarkEnd w:id="62"/>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3"/>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ТжКБ (жұмысшы кәсіптер) </w:t>
            </w:r>
          </w:p>
          <w:bookmarkEnd w:id="6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4"/>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Жылу техникалық жабдықтар және жылу мен жабдықтау жүйелері (түрлері бойынша) </w:t>
            </w:r>
          </w:p>
          <w:bookmarkEnd w:id="6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5"/>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негізгі орта білім </w:t>
            </w:r>
          </w:p>
          <w:bookmarkEnd w:id="6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6"/>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 </w:t>
            </w:r>
          </w:p>
          <w:bookmarkEnd w:id="6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7"/>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67"/>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тәжірибесіз, ал келесі разрядтарға кемінде 6 ай тәжірибесі бар жағдайда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және желдеткіш техникаларын пайдалану, техникалық қызмет көрсету және жөндеу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8"/>
          <w:p>
            <w:pPr>
              <w:spacing w:after="20"/>
              <w:ind w:left="20"/>
              <w:jc w:val="both"/>
            </w:pPr>
            <w:r>
              <w:rPr>
                <w:rFonts w:ascii="Times New Roman"/>
                <w:b w:val="false"/>
                <w:i w:val="false"/>
                <w:color w:val="000000"/>
                <w:sz w:val="20"/>
              </w:rPr>
              <w:t>
1. Салқындатқыш және желдеткіш техникаларына жоспарлы техникалық қызмет көрсету</w:t>
            </w:r>
            <w:r>
              <w:br/>
            </w:r>
            <w:r>
              <w:rPr>
                <w:rFonts w:ascii="Times New Roman"/>
                <w:b w:val="false"/>
                <w:i w:val="false"/>
                <w:color w:val="000000"/>
                <w:sz w:val="20"/>
              </w:rPr>
              <w:t xml:space="preserve">
2. Тоңазытқыш және желдеткіш машиналар мен жабдықтарын жоспарлы ұсақ жөндеу жүргізу </w:t>
            </w:r>
          </w:p>
          <w:bookmarkEnd w:id="68"/>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9"/>
          <w:p>
            <w:pPr>
              <w:spacing w:after="20"/>
              <w:ind w:left="20"/>
              <w:jc w:val="both"/>
            </w:pPr>
            <w:r>
              <w:rPr>
                <w:rFonts w:ascii="Times New Roman"/>
                <w:b w:val="false"/>
                <w:i w:val="false"/>
                <w:color w:val="000000"/>
                <w:sz w:val="20"/>
              </w:rPr>
              <w:t>
1-еңбек функциясы:</w:t>
            </w:r>
            <w:r>
              <w:br/>
            </w:r>
            <w:r>
              <w:rPr>
                <w:rFonts w:ascii="Times New Roman"/>
                <w:b w:val="false"/>
                <w:i w:val="false"/>
                <w:color w:val="000000"/>
                <w:sz w:val="20"/>
              </w:rPr>
              <w:t>
Салқындатқыш және желдеткіш техникаларына жоспарлы техникалық қызмет көрсету</w:t>
            </w:r>
          </w:p>
          <w:bookmarkEnd w:id="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0"/>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Пайдалану ережелеріне сәйкес жұмыс істеп тұрған жабдыққа техникалық қызмет көрсету, сондай-ақ оны консервациялау немесе кері консервациядан шығару</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1"/>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3-разряд үшін</w:t>
            </w:r>
            <w:r>
              <w:br/>
            </w:r>
            <w:r>
              <w:rPr>
                <w:rFonts w:ascii="Times New Roman"/>
                <w:b w:val="false"/>
                <w:i w:val="false"/>
                <w:color w:val="000000"/>
                <w:sz w:val="20"/>
              </w:rPr>
              <w:t>
</w:t>
            </w:r>
            <w:r>
              <w:rPr>
                <w:rFonts w:ascii="Times New Roman"/>
                <w:b w:val="false"/>
                <w:i w:val="false"/>
                <w:color w:val="000000"/>
                <w:sz w:val="20"/>
              </w:rPr>
              <w:t xml:space="preserve">1. Белгіленген ауа температурасы мен ылғалдылығын сақтау мақсатында желдету және ауа баптау жүйелерін реттеу жұмыстарын орындау. </w:t>
            </w:r>
            <w:r>
              <w:br/>
            </w:r>
            <w:r>
              <w:rPr>
                <w:rFonts w:ascii="Times New Roman"/>
                <w:b w:val="false"/>
                <w:i w:val="false"/>
                <w:color w:val="000000"/>
                <w:sz w:val="20"/>
              </w:rPr>
              <w:t>
</w:t>
            </w:r>
            <w:r>
              <w:rPr>
                <w:rFonts w:ascii="Times New Roman"/>
                <w:b w:val="false"/>
                <w:i w:val="false"/>
                <w:color w:val="000000"/>
                <w:sz w:val="20"/>
              </w:rPr>
              <w:t xml:space="preserve">2. Ұсақ ақауларды жою бойынша жекелеген операцияларды орындау. </w:t>
            </w:r>
            <w:r>
              <w:br/>
            </w:r>
            <w:r>
              <w:rPr>
                <w:rFonts w:ascii="Times New Roman"/>
                <w:b w:val="false"/>
                <w:i w:val="false"/>
                <w:color w:val="000000"/>
                <w:sz w:val="20"/>
              </w:rPr>
              <w:t>
</w:t>
            </w:r>
            <w:r>
              <w:rPr>
                <w:rFonts w:ascii="Times New Roman"/>
                <w:b w:val="false"/>
                <w:i w:val="false"/>
                <w:color w:val="000000"/>
                <w:sz w:val="20"/>
              </w:rPr>
              <w:t xml:space="preserve">3. Пайдалану (техникалық қызмет көрсету) журналы немесе формулярларын толтыру. </w:t>
            </w:r>
            <w:r>
              <w:br/>
            </w:r>
            <w:r>
              <w:rPr>
                <w:rFonts w:ascii="Times New Roman"/>
                <w:b w:val="false"/>
                <w:i w:val="false"/>
                <w:color w:val="000000"/>
                <w:sz w:val="20"/>
              </w:rPr>
              <w:t>
</w:t>
            </w:r>
            <w:r>
              <w:rPr>
                <w:rFonts w:ascii="Times New Roman"/>
                <w:b w:val="false"/>
                <w:i w:val="false"/>
                <w:color w:val="000000"/>
                <w:sz w:val="20"/>
              </w:rPr>
              <w:t xml:space="preserve">4. Пайдаланылып жатқан салқындатқыш және желдеткіш жабдыққа техникалық күтім жасауға арналған құралдар, аспаптар, материалдар, саймандар мен қосалқы бөлшектерді қолдану. </w:t>
            </w:r>
            <w:r>
              <w:br/>
            </w:r>
            <w:r>
              <w:rPr>
                <w:rFonts w:ascii="Times New Roman"/>
                <w:b w:val="false"/>
                <w:i w:val="false"/>
                <w:color w:val="000000"/>
                <w:sz w:val="20"/>
              </w:rPr>
              <w:t>
</w:t>
            </w:r>
            <w:r>
              <w:rPr>
                <w:rFonts w:ascii="Times New Roman"/>
                <w:b w:val="false"/>
                <w:i w:val="false"/>
                <w:color w:val="000000"/>
                <w:sz w:val="20"/>
              </w:rPr>
              <w:t xml:space="preserve">5. Пайдаланылып жатқан салқындатқыш және желдеткіш қондырғыларының дұрыс жұмыс істеуін бағалау. </w:t>
            </w:r>
            <w:r>
              <w:br/>
            </w:r>
            <w:r>
              <w:rPr>
                <w:rFonts w:ascii="Times New Roman"/>
                <w:b w:val="false"/>
                <w:i w:val="false"/>
                <w:color w:val="000000"/>
                <w:sz w:val="20"/>
              </w:rPr>
              <w:t>
</w:t>
            </w:r>
            <w:r>
              <w:rPr>
                <w:rFonts w:ascii="Times New Roman"/>
                <w:b w:val="false"/>
                <w:i w:val="false"/>
                <w:color w:val="000000"/>
                <w:sz w:val="20"/>
              </w:rPr>
              <w:t xml:space="preserve">6. Жеке қорғаныс құралдарын, өрт сөндіру құралдарын және алғашқы көмек көрсету құралдарын қолдану. </w:t>
            </w:r>
            <w:r>
              <w:br/>
            </w:r>
            <w:r>
              <w:rPr>
                <w:rFonts w:ascii="Times New Roman"/>
                <w:b w:val="false"/>
                <w:i w:val="false"/>
                <w:color w:val="000000"/>
                <w:sz w:val="20"/>
              </w:rPr>
              <w:t>
</w:t>
            </w:r>
            <w:r>
              <w:rPr>
                <w:rFonts w:ascii="Times New Roman"/>
                <w:b w:val="false"/>
                <w:i w:val="false"/>
                <w:color w:val="000000"/>
                <w:sz w:val="20"/>
              </w:rPr>
              <w:t xml:space="preserve">7. Қауіпсіздік техникасы ережелерін сақтай отырып, жабдықты консервациялау және консервациядан шығару жұмыстарын орындау. </w:t>
            </w:r>
            <w:r>
              <w:br/>
            </w:r>
            <w:r>
              <w:rPr>
                <w:rFonts w:ascii="Times New Roman"/>
                <w:b w:val="false"/>
                <w:i w:val="false"/>
                <w:color w:val="000000"/>
                <w:sz w:val="20"/>
              </w:rPr>
              <w:t>
8. Салқындатқыш және желдеткіш қондырғыларына техникалық күтім жасау.</w:t>
            </w:r>
          </w:p>
          <w:bookmarkEnd w:id="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2"/>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Барлық разрядтар үшін:</w:t>
            </w:r>
            <w:r>
              <w:br/>
            </w:r>
            <w:r>
              <w:rPr>
                <w:rFonts w:ascii="Times New Roman"/>
                <w:b w:val="false"/>
                <w:i w:val="false"/>
                <w:color w:val="000000"/>
                <w:sz w:val="20"/>
              </w:rPr>
              <w:t>
</w:t>
            </w:r>
            <w:r>
              <w:rPr>
                <w:rFonts w:ascii="Times New Roman"/>
                <w:b w:val="false"/>
                <w:i w:val="false"/>
                <w:color w:val="000000"/>
                <w:sz w:val="20"/>
              </w:rPr>
              <w:t xml:space="preserve">1. Пайдаланылып жатқан салқындатқыш және желдеткіш жабдық пен басқару жүйелерінің негізгі жұмыс принциптері. </w:t>
            </w:r>
            <w:r>
              <w:br/>
            </w:r>
            <w:r>
              <w:rPr>
                <w:rFonts w:ascii="Times New Roman"/>
                <w:b w:val="false"/>
                <w:i w:val="false"/>
                <w:color w:val="000000"/>
                <w:sz w:val="20"/>
              </w:rPr>
              <w:t>
</w:t>
            </w:r>
            <w:r>
              <w:rPr>
                <w:rFonts w:ascii="Times New Roman"/>
                <w:b w:val="false"/>
                <w:i w:val="false"/>
                <w:color w:val="000000"/>
                <w:sz w:val="20"/>
              </w:rPr>
              <w:t xml:space="preserve">2. Салқындатқыш және желдеткіш жүйелерінің құрамына кіретін аппараттар, машиналар мен агрегаттарды пайдалану жөніндегі нұсқаулықтар. </w:t>
            </w:r>
            <w:r>
              <w:br/>
            </w:r>
            <w:r>
              <w:rPr>
                <w:rFonts w:ascii="Times New Roman"/>
                <w:b w:val="false"/>
                <w:i w:val="false"/>
                <w:color w:val="000000"/>
                <w:sz w:val="20"/>
              </w:rPr>
              <w:t>
</w:t>
            </w:r>
            <w:r>
              <w:rPr>
                <w:rFonts w:ascii="Times New Roman"/>
                <w:b w:val="false"/>
                <w:i w:val="false"/>
                <w:color w:val="000000"/>
                <w:sz w:val="20"/>
              </w:rPr>
              <w:t xml:space="preserve">3. Белгілі бір салқындатқыш-желдеткіш жабдықты пайдалану кезінде қажет құрал-саймандардың, аспаптардың, құрылғылардың, қосалқы бөлшектер мен материалдардың мақсаты және қолдану тәртібі. </w:t>
            </w:r>
            <w:r>
              <w:br/>
            </w:r>
            <w:r>
              <w:rPr>
                <w:rFonts w:ascii="Times New Roman"/>
                <w:b w:val="false"/>
                <w:i w:val="false"/>
                <w:color w:val="000000"/>
                <w:sz w:val="20"/>
              </w:rPr>
              <w:t>
</w:t>
            </w:r>
            <w:r>
              <w:rPr>
                <w:rFonts w:ascii="Times New Roman"/>
                <w:b w:val="false"/>
                <w:i w:val="false"/>
                <w:color w:val="000000"/>
                <w:sz w:val="20"/>
              </w:rPr>
              <w:t xml:space="preserve">4. Пайдаланылып жатқан салқындатқыш-желдеткіш жабдыққа техникалық күтім жасау технологиясы; консервациялау және консервациядан шығару жұмыстарының орындалу тәртібі және еңбек қауіпсіздігі ережелері. </w:t>
            </w:r>
            <w:r>
              <w:br/>
            </w:r>
            <w:r>
              <w:rPr>
                <w:rFonts w:ascii="Times New Roman"/>
                <w:b w:val="false"/>
                <w:i w:val="false"/>
                <w:color w:val="000000"/>
                <w:sz w:val="20"/>
              </w:rPr>
              <w:t>
</w:t>
            </w:r>
            <w:r>
              <w:rPr>
                <w:rFonts w:ascii="Times New Roman"/>
                <w:b w:val="false"/>
                <w:i w:val="false"/>
                <w:color w:val="000000"/>
                <w:sz w:val="20"/>
              </w:rPr>
              <w:t xml:space="preserve">5. Белгілі бір салқындатқыш-желдеткіш жабдықты пайдалану кезінде қажет құрал-саймандардың, аспаптардың, құрылғылардың, қосалқы бөлшектер мен материалдардың мақсаты және қолдану тәртібі. </w:t>
            </w:r>
            <w:r>
              <w:br/>
            </w:r>
            <w:r>
              <w:rPr>
                <w:rFonts w:ascii="Times New Roman"/>
                <w:b w:val="false"/>
                <w:i w:val="false"/>
                <w:color w:val="000000"/>
                <w:sz w:val="20"/>
              </w:rPr>
              <w:t>
</w:t>
            </w:r>
            <w:r>
              <w:rPr>
                <w:rFonts w:ascii="Times New Roman"/>
                <w:b w:val="false"/>
                <w:i w:val="false"/>
                <w:color w:val="000000"/>
                <w:sz w:val="20"/>
              </w:rPr>
              <w:t xml:space="preserve">6. Пайдаланылып жатқан салқындатқыш және желдеткіш жабдықтың экологиялық қауіпсіздік негіздері. </w:t>
            </w:r>
            <w:r>
              <w:br/>
            </w:r>
            <w:r>
              <w:rPr>
                <w:rFonts w:ascii="Times New Roman"/>
                <w:b w:val="false"/>
                <w:i w:val="false"/>
                <w:color w:val="000000"/>
                <w:sz w:val="20"/>
              </w:rPr>
              <w:t>
</w:t>
            </w:r>
            <w:r>
              <w:rPr>
                <w:rFonts w:ascii="Times New Roman"/>
                <w:b w:val="false"/>
                <w:i w:val="false"/>
                <w:color w:val="000000"/>
                <w:sz w:val="20"/>
              </w:rPr>
              <w:t xml:space="preserve">7. Қолданылатын хладагент пен жылу тасығыштың қасиеттері. </w:t>
            </w:r>
            <w:r>
              <w:br/>
            </w:r>
            <w:r>
              <w:rPr>
                <w:rFonts w:ascii="Times New Roman"/>
                <w:b w:val="false"/>
                <w:i w:val="false"/>
                <w:color w:val="000000"/>
                <w:sz w:val="20"/>
              </w:rPr>
              <w:t>
</w:t>
            </w:r>
            <w:r>
              <w:rPr>
                <w:rFonts w:ascii="Times New Roman"/>
                <w:b w:val="false"/>
                <w:i w:val="false"/>
                <w:color w:val="000000"/>
                <w:sz w:val="20"/>
              </w:rPr>
              <w:t xml:space="preserve">8. Жеке қорғаныс құралдары, өрт сөндіру құралдары және алғашқы көмек көрсету құралдары. </w:t>
            </w:r>
            <w:r>
              <w:br/>
            </w:r>
            <w:r>
              <w:rPr>
                <w:rFonts w:ascii="Times New Roman"/>
                <w:b w:val="false"/>
                <w:i w:val="false"/>
                <w:color w:val="000000"/>
                <w:sz w:val="20"/>
              </w:rPr>
              <w:t>
9. Салқындатқыш және желдеткіш жабдықты, соның ішінде кондиционерлеу жүйелері мен жылу сорғыларын пайдалану және қызмет көрсету ережелерін реттейтін нормативтік құжаттар.</w:t>
            </w:r>
          </w:p>
          <w:bookmarkEnd w:id="72"/>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3"/>
          <w:p>
            <w:pPr>
              <w:spacing w:after="20"/>
              <w:ind w:left="20"/>
              <w:jc w:val="both"/>
            </w:pPr>
            <w:r>
              <w:rPr>
                <w:rFonts w:ascii="Times New Roman"/>
                <w:b w:val="false"/>
                <w:i w:val="false"/>
                <w:color w:val="000000"/>
                <w:sz w:val="20"/>
              </w:rPr>
              <w:t>
2-дағды:</w:t>
            </w:r>
            <w:r>
              <w:br/>
            </w:r>
            <w:r>
              <w:rPr>
                <w:rFonts w:ascii="Times New Roman"/>
                <w:b w:val="false"/>
                <w:i w:val="false"/>
                <w:color w:val="000000"/>
                <w:sz w:val="20"/>
              </w:rPr>
              <w:t xml:space="preserve">
Салқындатқыш және желдеткіш техникаға жоспарлы профилактикалық қарап-тексеру жүргізу, техникалық жағдайын бақылау және ұсақ ақауларды анықтап жою </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4"/>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Барлық разрядтар үшін:</w:t>
            </w:r>
            <w:r>
              <w:br/>
            </w:r>
            <w:r>
              <w:rPr>
                <w:rFonts w:ascii="Times New Roman"/>
                <w:b w:val="false"/>
                <w:i w:val="false"/>
                <w:color w:val="000000"/>
                <w:sz w:val="20"/>
              </w:rPr>
              <w:t>
</w:t>
            </w:r>
            <w:r>
              <w:rPr>
                <w:rFonts w:ascii="Times New Roman"/>
                <w:b w:val="false"/>
                <w:i w:val="false"/>
                <w:color w:val="000000"/>
                <w:sz w:val="20"/>
              </w:rPr>
              <w:t xml:space="preserve">1. Пайдаланылып жатқан салқындатқыш және желдеткіш жабдықты қарап-тексеру кезінде техникалық жағдайын бақылау, ұсақ ақауларды анықтау және жою үшін қажетті арнайы құрал-саймандарды, аспаптарды, құрылғыларды және материалдарды қолдану. </w:t>
            </w:r>
            <w:r>
              <w:br/>
            </w:r>
            <w:r>
              <w:rPr>
                <w:rFonts w:ascii="Times New Roman"/>
                <w:b w:val="false"/>
                <w:i w:val="false"/>
                <w:color w:val="000000"/>
                <w:sz w:val="20"/>
              </w:rPr>
              <w:t>
</w:t>
            </w:r>
            <w:r>
              <w:rPr>
                <w:rFonts w:ascii="Times New Roman"/>
                <w:b w:val="false"/>
                <w:i w:val="false"/>
                <w:color w:val="000000"/>
                <w:sz w:val="20"/>
              </w:rPr>
              <w:t xml:space="preserve">2. Пайдаланылып жатқан салқындатқыш және желдеткіш қондырғылардың дұрыс жұмыс істеп тұрғанын бағалау. </w:t>
            </w:r>
            <w:r>
              <w:br/>
            </w:r>
            <w:r>
              <w:rPr>
                <w:rFonts w:ascii="Times New Roman"/>
                <w:b w:val="false"/>
                <w:i w:val="false"/>
                <w:color w:val="000000"/>
                <w:sz w:val="20"/>
              </w:rPr>
              <w:t>
</w:t>
            </w:r>
            <w:r>
              <w:rPr>
                <w:rFonts w:ascii="Times New Roman"/>
                <w:b w:val="false"/>
                <w:i w:val="false"/>
                <w:color w:val="000000"/>
                <w:sz w:val="20"/>
              </w:rPr>
              <w:t xml:space="preserve">3. Пайдаланылып жатқан салқындатқыш және желдеткіш қондырғылардың өнімділігі мен тұтынылатын қуатын анықтау, ток пен кернеуді өлшеу. </w:t>
            </w:r>
            <w:r>
              <w:br/>
            </w:r>
            <w:r>
              <w:rPr>
                <w:rFonts w:ascii="Times New Roman"/>
                <w:b w:val="false"/>
                <w:i w:val="false"/>
                <w:color w:val="000000"/>
                <w:sz w:val="20"/>
              </w:rPr>
              <w:t>
</w:t>
            </w:r>
            <w:r>
              <w:rPr>
                <w:rFonts w:ascii="Times New Roman"/>
                <w:b w:val="false"/>
                <w:i w:val="false"/>
                <w:color w:val="000000"/>
                <w:sz w:val="20"/>
              </w:rPr>
              <w:t xml:space="preserve">4. Гидравликалық және электрлік сызбалар мен чертежтерді оқу. </w:t>
            </w:r>
            <w:r>
              <w:br/>
            </w:r>
            <w:r>
              <w:rPr>
                <w:rFonts w:ascii="Times New Roman"/>
                <w:b w:val="false"/>
                <w:i w:val="false"/>
                <w:color w:val="000000"/>
                <w:sz w:val="20"/>
              </w:rPr>
              <w:t>
</w:t>
            </w:r>
            <w:r>
              <w:rPr>
                <w:rFonts w:ascii="Times New Roman"/>
                <w:b w:val="false"/>
                <w:i w:val="false"/>
                <w:color w:val="000000"/>
                <w:sz w:val="20"/>
              </w:rPr>
              <w:t xml:space="preserve">5. Пайдаланылып жатқан салқындатқыш және желдеткіш қондырғыларда қолданылатын механикалық, электрлік және электрондық реттегіштер мен контроллерлерді баптау. </w:t>
            </w:r>
            <w:r>
              <w:br/>
            </w:r>
            <w:r>
              <w:rPr>
                <w:rFonts w:ascii="Times New Roman"/>
                <w:b w:val="false"/>
                <w:i w:val="false"/>
                <w:color w:val="000000"/>
                <w:sz w:val="20"/>
              </w:rPr>
              <w:t>
</w:t>
            </w:r>
            <w:r>
              <w:rPr>
                <w:rFonts w:ascii="Times New Roman"/>
                <w:b w:val="false"/>
                <w:i w:val="false"/>
                <w:color w:val="000000"/>
                <w:sz w:val="20"/>
              </w:rPr>
              <w:t xml:space="preserve">6. Хладагент, жылу тасығыш, майлау және ауа тарату жүйелеріндегі шығындарды, қысымдарды, температураларды өлшеу және бақылау өлшемдері картасын толтыру. </w:t>
            </w:r>
            <w:r>
              <w:br/>
            </w:r>
            <w:r>
              <w:rPr>
                <w:rFonts w:ascii="Times New Roman"/>
                <w:b w:val="false"/>
                <w:i w:val="false"/>
                <w:color w:val="000000"/>
                <w:sz w:val="20"/>
              </w:rPr>
              <w:t>
</w:t>
            </w:r>
            <w:r>
              <w:rPr>
                <w:rFonts w:ascii="Times New Roman"/>
                <w:b w:val="false"/>
                <w:i w:val="false"/>
                <w:color w:val="000000"/>
                <w:sz w:val="20"/>
              </w:rPr>
              <w:t xml:space="preserve">7. Пайдаланылып жатқан салқындатқыш және желдеткіш қондырғылардағы ұсақ ақауларды анықтап, олардың себептерін жою. </w:t>
            </w:r>
            <w:r>
              <w:br/>
            </w:r>
            <w:r>
              <w:rPr>
                <w:rFonts w:ascii="Times New Roman"/>
                <w:b w:val="false"/>
                <w:i w:val="false"/>
                <w:color w:val="000000"/>
                <w:sz w:val="20"/>
              </w:rPr>
              <w:t>
</w:t>
            </w:r>
            <w:r>
              <w:rPr>
                <w:rFonts w:ascii="Times New Roman"/>
                <w:b w:val="false"/>
                <w:i w:val="false"/>
                <w:color w:val="000000"/>
                <w:sz w:val="20"/>
              </w:rPr>
              <w:t>8. Хладагент пен жылу тасығыш контурларын герметикалылыққа тексеру және ажыратылатын қосылыстардағы ағуларды жою.</w:t>
            </w:r>
            <w:r>
              <w:br/>
            </w:r>
            <w:r>
              <w:rPr>
                <w:rFonts w:ascii="Times New Roman"/>
                <w:b w:val="false"/>
                <w:i w:val="false"/>
                <w:color w:val="000000"/>
                <w:sz w:val="20"/>
              </w:rPr>
              <w:t>
</w:t>
            </w:r>
            <w:r>
              <w:rPr>
                <w:rFonts w:ascii="Times New Roman"/>
                <w:b w:val="false"/>
                <w:i w:val="false"/>
                <w:color w:val="000000"/>
                <w:sz w:val="20"/>
              </w:rPr>
              <w:t xml:space="preserve">9. Пайдаланылып жатқан салқындатқыш қондырғыны вакуумдау және оны хладагентпен, жылу тасығышпен және маймен толтыру. </w:t>
            </w:r>
            <w:r>
              <w:br/>
            </w:r>
            <w:r>
              <w:rPr>
                <w:rFonts w:ascii="Times New Roman"/>
                <w:b w:val="false"/>
                <w:i w:val="false"/>
                <w:color w:val="000000"/>
                <w:sz w:val="20"/>
              </w:rPr>
              <w:t>
10. Жеке қорғаныс құралдарын, өрт сөндіру және алғашқы көмек көрсету құралдарын қолдану</w:t>
            </w:r>
          </w:p>
          <w:bookmarkEnd w:id="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5"/>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Барлық разрядтар үшін:</w:t>
            </w:r>
            <w:r>
              <w:br/>
            </w:r>
            <w:r>
              <w:rPr>
                <w:rFonts w:ascii="Times New Roman"/>
                <w:b w:val="false"/>
                <w:i w:val="false"/>
                <w:color w:val="000000"/>
                <w:sz w:val="20"/>
              </w:rPr>
              <w:t>
</w:t>
            </w:r>
            <w:r>
              <w:rPr>
                <w:rFonts w:ascii="Times New Roman"/>
                <w:b w:val="false"/>
                <w:i w:val="false"/>
                <w:color w:val="000000"/>
                <w:sz w:val="20"/>
              </w:rPr>
              <w:t xml:space="preserve">1. Пайдаланылып жатқан салқындатқыш және желдеткіш жабдықтар мен басқару жүйелерінің жұмыс істеуінің негізгі қағидалары. </w:t>
            </w:r>
            <w:r>
              <w:br/>
            </w:r>
            <w:r>
              <w:rPr>
                <w:rFonts w:ascii="Times New Roman"/>
                <w:b w:val="false"/>
                <w:i w:val="false"/>
                <w:color w:val="000000"/>
                <w:sz w:val="20"/>
              </w:rPr>
              <w:t>
</w:t>
            </w:r>
            <w:r>
              <w:rPr>
                <w:rFonts w:ascii="Times New Roman"/>
                <w:b w:val="false"/>
                <w:i w:val="false"/>
                <w:color w:val="000000"/>
                <w:sz w:val="20"/>
              </w:rPr>
              <w:t xml:space="preserve">2. Салқындатқыш және желдеткіш жүйелер мен қондырғылар құрамына кіретін аппараттар, машиналар мен агрегаттардың мақсаты. </w:t>
            </w:r>
            <w:r>
              <w:br/>
            </w:r>
            <w:r>
              <w:rPr>
                <w:rFonts w:ascii="Times New Roman"/>
                <w:b w:val="false"/>
                <w:i w:val="false"/>
                <w:color w:val="000000"/>
                <w:sz w:val="20"/>
              </w:rPr>
              <w:t>
</w:t>
            </w:r>
            <w:r>
              <w:rPr>
                <w:rFonts w:ascii="Times New Roman"/>
                <w:b w:val="false"/>
                <w:i w:val="false"/>
                <w:color w:val="000000"/>
                <w:sz w:val="20"/>
              </w:rPr>
              <w:t xml:space="preserve">3. Орындауға тиісті жұмыс көлеміндегі салқындату техникасы, жылу техникасы және аэродинамика негіздері. </w:t>
            </w:r>
            <w:r>
              <w:br/>
            </w:r>
            <w:r>
              <w:rPr>
                <w:rFonts w:ascii="Times New Roman"/>
                <w:b w:val="false"/>
                <w:i w:val="false"/>
                <w:color w:val="000000"/>
                <w:sz w:val="20"/>
              </w:rPr>
              <w:t>
</w:t>
            </w:r>
            <w:r>
              <w:rPr>
                <w:rFonts w:ascii="Times New Roman"/>
                <w:b w:val="false"/>
                <w:i w:val="false"/>
                <w:color w:val="000000"/>
                <w:sz w:val="20"/>
              </w:rPr>
              <w:t xml:space="preserve">4. Пайдаланылып жатқан салқындатқыш және желдеткіш қондырғылардың оңтайлы жұмыс параметрлері. </w:t>
            </w:r>
            <w:r>
              <w:br/>
            </w:r>
            <w:r>
              <w:rPr>
                <w:rFonts w:ascii="Times New Roman"/>
                <w:b w:val="false"/>
                <w:i w:val="false"/>
                <w:color w:val="000000"/>
                <w:sz w:val="20"/>
              </w:rPr>
              <w:t>
</w:t>
            </w:r>
            <w:r>
              <w:rPr>
                <w:rFonts w:ascii="Times New Roman"/>
                <w:b w:val="false"/>
                <w:i w:val="false"/>
                <w:color w:val="000000"/>
                <w:sz w:val="20"/>
              </w:rPr>
              <w:t xml:space="preserve">5. Пайдаланылып жатқан салқындатқыш және желдеткіш жабдықтарды қарап-тексеру кезінде техникалық жай-күйін бақылау, ұсақ ақауларды анықтау және жою технологиясы. </w:t>
            </w:r>
            <w:r>
              <w:br/>
            </w:r>
            <w:r>
              <w:rPr>
                <w:rFonts w:ascii="Times New Roman"/>
                <w:b w:val="false"/>
                <w:i w:val="false"/>
                <w:color w:val="000000"/>
                <w:sz w:val="20"/>
              </w:rPr>
              <w:t>
</w:t>
            </w:r>
            <w:r>
              <w:rPr>
                <w:rFonts w:ascii="Times New Roman"/>
                <w:b w:val="false"/>
                <w:i w:val="false"/>
                <w:color w:val="000000"/>
                <w:sz w:val="20"/>
              </w:rPr>
              <w:t xml:space="preserve">6. Пайдаланылып жатқан салқындатқыш және желдеткіш жабдықтарды қарап-тексеру кезінде техникалық жай-күйін бақылау, ұсақ ақауларды анықтау және жою үшін қажетті арнайы құрал-саймандар, аспаптар, құрылғылар мен материалдар және еңбек қауіпсіздігі ережелері. </w:t>
            </w:r>
            <w:r>
              <w:br/>
            </w:r>
            <w:r>
              <w:rPr>
                <w:rFonts w:ascii="Times New Roman"/>
                <w:b w:val="false"/>
                <w:i w:val="false"/>
                <w:color w:val="000000"/>
                <w:sz w:val="20"/>
              </w:rPr>
              <w:t>
</w:t>
            </w:r>
            <w:r>
              <w:rPr>
                <w:rFonts w:ascii="Times New Roman"/>
                <w:b w:val="false"/>
                <w:i w:val="false"/>
                <w:color w:val="000000"/>
                <w:sz w:val="20"/>
              </w:rPr>
              <w:t>7. Пайдаланылып жатқан салқындатқыш және желдеткіш қондырғылардың өнімділігі мен тұтынылатын қуатын анықтау әдістері, ток пен кернеуді өлшеу ережелері.</w:t>
            </w:r>
            <w:r>
              <w:br/>
            </w:r>
            <w:r>
              <w:rPr>
                <w:rFonts w:ascii="Times New Roman"/>
                <w:b w:val="false"/>
                <w:i w:val="false"/>
                <w:color w:val="000000"/>
                <w:sz w:val="20"/>
              </w:rPr>
              <w:t>
</w:t>
            </w:r>
            <w:r>
              <w:rPr>
                <w:rFonts w:ascii="Times New Roman"/>
                <w:b w:val="false"/>
                <w:i w:val="false"/>
                <w:color w:val="000000"/>
                <w:sz w:val="20"/>
              </w:rPr>
              <w:t xml:space="preserve">8. Пайдаланылып жатқан тоңазытқыш жүйелерін вакуумдау және хладагентпен, жылу тасығышпен және маймен толтыру ережелері. </w:t>
            </w:r>
            <w:r>
              <w:br/>
            </w:r>
            <w:r>
              <w:rPr>
                <w:rFonts w:ascii="Times New Roman"/>
                <w:b w:val="false"/>
                <w:i w:val="false"/>
                <w:color w:val="000000"/>
                <w:sz w:val="20"/>
              </w:rPr>
              <w:t>
</w:t>
            </w:r>
            <w:r>
              <w:rPr>
                <w:rFonts w:ascii="Times New Roman"/>
                <w:b w:val="false"/>
                <w:i w:val="false"/>
                <w:color w:val="000000"/>
                <w:sz w:val="20"/>
              </w:rPr>
              <w:t xml:space="preserve">9. Сызбаларды, электрлік және гидравликалық схемаларды оқу ережелері. </w:t>
            </w:r>
            <w:r>
              <w:br/>
            </w:r>
            <w:r>
              <w:rPr>
                <w:rFonts w:ascii="Times New Roman"/>
                <w:b w:val="false"/>
                <w:i w:val="false"/>
                <w:color w:val="000000"/>
                <w:sz w:val="20"/>
              </w:rPr>
              <w:t>
</w:t>
            </w:r>
            <w:r>
              <w:rPr>
                <w:rFonts w:ascii="Times New Roman"/>
                <w:b w:val="false"/>
                <w:i w:val="false"/>
                <w:color w:val="000000"/>
                <w:sz w:val="20"/>
              </w:rPr>
              <w:t xml:space="preserve">10. Қолданылатын механикалық, электрлік және электрондық реттегіштер мен контроллерлерді пайдалану жөніндегі нұсқаулықтар. </w:t>
            </w:r>
            <w:r>
              <w:br/>
            </w:r>
            <w:r>
              <w:rPr>
                <w:rFonts w:ascii="Times New Roman"/>
                <w:b w:val="false"/>
                <w:i w:val="false"/>
                <w:color w:val="000000"/>
                <w:sz w:val="20"/>
              </w:rPr>
              <w:t>
</w:t>
            </w:r>
            <w:r>
              <w:rPr>
                <w:rFonts w:ascii="Times New Roman"/>
                <w:b w:val="false"/>
                <w:i w:val="false"/>
                <w:color w:val="000000"/>
                <w:sz w:val="20"/>
              </w:rPr>
              <w:t xml:space="preserve">11. Хладагент, жылу тасығыш, майлау және ауа тарату жүйелеріндегі шығындар, қысымдар, температураларды өлшеу тәсілдері. </w:t>
            </w:r>
            <w:r>
              <w:br/>
            </w:r>
            <w:r>
              <w:rPr>
                <w:rFonts w:ascii="Times New Roman"/>
                <w:b w:val="false"/>
                <w:i w:val="false"/>
                <w:color w:val="000000"/>
                <w:sz w:val="20"/>
              </w:rPr>
              <w:t>
</w:t>
            </w:r>
            <w:r>
              <w:rPr>
                <w:rFonts w:ascii="Times New Roman"/>
                <w:b w:val="false"/>
                <w:i w:val="false"/>
                <w:color w:val="000000"/>
                <w:sz w:val="20"/>
              </w:rPr>
              <w:t xml:space="preserve">12. Пайдаланылып жатқан тоңазытқыш және желдеткіш қондырғылардағы ұсақ ақауларды диагностикалау және олардың себептерін жою тәсілдері. </w:t>
            </w:r>
            <w:r>
              <w:br/>
            </w:r>
            <w:r>
              <w:rPr>
                <w:rFonts w:ascii="Times New Roman"/>
                <w:b w:val="false"/>
                <w:i w:val="false"/>
                <w:color w:val="000000"/>
                <w:sz w:val="20"/>
              </w:rPr>
              <w:t>
</w:t>
            </w:r>
            <w:r>
              <w:rPr>
                <w:rFonts w:ascii="Times New Roman"/>
                <w:b w:val="false"/>
                <w:i w:val="false"/>
                <w:color w:val="000000"/>
                <w:sz w:val="20"/>
              </w:rPr>
              <w:t xml:space="preserve">13. Хладагент пен жылу тасығыш контурларының герметикалығын тексеру және ағып кетулерді жою тәсілдері. </w:t>
            </w:r>
            <w:r>
              <w:br/>
            </w:r>
            <w:r>
              <w:rPr>
                <w:rFonts w:ascii="Times New Roman"/>
                <w:b w:val="false"/>
                <w:i w:val="false"/>
                <w:color w:val="000000"/>
                <w:sz w:val="20"/>
              </w:rPr>
              <w:t>
</w:t>
            </w:r>
            <w:r>
              <w:rPr>
                <w:rFonts w:ascii="Times New Roman"/>
                <w:b w:val="false"/>
                <w:i w:val="false"/>
                <w:color w:val="000000"/>
                <w:sz w:val="20"/>
              </w:rPr>
              <w:t xml:space="preserve">14. Пайдаланылып жатқан тоңазытқыш және желдеткіш жабдықтарының экологиялық қауіпсіздік негіздері. </w:t>
            </w:r>
            <w:r>
              <w:br/>
            </w:r>
            <w:r>
              <w:rPr>
                <w:rFonts w:ascii="Times New Roman"/>
                <w:b w:val="false"/>
                <w:i w:val="false"/>
                <w:color w:val="000000"/>
                <w:sz w:val="20"/>
              </w:rPr>
              <w:t>
</w:t>
            </w:r>
            <w:r>
              <w:rPr>
                <w:rFonts w:ascii="Times New Roman"/>
                <w:b w:val="false"/>
                <w:i w:val="false"/>
                <w:color w:val="000000"/>
                <w:sz w:val="20"/>
              </w:rPr>
              <w:t xml:space="preserve">15. Қолданылатын хладагент пен жылу тасығыштың қасиеттері. </w:t>
            </w:r>
            <w:r>
              <w:br/>
            </w:r>
            <w:r>
              <w:rPr>
                <w:rFonts w:ascii="Times New Roman"/>
                <w:b w:val="false"/>
                <w:i w:val="false"/>
                <w:color w:val="000000"/>
                <w:sz w:val="20"/>
              </w:rPr>
              <w:t>
</w:t>
            </w:r>
            <w:r>
              <w:rPr>
                <w:rFonts w:ascii="Times New Roman"/>
                <w:b w:val="false"/>
                <w:i w:val="false"/>
                <w:color w:val="000000"/>
                <w:sz w:val="20"/>
              </w:rPr>
              <w:t xml:space="preserve">16. Жеке қорғаныс құралдары, өрт сөндіру және алғашқы көмек көрсету құралдары. </w:t>
            </w:r>
            <w:r>
              <w:br/>
            </w:r>
            <w:r>
              <w:rPr>
                <w:rFonts w:ascii="Times New Roman"/>
                <w:b w:val="false"/>
                <w:i w:val="false"/>
                <w:color w:val="000000"/>
                <w:sz w:val="20"/>
              </w:rPr>
              <w:t>
17. Тоңазытқыш және желдеткіш жабдықтарын, соның ішінде кондиционерлер мен жылу сорғыларын монтаждау, іске қосу, пайдалану және қызмет көрсету ережелерін реттейтін нормативтік құжаттар.</w:t>
            </w:r>
          </w:p>
          <w:bookmarkEnd w:id="75"/>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6"/>
          <w:p>
            <w:pPr>
              <w:spacing w:after="20"/>
              <w:ind w:left="20"/>
              <w:jc w:val="both"/>
            </w:pPr>
            <w:r>
              <w:rPr>
                <w:rFonts w:ascii="Times New Roman"/>
                <w:b w:val="false"/>
                <w:i w:val="false"/>
                <w:color w:val="000000"/>
                <w:sz w:val="20"/>
              </w:rPr>
              <w:t>
2-еңбек функциясы:</w:t>
            </w:r>
            <w:r>
              <w:br/>
            </w:r>
            <w:r>
              <w:rPr>
                <w:rFonts w:ascii="Times New Roman"/>
                <w:b w:val="false"/>
                <w:i w:val="false"/>
                <w:color w:val="000000"/>
                <w:sz w:val="20"/>
              </w:rPr>
              <w:t xml:space="preserve">
Тоңазытқыш және желдеткіш машиналар мен жабдықтарын жоспарлы ұсақ жөндеу жүргізу </w:t>
            </w:r>
          </w:p>
          <w:bookmarkEnd w:id="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7"/>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xml:space="preserve">
Тоңазытқыш-және желдеткіш машиналар мен жабдықтарын жоспарлы ұсақ жөндеу </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Барлық разрядтар үшін:</w:t>
            </w:r>
            <w:r>
              <w:br/>
            </w:r>
            <w:r>
              <w:rPr>
                <w:rFonts w:ascii="Times New Roman"/>
                <w:b w:val="false"/>
                <w:i w:val="false"/>
                <w:color w:val="000000"/>
                <w:sz w:val="20"/>
              </w:rPr>
              <w:t>
</w:t>
            </w:r>
            <w:r>
              <w:rPr>
                <w:rFonts w:ascii="Times New Roman"/>
                <w:b w:val="false"/>
                <w:i w:val="false"/>
                <w:color w:val="000000"/>
                <w:sz w:val="20"/>
              </w:rPr>
              <w:t xml:space="preserve">1. Қызмет көрсетілетін тоңазытқыш және желдеткіш жабдықтарына жоспарлы ұсақ жөндеу жүргізу үшін арнайы құралдарды, аспаптарды, жабдықтарды, материалдарды және қосалқы бөлшектерді қолдану. </w:t>
            </w:r>
            <w:r>
              <w:br/>
            </w:r>
            <w:r>
              <w:rPr>
                <w:rFonts w:ascii="Times New Roman"/>
                <w:b w:val="false"/>
                <w:i w:val="false"/>
                <w:color w:val="000000"/>
                <w:sz w:val="20"/>
              </w:rPr>
              <w:t>
</w:t>
            </w:r>
            <w:r>
              <w:rPr>
                <w:rFonts w:ascii="Times New Roman"/>
                <w:b w:val="false"/>
                <w:i w:val="false"/>
                <w:color w:val="000000"/>
                <w:sz w:val="20"/>
              </w:rPr>
              <w:t xml:space="preserve">2. Қызмет көрсетілетін тоңазытқыш және желдеткіш қондырғылардың дұрыс жұмыс істеуін бағалау. </w:t>
            </w:r>
            <w:r>
              <w:br/>
            </w:r>
            <w:r>
              <w:rPr>
                <w:rFonts w:ascii="Times New Roman"/>
                <w:b w:val="false"/>
                <w:i w:val="false"/>
                <w:color w:val="000000"/>
                <w:sz w:val="20"/>
              </w:rPr>
              <w:t>
</w:t>
            </w:r>
            <w:r>
              <w:rPr>
                <w:rFonts w:ascii="Times New Roman"/>
                <w:b w:val="false"/>
                <w:i w:val="false"/>
                <w:color w:val="000000"/>
                <w:sz w:val="20"/>
              </w:rPr>
              <w:t xml:space="preserve">3. Қызмет көрсетілетін тоңазытқыш және желдеткіш қондырғылардың өнімділігі мен тұтынылатын қуатын анықтау, ток пен кернеуді өлшеу. </w:t>
            </w:r>
            <w:r>
              <w:br/>
            </w:r>
            <w:r>
              <w:rPr>
                <w:rFonts w:ascii="Times New Roman"/>
                <w:b w:val="false"/>
                <w:i w:val="false"/>
                <w:color w:val="000000"/>
                <w:sz w:val="20"/>
              </w:rPr>
              <w:t>
4. Гидравликалық және электрлік сызбалар мен суреттерді оқу.</w:t>
            </w:r>
          </w:p>
          <w:bookmarkEnd w:id="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Барлық разрядтар үшін: </w:t>
            </w:r>
            <w:r>
              <w:br/>
            </w:r>
            <w:r>
              <w:rPr>
                <w:rFonts w:ascii="Times New Roman"/>
                <w:b w:val="false"/>
                <w:i w:val="false"/>
                <w:color w:val="000000"/>
                <w:sz w:val="20"/>
              </w:rPr>
              <w:t>
</w:t>
            </w:r>
            <w:r>
              <w:rPr>
                <w:rFonts w:ascii="Times New Roman"/>
                <w:b w:val="false"/>
                <w:i w:val="false"/>
                <w:color w:val="000000"/>
                <w:sz w:val="20"/>
              </w:rPr>
              <w:t xml:space="preserve">1. Қызмет көрсетілетін тоңазытқыш және желдеткіш жабдықтары мен басқару жүйелерінің негізгі жұмыс қағидалары. </w:t>
            </w:r>
            <w:r>
              <w:br/>
            </w:r>
            <w:r>
              <w:rPr>
                <w:rFonts w:ascii="Times New Roman"/>
                <w:b w:val="false"/>
                <w:i w:val="false"/>
                <w:color w:val="000000"/>
                <w:sz w:val="20"/>
              </w:rPr>
              <w:t>
</w:t>
            </w:r>
            <w:r>
              <w:rPr>
                <w:rFonts w:ascii="Times New Roman"/>
                <w:b w:val="false"/>
                <w:i w:val="false"/>
                <w:color w:val="000000"/>
                <w:sz w:val="20"/>
              </w:rPr>
              <w:t xml:space="preserve">2. Тоңазытқыш және желдеткіш жүйелер мен қондырғылар құрамындағы аппараттар, машиналар және агрегаттардың тағайындалуы. </w:t>
            </w:r>
            <w:r>
              <w:br/>
            </w:r>
            <w:r>
              <w:rPr>
                <w:rFonts w:ascii="Times New Roman"/>
                <w:b w:val="false"/>
                <w:i w:val="false"/>
                <w:color w:val="000000"/>
                <w:sz w:val="20"/>
              </w:rPr>
              <w:t>
</w:t>
            </w:r>
            <w:r>
              <w:rPr>
                <w:rFonts w:ascii="Times New Roman"/>
                <w:b w:val="false"/>
                <w:i w:val="false"/>
                <w:color w:val="000000"/>
                <w:sz w:val="20"/>
              </w:rPr>
              <w:t xml:space="preserve">3. Орындау ауқымындағы тоңазытқыш техникасы, жылу техникасы және аэродинамика негіздері. </w:t>
            </w:r>
            <w:r>
              <w:br/>
            </w:r>
            <w:r>
              <w:rPr>
                <w:rFonts w:ascii="Times New Roman"/>
                <w:b w:val="false"/>
                <w:i w:val="false"/>
                <w:color w:val="000000"/>
                <w:sz w:val="20"/>
              </w:rPr>
              <w:t>
</w:t>
            </w:r>
            <w:r>
              <w:rPr>
                <w:rFonts w:ascii="Times New Roman"/>
                <w:b w:val="false"/>
                <w:i w:val="false"/>
                <w:color w:val="000000"/>
                <w:sz w:val="20"/>
              </w:rPr>
              <w:t xml:space="preserve">4. Қызмет көрсетілетін тоңазытқыш және желдеткіш қондырғылардың оңтайлы жұмыс параметрлері. </w:t>
            </w:r>
            <w:r>
              <w:br/>
            </w:r>
            <w:r>
              <w:rPr>
                <w:rFonts w:ascii="Times New Roman"/>
                <w:b w:val="false"/>
                <w:i w:val="false"/>
                <w:color w:val="000000"/>
                <w:sz w:val="20"/>
              </w:rPr>
              <w:t>
</w:t>
            </w:r>
            <w:r>
              <w:rPr>
                <w:rFonts w:ascii="Times New Roman"/>
                <w:b w:val="false"/>
                <w:i w:val="false"/>
                <w:color w:val="000000"/>
                <w:sz w:val="20"/>
              </w:rPr>
              <w:t xml:space="preserve">5. Қызмет көрсетілетін тоңазытқыш және желдеткіш жабдықтарының техникалық күйін бақылау және ұсақ жөндеу технологиясы. </w:t>
            </w:r>
            <w:r>
              <w:br/>
            </w:r>
            <w:r>
              <w:rPr>
                <w:rFonts w:ascii="Times New Roman"/>
                <w:b w:val="false"/>
                <w:i w:val="false"/>
                <w:color w:val="000000"/>
                <w:sz w:val="20"/>
              </w:rPr>
              <w:t>
6. Қызмет көрсетілетін тоңазытқыш және желдеткіш жабдықтарының техникалық күйін бақылау және ұсақ жөндеу жұмыстарын орындауға арналған арнайы құралдар, аспаптар, жабдықтар, материалдар және қосалқы бөлшектер.</w:t>
            </w:r>
          </w:p>
          <w:bookmarkEnd w:id="79"/>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0"/>
          <w:p>
            <w:pPr>
              <w:spacing w:after="20"/>
              <w:ind w:left="20"/>
              <w:jc w:val="both"/>
            </w:pPr>
            <w:r>
              <w:rPr>
                <w:rFonts w:ascii="Times New Roman"/>
                <w:b w:val="false"/>
                <w:i w:val="false"/>
                <w:color w:val="000000"/>
                <w:sz w:val="20"/>
              </w:rPr>
              <w:t>
2-дағды:</w:t>
            </w:r>
            <w:r>
              <w:br/>
            </w:r>
            <w:r>
              <w:rPr>
                <w:rFonts w:ascii="Times New Roman"/>
                <w:b w:val="false"/>
                <w:i w:val="false"/>
                <w:color w:val="000000"/>
                <w:sz w:val="20"/>
              </w:rPr>
              <w:t>
Тоңазытқыш-желдеткіш жабдығын ұсақ жөндеу жұмыстарын жүргізу</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1"/>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3-разряд үшін:</w:t>
            </w:r>
            <w:r>
              <w:br/>
            </w:r>
            <w:r>
              <w:rPr>
                <w:rFonts w:ascii="Times New Roman"/>
                <w:b w:val="false"/>
                <w:i w:val="false"/>
                <w:color w:val="000000"/>
                <w:sz w:val="20"/>
              </w:rPr>
              <w:t>
</w:t>
            </w:r>
            <w:r>
              <w:rPr>
                <w:rFonts w:ascii="Times New Roman"/>
                <w:b w:val="false"/>
                <w:i w:val="false"/>
                <w:color w:val="000000"/>
                <w:sz w:val="20"/>
              </w:rPr>
              <w:t xml:space="preserve">1. Эксплуатациядағы тоңазытқыш және желдету қондырғыларында қолданылатын механикалық, электрлік және электронды реттегіштер мен контроллерлерді баптау. </w:t>
            </w:r>
            <w:r>
              <w:br/>
            </w:r>
            <w:r>
              <w:rPr>
                <w:rFonts w:ascii="Times New Roman"/>
                <w:b w:val="false"/>
                <w:i w:val="false"/>
                <w:color w:val="000000"/>
                <w:sz w:val="20"/>
              </w:rPr>
              <w:t>
</w:t>
            </w:r>
            <w:r>
              <w:rPr>
                <w:rFonts w:ascii="Times New Roman"/>
                <w:b w:val="false"/>
                <w:i w:val="false"/>
                <w:color w:val="000000"/>
                <w:sz w:val="20"/>
              </w:rPr>
              <w:t xml:space="preserve">2. Хладагент, жылу тасымалдағыш, майлау және ауа тарату контурларындағы ағын, қысым, температураны өлшеп, бақылау өлшемдері картасын толтыру. </w:t>
            </w:r>
            <w:r>
              <w:br/>
            </w:r>
            <w:r>
              <w:rPr>
                <w:rFonts w:ascii="Times New Roman"/>
                <w:b w:val="false"/>
                <w:i w:val="false"/>
                <w:color w:val="000000"/>
                <w:sz w:val="20"/>
              </w:rPr>
              <w:t>
</w:t>
            </w:r>
            <w:r>
              <w:rPr>
                <w:rFonts w:ascii="Times New Roman"/>
                <w:b w:val="false"/>
                <w:i w:val="false"/>
                <w:color w:val="000000"/>
                <w:sz w:val="20"/>
              </w:rPr>
              <w:t xml:space="preserve">3. Эксплуатациядағы тоңазытқыш және желдету қондырғыларындағы ақауларды диагностикалау. </w:t>
            </w:r>
            <w:r>
              <w:br/>
            </w:r>
            <w:r>
              <w:rPr>
                <w:rFonts w:ascii="Times New Roman"/>
                <w:b w:val="false"/>
                <w:i w:val="false"/>
                <w:color w:val="000000"/>
                <w:sz w:val="20"/>
              </w:rPr>
              <w:t>
</w:t>
            </w:r>
            <w:r>
              <w:rPr>
                <w:rFonts w:ascii="Times New Roman"/>
                <w:b w:val="false"/>
                <w:i w:val="false"/>
                <w:color w:val="000000"/>
                <w:sz w:val="20"/>
              </w:rPr>
              <w:t xml:space="preserve">4. Хладагент контурын қысымға тексеру, герметикалығын тексеру және вакуумдау. </w:t>
            </w:r>
            <w:r>
              <w:br/>
            </w:r>
            <w:r>
              <w:rPr>
                <w:rFonts w:ascii="Times New Roman"/>
                <w:b w:val="false"/>
                <w:i w:val="false"/>
                <w:color w:val="000000"/>
                <w:sz w:val="20"/>
              </w:rPr>
              <w:t>
</w:t>
            </w:r>
            <w:r>
              <w:rPr>
                <w:rFonts w:ascii="Times New Roman"/>
                <w:b w:val="false"/>
                <w:i w:val="false"/>
                <w:color w:val="000000"/>
                <w:sz w:val="20"/>
              </w:rPr>
              <w:t xml:space="preserve">5. Тоңазытқыш қондырғыларында және ауа баптау жүйелерінде қолданылатын металдарды азот ортасында қатты жалғаумен дәнекерлеу. </w:t>
            </w:r>
            <w:r>
              <w:br/>
            </w:r>
            <w:r>
              <w:rPr>
                <w:rFonts w:ascii="Times New Roman"/>
                <w:b w:val="false"/>
                <w:i w:val="false"/>
                <w:color w:val="000000"/>
                <w:sz w:val="20"/>
              </w:rPr>
              <w:t>
</w:t>
            </w:r>
            <w:r>
              <w:rPr>
                <w:rFonts w:ascii="Times New Roman"/>
                <w:b w:val="false"/>
                <w:i w:val="false"/>
                <w:color w:val="000000"/>
                <w:sz w:val="20"/>
              </w:rPr>
              <w:t xml:space="preserve">6. Тозу деңгейін анықтау және жоспарлы ауыстыруға жататын бөлшектер мен түйіндерді ауыстыру. </w:t>
            </w:r>
            <w:r>
              <w:br/>
            </w:r>
            <w:r>
              <w:rPr>
                <w:rFonts w:ascii="Times New Roman"/>
                <w:b w:val="false"/>
                <w:i w:val="false"/>
                <w:color w:val="000000"/>
                <w:sz w:val="20"/>
              </w:rPr>
              <w:t>
</w:t>
            </w:r>
            <w:r>
              <w:rPr>
                <w:rFonts w:ascii="Times New Roman"/>
                <w:b w:val="false"/>
                <w:i w:val="false"/>
                <w:color w:val="000000"/>
                <w:sz w:val="20"/>
              </w:rPr>
              <w:t xml:space="preserve">7. Сүзгі-кептіргіштерлі ауыстыру, жылу оқшаулауды қалпына келтіру, хладагентті, жылу тасымалдағышты және майды алу мен толықтыру. </w:t>
            </w:r>
            <w:r>
              <w:br/>
            </w:r>
            <w:r>
              <w:rPr>
                <w:rFonts w:ascii="Times New Roman"/>
                <w:b w:val="false"/>
                <w:i w:val="false"/>
                <w:color w:val="000000"/>
                <w:sz w:val="20"/>
              </w:rPr>
              <w:t>
</w:t>
            </w:r>
            <w:r>
              <w:rPr>
                <w:rFonts w:ascii="Times New Roman"/>
                <w:b w:val="false"/>
                <w:i w:val="false"/>
                <w:color w:val="000000"/>
                <w:sz w:val="20"/>
              </w:rPr>
              <w:t xml:space="preserve">8. Электр орнату жұмыстарын орындау. </w:t>
            </w:r>
            <w:r>
              <w:br/>
            </w:r>
            <w:r>
              <w:rPr>
                <w:rFonts w:ascii="Times New Roman"/>
                <w:b w:val="false"/>
                <w:i w:val="false"/>
                <w:color w:val="000000"/>
                <w:sz w:val="20"/>
              </w:rPr>
              <w:t>
</w:t>
            </w:r>
            <w:r>
              <w:rPr>
                <w:rFonts w:ascii="Times New Roman"/>
                <w:b w:val="false"/>
                <w:i w:val="false"/>
                <w:color w:val="000000"/>
                <w:sz w:val="20"/>
              </w:rPr>
              <w:t xml:space="preserve">9. Жеке қорғану құралдарын, өрт сөндіру және алғашқы көмек құралдарын қолдану. </w:t>
            </w:r>
            <w:r>
              <w:br/>
            </w:r>
            <w:r>
              <w:rPr>
                <w:rFonts w:ascii="Times New Roman"/>
                <w:b w:val="false"/>
                <w:i w:val="false"/>
                <w:color w:val="000000"/>
                <w:sz w:val="20"/>
              </w:rPr>
              <w:t>
</w:t>
            </w:r>
            <w:r>
              <w:rPr>
                <w:rFonts w:ascii="Times New Roman"/>
                <w:b w:val="false"/>
                <w:i w:val="false"/>
                <w:color w:val="000000"/>
                <w:sz w:val="20"/>
              </w:rPr>
              <w:t>4-разряд үшін:</w:t>
            </w:r>
            <w:r>
              <w:br/>
            </w:r>
            <w:r>
              <w:rPr>
                <w:rFonts w:ascii="Times New Roman"/>
                <w:b w:val="false"/>
                <w:i w:val="false"/>
                <w:color w:val="000000"/>
                <w:sz w:val="20"/>
              </w:rPr>
              <w:t>
</w:t>
            </w:r>
            <w:r>
              <w:rPr>
                <w:rFonts w:ascii="Times New Roman"/>
                <w:b w:val="false"/>
                <w:i w:val="false"/>
                <w:color w:val="000000"/>
                <w:sz w:val="20"/>
              </w:rPr>
              <w:t xml:space="preserve">10. Желдету және ауа баптау жүйелерін бөлшектеу, жөндеу, жинау, монтаждау және қызмет көрсету, жабдықтың қуаты 500 000 м³/сағ дейін. </w:t>
            </w:r>
            <w:r>
              <w:br/>
            </w:r>
            <w:r>
              <w:rPr>
                <w:rFonts w:ascii="Times New Roman"/>
                <w:b w:val="false"/>
                <w:i w:val="false"/>
                <w:color w:val="000000"/>
                <w:sz w:val="20"/>
              </w:rPr>
              <w:t>
</w:t>
            </w:r>
            <w:r>
              <w:rPr>
                <w:rFonts w:ascii="Times New Roman"/>
                <w:b w:val="false"/>
                <w:i w:val="false"/>
                <w:color w:val="000000"/>
                <w:sz w:val="20"/>
              </w:rPr>
              <w:t>5-разряд үшін:</w:t>
            </w:r>
            <w:r>
              <w:br/>
            </w:r>
            <w:r>
              <w:rPr>
                <w:rFonts w:ascii="Times New Roman"/>
                <w:b w:val="false"/>
                <w:i w:val="false"/>
                <w:color w:val="000000"/>
                <w:sz w:val="20"/>
              </w:rPr>
              <w:t>
11. Желдету және ауа баптау жүйелерін бөлшектеу, жөндеу, жинау, монтаждау және қызмет көрсету, жабдықтың қуаты 500 000 м³/сағ жоғары.</w:t>
            </w:r>
          </w:p>
          <w:bookmarkEnd w:id="8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82"/>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Барлық разрядтар үшін: </w:t>
            </w:r>
            <w:r>
              <w:br/>
            </w:r>
            <w:r>
              <w:rPr>
                <w:rFonts w:ascii="Times New Roman"/>
                <w:b w:val="false"/>
                <w:i w:val="false"/>
                <w:color w:val="000000"/>
                <w:sz w:val="20"/>
              </w:rPr>
              <w:t>
</w:t>
            </w:r>
            <w:r>
              <w:rPr>
                <w:rFonts w:ascii="Times New Roman"/>
                <w:b w:val="false"/>
                <w:i w:val="false"/>
                <w:color w:val="000000"/>
                <w:sz w:val="20"/>
              </w:rPr>
              <w:t xml:space="preserve">1. Эксплуатациядағы тоңазытқыш және желдету қондырғыларының өнімділігі мен тұтынылатын қуатын анықтау әдістері, ток пен кернеуді өлшеу ережелері. </w:t>
            </w:r>
            <w:r>
              <w:br/>
            </w:r>
            <w:r>
              <w:rPr>
                <w:rFonts w:ascii="Times New Roman"/>
                <w:b w:val="false"/>
                <w:i w:val="false"/>
                <w:color w:val="000000"/>
                <w:sz w:val="20"/>
              </w:rPr>
              <w:t>
</w:t>
            </w:r>
            <w:r>
              <w:rPr>
                <w:rFonts w:ascii="Times New Roman"/>
                <w:b w:val="false"/>
                <w:i w:val="false"/>
                <w:color w:val="000000"/>
                <w:sz w:val="20"/>
              </w:rPr>
              <w:t xml:space="preserve">2. Тоңазытқыш жүйелерін қысымға тексеру, герметикалығын тексеру, вакуумдау және хладагент, жылу тасымалдағыш пен маймен толықтыру ережелері. </w:t>
            </w:r>
            <w:r>
              <w:br/>
            </w:r>
            <w:r>
              <w:rPr>
                <w:rFonts w:ascii="Times New Roman"/>
                <w:b w:val="false"/>
                <w:i w:val="false"/>
                <w:color w:val="000000"/>
                <w:sz w:val="20"/>
              </w:rPr>
              <w:t>
</w:t>
            </w:r>
            <w:r>
              <w:rPr>
                <w:rFonts w:ascii="Times New Roman"/>
                <w:b w:val="false"/>
                <w:i w:val="false"/>
                <w:color w:val="000000"/>
                <w:sz w:val="20"/>
              </w:rPr>
              <w:t xml:space="preserve">3. Сызбаларды, электр және гидравликалық схемаларды оқу ережелері. </w:t>
            </w:r>
            <w:r>
              <w:br/>
            </w:r>
            <w:r>
              <w:rPr>
                <w:rFonts w:ascii="Times New Roman"/>
                <w:b w:val="false"/>
                <w:i w:val="false"/>
                <w:color w:val="000000"/>
                <w:sz w:val="20"/>
              </w:rPr>
              <w:t>
</w:t>
            </w:r>
            <w:r>
              <w:rPr>
                <w:rFonts w:ascii="Times New Roman"/>
                <w:b w:val="false"/>
                <w:i w:val="false"/>
                <w:color w:val="000000"/>
                <w:sz w:val="20"/>
              </w:rPr>
              <w:t xml:space="preserve">4. Қолданылатын механикалық, электрлік және электрондық реттегіштер мен контроллерлерді пайдалану нұсқаулықтары. </w:t>
            </w:r>
            <w:r>
              <w:br/>
            </w:r>
            <w:r>
              <w:rPr>
                <w:rFonts w:ascii="Times New Roman"/>
                <w:b w:val="false"/>
                <w:i w:val="false"/>
                <w:color w:val="000000"/>
                <w:sz w:val="20"/>
              </w:rPr>
              <w:t>
</w:t>
            </w:r>
            <w:r>
              <w:rPr>
                <w:rFonts w:ascii="Times New Roman"/>
                <w:b w:val="false"/>
                <w:i w:val="false"/>
                <w:color w:val="000000"/>
                <w:sz w:val="20"/>
              </w:rPr>
              <w:t xml:space="preserve">5. Хладагент, жылу тасымалдағыш контурларында, майлау және ауа тарату жүйелерінде ағын, қысым, температураны өлшеу әдістері. </w:t>
            </w:r>
            <w:r>
              <w:br/>
            </w:r>
            <w:r>
              <w:rPr>
                <w:rFonts w:ascii="Times New Roman"/>
                <w:b w:val="false"/>
                <w:i w:val="false"/>
                <w:color w:val="000000"/>
                <w:sz w:val="20"/>
              </w:rPr>
              <w:t>
</w:t>
            </w:r>
            <w:r>
              <w:rPr>
                <w:rFonts w:ascii="Times New Roman"/>
                <w:b w:val="false"/>
                <w:i w:val="false"/>
                <w:color w:val="000000"/>
                <w:sz w:val="20"/>
              </w:rPr>
              <w:t xml:space="preserve">6. Эксплуатациядағы тоңазытқыш және желдету қондырғыларының кішігірім ақауларын диагностикалау және оларды жою жолдары. </w:t>
            </w:r>
            <w:r>
              <w:br/>
            </w:r>
            <w:r>
              <w:rPr>
                <w:rFonts w:ascii="Times New Roman"/>
                <w:b w:val="false"/>
                <w:i w:val="false"/>
                <w:color w:val="000000"/>
                <w:sz w:val="20"/>
              </w:rPr>
              <w:t>
</w:t>
            </w:r>
            <w:r>
              <w:rPr>
                <w:rFonts w:ascii="Times New Roman"/>
                <w:b w:val="false"/>
                <w:i w:val="false"/>
                <w:color w:val="000000"/>
                <w:sz w:val="20"/>
              </w:rPr>
              <w:t xml:space="preserve">7. Эксплуатациядағы тоңазытқыш және желдету жабдықтарының экологиялық қауіпсіздігінің негіздері. </w:t>
            </w:r>
            <w:r>
              <w:br/>
            </w:r>
            <w:r>
              <w:rPr>
                <w:rFonts w:ascii="Times New Roman"/>
                <w:b w:val="false"/>
                <w:i w:val="false"/>
                <w:color w:val="000000"/>
                <w:sz w:val="20"/>
              </w:rPr>
              <w:t>
</w:t>
            </w:r>
            <w:r>
              <w:rPr>
                <w:rFonts w:ascii="Times New Roman"/>
                <w:b w:val="false"/>
                <w:i w:val="false"/>
                <w:color w:val="000000"/>
                <w:sz w:val="20"/>
              </w:rPr>
              <w:t xml:space="preserve">8. Қолданылатын хладагент пен жылу тасымалдағыштың қасиеттері. </w:t>
            </w:r>
            <w:r>
              <w:br/>
            </w:r>
            <w:r>
              <w:rPr>
                <w:rFonts w:ascii="Times New Roman"/>
                <w:b w:val="false"/>
                <w:i w:val="false"/>
                <w:color w:val="000000"/>
                <w:sz w:val="20"/>
              </w:rPr>
              <w:t>
</w:t>
            </w:r>
            <w:r>
              <w:rPr>
                <w:rFonts w:ascii="Times New Roman"/>
                <w:b w:val="false"/>
                <w:i w:val="false"/>
                <w:color w:val="000000"/>
                <w:sz w:val="20"/>
              </w:rPr>
              <w:t xml:space="preserve">9. Жеке қорғану құралдары, өрт сөндіру және алғашқы көмек құралдары. </w:t>
            </w:r>
            <w:r>
              <w:br/>
            </w:r>
            <w:r>
              <w:rPr>
                <w:rFonts w:ascii="Times New Roman"/>
                <w:b w:val="false"/>
                <w:i w:val="false"/>
                <w:color w:val="000000"/>
                <w:sz w:val="20"/>
              </w:rPr>
              <w:t>
10. Тоңазытқыш және желдету жабдықтарын монтаждау, баптау, пайдалану және қызмет көрсету ережелерін реттейтін нормативтік құжаттар, оның ішінде кондиционерлер мен жылу сорғылар жүйелері.</w:t>
            </w:r>
          </w:p>
          <w:bookmarkEnd w:id="82"/>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3"/>
          <w:p>
            <w:pPr>
              <w:spacing w:after="20"/>
              <w:ind w:left="20"/>
              <w:jc w:val="both"/>
            </w:pPr>
            <w:r>
              <w:rPr>
                <w:rFonts w:ascii="Times New Roman"/>
                <w:b w:val="false"/>
                <w:i w:val="false"/>
                <w:color w:val="000000"/>
                <w:sz w:val="20"/>
              </w:rPr>
              <w:t>
Жауапкершілік</w:t>
            </w:r>
            <w:r>
              <w:br/>
            </w:r>
            <w:r>
              <w:rPr>
                <w:rFonts w:ascii="Times New Roman"/>
                <w:b w:val="false"/>
                <w:i w:val="false"/>
                <w:color w:val="000000"/>
                <w:sz w:val="20"/>
              </w:rPr>
              <w:t>
</w:t>
            </w:r>
            <w:r>
              <w:rPr>
                <w:rFonts w:ascii="Times New Roman"/>
                <w:b w:val="false"/>
                <w:i w:val="false"/>
                <w:color w:val="000000"/>
                <w:sz w:val="20"/>
              </w:rPr>
              <w:t>Ұқыптылық</w:t>
            </w:r>
            <w:r>
              <w:br/>
            </w:r>
            <w:r>
              <w:rPr>
                <w:rFonts w:ascii="Times New Roman"/>
                <w:b w:val="false"/>
                <w:i w:val="false"/>
                <w:color w:val="000000"/>
                <w:sz w:val="20"/>
              </w:rPr>
              <w:t>
</w:t>
            </w:r>
            <w:r>
              <w:rPr>
                <w:rFonts w:ascii="Times New Roman"/>
                <w:b w:val="false"/>
                <w:i w:val="false"/>
                <w:color w:val="000000"/>
                <w:sz w:val="20"/>
              </w:rPr>
              <w:t>Күйзеліске тұрақтылық</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Ауызекі сөйлеу дағдылары</w:t>
            </w:r>
            <w:r>
              <w:br/>
            </w:r>
            <w:r>
              <w:rPr>
                <w:rFonts w:ascii="Times New Roman"/>
                <w:b w:val="false"/>
                <w:i w:val="false"/>
                <w:color w:val="000000"/>
                <w:sz w:val="20"/>
              </w:rPr>
              <w:t>
Оқу және өзін-өзі оқыту қабілеті</w:t>
            </w:r>
          </w:p>
          <w:bookmarkEnd w:id="83"/>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кондиционерлеу жабдығының механигі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кондиционерлеу және жылыту қызметінің жабдығын күтіп ұстау жұмысшысы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"Салқындату және кондиционер жүйелері жөніндегі техник" кәсіптің карточкасы:</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3115-8-005</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және кондиционер жүйелері жөніндегі техник</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84"/>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орта білімнен кейінгі (қолданбалы бакалавриат) </w:t>
            </w:r>
          </w:p>
          <w:bookmarkEnd w:id="8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85"/>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Тұрғын үй-коммуналдық шаруашылық объектілерінің инженерлік жүйелерін монтаждау және пайдалану </w:t>
            </w:r>
          </w:p>
          <w:bookmarkEnd w:id="8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6"/>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86"/>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7"/>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ТжКБ (орта деңгейдегі маман) </w:t>
            </w:r>
          </w:p>
          <w:bookmarkEnd w:id="8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88"/>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Тұрғын үй-коммуналдық шаруашылық объектілерінің инженерлік жүйелерін монтаждау және пайдалану </w:t>
            </w:r>
          </w:p>
          <w:bookmarkEnd w:id="8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89"/>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89"/>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90"/>
          <w:p>
            <w:pPr>
              <w:spacing w:after="20"/>
              <w:ind w:left="20"/>
              <w:jc w:val="both"/>
            </w:pPr>
            <w:r>
              <w:rPr>
                <w:rFonts w:ascii="Times New Roman"/>
                <w:b w:val="false"/>
                <w:i w:val="false"/>
                <w:color w:val="000000"/>
                <w:sz w:val="20"/>
              </w:rPr>
              <w:t>
3115-8-003 - Желдету техникасы жөніндегі техник</w:t>
            </w:r>
            <w:r>
              <w:br/>
            </w:r>
            <w:r>
              <w:rPr>
                <w:rFonts w:ascii="Times New Roman"/>
                <w:b w:val="false"/>
                <w:i w:val="false"/>
                <w:color w:val="000000"/>
                <w:sz w:val="20"/>
              </w:rPr>
              <w:t>
3115-8-004 - Ауаны кондиционирлеу жөніндегі техник</w:t>
            </w:r>
          </w:p>
          <w:bookmarkEnd w:id="90"/>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тіршілігін қамтамасыз ететін желілер мен жабдықтарға - жылу трассалары, сумен жабдықтау және кәріз жүйелеріне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91"/>
          <w:p>
            <w:pPr>
              <w:spacing w:after="20"/>
              <w:ind w:left="20"/>
              <w:jc w:val="both"/>
            </w:pPr>
            <w:r>
              <w:rPr>
                <w:rFonts w:ascii="Times New Roman"/>
                <w:b w:val="false"/>
                <w:i w:val="false"/>
                <w:color w:val="000000"/>
                <w:sz w:val="20"/>
              </w:rPr>
              <w:t>
1. Жоғары күрделілік деңгейіндегі ауа баптау, желдету, жылу сорғылы салқындатқыш қондырғыларына жоспарлы-алдын алу жөндеуі</w:t>
            </w:r>
            <w:r>
              <w:br/>
            </w:r>
            <w:r>
              <w:rPr>
                <w:rFonts w:ascii="Times New Roman"/>
                <w:b w:val="false"/>
                <w:i w:val="false"/>
                <w:color w:val="000000"/>
                <w:sz w:val="20"/>
              </w:rPr>
              <w:t>
</w:t>
            </w:r>
            <w:r>
              <w:rPr>
                <w:rFonts w:ascii="Times New Roman"/>
                <w:b w:val="false"/>
                <w:i w:val="false"/>
                <w:color w:val="000000"/>
                <w:sz w:val="20"/>
              </w:rPr>
              <w:t>2. Жоғары деңгейдегі күрделі кондиционерлеу, желдету, жылу сорғыш және салқындату жүйелерінің ақауларын диагностикалау және кенеттен пайда болған ақауларды жою</w:t>
            </w:r>
            <w:r>
              <w:br/>
            </w:r>
            <w:r>
              <w:rPr>
                <w:rFonts w:ascii="Times New Roman"/>
                <w:b w:val="false"/>
                <w:i w:val="false"/>
                <w:color w:val="000000"/>
                <w:sz w:val="20"/>
              </w:rPr>
              <w:t>
3. Ауа кондициялау, желдету, жылу сорғы және тоңазытқыш құрылғыларының жоғары деңгейдегі күрделілігі бар жүйелерін пайдалану және реттеу</w:t>
            </w:r>
          </w:p>
          <w:bookmarkEnd w:id="91"/>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2"/>
          <w:p>
            <w:pPr>
              <w:spacing w:after="20"/>
              <w:ind w:left="20"/>
              <w:jc w:val="both"/>
            </w:pPr>
            <w:r>
              <w:rPr>
                <w:rFonts w:ascii="Times New Roman"/>
                <w:b w:val="false"/>
                <w:i w:val="false"/>
                <w:color w:val="000000"/>
                <w:sz w:val="20"/>
              </w:rPr>
              <w:t>
1-еңбек функциясы:</w:t>
            </w:r>
            <w:r>
              <w:br/>
            </w:r>
            <w:r>
              <w:rPr>
                <w:rFonts w:ascii="Times New Roman"/>
                <w:b w:val="false"/>
                <w:i w:val="false"/>
                <w:color w:val="000000"/>
                <w:sz w:val="20"/>
              </w:rPr>
              <w:t>
Жоғары күрделілік деңгейіндегі ауа баптау, желдету, жылу сорғылы салқындатқыш қондырғыларына жоспарлы-алдын алу жөндеуі</w:t>
            </w:r>
          </w:p>
          <w:bookmarkEnd w:id="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93"/>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Жоғары күрделілік деңгейіндегі қондырғылар жүйелеріне техникалық қызмет көрсету кестесін пайдалану нұсқаулығына сәйкес әзірлеу</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4"/>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Кесте құрастыру үшін пайдалану нұсқаулығын қолдану. </w:t>
            </w:r>
            <w:r>
              <w:br/>
            </w:r>
            <w:r>
              <w:rPr>
                <w:rFonts w:ascii="Times New Roman"/>
                <w:b w:val="false"/>
                <w:i w:val="false"/>
                <w:color w:val="000000"/>
                <w:sz w:val="20"/>
              </w:rPr>
              <w:t>
2. Ауа баптау, желдету, жылу сорғы және тоңазытқыш қондырғылардың жоғары күрделілік деңгейіндегі жүйелеріне техникалық қызмет көрсету кестесін құрастыру.</w:t>
            </w:r>
          </w:p>
          <w:bookmarkEnd w:id="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95"/>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Ауа баптау, желдету, жылу сорғы және тоңазытқыш қондырғылардың жоғары күрделілік деңгейіндегі жүйелеріне техникалық қызмет көрсетуге қатысты нормативтік құжаттар. </w:t>
            </w:r>
            <w:r>
              <w:br/>
            </w:r>
            <w:r>
              <w:rPr>
                <w:rFonts w:ascii="Times New Roman"/>
                <w:b w:val="false"/>
                <w:i w:val="false"/>
                <w:color w:val="000000"/>
                <w:sz w:val="20"/>
              </w:rPr>
              <w:t>
</w:t>
            </w:r>
            <w:r>
              <w:rPr>
                <w:rFonts w:ascii="Times New Roman"/>
                <w:b w:val="false"/>
                <w:i w:val="false"/>
                <w:color w:val="000000"/>
                <w:sz w:val="20"/>
              </w:rPr>
              <w:t xml:space="preserve">2. Тоңазытқыш техникасының негіздері, термодинамика, жылу алмасу теориясы, электротехника және автоматтандыру негіздері; ауа баптау, желдету, жылу сорғы және тоңазытқыш жүйелерінің сызбаларындағы шартты белгілер. </w:t>
            </w:r>
            <w:r>
              <w:br/>
            </w:r>
            <w:r>
              <w:rPr>
                <w:rFonts w:ascii="Times New Roman"/>
                <w:b w:val="false"/>
                <w:i w:val="false"/>
                <w:color w:val="000000"/>
                <w:sz w:val="20"/>
              </w:rPr>
              <w:t>
</w:t>
            </w:r>
            <w:r>
              <w:rPr>
                <w:rFonts w:ascii="Times New Roman"/>
                <w:b w:val="false"/>
                <w:i w:val="false"/>
                <w:color w:val="000000"/>
                <w:sz w:val="20"/>
              </w:rPr>
              <w:t xml:space="preserve">3. Ауа баптау, желдету, жылу сорғы және тоңазытқыш жүйелеріндегі бұрандалы компрессорлар мен турбокомпрессорлардың, жылуалмастырғыштардың, сорғылардың, желдеткіштердің мақсаты, жұмыс қағидаты, өнімділікті реттеу тәсілдері мен құрылысы. </w:t>
            </w:r>
            <w:r>
              <w:br/>
            </w:r>
            <w:r>
              <w:rPr>
                <w:rFonts w:ascii="Times New Roman"/>
                <w:b w:val="false"/>
                <w:i w:val="false"/>
                <w:color w:val="000000"/>
                <w:sz w:val="20"/>
              </w:rPr>
              <w:t>
</w:t>
            </w:r>
            <w:r>
              <w:rPr>
                <w:rFonts w:ascii="Times New Roman"/>
                <w:b w:val="false"/>
                <w:i w:val="false"/>
                <w:color w:val="000000"/>
                <w:sz w:val="20"/>
              </w:rPr>
              <w:t xml:space="preserve">4. Ауа баптау, желдету, жылу сорғы және тоңазытқыш жүйелерін техникалық қызмет көрсету мен жабдық жағдайын бақылауға қажетті слесарлық құрал-саймандардың, аспаптардың, құрылғылар мен материалдардың мақсаты мен жұмыс істеу қағидаты. </w:t>
            </w:r>
            <w:r>
              <w:br/>
            </w:r>
            <w:r>
              <w:rPr>
                <w:rFonts w:ascii="Times New Roman"/>
                <w:b w:val="false"/>
                <w:i w:val="false"/>
                <w:color w:val="000000"/>
                <w:sz w:val="20"/>
              </w:rPr>
              <w:t>
</w:t>
            </w:r>
            <w:r>
              <w:rPr>
                <w:rFonts w:ascii="Times New Roman"/>
                <w:b w:val="false"/>
                <w:i w:val="false"/>
                <w:color w:val="000000"/>
                <w:sz w:val="20"/>
              </w:rPr>
              <w:t xml:space="preserve">5. Ауа баптау, желдету, жылу сорғы және тоңазытқыш жүйелерін іске қосу және тоқтату тәртібі. </w:t>
            </w:r>
            <w:r>
              <w:br/>
            </w:r>
            <w:r>
              <w:rPr>
                <w:rFonts w:ascii="Times New Roman"/>
                <w:b w:val="false"/>
                <w:i w:val="false"/>
                <w:color w:val="000000"/>
                <w:sz w:val="20"/>
              </w:rPr>
              <w:t>
6. Ауа баптау, желдету, жылу сорғы және тоңазытқыш жүйелеріне көзбен шолып тексеру жүргізу ережелері.</w:t>
            </w:r>
          </w:p>
          <w:bookmarkEnd w:id="95"/>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6"/>
          <w:p>
            <w:pPr>
              <w:spacing w:after="20"/>
              <w:ind w:left="20"/>
              <w:jc w:val="both"/>
            </w:pPr>
            <w:r>
              <w:rPr>
                <w:rFonts w:ascii="Times New Roman"/>
                <w:b w:val="false"/>
                <w:i w:val="false"/>
                <w:color w:val="000000"/>
                <w:sz w:val="20"/>
              </w:rPr>
              <w:t>
2-дағды:</w:t>
            </w:r>
            <w:r>
              <w:br/>
            </w:r>
            <w:r>
              <w:rPr>
                <w:rFonts w:ascii="Times New Roman"/>
                <w:b w:val="false"/>
                <w:i w:val="false"/>
                <w:color w:val="000000"/>
                <w:sz w:val="20"/>
              </w:rPr>
              <w:t>
Жоғары күрделілік деңгейіндегі қондырғылар жүйелеріне техникалық қызмет көрсету үшін жабдықты дайындау, слесарлық құралдар мен құрылғылардың толықтығын тексеру</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Жоғары күрделілік деңгейіндегі ауа баптау, желдету, жылу сорғы және тоңазытқыш қондырғылар жүйелеріне техникалық қызмет көрсету және олардың жай-күйін бақылау үшін қажетті слесарлық құрал-саймандарды, аспаптарды, құрылғыларды, материалдар мен жабдықтарды таңдап, дайындау. </w:t>
            </w:r>
            <w:r>
              <w:br/>
            </w:r>
            <w:r>
              <w:rPr>
                <w:rFonts w:ascii="Times New Roman"/>
                <w:b w:val="false"/>
                <w:i w:val="false"/>
                <w:color w:val="000000"/>
                <w:sz w:val="20"/>
              </w:rPr>
              <w:t>
2. Жоғары күрделілік деңгейіндегі ауа баптау, желдету, жылу сорғы және тоңазытқыш қондырғылар жүйелеріне техникалық қызмет көрсету және олардың жай-күйін бақылау үшін қажетті слесарлық құрал-саймандарды, аспаптарды, құрылғыларды, материалдар мен жабдықтарды қолдану.</w:t>
            </w:r>
          </w:p>
          <w:bookmarkEnd w:id="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Климаттық жүйелерді қызмет көрсету үшін қолданылатын слесарлық құралдар, аспаптар мен құрылғылардың номенклатурасы және тағайындалуы. </w:t>
            </w:r>
            <w:r>
              <w:br/>
            </w:r>
            <w:r>
              <w:rPr>
                <w:rFonts w:ascii="Times New Roman"/>
                <w:b w:val="false"/>
                <w:i w:val="false"/>
                <w:color w:val="000000"/>
                <w:sz w:val="20"/>
              </w:rPr>
              <w:t>
</w:t>
            </w:r>
            <w:r>
              <w:rPr>
                <w:rFonts w:ascii="Times New Roman"/>
                <w:b w:val="false"/>
                <w:i w:val="false"/>
                <w:color w:val="000000"/>
                <w:sz w:val="20"/>
              </w:rPr>
              <w:t xml:space="preserve">2. Жоғары деңгейдегі жабдықтың техникалық сипаттамалары мен ерекшеліктері. </w:t>
            </w:r>
            <w:r>
              <w:br/>
            </w:r>
            <w:r>
              <w:rPr>
                <w:rFonts w:ascii="Times New Roman"/>
                <w:b w:val="false"/>
                <w:i w:val="false"/>
                <w:color w:val="000000"/>
                <w:sz w:val="20"/>
              </w:rPr>
              <w:t>
</w:t>
            </w:r>
            <w:r>
              <w:rPr>
                <w:rFonts w:ascii="Times New Roman"/>
                <w:b w:val="false"/>
                <w:i w:val="false"/>
                <w:color w:val="000000"/>
                <w:sz w:val="20"/>
              </w:rPr>
              <w:t xml:space="preserve">3. Әртүрлі техникалық қызмет көрсету түрлері үшін құралдар жинағын жинау ережелері (күнделікті, тоқсандық, жылдық). </w:t>
            </w:r>
            <w:r>
              <w:br/>
            </w:r>
            <w:r>
              <w:rPr>
                <w:rFonts w:ascii="Times New Roman"/>
                <w:b w:val="false"/>
                <w:i w:val="false"/>
                <w:color w:val="000000"/>
                <w:sz w:val="20"/>
              </w:rPr>
              <w:t>
</w:t>
            </w:r>
            <w:r>
              <w:rPr>
                <w:rFonts w:ascii="Times New Roman"/>
                <w:b w:val="false"/>
                <w:i w:val="false"/>
                <w:color w:val="000000"/>
                <w:sz w:val="20"/>
              </w:rPr>
              <w:t>4. Арнайы құралдармен, жабдықтармен және салқындатқыш газдармен жұмыс істеу кезінде өндірістік қауіпсіздік талаптары.</w:t>
            </w:r>
            <w:r>
              <w:br/>
            </w:r>
            <w:r>
              <w:rPr>
                <w:rFonts w:ascii="Times New Roman"/>
                <w:b w:val="false"/>
                <w:i w:val="false"/>
                <w:color w:val="000000"/>
                <w:sz w:val="20"/>
              </w:rPr>
              <w:t>
</w:t>
            </w:r>
            <w:r>
              <w:rPr>
                <w:rFonts w:ascii="Times New Roman"/>
                <w:b w:val="false"/>
                <w:i w:val="false"/>
                <w:color w:val="000000"/>
                <w:sz w:val="20"/>
              </w:rPr>
              <w:t xml:space="preserve">5. Ауа кондиционерлеу, желдету, жылу сорғысы және тоңазытқыш жүйелерінің құрылымы мен жұмыс істеу принциптері. </w:t>
            </w:r>
            <w:r>
              <w:br/>
            </w:r>
            <w:r>
              <w:rPr>
                <w:rFonts w:ascii="Times New Roman"/>
                <w:b w:val="false"/>
                <w:i w:val="false"/>
                <w:color w:val="000000"/>
                <w:sz w:val="20"/>
              </w:rPr>
              <w:t>
</w:t>
            </w:r>
            <w:r>
              <w:rPr>
                <w:rFonts w:ascii="Times New Roman"/>
                <w:b w:val="false"/>
                <w:i w:val="false"/>
                <w:color w:val="000000"/>
                <w:sz w:val="20"/>
              </w:rPr>
              <w:t xml:space="preserve">6. Бақылау-өлшеу құралдарының ақаусыздығы мен дәлдігін тексеру әдістері (калибрлеу, тексеру). </w:t>
            </w:r>
            <w:r>
              <w:br/>
            </w:r>
            <w:r>
              <w:rPr>
                <w:rFonts w:ascii="Times New Roman"/>
                <w:b w:val="false"/>
                <w:i w:val="false"/>
                <w:color w:val="000000"/>
                <w:sz w:val="20"/>
              </w:rPr>
              <w:t>
</w:t>
            </w:r>
            <w:r>
              <w:rPr>
                <w:rFonts w:ascii="Times New Roman"/>
                <w:b w:val="false"/>
                <w:i w:val="false"/>
                <w:color w:val="000000"/>
                <w:sz w:val="20"/>
              </w:rPr>
              <w:t xml:space="preserve">7. Құралдарды алдын ала тексеру кезінде зақымданулар мен ақауларды анықтау ережелері. </w:t>
            </w:r>
            <w:r>
              <w:br/>
            </w:r>
            <w:r>
              <w:rPr>
                <w:rFonts w:ascii="Times New Roman"/>
                <w:b w:val="false"/>
                <w:i w:val="false"/>
                <w:color w:val="000000"/>
                <w:sz w:val="20"/>
              </w:rPr>
              <w:t>
</w:t>
            </w:r>
            <w:r>
              <w:rPr>
                <w:rFonts w:ascii="Times New Roman"/>
                <w:b w:val="false"/>
                <w:i w:val="false"/>
                <w:color w:val="000000"/>
                <w:sz w:val="20"/>
              </w:rPr>
              <w:t xml:space="preserve">8. Жұмысты дайындау және орындау бойынша нормативтік құжаттар (құрылыс нормалары мен ережелері - ҚНЕ, мемлекеттік стандарт - МС, өндіруші нұсқаулықтары). </w:t>
            </w:r>
            <w:r>
              <w:br/>
            </w:r>
            <w:r>
              <w:rPr>
                <w:rFonts w:ascii="Times New Roman"/>
                <w:b w:val="false"/>
                <w:i w:val="false"/>
                <w:color w:val="000000"/>
                <w:sz w:val="20"/>
              </w:rPr>
              <w:t>
9. Арнайы құралдар мен қосымша жабдықтарды пайдалану және сақтау ережелері.</w:t>
            </w:r>
          </w:p>
          <w:bookmarkEnd w:id="98"/>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9"/>
          <w:p>
            <w:pPr>
              <w:spacing w:after="20"/>
              <w:ind w:left="20"/>
              <w:jc w:val="both"/>
            </w:pPr>
            <w:r>
              <w:rPr>
                <w:rFonts w:ascii="Times New Roman"/>
                <w:b w:val="false"/>
                <w:i w:val="false"/>
                <w:color w:val="000000"/>
                <w:sz w:val="20"/>
              </w:rPr>
              <w:t>
3-дағды:</w:t>
            </w:r>
            <w:r>
              <w:br/>
            </w:r>
            <w:r>
              <w:rPr>
                <w:rFonts w:ascii="Times New Roman"/>
                <w:b w:val="false"/>
                <w:i w:val="false"/>
                <w:color w:val="000000"/>
                <w:sz w:val="20"/>
              </w:rPr>
              <w:t>
Ауа баптау, желдету, жылу сорғы және жоғары деңгейдегі суытқыш қондырғылар жүйелерін техникалық қызмет көрсетуге қажетті тұтыну материалдарын дайындау</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Ауа баптау, желдету, жылу сорғы және жоғары деңгейдегі суытқыш қондырғылар жүйелерін техникалық қызмет көрсету және жағдайын бақылау үшін қажетті слесарь құралдарын, аспаптарды, құрылғыларды, материалдарды және жабдықтарды таңдап, дайындап, қолдану. </w:t>
            </w:r>
            <w:r>
              <w:br/>
            </w:r>
            <w:r>
              <w:rPr>
                <w:rFonts w:ascii="Times New Roman"/>
                <w:b w:val="false"/>
                <w:i w:val="false"/>
                <w:color w:val="000000"/>
                <w:sz w:val="20"/>
              </w:rPr>
              <w:t>
</w:t>
            </w:r>
            <w:r>
              <w:rPr>
                <w:rFonts w:ascii="Times New Roman"/>
                <w:b w:val="false"/>
                <w:i w:val="false"/>
                <w:color w:val="000000"/>
                <w:sz w:val="20"/>
              </w:rPr>
              <w:t>2. Жоғары деңгейдегі ауа баптау, желдету, жылу сорғы және суытқыш қондырғылар жүйелерін іске қосу және тоқтату жұмыстарын орындау.</w:t>
            </w:r>
            <w:r>
              <w:br/>
            </w:r>
            <w:r>
              <w:rPr>
                <w:rFonts w:ascii="Times New Roman"/>
                <w:b w:val="false"/>
                <w:i w:val="false"/>
                <w:color w:val="000000"/>
                <w:sz w:val="20"/>
              </w:rPr>
              <w:t>
</w:t>
            </w:r>
            <w:r>
              <w:rPr>
                <w:rFonts w:ascii="Times New Roman"/>
                <w:b w:val="false"/>
                <w:i w:val="false"/>
                <w:color w:val="000000"/>
                <w:sz w:val="20"/>
              </w:rPr>
              <w:t xml:space="preserve">3. Жоғары деңгейдегі ауа баптау, желдету, жылу сорғы және суытқыш қондырғылар жүйелерін пайдалану нұсқаулығында көрсетілген бақылау операцияларын орындау. </w:t>
            </w:r>
            <w:r>
              <w:br/>
            </w:r>
            <w:r>
              <w:rPr>
                <w:rFonts w:ascii="Times New Roman"/>
                <w:b w:val="false"/>
                <w:i w:val="false"/>
                <w:color w:val="000000"/>
                <w:sz w:val="20"/>
              </w:rPr>
              <w:t>
4. Жоғары деңгейдегі ауа баптау, желдету, жылу сорғы және суытқыш қондырғылар жүйелерін реттеу және баптау операцияларын жүзеге асыру.</w:t>
            </w:r>
          </w:p>
          <w:bookmarkEnd w:id="1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0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Климаттық жүйелердің компоненттерін монтаждау, демонтаждау, реттеу және жөндеу үшін қолданылатын слесарьлық құралдар, бақылау-өлшеу құралдары және арнайы құрылғылардың номенклатурасы мен тағайындалуы. </w:t>
            </w:r>
            <w:r>
              <w:br/>
            </w:r>
            <w:r>
              <w:rPr>
                <w:rFonts w:ascii="Times New Roman"/>
                <w:b w:val="false"/>
                <w:i w:val="false"/>
                <w:color w:val="000000"/>
                <w:sz w:val="20"/>
              </w:rPr>
              <w:t>
</w:t>
            </w:r>
            <w:r>
              <w:rPr>
                <w:rFonts w:ascii="Times New Roman"/>
                <w:b w:val="false"/>
                <w:i w:val="false"/>
                <w:color w:val="000000"/>
                <w:sz w:val="20"/>
              </w:rPr>
              <w:t xml:space="preserve">2. Орындау түріне және жабдық сипаттамаларына байланысты мамандандырылған құралдар, құрылғылар мен материалдарды таңдау, дайындау және қолдану ережелері. </w:t>
            </w:r>
            <w:r>
              <w:br/>
            </w:r>
            <w:r>
              <w:rPr>
                <w:rFonts w:ascii="Times New Roman"/>
                <w:b w:val="false"/>
                <w:i w:val="false"/>
                <w:color w:val="000000"/>
                <w:sz w:val="20"/>
              </w:rPr>
              <w:t>
</w:t>
            </w:r>
            <w:r>
              <w:rPr>
                <w:rFonts w:ascii="Times New Roman"/>
                <w:b w:val="false"/>
                <w:i w:val="false"/>
                <w:color w:val="000000"/>
                <w:sz w:val="20"/>
              </w:rPr>
              <w:t>3. Жоғары деңгейдегі ауа баптау, желдету, жылу сорғы және суытқыш қондырғылар жүйелерінің техникалық сипаттамалары, құрылымы және жұмыс істеу принциптері.</w:t>
            </w:r>
            <w:r>
              <w:br/>
            </w:r>
            <w:r>
              <w:rPr>
                <w:rFonts w:ascii="Times New Roman"/>
                <w:b w:val="false"/>
                <w:i w:val="false"/>
                <w:color w:val="000000"/>
                <w:sz w:val="20"/>
              </w:rPr>
              <w:t>
</w:t>
            </w:r>
            <w:r>
              <w:rPr>
                <w:rFonts w:ascii="Times New Roman"/>
                <w:b w:val="false"/>
                <w:i w:val="false"/>
                <w:color w:val="000000"/>
                <w:sz w:val="20"/>
              </w:rPr>
              <w:t xml:space="preserve">4. Қызмет көрсетілетін жабдықты қауіпсіз қосу және тоқтату алгоритмдері мен регламенттері, оның ішінде әр кезеңдегі операциялар тізбегі және параметрлерді бақылау. </w:t>
            </w:r>
            <w:r>
              <w:br/>
            </w:r>
            <w:r>
              <w:rPr>
                <w:rFonts w:ascii="Times New Roman"/>
                <w:b w:val="false"/>
                <w:i w:val="false"/>
                <w:color w:val="000000"/>
                <w:sz w:val="20"/>
              </w:rPr>
              <w:t>
</w:t>
            </w:r>
            <w:r>
              <w:rPr>
                <w:rFonts w:ascii="Times New Roman"/>
                <w:b w:val="false"/>
                <w:i w:val="false"/>
                <w:color w:val="000000"/>
                <w:sz w:val="20"/>
              </w:rPr>
              <w:t>5. Типтік бақылау операциялары мен оларды орындау әдістемелері, пайдалану нұсқаулықтарында көрсетілген (көрнекі тексеру, құрал-жабдықпен өлшеу, сынақтық іске қосу).</w:t>
            </w:r>
            <w:r>
              <w:br/>
            </w:r>
            <w:r>
              <w:rPr>
                <w:rFonts w:ascii="Times New Roman"/>
                <w:b w:val="false"/>
                <w:i w:val="false"/>
                <w:color w:val="000000"/>
                <w:sz w:val="20"/>
              </w:rPr>
              <w:t>
</w:t>
            </w:r>
            <w:r>
              <w:rPr>
                <w:rFonts w:ascii="Times New Roman"/>
                <w:b w:val="false"/>
                <w:i w:val="false"/>
                <w:color w:val="000000"/>
                <w:sz w:val="20"/>
              </w:rPr>
              <w:t xml:space="preserve">6. Бақыланатын параметрлердің нормативтік мәндері (қысым, температура, ток күші, кернеу, ауа/хладагент шығыны) және рұқсат етілген ауытқулар. </w:t>
            </w:r>
            <w:r>
              <w:br/>
            </w:r>
            <w:r>
              <w:rPr>
                <w:rFonts w:ascii="Times New Roman"/>
                <w:b w:val="false"/>
                <w:i w:val="false"/>
                <w:color w:val="000000"/>
                <w:sz w:val="20"/>
              </w:rPr>
              <w:t>
</w:t>
            </w:r>
            <w:r>
              <w:rPr>
                <w:rFonts w:ascii="Times New Roman"/>
                <w:b w:val="false"/>
                <w:i w:val="false"/>
                <w:color w:val="000000"/>
                <w:sz w:val="20"/>
              </w:rPr>
              <w:t>7. Жүйелердің оңтайлы жұмыс сипаттамалары мен тиімділігін қамтамасыз ету үшін реттеу-баптау операцияларын орындау әдістері мен технологиялары.</w:t>
            </w:r>
            <w:r>
              <w:br/>
            </w:r>
            <w:r>
              <w:rPr>
                <w:rFonts w:ascii="Times New Roman"/>
                <w:b w:val="false"/>
                <w:i w:val="false"/>
                <w:color w:val="000000"/>
                <w:sz w:val="20"/>
              </w:rPr>
              <w:t>
</w:t>
            </w:r>
            <w:r>
              <w:rPr>
                <w:rFonts w:ascii="Times New Roman"/>
                <w:b w:val="false"/>
                <w:i w:val="false"/>
                <w:color w:val="000000"/>
                <w:sz w:val="20"/>
              </w:rPr>
              <w:t xml:space="preserve">8. Электр құралдармен, қысым астындағы құрылғылармен, хладагенттермен және қозғалып тұратын механизм бөліктерімен жұмыс істеу кезінде өндірістік қауіпсіздік пен еңбек қорғау талаптары. </w:t>
            </w:r>
            <w:r>
              <w:br/>
            </w:r>
            <w:r>
              <w:rPr>
                <w:rFonts w:ascii="Times New Roman"/>
                <w:b w:val="false"/>
                <w:i w:val="false"/>
                <w:color w:val="000000"/>
                <w:sz w:val="20"/>
              </w:rPr>
              <w:t>
9. Техникалық құжаттаманы оқу және түсіндіру негіздері.</w:t>
            </w:r>
          </w:p>
          <w:bookmarkEnd w:id="101"/>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2"/>
          <w:p>
            <w:pPr>
              <w:spacing w:after="20"/>
              <w:ind w:left="20"/>
              <w:jc w:val="both"/>
            </w:pPr>
            <w:r>
              <w:rPr>
                <w:rFonts w:ascii="Times New Roman"/>
                <w:b w:val="false"/>
                <w:i w:val="false"/>
                <w:color w:val="000000"/>
                <w:sz w:val="20"/>
              </w:rPr>
              <w:t>
4-дағды:</w:t>
            </w:r>
            <w:r>
              <w:br/>
            </w:r>
            <w:r>
              <w:rPr>
                <w:rFonts w:ascii="Times New Roman"/>
                <w:b w:val="false"/>
                <w:i w:val="false"/>
                <w:color w:val="000000"/>
                <w:sz w:val="20"/>
              </w:rPr>
              <w:t>
Ақауларды анықтау мақсатында жабдықты көзбен шолу арқылы тексеру</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03"/>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Жабдықтың сыртқы ақауларын анықтау. </w:t>
            </w:r>
            <w:r>
              <w:br/>
            </w:r>
            <w:r>
              <w:rPr>
                <w:rFonts w:ascii="Times New Roman"/>
                <w:b w:val="false"/>
                <w:i w:val="false"/>
                <w:color w:val="000000"/>
                <w:sz w:val="20"/>
              </w:rPr>
              <w:t>
</w:t>
            </w:r>
            <w:r>
              <w:rPr>
                <w:rFonts w:ascii="Times New Roman"/>
                <w:b w:val="false"/>
                <w:i w:val="false"/>
                <w:color w:val="000000"/>
                <w:sz w:val="20"/>
              </w:rPr>
              <w:t xml:space="preserve">2. Жабдықтың қорғаныш жабындарының, бояуының және коррозияға қарсы қорғанысының бүтіндігін тексеру. </w:t>
            </w:r>
            <w:r>
              <w:br/>
            </w:r>
            <w:r>
              <w:rPr>
                <w:rFonts w:ascii="Times New Roman"/>
                <w:b w:val="false"/>
                <w:i w:val="false"/>
                <w:color w:val="000000"/>
                <w:sz w:val="20"/>
              </w:rPr>
              <w:t>
</w:t>
            </w:r>
            <w:r>
              <w:rPr>
                <w:rFonts w:ascii="Times New Roman"/>
                <w:b w:val="false"/>
                <w:i w:val="false"/>
                <w:color w:val="000000"/>
                <w:sz w:val="20"/>
              </w:rPr>
              <w:t xml:space="preserve">3. Герметикалығы мен механикалық зақымдануын анықтау мақсатында қосылыстардың (дәнекерлі, болтты, фланецті) жай-күйін бақылау. </w:t>
            </w:r>
            <w:r>
              <w:br/>
            </w:r>
            <w:r>
              <w:rPr>
                <w:rFonts w:ascii="Times New Roman"/>
                <w:b w:val="false"/>
                <w:i w:val="false"/>
                <w:color w:val="000000"/>
                <w:sz w:val="20"/>
              </w:rPr>
              <w:t>
4. Анықталған ақаулардың сипаты мен орналасуын сипаттай отырып, оларды есептік құжаттамаға тіркеу.</w:t>
            </w:r>
          </w:p>
          <w:bookmarkEnd w:id="1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4"/>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Әртүрлі жүйелерге (желдеткіш, тоңазытқыш, жылу сорғы) тән жабдық ақауларының үлгілік түрлері және олардың сыртқы белгілері. </w:t>
            </w:r>
            <w:r>
              <w:br/>
            </w:r>
            <w:r>
              <w:rPr>
                <w:rFonts w:ascii="Times New Roman"/>
                <w:b w:val="false"/>
                <w:i w:val="false"/>
                <w:color w:val="000000"/>
                <w:sz w:val="20"/>
              </w:rPr>
              <w:t>
</w:t>
            </w:r>
            <w:r>
              <w:rPr>
                <w:rFonts w:ascii="Times New Roman"/>
                <w:b w:val="false"/>
                <w:i w:val="false"/>
                <w:color w:val="000000"/>
                <w:sz w:val="20"/>
              </w:rPr>
              <w:t xml:space="preserve">2. Жабдықтың жай-күйіне қойылатын нормативтік талаптар және сыртқы белгілері бойынша жарамсыз деп тану критерийлері. </w:t>
            </w:r>
            <w:r>
              <w:br/>
            </w:r>
            <w:r>
              <w:rPr>
                <w:rFonts w:ascii="Times New Roman"/>
                <w:b w:val="false"/>
                <w:i w:val="false"/>
                <w:color w:val="000000"/>
                <w:sz w:val="20"/>
              </w:rPr>
              <w:t>
</w:t>
            </w:r>
            <w:r>
              <w:rPr>
                <w:rFonts w:ascii="Times New Roman"/>
                <w:b w:val="false"/>
                <w:i w:val="false"/>
                <w:color w:val="000000"/>
                <w:sz w:val="20"/>
              </w:rPr>
              <w:t xml:space="preserve">3. Жабдықтың әртүрлі түрлеріне арналған көзбен шолып бақылау әдістемелері мен реттілігі. </w:t>
            </w:r>
            <w:r>
              <w:br/>
            </w:r>
            <w:r>
              <w:rPr>
                <w:rFonts w:ascii="Times New Roman"/>
                <w:b w:val="false"/>
                <w:i w:val="false"/>
                <w:color w:val="000000"/>
                <w:sz w:val="20"/>
              </w:rPr>
              <w:t>
4. Тексеру нәтижелері бойынша есептік құжаттаманы (ақаулар тізімі, тексеру актілері) толтыру ережелері.</w:t>
            </w:r>
          </w:p>
          <w:bookmarkEnd w:id="104"/>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5"/>
          <w:p>
            <w:pPr>
              <w:spacing w:after="20"/>
              <w:ind w:left="20"/>
              <w:jc w:val="both"/>
            </w:pPr>
            <w:r>
              <w:rPr>
                <w:rFonts w:ascii="Times New Roman"/>
                <w:b w:val="false"/>
                <w:i w:val="false"/>
                <w:color w:val="000000"/>
                <w:sz w:val="20"/>
              </w:rPr>
              <w:t>
5-дағды:</w:t>
            </w:r>
            <w:r>
              <w:br/>
            </w:r>
            <w:r>
              <w:rPr>
                <w:rFonts w:ascii="Times New Roman"/>
                <w:b w:val="false"/>
                <w:i w:val="false"/>
                <w:color w:val="000000"/>
                <w:sz w:val="20"/>
              </w:rPr>
              <w:t>
Жоғары күрделілік деңгейіндегі қондырғылар жүйелерін іске қосу және тоқтату</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6"/>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Жоғары күрделілік деңгейіндегі ауа баптау, желдету, жылу сорғы және тоңазыту қондырғыларын техникалық қызмет көрсету мен жағдайын бақылауға қажетті слесарлық құрал-саймандарды, аспаптарды, құрылғыларды, материалдар мен жабдықтарды таңдау, дайындау және қолдану.</w:t>
            </w:r>
            <w:r>
              <w:br/>
            </w:r>
            <w:r>
              <w:rPr>
                <w:rFonts w:ascii="Times New Roman"/>
                <w:b w:val="false"/>
                <w:i w:val="false"/>
                <w:color w:val="000000"/>
                <w:sz w:val="20"/>
              </w:rPr>
              <w:t>
</w:t>
            </w:r>
            <w:r>
              <w:rPr>
                <w:rFonts w:ascii="Times New Roman"/>
                <w:b w:val="false"/>
                <w:i w:val="false"/>
                <w:color w:val="000000"/>
                <w:sz w:val="20"/>
              </w:rPr>
              <w:t>2. Жоғары күрделілік деңгейіндегі ауа баптау, желдету, жылу сорғы және тоңазыту қондырғыларын іске қосу және тоқтату жұмыстарын орындау.</w:t>
            </w:r>
            <w:r>
              <w:br/>
            </w:r>
            <w:r>
              <w:rPr>
                <w:rFonts w:ascii="Times New Roman"/>
                <w:b w:val="false"/>
                <w:i w:val="false"/>
                <w:color w:val="000000"/>
                <w:sz w:val="20"/>
              </w:rPr>
              <w:t>
</w:t>
            </w:r>
            <w:r>
              <w:rPr>
                <w:rFonts w:ascii="Times New Roman"/>
                <w:b w:val="false"/>
                <w:i w:val="false"/>
                <w:color w:val="000000"/>
                <w:sz w:val="20"/>
              </w:rPr>
              <w:t>3. Жоғары күрделілік деңгейіндегі ауа баптау, желдету, жылу сорғы және тоңазыту қондырғыларының пайдалану нұсқаулығында көрсетілген бақылау операцияларын орындау.</w:t>
            </w:r>
            <w:r>
              <w:br/>
            </w:r>
            <w:r>
              <w:rPr>
                <w:rFonts w:ascii="Times New Roman"/>
                <w:b w:val="false"/>
                <w:i w:val="false"/>
                <w:color w:val="000000"/>
                <w:sz w:val="20"/>
              </w:rPr>
              <w:t>
4. Жоғары күрделілік деңгейіндегі ауа баптау, желдету, жылу сорғы және тоңазыту қондырғыларының реттеу-баптау операцияларын орындау.</w:t>
            </w:r>
          </w:p>
          <w:bookmarkEnd w:id="1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7"/>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Жоғары күрделілік деңгейіндегі ауа баптау, желдету, жылу сорғы және тоңазыту қондырғылары жүйелеріндегі тоңазытқыш пен жылу тасымалдағыш контурларының герметикалығын тексеру тәсілдері, ағып кетулерді жою әдістері, үлгілерді алу, жұмысшы заттарды толықтыру және ауыстыру ережелері.</w:t>
            </w:r>
            <w:r>
              <w:br/>
            </w:r>
            <w:r>
              <w:rPr>
                <w:rFonts w:ascii="Times New Roman"/>
                <w:b w:val="false"/>
                <w:i w:val="false"/>
                <w:color w:val="000000"/>
                <w:sz w:val="20"/>
              </w:rPr>
              <w:t>
</w:t>
            </w:r>
            <w:r>
              <w:rPr>
                <w:rFonts w:ascii="Times New Roman"/>
                <w:b w:val="false"/>
                <w:i w:val="false"/>
                <w:color w:val="000000"/>
                <w:sz w:val="20"/>
              </w:rPr>
              <w:t>2. Жоғары күрделілік деңгейіндегі ауа баптау, желдету, жылу сорғы және тоңазыту қондырғыларының жұмыс параметрлерін өлшеу тәсілдері.</w:t>
            </w:r>
            <w:r>
              <w:br/>
            </w:r>
            <w:r>
              <w:rPr>
                <w:rFonts w:ascii="Times New Roman"/>
                <w:b w:val="false"/>
                <w:i w:val="false"/>
                <w:color w:val="000000"/>
                <w:sz w:val="20"/>
              </w:rPr>
              <w:t>
</w:t>
            </w:r>
            <w:r>
              <w:rPr>
                <w:rFonts w:ascii="Times New Roman"/>
                <w:b w:val="false"/>
                <w:i w:val="false"/>
                <w:color w:val="000000"/>
                <w:sz w:val="20"/>
              </w:rPr>
              <w:t>3. Жоғары күрделілік деңгейіндегі ауа баптау, желдету, жылу сорғы және тоңазыту қондырғылары жүйелерінде реттеу-баптау операцияларын орындау ережелері.</w:t>
            </w:r>
            <w:r>
              <w:br/>
            </w:r>
            <w:r>
              <w:rPr>
                <w:rFonts w:ascii="Times New Roman"/>
                <w:b w:val="false"/>
                <w:i w:val="false"/>
                <w:color w:val="000000"/>
                <w:sz w:val="20"/>
              </w:rPr>
              <w:t>
</w:t>
            </w:r>
            <w:r>
              <w:rPr>
                <w:rFonts w:ascii="Times New Roman"/>
                <w:b w:val="false"/>
                <w:i w:val="false"/>
                <w:color w:val="000000"/>
                <w:sz w:val="20"/>
              </w:rPr>
              <w:t>4. Қауіпсіздікке әсер ететін ең көп таралған тоңазытқыштар мен суда еритін жылу тасымалдағыштардың қасиеттері, сондай-ақ судың және ауаның жылу-физикалық сипаттамалары.</w:t>
            </w:r>
            <w:r>
              <w:br/>
            </w:r>
            <w:r>
              <w:rPr>
                <w:rFonts w:ascii="Times New Roman"/>
                <w:b w:val="false"/>
                <w:i w:val="false"/>
                <w:color w:val="000000"/>
                <w:sz w:val="20"/>
              </w:rPr>
              <w:t>
</w:t>
            </w:r>
            <w:r>
              <w:rPr>
                <w:rFonts w:ascii="Times New Roman"/>
                <w:b w:val="false"/>
                <w:i w:val="false"/>
                <w:color w:val="000000"/>
                <w:sz w:val="20"/>
              </w:rPr>
              <w:t>5. Жұмыс және экологиялық қауіпсіздік талаптары, оларды жоғары деңгейдегі ауа баптау, желдету, жылу сорғысы және тоңазытқыш құрылғыларын техникалық қызмет көрсету кезінде сақтау қажет.</w:t>
            </w:r>
            <w:r>
              <w:br/>
            </w:r>
            <w:r>
              <w:rPr>
                <w:rFonts w:ascii="Times New Roman"/>
                <w:b w:val="false"/>
                <w:i w:val="false"/>
                <w:color w:val="000000"/>
                <w:sz w:val="20"/>
              </w:rPr>
              <w:t>
6. Апат немесе еңбек қауіпсіздігі талаптарының бұзылуы кезінде, соның ішінде хладагенттің улануы немесе оның дененің және көздің зақымдалуына себеп болуы жағдайларында, жеке қорғау құралдарын, өрт сөндіру құралдарын және алғашқы медициналық көмекті қолдану мақсаты мен ережелері.</w:t>
            </w:r>
          </w:p>
          <w:bookmarkEnd w:id="107"/>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8"/>
          <w:p>
            <w:pPr>
              <w:spacing w:after="20"/>
              <w:ind w:left="20"/>
              <w:jc w:val="both"/>
            </w:pPr>
            <w:r>
              <w:rPr>
                <w:rFonts w:ascii="Times New Roman"/>
                <w:b w:val="false"/>
                <w:i w:val="false"/>
                <w:color w:val="000000"/>
                <w:sz w:val="20"/>
              </w:rPr>
              <w:t>
6-дағды:</w:t>
            </w:r>
            <w:r>
              <w:br/>
            </w:r>
            <w:r>
              <w:rPr>
                <w:rFonts w:ascii="Times New Roman"/>
                <w:b w:val="false"/>
                <w:i w:val="false"/>
                <w:color w:val="000000"/>
                <w:sz w:val="20"/>
              </w:rPr>
              <w:t>
Жоғары деңгейдегі жүйелер мен құрылғылардың күйін құрал-сайман арқылы бақылау</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9"/>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Құрал-саймандармен (бақылау-өлшеу аспаптарымен) жабдықтың жұмыс параметрлерін (қысым, температура, ток күші, кернеу, ағын) өлшеу жүргізу. </w:t>
            </w:r>
            <w:r>
              <w:br/>
            </w:r>
            <w:r>
              <w:rPr>
                <w:rFonts w:ascii="Times New Roman"/>
                <w:b w:val="false"/>
                <w:i w:val="false"/>
                <w:color w:val="000000"/>
                <w:sz w:val="20"/>
              </w:rPr>
              <w:t>
</w:t>
            </w:r>
            <w:r>
              <w:rPr>
                <w:rFonts w:ascii="Times New Roman"/>
                <w:b w:val="false"/>
                <w:i w:val="false"/>
                <w:color w:val="000000"/>
                <w:sz w:val="20"/>
              </w:rPr>
              <w:t xml:space="preserve">2. Ағып кетуді анықтайтын құралдар, УФ-лампалар және басқа әдістерді қолданып, салқындатқыш және жылу тасымалдағыш контурлардың тығыздығын тексеру. </w:t>
            </w:r>
            <w:r>
              <w:br/>
            </w:r>
            <w:r>
              <w:rPr>
                <w:rFonts w:ascii="Times New Roman"/>
                <w:b w:val="false"/>
                <w:i w:val="false"/>
                <w:color w:val="000000"/>
                <w:sz w:val="20"/>
              </w:rPr>
              <w:t>
</w:t>
            </w:r>
            <w:r>
              <w:rPr>
                <w:rFonts w:ascii="Times New Roman"/>
                <w:b w:val="false"/>
                <w:i w:val="false"/>
                <w:color w:val="000000"/>
                <w:sz w:val="20"/>
              </w:rPr>
              <w:t xml:space="preserve">3. Жұмыс сұйықтықтарының сынамаларын алу, оларды талдау және салқындатқыштар мен жылу тасымалдағыштарды толтыру немесе ауыстыру операцияларын орындау. </w:t>
            </w:r>
            <w:r>
              <w:br/>
            </w:r>
            <w:r>
              <w:rPr>
                <w:rFonts w:ascii="Times New Roman"/>
                <w:b w:val="false"/>
                <w:i w:val="false"/>
                <w:color w:val="000000"/>
                <w:sz w:val="20"/>
              </w:rPr>
              <w:t>
4. Оңтайлы жұмыс параметрлеріне жету мақсатында техникалық құжаттамаға сәйкес жүйелерді реттеу және баптау операцияларын жүргізу.</w:t>
            </w:r>
          </w:p>
          <w:bookmarkEnd w:id="1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0"/>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Жоғары күрделілік деңгейіндегі ауа баптау, желдету, жылу сорғы және тоңазыту қондырғылары жүйелеріндегі тоңазытқыш пен жылу тасымалдағыш контурларының герметикалығын тексеру тәсілдері, ағып кетулерді жою әдістері, үлгілерді алу, жұмысшы заттарды толықтыру және ауыстыру ережелері.</w:t>
            </w:r>
            <w:r>
              <w:br/>
            </w:r>
            <w:r>
              <w:rPr>
                <w:rFonts w:ascii="Times New Roman"/>
                <w:b w:val="false"/>
                <w:i w:val="false"/>
                <w:color w:val="000000"/>
                <w:sz w:val="20"/>
              </w:rPr>
              <w:t>
</w:t>
            </w:r>
            <w:r>
              <w:rPr>
                <w:rFonts w:ascii="Times New Roman"/>
                <w:b w:val="false"/>
                <w:i w:val="false"/>
                <w:color w:val="000000"/>
                <w:sz w:val="20"/>
              </w:rPr>
              <w:t>2. Жоғары күрделілік деңгейіндегі ауа баптау, желдету, жылу сорғы және тоңазыту қондырғыларының жұмыс параметрлерін өлшеу тәсілдері.</w:t>
            </w:r>
            <w:r>
              <w:br/>
            </w:r>
            <w:r>
              <w:rPr>
                <w:rFonts w:ascii="Times New Roman"/>
                <w:b w:val="false"/>
                <w:i w:val="false"/>
                <w:color w:val="000000"/>
                <w:sz w:val="20"/>
              </w:rPr>
              <w:t>
</w:t>
            </w:r>
            <w:r>
              <w:rPr>
                <w:rFonts w:ascii="Times New Roman"/>
                <w:b w:val="false"/>
                <w:i w:val="false"/>
                <w:color w:val="000000"/>
                <w:sz w:val="20"/>
              </w:rPr>
              <w:t>3. Жоғары күрделілік деңгейіндегі ауа баптау, желдету, жылу сорғы және тоңазыту қондырғылары жүйелерінде реттеу-баптау операцияларын орындау ережелері.</w:t>
            </w:r>
            <w:r>
              <w:br/>
            </w:r>
            <w:r>
              <w:rPr>
                <w:rFonts w:ascii="Times New Roman"/>
                <w:b w:val="false"/>
                <w:i w:val="false"/>
                <w:color w:val="000000"/>
                <w:sz w:val="20"/>
              </w:rPr>
              <w:t>
</w:t>
            </w:r>
            <w:r>
              <w:rPr>
                <w:rFonts w:ascii="Times New Roman"/>
                <w:b w:val="false"/>
                <w:i w:val="false"/>
                <w:color w:val="000000"/>
                <w:sz w:val="20"/>
              </w:rPr>
              <w:t>4. Қауіпсіздікке әсер ететін ең көп таралған тоңазытқыштар мен суда еритін жылу тасымалдағыштардың қасиеттері, сондай-ақ судың және ауаның жылу-физикалық сипаттамалары.</w:t>
            </w:r>
            <w:r>
              <w:br/>
            </w:r>
            <w:r>
              <w:rPr>
                <w:rFonts w:ascii="Times New Roman"/>
                <w:b w:val="false"/>
                <w:i w:val="false"/>
                <w:color w:val="000000"/>
                <w:sz w:val="20"/>
              </w:rPr>
              <w:t>
</w:t>
            </w:r>
            <w:r>
              <w:rPr>
                <w:rFonts w:ascii="Times New Roman"/>
                <w:b w:val="false"/>
                <w:i w:val="false"/>
                <w:color w:val="000000"/>
                <w:sz w:val="20"/>
              </w:rPr>
              <w:t>5. Жұмыс және экологиялық қауіпсіздік талаптары, оларды жоғары деңгейдегі ауа баптау, желдету, жылу сорғысы және тоңазытқыш құрылғыларын техникалық қызмет көрсету кезінде сақтау қажет.</w:t>
            </w:r>
            <w:r>
              <w:br/>
            </w:r>
            <w:r>
              <w:rPr>
                <w:rFonts w:ascii="Times New Roman"/>
                <w:b w:val="false"/>
                <w:i w:val="false"/>
                <w:color w:val="000000"/>
                <w:sz w:val="20"/>
              </w:rPr>
              <w:t>
6. Апат немесе еңбек қауіпсіздігі талаптарының бұзылуы кезінде, соның ішінде хладагенттің улануы немесе оның дененің және көздің зақымдалуына себеп болуы жағдайларында, жеке қорғау құралдарын, өрт сөндіру құралдарын және алғашқы медициналық көмекті қолдану мақсаты мен ережелері.</w:t>
            </w:r>
          </w:p>
          <w:bookmarkEnd w:id="110"/>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1"/>
          <w:p>
            <w:pPr>
              <w:spacing w:after="20"/>
              <w:ind w:left="20"/>
              <w:jc w:val="both"/>
            </w:pPr>
            <w:r>
              <w:rPr>
                <w:rFonts w:ascii="Times New Roman"/>
                <w:b w:val="false"/>
                <w:i w:val="false"/>
                <w:color w:val="000000"/>
                <w:sz w:val="20"/>
              </w:rPr>
              <w:t>
7-дағды:</w:t>
            </w:r>
            <w:r>
              <w:br/>
            </w:r>
            <w:r>
              <w:rPr>
                <w:rFonts w:ascii="Times New Roman"/>
                <w:b w:val="false"/>
                <w:i w:val="false"/>
                <w:color w:val="000000"/>
                <w:sz w:val="20"/>
              </w:rPr>
              <w:t>
Жоғары күрделілік деңгейіндегі қондырғылар жүйелерінің пайдалану жөніндегі нұсқаулықта көрсетілген реттеу операцияларын орындау</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2"/>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Жоғары деңгейдегі күрделі ауа баптау, желдету, жылу сорғысы және тоңазытқыш жүйелерінің реттеу және баптау операцияларын орындау. </w:t>
            </w:r>
            <w:r>
              <w:br/>
            </w:r>
            <w:r>
              <w:rPr>
                <w:rFonts w:ascii="Times New Roman"/>
                <w:b w:val="false"/>
                <w:i w:val="false"/>
                <w:color w:val="000000"/>
                <w:sz w:val="20"/>
              </w:rPr>
              <w:t>
2. Жоғары деңгейдегі күрделі ауа баптау, желдету, жылу сорғысы және тоңазытқыш жүйелерінің техникалық жағдайын талдау.</w:t>
            </w:r>
          </w:p>
          <w:bookmarkEnd w:id="1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3"/>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Жоғары деңгейдегі күрделі ауа баптау, желдету, жылу сорғысы және тоңазытқыш жүйелерінің техникалық сипаттамалары, құрылымы және жұмыс істеу принциптері. </w:t>
            </w:r>
            <w:r>
              <w:br/>
            </w:r>
            <w:r>
              <w:rPr>
                <w:rFonts w:ascii="Times New Roman"/>
                <w:b w:val="false"/>
                <w:i w:val="false"/>
                <w:color w:val="000000"/>
                <w:sz w:val="20"/>
              </w:rPr>
              <w:t>
</w:t>
            </w:r>
            <w:r>
              <w:rPr>
                <w:rFonts w:ascii="Times New Roman"/>
                <w:b w:val="false"/>
                <w:i w:val="false"/>
                <w:color w:val="000000"/>
                <w:sz w:val="20"/>
              </w:rPr>
              <w:t xml:space="preserve">2. Басқарылатын параметрлердің нормативтік мәндері (қысым, температура, ток күші, кернеу, ауа/хладагент ағыны) және рұқсат етілген ауытқулар. </w:t>
            </w:r>
            <w:r>
              <w:br/>
            </w:r>
            <w:r>
              <w:rPr>
                <w:rFonts w:ascii="Times New Roman"/>
                <w:b w:val="false"/>
                <w:i w:val="false"/>
                <w:color w:val="000000"/>
                <w:sz w:val="20"/>
              </w:rPr>
              <w:t>
</w:t>
            </w:r>
            <w:r>
              <w:rPr>
                <w:rFonts w:ascii="Times New Roman"/>
                <w:b w:val="false"/>
                <w:i w:val="false"/>
                <w:color w:val="000000"/>
                <w:sz w:val="20"/>
              </w:rPr>
              <w:t>3. Жүйелердің оңтайлы жұмыс сипаттамалары мен тиімділігіне қол жеткізу үшін реттеу және баптау операцияларын орындау әдістері мен технологиялары.</w:t>
            </w:r>
            <w:r>
              <w:br/>
            </w:r>
            <w:r>
              <w:rPr>
                <w:rFonts w:ascii="Times New Roman"/>
                <w:b w:val="false"/>
                <w:i w:val="false"/>
                <w:color w:val="000000"/>
                <w:sz w:val="20"/>
              </w:rPr>
              <w:t>
</w:t>
            </w:r>
            <w:r>
              <w:rPr>
                <w:rFonts w:ascii="Times New Roman"/>
                <w:b w:val="false"/>
                <w:i w:val="false"/>
                <w:color w:val="000000"/>
                <w:sz w:val="20"/>
              </w:rPr>
              <w:t xml:space="preserve">4. Құрылғының ақауларын диагностикалау алгоритмдері және техникалық күйін талдау әдістемелері. </w:t>
            </w:r>
            <w:r>
              <w:br/>
            </w:r>
            <w:r>
              <w:rPr>
                <w:rFonts w:ascii="Times New Roman"/>
                <w:b w:val="false"/>
                <w:i w:val="false"/>
                <w:color w:val="000000"/>
                <w:sz w:val="20"/>
              </w:rPr>
              <w:t>
</w:t>
            </w:r>
            <w:r>
              <w:rPr>
                <w:rFonts w:ascii="Times New Roman"/>
                <w:b w:val="false"/>
                <w:i w:val="false"/>
                <w:color w:val="000000"/>
                <w:sz w:val="20"/>
              </w:rPr>
              <w:t xml:space="preserve">5. Құрылғының қалыпты және қалыптан тыс жұмыс істеу белгілері, техникалық күйін бағалау критерийлері. </w:t>
            </w:r>
            <w:r>
              <w:br/>
            </w:r>
            <w:r>
              <w:rPr>
                <w:rFonts w:ascii="Times New Roman"/>
                <w:b w:val="false"/>
                <w:i w:val="false"/>
                <w:color w:val="000000"/>
                <w:sz w:val="20"/>
              </w:rPr>
              <w:t>
6. Техникалық құжаттаманы оқу және интерпретациялау ережелері.</w:t>
            </w:r>
          </w:p>
          <w:bookmarkEnd w:id="113"/>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4"/>
          <w:p>
            <w:pPr>
              <w:spacing w:after="20"/>
              <w:ind w:left="20"/>
              <w:jc w:val="both"/>
            </w:pPr>
            <w:r>
              <w:rPr>
                <w:rFonts w:ascii="Times New Roman"/>
                <w:b w:val="false"/>
                <w:i w:val="false"/>
                <w:color w:val="000000"/>
                <w:sz w:val="20"/>
              </w:rPr>
              <w:t>
8-дағды:</w:t>
            </w:r>
            <w:r>
              <w:br/>
            </w:r>
            <w:r>
              <w:rPr>
                <w:rFonts w:ascii="Times New Roman"/>
                <w:b w:val="false"/>
                <w:i w:val="false"/>
                <w:color w:val="000000"/>
                <w:sz w:val="20"/>
              </w:rPr>
              <w:t>
Жылу алмастырғыштар мен дренаж жүйесін, су және ауа сүзгілері мен салқындатқыш сүзгілерін тазалау</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5"/>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Кондиционерлеу жүйелері, желдету, жылу сорғыш және жоғары деңгейдегі тоңазытқыш құрылғыларын техникалық қызмет көрсету кезінде еңбекті қорғау және экологиялық қауіпсіздік талаптарын орындау. </w:t>
            </w:r>
            <w:r>
              <w:br/>
            </w:r>
            <w:r>
              <w:rPr>
                <w:rFonts w:ascii="Times New Roman"/>
                <w:b w:val="false"/>
                <w:i w:val="false"/>
                <w:color w:val="000000"/>
                <w:sz w:val="20"/>
              </w:rPr>
              <w:t>
2. Еңбекті қорғау талаптарының бұзылуы немесе төтенше жағдай кезінде, соның ішінде салқындатқыш газбен улану немесе дене және көздің зақымдалуы жағдайында, жеке қорғану құралдарын, өрт сөндіру құралдарын және алғашқы көмек көрсету құралдарын қолдану.</w:t>
            </w:r>
          </w:p>
          <w:bookmarkEnd w:id="1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6"/>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Кондиционерлеу, желдету, жылу сорғыш және тоңазытқыш құрылғыларымен жұмыс істегенде еңбекті қорғау және экологиялық қауіпсіздік талаптары. </w:t>
            </w:r>
            <w:r>
              <w:br/>
            </w:r>
            <w:r>
              <w:rPr>
                <w:rFonts w:ascii="Times New Roman"/>
                <w:b w:val="false"/>
                <w:i w:val="false"/>
                <w:color w:val="000000"/>
                <w:sz w:val="20"/>
              </w:rPr>
              <w:t>
</w:t>
            </w:r>
            <w:r>
              <w:rPr>
                <w:rFonts w:ascii="Times New Roman"/>
                <w:b w:val="false"/>
                <w:i w:val="false"/>
                <w:color w:val="000000"/>
                <w:sz w:val="20"/>
              </w:rPr>
              <w:t xml:space="preserve">2. Әр түрлі жұмыстар кезінде (орнату, демонтаж, салқындатқыш газбен толтыру) жеке қорғану құралдарын қолдану ережелері. </w:t>
            </w:r>
            <w:r>
              <w:br/>
            </w:r>
            <w:r>
              <w:rPr>
                <w:rFonts w:ascii="Times New Roman"/>
                <w:b w:val="false"/>
                <w:i w:val="false"/>
                <w:color w:val="000000"/>
                <w:sz w:val="20"/>
              </w:rPr>
              <w:t>
</w:t>
            </w:r>
            <w:r>
              <w:rPr>
                <w:rFonts w:ascii="Times New Roman"/>
                <w:b w:val="false"/>
                <w:i w:val="false"/>
                <w:color w:val="000000"/>
                <w:sz w:val="20"/>
              </w:rPr>
              <w:t>3. Қызмет көрсетілетін жабдықта қолданылатын салқындатқыштардың және басқа жұмыс сұйықтықтарының қасиеттері мен қауіптілік сыныптары.</w:t>
            </w:r>
            <w:r>
              <w:br/>
            </w:r>
            <w:r>
              <w:rPr>
                <w:rFonts w:ascii="Times New Roman"/>
                <w:b w:val="false"/>
                <w:i w:val="false"/>
                <w:color w:val="000000"/>
                <w:sz w:val="20"/>
              </w:rPr>
              <w:t>
</w:t>
            </w:r>
            <w:r>
              <w:rPr>
                <w:rFonts w:ascii="Times New Roman"/>
                <w:b w:val="false"/>
                <w:i w:val="false"/>
                <w:color w:val="000000"/>
                <w:sz w:val="20"/>
              </w:rPr>
              <w:t xml:space="preserve">4. Өрт сөндіру құралдарын және авариялық жағдайларды жергілікті түрде тоқтату ережелері. </w:t>
            </w:r>
            <w:r>
              <w:br/>
            </w:r>
            <w:r>
              <w:rPr>
                <w:rFonts w:ascii="Times New Roman"/>
                <w:b w:val="false"/>
                <w:i w:val="false"/>
                <w:color w:val="000000"/>
                <w:sz w:val="20"/>
              </w:rPr>
              <w:t>
</w:t>
            </w:r>
            <w:r>
              <w:rPr>
                <w:rFonts w:ascii="Times New Roman"/>
                <w:b w:val="false"/>
                <w:i w:val="false"/>
                <w:color w:val="000000"/>
                <w:sz w:val="20"/>
              </w:rPr>
              <w:t xml:space="preserve">5. Салқындатқыш газбен улану, көз бен тері жарақаттарына алғашқы көмек көрсету шаралары. </w:t>
            </w:r>
            <w:r>
              <w:br/>
            </w:r>
            <w:r>
              <w:rPr>
                <w:rFonts w:ascii="Times New Roman"/>
                <w:b w:val="false"/>
                <w:i w:val="false"/>
                <w:color w:val="000000"/>
                <w:sz w:val="20"/>
              </w:rPr>
              <w:t>
</w:t>
            </w:r>
            <w:r>
              <w:rPr>
                <w:rFonts w:ascii="Times New Roman"/>
                <w:b w:val="false"/>
                <w:i w:val="false"/>
                <w:color w:val="000000"/>
                <w:sz w:val="20"/>
              </w:rPr>
              <w:t xml:space="preserve">6. Авариялық жағдайлар мен еңбекті қорғау талаптарының бұзылуы кезінде әрекет тәртібі. </w:t>
            </w:r>
            <w:r>
              <w:br/>
            </w:r>
            <w:r>
              <w:rPr>
                <w:rFonts w:ascii="Times New Roman"/>
                <w:b w:val="false"/>
                <w:i w:val="false"/>
                <w:color w:val="000000"/>
                <w:sz w:val="20"/>
              </w:rPr>
              <w:t>
Осы жұмыстар түріне арналған еңбекті қорғау және экологиялық қауіпсіздік саласындағы нормативтік құжаттар.</w:t>
            </w:r>
          </w:p>
          <w:bookmarkEnd w:id="116"/>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7"/>
          <w:p>
            <w:pPr>
              <w:spacing w:after="20"/>
              <w:ind w:left="20"/>
              <w:jc w:val="both"/>
            </w:pPr>
            <w:r>
              <w:rPr>
                <w:rFonts w:ascii="Times New Roman"/>
                <w:b w:val="false"/>
                <w:i w:val="false"/>
                <w:color w:val="000000"/>
                <w:sz w:val="20"/>
              </w:rPr>
              <w:t>
9-дағды:</w:t>
            </w:r>
            <w:r>
              <w:br/>
            </w:r>
            <w:r>
              <w:rPr>
                <w:rFonts w:ascii="Times New Roman"/>
                <w:b w:val="false"/>
                <w:i w:val="false"/>
                <w:color w:val="000000"/>
                <w:sz w:val="20"/>
              </w:rPr>
              <w:t>
Жоғары деңгейдегі күрделілікке ие жүйелер қондырғыларының пайдалану жөніндегі нұсқаулығының бөлімдерін және нормативтік құжаттаманы зерделеу</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Жоғары деңгейлі күрделілігі бар ауаны кондиционерлеу, желдету, жылу сорғысы және тоңазытқыш қондырғылары жүйелері бойынша техникалық және анықтамалық құжаттамамен жұмыс жасау.</w:t>
            </w:r>
            <w:r>
              <w:br/>
            </w:r>
            <w:r>
              <w:rPr>
                <w:rFonts w:ascii="Times New Roman"/>
                <w:b w:val="false"/>
                <w:i w:val="false"/>
                <w:color w:val="000000"/>
                <w:sz w:val="20"/>
              </w:rPr>
              <w:t>
2. Жоғары деңгейлі күрделілігі бар ауаны кондиционерлеу, желдету, жылу сорғысы және тоңазытқыш қондырғылары жүйелерінің негізгі және функционалдық гидравликалық және электрлік сызбаларының құрылу қағидаларын түсіну.</w:t>
            </w:r>
          </w:p>
          <w:bookmarkEnd w:id="1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Климаттық жабдықтарға арналған техникалық құжаттаманың түрлері мен құрылымы (пайдалану жөніндегі нұсқаулықтар, жабдық паспорттары, монтаждау сызбалары, сервистік нұсқаулықтар).</w:t>
            </w:r>
            <w:r>
              <w:br/>
            </w:r>
            <w:r>
              <w:rPr>
                <w:rFonts w:ascii="Times New Roman"/>
                <w:b w:val="false"/>
                <w:i w:val="false"/>
                <w:color w:val="000000"/>
                <w:sz w:val="20"/>
              </w:rPr>
              <w:t>
</w:t>
            </w:r>
            <w:r>
              <w:rPr>
                <w:rFonts w:ascii="Times New Roman"/>
                <w:b w:val="false"/>
                <w:i w:val="false"/>
                <w:color w:val="000000"/>
                <w:sz w:val="20"/>
              </w:rPr>
              <w:t>2. Кондиционерлеу және желдету жүйелерінің гидравликалық және электрлік сызбаларында қолданылатын шартты белгілер мен символика.</w:t>
            </w:r>
            <w:r>
              <w:br/>
            </w:r>
            <w:r>
              <w:rPr>
                <w:rFonts w:ascii="Times New Roman"/>
                <w:b w:val="false"/>
                <w:i w:val="false"/>
                <w:color w:val="000000"/>
                <w:sz w:val="20"/>
              </w:rPr>
              <w:t>
</w:t>
            </w:r>
            <w:r>
              <w:rPr>
                <w:rFonts w:ascii="Times New Roman"/>
                <w:b w:val="false"/>
                <w:i w:val="false"/>
                <w:color w:val="000000"/>
                <w:sz w:val="20"/>
              </w:rPr>
              <w:t>3. Негізгі, функционалдық және монтаждау сызбаларын оқу және түсіндіру қағидалары.</w:t>
            </w:r>
            <w:r>
              <w:br/>
            </w:r>
            <w:r>
              <w:rPr>
                <w:rFonts w:ascii="Times New Roman"/>
                <w:b w:val="false"/>
                <w:i w:val="false"/>
                <w:color w:val="000000"/>
                <w:sz w:val="20"/>
              </w:rPr>
              <w:t>
</w:t>
            </w:r>
            <w:r>
              <w:rPr>
                <w:rFonts w:ascii="Times New Roman"/>
                <w:b w:val="false"/>
                <w:i w:val="false"/>
                <w:color w:val="000000"/>
                <w:sz w:val="20"/>
              </w:rPr>
              <w:t>4. Техникалық қызмет көрсету міндеттерін шешу үшін техникалық және анықтамалық құжаттамадағы ақпаратты іздеу және пайдалану әдістемелері.</w:t>
            </w:r>
            <w:r>
              <w:br/>
            </w:r>
            <w:r>
              <w:rPr>
                <w:rFonts w:ascii="Times New Roman"/>
                <w:b w:val="false"/>
                <w:i w:val="false"/>
                <w:color w:val="000000"/>
                <w:sz w:val="20"/>
              </w:rPr>
              <w:t>
5. Жоғары деңгейдегі күрделілікке ие климаттық жүйелердегі гидравликалық және электрлік тізбектерді құрудың негіздері.</w:t>
            </w:r>
          </w:p>
          <w:bookmarkEnd w:id="119"/>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0"/>
          <w:p>
            <w:pPr>
              <w:spacing w:after="20"/>
              <w:ind w:left="20"/>
              <w:jc w:val="both"/>
            </w:pPr>
            <w:r>
              <w:rPr>
                <w:rFonts w:ascii="Times New Roman"/>
                <w:b w:val="false"/>
                <w:i w:val="false"/>
                <w:color w:val="000000"/>
                <w:sz w:val="20"/>
              </w:rPr>
              <w:t>
1-дағды0:</w:t>
            </w:r>
            <w:r>
              <w:br/>
            </w:r>
            <w:r>
              <w:rPr>
                <w:rFonts w:ascii="Times New Roman"/>
                <w:b w:val="false"/>
                <w:i w:val="false"/>
                <w:color w:val="000000"/>
                <w:sz w:val="20"/>
              </w:rPr>
              <w:t>
Бақыланатын орталардың циркуляциялық контурларының герметикалығын тексеру, ақауларды жою</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1"/>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Жоғары деңгейлі күрделілігі бар ауаны кондиционерлеу, желдету, жылу сорғысы және тоңазытқыш қондырғылары жүйелеріне реттеу-кондиционерлеу жұмыстарын орындау.</w:t>
            </w:r>
            <w:r>
              <w:br/>
            </w:r>
            <w:r>
              <w:rPr>
                <w:rFonts w:ascii="Times New Roman"/>
                <w:b w:val="false"/>
                <w:i w:val="false"/>
                <w:color w:val="000000"/>
                <w:sz w:val="20"/>
              </w:rPr>
              <w:t>
2. Жоғары деңгейлі күрделілігі бар ауаны кондиционерлеу, желдету, жылу сорғысы және тоңазытқыш қондырғылары жүйелерінің техникалық жағдайын талдау.</w:t>
            </w:r>
          </w:p>
          <w:bookmarkEnd w:id="1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2"/>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Жоғары деңгейлі күрделілігі бар ауа кондиционерлеу, желдету, жылу сорғысы және тоңазытқыш қондырғылары жүйелерінде тоңазытқыш агенті мен жылу тасымалдағыш контурларының герметикалығын тексеру тәсілдері, ағып кетуді жою әдістері, сынамалар алу, қайта толтыру және жұмысшы заттарды ауыстыру қағидалары.</w:t>
            </w:r>
            <w:r>
              <w:br/>
            </w:r>
            <w:r>
              <w:rPr>
                <w:rFonts w:ascii="Times New Roman"/>
                <w:b w:val="false"/>
                <w:i w:val="false"/>
                <w:color w:val="000000"/>
                <w:sz w:val="20"/>
              </w:rPr>
              <w:t>
</w:t>
            </w:r>
            <w:r>
              <w:rPr>
                <w:rFonts w:ascii="Times New Roman"/>
                <w:b w:val="false"/>
                <w:i w:val="false"/>
                <w:color w:val="000000"/>
                <w:sz w:val="20"/>
              </w:rPr>
              <w:t>2. Жоғары деңгейлі күрделілігі бар ауа кондиционерлеу, желдету, жылу сорғысы және тоңазытқыш қондырғылары жүйелері жабдықтарының жұмыс параметрлерін өлшеу тәсілдері.</w:t>
            </w:r>
            <w:r>
              <w:br/>
            </w:r>
            <w:r>
              <w:rPr>
                <w:rFonts w:ascii="Times New Roman"/>
                <w:b w:val="false"/>
                <w:i w:val="false"/>
                <w:color w:val="000000"/>
                <w:sz w:val="20"/>
              </w:rPr>
              <w:t>
</w:t>
            </w:r>
            <w:r>
              <w:rPr>
                <w:rFonts w:ascii="Times New Roman"/>
                <w:b w:val="false"/>
                <w:i w:val="false"/>
                <w:color w:val="000000"/>
                <w:sz w:val="20"/>
              </w:rPr>
              <w:t>3. Жоғары деңгейлі күрделілігі бар ауа кондиционерлеу, желдету, жылу сорғысы және тоңазытқыш қондырғылары жүйелерінде реттеу-кондиционерлеу жұмыстарын орындау қағидалары.</w:t>
            </w:r>
            <w:r>
              <w:br/>
            </w:r>
            <w:r>
              <w:rPr>
                <w:rFonts w:ascii="Times New Roman"/>
                <w:b w:val="false"/>
                <w:i w:val="false"/>
                <w:color w:val="000000"/>
                <w:sz w:val="20"/>
              </w:rPr>
              <w:t>
</w:t>
            </w:r>
            <w:r>
              <w:rPr>
                <w:rFonts w:ascii="Times New Roman"/>
                <w:b w:val="false"/>
                <w:i w:val="false"/>
                <w:color w:val="000000"/>
                <w:sz w:val="20"/>
              </w:rPr>
              <w:t>4. Қауіпсіздікке әсер ететін кеңінен таралған тоңазытқыш агенттер мен суда еритін жылу тасымалдағыштардың қасиеттері, сондай-ақ су мен ауаның жылу физикалық қасиеттері.</w:t>
            </w:r>
            <w:r>
              <w:br/>
            </w:r>
            <w:r>
              <w:rPr>
                <w:rFonts w:ascii="Times New Roman"/>
                <w:b w:val="false"/>
                <w:i w:val="false"/>
                <w:color w:val="000000"/>
                <w:sz w:val="20"/>
              </w:rPr>
              <w:t>
</w:t>
            </w:r>
            <w:r>
              <w:rPr>
                <w:rFonts w:ascii="Times New Roman"/>
                <w:b w:val="false"/>
                <w:i w:val="false"/>
                <w:color w:val="000000"/>
                <w:sz w:val="20"/>
              </w:rPr>
              <w:t>5. Жоғары деңгейлі күрделілігі бар ауа кондиционерлеу, желдету, жылу сорғысы және тоңазытқыш қондырғылары жүйелерін техникалық қызмет көрсету кезінде сақталуы тиіс еңбек қорғау және қоршаған ортаны қорғау талаптары.</w:t>
            </w:r>
            <w:r>
              <w:br/>
            </w:r>
            <w:r>
              <w:rPr>
                <w:rFonts w:ascii="Times New Roman"/>
                <w:b w:val="false"/>
                <w:i w:val="false"/>
                <w:color w:val="000000"/>
                <w:sz w:val="20"/>
              </w:rPr>
              <w:t>
6. Апат немесе еңбек қорғау талаптарының бұзылуы кезінде, соның ішінде тоңазытқыш агентімен улану немесе оның дене мен көздің зақымдануына әкелген жағдайларда жеке қорғаныс құралдарын, өрт сөндіру және зардап шеккендерге алғашқы көмек көрсету құралдарын қолдану мақсаты мен қағидалары.</w:t>
            </w:r>
          </w:p>
          <w:bookmarkEnd w:id="122"/>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3"/>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Жоғары деңгейдегі жүйелердің орнатылымдарының жабдықтарын техникалық қызмет көрсету барысында сынама алу, май, хладагент, абсорбент және жылу тасымалдағышты толықтыру немесе ауыстыру, жинақтаушы тораптарды майлау</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4"/>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Техникалық регламенттерге сәйкес жұмыс сұйықтықтарының (май, хладагенттер, абсорбенттер, жылу тасымалдағыштар) сынамаларын алып, талдауға дайындау. </w:t>
            </w:r>
            <w:r>
              <w:br/>
            </w:r>
            <w:r>
              <w:rPr>
                <w:rFonts w:ascii="Times New Roman"/>
                <w:b w:val="false"/>
                <w:i w:val="false"/>
                <w:color w:val="000000"/>
                <w:sz w:val="20"/>
              </w:rPr>
              <w:t>
</w:t>
            </w:r>
            <w:r>
              <w:rPr>
                <w:rFonts w:ascii="Times New Roman"/>
                <w:b w:val="false"/>
                <w:i w:val="false"/>
                <w:color w:val="000000"/>
                <w:sz w:val="20"/>
              </w:rPr>
              <w:t>2. Қажетті параметрлерді (көлемі, қысым, концентрация) сақтай отырып, жұмыс сұйықтықтарын толықтыру және толық ауыстыру операцияларын орындау.</w:t>
            </w:r>
            <w:r>
              <w:br/>
            </w:r>
            <w:r>
              <w:rPr>
                <w:rFonts w:ascii="Times New Roman"/>
                <w:b w:val="false"/>
                <w:i w:val="false"/>
                <w:color w:val="000000"/>
                <w:sz w:val="20"/>
              </w:rPr>
              <w:t>
</w:t>
            </w:r>
            <w:r>
              <w:rPr>
                <w:rFonts w:ascii="Times New Roman"/>
                <w:b w:val="false"/>
                <w:i w:val="false"/>
                <w:color w:val="000000"/>
                <w:sz w:val="20"/>
              </w:rPr>
              <w:t xml:space="preserve">3. Тиісті майлау материалдарын қолдана отырып, жабдықтың жылжымалы тораптары мен механизмдерін майлауды жүзеге асыру. </w:t>
            </w:r>
            <w:r>
              <w:br/>
            </w:r>
            <w:r>
              <w:rPr>
                <w:rFonts w:ascii="Times New Roman"/>
                <w:b w:val="false"/>
                <w:i w:val="false"/>
                <w:color w:val="000000"/>
                <w:sz w:val="20"/>
              </w:rPr>
              <w:t>
4. Бақылау-өлшеу жабдығының көмегімен жанармай құю және майлау бойынша орындалған жұмыстардың сапасын бақылауды жүргізу.</w:t>
            </w:r>
          </w:p>
          <w:bookmarkEnd w:id="1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5"/>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Қолданылатын жұмыс заттарының (майлар, хладагенттер, абсорбенттер, жылу тасымалдағыштар, майлау материалдары) физика-химиялық қасиеттері мен сипаттамалары. </w:t>
            </w:r>
            <w:r>
              <w:br/>
            </w:r>
            <w:r>
              <w:rPr>
                <w:rFonts w:ascii="Times New Roman"/>
                <w:b w:val="false"/>
                <w:i w:val="false"/>
                <w:color w:val="000000"/>
                <w:sz w:val="20"/>
              </w:rPr>
              <w:t>
</w:t>
            </w:r>
            <w:r>
              <w:rPr>
                <w:rFonts w:ascii="Times New Roman"/>
                <w:b w:val="false"/>
                <w:i w:val="false"/>
                <w:color w:val="000000"/>
                <w:sz w:val="20"/>
              </w:rPr>
              <w:t xml:space="preserve">2. Әртүрлі жабдық түрлері үшін жұмыс заттарын пайдалану жөніндегі технологиялық регламенттер мен шығын нормалары. </w:t>
            </w:r>
            <w:r>
              <w:br/>
            </w:r>
            <w:r>
              <w:rPr>
                <w:rFonts w:ascii="Times New Roman"/>
                <w:b w:val="false"/>
                <w:i w:val="false"/>
                <w:color w:val="000000"/>
                <w:sz w:val="20"/>
              </w:rPr>
              <w:t>
</w:t>
            </w:r>
            <w:r>
              <w:rPr>
                <w:rFonts w:ascii="Times New Roman"/>
                <w:b w:val="false"/>
                <w:i w:val="false"/>
                <w:color w:val="000000"/>
                <w:sz w:val="20"/>
              </w:rPr>
              <w:t>3. Жұмыс заттарының параметрлерін (қысым, температура, деңгей, тазалық) бақылау әдістері мен құралдары.</w:t>
            </w:r>
            <w:r>
              <w:br/>
            </w:r>
            <w:r>
              <w:rPr>
                <w:rFonts w:ascii="Times New Roman"/>
                <w:b w:val="false"/>
                <w:i w:val="false"/>
                <w:color w:val="000000"/>
                <w:sz w:val="20"/>
              </w:rPr>
              <w:t>
</w:t>
            </w:r>
            <w:r>
              <w:rPr>
                <w:rFonts w:ascii="Times New Roman"/>
                <w:b w:val="false"/>
                <w:i w:val="false"/>
                <w:color w:val="000000"/>
                <w:sz w:val="20"/>
              </w:rPr>
              <w:t xml:space="preserve">4. Жұмыс заттарымен қауіпсіз жұмыс істеу ережелері және жұмыстарды орындау кезінде еңбек қауіпсіздігі талаптары. </w:t>
            </w:r>
            <w:r>
              <w:br/>
            </w:r>
            <w:r>
              <w:rPr>
                <w:rFonts w:ascii="Times New Roman"/>
                <w:b w:val="false"/>
                <w:i w:val="false"/>
                <w:color w:val="000000"/>
                <w:sz w:val="20"/>
              </w:rPr>
              <w:t>
</w:t>
            </w:r>
            <w:r>
              <w:rPr>
                <w:rFonts w:ascii="Times New Roman"/>
                <w:b w:val="false"/>
                <w:i w:val="false"/>
                <w:color w:val="000000"/>
                <w:sz w:val="20"/>
              </w:rPr>
              <w:t xml:space="preserve">5. Сапасыз немесе сәйкес келмейтін жұмыс заттарын қолданудың белгілері мен салдары. </w:t>
            </w:r>
            <w:r>
              <w:br/>
            </w:r>
            <w:r>
              <w:rPr>
                <w:rFonts w:ascii="Times New Roman"/>
                <w:b w:val="false"/>
                <w:i w:val="false"/>
                <w:color w:val="000000"/>
                <w:sz w:val="20"/>
              </w:rPr>
              <w:t>
</w:t>
            </w:r>
            <w:r>
              <w:rPr>
                <w:rFonts w:ascii="Times New Roman"/>
                <w:b w:val="false"/>
                <w:i w:val="false"/>
                <w:color w:val="000000"/>
                <w:sz w:val="20"/>
              </w:rPr>
              <w:t xml:space="preserve">6. Жабдықты техникалық қызмет көрсетудің технологиялық карталары мен операциялардың орындалу реті. </w:t>
            </w:r>
            <w:r>
              <w:br/>
            </w:r>
            <w:r>
              <w:rPr>
                <w:rFonts w:ascii="Times New Roman"/>
                <w:b w:val="false"/>
                <w:i w:val="false"/>
                <w:color w:val="000000"/>
                <w:sz w:val="20"/>
              </w:rPr>
              <w:t>
Пайдаланылған жұмыс заттарын кәдеге жарату талаптары және экологиялық нормативтер.</w:t>
            </w:r>
          </w:p>
          <w:bookmarkEnd w:id="125"/>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6"/>
          <w:p>
            <w:pPr>
              <w:spacing w:after="20"/>
              <w:ind w:left="20"/>
              <w:jc w:val="both"/>
            </w:pPr>
            <w:r>
              <w:rPr>
                <w:rFonts w:ascii="Times New Roman"/>
                <w:b w:val="false"/>
                <w:i w:val="false"/>
                <w:color w:val="000000"/>
                <w:sz w:val="20"/>
              </w:rPr>
              <w:t>
2-дағды:</w:t>
            </w:r>
            <w:r>
              <w:br/>
            </w:r>
            <w:r>
              <w:rPr>
                <w:rFonts w:ascii="Times New Roman"/>
                <w:b w:val="false"/>
                <w:i w:val="false"/>
                <w:color w:val="000000"/>
                <w:sz w:val="20"/>
              </w:rPr>
              <w:t>
Жабдықтың техникалық қызмет көрсету және күйін бақылау нәтижелерін қағаз және электрондық түрде пайдалану және техникалық қызмет көрсету журналына енгізу</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Стандартты компьютерлік офис қосымшаларын, браузерлерді, электрондық сөздіктерді және ақпараттық-телекоммуникациялық "Интернет" желісіндегі кәсіби ресурстарды пайдалану. </w:t>
            </w:r>
            <w:r>
              <w:br/>
            </w:r>
            <w:r>
              <w:rPr>
                <w:rFonts w:ascii="Times New Roman"/>
                <w:b w:val="false"/>
                <w:i w:val="false"/>
                <w:color w:val="000000"/>
                <w:sz w:val="20"/>
              </w:rPr>
              <w:t>
2. Жоғары деңгейдегі күрделі деңгейдегі кондиционерлеу, желдету, жылу сорғыш және салқындату жүйелерінің пайдалану және техникалық қызмет көрсету журналын қағаз және электрондық нұсқада жүргізу.</w:t>
            </w:r>
          </w:p>
          <w:bookmarkEnd w:id="1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Стандартты компьютерлік офис қосымшалары; браузерлер, электрондық сөздіктер және салқындату мен желдету техникасына арналған кәсіби ресурстар, ақпараттық-телекоммуникациялық "Интернет" желісі. </w:t>
            </w:r>
            <w:r>
              <w:br/>
            </w:r>
            <w:r>
              <w:rPr>
                <w:rFonts w:ascii="Times New Roman"/>
                <w:b w:val="false"/>
                <w:i w:val="false"/>
                <w:color w:val="000000"/>
                <w:sz w:val="20"/>
              </w:rPr>
              <w:t>
</w:t>
            </w:r>
            <w:r>
              <w:rPr>
                <w:rFonts w:ascii="Times New Roman"/>
                <w:b w:val="false"/>
                <w:i w:val="false"/>
                <w:color w:val="000000"/>
                <w:sz w:val="20"/>
              </w:rPr>
              <w:t>2. Жоғары деңгейдегі күрделі кондиционерлеу, желдету, жылу сорғыш және салқындату жүйелерінің техникалық қызмет көрсету операцияларын орындауда еңбекті дұрыс ұйымдастыру әдістері.</w:t>
            </w:r>
            <w:r>
              <w:br/>
            </w:r>
            <w:r>
              <w:rPr>
                <w:rFonts w:ascii="Times New Roman"/>
                <w:b w:val="false"/>
                <w:i w:val="false"/>
                <w:color w:val="000000"/>
                <w:sz w:val="20"/>
              </w:rPr>
              <w:t>
3. Жоғары деңгейдегі күрделі кондиционерлеу, желдету, жылу сорғыш және салқындату жүйелерінің пайдалану және техникалық қызмет көрсету журналдарын қағаз және электрондық түрде толтыру ережелері.</w:t>
            </w:r>
          </w:p>
          <w:bookmarkEnd w:id="128"/>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9"/>
          <w:p>
            <w:pPr>
              <w:spacing w:after="20"/>
              <w:ind w:left="20"/>
              <w:jc w:val="both"/>
            </w:pPr>
            <w:r>
              <w:rPr>
                <w:rFonts w:ascii="Times New Roman"/>
                <w:b w:val="false"/>
                <w:i w:val="false"/>
                <w:color w:val="000000"/>
                <w:sz w:val="20"/>
              </w:rPr>
              <w:t>
3-дағды:</w:t>
            </w:r>
            <w:r>
              <w:br/>
            </w:r>
            <w:r>
              <w:rPr>
                <w:rFonts w:ascii="Times New Roman"/>
                <w:b w:val="false"/>
                <w:i w:val="false"/>
                <w:color w:val="000000"/>
                <w:sz w:val="20"/>
              </w:rPr>
              <w:t>
Жоғары разрядты механиктің басшылығымен жоғары деңгейлі құрылғылар жүйесінің жабдықтарын жөндеудің жеке операцияларын орындау</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Жоғары разрядты механиктің басшылығымен жоғары деңгейлі ауа кондиционерлеу, желдету, жылу сорғы және тоңазытқыш құрылғылары жүйесінің жабдықтарын жөндеудің жеке операцияларын орындау. </w:t>
            </w:r>
            <w:r>
              <w:br/>
            </w:r>
            <w:r>
              <w:rPr>
                <w:rFonts w:ascii="Times New Roman"/>
                <w:b w:val="false"/>
                <w:i w:val="false"/>
                <w:color w:val="000000"/>
                <w:sz w:val="20"/>
              </w:rPr>
              <w:t>
2. Еңбек қауіпсіздігі талаптарының бұзылуы немесе төтенше жағдайларда, оның ішінде хладагентпен улану немесе оның әсерінен дене мен көздің зақымдану жағдайларында, жеке қорғану құралдарын, өрт сөндіру құралдарын және алғашқы медициналық көмек көрсетуді қолдану.</w:t>
            </w:r>
          </w:p>
          <w:bookmarkEnd w:id="13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Жоғары деңгейлі күрделілігі бар ауа кондиционерлеу, желдету, жылу сорғысы және тоңазытқыш қондырғылары жүйелерін техникалық қызмет көрсету кезінде сақталуы қажет еңбекті қорғау және экологиялық талаптар. </w:t>
            </w:r>
            <w:r>
              <w:br/>
            </w:r>
            <w:r>
              <w:rPr>
                <w:rFonts w:ascii="Times New Roman"/>
                <w:b w:val="false"/>
                <w:i w:val="false"/>
                <w:color w:val="000000"/>
                <w:sz w:val="20"/>
              </w:rPr>
              <w:t>
</w:t>
            </w:r>
            <w:r>
              <w:rPr>
                <w:rFonts w:ascii="Times New Roman"/>
                <w:b w:val="false"/>
                <w:i w:val="false"/>
                <w:color w:val="000000"/>
                <w:sz w:val="20"/>
              </w:rPr>
              <w:t xml:space="preserve">2. Апат немесе еңбекті қорғау талаптарының бұзылуы кезінде, соның ішінде хладагентпен улану немесе оның дене мен көзге әсері жағдайларында зардап шеккендерге алғашқы көмек көрсету, жеке қорғану құралдары мен өрт сөндіру құралдарын пайдалану тәртібі мен ережелері. </w:t>
            </w:r>
            <w:r>
              <w:br/>
            </w:r>
            <w:r>
              <w:rPr>
                <w:rFonts w:ascii="Times New Roman"/>
                <w:b w:val="false"/>
                <w:i w:val="false"/>
                <w:color w:val="000000"/>
                <w:sz w:val="20"/>
              </w:rPr>
              <w:t>
</w:t>
            </w:r>
            <w:r>
              <w:rPr>
                <w:rFonts w:ascii="Times New Roman"/>
                <w:b w:val="false"/>
                <w:i w:val="false"/>
                <w:color w:val="000000"/>
                <w:sz w:val="20"/>
              </w:rPr>
              <w:t>3. Тоңазытқыш және желдету техникасы бойынша стандартты компьютерлік офис бағдарламалары; браузерлер, электрондық сөздіктер және кәсіби ресурстар, сондай-ақ ақпараттық-коммуникациялық "Интернет" желісі.</w:t>
            </w:r>
            <w:r>
              <w:br/>
            </w:r>
            <w:r>
              <w:rPr>
                <w:rFonts w:ascii="Times New Roman"/>
                <w:b w:val="false"/>
                <w:i w:val="false"/>
                <w:color w:val="000000"/>
                <w:sz w:val="20"/>
              </w:rPr>
              <w:t>
</w:t>
            </w:r>
            <w:r>
              <w:rPr>
                <w:rFonts w:ascii="Times New Roman"/>
                <w:b w:val="false"/>
                <w:i w:val="false"/>
                <w:color w:val="000000"/>
                <w:sz w:val="20"/>
              </w:rPr>
              <w:t xml:space="preserve">4. Жоғары деңгейлі күрделілігі бар ауа кондиционерлеу, желдету, жылу сорғысы және тоңазытқыш қондырғылары жүйелерін техникалық қызмет көрсету операцияларын орындауда еңбекті дұрыс ұйымдастыру әдістері. </w:t>
            </w:r>
            <w:r>
              <w:br/>
            </w:r>
            <w:r>
              <w:rPr>
                <w:rFonts w:ascii="Times New Roman"/>
                <w:b w:val="false"/>
                <w:i w:val="false"/>
                <w:color w:val="000000"/>
                <w:sz w:val="20"/>
              </w:rPr>
              <w:t>
5. Жоғары деңгейлі күрделілігі бар ауа кондиционерлеу, желдету, жылу сорғысы және тоңазытқыш қондырғылары жүйелерін пайдалану мен техникалық қызмет көрсету журналын қағаз және электрондық нысанда толтыру ережелері.</w:t>
            </w:r>
          </w:p>
          <w:bookmarkEnd w:id="131"/>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2"/>
          <w:p>
            <w:pPr>
              <w:spacing w:after="20"/>
              <w:ind w:left="20"/>
              <w:jc w:val="both"/>
            </w:pPr>
            <w:r>
              <w:rPr>
                <w:rFonts w:ascii="Times New Roman"/>
                <w:b w:val="false"/>
                <w:i w:val="false"/>
                <w:color w:val="000000"/>
                <w:sz w:val="20"/>
              </w:rPr>
              <w:t>
4-дағды:</w:t>
            </w:r>
            <w:r>
              <w:br/>
            </w:r>
            <w:r>
              <w:rPr>
                <w:rFonts w:ascii="Times New Roman"/>
                <w:b w:val="false"/>
                <w:i w:val="false"/>
                <w:color w:val="000000"/>
                <w:sz w:val="20"/>
              </w:rPr>
              <w:t>
Жоғары деңгейлі күрделілігі бар қондырғылар жүйелерінің жағдайын бақылау үшін қажетті бақыланатын орталардың параметрлерін өлшеуге арналған бақылау-өлшеу аспаптарының толықтығын тексеру және оларды дайындау</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3"/>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Жоғары деңгейлі күрделілігі бар ауа кондиционерлеу, желдету, жылу сорғысы және тоңазытқыш қондырғылары жүйелерін іске қосу және тоқтату.</w:t>
            </w:r>
            <w:r>
              <w:br/>
            </w:r>
            <w:r>
              <w:rPr>
                <w:rFonts w:ascii="Times New Roman"/>
                <w:b w:val="false"/>
                <w:i w:val="false"/>
                <w:color w:val="000000"/>
                <w:sz w:val="20"/>
              </w:rPr>
              <w:t>
</w:t>
            </w:r>
            <w:r>
              <w:rPr>
                <w:rFonts w:ascii="Times New Roman"/>
                <w:b w:val="false"/>
                <w:i w:val="false"/>
                <w:color w:val="000000"/>
                <w:sz w:val="20"/>
              </w:rPr>
              <w:t>2. Жоғары деңгейлі күрделілігі бар ауа кондиционерлеу, желдету, жылу сорғысы және тоңазытқыш қондырғылары жүйелерін пайдалану жөніндегі нұсқаулықта көрсетілген бақылау операцияларын орындау.</w:t>
            </w:r>
            <w:r>
              <w:br/>
            </w:r>
            <w:r>
              <w:rPr>
                <w:rFonts w:ascii="Times New Roman"/>
                <w:b w:val="false"/>
                <w:i w:val="false"/>
                <w:color w:val="000000"/>
                <w:sz w:val="20"/>
              </w:rPr>
              <w:t>
</w:t>
            </w:r>
            <w:r>
              <w:rPr>
                <w:rFonts w:ascii="Times New Roman"/>
                <w:b w:val="false"/>
                <w:i w:val="false"/>
                <w:color w:val="000000"/>
                <w:sz w:val="20"/>
              </w:rPr>
              <w:t>3. Жоғары деңгейлі күрделілігі бар ауа кондиционерлеу, желдету, жылу сорғысы және тоңазытқыш қондырғылары жүйелеріне реттеу-кондиционерлеу жұмыстарын орындау.</w:t>
            </w:r>
            <w:r>
              <w:br/>
            </w:r>
            <w:r>
              <w:rPr>
                <w:rFonts w:ascii="Times New Roman"/>
                <w:b w:val="false"/>
                <w:i w:val="false"/>
                <w:color w:val="000000"/>
                <w:sz w:val="20"/>
              </w:rPr>
              <w:t>
4. Жоғары деңгейлі күрделілігі бар ауа кондиционерлеу, желдету, жылу сорғысы және тоңазытқыш қондырғылары жүйелерінің техникалық жай-күйін талдау.</w:t>
            </w:r>
          </w:p>
          <w:bookmarkEnd w:id="1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4"/>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Жоғары деңгейлі күрделілігі бар ауа кондиционерлеу, желдету, жылу сорғысы және тоңазытқыш қондырғылары жүйелеріне техникалық қызмет көрсетуге қатысты нормативтік құжаттар.</w:t>
            </w:r>
            <w:r>
              <w:br/>
            </w:r>
            <w:r>
              <w:rPr>
                <w:rFonts w:ascii="Times New Roman"/>
                <w:b w:val="false"/>
                <w:i w:val="false"/>
                <w:color w:val="000000"/>
                <w:sz w:val="20"/>
              </w:rPr>
              <w:t>
</w:t>
            </w:r>
            <w:r>
              <w:rPr>
                <w:rFonts w:ascii="Times New Roman"/>
                <w:b w:val="false"/>
                <w:i w:val="false"/>
                <w:color w:val="000000"/>
                <w:sz w:val="20"/>
              </w:rPr>
              <w:t>2. Жоғары деңгейлі күрделілігі бар ауа кондиционерлеу, желдету, жылу сорғысы және тоңазытқыш қондырғылары жүйелерінің салалық және функционалдық гидравликалық және электрлік сызбаларындағы шартты белгілер; тоңазытқыш техникасының негіздері, термодинамика, жылуалмасу теориясы, электротехника және автоматтандыру.</w:t>
            </w:r>
            <w:r>
              <w:br/>
            </w:r>
            <w:r>
              <w:rPr>
                <w:rFonts w:ascii="Times New Roman"/>
                <w:b w:val="false"/>
                <w:i w:val="false"/>
                <w:color w:val="000000"/>
                <w:sz w:val="20"/>
              </w:rPr>
              <w:t>
</w:t>
            </w:r>
            <w:r>
              <w:rPr>
                <w:rFonts w:ascii="Times New Roman"/>
                <w:b w:val="false"/>
                <w:i w:val="false"/>
                <w:color w:val="000000"/>
                <w:sz w:val="20"/>
              </w:rPr>
              <w:t>3. Жоғары деңгейлі күрделілігі бар ауа кондиционерлеу, желдету, жылу сорғысы және тоңазытқыш қондырғылары жүйелеріндегі бұрандалы компрессорлар мен турбокомпрессорлардың, жылу алмастырғыштардың, сорғылардың, желдеткіштердің мақсаты, жұмыс істеу қағидаты, өнімділігін реттеу тәсілдері және құрылымы.</w:t>
            </w:r>
            <w:r>
              <w:br/>
            </w:r>
            <w:r>
              <w:rPr>
                <w:rFonts w:ascii="Times New Roman"/>
                <w:b w:val="false"/>
                <w:i w:val="false"/>
                <w:color w:val="000000"/>
                <w:sz w:val="20"/>
              </w:rPr>
              <w:t>
</w:t>
            </w:r>
            <w:r>
              <w:rPr>
                <w:rFonts w:ascii="Times New Roman"/>
                <w:b w:val="false"/>
                <w:i w:val="false"/>
                <w:color w:val="000000"/>
                <w:sz w:val="20"/>
              </w:rPr>
              <w:t>4. Жоғары деңгейлі күрделілігі бар ауа кондиционерлеу, желдету, жылу сорғысы және тоңазытқыш қондырғылары жүйелерінің жабдықтарына техникалық қызмет көрсету мен олардың жай-күйін бақылауға қажетті слесарлық құралдардың, аспаптардың, бейімдемелердің және материалдардың мақсаты мен жұмыс істеу қағидаты.</w:t>
            </w:r>
            <w:r>
              <w:br/>
            </w:r>
            <w:r>
              <w:rPr>
                <w:rFonts w:ascii="Times New Roman"/>
                <w:b w:val="false"/>
                <w:i w:val="false"/>
                <w:color w:val="000000"/>
                <w:sz w:val="20"/>
              </w:rPr>
              <w:t>
</w:t>
            </w:r>
            <w:r>
              <w:rPr>
                <w:rFonts w:ascii="Times New Roman"/>
                <w:b w:val="false"/>
                <w:i w:val="false"/>
                <w:color w:val="000000"/>
                <w:sz w:val="20"/>
              </w:rPr>
              <w:t>5. Жоғары деңгейлі күрделілігі бар ауа кондиционерлеу, желдету, жылу сорғысы және тоңазытқыш қондырғылары жүйелерін іске қосу және тоқтату тәртібі.</w:t>
            </w:r>
            <w:r>
              <w:br/>
            </w:r>
            <w:r>
              <w:rPr>
                <w:rFonts w:ascii="Times New Roman"/>
                <w:b w:val="false"/>
                <w:i w:val="false"/>
                <w:color w:val="000000"/>
                <w:sz w:val="20"/>
              </w:rPr>
              <w:t>
6. Жоғары деңгейлі күрделілігі бар ауа кондиционерлеу, желдету, жылу сорғысы және тоңазытқыш қондырғылары жүйелерін көзбен шолып тексеру қағидалары.</w:t>
            </w:r>
          </w:p>
          <w:bookmarkEnd w:id="134"/>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35"/>
          <w:p>
            <w:pPr>
              <w:spacing w:after="20"/>
              <w:ind w:left="20"/>
              <w:jc w:val="both"/>
            </w:pPr>
            <w:r>
              <w:rPr>
                <w:rFonts w:ascii="Times New Roman"/>
                <w:b w:val="false"/>
                <w:i w:val="false"/>
                <w:color w:val="000000"/>
                <w:sz w:val="20"/>
              </w:rPr>
              <w:t>
5-дағды:</w:t>
            </w:r>
            <w:r>
              <w:br/>
            </w:r>
            <w:r>
              <w:rPr>
                <w:rFonts w:ascii="Times New Roman"/>
                <w:b w:val="false"/>
                <w:i w:val="false"/>
                <w:color w:val="000000"/>
                <w:sz w:val="20"/>
              </w:rPr>
              <w:t>
Гигиеналық орындалуы бар жоғары күрделілік деңгейіндегі ауаны кондициялау жүйелерін санитарлық өңдеу</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6"/>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Гигиеналық орындалуы бар жүйелердің сүзгі элементтері мен басқа да ауыстырылатын компоненттерін монтаждау және демонтаждау жұмыстарын орындау. </w:t>
            </w:r>
            <w:r>
              <w:br/>
            </w:r>
            <w:r>
              <w:rPr>
                <w:rFonts w:ascii="Times New Roman"/>
                <w:b w:val="false"/>
                <w:i w:val="false"/>
                <w:color w:val="000000"/>
                <w:sz w:val="20"/>
              </w:rPr>
              <w:t>
</w:t>
            </w:r>
            <w:r>
              <w:rPr>
                <w:rFonts w:ascii="Times New Roman"/>
                <w:b w:val="false"/>
                <w:i w:val="false"/>
                <w:color w:val="000000"/>
                <w:sz w:val="20"/>
              </w:rPr>
              <w:t xml:space="preserve">2. Арнайы құрал-саймандарды қолданып, ауа арналары мен жылу алмастырғыштардың ішкі беттерін механикалық тазарту. </w:t>
            </w:r>
            <w:r>
              <w:br/>
            </w:r>
            <w:r>
              <w:rPr>
                <w:rFonts w:ascii="Times New Roman"/>
                <w:b w:val="false"/>
                <w:i w:val="false"/>
                <w:color w:val="000000"/>
                <w:sz w:val="20"/>
              </w:rPr>
              <w:t>
</w:t>
            </w:r>
            <w:r>
              <w:rPr>
                <w:rFonts w:ascii="Times New Roman"/>
                <w:b w:val="false"/>
                <w:i w:val="false"/>
                <w:color w:val="000000"/>
                <w:sz w:val="20"/>
              </w:rPr>
              <w:t xml:space="preserve">3. Жүйе компоненттерін рұқсат етілген химиялық заттармен дезинфекциялау және антимикробтық өңдеуді жүзеге асыру. </w:t>
            </w:r>
            <w:r>
              <w:br/>
            </w:r>
            <w:r>
              <w:rPr>
                <w:rFonts w:ascii="Times New Roman"/>
                <w:b w:val="false"/>
                <w:i w:val="false"/>
                <w:color w:val="000000"/>
                <w:sz w:val="20"/>
              </w:rPr>
              <w:t>
</w:t>
            </w:r>
            <w:r>
              <w:rPr>
                <w:rFonts w:ascii="Times New Roman"/>
                <w:b w:val="false"/>
                <w:i w:val="false"/>
                <w:color w:val="000000"/>
                <w:sz w:val="20"/>
              </w:rPr>
              <w:t>4. Санитарлық өңдеудің сапасын зертханалық әдістермен және көзбен шолып тексеру арқылы бақылау.</w:t>
            </w:r>
            <w:r>
              <w:br/>
            </w:r>
            <w:r>
              <w:rPr>
                <w:rFonts w:ascii="Times New Roman"/>
                <w:b w:val="false"/>
                <w:i w:val="false"/>
                <w:color w:val="000000"/>
                <w:sz w:val="20"/>
              </w:rPr>
              <w:t>
5. Санитарлық өңдеу жүргізу параметрлері мен сапаны бақылау нәтижелерін құжаттау.</w:t>
            </w:r>
          </w:p>
          <w:bookmarkEnd w:id="1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7"/>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Кондиционерлеу жүйелерінің гигиеналық орындалуы мен санитарлық өңделуіне қойылатын нормативтік құжаттар талаптары. </w:t>
            </w:r>
            <w:r>
              <w:br/>
            </w:r>
            <w:r>
              <w:rPr>
                <w:rFonts w:ascii="Times New Roman"/>
                <w:b w:val="false"/>
                <w:i w:val="false"/>
                <w:color w:val="000000"/>
                <w:sz w:val="20"/>
              </w:rPr>
              <w:t>
</w:t>
            </w:r>
            <w:r>
              <w:rPr>
                <w:rFonts w:ascii="Times New Roman"/>
                <w:b w:val="false"/>
                <w:i w:val="false"/>
                <w:color w:val="000000"/>
                <w:sz w:val="20"/>
              </w:rPr>
              <w:t xml:space="preserve">2. Арнайы мақсаттағы үй-жайлардағы ауа тазалығының микробиологиялық көрсеткіштері мен бағалау критерийлері. </w:t>
            </w:r>
            <w:r>
              <w:br/>
            </w:r>
            <w:r>
              <w:rPr>
                <w:rFonts w:ascii="Times New Roman"/>
                <w:b w:val="false"/>
                <w:i w:val="false"/>
                <w:color w:val="000000"/>
                <w:sz w:val="20"/>
              </w:rPr>
              <w:t>
</w:t>
            </w:r>
            <w:r>
              <w:rPr>
                <w:rFonts w:ascii="Times New Roman"/>
                <w:b w:val="false"/>
                <w:i w:val="false"/>
                <w:color w:val="000000"/>
                <w:sz w:val="20"/>
              </w:rPr>
              <w:t xml:space="preserve">3. Гигиеналық орындалған жүйелерге арналған дезинфекциялау және жуу құралдарының сипаттамалары мен қолдану ережелері. </w:t>
            </w:r>
            <w:r>
              <w:br/>
            </w:r>
            <w:r>
              <w:rPr>
                <w:rFonts w:ascii="Times New Roman"/>
                <w:b w:val="false"/>
                <w:i w:val="false"/>
                <w:color w:val="000000"/>
                <w:sz w:val="20"/>
              </w:rPr>
              <w:t>
</w:t>
            </w:r>
            <w:r>
              <w:rPr>
                <w:rFonts w:ascii="Times New Roman"/>
                <w:b w:val="false"/>
                <w:i w:val="false"/>
                <w:color w:val="000000"/>
                <w:sz w:val="20"/>
              </w:rPr>
              <w:t>4. Гигиеналық орындалған кондиционерлеу жүйелерінің құрылымдық ерекшеліктері және оларды бөлшектеу/құрастыру сызбалары.</w:t>
            </w:r>
            <w:r>
              <w:br/>
            </w:r>
            <w:r>
              <w:rPr>
                <w:rFonts w:ascii="Times New Roman"/>
                <w:b w:val="false"/>
                <w:i w:val="false"/>
                <w:color w:val="000000"/>
                <w:sz w:val="20"/>
              </w:rPr>
              <w:t>
</w:t>
            </w:r>
            <w:r>
              <w:rPr>
                <w:rFonts w:ascii="Times New Roman"/>
                <w:b w:val="false"/>
                <w:i w:val="false"/>
                <w:color w:val="000000"/>
                <w:sz w:val="20"/>
              </w:rPr>
              <w:t xml:space="preserve">5. Санитарлық өңдеуден кейін микробиологиялық тазалықты бақылау әдістері мен құралдары. </w:t>
            </w:r>
            <w:r>
              <w:br/>
            </w:r>
            <w:r>
              <w:rPr>
                <w:rFonts w:ascii="Times New Roman"/>
                <w:b w:val="false"/>
                <w:i w:val="false"/>
                <w:color w:val="000000"/>
                <w:sz w:val="20"/>
              </w:rPr>
              <w:t>
</w:t>
            </w:r>
            <w:r>
              <w:rPr>
                <w:rFonts w:ascii="Times New Roman"/>
                <w:b w:val="false"/>
                <w:i w:val="false"/>
                <w:color w:val="000000"/>
                <w:sz w:val="20"/>
              </w:rPr>
              <w:t xml:space="preserve">6. Дезинфекциялау құралдарымен және шектеулі кеңістікте жұмыс істеу кезінде қауіпсіздік техникасы. </w:t>
            </w:r>
            <w:r>
              <w:br/>
            </w:r>
            <w:r>
              <w:rPr>
                <w:rFonts w:ascii="Times New Roman"/>
                <w:b w:val="false"/>
                <w:i w:val="false"/>
                <w:color w:val="000000"/>
                <w:sz w:val="20"/>
              </w:rPr>
              <w:t>
7. Санитарлық өңдеудің әртүрлі әдістерінің кондиционерлеу жүйесінің материалдары мен компоненттеріне әсері.</w:t>
            </w:r>
          </w:p>
          <w:bookmarkEnd w:id="137"/>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8"/>
          <w:p>
            <w:pPr>
              <w:spacing w:after="20"/>
              <w:ind w:left="20"/>
              <w:jc w:val="both"/>
            </w:pPr>
            <w:r>
              <w:rPr>
                <w:rFonts w:ascii="Times New Roman"/>
                <w:b w:val="false"/>
                <w:i w:val="false"/>
                <w:color w:val="000000"/>
                <w:sz w:val="20"/>
              </w:rPr>
              <w:t>
2-еңбек функциясы:</w:t>
            </w:r>
            <w:r>
              <w:br/>
            </w:r>
            <w:r>
              <w:rPr>
                <w:rFonts w:ascii="Times New Roman"/>
                <w:b w:val="false"/>
                <w:i w:val="false"/>
                <w:color w:val="000000"/>
                <w:sz w:val="20"/>
              </w:rPr>
              <w:t>
Жоғары деңгейдегі күрделі кондиционерлеу, желдету, жылу сорғыш және салқындату жүйелерінің ақауларын диагностикалау және кенеттен пайда болған ақауларды жою</w:t>
            </w:r>
          </w:p>
          <w:bookmarkEnd w:id="1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9"/>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Күрделі деңгейдегі жүйелердің жабдықтарының ақауларын диагностикалау және кенеттен пайда болған ақауларды жою бойынша құжаттаманы зерттеу</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Техникалық құжаттаманы талдау және жүйелеу </w:t>
            </w:r>
            <w:r>
              <w:br/>
            </w:r>
            <w:r>
              <w:rPr>
                <w:rFonts w:ascii="Times New Roman"/>
                <w:b w:val="false"/>
                <w:i w:val="false"/>
                <w:color w:val="000000"/>
                <w:sz w:val="20"/>
              </w:rPr>
              <w:t>
2. Ауа кондиционерлеу, желдету, жылу насосты және салқындату қондырғыларының жоғары күрделілік деңгейіндегі жүйелеріндегі ақауларды іздеу және жою әдістерін қолдану</w:t>
            </w:r>
          </w:p>
          <w:bookmarkEnd w:id="14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Ауа кондиционерлеу, желдету, жылу насостары және салқындату қондырғыларының жоғары күрделілік деңгейіндегі жүйелерін монтаждау, баптау, пайдалану, техникалық қызмет көрсету және жөндеу саласына қатысты нормативтік құжаттар мен кәсіби терминдер. </w:t>
            </w:r>
            <w:r>
              <w:br/>
            </w:r>
            <w:r>
              <w:rPr>
                <w:rFonts w:ascii="Times New Roman"/>
                <w:b w:val="false"/>
                <w:i w:val="false"/>
                <w:color w:val="000000"/>
                <w:sz w:val="20"/>
              </w:rPr>
              <w:t>
</w:t>
            </w:r>
            <w:r>
              <w:rPr>
                <w:rFonts w:ascii="Times New Roman"/>
                <w:b w:val="false"/>
                <w:i w:val="false"/>
                <w:color w:val="000000"/>
                <w:sz w:val="20"/>
              </w:rPr>
              <w:t xml:space="preserve">2. Салқындату техникасының негіздері, термодинамика, жылу алмасу теориясы, гидравлика, аэродинамика, электротехника, автоматтандыру және машиналардың бөлшектері. </w:t>
            </w:r>
            <w:r>
              <w:br/>
            </w:r>
            <w:r>
              <w:rPr>
                <w:rFonts w:ascii="Times New Roman"/>
                <w:b w:val="false"/>
                <w:i w:val="false"/>
                <w:color w:val="000000"/>
                <w:sz w:val="20"/>
              </w:rPr>
              <w:t>
</w:t>
            </w:r>
            <w:r>
              <w:rPr>
                <w:rFonts w:ascii="Times New Roman"/>
                <w:b w:val="false"/>
                <w:i w:val="false"/>
                <w:color w:val="000000"/>
                <w:sz w:val="20"/>
              </w:rPr>
              <w:t xml:space="preserve">3. Жинақтаушы сызбалардың құрылу қағидалары, ауа кондиционерлеу, желдету, жылу насостары және салқындату қондырғыларының жоғары күрделілік деңгейіндегі жүйелерінің қағидаттық және функционалдық гидравликалық және электрлік схемаларындағы шартты белгілер. </w:t>
            </w:r>
            <w:r>
              <w:br/>
            </w:r>
            <w:r>
              <w:rPr>
                <w:rFonts w:ascii="Times New Roman"/>
                <w:b w:val="false"/>
                <w:i w:val="false"/>
                <w:color w:val="000000"/>
                <w:sz w:val="20"/>
              </w:rPr>
              <w:t>
4. Ауа кондиционерлеу, желдету, жылу насостары және салқындату қондырғыларының жоғары күрделілік деңгейіндегі жүйелерінің жабдықтарының тағайындалуы, жұмыс істеу қағидаты, құрылымы, өнімділігін реттеу әдістері және конструкциялық ерекшеліктері.</w:t>
            </w:r>
          </w:p>
          <w:bookmarkEnd w:id="141"/>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2"/>
          <w:p>
            <w:pPr>
              <w:spacing w:after="20"/>
              <w:ind w:left="20"/>
              <w:jc w:val="both"/>
            </w:pPr>
            <w:r>
              <w:rPr>
                <w:rFonts w:ascii="Times New Roman"/>
                <w:b w:val="false"/>
                <w:i w:val="false"/>
                <w:color w:val="000000"/>
                <w:sz w:val="20"/>
              </w:rPr>
              <w:t>
2-дағды:</w:t>
            </w:r>
            <w:r>
              <w:br/>
            </w:r>
            <w:r>
              <w:rPr>
                <w:rFonts w:ascii="Times New Roman"/>
                <w:b w:val="false"/>
                <w:i w:val="false"/>
                <w:color w:val="000000"/>
                <w:sz w:val="20"/>
              </w:rPr>
              <w:t>
Жоғары деңгейдегі жүйелерді жоспардан тыс жөндеу кезінде қолданылатын шығын материалдарының жинағын дайындау</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3"/>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Жоғары деңгейдегі ауа кондиционерлері, желдету, жылу сорғылары мен тоңазытқыш жүйелерінің жиналу сызбаларының, негізгі және функционалдық гидравликалық және электрлік схемалардың құрылу қағидаттарын түсіну.</w:t>
            </w:r>
            <w:r>
              <w:br/>
            </w:r>
            <w:r>
              <w:rPr>
                <w:rFonts w:ascii="Times New Roman"/>
                <w:b w:val="false"/>
                <w:i w:val="false"/>
                <w:color w:val="000000"/>
                <w:sz w:val="20"/>
              </w:rPr>
              <w:t>
</w:t>
            </w:r>
            <w:r>
              <w:rPr>
                <w:rFonts w:ascii="Times New Roman"/>
                <w:b w:val="false"/>
                <w:i w:val="false"/>
                <w:color w:val="000000"/>
                <w:sz w:val="20"/>
              </w:rPr>
              <w:t xml:space="preserve">2. Ауа кондиционерлері, желдету, жылу сорғылары және тоңазытқыш жүйелерінің техникалық жағдайын бақылау, бөлшектеу және жинау, ақауларды анықтау, жөндеу немесе ауыстыру үшін қажетті құралдарды, аспаптарды, құрылғыларды, шығын материалдарын және қосалқы бөлшектерді таңдап, қолдану. </w:t>
            </w:r>
            <w:r>
              <w:br/>
            </w:r>
            <w:r>
              <w:rPr>
                <w:rFonts w:ascii="Times New Roman"/>
                <w:b w:val="false"/>
                <w:i w:val="false"/>
                <w:color w:val="000000"/>
                <w:sz w:val="20"/>
              </w:rPr>
              <w:t>
3. Жоғары деңгейдегі ауа кондиционерлері, желдету, жылу сорғылары және тоңазытқыш жүйелерінің кез келген (механикалық, гидравликалық және электрлік) ақауларын диагностикалау және жою.</w:t>
            </w:r>
          </w:p>
          <w:bookmarkEnd w:id="1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4"/>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Жоғары деңгейдегі ауа кондиционерлері, желдету, жылу сорғылары және тоңазытқыш жүйелерінің бөлшектерін, жинақтау түйіндерін және жабдықтарын ақаулықты анықтау әдістері және ақаулық актілерін рәсімдеу ережелері. </w:t>
            </w:r>
            <w:r>
              <w:br/>
            </w:r>
            <w:r>
              <w:rPr>
                <w:rFonts w:ascii="Times New Roman"/>
                <w:b w:val="false"/>
                <w:i w:val="false"/>
                <w:color w:val="000000"/>
                <w:sz w:val="20"/>
              </w:rPr>
              <w:t>
2. Жоғары деңгейдегі ауа кондиционерлері, желдету, жылу сорғылары және тоңазытқыш жүйелерін жөндеу, монтаждау және іске қосу технологиясы.</w:t>
            </w:r>
          </w:p>
          <w:bookmarkEnd w:id="144"/>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5"/>
          <w:p>
            <w:pPr>
              <w:spacing w:after="20"/>
              <w:ind w:left="20"/>
              <w:jc w:val="both"/>
            </w:pPr>
            <w:r>
              <w:rPr>
                <w:rFonts w:ascii="Times New Roman"/>
                <w:b w:val="false"/>
                <w:i w:val="false"/>
                <w:color w:val="000000"/>
                <w:sz w:val="20"/>
              </w:rPr>
              <w:t>
3-дағды:</w:t>
            </w:r>
            <w:r>
              <w:br/>
            </w:r>
            <w:r>
              <w:rPr>
                <w:rFonts w:ascii="Times New Roman"/>
                <w:b w:val="false"/>
                <w:i w:val="false"/>
                <w:color w:val="000000"/>
                <w:sz w:val="20"/>
              </w:rPr>
              <w:t>
Жоғары деңгейдегі жүйелердің авариялық жүйелерін жоспардан тыс көзбен шолып тексеру немесе сынақ іске қосу</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6"/>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Жоғары деңгейдегі жүйелердің авариялық жүйелерін көзбен шолып тексеру жүргізу. </w:t>
            </w:r>
            <w:r>
              <w:br/>
            </w:r>
            <w:r>
              <w:rPr>
                <w:rFonts w:ascii="Times New Roman"/>
                <w:b w:val="false"/>
                <w:i w:val="false"/>
                <w:color w:val="000000"/>
                <w:sz w:val="20"/>
              </w:rPr>
              <w:t>
2. Жоғары деңгейдегі кондиционерлеу, желдету, жылу насостары және тоңазытқыш жүйелерін іске қосу және реттеу жұмыстарын орындау.</w:t>
            </w:r>
          </w:p>
          <w:bookmarkEnd w:id="1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47"/>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Тоңазытқыш техникасының, термодинамиканың, жылу алмасу теориясының, гидравликаның, аэродинамиканың, электротехниканың, автоматтандырудың және машина бөлшектерінің негіздері.</w:t>
            </w:r>
            <w:r>
              <w:br/>
            </w:r>
            <w:r>
              <w:rPr>
                <w:rFonts w:ascii="Times New Roman"/>
                <w:b w:val="false"/>
                <w:i w:val="false"/>
                <w:color w:val="000000"/>
                <w:sz w:val="20"/>
              </w:rPr>
              <w:t>
</w:t>
            </w:r>
            <w:r>
              <w:rPr>
                <w:rFonts w:ascii="Times New Roman"/>
                <w:b w:val="false"/>
                <w:i w:val="false"/>
                <w:color w:val="000000"/>
                <w:sz w:val="20"/>
              </w:rPr>
              <w:t>2. Ауа кондиционерлеу, желдету, жылу сорғылары және тоңазытқыш жүйелерінің жоғары деңгейлі күрделі жүйелерінің құрастыру сызбаларын жасау принциптері, гидравликалық және электрлік схемалардың қағидаттық және функционалдық белгіленулері.</w:t>
            </w:r>
            <w:r>
              <w:br/>
            </w:r>
            <w:r>
              <w:rPr>
                <w:rFonts w:ascii="Times New Roman"/>
                <w:b w:val="false"/>
                <w:i w:val="false"/>
                <w:color w:val="000000"/>
                <w:sz w:val="20"/>
              </w:rPr>
              <w:t>
</w:t>
            </w:r>
            <w:r>
              <w:rPr>
                <w:rFonts w:ascii="Times New Roman"/>
                <w:b w:val="false"/>
                <w:i w:val="false"/>
                <w:color w:val="000000"/>
                <w:sz w:val="20"/>
              </w:rPr>
              <w:t xml:space="preserve">3. Ауа кондиционерлеу, желдету, жылу сорғылары және тоңазытқыш жүйелерінің жоғары деңгейлі күрделі жүйелерінің жабдығының тағайындалуы, жұмыс істеу қағидаты, құрылымы, өнімділігін реттеу әдістері және конструкциялық ерекшеліктері. </w:t>
            </w:r>
            <w:r>
              <w:br/>
            </w:r>
            <w:r>
              <w:rPr>
                <w:rFonts w:ascii="Times New Roman"/>
                <w:b w:val="false"/>
                <w:i w:val="false"/>
                <w:color w:val="000000"/>
                <w:sz w:val="20"/>
              </w:rPr>
              <w:t>
4. Ауа кондиционерлеу, желдету, жылу сорғылары және тоңазытқыш жүйелерінің жоғары деңгейлі күрделі жүйелерінің оңтайлы жұмыс режимдері, олардың қосылу және тоқтау тәртібі.</w:t>
            </w:r>
          </w:p>
          <w:bookmarkEnd w:id="147"/>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8"/>
          <w:p>
            <w:pPr>
              <w:spacing w:after="20"/>
              <w:ind w:left="20"/>
              <w:jc w:val="both"/>
            </w:pPr>
            <w:r>
              <w:rPr>
                <w:rFonts w:ascii="Times New Roman"/>
                <w:b w:val="false"/>
                <w:i w:val="false"/>
                <w:color w:val="000000"/>
                <w:sz w:val="20"/>
              </w:rPr>
              <w:t>
4-дағды:</w:t>
            </w:r>
            <w:r>
              <w:br/>
            </w:r>
            <w:r>
              <w:rPr>
                <w:rFonts w:ascii="Times New Roman"/>
                <w:b w:val="false"/>
                <w:i w:val="false"/>
                <w:color w:val="000000"/>
                <w:sz w:val="20"/>
              </w:rPr>
              <w:t>
Ақауларды диагностикалау</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9"/>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Көміртекті азот ортасында қатты қорытпалармен жоғары деңгейлі кондиционерлеу, желдету, жылу сорғысы және салқындату жүйелерінде қолданылатын мыс құбырларды, циркуляциялық контурлардың сызықтық компоненттерін жалғау.</w:t>
            </w:r>
            <w:r>
              <w:br/>
            </w:r>
            <w:r>
              <w:rPr>
                <w:rFonts w:ascii="Times New Roman"/>
                <w:b w:val="false"/>
                <w:i w:val="false"/>
                <w:color w:val="000000"/>
                <w:sz w:val="20"/>
              </w:rPr>
              <w:t>
</w:t>
            </w:r>
            <w:r>
              <w:rPr>
                <w:rFonts w:ascii="Times New Roman"/>
                <w:b w:val="false"/>
                <w:i w:val="false"/>
                <w:color w:val="000000"/>
                <w:sz w:val="20"/>
              </w:rPr>
              <w:t>2. Жөнделген жабдықты орнату, оны электр желісіне және басқару тақталарына қосу, салқындатқыш және жылу тасымалдағыш контурларын қысымды сынау, тығыздықты тексеру және вакуумдау жұмыстарын нормативтік құжаттамаға сәйкес орындау (кондиционерлеу, желдету, жылу сорғысы және салқындату жүйелерінде).</w:t>
            </w:r>
            <w:r>
              <w:br/>
            </w:r>
            <w:r>
              <w:rPr>
                <w:rFonts w:ascii="Times New Roman"/>
                <w:b w:val="false"/>
                <w:i w:val="false"/>
                <w:color w:val="000000"/>
                <w:sz w:val="20"/>
              </w:rPr>
              <w:t>
</w:t>
            </w:r>
            <w:r>
              <w:rPr>
                <w:rFonts w:ascii="Times New Roman"/>
                <w:b w:val="false"/>
                <w:i w:val="false"/>
                <w:color w:val="000000"/>
                <w:sz w:val="20"/>
              </w:rPr>
              <w:t xml:space="preserve">3. Жоғары деңгейлі кондиционерлеу, желдету, жылу сорғысы және салқындату жүйелерін іске қосу және баптау жұмыстарын орындау. </w:t>
            </w:r>
            <w:r>
              <w:br/>
            </w:r>
            <w:r>
              <w:rPr>
                <w:rFonts w:ascii="Times New Roman"/>
                <w:b w:val="false"/>
                <w:i w:val="false"/>
                <w:color w:val="000000"/>
                <w:sz w:val="20"/>
              </w:rPr>
              <w:t>
</w:t>
            </w:r>
            <w:r>
              <w:rPr>
                <w:rFonts w:ascii="Times New Roman"/>
                <w:b w:val="false"/>
                <w:i w:val="false"/>
                <w:color w:val="000000"/>
                <w:sz w:val="20"/>
              </w:rPr>
              <w:t>4. Еңбек қорғау талаптарының бұзылуы немесе төтенше жағдай кезінде, оның ішінде салқындатқышпен улану немесе оның әсерінен дененің және көздің зақымдалуы жағдайында, жеке қорғану құралдарын, өрт сөндіру құралдарын және алғашқы медициналық көмек көрсету құралдарын қолдану.</w:t>
            </w:r>
            <w:r>
              <w:br/>
            </w:r>
            <w:r>
              <w:rPr>
                <w:rFonts w:ascii="Times New Roman"/>
                <w:b w:val="false"/>
                <w:i w:val="false"/>
                <w:color w:val="000000"/>
                <w:sz w:val="20"/>
              </w:rPr>
              <w:t>
5. Жоғары деңгейлі кондиционерлеу, желдету, жылу сорғысы және салқындату жүйелерінің жоспардан тыс жөндеу кезінде еңбек қауіпсіздігі мен экологиялық қауіпсіздік талаптарын орындау.</w:t>
            </w:r>
          </w:p>
          <w:bookmarkEnd w:id="1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0"/>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Жоғары деңгейлі кондиционерлеу, желдету, жылу сорғысы және салқындату жүйелерінің бөлшектері, құрастырмалары мен жабдықтарын ақаулыққа тексеру әдістері және ақаулық ведомостерін толтыру ережелері. </w:t>
            </w:r>
            <w:r>
              <w:br/>
            </w:r>
            <w:r>
              <w:rPr>
                <w:rFonts w:ascii="Times New Roman"/>
                <w:b w:val="false"/>
                <w:i w:val="false"/>
                <w:color w:val="000000"/>
                <w:sz w:val="20"/>
              </w:rPr>
              <w:t>
</w:t>
            </w:r>
            <w:r>
              <w:rPr>
                <w:rFonts w:ascii="Times New Roman"/>
                <w:b w:val="false"/>
                <w:i w:val="false"/>
                <w:color w:val="000000"/>
                <w:sz w:val="20"/>
              </w:rPr>
              <w:t xml:space="preserve">2. Жоғары деңгейлі кондиционерлеу, желдету, жылу сорғысы және салқындату жүйелерін жөндеу, монтаждау және іске қосу технологиясы. </w:t>
            </w:r>
            <w:r>
              <w:br/>
            </w:r>
            <w:r>
              <w:rPr>
                <w:rFonts w:ascii="Times New Roman"/>
                <w:b w:val="false"/>
                <w:i w:val="false"/>
                <w:color w:val="000000"/>
                <w:sz w:val="20"/>
              </w:rPr>
              <w:t>
</w:t>
            </w:r>
            <w:r>
              <w:rPr>
                <w:rFonts w:ascii="Times New Roman"/>
                <w:b w:val="false"/>
                <w:i w:val="false"/>
                <w:color w:val="000000"/>
                <w:sz w:val="20"/>
              </w:rPr>
              <w:t xml:space="preserve">3. Өмір қауіпсіздігіне әсер ететін ең кең таралған хладагенттер мен суда еритін жылу тасымалдағыштардың қасиеттері, сондай-ақ су мен ауаның жылу-физикалық қасиеттері. </w:t>
            </w:r>
            <w:r>
              <w:br/>
            </w:r>
            <w:r>
              <w:rPr>
                <w:rFonts w:ascii="Times New Roman"/>
                <w:b w:val="false"/>
                <w:i w:val="false"/>
                <w:color w:val="000000"/>
                <w:sz w:val="20"/>
              </w:rPr>
              <w:t>
</w:t>
            </w:r>
            <w:r>
              <w:rPr>
                <w:rFonts w:ascii="Times New Roman"/>
                <w:b w:val="false"/>
                <w:i w:val="false"/>
                <w:color w:val="000000"/>
                <w:sz w:val="20"/>
              </w:rPr>
              <w:t xml:space="preserve">4. Жоғары деңгейлі кондиционерлеу, желдету, жылу сорғысы және салқындату жүйелерін жөндеу кезінде сақталуы қажет еңбек қауіпсіздігі және қоршаған ортаны қорғау талаптары. </w:t>
            </w:r>
            <w:r>
              <w:br/>
            </w:r>
            <w:r>
              <w:rPr>
                <w:rFonts w:ascii="Times New Roman"/>
                <w:b w:val="false"/>
                <w:i w:val="false"/>
                <w:color w:val="000000"/>
                <w:sz w:val="20"/>
              </w:rPr>
              <w:t>
5. Апат немесе еңбек қауіпсіздігі талаптарының бұзылуы кезінде, соның ішінде хладагенттің улануы немесе оның дененің және көздің зақымдалуына себеп болуы жағдайларында, жеке қорғау құралдарын, өрт сөндіру құралдарын және алғашқы медициналық көмекті қолдану мақсаты мен ережелері.</w:t>
            </w:r>
          </w:p>
          <w:bookmarkEnd w:id="150"/>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1"/>
          <w:p>
            <w:pPr>
              <w:spacing w:after="20"/>
              <w:ind w:left="20"/>
              <w:jc w:val="both"/>
            </w:pPr>
            <w:r>
              <w:rPr>
                <w:rFonts w:ascii="Times New Roman"/>
                <w:b w:val="false"/>
                <w:i w:val="false"/>
                <w:color w:val="000000"/>
                <w:sz w:val="20"/>
              </w:rPr>
              <w:t>
5-дағды:</w:t>
            </w:r>
            <w:r>
              <w:br/>
            </w:r>
            <w:r>
              <w:rPr>
                <w:rFonts w:ascii="Times New Roman"/>
                <w:b w:val="false"/>
                <w:i w:val="false"/>
                <w:color w:val="000000"/>
                <w:sz w:val="20"/>
              </w:rPr>
              <w:t>
Жоғары деңгейлі жүйелердің істен шыққан бөлшектері, құрастырмалары мен бақылау-өлшеу құралдарын анықтау, оларды демонтаждау, ақаулықтарын анықтау, жөндеу немесе ауыстыру</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2"/>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Жоғары деңгейлі күрделіліктегі ауаны кондициялау, желдету, жылу сорғысы және тоңазытқыш қондырғыларында қолданылатын мыс құбырлар мен циркуляциялық контурлардың сызықтық компоненттерін азот ортасында қатты қорытпалармен дәнекерлеу.</w:t>
            </w:r>
            <w:r>
              <w:br/>
            </w:r>
            <w:r>
              <w:rPr>
                <w:rFonts w:ascii="Times New Roman"/>
                <w:b w:val="false"/>
                <w:i w:val="false"/>
                <w:color w:val="000000"/>
                <w:sz w:val="20"/>
              </w:rPr>
              <w:t>
</w:t>
            </w:r>
            <w:r>
              <w:rPr>
                <w:rFonts w:ascii="Times New Roman"/>
                <w:b w:val="false"/>
                <w:i w:val="false"/>
                <w:color w:val="000000"/>
                <w:sz w:val="20"/>
              </w:rPr>
              <w:t>2. Жөнделген жабдықты монтаждау, оны электр желісіне және басқару қалқандарына қосу, контурларды (хладагент пен жылу тасымалдағышты) сығымдау, герметикалығын тексеру және вакуумдау жұмыстарын тоңазытқыш техникасына арналған нормативтік құжаттамаға сәйкес орындау.</w:t>
            </w:r>
            <w:r>
              <w:br/>
            </w:r>
            <w:r>
              <w:rPr>
                <w:rFonts w:ascii="Times New Roman"/>
                <w:b w:val="false"/>
                <w:i w:val="false"/>
                <w:color w:val="000000"/>
                <w:sz w:val="20"/>
              </w:rPr>
              <w:t>
</w:t>
            </w:r>
            <w:r>
              <w:rPr>
                <w:rFonts w:ascii="Times New Roman"/>
                <w:b w:val="false"/>
                <w:i w:val="false"/>
                <w:color w:val="000000"/>
                <w:sz w:val="20"/>
              </w:rPr>
              <w:t>3. Жоғары деңгейлі күрделіліктегі ауаны кондициялау, желдету, жылу сорғысы және тоңазытқыш қондырғыларын іске қосу және баптау жұмыстарын орындау.</w:t>
            </w:r>
            <w:r>
              <w:br/>
            </w:r>
            <w:r>
              <w:rPr>
                <w:rFonts w:ascii="Times New Roman"/>
                <w:b w:val="false"/>
                <w:i w:val="false"/>
                <w:color w:val="000000"/>
                <w:sz w:val="20"/>
              </w:rPr>
              <w:t>
</w:t>
            </w:r>
            <w:r>
              <w:rPr>
                <w:rFonts w:ascii="Times New Roman"/>
                <w:b w:val="false"/>
                <w:i w:val="false"/>
                <w:color w:val="000000"/>
                <w:sz w:val="20"/>
              </w:rPr>
              <w:t>4. Еңбек қауіпсіздігі талаптары бұзылғанда немесе апатты жағдайлар кезінде зардап шеккендерге жеке қорғаныс құралдарын, өрт сөндіру жабдықтарын және алғашқы көмек көрсету құралдарын қолдану, оның ішінде хладагентпен улану немесе оның тері мен көзге түсу жағдайларында.</w:t>
            </w:r>
            <w:r>
              <w:br/>
            </w:r>
            <w:r>
              <w:rPr>
                <w:rFonts w:ascii="Times New Roman"/>
                <w:b w:val="false"/>
                <w:i w:val="false"/>
                <w:color w:val="000000"/>
                <w:sz w:val="20"/>
              </w:rPr>
              <w:t>
5. Жоспардан тыс жөндеу кезінде жоғары деңгейлі күрделіліктегі ауаны кондициялау, желдету, жылу сорғысы және тоңазытқыш қондырғыларында еңбек қауіпсіздігі мен экологиялық қауіпсіздік талаптарын орындау.</w:t>
            </w:r>
          </w:p>
          <w:bookmarkEnd w:id="1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3"/>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Жоғары деңгейлі күрделіліктегі ауаны кондициялау, желдету, жылу сорғысы және тоңазытқыш қондырғыларын жөндеу, монтаждау және іске қосу технологиясы. </w:t>
            </w:r>
            <w:r>
              <w:br/>
            </w:r>
            <w:r>
              <w:rPr>
                <w:rFonts w:ascii="Times New Roman"/>
                <w:b w:val="false"/>
                <w:i w:val="false"/>
                <w:color w:val="000000"/>
                <w:sz w:val="20"/>
              </w:rPr>
              <w:t>
</w:t>
            </w:r>
            <w:r>
              <w:rPr>
                <w:rFonts w:ascii="Times New Roman"/>
                <w:b w:val="false"/>
                <w:i w:val="false"/>
                <w:color w:val="000000"/>
                <w:sz w:val="20"/>
              </w:rPr>
              <w:t xml:space="preserve">2. Жоғары деңгейлі күрделіліктегі ауаны кондициялау, желдету, жылу сорғысы және тоңазытқыш қондырғыларын жөндеу кезінде сақталуы қажет еңбек қауіпсіздігі және қоршаған ортаны қорғау талаптары. </w:t>
            </w:r>
            <w:r>
              <w:br/>
            </w:r>
            <w:r>
              <w:rPr>
                <w:rFonts w:ascii="Times New Roman"/>
                <w:b w:val="false"/>
                <w:i w:val="false"/>
                <w:color w:val="000000"/>
                <w:sz w:val="20"/>
              </w:rPr>
              <w:t>
3. Апат немесе еңбек қауіпсіздігі талаптарының бұзылуы кезінде, соның ішінде хладагенттің улануы немесе оның дененің және көздің зақымдалуына себеп болуы жағдайларында, жеке қорғау құралдарын, өрт сөндіру құралдарын және алғашқы медициналық көмекті қолдану мақсаты мен ережелері.</w:t>
            </w:r>
          </w:p>
          <w:bookmarkEnd w:id="153"/>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4"/>
          <w:p>
            <w:pPr>
              <w:spacing w:after="20"/>
              <w:ind w:left="20"/>
              <w:jc w:val="both"/>
            </w:pPr>
            <w:r>
              <w:rPr>
                <w:rFonts w:ascii="Times New Roman"/>
                <w:b w:val="false"/>
                <w:i w:val="false"/>
                <w:color w:val="000000"/>
                <w:sz w:val="20"/>
              </w:rPr>
              <w:t>
6-дағды:</w:t>
            </w:r>
            <w:r>
              <w:br/>
            </w:r>
            <w:r>
              <w:rPr>
                <w:rFonts w:ascii="Times New Roman"/>
                <w:b w:val="false"/>
                <w:i w:val="false"/>
                <w:color w:val="000000"/>
                <w:sz w:val="20"/>
              </w:rPr>
              <w:t>
Жөнделген немесе ауыстырылған жабдықты орнату</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55"/>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Жоғары деңгейдегі күрделілікке ие ауаны кондициялау, желдету, жылу сорғы және тоңазытқыш қондырғыларында қолданылатын айналмалы контурлардың мыс құбырлары мен сызықтық компоненттерін азот ортасында қатты дәнекерлермен дәнекерлеу.</w:t>
            </w:r>
            <w:r>
              <w:br/>
            </w:r>
            <w:r>
              <w:rPr>
                <w:rFonts w:ascii="Times New Roman"/>
                <w:b w:val="false"/>
                <w:i w:val="false"/>
                <w:color w:val="000000"/>
                <w:sz w:val="20"/>
              </w:rPr>
              <w:t>
</w:t>
            </w:r>
            <w:r>
              <w:rPr>
                <w:rFonts w:ascii="Times New Roman"/>
                <w:b w:val="false"/>
                <w:i w:val="false"/>
                <w:color w:val="000000"/>
                <w:sz w:val="20"/>
              </w:rPr>
              <w:t>2. Жөнделген жабдықты монтаждау, оны электр желісіне және басқару қалқандарына қосу, су қысымын тексеру (опрессовка), тығыздықты тексеру және салқындатқыш пен жылу тасымалдағыш контурларын вакуумдау жұмыстарын тоңазытқыш техникасы бойынша нормативтік құжаттамаға сәйкес орындау.</w:t>
            </w:r>
            <w:r>
              <w:br/>
            </w:r>
            <w:r>
              <w:rPr>
                <w:rFonts w:ascii="Times New Roman"/>
                <w:b w:val="false"/>
                <w:i w:val="false"/>
                <w:color w:val="000000"/>
                <w:sz w:val="20"/>
              </w:rPr>
              <w:t>
</w:t>
            </w:r>
            <w:r>
              <w:rPr>
                <w:rFonts w:ascii="Times New Roman"/>
                <w:b w:val="false"/>
                <w:i w:val="false"/>
                <w:color w:val="000000"/>
                <w:sz w:val="20"/>
              </w:rPr>
              <w:t>3. Еңбек қауіпсіздігі талаптары бұзылғанда немесе апаттық жағдайда зардап шеккендерге алғашқы көмек көрсету, сондай-ақ хладагентпен уланған немесе дене мен көздеріне тиген жағдайларда жеке қорғану құралдарын, өрт сөндіру құралдарын дұрыс қолдану.</w:t>
            </w:r>
            <w:r>
              <w:br/>
            </w:r>
            <w:r>
              <w:rPr>
                <w:rFonts w:ascii="Times New Roman"/>
                <w:b w:val="false"/>
                <w:i w:val="false"/>
                <w:color w:val="000000"/>
                <w:sz w:val="20"/>
              </w:rPr>
              <w:t>
4. Ауаны кондициялау, желдету, жылу сорғы және тоңазытқыш қондырғыларының жоғары деңгейдегі күрделілікке ие жүйелеріне жоспардан тыс жөндеу жұмыстарын жүргізу кезінде еңбек қауіпсіздігі мен экологиялық қауіпсіздік талаптарын сақтау.</w:t>
            </w:r>
          </w:p>
          <w:bookmarkEnd w:id="1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6"/>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Ауаны кондициялау, желдету, жылу сорғы және тоңазытқыш қондырғыларының жоғары деңгейдегі күрделілікке ие жүйелерін жөндеу кезінде еңбек қауіпсіздігі мен қоршаған ортаны қорғау талаптарын сақтау.</w:t>
            </w:r>
            <w:r>
              <w:br/>
            </w:r>
            <w:r>
              <w:rPr>
                <w:rFonts w:ascii="Times New Roman"/>
                <w:b w:val="false"/>
                <w:i w:val="false"/>
                <w:color w:val="000000"/>
                <w:sz w:val="20"/>
              </w:rPr>
              <w:t>
2. Апат немесе еңбек қауіпсіздігі талаптары бұзылған жағдайларда, оның ішінде хладагентпен улану немесе оның дене мен көзге тиюі кезінде жеке қорғану құралдарын, өрт сөндіру құралдарын және алғашқы медициналық көмек көрсету құралдарын қолдану мақсаты мен ережелері.</w:t>
            </w:r>
          </w:p>
          <w:bookmarkEnd w:id="156"/>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7"/>
          <w:p>
            <w:pPr>
              <w:spacing w:after="20"/>
              <w:ind w:left="20"/>
              <w:jc w:val="both"/>
            </w:pPr>
            <w:r>
              <w:rPr>
                <w:rFonts w:ascii="Times New Roman"/>
                <w:b w:val="false"/>
                <w:i w:val="false"/>
                <w:color w:val="000000"/>
                <w:sz w:val="20"/>
              </w:rPr>
              <w:t>
7-дағды:</w:t>
            </w:r>
            <w:r>
              <w:br/>
            </w:r>
            <w:r>
              <w:rPr>
                <w:rFonts w:ascii="Times New Roman"/>
                <w:b w:val="false"/>
                <w:i w:val="false"/>
                <w:color w:val="000000"/>
                <w:sz w:val="20"/>
              </w:rPr>
              <w:t>
Жоғары деңгейдегі күрделілікке ие қондырғылар жүйелерінің іске қосу және реттеу жұмыстары</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Жөнделген жабдықты монтаждау, оны электр желісіне және басқару қалқандарына қосу, салқындатқыш және жылу тасымалдаушы контурларын қысыммен сынау, герметикалығын тексеру және вакуумдау жұмыстарын тоңазытқыш техникасы бойынша нормативтік құжаттамаға сәйкес орындау.</w:t>
            </w:r>
            <w:r>
              <w:br/>
            </w:r>
            <w:r>
              <w:rPr>
                <w:rFonts w:ascii="Times New Roman"/>
                <w:b w:val="false"/>
                <w:i w:val="false"/>
                <w:color w:val="000000"/>
                <w:sz w:val="20"/>
              </w:rPr>
              <w:t>
</w:t>
            </w:r>
            <w:r>
              <w:rPr>
                <w:rFonts w:ascii="Times New Roman"/>
                <w:b w:val="false"/>
                <w:i w:val="false"/>
                <w:color w:val="000000"/>
                <w:sz w:val="20"/>
              </w:rPr>
              <w:t>2. Ауаны кондициялау, желдету, жылу сорғы және тоңазытқыш қондырғыларының жоғары деңгейдегі күрделілікке ие жүйелерін іске қосу және реттеу жұмыстарын орындау.</w:t>
            </w:r>
            <w:r>
              <w:br/>
            </w:r>
            <w:r>
              <w:rPr>
                <w:rFonts w:ascii="Times New Roman"/>
                <w:b w:val="false"/>
                <w:i w:val="false"/>
                <w:color w:val="000000"/>
                <w:sz w:val="20"/>
              </w:rPr>
              <w:t>
</w:t>
            </w:r>
            <w:r>
              <w:rPr>
                <w:rFonts w:ascii="Times New Roman"/>
                <w:b w:val="false"/>
                <w:i w:val="false"/>
                <w:color w:val="000000"/>
                <w:sz w:val="20"/>
              </w:rPr>
              <w:t>3. Жеке қорғану құралдарын, өрт сөндіру құралдарын және еңбек қауіпсіздігі талаптары бұзылған немесе авариялық жағдайлар кезінде зардап шеккендерге алғашқы көмек көрсетуді қолдану, соның ішінде хладагентпен улану немесе оның тері мен көзге түсуі жағдайында.</w:t>
            </w:r>
            <w:r>
              <w:br/>
            </w:r>
            <w:r>
              <w:rPr>
                <w:rFonts w:ascii="Times New Roman"/>
                <w:b w:val="false"/>
                <w:i w:val="false"/>
                <w:color w:val="000000"/>
                <w:sz w:val="20"/>
              </w:rPr>
              <w:t>
4. Ауаны кондициялау, желдету, жылу сорғы және тоңазытқыш қондырғыларының жоғары деңгейдегі күрделілікке ие жүйелеріне жоспардан тыс жөндеу жүргізу кезінде еңбек қауіпсіздігі мен экологиялық қауіпсіздік талаптарын орындау.</w:t>
            </w:r>
          </w:p>
          <w:bookmarkEnd w:id="1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5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Ауаны кондициялау, желдету, жылу сорғы және тоңазытқыш қондырғыларының жоғары күрделілік деңгейіндегі жүйелерінің жинақтау сызбаларын құру принциптері, гидравликалық және электрлік принципиалдық және функционалдық сызбаларында қолданылатын шартты белгілер.</w:t>
            </w:r>
            <w:r>
              <w:br/>
            </w:r>
            <w:r>
              <w:rPr>
                <w:rFonts w:ascii="Times New Roman"/>
                <w:b w:val="false"/>
                <w:i w:val="false"/>
                <w:color w:val="000000"/>
                <w:sz w:val="20"/>
              </w:rPr>
              <w:t>
</w:t>
            </w:r>
            <w:r>
              <w:rPr>
                <w:rFonts w:ascii="Times New Roman"/>
                <w:b w:val="false"/>
                <w:i w:val="false"/>
                <w:color w:val="000000"/>
                <w:sz w:val="20"/>
              </w:rPr>
              <w:t>2. Ауаны кондициялау, желдету, жылу сорғы және тоңазытқыш қондырғылары жүйелерінің оңтайлы жұмыс режимдері, оларды іске қосу және тоқтату тәртібі.</w:t>
            </w:r>
            <w:r>
              <w:br/>
            </w:r>
            <w:r>
              <w:rPr>
                <w:rFonts w:ascii="Times New Roman"/>
                <w:b w:val="false"/>
                <w:i w:val="false"/>
                <w:color w:val="000000"/>
                <w:sz w:val="20"/>
              </w:rPr>
              <w:t>
</w:t>
            </w:r>
            <w:r>
              <w:rPr>
                <w:rFonts w:ascii="Times New Roman"/>
                <w:b w:val="false"/>
                <w:i w:val="false"/>
                <w:color w:val="000000"/>
                <w:sz w:val="20"/>
              </w:rPr>
              <w:t>3. Ауаны кондициялау, желдету, жылу сорғы және тоңазытқыш қондырғылары жүйелеріндегі күтпеген ақауларды жоюға арналған құрал-саймандардың, бақылау-өлшеу аспаптарының, құрылғылардың, шығын материалдарының және қосалқы бөлшектердің мақсаты, жұмыс қағидаты.</w:t>
            </w:r>
            <w:r>
              <w:br/>
            </w:r>
            <w:r>
              <w:rPr>
                <w:rFonts w:ascii="Times New Roman"/>
                <w:b w:val="false"/>
                <w:i w:val="false"/>
                <w:color w:val="000000"/>
                <w:sz w:val="20"/>
              </w:rPr>
              <w:t>
4. Ауаны кондициялау, желдету, жылу сорғы және тоңазытқыш қондырғылары жүйелерін жөндеу, монтаждау және іске қосу технологиясы.</w:t>
            </w:r>
          </w:p>
          <w:bookmarkEnd w:id="159"/>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60"/>
          <w:p>
            <w:pPr>
              <w:spacing w:after="20"/>
              <w:ind w:left="20"/>
              <w:jc w:val="both"/>
            </w:pPr>
            <w:r>
              <w:rPr>
                <w:rFonts w:ascii="Times New Roman"/>
                <w:b w:val="false"/>
                <w:i w:val="false"/>
                <w:color w:val="000000"/>
                <w:sz w:val="20"/>
              </w:rPr>
              <w:t>
8-дағды:</w:t>
            </w:r>
            <w:r>
              <w:br/>
            </w:r>
            <w:r>
              <w:rPr>
                <w:rFonts w:ascii="Times New Roman"/>
                <w:b w:val="false"/>
                <w:i w:val="false"/>
                <w:color w:val="000000"/>
                <w:sz w:val="20"/>
              </w:rPr>
              <w:t>
Жоғары күрделілік деңгейіндегі жүйелердің жоспардан тыс жөндеу нәтижелерін техникалық қызмет көрсету журналына енгізу</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1"/>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Стандартты компьютерлік офис қосымшаларын, браузерлерді, электронды сөздіктер мен кәсіби ресурстарды ақпараттық-телекоммуникациялық "Интернет" желісінде пайдалану. </w:t>
            </w:r>
            <w:r>
              <w:br/>
            </w:r>
            <w:r>
              <w:rPr>
                <w:rFonts w:ascii="Times New Roman"/>
                <w:b w:val="false"/>
                <w:i w:val="false"/>
                <w:color w:val="000000"/>
                <w:sz w:val="20"/>
              </w:rPr>
              <w:t>
2. Жоғары күрделілік деңгейіндегі ауаны кондициялау, желдету, жылу насостық және тоңазытқыш құрылғылар жүйелерінің пайдалану және техникалық қызмет көрсету журналына қағаз және электрондық форматта жүргізу.</w:t>
            </w:r>
          </w:p>
          <w:bookmarkEnd w:id="1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2"/>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Стандартты компьютерлік офис қосымшаларын, браузерлерді, электронды сөздіктер мен кәсіби ресурстарды ақпараттық-телекоммуникациялық "Интернет" желісінде пайдалану. </w:t>
            </w:r>
            <w:r>
              <w:br/>
            </w:r>
            <w:r>
              <w:rPr>
                <w:rFonts w:ascii="Times New Roman"/>
                <w:b w:val="false"/>
                <w:i w:val="false"/>
                <w:color w:val="000000"/>
                <w:sz w:val="20"/>
              </w:rPr>
              <w:t>
</w:t>
            </w:r>
            <w:r>
              <w:rPr>
                <w:rFonts w:ascii="Times New Roman"/>
                <w:b w:val="false"/>
                <w:i w:val="false"/>
                <w:color w:val="000000"/>
                <w:sz w:val="20"/>
              </w:rPr>
              <w:t>2. Жоғары күрделілік деңгейіндегі ауаны кондициялау, желдету, жылу насостық және тоңазытқыш құрылғылар жүйелерінің жөндеу операцияларын орындау кезінде еңбекті дұрыс ұйымдастыру әдістері.</w:t>
            </w:r>
            <w:r>
              <w:br/>
            </w:r>
            <w:r>
              <w:rPr>
                <w:rFonts w:ascii="Times New Roman"/>
                <w:b w:val="false"/>
                <w:i w:val="false"/>
                <w:color w:val="000000"/>
                <w:sz w:val="20"/>
              </w:rPr>
              <w:t>
</w:t>
            </w:r>
            <w:r>
              <w:rPr>
                <w:rFonts w:ascii="Times New Roman"/>
                <w:b w:val="false"/>
                <w:i w:val="false"/>
                <w:color w:val="000000"/>
                <w:sz w:val="20"/>
              </w:rPr>
              <w:t>пайдалану және техникалық қызмет көрсету журналына қағаз және электрондық форматта жүргізу.</w:t>
            </w:r>
            <w:r>
              <w:br/>
            </w:r>
            <w:r>
              <w:rPr>
                <w:rFonts w:ascii="Times New Roman"/>
                <w:b w:val="false"/>
                <w:i w:val="false"/>
                <w:color w:val="000000"/>
                <w:sz w:val="20"/>
              </w:rPr>
              <w:t xml:space="preserve">
3. Жоғары күрделілік деңгейіндегі ауаны кондициялау, желдету, жылу насостық және тоңазытқыш құрылғылар жүйелерін пайдалану және техникалық қызмет көрсету журналын қағаз және электрондық түрде толтыру қағидалары. </w:t>
            </w:r>
          </w:p>
          <w:bookmarkEnd w:id="162"/>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3"/>
          <w:p>
            <w:pPr>
              <w:spacing w:after="20"/>
              <w:ind w:left="20"/>
              <w:jc w:val="both"/>
            </w:pPr>
            <w:r>
              <w:rPr>
                <w:rFonts w:ascii="Times New Roman"/>
                <w:b w:val="false"/>
                <w:i w:val="false"/>
                <w:color w:val="000000"/>
                <w:sz w:val="20"/>
              </w:rPr>
              <w:t>
9-дағды:</w:t>
            </w:r>
            <w:r>
              <w:br/>
            </w:r>
            <w:r>
              <w:rPr>
                <w:rFonts w:ascii="Times New Roman"/>
                <w:b w:val="false"/>
                <w:i w:val="false"/>
                <w:color w:val="000000"/>
                <w:sz w:val="20"/>
              </w:rPr>
              <w:t>
Жоғары күрделілік деңгейіндегі жүйелердің кенеттен ақауларын диагностикалау және жою үшін құралдар, өлшеу аспаптары мен жабдықтар жинағын дайындау</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4"/>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Қауіпсіз және жоғары деңгейдегі күрделі кондиционерлеу, желдету, жылу сорғы және салқындату жүйелерінің техникалық жағдайын бақылау, демонтаж, монтаж, дефектация, жөндеу немесе ауыстыру үшін қажетті құралдарды, аспаптарды, жабдықтарды, шығын материалдарын және қосалқы бөлшектерді таңдау және дайындау. </w:t>
            </w:r>
            <w:r>
              <w:br/>
            </w:r>
            <w:r>
              <w:rPr>
                <w:rFonts w:ascii="Times New Roman"/>
                <w:b w:val="false"/>
                <w:i w:val="false"/>
                <w:color w:val="000000"/>
                <w:sz w:val="20"/>
              </w:rPr>
              <w:t>
2. Қауіпсіз және жоғары деңгейдегі күрделі кондиционерлеу, желдету, жылу сорғы және салқындату жүйелерінің техникалық жағдайын бақылау, демонтаж, монтаж, дефектация, жөндеу немесе ауыстыру үшін қажетті құралдарды қолдану.</w:t>
            </w:r>
          </w:p>
          <w:bookmarkEnd w:id="1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65"/>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Тоңазытқыш техникасының негіздері, термодинамика, жылу алмасу теориясы, гидравлика, аэродинамика, электротехника, автоматтандыру және машина бөлшектерінің негіздері.</w:t>
            </w:r>
            <w:r>
              <w:br/>
            </w:r>
            <w:r>
              <w:rPr>
                <w:rFonts w:ascii="Times New Roman"/>
                <w:b w:val="false"/>
                <w:i w:val="false"/>
                <w:color w:val="000000"/>
                <w:sz w:val="20"/>
              </w:rPr>
              <w:t>
</w:t>
            </w:r>
            <w:r>
              <w:rPr>
                <w:rFonts w:ascii="Times New Roman"/>
                <w:b w:val="false"/>
                <w:i w:val="false"/>
                <w:color w:val="000000"/>
                <w:sz w:val="20"/>
              </w:rPr>
              <w:t>2. Ауа салқындату, желдету, жылу сорғы және тоңазытқыш құрылғыларының жоғары деңгейдегі күрделілігі бар жүйелерінің жинақтау сызбаларын құрастыру принциптері, негізгі және функционалды гидравликалық және электрлік сызбалардағы шартты белгілер.</w:t>
            </w:r>
            <w:r>
              <w:br/>
            </w:r>
            <w:r>
              <w:rPr>
                <w:rFonts w:ascii="Times New Roman"/>
                <w:b w:val="false"/>
                <w:i w:val="false"/>
                <w:color w:val="000000"/>
                <w:sz w:val="20"/>
              </w:rPr>
              <w:t>
</w:t>
            </w:r>
            <w:r>
              <w:rPr>
                <w:rFonts w:ascii="Times New Roman"/>
                <w:b w:val="false"/>
                <w:i w:val="false"/>
                <w:color w:val="000000"/>
                <w:sz w:val="20"/>
              </w:rPr>
              <w:t xml:space="preserve">3. Ауа салқындату, желдету, жылу сорғы және тоңазытқыш құрылғыларының жоғары деңгейдегі күрделілігі бар жүйелерінің жабдығының тағайындалуы, жұмыс істеу қағидаты, құрылымы, өнімділігін реттеу әдістері және конструкция ерекшеліктері. </w:t>
            </w:r>
            <w:r>
              <w:br/>
            </w:r>
            <w:r>
              <w:rPr>
                <w:rFonts w:ascii="Times New Roman"/>
                <w:b w:val="false"/>
                <w:i w:val="false"/>
                <w:color w:val="000000"/>
                <w:sz w:val="20"/>
              </w:rPr>
              <w:t>
</w:t>
            </w:r>
            <w:r>
              <w:rPr>
                <w:rFonts w:ascii="Times New Roman"/>
                <w:b w:val="false"/>
                <w:i w:val="false"/>
                <w:color w:val="000000"/>
                <w:sz w:val="20"/>
              </w:rPr>
              <w:t xml:space="preserve">4. Ауа салқындату, желдету, жылу сорғы және тоңазытқыш құрылғыларының жоғары деңгейдегі күрделілігі бар жүйелерінің оңтайлы жұмыс режимдері, оларды қосу және тоқтату тәртібі. </w:t>
            </w:r>
            <w:r>
              <w:br/>
            </w:r>
            <w:r>
              <w:rPr>
                <w:rFonts w:ascii="Times New Roman"/>
                <w:b w:val="false"/>
                <w:i w:val="false"/>
                <w:color w:val="000000"/>
                <w:sz w:val="20"/>
              </w:rPr>
              <w:t>
5. Ауа салқындату, желдету, жылу сорғы және тоңазытқыш құрылғыларының жоғары деңгейдегі күрделілігі бар жүйелеріндегі кенеттен бұзылуларды жою үшін қолданылатын құралдардың, бақылау-өлшеу аспаптарының, бұйымдардың, тұтыну материалдарының және қосалқы бөлшектердің тағайындалуы мен жұмыс істеу қағидаты.</w:t>
            </w:r>
          </w:p>
          <w:bookmarkEnd w:id="165"/>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66"/>
          <w:p>
            <w:pPr>
              <w:spacing w:after="20"/>
              <w:ind w:left="20"/>
              <w:jc w:val="both"/>
            </w:pPr>
            <w:r>
              <w:rPr>
                <w:rFonts w:ascii="Times New Roman"/>
                <w:b w:val="false"/>
                <w:i w:val="false"/>
                <w:color w:val="000000"/>
                <w:sz w:val="20"/>
              </w:rPr>
              <w:t>
3-еңбек функциясы:</w:t>
            </w:r>
            <w:r>
              <w:br/>
            </w:r>
            <w:r>
              <w:rPr>
                <w:rFonts w:ascii="Times New Roman"/>
                <w:b w:val="false"/>
                <w:i w:val="false"/>
                <w:color w:val="000000"/>
                <w:sz w:val="20"/>
              </w:rPr>
              <w:t>
Ауа кондициялау, желдету, жылу сорғы және тоңазытқыш құрылғыларының жоғары деңгейдегі күрделілігі бар жүйелерін пайдалану және реттеу</w:t>
            </w:r>
          </w:p>
          <w:bookmarkEnd w:id="1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67"/>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Жоғары деңгейдегі күрделі жүйелердің іске қосылуы, реттелуі, тоқтатылуы, консервтелуі мен қайта іске қосылуына қатысты пайдалану нұсқаулығының бөлімдерін және нормативтік құжаттаманы үйрену</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6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Жоғары деңгейдегі күрделі ауа баптау, желдету, жылу сорғысы және мұздатқыш жүйелерінің техникалық және анықтамалық құжаттарымен жұмыс істеу. </w:t>
            </w:r>
            <w:r>
              <w:br/>
            </w:r>
            <w:r>
              <w:rPr>
                <w:rFonts w:ascii="Times New Roman"/>
                <w:b w:val="false"/>
                <w:i w:val="false"/>
                <w:color w:val="000000"/>
                <w:sz w:val="20"/>
              </w:rPr>
              <w:t>
2. Жоғары деңгейдегі күрделі ауа баптау, желдету, жылу сорғысы және мұздатқыш жүйелерінің қағидаттық және функционалдық гидравликалық және электрлік сызбаларын құру қағидаттарын түсіну.</w:t>
            </w:r>
          </w:p>
          <w:bookmarkEnd w:id="1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6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Жоғары деңгейдегі күрделі ауа баптау, желдету, жылу сорғысы және мұздатқыш жүйелерін пайдалану бойынша нормативтік құжаттар. </w:t>
            </w:r>
            <w:r>
              <w:br/>
            </w:r>
            <w:r>
              <w:rPr>
                <w:rFonts w:ascii="Times New Roman"/>
                <w:b w:val="false"/>
                <w:i w:val="false"/>
                <w:color w:val="000000"/>
                <w:sz w:val="20"/>
              </w:rPr>
              <w:t>
</w:t>
            </w:r>
            <w:r>
              <w:rPr>
                <w:rFonts w:ascii="Times New Roman"/>
                <w:b w:val="false"/>
                <w:i w:val="false"/>
                <w:color w:val="000000"/>
                <w:sz w:val="20"/>
              </w:rPr>
              <w:t>2. Мұздату техникасының, термодинамиканың, жылу алмасу теориясының, электротехниканың және автоматтандыру негіздері.</w:t>
            </w:r>
            <w:r>
              <w:br/>
            </w:r>
            <w:r>
              <w:rPr>
                <w:rFonts w:ascii="Times New Roman"/>
                <w:b w:val="false"/>
                <w:i w:val="false"/>
                <w:color w:val="000000"/>
                <w:sz w:val="20"/>
              </w:rPr>
              <w:t>
3. Қағидаттық және функционалдық гидравликалық және электрлік схемалардағы шартты белгілер, ауа баптау, желдету, жылу сорғысы және мұздатқыш жоғары деңгейдегі күрделі жүйелердің өнімділігі мен тұтынылатын қуатын есептеу формулалары.</w:t>
            </w:r>
          </w:p>
          <w:bookmarkEnd w:id="169"/>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70"/>
          <w:p>
            <w:pPr>
              <w:spacing w:after="20"/>
              <w:ind w:left="20"/>
              <w:jc w:val="both"/>
            </w:pPr>
            <w:r>
              <w:rPr>
                <w:rFonts w:ascii="Times New Roman"/>
                <w:b w:val="false"/>
                <w:i w:val="false"/>
                <w:color w:val="000000"/>
                <w:sz w:val="20"/>
              </w:rPr>
              <w:t>
2-дағды:</w:t>
            </w:r>
            <w:r>
              <w:br/>
            </w:r>
            <w:r>
              <w:rPr>
                <w:rFonts w:ascii="Times New Roman"/>
                <w:b w:val="false"/>
                <w:i w:val="false"/>
                <w:color w:val="000000"/>
                <w:sz w:val="20"/>
              </w:rPr>
              <w:t>
Бақылау-өлшеу құралдарын тексеру және дайындау</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71"/>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Ауа кондициялау, желдету, жылу сорғы және тоңазытқыштың жоғары деңгейдегі қондырғыларының жұмыс параметрлерін бақылауға арналған құралдарды таңдау, дайындау және қолдану. </w:t>
            </w:r>
            <w:r>
              <w:br/>
            </w:r>
            <w:r>
              <w:rPr>
                <w:rFonts w:ascii="Times New Roman"/>
                <w:b w:val="false"/>
                <w:i w:val="false"/>
                <w:color w:val="000000"/>
                <w:sz w:val="20"/>
              </w:rPr>
              <w:t>
2. Ауа кондициялау, желдету, жылу сорғы және тоңазытқыштың жоғары деңгейдегі қондырғыларын пайдалану және реттеу кезінде қажетті слесарлық құралдарды пайдалану.</w:t>
            </w:r>
          </w:p>
          <w:bookmarkEnd w:id="1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2"/>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Ауа кондициялау, желдету, жылу сорғы және тоңазытқыштың жоғары деңгейдегі қондырғыларын пайдалану бойынша нормативтік құжаттар. </w:t>
            </w:r>
            <w:r>
              <w:br/>
            </w:r>
            <w:r>
              <w:rPr>
                <w:rFonts w:ascii="Times New Roman"/>
                <w:b w:val="false"/>
                <w:i w:val="false"/>
                <w:color w:val="000000"/>
                <w:sz w:val="20"/>
              </w:rPr>
              <w:t>
</w:t>
            </w:r>
            <w:r>
              <w:rPr>
                <w:rFonts w:ascii="Times New Roman"/>
                <w:b w:val="false"/>
                <w:i w:val="false"/>
                <w:color w:val="000000"/>
                <w:sz w:val="20"/>
              </w:rPr>
              <w:t xml:space="preserve">2. Тоңазытқыш техникасының негіздері, термодинамика, жылу алмасу теориясы, электротехника және автоматтандыру негіздері. </w:t>
            </w:r>
            <w:r>
              <w:br/>
            </w:r>
            <w:r>
              <w:rPr>
                <w:rFonts w:ascii="Times New Roman"/>
                <w:b w:val="false"/>
                <w:i w:val="false"/>
                <w:color w:val="000000"/>
                <w:sz w:val="20"/>
              </w:rPr>
              <w:t>
</w:t>
            </w:r>
            <w:r>
              <w:rPr>
                <w:rFonts w:ascii="Times New Roman"/>
                <w:b w:val="false"/>
                <w:i w:val="false"/>
                <w:color w:val="000000"/>
                <w:sz w:val="20"/>
              </w:rPr>
              <w:t xml:space="preserve">3. Ауа кондициялау, желдету, жылу сорғы және тоңазытқыш қондырғыларының сызбаларында қолданылатын қағидаттық және функционалдық гидравликалық және электрлік схемалардағы шартты белгілер, өнімділік пен тұтынатын қуатты есептеу формулалары. </w:t>
            </w:r>
            <w:r>
              <w:br/>
            </w:r>
            <w:r>
              <w:rPr>
                <w:rFonts w:ascii="Times New Roman"/>
                <w:b w:val="false"/>
                <w:i w:val="false"/>
                <w:color w:val="000000"/>
                <w:sz w:val="20"/>
              </w:rPr>
              <w:t>
</w:t>
            </w:r>
            <w:r>
              <w:rPr>
                <w:rFonts w:ascii="Times New Roman"/>
                <w:b w:val="false"/>
                <w:i w:val="false"/>
                <w:color w:val="000000"/>
                <w:sz w:val="20"/>
              </w:rPr>
              <w:t xml:space="preserve">4. Ауа кондициялау, желдету, жылу сорғы және тоңазытқыштың жоғары деңгейдегі қондырғыларындағы машиналар мен аппараттардың мақсаты, жұмыс істеу қағидаты және өнімділігін реттеу тәсілдері. </w:t>
            </w:r>
            <w:r>
              <w:br/>
            </w:r>
            <w:r>
              <w:rPr>
                <w:rFonts w:ascii="Times New Roman"/>
                <w:b w:val="false"/>
                <w:i w:val="false"/>
                <w:color w:val="000000"/>
                <w:sz w:val="20"/>
              </w:rPr>
              <w:t>
5. Ауа кондициялау, желдету, жылу сорғы және тоңазытқыш қондырғыларын пайдалану және реттеу кезінде қажет болатын бақылау-өлшеу құралдары мен слесарлық құралдар.</w:t>
            </w:r>
          </w:p>
          <w:bookmarkEnd w:id="172"/>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73"/>
          <w:p>
            <w:pPr>
              <w:spacing w:after="20"/>
              <w:ind w:left="20"/>
              <w:jc w:val="both"/>
            </w:pPr>
            <w:r>
              <w:rPr>
                <w:rFonts w:ascii="Times New Roman"/>
                <w:b w:val="false"/>
                <w:i w:val="false"/>
                <w:color w:val="000000"/>
                <w:sz w:val="20"/>
              </w:rPr>
              <w:t>
3-дағды:</w:t>
            </w:r>
            <w:r>
              <w:br/>
            </w:r>
            <w:r>
              <w:rPr>
                <w:rFonts w:ascii="Times New Roman"/>
                <w:b w:val="false"/>
                <w:i w:val="false"/>
                <w:color w:val="000000"/>
                <w:sz w:val="20"/>
              </w:rPr>
              <w:t>
Оңтайлы және қауіпсіз пайдалану режимдерін қамтамасыз ету үшін жоғары деңгейдегі жүйелердің автоматты реттеу және қорғау құрылғыларын орнату</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74"/>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Жоғары деңгейдегі кондиционерлеу, желдету, жылу насостары және суыту жүйелерінің өнімділігі мен тұтынатын қуатын анықтау. </w:t>
            </w:r>
            <w:r>
              <w:br/>
            </w:r>
            <w:r>
              <w:rPr>
                <w:rFonts w:ascii="Times New Roman"/>
                <w:b w:val="false"/>
                <w:i w:val="false"/>
                <w:color w:val="000000"/>
                <w:sz w:val="20"/>
              </w:rPr>
              <w:t>
</w:t>
            </w:r>
            <w:r>
              <w:rPr>
                <w:rFonts w:ascii="Times New Roman"/>
                <w:b w:val="false"/>
                <w:i w:val="false"/>
                <w:color w:val="000000"/>
                <w:sz w:val="20"/>
              </w:rPr>
              <w:t xml:space="preserve">2. Жоғары деңгейдегі жүйелердің жұмыс қауіпсіздігін көзбен шолып бағалау. </w:t>
            </w:r>
            <w:r>
              <w:br/>
            </w:r>
            <w:r>
              <w:rPr>
                <w:rFonts w:ascii="Times New Roman"/>
                <w:b w:val="false"/>
                <w:i w:val="false"/>
                <w:color w:val="000000"/>
                <w:sz w:val="20"/>
              </w:rPr>
              <w:t>
</w:t>
            </w:r>
            <w:r>
              <w:rPr>
                <w:rFonts w:ascii="Times New Roman"/>
                <w:b w:val="false"/>
                <w:i w:val="false"/>
                <w:color w:val="000000"/>
                <w:sz w:val="20"/>
              </w:rPr>
              <w:t>3. Өлшеу нәтижелері мен жабдықты көзбен шолып тексеру негізінде ақпаратты жүйелеу және талдау, сосын кондиционерлеу, желдету, жылу насостары және суыту жүйелерінің жұмысын реттеу қажеттілігі туралы шешім қабылдау.</w:t>
            </w:r>
            <w:r>
              <w:br/>
            </w:r>
            <w:r>
              <w:rPr>
                <w:rFonts w:ascii="Times New Roman"/>
                <w:b w:val="false"/>
                <w:i w:val="false"/>
                <w:color w:val="000000"/>
                <w:sz w:val="20"/>
              </w:rPr>
              <w:t>
</w:t>
            </w:r>
            <w:r>
              <w:rPr>
                <w:rFonts w:ascii="Times New Roman"/>
                <w:b w:val="false"/>
                <w:i w:val="false"/>
                <w:color w:val="000000"/>
                <w:sz w:val="20"/>
              </w:rPr>
              <w:t xml:space="preserve">4. Жоғары деңгейдегі кондиционерлеу, желдету, жылу насостары және суыту жүйелерінің оңтайлы және қауіпсіз жұмыс режимдерін сақтау үшін автоматтандырылған қорғау және реттеу құрылғыларын баптау. </w:t>
            </w:r>
            <w:r>
              <w:br/>
            </w:r>
            <w:r>
              <w:rPr>
                <w:rFonts w:ascii="Times New Roman"/>
                <w:b w:val="false"/>
                <w:i w:val="false"/>
                <w:color w:val="000000"/>
                <w:sz w:val="20"/>
              </w:rPr>
              <w:t>
</w:t>
            </w:r>
            <w:r>
              <w:rPr>
                <w:rFonts w:ascii="Times New Roman"/>
                <w:b w:val="false"/>
                <w:i w:val="false"/>
                <w:color w:val="000000"/>
                <w:sz w:val="20"/>
              </w:rPr>
              <w:t xml:space="preserve">5. Жоғары деңгейдегі кондиционерлеу, желдету, жылу насостары және суыту жүйелерін іске қосу, тоқтату, консервациялау және қайта іске қосу, сонымен қатар апаттық жағдайларда жүйелерді шұғыл тоқтату жұмыстарын орындау. </w:t>
            </w:r>
            <w:r>
              <w:br/>
            </w:r>
            <w:r>
              <w:rPr>
                <w:rFonts w:ascii="Times New Roman"/>
                <w:b w:val="false"/>
                <w:i w:val="false"/>
                <w:color w:val="000000"/>
                <w:sz w:val="20"/>
              </w:rPr>
              <w:t>
</w:t>
            </w:r>
            <w:r>
              <w:rPr>
                <w:rFonts w:ascii="Times New Roman"/>
                <w:b w:val="false"/>
                <w:i w:val="false"/>
                <w:color w:val="000000"/>
                <w:sz w:val="20"/>
              </w:rPr>
              <w:t xml:space="preserve">6. Жоғары деңгейдегі кондиционерлеу, желдету, жылу насостары және суыту жүйелерін пайдалану кезінде еңбекті қорғау және экологиялық қауіпсіздік талаптарын сақтау. </w:t>
            </w:r>
            <w:r>
              <w:br/>
            </w:r>
            <w:r>
              <w:rPr>
                <w:rFonts w:ascii="Times New Roman"/>
                <w:b w:val="false"/>
                <w:i w:val="false"/>
                <w:color w:val="000000"/>
                <w:sz w:val="20"/>
              </w:rPr>
              <w:t>
7. Апаттық жағдайларда немесе еңбекті қорғау талаптарының бұзылуы кезінде, соның ішінде хладагентпен улану немесе оның денеге және көзге әсері болған кезде, жеке қорғаныс құралдарын, өрт сөндіру құралдарын және алғашқы көмек көрсету әдістерін қолдану.</w:t>
            </w:r>
          </w:p>
          <w:bookmarkEnd w:id="1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75"/>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Тоңазытқыш техникасының негіздері, термодинамика, жылу алмасу теориясы, электротехника және автоматтандыру негіздері. </w:t>
            </w:r>
            <w:r>
              <w:br/>
            </w:r>
            <w:r>
              <w:rPr>
                <w:rFonts w:ascii="Times New Roman"/>
                <w:b w:val="false"/>
                <w:i w:val="false"/>
                <w:color w:val="000000"/>
                <w:sz w:val="20"/>
              </w:rPr>
              <w:t>
</w:t>
            </w:r>
            <w:r>
              <w:rPr>
                <w:rFonts w:ascii="Times New Roman"/>
                <w:b w:val="false"/>
                <w:i w:val="false"/>
                <w:color w:val="000000"/>
                <w:sz w:val="20"/>
              </w:rPr>
              <w:t xml:space="preserve">2. Ауа салқындату, желдету, жылу сорғыш және тоңазытқыштың жоғары деңгейдегі күрделі жүйелерінің қағидаттық және функционалдық гидравликалық және электрлік схемаларындағы шартты белгілер, өнімділік пен тұтынылатын қуатты есептеу формулалары. </w:t>
            </w:r>
            <w:r>
              <w:br/>
            </w:r>
            <w:r>
              <w:rPr>
                <w:rFonts w:ascii="Times New Roman"/>
                <w:b w:val="false"/>
                <w:i w:val="false"/>
                <w:color w:val="000000"/>
                <w:sz w:val="20"/>
              </w:rPr>
              <w:t>
</w:t>
            </w:r>
            <w:r>
              <w:rPr>
                <w:rFonts w:ascii="Times New Roman"/>
                <w:b w:val="false"/>
                <w:i w:val="false"/>
                <w:color w:val="000000"/>
                <w:sz w:val="20"/>
              </w:rPr>
              <w:t xml:space="preserve">3. Ауа салқындату, желдету, жылу сорғыш және тоңазытқыштың жоғары деңгейдегі күрделі жүйелеріндегі машиналар мен аппараттардың мақсаты, жұмыс істеу қағидаты және өнімділігін реттеу тәсілдері. </w:t>
            </w:r>
            <w:r>
              <w:br/>
            </w:r>
            <w:r>
              <w:rPr>
                <w:rFonts w:ascii="Times New Roman"/>
                <w:b w:val="false"/>
                <w:i w:val="false"/>
                <w:color w:val="000000"/>
                <w:sz w:val="20"/>
              </w:rPr>
              <w:t>
</w:t>
            </w:r>
            <w:r>
              <w:rPr>
                <w:rFonts w:ascii="Times New Roman"/>
                <w:b w:val="false"/>
                <w:i w:val="false"/>
                <w:color w:val="000000"/>
                <w:sz w:val="20"/>
              </w:rPr>
              <w:t>4. Ауа салқындату, желдету, жылу сорғыш және тоңазытқыштың жоғары деңгейдегі күрделі жүйелерін пайдалану және реттеу кезінде қажетті бақылау-өлшеу аспаптары мен слесарлық құралдар.</w:t>
            </w:r>
            <w:r>
              <w:br/>
            </w:r>
            <w:r>
              <w:rPr>
                <w:rFonts w:ascii="Times New Roman"/>
                <w:b w:val="false"/>
                <w:i w:val="false"/>
                <w:color w:val="000000"/>
                <w:sz w:val="20"/>
              </w:rPr>
              <w:t>
</w:t>
            </w:r>
            <w:r>
              <w:rPr>
                <w:rFonts w:ascii="Times New Roman"/>
                <w:b w:val="false"/>
                <w:i w:val="false"/>
                <w:color w:val="000000"/>
                <w:sz w:val="20"/>
              </w:rPr>
              <w:t xml:space="preserve">5. Ауа салқындату, желдету, жылу сорғыш және тоңазытқыштың жоғары деңгейдегі күрделі жүйелеріндегі жабдықтардың оңтайлы пайдалану режимдері, штаттан тыс жұмыс белгілері және параметрлердің шекті мәндері (қысымдар, температуралар, шығындар, токтар, кернеу). </w:t>
            </w:r>
            <w:r>
              <w:br/>
            </w:r>
            <w:r>
              <w:rPr>
                <w:rFonts w:ascii="Times New Roman"/>
                <w:b w:val="false"/>
                <w:i w:val="false"/>
                <w:color w:val="000000"/>
                <w:sz w:val="20"/>
              </w:rPr>
              <w:t>
</w:t>
            </w:r>
            <w:r>
              <w:rPr>
                <w:rFonts w:ascii="Times New Roman"/>
                <w:b w:val="false"/>
                <w:i w:val="false"/>
                <w:color w:val="000000"/>
                <w:sz w:val="20"/>
              </w:rPr>
              <w:t xml:space="preserve">6. Ауа салқындату, желдету, жылу сорғыш және тоңазытқыш жүйелерінің жұмысын автоматты қорғау және реттеу құрылғыларын баптау ережелері. </w:t>
            </w:r>
            <w:r>
              <w:br/>
            </w:r>
            <w:r>
              <w:rPr>
                <w:rFonts w:ascii="Times New Roman"/>
                <w:b w:val="false"/>
                <w:i w:val="false"/>
                <w:color w:val="000000"/>
                <w:sz w:val="20"/>
              </w:rPr>
              <w:t>
</w:t>
            </w:r>
            <w:r>
              <w:rPr>
                <w:rFonts w:ascii="Times New Roman"/>
                <w:b w:val="false"/>
                <w:i w:val="false"/>
                <w:color w:val="000000"/>
                <w:sz w:val="20"/>
              </w:rPr>
              <w:t xml:space="preserve">7. Ең көп қолданылатын хладагенттер мен суда еритін жылу тасымалдағыштардың өмір қауіпсіздігіне әсер ететін қасиеттері, сондай-ақ судың және ауаның жылу физикалық қасиеттері. </w:t>
            </w:r>
            <w:r>
              <w:br/>
            </w:r>
            <w:r>
              <w:rPr>
                <w:rFonts w:ascii="Times New Roman"/>
                <w:b w:val="false"/>
                <w:i w:val="false"/>
                <w:color w:val="000000"/>
                <w:sz w:val="20"/>
              </w:rPr>
              <w:t>
</w:t>
            </w:r>
            <w:r>
              <w:rPr>
                <w:rFonts w:ascii="Times New Roman"/>
                <w:b w:val="false"/>
                <w:i w:val="false"/>
                <w:color w:val="000000"/>
                <w:sz w:val="20"/>
              </w:rPr>
              <w:t xml:space="preserve">8. Ауа салқындату, желдету, жылу сорғыш және тоңазытқыш жүйелерін пайдалану кезінде сақталуы тиіс еңбек қауіпсіздігі және экологиялық қауіпсіздік талаптары. </w:t>
            </w:r>
            <w:r>
              <w:br/>
            </w:r>
            <w:r>
              <w:rPr>
                <w:rFonts w:ascii="Times New Roman"/>
                <w:b w:val="false"/>
                <w:i w:val="false"/>
                <w:color w:val="000000"/>
                <w:sz w:val="20"/>
              </w:rPr>
              <w:t>
9. Апат немесе еңбек қауіпсіздігі талаптарының бұзылуы кезінде (соның ішінде хладагентпен улану немесе дене мен көздің зақымдануы жағдайында) зардап шеккендерге жеке қорғаныс құралдарын, өрт сөндіру жабдықтарын және алғашқы көмек көрсету құралдарын қолдану мақсаты мен ережелері.</w:t>
            </w:r>
          </w:p>
          <w:bookmarkEnd w:id="175"/>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6"/>
          <w:p>
            <w:pPr>
              <w:spacing w:after="20"/>
              <w:ind w:left="20"/>
              <w:jc w:val="both"/>
            </w:pPr>
            <w:r>
              <w:rPr>
                <w:rFonts w:ascii="Times New Roman"/>
                <w:b w:val="false"/>
                <w:i w:val="false"/>
                <w:color w:val="000000"/>
                <w:sz w:val="20"/>
              </w:rPr>
              <w:t>
4-дағды:</w:t>
            </w:r>
            <w:r>
              <w:br/>
            </w:r>
            <w:r>
              <w:rPr>
                <w:rFonts w:ascii="Times New Roman"/>
                <w:b w:val="false"/>
                <w:i w:val="false"/>
                <w:color w:val="000000"/>
                <w:sz w:val="20"/>
              </w:rPr>
              <w:t>
Жоғары деңгейдегі күрделі жүйелерді пайдалану және реттеу кезінде қажетті слесарлық құралдар жинағының толықтығын тексеру</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Жоғары деңгейдегі күрделі желдету, ауаны баптау, жылу сорғы және тоңазытқыш жүйелерінің жұмыс параметрлерін бақылауға арналған аспаптарды таңдау, дайындау және қолдану.</w:t>
            </w:r>
            <w:r>
              <w:br/>
            </w:r>
            <w:r>
              <w:rPr>
                <w:rFonts w:ascii="Times New Roman"/>
                <w:b w:val="false"/>
                <w:i w:val="false"/>
                <w:color w:val="000000"/>
                <w:sz w:val="20"/>
              </w:rPr>
              <w:t>
2. Жоғары деңгейдегі күрделі желдету, ауаны баптау, жылу сорғы және тоңазытқыш жүйелерін пайдалану және реттеу кезінде қажетті слесарлық құралдарды пайдалану.</w:t>
            </w:r>
          </w:p>
          <w:bookmarkEnd w:id="17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7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Жоғары деңгейдегі күрделі ауаны баптау, желдету, жылу сорғы және тоңазытқыш қондырғыларын пайдалануға қатысты нормативтік құжаттар. </w:t>
            </w:r>
            <w:r>
              <w:br/>
            </w:r>
            <w:r>
              <w:rPr>
                <w:rFonts w:ascii="Times New Roman"/>
                <w:b w:val="false"/>
                <w:i w:val="false"/>
                <w:color w:val="000000"/>
                <w:sz w:val="20"/>
              </w:rPr>
              <w:t>
</w:t>
            </w:r>
            <w:r>
              <w:rPr>
                <w:rFonts w:ascii="Times New Roman"/>
                <w:b w:val="false"/>
                <w:i w:val="false"/>
                <w:color w:val="000000"/>
                <w:sz w:val="20"/>
              </w:rPr>
              <w:t xml:space="preserve">2. Тоңазытқыш техникасының негіздері, термодинамика, жылуалмасу теориясы, электротехника және автоматтандыру негіздері. </w:t>
            </w:r>
            <w:r>
              <w:br/>
            </w:r>
            <w:r>
              <w:rPr>
                <w:rFonts w:ascii="Times New Roman"/>
                <w:b w:val="false"/>
                <w:i w:val="false"/>
                <w:color w:val="000000"/>
                <w:sz w:val="20"/>
              </w:rPr>
              <w:t>
</w:t>
            </w:r>
            <w:r>
              <w:rPr>
                <w:rFonts w:ascii="Times New Roman"/>
                <w:b w:val="false"/>
                <w:i w:val="false"/>
                <w:color w:val="000000"/>
                <w:sz w:val="20"/>
              </w:rPr>
              <w:t xml:space="preserve">3. Жоғары деңгейдегі күрделі ауаны баптау, желдету, жылу сорғы және тоңазытқыш қондырғыларының қағидаттық және функционалдық гидравликалық және электрлік сызбаларындағы шартты белгілер, өнімділік пен тұтынатын қуатты есептеу формулалары. </w:t>
            </w:r>
            <w:r>
              <w:br/>
            </w:r>
            <w:r>
              <w:rPr>
                <w:rFonts w:ascii="Times New Roman"/>
                <w:b w:val="false"/>
                <w:i w:val="false"/>
                <w:color w:val="000000"/>
                <w:sz w:val="20"/>
              </w:rPr>
              <w:t>
</w:t>
            </w:r>
            <w:r>
              <w:rPr>
                <w:rFonts w:ascii="Times New Roman"/>
                <w:b w:val="false"/>
                <w:i w:val="false"/>
                <w:color w:val="000000"/>
                <w:sz w:val="20"/>
              </w:rPr>
              <w:t xml:space="preserve">4. Жоғары деңгейдегі күрделі ауаны баптау, желдету, жылу сорғы және тоңазытқыш қондырғыларындағы машиналар мен аппараттардың мақсаты, жұмыс істеу қағидаты және өнімділікті реттеу тәсілдері. </w:t>
            </w:r>
            <w:r>
              <w:br/>
            </w:r>
            <w:r>
              <w:rPr>
                <w:rFonts w:ascii="Times New Roman"/>
                <w:b w:val="false"/>
                <w:i w:val="false"/>
                <w:color w:val="000000"/>
                <w:sz w:val="20"/>
              </w:rPr>
              <w:t>
5. Жоғары деңгейдегі күрделі ауаны баптау, желдету, жылу сорғы және тоңазытқыш қондырғыларын пайдалану және реттеу кезінде қолданылатын бақылау-өлшеу аспаптары мен слесарлық құралдар.</w:t>
            </w:r>
          </w:p>
          <w:bookmarkEnd w:id="178"/>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79"/>
          <w:p>
            <w:pPr>
              <w:spacing w:after="20"/>
              <w:ind w:left="20"/>
              <w:jc w:val="both"/>
            </w:pPr>
            <w:r>
              <w:rPr>
                <w:rFonts w:ascii="Times New Roman"/>
                <w:b w:val="false"/>
                <w:i w:val="false"/>
                <w:color w:val="000000"/>
                <w:sz w:val="20"/>
              </w:rPr>
              <w:t>
5-дағды:</w:t>
            </w:r>
            <w:r>
              <w:br/>
            </w:r>
            <w:r>
              <w:rPr>
                <w:rFonts w:ascii="Times New Roman"/>
                <w:b w:val="false"/>
                <w:i w:val="false"/>
                <w:color w:val="000000"/>
                <w:sz w:val="20"/>
              </w:rPr>
              <w:t>
Жоғары деңгейдегі күрделі қондырғылар жүйелерін іске қосу, тоқтату, консервациялау және консервациядан шығару, оның ішінде апатты жағдайлар туындаған кезде оларды шұғыл түрде тоқтату</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8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Жоғары деңгейдегі күрделілікке ие ауа баптау, желдету, жылу сорғы және тоңазытқыш қондырғылары жүйелерінің өнімділігі мен тұтынылатын қуатын анықтау.</w:t>
            </w:r>
            <w:r>
              <w:br/>
            </w:r>
            <w:r>
              <w:rPr>
                <w:rFonts w:ascii="Times New Roman"/>
                <w:b w:val="false"/>
                <w:i w:val="false"/>
                <w:color w:val="000000"/>
                <w:sz w:val="20"/>
              </w:rPr>
              <w:t>
</w:t>
            </w:r>
            <w:r>
              <w:rPr>
                <w:rFonts w:ascii="Times New Roman"/>
                <w:b w:val="false"/>
                <w:i w:val="false"/>
                <w:color w:val="000000"/>
                <w:sz w:val="20"/>
              </w:rPr>
              <w:t>2. Ауа баптау, желдету, жылу сорғы және тоңазытқыш қондырғылары жүйелерінің жұмыс істеу қауіпсіздігін көзбен шолып түрде бағалау.</w:t>
            </w:r>
            <w:r>
              <w:br/>
            </w:r>
            <w:r>
              <w:rPr>
                <w:rFonts w:ascii="Times New Roman"/>
                <w:b w:val="false"/>
                <w:i w:val="false"/>
                <w:color w:val="000000"/>
                <w:sz w:val="20"/>
              </w:rPr>
              <w:t>
</w:t>
            </w:r>
            <w:r>
              <w:rPr>
                <w:rFonts w:ascii="Times New Roman"/>
                <w:b w:val="false"/>
                <w:i w:val="false"/>
                <w:color w:val="000000"/>
                <w:sz w:val="20"/>
              </w:rPr>
              <w:t>3. Қондырғылардың жұмыс параметрлерін өлшеу және көзбен шолып тексеру нәтижесінде алынған ақпаратты жүйелеу және талдау, соның негізінде жоғары деңгейдегі күрделі жүйелердің жұмысын реттеу қажеттігі туралы шешім қабылдау.</w:t>
            </w:r>
            <w:r>
              <w:br/>
            </w:r>
            <w:r>
              <w:rPr>
                <w:rFonts w:ascii="Times New Roman"/>
                <w:b w:val="false"/>
                <w:i w:val="false"/>
                <w:color w:val="000000"/>
                <w:sz w:val="20"/>
              </w:rPr>
              <w:t>
</w:t>
            </w:r>
            <w:r>
              <w:rPr>
                <w:rFonts w:ascii="Times New Roman"/>
                <w:b w:val="false"/>
                <w:i w:val="false"/>
                <w:color w:val="000000"/>
                <w:sz w:val="20"/>
              </w:rPr>
              <w:t>4. Ауа баптау, желдету, жылу сорғы және тоңазытқыш қондырғылары жүйелерінің автоматты қорғау және реттеу құрылғыларын орнату, оларды қауіпсіз және оңтайлы жұмыс режимін қамтамасыз ету үшін баптау.</w:t>
            </w:r>
            <w:r>
              <w:br/>
            </w:r>
            <w:r>
              <w:rPr>
                <w:rFonts w:ascii="Times New Roman"/>
                <w:b w:val="false"/>
                <w:i w:val="false"/>
                <w:color w:val="000000"/>
                <w:sz w:val="20"/>
              </w:rPr>
              <w:t>
</w:t>
            </w:r>
            <w:r>
              <w:rPr>
                <w:rFonts w:ascii="Times New Roman"/>
                <w:b w:val="false"/>
                <w:i w:val="false"/>
                <w:color w:val="000000"/>
                <w:sz w:val="20"/>
              </w:rPr>
              <w:t>5. Жоғары деңгейдегі күрделілікке ие ауа баптау, желдету, жылу сорғы және тоңазытқыш қондырғылары жүйелерін іске қосу, тоқтату, консервациялау және консервациядан шығару жұмыстарын орындау, соның ішінде төтенше жағдай туындаған кезде оларды жедел түрде тоқтату.</w:t>
            </w:r>
            <w:r>
              <w:br/>
            </w:r>
            <w:r>
              <w:rPr>
                <w:rFonts w:ascii="Times New Roman"/>
                <w:b w:val="false"/>
                <w:i w:val="false"/>
                <w:color w:val="000000"/>
                <w:sz w:val="20"/>
              </w:rPr>
              <w:t>
</w:t>
            </w:r>
            <w:r>
              <w:rPr>
                <w:rFonts w:ascii="Times New Roman"/>
                <w:b w:val="false"/>
                <w:i w:val="false"/>
                <w:color w:val="000000"/>
                <w:sz w:val="20"/>
              </w:rPr>
              <w:t>6. Жоғары деңгейдегі күрделілікке ие ауа баптау, желдету, жылу сорғы және тоңазытқыш қондырғылары жүйелерін пайдалану кезінде еңбек қауіпсіздігі және экологиялық қауіпсіздік талаптарын сақтау.</w:t>
            </w:r>
            <w:r>
              <w:br/>
            </w:r>
            <w:r>
              <w:rPr>
                <w:rFonts w:ascii="Times New Roman"/>
                <w:b w:val="false"/>
                <w:i w:val="false"/>
                <w:color w:val="000000"/>
                <w:sz w:val="20"/>
              </w:rPr>
              <w:t>
7. Апаттық жағдай немесе еңбек қауіпсіздігі талаптарының бұзылуы кезінде, соның ішінде хладагентпен улану немесе оның дене мен көзге түсуі жағдайында жеке қорғаныс құралдарын, өрт сөндіру жабдықтарын және зардап шеккендерге алғашқы көмек көрсету тәсілдерін қолдану.</w:t>
            </w:r>
          </w:p>
          <w:bookmarkEnd w:id="18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8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Тоңазытқыш техникасының, термодинамиканың, жылуалмасу теориясының, электротехниканың және автоматтандыру негіздері. </w:t>
            </w:r>
            <w:r>
              <w:br/>
            </w:r>
            <w:r>
              <w:rPr>
                <w:rFonts w:ascii="Times New Roman"/>
                <w:b w:val="false"/>
                <w:i w:val="false"/>
                <w:color w:val="000000"/>
                <w:sz w:val="20"/>
              </w:rPr>
              <w:t>
</w:t>
            </w:r>
            <w:r>
              <w:rPr>
                <w:rFonts w:ascii="Times New Roman"/>
                <w:b w:val="false"/>
                <w:i w:val="false"/>
                <w:color w:val="000000"/>
                <w:sz w:val="20"/>
              </w:rPr>
              <w:t xml:space="preserve">2. Ауа кондициялау, желдету, жылу сорғы және тоңазытқыш қондырғыларының жоғары деңгейдегі күрделі жүйелерінің қағидаттық және функционалдық гидравликалық және электрлік сызбаларындағы шартты белгілер, жүйелердің өнімділігі мен тұтынылатын қуатын есептеу формулалары. </w:t>
            </w:r>
            <w:r>
              <w:br/>
            </w:r>
            <w:r>
              <w:rPr>
                <w:rFonts w:ascii="Times New Roman"/>
                <w:b w:val="false"/>
                <w:i w:val="false"/>
                <w:color w:val="000000"/>
                <w:sz w:val="20"/>
              </w:rPr>
              <w:t>
</w:t>
            </w:r>
            <w:r>
              <w:rPr>
                <w:rFonts w:ascii="Times New Roman"/>
                <w:b w:val="false"/>
                <w:i w:val="false"/>
                <w:color w:val="000000"/>
                <w:sz w:val="20"/>
              </w:rPr>
              <w:t xml:space="preserve">3. Ауа кондициялау, желдету, жылу сорғы және тоңазытқыш қондырғыларының жоғары деңгейдегі күрделі жүйелерінің машиналары мен аппараттарының тағайындалуы, жұмыс қағидаты және өнімділігін реттеу әдістері. </w:t>
            </w:r>
            <w:r>
              <w:br/>
            </w:r>
            <w:r>
              <w:rPr>
                <w:rFonts w:ascii="Times New Roman"/>
                <w:b w:val="false"/>
                <w:i w:val="false"/>
                <w:color w:val="000000"/>
                <w:sz w:val="20"/>
              </w:rPr>
              <w:t>
</w:t>
            </w:r>
            <w:r>
              <w:rPr>
                <w:rFonts w:ascii="Times New Roman"/>
                <w:b w:val="false"/>
                <w:i w:val="false"/>
                <w:color w:val="000000"/>
                <w:sz w:val="20"/>
              </w:rPr>
              <w:t>4. Ауа кондициялау, желдету, жылу сорғы және тоңазытқыш қондырғыларының жоғары деңгейдегі күрделі жүйелерін пайдалану және реттеу кезінде қолданылатын бақылау-өлшеу аспаптары мен слесарьлық құралдар.</w:t>
            </w:r>
            <w:r>
              <w:br/>
            </w:r>
            <w:r>
              <w:rPr>
                <w:rFonts w:ascii="Times New Roman"/>
                <w:b w:val="false"/>
                <w:i w:val="false"/>
                <w:color w:val="000000"/>
                <w:sz w:val="20"/>
              </w:rPr>
              <w:t>
</w:t>
            </w:r>
            <w:r>
              <w:rPr>
                <w:rFonts w:ascii="Times New Roman"/>
                <w:b w:val="false"/>
                <w:i w:val="false"/>
                <w:color w:val="000000"/>
                <w:sz w:val="20"/>
              </w:rPr>
              <w:t xml:space="preserve">5. Жоғары деңгейдегі күрделі ауа кондициялау, желдету, жылу сорғы және тоңазытқыш қондырғыларының жабдықтарының оңтайлы пайдалану режимдері, қалыптан тыс жұмыс белгілері және параметрлердің (қысым, температура, ағын, ток, кернеу) шекті мәндері. </w:t>
            </w:r>
            <w:r>
              <w:br/>
            </w:r>
            <w:r>
              <w:rPr>
                <w:rFonts w:ascii="Times New Roman"/>
                <w:b w:val="false"/>
                <w:i w:val="false"/>
                <w:color w:val="000000"/>
                <w:sz w:val="20"/>
              </w:rPr>
              <w:t>
</w:t>
            </w:r>
            <w:r>
              <w:rPr>
                <w:rFonts w:ascii="Times New Roman"/>
                <w:b w:val="false"/>
                <w:i w:val="false"/>
                <w:color w:val="000000"/>
                <w:sz w:val="20"/>
              </w:rPr>
              <w:t xml:space="preserve">6. Жоғары деңгейдегі күрделі ауа кондициялау, желдету, жылу сорғы және тоңазытқыш қондырғыларының автоматты қорғау және жұмысын реттеу құрылғыларын баптау ережелері. </w:t>
            </w:r>
            <w:r>
              <w:br/>
            </w:r>
            <w:r>
              <w:rPr>
                <w:rFonts w:ascii="Times New Roman"/>
                <w:b w:val="false"/>
                <w:i w:val="false"/>
                <w:color w:val="000000"/>
                <w:sz w:val="20"/>
              </w:rPr>
              <w:t>
</w:t>
            </w:r>
            <w:r>
              <w:rPr>
                <w:rFonts w:ascii="Times New Roman"/>
                <w:b w:val="false"/>
                <w:i w:val="false"/>
                <w:color w:val="000000"/>
                <w:sz w:val="20"/>
              </w:rPr>
              <w:t xml:space="preserve">7. Өмір қауіпсіздігіне әсер ететін ең кең таралған салқындатқыштар мен суда еритін жылу тасымалдағыштардың қасиеттері, сондай-ақ судың және ауаның жылу-физикалық қасиеттері. </w:t>
            </w:r>
            <w:r>
              <w:br/>
            </w:r>
            <w:r>
              <w:rPr>
                <w:rFonts w:ascii="Times New Roman"/>
                <w:b w:val="false"/>
                <w:i w:val="false"/>
                <w:color w:val="000000"/>
                <w:sz w:val="20"/>
              </w:rPr>
              <w:t>
</w:t>
            </w:r>
            <w:r>
              <w:rPr>
                <w:rFonts w:ascii="Times New Roman"/>
                <w:b w:val="false"/>
                <w:i w:val="false"/>
                <w:color w:val="000000"/>
                <w:sz w:val="20"/>
              </w:rPr>
              <w:t xml:space="preserve">8. Жоғары деңгейдегі күрделі ауа кондициялау, желдету, жылу сорғы және тоңазытқыш қондырғыларын пайдалану кезінде еңбек қорғау және экологиялық қауіпсіздік талаптары. </w:t>
            </w:r>
            <w:r>
              <w:br/>
            </w:r>
            <w:r>
              <w:rPr>
                <w:rFonts w:ascii="Times New Roman"/>
                <w:b w:val="false"/>
                <w:i w:val="false"/>
                <w:color w:val="000000"/>
                <w:sz w:val="20"/>
              </w:rPr>
              <w:t>
9. Апат немесе еңбек қорғау талаптарының бұзылуы кезінде, соның ішінде салқындатқышпен улану немесе оның әсерінен дене мен көздің зақымдануы жағдайында, жеке қорғану құралдарын, өрт сөндіру және алғашқы көмек көрсету ережелері мен қолдану тәртібі.</w:t>
            </w:r>
          </w:p>
          <w:bookmarkEnd w:id="181"/>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82"/>
          <w:p>
            <w:pPr>
              <w:spacing w:after="20"/>
              <w:ind w:left="20"/>
              <w:jc w:val="both"/>
            </w:pPr>
            <w:r>
              <w:rPr>
                <w:rFonts w:ascii="Times New Roman"/>
                <w:b w:val="false"/>
                <w:i w:val="false"/>
                <w:color w:val="000000"/>
                <w:sz w:val="20"/>
              </w:rPr>
              <w:t>
6-дағды:</w:t>
            </w:r>
            <w:r>
              <w:br/>
            </w:r>
            <w:r>
              <w:rPr>
                <w:rFonts w:ascii="Times New Roman"/>
                <w:b w:val="false"/>
                <w:i w:val="false"/>
                <w:color w:val="000000"/>
                <w:sz w:val="20"/>
              </w:rPr>
              <w:t>
Жабдықты көзбен шолып тексеру және оның жұмыс параметрлерін өлшеу барысында алынған ақпаратты жүйелеу және талдау арқылы жоғары деңгейдегі күрделі жүйелердің жұмысын реттеу қажеттігі туралы шешім қабылдау</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83"/>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Жоғары деңгейдегі күрделі ауа кондиционерлеу, желдету, жылу сорғысы және тоңазытқыш құрылғылар жүйелерінің өнімділігі мен тұтынылатын қуатын анықтау. </w:t>
            </w:r>
            <w:r>
              <w:br/>
            </w:r>
            <w:r>
              <w:rPr>
                <w:rFonts w:ascii="Times New Roman"/>
                <w:b w:val="false"/>
                <w:i w:val="false"/>
                <w:color w:val="000000"/>
                <w:sz w:val="20"/>
              </w:rPr>
              <w:t>
</w:t>
            </w:r>
            <w:r>
              <w:rPr>
                <w:rFonts w:ascii="Times New Roman"/>
                <w:b w:val="false"/>
                <w:i w:val="false"/>
                <w:color w:val="000000"/>
                <w:sz w:val="20"/>
              </w:rPr>
              <w:t xml:space="preserve">2. Жоғары деңгейдегі күрделі ауа кондиционерлеу, желдету, жылу сорғысы және тоңазытқыш құрылғылар жүйелерінің қауіпсіз жұмыс істеуін көзбен шолып бағалау. </w:t>
            </w:r>
            <w:r>
              <w:br/>
            </w:r>
            <w:r>
              <w:rPr>
                <w:rFonts w:ascii="Times New Roman"/>
                <w:b w:val="false"/>
                <w:i w:val="false"/>
                <w:color w:val="000000"/>
                <w:sz w:val="20"/>
              </w:rPr>
              <w:t>
</w:t>
            </w:r>
            <w:r>
              <w:rPr>
                <w:rFonts w:ascii="Times New Roman"/>
                <w:b w:val="false"/>
                <w:i w:val="false"/>
                <w:color w:val="000000"/>
                <w:sz w:val="20"/>
              </w:rPr>
              <w:t xml:space="preserve">3. Жабдықтың жұмыс параметрлерін өлшеу және көзбен шолып тексеру кезінде алынған ақпаратты жүйелеу және талдау арқылы жоғары деңгейдегі күрделі ауа кондиционерлеу, желдету, жылу сорғысы және тоңазытқыш құрылғылар жүйелерінің жұмысын реттеу қажеттігі туралы шешім қабылдау. </w:t>
            </w:r>
            <w:r>
              <w:br/>
            </w:r>
            <w:r>
              <w:rPr>
                <w:rFonts w:ascii="Times New Roman"/>
                <w:b w:val="false"/>
                <w:i w:val="false"/>
                <w:color w:val="000000"/>
                <w:sz w:val="20"/>
              </w:rPr>
              <w:t>
</w:t>
            </w:r>
            <w:r>
              <w:rPr>
                <w:rFonts w:ascii="Times New Roman"/>
                <w:b w:val="false"/>
                <w:i w:val="false"/>
                <w:color w:val="000000"/>
                <w:sz w:val="20"/>
              </w:rPr>
              <w:t xml:space="preserve">4. Жоғары деңгейдегі күрделі ауа кондиционерлеу, желдету, жылу сорғысы және тоңазытқыш құрылғылар жүйелерін пайдалануда еңбекті қорғау және экологиялық қауіпсіздік талаптарын сақтау. </w:t>
            </w:r>
            <w:r>
              <w:br/>
            </w:r>
            <w:r>
              <w:rPr>
                <w:rFonts w:ascii="Times New Roman"/>
                <w:b w:val="false"/>
                <w:i w:val="false"/>
                <w:color w:val="000000"/>
                <w:sz w:val="20"/>
              </w:rPr>
              <w:t>
5. Апаттық жағдайларда немесе еңбекті қорғау талаптары бұзылғанда, соның ішінде хладагентпен улану немесе оның дененің және көздің бөліктеріне зақым келтіру жағдайында, жеке қорғану құралдарын, өрт сөндіру құралдарын және алғашқы медициналық көмекті қолдану.</w:t>
            </w:r>
          </w:p>
          <w:bookmarkEnd w:id="1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84"/>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Тоңазытқыш техникасының, термодинамиканың, жылу алмастыру теориясының, электротехниканың және автоматтандыру негіздері. </w:t>
            </w:r>
            <w:r>
              <w:br/>
            </w:r>
            <w:r>
              <w:rPr>
                <w:rFonts w:ascii="Times New Roman"/>
                <w:b w:val="false"/>
                <w:i w:val="false"/>
                <w:color w:val="000000"/>
                <w:sz w:val="20"/>
              </w:rPr>
              <w:t>
</w:t>
            </w:r>
            <w:r>
              <w:rPr>
                <w:rFonts w:ascii="Times New Roman"/>
                <w:b w:val="false"/>
                <w:i w:val="false"/>
                <w:color w:val="000000"/>
                <w:sz w:val="20"/>
              </w:rPr>
              <w:t xml:space="preserve">2. Жоғары деңгейдегі күрделі ауа кондиционерлеу, желдету, жылу сорғысы және тоңазытқыш құрылғылар жүйелерінің қағидаттық және функционалдық гидравликалық және электрлік сұлбаларындағы шартты белгілер, өнімділік пен тұтынылатын қуатты есептеу формулалары. </w:t>
            </w:r>
            <w:r>
              <w:br/>
            </w:r>
            <w:r>
              <w:rPr>
                <w:rFonts w:ascii="Times New Roman"/>
                <w:b w:val="false"/>
                <w:i w:val="false"/>
                <w:color w:val="000000"/>
                <w:sz w:val="20"/>
              </w:rPr>
              <w:t>
</w:t>
            </w:r>
            <w:r>
              <w:rPr>
                <w:rFonts w:ascii="Times New Roman"/>
                <w:b w:val="false"/>
                <w:i w:val="false"/>
                <w:color w:val="000000"/>
                <w:sz w:val="20"/>
              </w:rPr>
              <w:t xml:space="preserve">3. Жоғары деңгейдегі күрделі ауа кондиционерлеу, желдету, жылу сорғысы және тоңазытқыш құрылғылар жүйелерінің машиналары мен аппаратарының тағайындалуы, жұмыс істеу қағидаты және өнімділігін реттеу тәсілдері. </w:t>
            </w:r>
            <w:r>
              <w:br/>
            </w:r>
            <w:r>
              <w:rPr>
                <w:rFonts w:ascii="Times New Roman"/>
                <w:b w:val="false"/>
                <w:i w:val="false"/>
                <w:color w:val="000000"/>
                <w:sz w:val="20"/>
              </w:rPr>
              <w:t>
</w:t>
            </w:r>
            <w:r>
              <w:rPr>
                <w:rFonts w:ascii="Times New Roman"/>
                <w:b w:val="false"/>
                <w:i w:val="false"/>
                <w:color w:val="000000"/>
                <w:sz w:val="20"/>
              </w:rPr>
              <w:t>4. Жоғары деңгейдегі күрделі ауа кондиционерлеу, желдету, жылу сорғысы және тоңазытқыш құрылғылар жүйелерінің пайдалану және реттеу кезінде қажет болатын бақылау-өлшеу аспаптары мен слесарлық құралдар.</w:t>
            </w:r>
            <w:r>
              <w:br/>
            </w:r>
            <w:r>
              <w:rPr>
                <w:rFonts w:ascii="Times New Roman"/>
                <w:b w:val="false"/>
                <w:i w:val="false"/>
                <w:color w:val="000000"/>
                <w:sz w:val="20"/>
              </w:rPr>
              <w:t>
</w:t>
            </w:r>
            <w:r>
              <w:rPr>
                <w:rFonts w:ascii="Times New Roman"/>
                <w:b w:val="false"/>
                <w:i w:val="false"/>
                <w:color w:val="000000"/>
                <w:sz w:val="20"/>
              </w:rPr>
              <w:t xml:space="preserve">5. Жоғары деңгейдегі күрделі ауа кондиционерлеу, желдету, жылу сорғысы және тоңазытқыш құрылғылар жүйелерінің жабдықтарының оңтайлы пайдалану режимдері, ақаулы жұмыс белгілері және параметрлердің (қысым, температура, ағын, ток, кернеу) шекті мәндері. </w:t>
            </w:r>
            <w:r>
              <w:br/>
            </w:r>
            <w:r>
              <w:rPr>
                <w:rFonts w:ascii="Times New Roman"/>
                <w:b w:val="false"/>
                <w:i w:val="false"/>
                <w:color w:val="000000"/>
                <w:sz w:val="20"/>
              </w:rPr>
              <w:t>
</w:t>
            </w:r>
            <w:r>
              <w:rPr>
                <w:rFonts w:ascii="Times New Roman"/>
                <w:b w:val="false"/>
                <w:i w:val="false"/>
                <w:color w:val="000000"/>
                <w:sz w:val="20"/>
              </w:rPr>
              <w:t xml:space="preserve">6. Жоғары деңгейдегі күрделі ауа кондиционерлеу, желдету, жылу сорғысы және тоңазытқыш құрылғылар жүйелерінің автоматты қорғау және реттеу құрылғыларын кондиционерлеу ережелері. </w:t>
            </w:r>
            <w:r>
              <w:br/>
            </w:r>
            <w:r>
              <w:rPr>
                <w:rFonts w:ascii="Times New Roman"/>
                <w:b w:val="false"/>
                <w:i w:val="false"/>
                <w:color w:val="000000"/>
                <w:sz w:val="20"/>
              </w:rPr>
              <w:t>
</w:t>
            </w:r>
            <w:r>
              <w:rPr>
                <w:rFonts w:ascii="Times New Roman"/>
                <w:b w:val="false"/>
                <w:i w:val="false"/>
                <w:color w:val="000000"/>
                <w:sz w:val="20"/>
              </w:rPr>
              <w:t xml:space="preserve">7. Өмір қауіпсіздігіне әсер ететін ең көп таралған хладагенттер мен суға еритін жылу тасымалдағыштардың қасиеттері, сондай-ақ су мен ауаның жылу-физикалық қасиеттері. </w:t>
            </w:r>
            <w:r>
              <w:br/>
            </w:r>
            <w:r>
              <w:rPr>
                <w:rFonts w:ascii="Times New Roman"/>
                <w:b w:val="false"/>
                <w:i w:val="false"/>
                <w:color w:val="000000"/>
                <w:sz w:val="20"/>
              </w:rPr>
              <w:t>
</w:t>
            </w:r>
            <w:r>
              <w:rPr>
                <w:rFonts w:ascii="Times New Roman"/>
                <w:b w:val="false"/>
                <w:i w:val="false"/>
                <w:color w:val="000000"/>
                <w:sz w:val="20"/>
              </w:rPr>
              <w:t>8. Жоғары деңгейдегі күрделі ауа кондиционерлеу, желдету, жылу сорғысы және тоңазытқыш құрылғылар жүйелерін пайдалану кезінде еңбек қауіпсіздігі және экологиялық қауіпсіздік талаптары.</w:t>
            </w:r>
            <w:r>
              <w:br/>
            </w:r>
            <w:r>
              <w:rPr>
                <w:rFonts w:ascii="Times New Roman"/>
                <w:b w:val="false"/>
                <w:i w:val="false"/>
                <w:color w:val="000000"/>
                <w:sz w:val="20"/>
              </w:rPr>
              <w:t>
9. Апат немесе еңбек қорғау талаптарының бұзылуы кезінде, соның ішінде хладагентпен улану немесе оның дене және көз бөліктеріне зақым келтіру жағдайларында зардап шеккендерге арналған жеке қорғау құралдарын, өрт сөндіру құралдарын және алғашқы көмек көрсету ережелері мен қолдану мақсаты.</w:t>
            </w:r>
          </w:p>
          <w:bookmarkEnd w:id="184"/>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85"/>
          <w:p>
            <w:pPr>
              <w:spacing w:after="20"/>
              <w:ind w:left="20"/>
              <w:jc w:val="both"/>
            </w:pPr>
            <w:r>
              <w:rPr>
                <w:rFonts w:ascii="Times New Roman"/>
                <w:b w:val="false"/>
                <w:i w:val="false"/>
                <w:color w:val="000000"/>
                <w:sz w:val="20"/>
              </w:rPr>
              <w:t>
7-дағды:</w:t>
            </w:r>
            <w:r>
              <w:br/>
            </w:r>
            <w:r>
              <w:rPr>
                <w:rFonts w:ascii="Times New Roman"/>
                <w:b w:val="false"/>
                <w:i w:val="false"/>
                <w:color w:val="000000"/>
                <w:sz w:val="20"/>
              </w:rPr>
              <w:t>
Жоғары деңгейлі жүйелердің жұмыс параметрлерін өлшеу немесе жергілікті не қашықтағы диспетчерлік жүйе болған жағдайда оларды қашықтан бақылау</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86"/>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Жоғары деңгейдегі күрделі ауа кондиционерлеу, желдету, жылу сорғысы және тоңазытқыш құрылғылар жүйелерінің өнімділігі мен тұтыну қуатын анықтау. </w:t>
            </w:r>
            <w:r>
              <w:br/>
            </w:r>
            <w:r>
              <w:rPr>
                <w:rFonts w:ascii="Times New Roman"/>
                <w:b w:val="false"/>
                <w:i w:val="false"/>
                <w:color w:val="000000"/>
                <w:sz w:val="20"/>
              </w:rPr>
              <w:t>
</w:t>
            </w:r>
            <w:r>
              <w:rPr>
                <w:rFonts w:ascii="Times New Roman"/>
                <w:b w:val="false"/>
                <w:i w:val="false"/>
                <w:color w:val="000000"/>
                <w:sz w:val="20"/>
              </w:rPr>
              <w:t xml:space="preserve">2. Жоғары деңгейдегі күрделі ауа кондиционерлеу, желдету, жылу сорғысы және тоңазытқыш құрылғылар жүйелерінің қауіпсіз жұмысын көзбен шолып бағалау. </w:t>
            </w:r>
            <w:r>
              <w:br/>
            </w:r>
            <w:r>
              <w:rPr>
                <w:rFonts w:ascii="Times New Roman"/>
                <w:b w:val="false"/>
                <w:i w:val="false"/>
                <w:color w:val="000000"/>
                <w:sz w:val="20"/>
              </w:rPr>
              <w:t>
</w:t>
            </w:r>
            <w:r>
              <w:rPr>
                <w:rFonts w:ascii="Times New Roman"/>
                <w:b w:val="false"/>
                <w:i w:val="false"/>
                <w:color w:val="000000"/>
                <w:sz w:val="20"/>
              </w:rPr>
              <w:t>3. Жұмыс параметрлерін өлшеу және жабдықты көзбен шолып тексеру кезінде алынған ақпаратты жүйелеу және талдау, соған сәйкес жоғары деңгейдегі күрделі ауа кондиционерлеу, желдету, жылу сорғысы және тоңазытқыш құрылғылар жүйелерінің жұмысын реттеу қажеттілігі туралы шешім қабылдау.</w:t>
            </w:r>
            <w:r>
              <w:br/>
            </w:r>
            <w:r>
              <w:rPr>
                <w:rFonts w:ascii="Times New Roman"/>
                <w:b w:val="false"/>
                <w:i w:val="false"/>
                <w:color w:val="000000"/>
                <w:sz w:val="20"/>
              </w:rPr>
              <w:t>
</w:t>
            </w:r>
            <w:r>
              <w:rPr>
                <w:rFonts w:ascii="Times New Roman"/>
                <w:b w:val="false"/>
                <w:i w:val="false"/>
                <w:color w:val="000000"/>
                <w:sz w:val="20"/>
              </w:rPr>
              <w:t xml:space="preserve">4. Жоғары деңгейдегі күрделі ауа кондиционерлеу, желдету, жылу сорғысы және тоңазытқыш құрылғылар жүйелерінің автоматты қорғау және реттеу құрылғыларын оңтайлы және қауіпсіз жұмыс режимдерін қамтамасыз ету үшін баптау. </w:t>
            </w:r>
            <w:r>
              <w:br/>
            </w:r>
            <w:r>
              <w:rPr>
                <w:rFonts w:ascii="Times New Roman"/>
                <w:b w:val="false"/>
                <w:i w:val="false"/>
                <w:color w:val="000000"/>
                <w:sz w:val="20"/>
              </w:rPr>
              <w:t>
</w:t>
            </w:r>
            <w:r>
              <w:rPr>
                <w:rFonts w:ascii="Times New Roman"/>
                <w:b w:val="false"/>
                <w:i w:val="false"/>
                <w:color w:val="000000"/>
                <w:sz w:val="20"/>
              </w:rPr>
              <w:t xml:space="preserve">5. Жоғары деңгейдегі күрделі ауа кондиционерлеу, желдету, жылу сорғысы және тоңазытқыш құрылғылар жүйелерін іске қосу, тоқтату, консервілеу және қайта іске қосу жұмыстарын, соның ішінде төтенше жағдайларда жедел тоқтатуын орындау. </w:t>
            </w:r>
            <w:r>
              <w:br/>
            </w:r>
            <w:r>
              <w:rPr>
                <w:rFonts w:ascii="Times New Roman"/>
                <w:b w:val="false"/>
                <w:i w:val="false"/>
                <w:color w:val="000000"/>
                <w:sz w:val="20"/>
              </w:rPr>
              <w:t>
</w:t>
            </w:r>
            <w:r>
              <w:rPr>
                <w:rFonts w:ascii="Times New Roman"/>
                <w:b w:val="false"/>
                <w:i w:val="false"/>
                <w:color w:val="000000"/>
                <w:sz w:val="20"/>
              </w:rPr>
              <w:t xml:space="preserve">6. Жоғары деңгейдегі күрделі ауа кондиционерлеу, желдету, жылу сорғысы және тоңазытқыш құрылғылар жүйелерін пайдалану кезінде еңбекті қорғау және экологиялық қауіпсіздік талаптарын сақтау. </w:t>
            </w:r>
            <w:r>
              <w:br/>
            </w:r>
            <w:r>
              <w:rPr>
                <w:rFonts w:ascii="Times New Roman"/>
                <w:b w:val="false"/>
                <w:i w:val="false"/>
                <w:color w:val="000000"/>
                <w:sz w:val="20"/>
              </w:rPr>
              <w:t>
7. Төтенше жағдайларда немесе еңбек қауіпсіздігі талаптары бұзылған кезде, соның ішінде хладагентпен улану немесе оның әсерінен дененің және көздің зақымдануы кезінде жеке қорғану құралдарын, өрт сөндіру жабдықтарын және алғашқы көмек көрсетуді қолдану.</w:t>
            </w:r>
          </w:p>
          <w:bookmarkEnd w:id="1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87"/>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Климаттық жабдықтардың өнімділігі (салқындату және жылу беру қуаты) мен тұтынылатын қуатын есептеу және өлшеу әдістері.</w:t>
            </w:r>
            <w:r>
              <w:br/>
            </w:r>
            <w:r>
              <w:rPr>
                <w:rFonts w:ascii="Times New Roman"/>
                <w:b w:val="false"/>
                <w:i w:val="false"/>
                <w:color w:val="000000"/>
                <w:sz w:val="20"/>
              </w:rPr>
              <w:t>
</w:t>
            </w:r>
            <w:r>
              <w:rPr>
                <w:rFonts w:ascii="Times New Roman"/>
                <w:b w:val="false"/>
                <w:i w:val="false"/>
                <w:color w:val="000000"/>
                <w:sz w:val="20"/>
              </w:rPr>
              <w:t xml:space="preserve">2. Жабдықтардың қауіпсіз жұмыс істеуін көзбен шолып бағалау критерийлері (изоляция жағдайы, ағып кетулердің жоқтығы, діріл, бөгде шуылдардың болмауы, қорғаныс қоршауларының бүтіндігі). </w:t>
            </w:r>
            <w:r>
              <w:br/>
            </w:r>
            <w:r>
              <w:rPr>
                <w:rFonts w:ascii="Times New Roman"/>
                <w:b w:val="false"/>
                <w:i w:val="false"/>
                <w:color w:val="000000"/>
                <w:sz w:val="20"/>
              </w:rPr>
              <w:t>
</w:t>
            </w:r>
            <w:r>
              <w:rPr>
                <w:rFonts w:ascii="Times New Roman"/>
                <w:b w:val="false"/>
                <w:i w:val="false"/>
                <w:color w:val="000000"/>
                <w:sz w:val="20"/>
              </w:rPr>
              <w:t xml:space="preserve">3. Жұмыс параметрлерінің нормативтік мәндері және әртүрлі пайдалану режимдеріндегі рұқсат етілген ауытқулар. </w:t>
            </w:r>
            <w:r>
              <w:br/>
            </w:r>
            <w:r>
              <w:rPr>
                <w:rFonts w:ascii="Times New Roman"/>
                <w:b w:val="false"/>
                <w:i w:val="false"/>
                <w:color w:val="000000"/>
                <w:sz w:val="20"/>
              </w:rPr>
              <w:t>
</w:t>
            </w:r>
            <w:r>
              <w:rPr>
                <w:rFonts w:ascii="Times New Roman"/>
                <w:b w:val="false"/>
                <w:i w:val="false"/>
                <w:color w:val="000000"/>
                <w:sz w:val="20"/>
              </w:rPr>
              <w:t xml:space="preserve">4. Автоматты қорғау және реттеу құрылғыларының жұмыс істеу принциптері мен кондиционерлеу алгоритмдері. </w:t>
            </w:r>
            <w:r>
              <w:br/>
            </w:r>
            <w:r>
              <w:rPr>
                <w:rFonts w:ascii="Times New Roman"/>
                <w:b w:val="false"/>
                <w:i w:val="false"/>
                <w:color w:val="000000"/>
                <w:sz w:val="20"/>
              </w:rPr>
              <w:t>
5. Жеке қорғау құралдарын, өрт сөндіру құралдарын және алғашқы көмек көрсету ережелері, апат немесе еңбек қауіпсіздігі талаптарының бұзылуы кезінде, соның ішінде хладагентпен улану немесе дене мен көздің зақымдануы жағдайында қолдану тәртібі.</w:t>
            </w:r>
          </w:p>
          <w:bookmarkEnd w:id="187"/>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88"/>
          <w:p>
            <w:pPr>
              <w:spacing w:after="20"/>
              <w:ind w:left="20"/>
              <w:jc w:val="both"/>
            </w:pPr>
            <w:r>
              <w:rPr>
                <w:rFonts w:ascii="Times New Roman"/>
                <w:b w:val="false"/>
                <w:i w:val="false"/>
                <w:color w:val="000000"/>
                <w:sz w:val="20"/>
              </w:rPr>
              <w:t>
Ұқыптылық</w:t>
            </w:r>
            <w:r>
              <w:br/>
            </w:r>
            <w:r>
              <w:rPr>
                <w:rFonts w:ascii="Times New Roman"/>
                <w:b w:val="false"/>
                <w:i w:val="false"/>
                <w:color w:val="000000"/>
                <w:sz w:val="20"/>
              </w:rPr>
              <w:t>
</w:t>
            </w:r>
            <w:r>
              <w:rPr>
                <w:rFonts w:ascii="Times New Roman"/>
                <w:b w:val="false"/>
                <w:i w:val="false"/>
                <w:color w:val="000000"/>
                <w:sz w:val="20"/>
              </w:rPr>
              <w:t>Күйзеліске тұрақтылық</w:t>
            </w:r>
            <w:r>
              <w:br/>
            </w:r>
            <w:r>
              <w:rPr>
                <w:rFonts w:ascii="Times New Roman"/>
                <w:b w:val="false"/>
                <w:i w:val="false"/>
                <w:color w:val="000000"/>
                <w:sz w:val="20"/>
              </w:rPr>
              <w:t>
</w:t>
            </w:r>
            <w:r>
              <w:rPr>
                <w:rFonts w:ascii="Times New Roman"/>
                <w:b w:val="false"/>
                <w:i w:val="false"/>
                <w:color w:val="000000"/>
                <w:sz w:val="20"/>
              </w:rPr>
              <w:t>Ауызекі сөйлеу дағдылары</w:t>
            </w:r>
            <w:r>
              <w:br/>
            </w:r>
            <w:r>
              <w:rPr>
                <w:rFonts w:ascii="Times New Roman"/>
                <w:b w:val="false"/>
                <w:i w:val="false"/>
                <w:color w:val="000000"/>
                <w:sz w:val="20"/>
              </w:rPr>
              <w:t>
Оқу және өзін-өзі оқыту қабілеті</w:t>
            </w:r>
          </w:p>
          <w:bookmarkEnd w:id="188"/>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 мен санитарлық-техникалық жабдықтарды техникалық пайдалану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 жабдықтарының 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"Ауаны кондиционерлеу жөніндегі жабдық механигі" кәсіптің карточкасы:</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7127-0-001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кондиционерлеу жөніндегі жабдық механигі</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9"/>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ТжКБ (орта деңгейдегі маман) </w:t>
            </w:r>
          </w:p>
          <w:bookmarkEnd w:id="18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90"/>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Тұрғын үй-коммуналдық шаруашылық объектілерінің инженерлік жүйелерін монтаждау және пайдалану </w:t>
            </w:r>
          </w:p>
          <w:bookmarkEnd w:id="19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91"/>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ТжКБ (жұмысшы кәсіптер) </w:t>
            </w:r>
          </w:p>
          <w:bookmarkEnd w:id="19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92"/>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Тұрғын үй-коммуналдық шаруашылық объектілерінің инженерлік жүйелерін монтаждау және пайдалану </w:t>
            </w:r>
          </w:p>
          <w:bookmarkEnd w:id="19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93"/>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93"/>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7127-0-002 - Кондиционерлерді жөндеу және қызмет көрсету жөніндегі механик</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және желдеткіш техникаларын пайдалану, техникалық қызмет көрсету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94"/>
          <w:p>
            <w:pPr>
              <w:spacing w:after="20"/>
              <w:ind w:left="20"/>
              <w:jc w:val="both"/>
            </w:pPr>
            <w:r>
              <w:rPr>
                <w:rFonts w:ascii="Times New Roman"/>
                <w:b w:val="false"/>
                <w:i w:val="false"/>
                <w:color w:val="000000"/>
                <w:sz w:val="20"/>
              </w:rPr>
              <w:t>
1. Тыңайтын және желдету машиналары мен құрылғыларының жоспарлы орташа немесе іргелі жөндеуі</w:t>
            </w:r>
            <w:r>
              <w:br/>
            </w:r>
            <w:r>
              <w:rPr>
                <w:rFonts w:ascii="Times New Roman"/>
                <w:b w:val="false"/>
                <w:i w:val="false"/>
                <w:color w:val="000000"/>
                <w:sz w:val="20"/>
              </w:rPr>
              <w:t>
2. Салқындатқыш және желдету техникаларының кенеттен істен шығу себептерін жою</w:t>
            </w:r>
          </w:p>
          <w:bookmarkEnd w:id="194"/>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95"/>
          <w:p>
            <w:pPr>
              <w:spacing w:after="20"/>
              <w:ind w:left="20"/>
              <w:jc w:val="both"/>
            </w:pPr>
            <w:r>
              <w:rPr>
                <w:rFonts w:ascii="Times New Roman"/>
                <w:b w:val="false"/>
                <w:i w:val="false"/>
                <w:color w:val="000000"/>
                <w:sz w:val="20"/>
              </w:rPr>
              <w:t>
1-еңбек функциясы:</w:t>
            </w:r>
            <w:r>
              <w:br/>
            </w:r>
            <w:r>
              <w:rPr>
                <w:rFonts w:ascii="Times New Roman"/>
                <w:b w:val="false"/>
                <w:i w:val="false"/>
                <w:color w:val="000000"/>
                <w:sz w:val="20"/>
              </w:rPr>
              <w:t>
Тыңайтын және желдету машиналары мен құрылғыларының жоспарлы орташа немесе іргелі жөндеуі</w:t>
            </w:r>
          </w:p>
          <w:bookmarkEnd w:id="1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96"/>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Техникалық бақылау, орташа және іргелі жөндеу жұмыстарын жүргізуге қажетті материалдар, құжаттама және құралдарды таңдау және дайындау</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9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Жылу тасымалдағыш сұйықтықты резервтік ыдысқа төгу және коррозия өнімдерінің бар-жоғын тексеру үшін сынама алу. </w:t>
            </w:r>
            <w:r>
              <w:br/>
            </w:r>
            <w:r>
              <w:rPr>
                <w:rFonts w:ascii="Times New Roman"/>
                <w:b w:val="false"/>
                <w:i w:val="false"/>
                <w:color w:val="000000"/>
                <w:sz w:val="20"/>
              </w:rPr>
              <w:t>
</w:t>
            </w:r>
            <w:r>
              <w:rPr>
                <w:rFonts w:ascii="Times New Roman"/>
                <w:b w:val="false"/>
                <w:i w:val="false"/>
                <w:color w:val="000000"/>
                <w:sz w:val="20"/>
              </w:rPr>
              <w:t xml:space="preserve">2. Тоңазытқыш контуры мен жылу тасымалдағыш контур элементтерін герметиктен босату, бөлшектеу және ревизиялау, моральдық ескірген немесе тозған бөлінбейтін компрессорлар мен жылу алмастырғыштарды жөндеу немесе толық ауыстыру үшін дефектілік ведомостарды жасау. </w:t>
            </w:r>
            <w:r>
              <w:br/>
            </w:r>
            <w:r>
              <w:rPr>
                <w:rFonts w:ascii="Times New Roman"/>
                <w:b w:val="false"/>
                <w:i w:val="false"/>
                <w:color w:val="000000"/>
                <w:sz w:val="20"/>
              </w:rPr>
              <w:t>
</w:t>
            </w:r>
            <w:r>
              <w:rPr>
                <w:rFonts w:ascii="Times New Roman"/>
                <w:b w:val="false"/>
                <w:i w:val="false"/>
                <w:color w:val="000000"/>
                <w:sz w:val="20"/>
              </w:rPr>
              <w:t xml:space="preserve">3. Жартылай герметикалық компрессорларды бөлшектеу. </w:t>
            </w:r>
            <w:r>
              <w:br/>
            </w:r>
            <w:r>
              <w:rPr>
                <w:rFonts w:ascii="Times New Roman"/>
                <w:b w:val="false"/>
                <w:i w:val="false"/>
                <w:color w:val="000000"/>
                <w:sz w:val="20"/>
              </w:rPr>
              <w:t>
</w:t>
            </w:r>
            <w:r>
              <w:rPr>
                <w:rFonts w:ascii="Times New Roman"/>
                <w:b w:val="false"/>
                <w:i w:val="false"/>
                <w:color w:val="000000"/>
                <w:sz w:val="20"/>
              </w:rPr>
              <w:t xml:space="preserve">4. Компрессордың түйіндері мен бөлшектерін демонтаждау және ревизиялау. </w:t>
            </w:r>
            <w:r>
              <w:br/>
            </w:r>
            <w:r>
              <w:rPr>
                <w:rFonts w:ascii="Times New Roman"/>
                <w:b w:val="false"/>
                <w:i w:val="false"/>
                <w:color w:val="000000"/>
                <w:sz w:val="20"/>
              </w:rPr>
              <w:t>
</w:t>
            </w:r>
            <w:r>
              <w:rPr>
                <w:rFonts w:ascii="Times New Roman"/>
                <w:b w:val="false"/>
                <w:i w:val="false"/>
                <w:color w:val="000000"/>
                <w:sz w:val="20"/>
              </w:rPr>
              <w:t xml:space="preserve">5. Май және газ сүзгілерін тексеру және жуу. </w:t>
            </w:r>
            <w:r>
              <w:br/>
            </w:r>
            <w:r>
              <w:rPr>
                <w:rFonts w:ascii="Times New Roman"/>
                <w:b w:val="false"/>
                <w:i w:val="false"/>
                <w:color w:val="000000"/>
                <w:sz w:val="20"/>
              </w:rPr>
              <w:t>
</w:t>
            </w:r>
            <w:r>
              <w:rPr>
                <w:rFonts w:ascii="Times New Roman"/>
                <w:b w:val="false"/>
                <w:i w:val="false"/>
                <w:color w:val="000000"/>
                <w:sz w:val="20"/>
              </w:rPr>
              <w:t xml:space="preserve">6. Серіппелер мен клапандарды ауыстыру. </w:t>
            </w:r>
            <w:r>
              <w:br/>
            </w:r>
            <w:r>
              <w:rPr>
                <w:rFonts w:ascii="Times New Roman"/>
                <w:b w:val="false"/>
                <w:i w:val="false"/>
                <w:color w:val="000000"/>
                <w:sz w:val="20"/>
              </w:rPr>
              <w:t>
</w:t>
            </w:r>
            <w:r>
              <w:rPr>
                <w:rFonts w:ascii="Times New Roman"/>
                <w:b w:val="false"/>
                <w:i w:val="false"/>
                <w:color w:val="000000"/>
                <w:sz w:val="20"/>
              </w:rPr>
              <w:t xml:space="preserve">7. Қосылған үйкелетін бөлшектерді тексеру және жуу, кейін оларды ауыстыру немесе артық саңылауларды жою. </w:t>
            </w:r>
            <w:r>
              <w:br/>
            </w:r>
            <w:r>
              <w:rPr>
                <w:rFonts w:ascii="Times New Roman"/>
                <w:b w:val="false"/>
                <w:i w:val="false"/>
                <w:color w:val="000000"/>
                <w:sz w:val="20"/>
              </w:rPr>
              <w:t>
</w:t>
            </w:r>
            <w:r>
              <w:rPr>
                <w:rFonts w:ascii="Times New Roman"/>
                <w:b w:val="false"/>
                <w:i w:val="false"/>
                <w:color w:val="000000"/>
                <w:sz w:val="20"/>
              </w:rPr>
              <w:t xml:space="preserve">8. Осьтерді дефектоскопиялау, кейінгі қайта тегістеу, дәнекерлеу немесе ауыстыру. </w:t>
            </w:r>
            <w:r>
              <w:br/>
            </w:r>
            <w:r>
              <w:rPr>
                <w:rFonts w:ascii="Times New Roman"/>
                <w:b w:val="false"/>
                <w:i w:val="false"/>
                <w:color w:val="000000"/>
                <w:sz w:val="20"/>
              </w:rPr>
              <w:t>
</w:t>
            </w:r>
            <w:r>
              <w:rPr>
                <w:rFonts w:ascii="Times New Roman"/>
                <w:b w:val="false"/>
                <w:i w:val="false"/>
                <w:color w:val="000000"/>
                <w:sz w:val="20"/>
              </w:rPr>
              <w:t xml:space="preserve">9. Подшипниктерді жуу немесе ауыстыру. </w:t>
            </w:r>
            <w:r>
              <w:br/>
            </w:r>
            <w:r>
              <w:rPr>
                <w:rFonts w:ascii="Times New Roman"/>
                <w:b w:val="false"/>
                <w:i w:val="false"/>
                <w:color w:val="000000"/>
                <w:sz w:val="20"/>
              </w:rPr>
              <w:t>
</w:t>
            </w:r>
            <w:r>
              <w:rPr>
                <w:rFonts w:ascii="Times New Roman"/>
                <w:b w:val="false"/>
                <w:i w:val="false"/>
                <w:color w:val="000000"/>
                <w:sz w:val="20"/>
              </w:rPr>
              <w:t>10. Картерлер мен май жүйесін тазалау.</w:t>
            </w:r>
            <w:r>
              <w:br/>
            </w:r>
            <w:r>
              <w:rPr>
                <w:rFonts w:ascii="Times New Roman"/>
                <w:b w:val="false"/>
                <w:i w:val="false"/>
                <w:color w:val="000000"/>
                <w:sz w:val="20"/>
              </w:rPr>
              <w:t>
</w:t>
            </w:r>
            <w:r>
              <w:rPr>
                <w:rFonts w:ascii="Times New Roman"/>
                <w:b w:val="false"/>
                <w:i w:val="false"/>
                <w:color w:val="000000"/>
                <w:sz w:val="20"/>
              </w:rPr>
              <w:t xml:space="preserve">11. Майды, тығындарды, қалыңдатқыштарды, сальниктерді ауыстыру. </w:t>
            </w:r>
            <w:r>
              <w:br/>
            </w:r>
            <w:r>
              <w:rPr>
                <w:rFonts w:ascii="Times New Roman"/>
                <w:b w:val="false"/>
                <w:i w:val="false"/>
                <w:color w:val="000000"/>
                <w:sz w:val="20"/>
              </w:rPr>
              <w:t>
</w:t>
            </w:r>
            <w:r>
              <w:rPr>
                <w:rFonts w:ascii="Times New Roman"/>
                <w:b w:val="false"/>
                <w:i w:val="false"/>
                <w:color w:val="000000"/>
                <w:sz w:val="20"/>
              </w:rPr>
              <w:t xml:space="preserve">12. Қауіпсіздік клапандарын тексеру. </w:t>
            </w:r>
            <w:r>
              <w:br/>
            </w:r>
            <w:r>
              <w:rPr>
                <w:rFonts w:ascii="Times New Roman"/>
                <w:b w:val="false"/>
                <w:i w:val="false"/>
                <w:color w:val="000000"/>
                <w:sz w:val="20"/>
              </w:rPr>
              <w:t>
</w:t>
            </w:r>
            <w:r>
              <w:rPr>
                <w:rFonts w:ascii="Times New Roman"/>
                <w:b w:val="false"/>
                <w:i w:val="false"/>
                <w:color w:val="000000"/>
                <w:sz w:val="20"/>
              </w:rPr>
              <w:t xml:space="preserve">13. Электр қозғалтқыштарының оқшаулауын тексеру. </w:t>
            </w:r>
            <w:r>
              <w:br/>
            </w:r>
            <w:r>
              <w:rPr>
                <w:rFonts w:ascii="Times New Roman"/>
                <w:b w:val="false"/>
                <w:i w:val="false"/>
                <w:color w:val="000000"/>
                <w:sz w:val="20"/>
              </w:rPr>
              <w:t>
</w:t>
            </w:r>
            <w:r>
              <w:rPr>
                <w:rFonts w:ascii="Times New Roman"/>
                <w:b w:val="false"/>
                <w:i w:val="false"/>
                <w:color w:val="000000"/>
                <w:sz w:val="20"/>
              </w:rPr>
              <w:t xml:space="preserve">14. Компрессорларды жинау, іске қосу және сынау. </w:t>
            </w:r>
            <w:r>
              <w:br/>
            </w:r>
            <w:r>
              <w:rPr>
                <w:rFonts w:ascii="Times New Roman"/>
                <w:b w:val="false"/>
                <w:i w:val="false"/>
                <w:color w:val="000000"/>
                <w:sz w:val="20"/>
              </w:rPr>
              <w:t>
</w:t>
            </w:r>
            <w:r>
              <w:rPr>
                <w:rFonts w:ascii="Times New Roman"/>
                <w:b w:val="false"/>
                <w:i w:val="false"/>
                <w:color w:val="000000"/>
                <w:sz w:val="20"/>
              </w:rPr>
              <w:t xml:space="preserve">15. Жылу алмастырғыштарды бөлшектеу және ревизиялау. </w:t>
            </w:r>
            <w:r>
              <w:br/>
            </w:r>
            <w:r>
              <w:rPr>
                <w:rFonts w:ascii="Times New Roman"/>
                <w:b w:val="false"/>
                <w:i w:val="false"/>
                <w:color w:val="000000"/>
                <w:sz w:val="20"/>
              </w:rPr>
              <w:t>
</w:t>
            </w:r>
            <w:r>
              <w:rPr>
                <w:rFonts w:ascii="Times New Roman"/>
                <w:b w:val="false"/>
                <w:i w:val="false"/>
                <w:color w:val="000000"/>
                <w:sz w:val="20"/>
              </w:rPr>
              <w:t xml:space="preserve">16. Қабық-түтік аппаратарындағы құбырларды ажырату немесе ауыстыру. </w:t>
            </w:r>
            <w:r>
              <w:br/>
            </w:r>
            <w:r>
              <w:rPr>
                <w:rFonts w:ascii="Times New Roman"/>
                <w:b w:val="false"/>
                <w:i w:val="false"/>
                <w:color w:val="000000"/>
                <w:sz w:val="20"/>
              </w:rPr>
              <w:t>
</w:t>
            </w:r>
            <w:r>
              <w:rPr>
                <w:rFonts w:ascii="Times New Roman"/>
                <w:b w:val="false"/>
                <w:i w:val="false"/>
                <w:color w:val="000000"/>
                <w:sz w:val="20"/>
              </w:rPr>
              <w:t xml:space="preserve">17. Пластиналы аппараттарды химиялық жуу және тазалау. </w:t>
            </w:r>
            <w:r>
              <w:br/>
            </w:r>
            <w:r>
              <w:rPr>
                <w:rFonts w:ascii="Times New Roman"/>
                <w:b w:val="false"/>
                <w:i w:val="false"/>
                <w:color w:val="000000"/>
                <w:sz w:val="20"/>
              </w:rPr>
              <w:t>
</w:t>
            </w:r>
            <w:r>
              <w:rPr>
                <w:rFonts w:ascii="Times New Roman"/>
                <w:b w:val="false"/>
                <w:i w:val="false"/>
                <w:color w:val="000000"/>
                <w:sz w:val="20"/>
              </w:rPr>
              <w:t xml:space="preserve">18. Мыс құбырларын дәнекерлеу және пластиналы-қабыршақты аппараттардың қабыршақтарын түзету. </w:t>
            </w:r>
            <w:r>
              <w:br/>
            </w:r>
            <w:r>
              <w:rPr>
                <w:rFonts w:ascii="Times New Roman"/>
                <w:b w:val="false"/>
                <w:i w:val="false"/>
                <w:color w:val="000000"/>
                <w:sz w:val="20"/>
              </w:rPr>
              <w:t>
</w:t>
            </w:r>
            <w:r>
              <w:rPr>
                <w:rFonts w:ascii="Times New Roman"/>
                <w:b w:val="false"/>
                <w:i w:val="false"/>
                <w:color w:val="000000"/>
                <w:sz w:val="20"/>
              </w:rPr>
              <w:t xml:space="preserve">19. Тығындарды ауыстыру, жинау және сынақ жүргізу. </w:t>
            </w:r>
            <w:r>
              <w:br/>
            </w:r>
            <w:r>
              <w:rPr>
                <w:rFonts w:ascii="Times New Roman"/>
                <w:b w:val="false"/>
                <w:i w:val="false"/>
                <w:color w:val="000000"/>
                <w:sz w:val="20"/>
              </w:rPr>
              <w:t>
</w:t>
            </w:r>
            <w:r>
              <w:rPr>
                <w:rFonts w:ascii="Times New Roman"/>
                <w:b w:val="false"/>
                <w:i w:val="false"/>
                <w:color w:val="000000"/>
                <w:sz w:val="20"/>
              </w:rPr>
              <w:t>20. Жылу тасымалдағыш контур сорғы және жылу алмастырғыш вентиляторларын бөлшектеу, ревизиялау және жөндеу үшін дефектілік ведомостар жасау.</w:t>
            </w:r>
            <w:r>
              <w:br/>
            </w:r>
            <w:r>
              <w:rPr>
                <w:rFonts w:ascii="Times New Roman"/>
                <w:b w:val="false"/>
                <w:i w:val="false"/>
                <w:color w:val="000000"/>
                <w:sz w:val="20"/>
              </w:rPr>
              <w:t>
</w:t>
            </w:r>
            <w:r>
              <w:rPr>
                <w:rFonts w:ascii="Times New Roman"/>
                <w:b w:val="false"/>
                <w:i w:val="false"/>
                <w:color w:val="000000"/>
                <w:sz w:val="20"/>
              </w:rPr>
              <w:t xml:space="preserve">21. Құрылғылар мен бөлшектерді ауыстыру, электр қозғалтқыштарының оқшаулауын тексеру. </w:t>
            </w:r>
            <w:r>
              <w:br/>
            </w:r>
            <w:r>
              <w:rPr>
                <w:rFonts w:ascii="Times New Roman"/>
                <w:b w:val="false"/>
                <w:i w:val="false"/>
                <w:color w:val="000000"/>
                <w:sz w:val="20"/>
              </w:rPr>
              <w:t>
</w:t>
            </w:r>
            <w:r>
              <w:rPr>
                <w:rFonts w:ascii="Times New Roman"/>
                <w:b w:val="false"/>
                <w:i w:val="false"/>
                <w:color w:val="000000"/>
                <w:sz w:val="20"/>
              </w:rPr>
              <w:t xml:space="preserve">22. Автоматика құрылғыларын ревизиялау және ақаулы немесе тозғандарын ауыстыру. </w:t>
            </w:r>
            <w:r>
              <w:br/>
            </w:r>
            <w:r>
              <w:rPr>
                <w:rFonts w:ascii="Times New Roman"/>
                <w:b w:val="false"/>
                <w:i w:val="false"/>
                <w:color w:val="000000"/>
                <w:sz w:val="20"/>
              </w:rPr>
              <w:t>
</w:t>
            </w:r>
            <w:r>
              <w:rPr>
                <w:rFonts w:ascii="Times New Roman"/>
                <w:b w:val="false"/>
                <w:i w:val="false"/>
                <w:color w:val="000000"/>
                <w:sz w:val="20"/>
              </w:rPr>
              <w:t xml:space="preserve">23. Хладагент және жылу тасымалдағыш контурларын жинау, қысыммен тексеру, тығыздығын анықтау. </w:t>
            </w:r>
            <w:r>
              <w:br/>
            </w:r>
            <w:r>
              <w:rPr>
                <w:rFonts w:ascii="Times New Roman"/>
                <w:b w:val="false"/>
                <w:i w:val="false"/>
                <w:color w:val="000000"/>
                <w:sz w:val="20"/>
              </w:rPr>
              <w:t>
</w:t>
            </w:r>
            <w:r>
              <w:rPr>
                <w:rFonts w:ascii="Times New Roman"/>
                <w:b w:val="false"/>
                <w:i w:val="false"/>
                <w:color w:val="000000"/>
                <w:sz w:val="20"/>
              </w:rPr>
              <w:t xml:space="preserve">24. Тоңазытқыш контурын вакуумдау. </w:t>
            </w:r>
            <w:r>
              <w:br/>
            </w:r>
            <w:r>
              <w:rPr>
                <w:rFonts w:ascii="Times New Roman"/>
                <w:b w:val="false"/>
                <w:i w:val="false"/>
                <w:color w:val="000000"/>
                <w:sz w:val="20"/>
              </w:rPr>
              <w:t>
</w:t>
            </w:r>
            <w:r>
              <w:rPr>
                <w:rFonts w:ascii="Times New Roman"/>
                <w:b w:val="false"/>
                <w:i w:val="false"/>
                <w:color w:val="000000"/>
                <w:sz w:val="20"/>
              </w:rPr>
              <w:t xml:space="preserve">25. Хладагент пен жылу тасымалдағышты толтыру. </w:t>
            </w:r>
            <w:r>
              <w:br/>
            </w:r>
            <w:r>
              <w:rPr>
                <w:rFonts w:ascii="Times New Roman"/>
                <w:b w:val="false"/>
                <w:i w:val="false"/>
                <w:color w:val="000000"/>
                <w:sz w:val="20"/>
              </w:rPr>
              <w:t>
</w:t>
            </w:r>
            <w:r>
              <w:rPr>
                <w:rFonts w:ascii="Times New Roman"/>
                <w:b w:val="false"/>
                <w:i w:val="false"/>
                <w:color w:val="000000"/>
                <w:sz w:val="20"/>
              </w:rPr>
              <w:t xml:space="preserve">26. Іске қосу және реттеу жұмыстарын жүргізу. </w:t>
            </w:r>
            <w:r>
              <w:br/>
            </w:r>
            <w:r>
              <w:rPr>
                <w:rFonts w:ascii="Times New Roman"/>
                <w:b w:val="false"/>
                <w:i w:val="false"/>
                <w:color w:val="000000"/>
                <w:sz w:val="20"/>
              </w:rPr>
              <w:t>
</w:t>
            </w:r>
            <w:r>
              <w:rPr>
                <w:rFonts w:ascii="Times New Roman"/>
                <w:b w:val="false"/>
                <w:i w:val="false"/>
                <w:color w:val="000000"/>
                <w:sz w:val="20"/>
              </w:rPr>
              <w:t xml:space="preserve">27. Желдету жүйелерін ревизиялау, жөндеу үшін дефектілік ведомостар жасау. </w:t>
            </w:r>
            <w:r>
              <w:br/>
            </w:r>
            <w:r>
              <w:rPr>
                <w:rFonts w:ascii="Times New Roman"/>
                <w:b w:val="false"/>
                <w:i w:val="false"/>
                <w:color w:val="000000"/>
                <w:sz w:val="20"/>
              </w:rPr>
              <w:t>
</w:t>
            </w:r>
            <w:r>
              <w:rPr>
                <w:rFonts w:ascii="Times New Roman"/>
                <w:b w:val="false"/>
                <w:i w:val="false"/>
                <w:color w:val="000000"/>
                <w:sz w:val="20"/>
              </w:rPr>
              <w:t xml:space="preserve">28. Тозған бөлшектерді ажырату және ауыстыру. </w:t>
            </w:r>
            <w:r>
              <w:br/>
            </w:r>
            <w:r>
              <w:rPr>
                <w:rFonts w:ascii="Times New Roman"/>
                <w:b w:val="false"/>
                <w:i w:val="false"/>
                <w:color w:val="000000"/>
                <w:sz w:val="20"/>
              </w:rPr>
              <w:t>
</w:t>
            </w:r>
            <w:r>
              <w:rPr>
                <w:rFonts w:ascii="Times New Roman"/>
                <w:b w:val="false"/>
                <w:i w:val="false"/>
                <w:color w:val="000000"/>
                <w:sz w:val="20"/>
              </w:rPr>
              <w:t xml:space="preserve">29. Ауа арналары, фильтрлер, жылу алмастырғыштар, клапандар, жұмыс дөңгелектері және дыбыс бәсеңдеткіштерді тазалау. </w:t>
            </w:r>
            <w:r>
              <w:br/>
            </w:r>
            <w:r>
              <w:rPr>
                <w:rFonts w:ascii="Times New Roman"/>
                <w:b w:val="false"/>
                <w:i w:val="false"/>
                <w:color w:val="000000"/>
                <w:sz w:val="20"/>
              </w:rPr>
              <w:t>
</w:t>
            </w:r>
            <w:r>
              <w:rPr>
                <w:rFonts w:ascii="Times New Roman"/>
                <w:b w:val="false"/>
                <w:i w:val="false"/>
                <w:color w:val="000000"/>
                <w:sz w:val="20"/>
              </w:rPr>
              <w:t xml:space="preserve">30. Желдету құрылғылардың люктеріндегі, есіктеріндегі және фланецтеріндегі тығындарды ауыстыру. </w:t>
            </w:r>
            <w:r>
              <w:br/>
            </w:r>
            <w:r>
              <w:rPr>
                <w:rFonts w:ascii="Times New Roman"/>
                <w:b w:val="false"/>
                <w:i w:val="false"/>
                <w:color w:val="000000"/>
                <w:sz w:val="20"/>
              </w:rPr>
              <w:t>
</w:t>
            </w:r>
            <w:r>
              <w:rPr>
                <w:rFonts w:ascii="Times New Roman"/>
                <w:b w:val="false"/>
                <w:i w:val="false"/>
                <w:color w:val="000000"/>
                <w:sz w:val="20"/>
              </w:rPr>
              <w:t xml:space="preserve">31. Тозған дірілге қарсы қондырғылар мен жетек белдіктерін ауыстыру. </w:t>
            </w:r>
            <w:r>
              <w:br/>
            </w:r>
            <w:r>
              <w:rPr>
                <w:rFonts w:ascii="Times New Roman"/>
                <w:b w:val="false"/>
                <w:i w:val="false"/>
                <w:color w:val="000000"/>
                <w:sz w:val="20"/>
              </w:rPr>
              <w:t>
</w:t>
            </w:r>
            <w:r>
              <w:rPr>
                <w:rFonts w:ascii="Times New Roman"/>
                <w:b w:val="false"/>
                <w:i w:val="false"/>
                <w:color w:val="000000"/>
                <w:sz w:val="20"/>
              </w:rPr>
              <w:t xml:space="preserve">32. Электр қозғалтқыштарының оқшаулауын тексеру. </w:t>
            </w:r>
            <w:r>
              <w:br/>
            </w:r>
            <w:r>
              <w:rPr>
                <w:rFonts w:ascii="Times New Roman"/>
                <w:b w:val="false"/>
                <w:i w:val="false"/>
                <w:color w:val="000000"/>
                <w:sz w:val="20"/>
              </w:rPr>
              <w:t>
</w:t>
            </w:r>
            <w:r>
              <w:rPr>
                <w:rFonts w:ascii="Times New Roman"/>
                <w:b w:val="false"/>
                <w:i w:val="false"/>
                <w:color w:val="000000"/>
                <w:sz w:val="20"/>
              </w:rPr>
              <w:t xml:space="preserve">33. Жылу оқшаулауын қалпына келтіру. </w:t>
            </w:r>
            <w:r>
              <w:br/>
            </w:r>
            <w:r>
              <w:rPr>
                <w:rFonts w:ascii="Times New Roman"/>
                <w:b w:val="false"/>
                <w:i w:val="false"/>
                <w:color w:val="000000"/>
                <w:sz w:val="20"/>
              </w:rPr>
              <w:t>
</w:t>
            </w:r>
            <w:r>
              <w:rPr>
                <w:rFonts w:ascii="Times New Roman"/>
                <w:b w:val="false"/>
                <w:i w:val="false"/>
                <w:color w:val="000000"/>
                <w:sz w:val="20"/>
              </w:rPr>
              <w:t xml:space="preserve">34. Автоматика құрылғыларын ревизиялау және ауыстыру. </w:t>
            </w:r>
            <w:r>
              <w:br/>
            </w:r>
            <w:r>
              <w:rPr>
                <w:rFonts w:ascii="Times New Roman"/>
                <w:b w:val="false"/>
                <w:i w:val="false"/>
                <w:color w:val="000000"/>
                <w:sz w:val="20"/>
              </w:rPr>
              <w:t>
35. Жүйені жинау, іске қосу және реттеу жұмыстарын жүргізу.</w:t>
            </w:r>
          </w:p>
          <w:bookmarkEnd w:id="1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9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Қолданылатын тоңазытқыш және желдету жабдықтарының және басқару жүйелерінің негізгі жұмыс принциптері. </w:t>
            </w:r>
            <w:r>
              <w:br/>
            </w:r>
            <w:r>
              <w:rPr>
                <w:rFonts w:ascii="Times New Roman"/>
                <w:b w:val="false"/>
                <w:i w:val="false"/>
                <w:color w:val="000000"/>
                <w:sz w:val="20"/>
              </w:rPr>
              <w:t>
</w:t>
            </w:r>
            <w:r>
              <w:rPr>
                <w:rFonts w:ascii="Times New Roman"/>
                <w:b w:val="false"/>
                <w:i w:val="false"/>
                <w:color w:val="000000"/>
                <w:sz w:val="20"/>
              </w:rPr>
              <w:t xml:space="preserve">2. Тоңазытқыш және желдету жүйелері мен қондырғылары құрамына кіретін аппараттар, машиналар және агрегаттардың тағайындалуы. </w:t>
            </w:r>
            <w:r>
              <w:br/>
            </w:r>
            <w:r>
              <w:rPr>
                <w:rFonts w:ascii="Times New Roman"/>
                <w:b w:val="false"/>
                <w:i w:val="false"/>
                <w:color w:val="000000"/>
                <w:sz w:val="20"/>
              </w:rPr>
              <w:t>
</w:t>
            </w:r>
            <w:r>
              <w:rPr>
                <w:rFonts w:ascii="Times New Roman"/>
                <w:b w:val="false"/>
                <w:i w:val="false"/>
                <w:color w:val="000000"/>
                <w:sz w:val="20"/>
              </w:rPr>
              <w:t xml:space="preserve">3. Тоңазытқыш техникасының, жылу техникасының және аэродинамиканың негізгі ұғымдары атқарылатын жұмыс көлемінде. </w:t>
            </w:r>
            <w:r>
              <w:br/>
            </w:r>
            <w:r>
              <w:rPr>
                <w:rFonts w:ascii="Times New Roman"/>
                <w:b w:val="false"/>
                <w:i w:val="false"/>
                <w:color w:val="000000"/>
                <w:sz w:val="20"/>
              </w:rPr>
              <w:t>
</w:t>
            </w:r>
            <w:r>
              <w:rPr>
                <w:rFonts w:ascii="Times New Roman"/>
                <w:b w:val="false"/>
                <w:i w:val="false"/>
                <w:color w:val="000000"/>
                <w:sz w:val="20"/>
              </w:rPr>
              <w:t xml:space="preserve">4. Қолданылатын тоңазытқыш және желдету қондырғыларының оңтайлы жұмыс параметрлері. </w:t>
            </w:r>
            <w:r>
              <w:br/>
            </w:r>
            <w:r>
              <w:rPr>
                <w:rFonts w:ascii="Times New Roman"/>
                <w:b w:val="false"/>
                <w:i w:val="false"/>
                <w:color w:val="000000"/>
                <w:sz w:val="20"/>
              </w:rPr>
              <w:t>
</w:t>
            </w:r>
            <w:r>
              <w:rPr>
                <w:rFonts w:ascii="Times New Roman"/>
                <w:b w:val="false"/>
                <w:i w:val="false"/>
                <w:color w:val="000000"/>
                <w:sz w:val="20"/>
              </w:rPr>
              <w:t xml:space="preserve">5. Қолданылатын тоңазытқыш және желдету жабдығын орташа және күрделі жөндеу кезінде бөлшектерді, түйіндерді, аппараттар мен агрегаттарды техникалық жағдайын бақылау және ақаулықтарды анықтау технологиясы. </w:t>
            </w:r>
            <w:r>
              <w:br/>
            </w:r>
            <w:r>
              <w:rPr>
                <w:rFonts w:ascii="Times New Roman"/>
                <w:b w:val="false"/>
                <w:i w:val="false"/>
                <w:color w:val="000000"/>
                <w:sz w:val="20"/>
              </w:rPr>
              <w:t>
</w:t>
            </w:r>
            <w:r>
              <w:rPr>
                <w:rFonts w:ascii="Times New Roman"/>
                <w:b w:val="false"/>
                <w:i w:val="false"/>
                <w:color w:val="000000"/>
                <w:sz w:val="20"/>
              </w:rPr>
              <w:t xml:space="preserve">6. Орташа және күрделі жөндеу кезінде техникалық жағдайды бақылау және ақаулықтарды анықтау үшін қолданылатын арнайы құралдар, аспаптар, жабдықтар, материалдар және қосалқы бөлшектер. </w:t>
            </w:r>
            <w:r>
              <w:br/>
            </w:r>
            <w:r>
              <w:rPr>
                <w:rFonts w:ascii="Times New Roman"/>
                <w:b w:val="false"/>
                <w:i w:val="false"/>
                <w:color w:val="000000"/>
                <w:sz w:val="20"/>
              </w:rPr>
              <w:t>
</w:t>
            </w:r>
            <w:r>
              <w:rPr>
                <w:rFonts w:ascii="Times New Roman"/>
                <w:b w:val="false"/>
                <w:i w:val="false"/>
                <w:color w:val="000000"/>
                <w:sz w:val="20"/>
              </w:rPr>
              <w:t xml:space="preserve">7. Ақаулық ведомостарын құру ережелері. </w:t>
            </w:r>
            <w:r>
              <w:br/>
            </w:r>
            <w:r>
              <w:rPr>
                <w:rFonts w:ascii="Times New Roman"/>
                <w:b w:val="false"/>
                <w:i w:val="false"/>
                <w:color w:val="000000"/>
                <w:sz w:val="20"/>
              </w:rPr>
              <w:t>
8. Қолданылатын тоңазытқыш және желдету қондырғыларының өнімділігі мен тұтынылатын қуатын анықтау әдістері, ток пен кернеуді өлшеу ережелері</w:t>
            </w:r>
          </w:p>
          <w:bookmarkEnd w:id="198"/>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99"/>
          <w:p>
            <w:pPr>
              <w:spacing w:after="20"/>
              <w:ind w:left="20"/>
              <w:jc w:val="both"/>
            </w:pPr>
            <w:r>
              <w:rPr>
                <w:rFonts w:ascii="Times New Roman"/>
                <w:b w:val="false"/>
                <w:i w:val="false"/>
                <w:color w:val="000000"/>
                <w:sz w:val="20"/>
              </w:rPr>
              <w:t>
2-дағды:</w:t>
            </w:r>
            <w:r>
              <w:br/>
            </w:r>
            <w:r>
              <w:rPr>
                <w:rFonts w:ascii="Times New Roman"/>
                <w:b w:val="false"/>
                <w:i w:val="false"/>
                <w:color w:val="000000"/>
                <w:sz w:val="20"/>
              </w:rPr>
              <w:t xml:space="preserve">
Тоңазытқыш және желдету машиналары мен қондырғыларын жоспарлы орташа немесе күрделі жөндеу жұмыстарын орындау </w:t>
            </w:r>
          </w:p>
          <w:bookmarkEnd w:id="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0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Қолданылатын тоңазытқыш және желдету жабдығын жоспарлы орташа немесе күрделі жөндеу үшін қажетті арнайы құралдар, аспаптар, жабдықтар, материалдар мен қосалқы бөлшектерді пайдалану. </w:t>
            </w:r>
            <w:r>
              <w:br/>
            </w:r>
            <w:r>
              <w:rPr>
                <w:rFonts w:ascii="Times New Roman"/>
                <w:b w:val="false"/>
                <w:i w:val="false"/>
                <w:color w:val="000000"/>
                <w:sz w:val="20"/>
              </w:rPr>
              <w:t>
</w:t>
            </w:r>
            <w:r>
              <w:rPr>
                <w:rFonts w:ascii="Times New Roman"/>
                <w:b w:val="false"/>
                <w:i w:val="false"/>
                <w:color w:val="000000"/>
                <w:sz w:val="20"/>
              </w:rPr>
              <w:t xml:space="preserve">2. Қолданылып жатқан тоңазытқыш және желдету қондырғыларының дұрыс жұмыс істеуін бағалау. </w:t>
            </w:r>
            <w:r>
              <w:br/>
            </w:r>
            <w:r>
              <w:rPr>
                <w:rFonts w:ascii="Times New Roman"/>
                <w:b w:val="false"/>
                <w:i w:val="false"/>
                <w:color w:val="000000"/>
                <w:sz w:val="20"/>
              </w:rPr>
              <w:t>
</w:t>
            </w:r>
            <w:r>
              <w:rPr>
                <w:rFonts w:ascii="Times New Roman"/>
                <w:b w:val="false"/>
                <w:i w:val="false"/>
                <w:color w:val="000000"/>
                <w:sz w:val="20"/>
              </w:rPr>
              <w:t xml:space="preserve">3. Қолданылатын тоңазытқыш және желдету қондырғыларының өнімділігі мен тұтынылатын қуатын анықтау, ток пен кернеуді өлшеу. </w:t>
            </w:r>
            <w:r>
              <w:br/>
            </w:r>
            <w:r>
              <w:rPr>
                <w:rFonts w:ascii="Times New Roman"/>
                <w:b w:val="false"/>
                <w:i w:val="false"/>
                <w:color w:val="000000"/>
                <w:sz w:val="20"/>
              </w:rPr>
              <w:t>
</w:t>
            </w:r>
            <w:r>
              <w:rPr>
                <w:rFonts w:ascii="Times New Roman"/>
                <w:b w:val="false"/>
                <w:i w:val="false"/>
                <w:color w:val="000000"/>
                <w:sz w:val="20"/>
              </w:rPr>
              <w:t xml:space="preserve">4. Гидравликалық және электрлік сызбалар мен жобаларды оқу. </w:t>
            </w:r>
            <w:r>
              <w:br/>
            </w:r>
            <w:r>
              <w:rPr>
                <w:rFonts w:ascii="Times New Roman"/>
                <w:b w:val="false"/>
                <w:i w:val="false"/>
                <w:color w:val="000000"/>
                <w:sz w:val="20"/>
              </w:rPr>
              <w:t>
</w:t>
            </w:r>
            <w:r>
              <w:rPr>
                <w:rFonts w:ascii="Times New Roman"/>
                <w:b w:val="false"/>
                <w:i w:val="false"/>
                <w:color w:val="000000"/>
                <w:sz w:val="20"/>
              </w:rPr>
              <w:t xml:space="preserve">5. Қолданылатын тоңазытқыш және желдету қондырғыларында қолданылатын механикалық, электрлік және электрондық реттегіштер мен контроллерлерді баптау. </w:t>
            </w:r>
            <w:r>
              <w:br/>
            </w:r>
            <w:r>
              <w:rPr>
                <w:rFonts w:ascii="Times New Roman"/>
                <w:b w:val="false"/>
                <w:i w:val="false"/>
                <w:color w:val="000000"/>
                <w:sz w:val="20"/>
              </w:rPr>
              <w:t>
</w:t>
            </w:r>
            <w:r>
              <w:rPr>
                <w:rFonts w:ascii="Times New Roman"/>
                <w:b w:val="false"/>
                <w:i w:val="false"/>
                <w:color w:val="000000"/>
                <w:sz w:val="20"/>
              </w:rPr>
              <w:t xml:space="preserve">6. Тоңазытқыш агенті, жылу тасымалдағыш, майлау және ауа тарату контурларындағы шығындар, қысымдар, температураларды өлшеп, бақылау картасын толтыру. </w:t>
            </w:r>
            <w:r>
              <w:br/>
            </w:r>
            <w:r>
              <w:rPr>
                <w:rFonts w:ascii="Times New Roman"/>
                <w:b w:val="false"/>
                <w:i w:val="false"/>
                <w:color w:val="000000"/>
                <w:sz w:val="20"/>
              </w:rPr>
              <w:t>
</w:t>
            </w:r>
            <w:r>
              <w:rPr>
                <w:rFonts w:ascii="Times New Roman"/>
                <w:b w:val="false"/>
                <w:i w:val="false"/>
                <w:color w:val="000000"/>
                <w:sz w:val="20"/>
              </w:rPr>
              <w:t xml:space="preserve">7. Қолданылатын тоңазытқыш және желдету қондырғыларындағы ақауларды диагностикалау. </w:t>
            </w:r>
            <w:r>
              <w:br/>
            </w:r>
            <w:r>
              <w:rPr>
                <w:rFonts w:ascii="Times New Roman"/>
                <w:b w:val="false"/>
                <w:i w:val="false"/>
                <w:color w:val="000000"/>
                <w:sz w:val="20"/>
              </w:rPr>
              <w:t>
</w:t>
            </w:r>
            <w:r>
              <w:rPr>
                <w:rFonts w:ascii="Times New Roman"/>
                <w:b w:val="false"/>
                <w:i w:val="false"/>
                <w:color w:val="000000"/>
                <w:sz w:val="20"/>
              </w:rPr>
              <w:t xml:space="preserve">8. Тоңазытқыш қондырғыларында және ауа баптау жүйелерінде қолданылатын металдарды азот ортасында қатты дәнекерлеу. </w:t>
            </w:r>
            <w:r>
              <w:br/>
            </w:r>
            <w:r>
              <w:rPr>
                <w:rFonts w:ascii="Times New Roman"/>
                <w:b w:val="false"/>
                <w:i w:val="false"/>
                <w:color w:val="000000"/>
                <w:sz w:val="20"/>
              </w:rPr>
              <w:t>
</w:t>
            </w:r>
            <w:r>
              <w:rPr>
                <w:rFonts w:ascii="Times New Roman"/>
                <w:b w:val="false"/>
                <w:i w:val="false"/>
                <w:color w:val="000000"/>
                <w:sz w:val="20"/>
              </w:rPr>
              <w:t xml:space="preserve">9. Тоңазытқыш және желдету қондырғыларының тозу деңгейін анықтау. </w:t>
            </w:r>
            <w:r>
              <w:br/>
            </w:r>
            <w:r>
              <w:rPr>
                <w:rFonts w:ascii="Times New Roman"/>
                <w:b w:val="false"/>
                <w:i w:val="false"/>
                <w:color w:val="000000"/>
                <w:sz w:val="20"/>
              </w:rPr>
              <w:t>
</w:t>
            </w:r>
            <w:r>
              <w:rPr>
                <w:rFonts w:ascii="Times New Roman"/>
                <w:b w:val="false"/>
                <w:i w:val="false"/>
                <w:color w:val="000000"/>
                <w:sz w:val="20"/>
              </w:rPr>
              <w:t>10. Тоңазытқыш және желдету қондырғыларын жөндеу үшін ақаулық ведомостарын құрастыру.</w:t>
            </w:r>
            <w:r>
              <w:br/>
            </w:r>
            <w:r>
              <w:rPr>
                <w:rFonts w:ascii="Times New Roman"/>
                <w:b w:val="false"/>
                <w:i w:val="false"/>
                <w:color w:val="000000"/>
                <w:sz w:val="20"/>
              </w:rPr>
              <w:t>
</w:t>
            </w:r>
            <w:r>
              <w:rPr>
                <w:rFonts w:ascii="Times New Roman"/>
                <w:b w:val="false"/>
                <w:i w:val="false"/>
                <w:color w:val="000000"/>
                <w:sz w:val="20"/>
              </w:rPr>
              <w:t xml:space="preserve">11. Жоспарлы ауыстыруға жататын бөлшектер мен түйіндерді бөлшектеу және ауыстыру. </w:t>
            </w:r>
            <w:r>
              <w:br/>
            </w:r>
            <w:r>
              <w:rPr>
                <w:rFonts w:ascii="Times New Roman"/>
                <w:b w:val="false"/>
                <w:i w:val="false"/>
                <w:color w:val="000000"/>
                <w:sz w:val="20"/>
              </w:rPr>
              <w:t>
Слесарлық және жинау жұмыстарын орындау.</w:t>
            </w:r>
          </w:p>
          <w:bookmarkEnd w:id="2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0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Қолданылып отырған тоңазытқыш жүйелерді қысымдап тексеру, герметикалығын бақылау, вакуумдау және тоңазытқыш агенті, жылу тасымалдағыш және маймен толтыру ережелері. </w:t>
            </w:r>
            <w:r>
              <w:br/>
            </w:r>
            <w:r>
              <w:rPr>
                <w:rFonts w:ascii="Times New Roman"/>
                <w:b w:val="false"/>
                <w:i w:val="false"/>
                <w:color w:val="000000"/>
                <w:sz w:val="20"/>
              </w:rPr>
              <w:t>
</w:t>
            </w:r>
            <w:r>
              <w:rPr>
                <w:rFonts w:ascii="Times New Roman"/>
                <w:b w:val="false"/>
                <w:i w:val="false"/>
                <w:color w:val="000000"/>
                <w:sz w:val="20"/>
              </w:rPr>
              <w:t xml:space="preserve">2. Сызбалар, электрлік және гидравликалық схемаларды оқу ережелері. </w:t>
            </w:r>
            <w:r>
              <w:br/>
            </w:r>
            <w:r>
              <w:rPr>
                <w:rFonts w:ascii="Times New Roman"/>
                <w:b w:val="false"/>
                <w:i w:val="false"/>
                <w:color w:val="000000"/>
                <w:sz w:val="20"/>
              </w:rPr>
              <w:t>
</w:t>
            </w:r>
            <w:r>
              <w:rPr>
                <w:rFonts w:ascii="Times New Roman"/>
                <w:b w:val="false"/>
                <w:i w:val="false"/>
                <w:color w:val="000000"/>
                <w:sz w:val="20"/>
              </w:rPr>
              <w:t xml:space="preserve">3. Қолданылатын механикалық, электрлік және электрондық реттегіштер мен контроллерлерді пайдалану нұсқаулықтары. </w:t>
            </w:r>
            <w:r>
              <w:br/>
            </w:r>
            <w:r>
              <w:rPr>
                <w:rFonts w:ascii="Times New Roman"/>
                <w:b w:val="false"/>
                <w:i w:val="false"/>
                <w:color w:val="000000"/>
                <w:sz w:val="20"/>
              </w:rPr>
              <w:t>
</w:t>
            </w:r>
            <w:r>
              <w:rPr>
                <w:rFonts w:ascii="Times New Roman"/>
                <w:b w:val="false"/>
                <w:i w:val="false"/>
                <w:color w:val="000000"/>
                <w:sz w:val="20"/>
              </w:rPr>
              <w:t xml:space="preserve">4. Тоңазытқыш агенті, жылу тасымалдағыш контурлары, майлау және ауа тарату жүйелеріндегі шығындар, қысымдар, температураларды өлшеу әдістері. </w:t>
            </w:r>
            <w:r>
              <w:br/>
            </w:r>
            <w:r>
              <w:rPr>
                <w:rFonts w:ascii="Times New Roman"/>
                <w:b w:val="false"/>
                <w:i w:val="false"/>
                <w:color w:val="000000"/>
                <w:sz w:val="20"/>
              </w:rPr>
              <w:t>
</w:t>
            </w:r>
            <w:r>
              <w:rPr>
                <w:rFonts w:ascii="Times New Roman"/>
                <w:b w:val="false"/>
                <w:i w:val="false"/>
                <w:color w:val="000000"/>
                <w:sz w:val="20"/>
              </w:rPr>
              <w:t xml:space="preserve">5. Қолданылып отырған тоңазытқыш және желдету қондырғыларының ақауларын диагностикалау және олардың себептерін жою жолдары. </w:t>
            </w:r>
            <w:r>
              <w:br/>
            </w:r>
            <w:r>
              <w:rPr>
                <w:rFonts w:ascii="Times New Roman"/>
                <w:b w:val="false"/>
                <w:i w:val="false"/>
                <w:color w:val="000000"/>
                <w:sz w:val="20"/>
              </w:rPr>
              <w:t>
</w:t>
            </w:r>
            <w:r>
              <w:rPr>
                <w:rFonts w:ascii="Times New Roman"/>
                <w:b w:val="false"/>
                <w:i w:val="false"/>
                <w:color w:val="000000"/>
                <w:sz w:val="20"/>
              </w:rPr>
              <w:t xml:space="preserve">6. Қолданылып отырған тоңазытқыш және желдету жабдықтарының экологиялық қауіпсіздігінің негіздері. </w:t>
            </w:r>
            <w:r>
              <w:br/>
            </w:r>
            <w:r>
              <w:rPr>
                <w:rFonts w:ascii="Times New Roman"/>
                <w:b w:val="false"/>
                <w:i w:val="false"/>
                <w:color w:val="000000"/>
                <w:sz w:val="20"/>
              </w:rPr>
              <w:t>
</w:t>
            </w:r>
            <w:r>
              <w:rPr>
                <w:rFonts w:ascii="Times New Roman"/>
                <w:b w:val="false"/>
                <w:i w:val="false"/>
                <w:color w:val="000000"/>
                <w:sz w:val="20"/>
              </w:rPr>
              <w:t xml:space="preserve">7. Қолданылатын тоңазытқыш агенті мен жылу тасымалдағыштың қасиеттері. </w:t>
            </w:r>
            <w:r>
              <w:br/>
            </w:r>
            <w:r>
              <w:rPr>
                <w:rFonts w:ascii="Times New Roman"/>
                <w:b w:val="false"/>
                <w:i w:val="false"/>
                <w:color w:val="000000"/>
                <w:sz w:val="20"/>
              </w:rPr>
              <w:t>
</w:t>
            </w:r>
            <w:r>
              <w:rPr>
                <w:rFonts w:ascii="Times New Roman"/>
                <w:b w:val="false"/>
                <w:i w:val="false"/>
                <w:color w:val="000000"/>
                <w:sz w:val="20"/>
              </w:rPr>
              <w:t xml:space="preserve">8. Жеке қорғану құралдары, өрт сөндіру және алғашқы көмек көрсету әдістері. </w:t>
            </w:r>
            <w:r>
              <w:br/>
            </w:r>
            <w:r>
              <w:rPr>
                <w:rFonts w:ascii="Times New Roman"/>
                <w:b w:val="false"/>
                <w:i w:val="false"/>
                <w:color w:val="000000"/>
                <w:sz w:val="20"/>
              </w:rPr>
              <w:t>
Тоңазытқыш және желдету жабдығын, соның ішінде ауа баптау жүйелері мен жылу сорғыларын орнату, баптау, пайдалану және техникалық қызмет көрсету ережелерін реттейтін нормативтік құжаттар.</w:t>
            </w:r>
          </w:p>
          <w:bookmarkEnd w:id="201"/>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02"/>
          <w:p>
            <w:pPr>
              <w:spacing w:after="20"/>
              <w:ind w:left="20"/>
              <w:jc w:val="both"/>
            </w:pPr>
            <w:r>
              <w:rPr>
                <w:rFonts w:ascii="Times New Roman"/>
                <w:b w:val="false"/>
                <w:i w:val="false"/>
                <w:color w:val="000000"/>
                <w:sz w:val="20"/>
              </w:rPr>
              <w:t>
2-еңбек функциясы:</w:t>
            </w:r>
            <w:r>
              <w:br/>
            </w:r>
            <w:r>
              <w:rPr>
                <w:rFonts w:ascii="Times New Roman"/>
                <w:b w:val="false"/>
                <w:i w:val="false"/>
                <w:color w:val="000000"/>
                <w:sz w:val="20"/>
              </w:rPr>
              <w:t>
Салқындатқыш және желдету техникаларының кенеттен істен шығу себептерін жою</w:t>
            </w:r>
          </w:p>
          <w:bookmarkEnd w:id="2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03"/>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Салқындатқыш және желдеткіш машиналар мен жабдықтардың апаттық тоқтау себептерін диагностикалау</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04"/>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Тоңазытқыш және желдету жабдықтарының техникалық күйін бақылау және ақауларды анықтау үшін арнайы құралдар, аспаптар, техникалық құрал-жабдықтар мен материалдарды қолдану (соның ішінде қашықтан мониторинг). </w:t>
            </w:r>
            <w:r>
              <w:br/>
            </w:r>
            <w:r>
              <w:rPr>
                <w:rFonts w:ascii="Times New Roman"/>
                <w:b w:val="false"/>
                <w:i w:val="false"/>
                <w:color w:val="000000"/>
                <w:sz w:val="20"/>
              </w:rPr>
              <w:t>
</w:t>
            </w:r>
            <w:r>
              <w:rPr>
                <w:rFonts w:ascii="Times New Roman"/>
                <w:b w:val="false"/>
                <w:i w:val="false"/>
                <w:color w:val="000000"/>
                <w:sz w:val="20"/>
              </w:rPr>
              <w:t xml:space="preserve">2. Тоңазытқыш және желдету қондырғыларының дұрыс жұмыс істеуін, өнімділігі мен тұтынылатын қуатын бағалау. </w:t>
            </w:r>
            <w:r>
              <w:br/>
            </w:r>
            <w:r>
              <w:rPr>
                <w:rFonts w:ascii="Times New Roman"/>
                <w:b w:val="false"/>
                <w:i w:val="false"/>
                <w:color w:val="000000"/>
                <w:sz w:val="20"/>
              </w:rPr>
              <w:t>
</w:t>
            </w:r>
            <w:r>
              <w:rPr>
                <w:rFonts w:ascii="Times New Roman"/>
                <w:b w:val="false"/>
                <w:i w:val="false"/>
                <w:color w:val="000000"/>
                <w:sz w:val="20"/>
              </w:rPr>
              <w:t xml:space="preserve">3. Гидравликалық және электрлік схемалар мен сызбаларды оқу. </w:t>
            </w:r>
            <w:r>
              <w:br/>
            </w:r>
            <w:r>
              <w:rPr>
                <w:rFonts w:ascii="Times New Roman"/>
                <w:b w:val="false"/>
                <w:i w:val="false"/>
                <w:color w:val="000000"/>
                <w:sz w:val="20"/>
              </w:rPr>
              <w:t>
</w:t>
            </w:r>
            <w:r>
              <w:rPr>
                <w:rFonts w:ascii="Times New Roman"/>
                <w:b w:val="false"/>
                <w:i w:val="false"/>
                <w:color w:val="000000"/>
                <w:sz w:val="20"/>
              </w:rPr>
              <w:t xml:space="preserve">4. Қызмет көрсету құжаттарымен жұмыс істеу. </w:t>
            </w:r>
            <w:r>
              <w:br/>
            </w:r>
            <w:r>
              <w:rPr>
                <w:rFonts w:ascii="Times New Roman"/>
                <w:b w:val="false"/>
                <w:i w:val="false"/>
                <w:color w:val="000000"/>
                <w:sz w:val="20"/>
              </w:rPr>
              <w:t>
</w:t>
            </w:r>
            <w:r>
              <w:rPr>
                <w:rFonts w:ascii="Times New Roman"/>
                <w:b w:val="false"/>
                <w:i w:val="false"/>
                <w:color w:val="000000"/>
                <w:sz w:val="20"/>
              </w:rPr>
              <w:t xml:space="preserve">5. Тоңазытқыш және желдету қондырғыларында қолданылатын автоматты қорғаныс және реттеу құрылғыларын баптау және тексеру. </w:t>
            </w:r>
            <w:r>
              <w:br/>
            </w:r>
            <w:r>
              <w:rPr>
                <w:rFonts w:ascii="Times New Roman"/>
                <w:b w:val="false"/>
                <w:i w:val="false"/>
                <w:color w:val="000000"/>
                <w:sz w:val="20"/>
              </w:rPr>
              <w:t>
</w:t>
            </w:r>
            <w:r>
              <w:rPr>
                <w:rFonts w:ascii="Times New Roman"/>
                <w:b w:val="false"/>
                <w:i w:val="false"/>
                <w:color w:val="000000"/>
                <w:sz w:val="20"/>
              </w:rPr>
              <w:t xml:space="preserve">6. Контроллерлерден қате кодтарын оқу. </w:t>
            </w:r>
            <w:r>
              <w:br/>
            </w:r>
            <w:r>
              <w:rPr>
                <w:rFonts w:ascii="Times New Roman"/>
                <w:b w:val="false"/>
                <w:i w:val="false"/>
                <w:color w:val="000000"/>
                <w:sz w:val="20"/>
              </w:rPr>
              <w:t>
</w:t>
            </w:r>
            <w:r>
              <w:rPr>
                <w:rFonts w:ascii="Times New Roman"/>
                <w:b w:val="false"/>
                <w:i w:val="false"/>
                <w:color w:val="000000"/>
                <w:sz w:val="20"/>
              </w:rPr>
              <w:t xml:space="preserve">7. Жұмыстағы тоңазытқыш және желдету қондырғыларындағы кез келген ақауларды диагностикалау. </w:t>
            </w:r>
            <w:r>
              <w:br/>
            </w:r>
            <w:r>
              <w:rPr>
                <w:rFonts w:ascii="Times New Roman"/>
                <w:b w:val="false"/>
                <w:i w:val="false"/>
                <w:color w:val="000000"/>
                <w:sz w:val="20"/>
              </w:rPr>
              <w:t>
8. Жұмыстағы тоңазытқыш және желдету қондырғыларындағы ақау себептерін талдау.</w:t>
            </w:r>
          </w:p>
          <w:bookmarkEnd w:id="20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05"/>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Тоңазытқыш және желдету жабдықтар мен басқару жүйелерінің негізгі жұмыс принциптері; тоңазытқыш және желдету жүйелер мен қондырғылар құрамына кіретін аппараттар, машиналар мен агрегаттардың тағайындалуы. </w:t>
            </w:r>
            <w:r>
              <w:br/>
            </w:r>
            <w:r>
              <w:rPr>
                <w:rFonts w:ascii="Times New Roman"/>
                <w:b w:val="false"/>
                <w:i w:val="false"/>
                <w:color w:val="000000"/>
                <w:sz w:val="20"/>
              </w:rPr>
              <w:t>
</w:t>
            </w:r>
            <w:r>
              <w:rPr>
                <w:rFonts w:ascii="Times New Roman"/>
                <w:b w:val="false"/>
                <w:i w:val="false"/>
                <w:color w:val="000000"/>
                <w:sz w:val="20"/>
              </w:rPr>
              <w:t xml:space="preserve">2. Тоңазытқыш техникасының, жылу техникасының, аэродинамиканың, электротехниканың, автоматтандырудың және компьютерлік сауаттылықтың негіздері. </w:t>
            </w:r>
            <w:r>
              <w:br/>
            </w:r>
            <w:r>
              <w:rPr>
                <w:rFonts w:ascii="Times New Roman"/>
                <w:b w:val="false"/>
                <w:i w:val="false"/>
                <w:color w:val="000000"/>
                <w:sz w:val="20"/>
              </w:rPr>
              <w:t>
</w:t>
            </w:r>
            <w:r>
              <w:rPr>
                <w:rFonts w:ascii="Times New Roman"/>
                <w:b w:val="false"/>
                <w:i w:val="false"/>
                <w:color w:val="000000"/>
                <w:sz w:val="20"/>
              </w:rPr>
              <w:t xml:space="preserve">3. Қызмет көрсетілетін тоңазытқыш және желдету қондырғылардың рұқсат етілген жұмыс диапазондары. </w:t>
            </w:r>
            <w:r>
              <w:br/>
            </w:r>
            <w:r>
              <w:rPr>
                <w:rFonts w:ascii="Times New Roman"/>
                <w:b w:val="false"/>
                <w:i w:val="false"/>
                <w:color w:val="000000"/>
                <w:sz w:val="20"/>
              </w:rPr>
              <w:t>
</w:t>
            </w:r>
            <w:r>
              <w:rPr>
                <w:rFonts w:ascii="Times New Roman"/>
                <w:b w:val="false"/>
                <w:i w:val="false"/>
                <w:color w:val="000000"/>
                <w:sz w:val="20"/>
              </w:rPr>
              <w:t xml:space="preserve">4. Қызмет көрсетілетін жабдықтың бөлшектері, түйіндері, аппараттары мен агрегаттарының техникалық жағдайын бақылау және ақауларды анықтау технологиясы. </w:t>
            </w:r>
            <w:r>
              <w:br/>
            </w:r>
            <w:r>
              <w:rPr>
                <w:rFonts w:ascii="Times New Roman"/>
                <w:b w:val="false"/>
                <w:i w:val="false"/>
                <w:color w:val="000000"/>
                <w:sz w:val="20"/>
              </w:rPr>
              <w:t>
</w:t>
            </w:r>
            <w:r>
              <w:rPr>
                <w:rFonts w:ascii="Times New Roman"/>
                <w:b w:val="false"/>
                <w:i w:val="false"/>
                <w:color w:val="000000"/>
                <w:sz w:val="20"/>
              </w:rPr>
              <w:t xml:space="preserve">5. Қызмет көрсетілетін жабдықтың бөлшектері, түйіндері, аппараттары мен агрегаттарының техникалық жағдайын бақылау және ақауларды анықтау үшін мамандандырылған құралдар, аспаптар, бұйымдар, материалдар және қосалқы бөлшектер. </w:t>
            </w:r>
            <w:r>
              <w:br/>
            </w:r>
            <w:r>
              <w:rPr>
                <w:rFonts w:ascii="Times New Roman"/>
                <w:b w:val="false"/>
                <w:i w:val="false"/>
                <w:color w:val="000000"/>
                <w:sz w:val="20"/>
              </w:rPr>
              <w:t>
</w:t>
            </w:r>
            <w:r>
              <w:rPr>
                <w:rFonts w:ascii="Times New Roman"/>
                <w:b w:val="false"/>
                <w:i w:val="false"/>
                <w:color w:val="000000"/>
                <w:sz w:val="20"/>
              </w:rPr>
              <w:t xml:space="preserve">6. Ақаулық ведомостарын құрастыру ережелері. </w:t>
            </w:r>
            <w:r>
              <w:br/>
            </w:r>
            <w:r>
              <w:rPr>
                <w:rFonts w:ascii="Times New Roman"/>
                <w:b w:val="false"/>
                <w:i w:val="false"/>
                <w:color w:val="000000"/>
                <w:sz w:val="20"/>
              </w:rPr>
              <w:t>
</w:t>
            </w:r>
            <w:r>
              <w:rPr>
                <w:rFonts w:ascii="Times New Roman"/>
                <w:b w:val="false"/>
                <w:i w:val="false"/>
                <w:color w:val="000000"/>
                <w:sz w:val="20"/>
              </w:rPr>
              <w:t>7. Қызмет көрсетілетін тоңазытқыш және желдету қондырғылардың өнімділігі мен тұтынылатын қуатын анықтау әдістері.</w:t>
            </w:r>
            <w:r>
              <w:br/>
            </w:r>
            <w:r>
              <w:rPr>
                <w:rFonts w:ascii="Times New Roman"/>
                <w:b w:val="false"/>
                <w:i w:val="false"/>
                <w:color w:val="000000"/>
                <w:sz w:val="20"/>
              </w:rPr>
              <w:t>
</w:t>
            </w:r>
            <w:r>
              <w:rPr>
                <w:rFonts w:ascii="Times New Roman"/>
                <w:b w:val="false"/>
                <w:i w:val="false"/>
                <w:color w:val="000000"/>
                <w:sz w:val="20"/>
              </w:rPr>
              <w:t xml:space="preserve">8. Қызмет көрсетілетін тоңазытқыш жүйелерді қысымға тексеру, герметикалығын бақылау, вакуумдау және салқындатқыш, жылу тасымалдаушы және маймен толтыру ережелері. </w:t>
            </w:r>
            <w:r>
              <w:br/>
            </w:r>
            <w:r>
              <w:rPr>
                <w:rFonts w:ascii="Times New Roman"/>
                <w:b w:val="false"/>
                <w:i w:val="false"/>
                <w:color w:val="000000"/>
                <w:sz w:val="20"/>
              </w:rPr>
              <w:t>
</w:t>
            </w:r>
            <w:r>
              <w:rPr>
                <w:rFonts w:ascii="Times New Roman"/>
                <w:b w:val="false"/>
                <w:i w:val="false"/>
                <w:color w:val="000000"/>
                <w:sz w:val="20"/>
              </w:rPr>
              <w:t xml:space="preserve">9. Сызбалар мен электр және гидравликалық схемаларды оқу ережелері. </w:t>
            </w:r>
            <w:r>
              <w:br/>
            </w:r>
            <w:r>
              <w:rPr>
                <w:rFonts w:ascii="Times New Roman"/>
                <w:b w:val="false"/>
                <w:i w:val="false"/>
                <w:color w:val="000000"/>
                <w:sz w:val="20"/>
              </w:rPr>
              <w:t>
</w:t>
            </w:r>
            <w:r>
              <w:rPr>
                <w:rFonts w:ascii="Times New Roman"/>
                <w:b w:val="false"/>
                <w:i w:val="false"/>
                <w:color w:val="000000"/>
                <w:sz w:val="20"/>
              </w:rPr>
              <w:t xml:space="preserve">10. Қызмет көрсету құжаттарындағы негізгі техникалық терминдер ағылшын тілінде. </w:t>
            </w:r>
            <w:r>
              <w:br/>
            </w:r>
            <w:r>
              <w:rPr>
                <w:rFonts w:ascii="Times New Roman"/>
                <w:b w:val="false"/>
                <w:i w:val="false"/>
                <w:color w:val="000000"/>
                <w:sz w:val="20"/>
              </w:rPr>
              <w:t>
</w:t>
            </w:r>
            <w:r>
              <w:rPr>
                <w:rFonts w:ascii="Times New Roman"/>
                <w:b w:val="false"/>
                <w:i w:val="false"/>
                <w:color w:val="000000"/>
                <w:sz w:val="20"/>
              </w:rPr>
              <w:t xml:space="preserve">11. Қолданылатын механикалық, электрлік және электрондық реттегіштер мен контроллерлерді пайдалану нұсқаулықтары. </w:t>
            </w:r>
            <w:r>
              <w:br/>
            </w:r>
            <w:r>
              <w:rPr>
                <w:rFonts w:ascii="Times New Roman"/>
                <w:b w:val="false"/>
                <w:i w:val="false"/>
                <w:color w:val="000000"/>
                <w:sz w:val="20"/>
              </w:rPr>
              <w:t>
</w:t>
            </w:r>
            <w:r>
              <w:rPr>
                <w:rFonts w:ascii="Times New Roman"/>
                <w:b w:val="false"/>
                <w:i w:val="false"/>
                <w:color w:val="000000"/>
                <w:sz w:val="20"/>
              </w:rPr>
              <w:t xml:space="preserve">12. Қызмет көрсетілетін тоңазытқыш және желдету қондырғылардағы ақауларды диагностикалау әдістері және оларды жою жолдары. </w:t>
            </w:r>
            <w:r>
              <w:br/>
            </w:r>
            <w:r>
              <w:rPr>
                <w:rFonts w:ascii="Times New Roman"/>
                <w:b w:val="false"/>
                <w:i w:val="false"/>
                <w:color w:val="000000"/>
                <w:sz w:val="20"/>
              </w:rPr>
              <w:t>
</w:t>
            </w:r>
            <w:r>
              <w:rPr>
                <w:rFonts w:ascii="Times New Roman"/>
                <w:b w:val="false"/>
                <w:i w:val="false"/>
                <w:color w:val="000000"/>
                <w:sz w:val="20"/>
              </w:rPr>
              <w:t xml:space="preserve">13. Қызмет көрсетілетін тоңазытқыш және желдету жабдықтардың экологиялық қауіпсіздігінің негіздері. </w:t>
            </w:r>
            <w:r>
              <w:br/>
            </w:r>
            <w:r>
              <w:rPr>
                <w:rFonts w:ascii="Times New Roman"/>
                <w:b w:val="false"/>
                <w:i w:val="false"/>
                <w:color w:val="000000"/>
                <w:sz w:val="20"/>
              </w:rPr>
              <w:t>
</w:t>
            </w:r>
            <w:r>
              <w:rPr>
                <w:rFonts w:ascii="Times New Roman"/>
                <w:b w:val="false"/>
                <w:i w:val="false"/>
                <w:color w:val="000000"/>
                <w:sz w:val="20"/>
              </w:rPr>
              <w:t xml:space="preserve">14. Қолданылатын салқындатқыш пен жылу тасымалдаушының қасиеттері. </w:t>
            </w:r>
            <w:r>
              <w:br/>
            </w:r>
            <w:r>
              <w:rPr>
                <w:rFonts w:ascii="Times New Roman"/>
                <w:b w:val="false"/>
                <w:i w:val="false"/>
                <w:color w:val="000000"/>
                <w:sz w:val="20"/>
              </w:rPr>
              <w:t>
</w:t>
            </w:r>
            <w:r>
              <w:rPr>
                <w:rFonts w:ascii="Times New Roman"/>
                <w:b w:val="false"/>
                <w:i w:val="false"/>
                <w:color w:val="000000"/>
                <w:sz w:val="20"/>
              </w:rPr>
              <w:t xml:space="preserve">15. Жеке қорғану құралдары, өрт сөндіру және алғашқы медициналық көмек құралдары. </w:t>
            </w:r>
            <w:r>
              <w:br/>
            </w:r>
            <w:r>
              <w:rPr>
                <w:rFonts w:ascii="Times New Roman"/>
                <w:b w:val="false"/>
                <w:i w:val="false"/>
                <w:color w:val="000000"/>
                <w:sz w:val="20"/>
              </w:rPr>
              <w:t>
16. Тоңазытқыш және желдету жабдықтарды, соның ішінде кондиционерлер мен жылу сорғыларын орнату, реттеу, пайдалану және қызмет көрсету ережелерін реттейтін нормативтік құжаттар.</w:t>
            </w:r>
          </w:p>
          <w:bookmarkEnd w:id="205"/>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06"/>
          <w:p>
            <w:pPr>
              <w:spacing w:after="20"/>
              <w:ind w:left="20"/>
              <w:jc w:val="both"/>
            </w:pPr>
            <w:r>
              <w:rPr>
                <w:rFonts w:ascii="Times New Roman"/>
                <w:b w:val="false"/>
                <w:i w:val="false"/>
                <w:color w:val="000000"/>
                <w:sz w:val="20"/>
              </w:rPr>
              <w:t>
2-дағды:</w:t>
            </w:r>
            <w:r>
              <w:br/>
            </w:r>
            <w:r>
              <w:rPr>
                <w:rFonts w:ascii="Times New Roman"/>
                <w:b w:val="false"/>
                <w:i w:val="false"/>
                <w:color w:val="000000"/>
                <w:sz w:val="20"/>
              </w:rPr>
              <w:t>
Жоспардан тыс шұғыл жөндеу жұмыстарын орындау – тоңазытқыш және желдету машиналары мен қондырғылары</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0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Жабдықты жоспардан тыс шұғыл жөндеу жоспарын жасау. </w:t>
            </w:r>
            <w:r>
              <w:br/>
            </w:r>
            <w:r>
              <w:rPr>
                <w:rFonts w:ascii="Times New Roman"/>
                <w:b w:val="false"/>
                <w:i w:val="false"/>
                <w:color w:val="000000"/>
                <w:sz w:val="20"/>
              </w:rPr>
              <w:t>
</w:t>
            </w:r>
            <w:r>
              <w:rPr>
                <w:rFonts w:ascii="Times New Roman"/>
                <w:b w:val="false"/>
                <w:i w:val="false"/>
                <w:color w:val="000000"/>
                <w:sz w:val="20"/>
              </w:rPr>
              <w:t xml:space="preserve">2. Қажетті қосалқы бөлшектерді таңдау, құралдар, материалдар мен құжаттарды жөндеуге дайындау. </w:t>
            </w:r>
            <w:r>
              <w:br/>
            </w:r>
            <w:r>
              <w:rPr>
                <w:rFonts w:ascii="Times New Roman"/>
                <w:b w:val="false"/>
                <w:i w:val="false"/>
                <w:color w:val="000000"/>
                <w:sz w:val="20"/>
              </w:rPr>
              <w:t>
</w:t>
            </w:r>
            <w:r>
              <w:rPr>
                <w:rFonts w:ascii="Times New Roman"/>
                <w:b w:val="false"/>
                <w:i w:val="false"/>
                <w:color w:val="000000"/>
                <w:sz w:val="20"/>
              </w:rPr>
              <w:t xml:space="preserve">3. Ақаулы бөлікті, бөлшекті, аппараты, электр қозғалтқышын немесе агрегатты ауыстырумен жүйені жөндеу. </w:t>
            </w:r>
            <w:r>
              <w:br/>
            </w:r>
            <w:r>
              <w:rPr>
                <w:rFonts w:ascii="Times New Roman"/>
                <w:b w:val="false"/>
                <w:i w:val="false"/>
                <w:color w:val="000000"/>
                <w:sz w:val="20"/>
              </w:rPr>
              <w:t>
</w:t>
            </w:r>
            <w:r>
              <w:rPr>
                <w:rFonts w:ascii="Times New Roman"/>
                <w:b w:val="false"/>
                <w:i w:val="false"/>
                <w:color w:val="000000"/>
                <w:sz w:val="20"/>
              </w:rPr>
              <w:t xml:space="preserve">4. Салқындатқыш және жылу тасымалдаушы контурларын жинау, қысымға тексеру, герметикалығын бақылау. </w:t>
            </w:r>
            <w:r>
              <w:br/>
            </w:r>
            <w:r>
              <w:rPr>
                <w:rFonts w:ascii="Times New Roman"/>
                <w:b w:val="false"/>
                <w:i w:val="false"/>
                <w:color w:val="000000"/>
                <w:sz w:val="20"/>
              </w:rPr>
              <w:t>
</w:t>
            </w:r>
            <w:r>
              <w:rPr>
                <w:rFonts w:ascii="Times New Roman"/>
                <w:b w:val="false"/>
                <w:i w:val="false"/>
                <w:color w:val="000000"/>
                <w:sz w:val="20"/>
              </w:rPr>
              <w:t xml:space="preserve">5. Тоңазытқыш контурын вакуумдау. </w:t>
            </w:r>
            <w:r>
              <w:br/>
            </w:r>
            <w:r>
              <w:rPr>
                <w:rFonts w:ascii="Times New Roman"/>
                <w:b w:val="false"/>
                <w:i w:val="false"/>
                <w:color w:val="000000"/>
                <w:sz w:val="20"/>
              </w:rPr>
              <w:t>
</w:t>
            </w:r>
            <w:r>
              <w:rPr>
                <w:rFonts w:ascii="Times New Roman"/>
                <w:b w:val="false"/>
                <w:i w:val="false"/>
                <w:color w:val="000000"/>
                <w:sz w:val="20"/>
              </w:rPr>
              <w:t xml:space="preserve">6. Салқындатқыш пен жылу тасымалдаушыны толтыру. </w:t>
            </w:r>
            <w:r>
              <w:br/>
            </w:r>
            <w:r>
              <w:rPr>
                <w:rFonts w:ascii="Times New Roman"/>
                <w:b w:val="false"/>
                <w:i w:val="false"/>
                <w:color w:val="000000"/>
                <w:sz w:val="20"/>
              </w:rPr>
              <w:t>
</w:t>
            </w:r>
            <w:r>
              <w:rPr>
                <w:rFonts w:ascii="Times New Roman"/>
                <w:b w:val="false"/>
                <w:i w:val="false"/>
                <w:color w:val="000000"/>
                <w:sz w:val="20"/>
              </w:rPr>
              <w:t xml:space="preserve">7. Тоңазытқыш қондырғысын іске қосу және реттеу жұмыстары. </w:t>
            </w:r>
            <w:r>
              <w:br/>
            </w:r>
            <w:r>
              <w:rPr>
                <w:rFonts w:ascii="Times New Roman"/>
                <w:b w:val="false"/>
                <w:i w:val="false"/>
                <w:color w:val="000000"/>
                <w:sz w:val="20"/>
              </w:rPr>
              <w:t>
</w:t>
            </w:r>
            <w:r>
              <w:rPr>
                <w:rFonts w:ascii="Times New Roman"/>
                <w:b w:val="false"/>
                <w:i w:val="false"/>
                <w:color w:val="000000"/>
                <w:sz w:val="20"/>
              </w:rPr>
              <w:t xml:space="preserve">8. Желдету жүйесін жинау, іске қосу және реттеу. </w:t>
            </w:r>
            <w:r>
              <w:br/>
            </w:r>
            <w:r>
              <w:rPr>
                <w:rFonts w:ascii="Times New Roman"/>
                <w:b w:val="false"/>
                <w:i w:val="false"/>
                <w:color w:val="000000"/>
                <w:sz w:val="20"/>
              </w:rPr>
              <w:t>
</w:t>
            </w:r>
            <w:r>
              <w:rPr>
                <w:rFonts w:ascii="Times New Roman"/>
                <w:b w:val="false"/>
                <w:i w:val="false"/>
                <w:color w:val="000000"/>
                <w:sz w:val="20"/>
              </w:rPr>
              <w:t xml:space="preserve">9. Жөндеу жұмыстарынан актілер құрастыру және техникалық қызмет көрсететін персоналға нұсқаулар беру. </w:t>
            </w:r>
            <w:r>
              <w:br/>
            </w:r>
            <w:r>
              <w:rPr>
                <w:rFonts w:ascii="Times New Roman"/>
                <w:b w:val="false"/>
                <w:i w:val="false"/>
                <w:color w:val="000000"/>
                <w:sz w:val="20"/>
              </w:rPr>
              <w:t>
</w:t>
            </w:r>
            <w:r>
              <w:rPr>
                <w:rFonts w:ascii="Times New Roman"/>
                <w:b w:val="false"/>
                <w:i w:val="false"/>
                <w:color w:val="000000"/>
                <w:sz w:val="20"/>
              </w:rPr>
              <w:t>10. Шұғыл жоспардан тыс тоңазытқыш және желдету жабдықтарын жөндеуге қажетті арнайы құралдар, аспаптар, материалдар мен қосалқы бөлшектерді пайдалану.</w:t>
            </w:r>
            <w:r>
              <w:br/>
            </w:r>
            <w:r>
              <w:rPr>
                <w:rFonts w:ascii="Times New Roman"/>
                <w:b w:val="false"/>
                <w:i w:val="false"/>
                <w:color w:val="000000"/>
                <w:sz w:val="20"/>
              </w:rPr>
              <w:t>
</w:t>
            </w:r>
            <w:r>
              <w:rPr>
                <w:rFonts w:ascii="Times New Roman"/>
                <w:b w:val="false"/>
                <w:i w:val="false"/>
                <w:color w:val="000000"/>
                <w:sz w:val="20"/>
              </w:rPr>
              <w:t xml:space="preserve">11. Қызмет көрсетіліп жатқан тоңазытқыш және желдету қондырғыларының дұрыс жұмыс істейтінін бағалау. </w:t>
            </w:r>
            <w:r>
              <w:br/>
            </w:r>
            <w:r>
              <w:rPr>
                <w:rFonts w:ascii="Times New Roman"/>
                <w:b w:val="false"/>
                <w:i w:val="false"/>
                <w:color w:val="000000"/>
                <w:sz w:val="20"/>
              </w:rPr>
              <w:t>
</w:t>
            </w:r>
            <w:r>
              <w:rPr>
                <w:rFonts w:ascii="Times New Roman"/>
                <w:b w:val="false"/>
                <w:i w:val="false"/>
                <w:color w:val="000000"/>
                <w:sz w:val="20"/>
              </w:rPr>
              <w:t xml:space="preserve">12. Қызмет көрсетіліп жатқан тоңазытқыш және желдету қондырғыларының өнімділігі мен тұтынылатын қуатын анықтау. </w:t>
            </w:r>
            <w:r>
              <w:br/>
            </w:r>
            <w:r>
              <w:rPr>
                <w:rFonts w:ascii="Times New Roman"/>
                <w:b w:val="false"/>
                <w:i w:val="false"/>
                <w:color w:val="000000"/>
                <w:sz w:val="20"/>
              </w:rPr>
              <w:t>
</w:t>
            </w:r>
            <w:r>
              <w:rPr>
                <w:rFonts w:ascii="Times New Roman"/>
                <w:b w:val="false"/>
                <w:i w:val="false"/>
                <w:color w:val="000000"/>
                <w:sz w:val="20"/>
              </w:rPr>
              <w:t xml:space="preserve">13. Гидравликалық және электрлік схемалар мен сызбаларды оқу. </w:t>
            </w:r>
            <w:r>
              <w:br/>
            </w:r>
            <w:r>
              <w:rPr>
                <w:rFonts w:ascii="Times New Roman"/>
                <w:b w:val="false"/>
                <w:i w:val="false"/>
                <w:color w:val="000000"/>
                <w:sz w:val="20"/>
              </w:rPr>
              <w:t>
</w:t>
            </w:r>
            <w:r>
              <w:rPr>
                <w:rFonts w:ascii="Times New Roman"/>
                <w:b w:val="false"/>
                <w:i w:val="false"/>
                <w:color w:val="000000"/>
                <w:sz w:val="20"/>
              </w:rPr>
              <w:t xml:space="preserve">14. Қызмет көрсетіліп жатқан тоңазытқыш және желдету қондырғыларында қолданылатын механикалық, электрлік және электрондық реттегіштер мен контроллерлерді баптау. </w:t>
            </w:r>
            <w:r>
              <w:br/>
            </w:r>
            <w:r>
              <w:rPr>
                <w:rFonts w:ascii="Times New Roman"/>
                <w:b w:val="false"/>
                <w:i w:val="false"/>
                <w:color w:val="000000"/>
                <w:sz w:val="20"/>
              </w:rPr>
              <w:t>
</w:t>
            </w:r>
            <w:r>
              <w:rPr>
                <w:rFonts w:ascii="Times New Roman"/>
                <w:b w:val="false"/>
                <w:i w:val="false"/>
                <w:color w:val="000000"/>
                <w:sz w:val="20"/>
              </w:rPr>
              <w:t xml:space="preserve">15. Салқындатқыш, жылу тасымалдаушы, майлау және ауа бөлу контурларындағы ағындарды, қысымдарды және температураларды өлшеу. </w:t>
            </w:r>
            <w:r>
              <w:br/>
            </w:r>
            <w:r>
              <w:rPr>
                <w:rFonts w:ascii="Times New Roman"/>
                <w:b w:val="false"/>
                <w:i w:val="false"/>
                <w:color w:val="000000"/>
                <w:sz w:val="20"/>
              </w:rPr>
              <w:t>
</w:t>
            </w:r>
            <w:r>
              <w:rPr>
                <w:rFonts w:ascii="Times New Roman"/>
                <w:b w:val="false"/>
                <w:i w:val="false"/>
                <w:color w:val="000000"/>
                <w:sz w:val="20"/>
              </w:rPr>
              <w:t xml:space="preserve">16. Ток пен кернеуді өлшеп, бақылау өлшемдері картасын толтыру. </w:t>
            </w:r>
            <w:r>
              <w:br/>
            </w:r>
            <w:r>
              <w:rPr>
                <w:rFonts w:ascii="Times New Roman"/>
                <w:b w:val="false"/>
                <w:i w:val="false"/>
                <w:color w:val="000000"/>
                <w:sz w:val="20"/>
              </w:rPr>
              <w:t>
</w:t>
            </w:r>
            <w:r>
              <w:rPr>
                <w:rFonts w:ascii="Times New Roman"/>
                <w:b w:val="false"/>
                <w:i w:val="false"/>
                <w:color w:val="000000"/>
                <w:sz w:val="20"/>
              </w:rPr>
              <w:t xml:space="preserve">17. Тоңазытқыш қондырғылары мен ауа баптау жүйелерінде қолданылатын металдарды азот ортасында қатты қоладан дәнекерлеу. </w:t>
            </w:r>
            <w:r>
              <w:br/>
            </w:r>
            <w:r>
              <w:rPr>
                <w:rFonts w:ascii="Times New Roman"/>
                <w:b w:val="false"/>
                <w:i w:val="false"/>
                <w:color w:val="000000"/>
                <w:sz w:val="20"/>
              </w:rPr>
              <w:t>
</w:t>
            </w:r>
            <w:r>
              <w:rPr>
                <w:rFonts w:ascii="Times New Roman"/>
                <w:b w:val="false"/>
                <w:i w:val="false"/>
                <w:color w:val="000000"/>
                <w:sz w:val="20"/>
              </w:rPr>
              <w:t xml:space="preserve">18. Слесарлық және жинақтау жұмыстарын орындау. </w:t>
            </w:r>
            <w:r>
              <w:br/>
            </w:r>
            <w:r>
              <w:rPr>
                <w:rFonts w:ascii="Times New Roman"/>
                <w:b w:val="false"/>
                <w:i w:val="false"/>
                <w:color w:val="000000"/>
                <w:sz w:val="20"/>
              </w:rPr>
              <w:t>
</w:t>
            </w:r>
            <w:r>
              <w:rPr>
                <w:rFonts w:ascii="Times New Roman"/>
                <w:b w:val="false"/>
                <w:i w:val="false"/>
                <w:color w:val="000000"/>
                <w:sz w:val="20"/>
              </w:rPr>
              <w:t xml:space="preserve">19. Барлық түрдегі жөндеу кезінде бөлшектер мен тораптарды демонтаждау және ауыстыру. </w:t>
            </w:r>
            <w:r>
              <w:br/>
            </w:r>
            <w:r>
              <w:rPr>
                <w:rFonts w:ascii="Times New Roman"/>
                <w:b w:val="false"/>
                <w:i w:val="false"/>
                <w:color w:val="000000"/>
                <w:sz w:val="20"/>
              </w:rPr>
              <w:t>
</w:t>
            </w:r>
            <w:r>
              <w:rPr>
                <w:rFonts w:ascii="Times New Roman"/>
                <w:b w:val="false"/>
                <w:i w:val="false"/>
                <w:color w:val="000000"/>
                <w:sz w:val="20"/>
              </w:rPr>
              <w:t xml:space="preserve">20. Салқындатқыш контурын қысымға тексеру, герметикалығын бақылау және вакуумдау. </w:t>
            </w:r>
            <w:r>
              <w:br/>
            </w:r>
            <w:r>
              <w:rPr>
                <w:rFonts w:ascii="Times New Roman"/>
                <w:b w:val="false"/>
                <w:i w:val="false"/>
                <w:color w:val="000000"/>
                <w:sz w:val="20"/>
              </w:rPr>
              <w:t>
</w:t>
            </w:r>
            <w:r>
              <w:rPr>
                <w:rFonts w:ascii="Times New Roman"/>
                <w:b w:val="false"/>
                <w:i w:val="false"/>
                <w:color w:val="000000"/>
                <w:sz w:val="20"/>
              </w:rPr>
              <w:t xml:space="preserve">21. Құрғатқыш-фильтрлер мен антиқышқылдық фильтрлерді орнату және ауыстыру. </w:t>
            </w:r>
            <w:r>
              <w:br/>
            </w:r>
            <w:r>
              <w:rPr>
                <w:rFonts w:ascii="Times New Roman"/>
                <w:b w:val="false"/>
                <w:i w:val="false"/>
                <w:color w:val="000000"/>
                <w:sz w:val="20"/>
              </w:rPr>
              <w:t>
</w:t>
            </w:r>
            <w:r>
              <w:rPr>
                <w:rFonts w:ascii="Times New Roman"/>
                <w:b w:val="false"/>
                <w:i w:val="false"/>
                <w:color w:val="000000"/>
                <w:sz w:val="20"/>
              </w:rPr>
              <w:t xml:space="preserve">22. Жылу оқшаулауды қалпына келтіру. </w:t>
            </w:r>
            <w:r>
              <w:br/>
            </w:r>
            <w:r>
              <w:rPr>
                <w:rFonts w:ascii="Times New Roman"/>
                <w:b w:val="false"/>
                <w:i w:val="false"/>
                <w:color w:val="000000"/>
                <w:sz w:val="20"/>
              </w:rPr>
              <w:t>
</w:t>
            </w:r>
            <w:r>
              <w:rPr>
                <w:rFonts w:ascii="Times New Roman"/>
                <w:b w:val="false"/>
                <w:i w:val="false"/>
                <w:color w:val="000000"/>
                <w:sz w:val="20"/>
              </w:rPr>
              <w:t xml:space="preserve">23. Салқындатқышты, жылу тасымалдаушыны және майды шығару және толтыру. </w:t>
            </w:r>
            <w:r>
              <w:br/>
            </w:r>
            <w:r>
              <w:rPr>
                <w:rFonts w:ascii="Times New Roman"/>
                <w:b w:val="false"/>
                <w:i w:val="false"/>
                <w:color w:val="000000"/>
                <w:sz w:val="20"/>
              </w:rPr>
              <w:t>
24. Қызмет көрсетілетін техниканың көлемінде электр монтаждау және электр қондырғыларды жөндеу жұмыстарын орындау.</w:t>
            </w:r>
          </w:p>
          <w:bookmarkEnd w:id="2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0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Қызмет көрсетілетін техниканың техникалық жағдайын бақылау технологиясы мен кез келген түрдегі жөндеу әдістері. </w:t>
            </w:r>
            <w:r>
              <w:br/>
            </w:r>
            <w:r>
              <w:rPr>
                <w:rFonts w:ascii="Times New Roman"/>
                <w:b w:val="false"/>
                <w:i w:val="false"/>
                <w:color w:val="000000"/>
                <w:sz w:val="20"/>
              </w:rPr>
              <w:t>
</w:t>
            </w:r>
            <w:r>
              <w:rPr>
                <w:rFonts w:ascii="Times New Roman"/>
                <w:b w:val="false"/>
                <w:i w:val="false"/>
                <w:color w:val="000000"/>
                <w:sz w:val="20"/>
              </w:rPr>
              <w:t xml:space="preserve">2. Тоңазытқыш және желдету қондырғыларының оңтайлы жұмыс параметрлері. </w:t>
            </w:r>
            <w:r>
              <w:br/>
            </w:r>
            <w:r>
              <w:rPr>
                <w:rFonts w:ascii="Times New Roman"/>
                <w:b w:val="false"/>
                <w:i w:val="false"/>
                <w:color w:val="000000"/>
                <w:sz w:val="20"/>
              </w:rPr>
              <w:t>
</w:t>
            </w:r>
            <w:r>
              <w:rPr>
                <w:rFonts w:ascii="Times New Roman"/>
                <w:b w:val="false"/>
                <w:i w:val="false"/>
                <w:color w:val="000000"/>
                <w:sz w:val="20"/>
              </w:rPr>
              <w:t xml:space="preserve">3. Қызмет көрсетілетін тоңазытқыш және желдету қондырғыларының өнімділігі мен тұтынылатын қуатын анықтау әдістері. </w:t>
            </w:r>
            <w:r>
              <w:br/>
            </w:r>
            <w:r>
              <w:rPr>
                <w:rFonts w:ascii="Times New Roman"/>
                <w:b w:val="false"/>
                <w:i w:val="false"/>
                <w:color w:val="000000"/>
                <w:sz w:val="20"/>
              </w:rPr>
              <w:t>
</w:t>
            </w:r>
            <w:r>
              <w:rPr>
                <w:rFonts w:ascii="Times New Roman"/>
                <w:b w:val="false"/>
                <w:i w:val="false"/>
                <w:color w:val="000000"/>
                <w:sz w:val="20"/>
              </w:rPr>
              <w:t xml:space="preserve">4. Қызмет көрсетілетін тоңазытқыш жүйелерін қысымға тексеру, герметикалығын бақылау, вакуумдау және салқындатқыш, жылу тасымалдаушы мен маймен толтыру ережелері. </w:t>
            </w:r>
            <w:r>
              <w:br/>
            </w:r>
            <w:r>
              <w:rPr>
                <w:rFonts w:ascii="Times New Roman"/>
                <w:b w:val="false"/>
                <w:i w:val="false"/>
                <w:color w:val="000000"/>
                <w:sz w:val="20"/>
              </w:rPr>
              <w:t>
</w:t>
            </w:r>
            <w:r>
              <w:rPr>
                <w:rFonts w:ascii="Times New Roman"/>
                <w:b w:val="false"/>
                <w:i w:val="false"/>
                <w:color w:val="000000"/>
                <w:sz w:val="20"/>
              </w:rPr>
              <w:t xml:space="preserve">5. Сызбалар мен электрлік және гидравликалық схемаларды оқу ережелері. </w:t>
            </w:r>
            <w:r>
              <w:br/>
            </w:r>
            <w:r>
              <w:rPr>
                <w:rFonts w:ascii="Times New Roman"/>
                <w:b w:val="false"/>
                <w:i w:val="false"/>
                <w:color w:val="000000"/>
                <w:sz w:val="20"/>
              </w:rPr>
              <w:t>
</w:t>
            </w:r>
            <w:r>
              <w:rPr>
                <w:rFonts w:ascii="Times New Roman"/>
                <w:b w:val="false"/>
                <w:i w:val="false"/>
                <w:color w:val="000000"/>
                <w:sz w:val="20"/>
              </w:rPr>
              <w:t xml:space="preserve">6. Қолданылатын механикалық, электрлік және электрондық реттегіштер мен контроллерлерді пайдалану нұсқаулықтары. </w:t>
            </w:r>
            <w:r>
              <w:br/>
            </w:r>
            <w:r>
              <w:rPr>
                <w:rFonts w:ascii="Times New Roman"/>
                <w:b w:val="false"/>
                <w:i w:val="false"/>
                <w:color w:val="000000"/>
                <w:sz w:val="20"/>
              </w:rPr>
              <w:t>
</w:t>
            </w:r>
            <w:r>
              <w:rPr>
                <w:rFonts w:ascii="Times New Roman"/>
                <w:b w:val="false"/>
                <w:i w:val="false"/>
                <w:color w:val="000000"/>
                <w:sz w:val="20"/>
              </w:rPr>
              <w:t xml:space="preserve">7. Салқындатқыш, жылу тасымалдаушы контурларында, майлау және ауа бөлу жүйелерінде ағын, қысым, температураны, ток пен кернеуді өлшеу әдістері. </w:t>
            </w:r>
            <w:r>
              <w:br/>
            </w:r>
            <w:r>
              <w:rPr>
                <w:rFonts w:ascii="Times New Roman"/>
                <w:b w:val="false"/>
                <w:i w:val="false"/>
                <w:color w:val="000000"/>
                <w:sz w:val="20"/>
              </w:rPr>
              <w:t>
</w:t>
            </w:r>
            <w:r>
              <w:rPr>
                <w:rFonts w:ascii="Times New Roman"/>
                <w:b w:val="false"/>
                <w:i w:val="false"/>
                <w:color w:val="000000"/>
                <w:sz w:val="20"/>
              </w:rPr>
              <w:t xml:space="preserve">8. Қызмет көрсетілетін тоңазытқыш және желдету жабдықтарының экологиялық қауіпсіздігінің негіздері. </w:t>
            </w:r>
            <w:r>
              <w:br/>
            </w:r>
            <w:r>
              <w:rPr>
                <w:rFonts w:ascii="Times New Roman"/>
                <w:b w:val="false"/>
                <w:i w:val="false"/>
                <w:color w:val="000000"/>
                <w:sz w:val="20"/>
              </w:rPr>
              <w:t>
</w:t>
            </w:r>
            <w:r>
              <w:rPr>
                <w:rFonts w:ascii="Times New Roman"/>
                <w:b w:val="false"/>
                <w:i w:val="false"/>
                <w:color w:val="000000"/>
                <w:sz w:val="20"/>
              </w:rPr>
              <w:t xml:space="preserve">9. Қолданылатын салқындатқыш пен жылу тасымалдаушының қасиеттері. </w:t>
            </w:r>
            <w:r>
              <w:br/>
            </w:r>
            <w:r>
              <w:rPr>
                <w:rFonts w:ascii="Times New Roman"/>
                <w:b w:val="false"/>
                <w:i w:val="false"/>
                <w:color w:val="000000"/>
                <w:sz w:val="20"/>
              </w:rPr>
              <w:t>
</w:t>
            </w:r>
            <w:r>
              <w:rPr>
                <w:rFonts w:ascii="Times New Roman"/>
                <w:b w:val="false"/>
                <w:i w:val="false"/>
                <w:color w:val="000000"/>
                <w:sz w:val="20"/>
              </w:rPr>
              <w:t xml:space="preserve">10. Жеке қорғау құралдары, өрт сөндіру және алғашқы көмек құралдары. </w:t>
            </w:r>
            <w:r>
              <w:br/>
            </w:r>
            <w:r>
              <w:rPr>
                <w:rFonts w:ascii="Times New Roman"/>
                <w:b w:val="false"/>
                <w:i w:val="false"/>
                <w:color w:val="000000"/>
                <w:sz w:val="20"/>
              </w:rPr>
              <w:t>
11. Тоңазытқыш және желдету жабдықтарын, соның ішінде ауа баптау және жылу сорғыларын монтаждау, баптау, пайдалану және қызмет көрсету ережелерін реттейтін нормативтік құжаттар.</w:t>
            </w:r>
          </w:p>
          <w:bookmarkEnd w:id="208"/>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09"/>
          <w:p>
            <w:pPr>
              <w:spacing w:after="20"/>
              <w:ind w:left="20"/>
              <w:jc w:val="both"/>
            </w:pPr>
            <w:r>
              <w:rPr>
                <w:rFonts w:ascii="Times New Roman"/>
                <w:b w:val="false"/>
                <w:i w:val="false"/>
                <w:color w:val="000000"/>
                <w:sz w:val="20"/>
              </w:rPr>
              <w:t>
Бейімділік</w:t>
            </w:r>
            <w:r>
              <w:br/>
            </w:r>
            <w:r>
              <w:rPr>
                <w:rFonts w:ascii="Times New Roman"/>
                <w:b w:val="false"/>
                <w:i w:val="false"/>
                <w:color w:val="000000"/>
                <w:sz w:val="20"/>
              </w:rPr>
              <w:t>
</w:t>
            </w:r>
            <w:r>
              <w:rPr>
                <w:rFonts w:ascii="Times New Roman"/>
                <w:b w:val="false"/>
                <w:i w:val="false"/>
                <w:color w:val="000000"/>
                <w:sz w:val="20"/>
              </w:rPr>
              <w:t>Дербестік және жауапкершілік</w:t>
            </w:r>
            <w:r>
              <w:br/>
            </w:r>
            <w:r>
              <w:rPr>
                <w:rFonts w:ascii="Times New Roman"/>
                <w:b w:val="false"/>
                <w:i w:val="false"/>
                <w:color w:val="000000"/>
                <w:sz w:val="20"/>
              </w:rPr>
              <w:t>
</w:t>
            </w:r>
            <w:r>
              <w:rPr>
                <w:rFonts w:ascii="Times New Roman"/>
                <w:b w:val="false"/>
                <w:i w:val="false"/>
                <w:color w:val="000000"/>
                <w:sz w:val="20"/>
              </w:rPr>
              <w:t>Тез шешім қабылдай білу</w:t>
            </w:r>
            <w:r>
              <w:br/>
            </w:r>
            <w:r>
              <w:rPr>
                <w:rFonts w:ascii="Times New Roman"/>
                <w:b w:val="false"/>
                <w:i w:val="false"/>
                <w:color w:val="000000"/>
                <w:sz w:val="20"/>
              </w:rPr>
              <w:t>
</w:t>
            </w:r>
            <w:r>
              <w:rPr>
                <w:rFonts w:ascii="Times New Roman"/>
                <w:b w:val="false"/>
                <w:i w:val="false"/>
                <w:color w:val="000000"/>
                <w:sz w:val="20"/>
              </w:rPr>
              <w:t>Оқу және өзін-өзі оқыту қабілеті</w:t>
            </w:r>
            <w:r>
              <w:br/>
            </w:r>
            <w:r>
              <w:rPr>
                <w:rFonts w:ascii="Times New Roman"/>
                <w:b w:val="false"/>
                <w:i w:val="false"/>
                <w:color w:val="000000"/>
                <w:sz w:val="20"/>
              </w:rPr>
              <w:t>
Бастамашылық</w:t>
            </w:r>
          </w:p>
          <w:bookmarkEnd w:id="209"/>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 мен санитарлық-техникалық жабдықтарды техникалық пайдалану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және кондиционерлеу жүйелер технигі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"Ауа кондициялау және жылыту қызметтерінің жабдықтарына қызмет көрсету жөніндегі жұмысшы" кәсіптің карточкасы:</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9629-7-007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кондициялау және жылыту қызметтерінің жабдықтарына қызмет көрсету жөніндегі жұмысшы</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10"/>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негізгі орта білім </w:t>
            </w:r>
          </w:p>
          <w:bookmarkEnd w:id="21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11"/>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 </w:t>
            </w:r>
          </w:p>
          <w:bookmarkEnd w:id="21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12"/>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12"/>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 жоқ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және желдету техникасын пайдалану, техникалық қызмет көрсету және жөндеу жұмыстарын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Салқындатқыш және желдету техникасына техникалық қызмет көрсетуге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13"/>
          <w:p>
            <w:pPr>
              <w:spacing w:after="20"/>
              <w:ind w:left="20"/>
              <w:jc w:val="both"/>
            </w:pPr>
            <w:r>
              <w:rPr>
                <w:rFonts w:ascii="Times New Roman"/>
                <w:b w:val="false"/>
                <w:i w:val="false"/>
                <w:color w:val="000000"/>
                <w:sz w:val="20"/>
              </w:rPr>
              <w:t>
1-еңбек функциясы:</w:t>
            </w:r>
            <w:r>
              <w:br/>
            </w:r>
            <w:r>
              <w:rPr>
                <w:rFonts w:ascii="Times New Roman"/>
                <w:b w:val="false"/>
                <w:i w:val="false"/>
                <w:color w:val="000000"/>
                <w:sz w:val="20"/>
              </w:rPr>
              <w:t>
Салқындатқыш және желдету техникасына техникалық қызмет көрсетуге қатысу</w:t>
            </w:r>
          </w:p>
          <w:bookmarkEnd w:id="2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14"/>
          <w:p>
            <w:pPr>
              <w:spacing w:after="20"/>
              <w:ind w:left="20"/>
              <w:jc w:val="both"/>
            </w:pPr>
            <w:r>
              <w:rPr>
                <w:rFonts w:ascii="Times New Roman"/>
                <w:b w:val="false"/>
                <w:i w:val="false"/>
                <w:color w:val="000000"/>
                <w:sz w:val="20"/>
              </w:rPr>
              <w:t>
1-дағды:</w:t>
            </w:r>
            <w:r>
              <w:br/>
            </w:r>
            <w:r>
              <w:rPr>
                <w:rFonts w:ascii="Times New Roman"/>
                <w:b w:val="false"/>
                <w:i w:val="false"/>
                <w:color w:val="000000"/>
                <w:sz w:val="20"/>
              </w:rPr>
              <w:t>
Пайдаланылып жатқан жабдыққа техникалық күтім жасауға, оны консервациялау немесе қайта іске қосуға қатысу</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15"/>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Ұсақ ақауларды жою бойынша жекелеген операцияларды орындау. </w:t>
            </w:r>
            <w:r>
              <w:br/>
            </w:r>
            <w:r>
              <w:rPr>
                <w:rFonts w:ascii="Times New Roman"/>
                <w:b w:val="false"/>
                <w:i w:val="false"/>
                <w:color w:val="000000"/>
                <w:sz w:val="20"/>
              </w:rPr>
              <w:t>
</w:t>
            </w:r>
            <w:r>
              <w:rPr>
                <w:rFonts w:ascii="Times New Roman"/>
                <w:b w:val="false"/>
                <w:i w:val="false"/>
                <w:color w:val="000000"/>
                <w:sz w:val="20"/>
              </w:rPr>
              <w:t xml:space="preserve">2. Пайдалану (техникалық қызмет көрсету) формуляры мен журналын толтыру. </w:t>
            </w:r>
            <w:r>
              <w:br/>
            </w:r>
            <w:r>
              <w:rPr>
                <w:rFonts w:ascii="Times New Roman"/>
                <w:b w:val="false"/>
                <w:i w:val="false"/>
                <w:color w:val="000000"/>
                <w:sz w:val="20"/>
              </w:rPr>
              <w:t>
3. Пайдаланылып жатқан салқындатқыш және желдету жабдығына техникалық күтім жасау жөніндегі регламенттік жұмыстарды орындау үшін қажетті құрал-саймандарды, аспаптарды, материалдарды, жабдықтарды және қосалқы бөлшектерді қолдану.</w:t>
            </w:r>
          </w:p>
          <w:bookmarkEnd w:id="2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16"/>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Пайдаланылып жатқан салқындатқыш және желдету жабдығы мен басқару жүйелерінің негізгі жұмыс принциптері. </w:t>
            </w:r>
            <w:r>
              <w:br/>
            </w:r>
            <w:r>
              <w:rPr>
                <w:rFonts w:ascii="Times New Roman"/>
                <w:b w:val="false"/>
                <w:i w:val="false"/>
                <w:color w:val="000000"/>
                <w:sz w:val="20"/>
              </w:rPr>
              <w:t>
</w:t>
            </w:r>
            <w:r>
              <w:rPr>
                <w:rFonts w:ascii="Times New Roman"/>
                <w:b w:val="false"/>
                <w:i w:val="false"/>
                <w:color w:val="000000"/>
                <w:sz w:val="20"/>
              </w:rPr>
              <w:t xml:space="preserve">2. Салқындатқыш және желдету жүйелерінің құрамына кіретін аппараттар, машиналар мен агрегаттарды пайдалану жөніндегі нұсқаулықтар. </w:t>
            </w:r>
            <w:r>
              <w:br/>
            </w:r>
            <w:r>
              <w:rPr>
                <w:rFonts w:ascii="Times New Roman"/>
                <w:b w:val="false"/>
                <w:i w:val="false"/>
                <w:color w:val="000000"/>
                <w:sz w:val="20"/>
              </w:rPr>
              <w:t>
3. Нақты салқындатқыш-желдету жабдығын пайдалану кезінде қажет болатын құралдар, аспаптар, жабдықтар, қосалқы бөлшектер мен материалдарды қолдану мақсаты мен тәртібі.</w:t>
            </w:r>
          </w:p>
          <w:bookmarkEnd w:id="216"/>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17"/>
          <w:p>
            <w:pPr>
              <w:spacing w:after="20"/>
              <w:ind w:left="20"/>
              <w:jc w:val="both"/>
            </w:pPr>
            <w:r>
              <w:rPr>
                <w:rFonts w:ascii="Times New Roman"/>
                <w:b w:val="false"/>
                <w:i w:val="false"/>
                <w:color w:val="000000"/>
                <w:sz w:val="20"/>
              </w:rPr>
              <w:t>
2-дағды:</w:t>
            </w:r>
            <w:r>
              <w:br/>
            </w:r>
            <w:r>
              <w:rPr>
                <w:rFonts w:ascii="Times New Roman"/>
                <w:b w:val="false"/>
                <w:i w:val="false"/>
                <w:color w:val="000000"/>
                <w:sz w:val="20"/>
              </w:rPr>
              <w:t xml:space="preserve">
Салқындатқыш және желдету техникасының техникалық жай-күйін бақылау арқылы жоспарлы профилактикалық қарап-тексеруге қатысу, ұсақ ақауларды анықтау және жою </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1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Салқындатқыш-желдету жабдығын тексеруге қажетті материалдар, құжаттама және құрал-саймандарды таңдап, дайындау. </w:t>
            </w:r>
            <w:r>
              <w:br/>
            </w:r>
            <w:r>
              <w:rPr>
                <w:rFonts w:ascii="Times New Roman"/>
                <w:b w:val="false"/>
                <w:i w:val="false"/>
                <w:color w:val="000000"/>
                <w:sz w:val="20"/>
              </w:rPr>
              <w:t>
</w:t>
            </w:r>
            <w:r>
              <w:rPr>
                <w:rFonts w:ascii="Times New Roman"/>
                <w:b w:val="false"/>
                <w:i w:val="false"/>
                <w:color w:val="000000"/>
                <w:sz w:val="20"/>
              </w:rPr>
              <w:t xml:space="preserve">2. Бөгде дыбыс пен иісті; құбырлар мен механизмдердің дірілін; майдың ағып кетуін; сүзгілер мен жылу алмастырғыштардың ластануын; электр қозғалтқыштардың шамадан тыс қызуын; компрессорлардың ылғалды жұмысын; жетек белдіктерінің босаңсуын; электр қосылыстары мен жерге тұйықтаудың әлсіреуін; хладагенттің жеткіліксіз мөлшерін анықтау мақсатында салқындатқыш-желдету жабдығын көзбен шолып тексеру. </w:t>
            </w:r>
            <w:r>
              <w:br/>
            </w:r>
            <w:r>
              <w:rPr>
                <w:rFonts w:ascii="Times New Roman"/>
                <w:b w:val="false"/>
                <w:i w:val="false"/>
                <w:color w:val="000000"/>
                <w:sz w:val="20"/>
              </w:rPr>
              <w:t>
3. Машиналар мен агрегаттардың жұмыс істеуінің негізгі параметрлерін, майлау жүйесін, ауа мен жылу тасымалдағыштың шығынын тексеру.</w:t>
            </w:r>
          </w:p>
          <w:bookmarkEnd w:id="2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1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Салқындатқыш және желдету жүйелері мен қондырғыларының құрамына кіретін аппараттар, машиналар мен агрегаттардың мақсаты. </w:t>
            </w:r>
            <w:r>
              <w:br/>
            </w:r>
            <w:r>
              <w:rPr>
                <w:rFonts w:ascii="Times New Roman"/>
                <w:b w:val="false"/>
                <w:i w:val="false"/>
                <w:color w:val="000000"/>
                <w:sz w:val="20"/>
              </w:rPr>
              <w:t>
</w:t>
            </w:r>
            <w:r>
              <w:rPr>
                <w:rFonts w:ascii="Times New Roman"/>
                <w:b w:val="false"/>
                <w:i w:val="false"/>
                <w:color w:val="000000"/>
                <w:sz w:val="20"/>
              </w:rPr>
              <w:t xml:space="preserve">2. Қолданылып жүрген салқындатқыш және желдету жабдықтары мен басқару жүйелерінің жұмыс істеуінің негізгі қағидаттары. </w:t>
            </w:r>
            <w:r>
              <w:br/>
            </w:r>
            <w:r>
              <w:rPr>
                <w:rFonts w:ascii="Times New Roman"/>
                <w:b w:val="false"/>
                <w:i w:val="false"/>
                <w:color w:val="000000"/>
                <w:sz w:val="20"/>
              </w:rPr>
              <w:t>
3. Қолданылып жүрген салқындатқыш және желдету жабдықтарын қарап-тексеру кезінде техникалық жай-күйін бақылауға, ұсақ ақауларды анықтау мен жоюға қажетті арнайы құрал-саймандар, аспаптар, құрылғылар мен материалдар және еңбекті қорғау ережелері.</w:t>
            </w:r>
          </w:p>
          <w:bookmarkEnd w:id="219"/>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20"/>
          <w:p>
            <w:pPr>
              <w:spacing w:after="20"/>
              <w:ind w:left="20"/>
              <w:jc w:val="both"/>
            </w:pPr>
            <w:r>
              <w:rPr>
                <w:rFonts w:ascii="Times New Roman"/>
                <w:b w:val="false"/>
                <w:i w:val="false"/>
                <w:color w:val="000000"/>
                <w:sz w:val="20"/>
              </w:rPr>
              <w:t>
3-дағды:</w:t>
            </w:r>
            <w:r>
              <w:br/>
            </w:r>
            <w:r>
              <w:rPr>
                <w:rFonts w:ascii="Times New Roman"/>
                <w:b w:val="false"/>
                <w:i w:val="false"/>
                <w:color w:val="000000"/>
                <w:sz w:val="20"/>
              </w:rPr>
              <w:t xml:space="preserve">
Салқындатқыш және желдету машиналары мен қондырғыларын ұсақ жөндеу жұмыстарын орындау </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21"/>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 xml:space="preserve">1. Қолданыстағы салқындатқыш және желдету жабдықтарына жоспарлы ұсақ жөндеу жүргізу үшін қажетті арнайы құрал-саймандарды, аспаптарды, құрылғыларды, материалдар мен қосалқы бөлшектерді қолдану. </w:t>
            </w:r>
            <w:r>
              <w:br/>
            </w:r>
            <w:r>
              <w:rPr>
                <w:rFonts w:ascii="Times New Roman"/>
                <w:b w:val="false"/>
                <w:i w:val="false"/>
                <w:color w:val="000000"/>
                <w:sz w:val="20"/>
              </w:rPr>
              <w:t>
</w:t>
            </w:r>
            <w:r>
              <w:rPr>
                <w:rFonts w:ascii="Times New Roman"/>
                <w:b w:val="false"/>
                <w:i w:val="false"/>
                <w:color w:val="000000"/>
                <w:sz w:val="20"/>
              </w:rPr>
              <w:t xml:space="preserve">2. Қолданыстағы салқындатқыш және желдету қондырғыларының дұрыс жұмыс істеуін бағалау. </w:t>
            </w:r>
            <w:r>
              <w:br/>
            </w:r>
            <w:r>
              <w:rPr>
                <w:rFonts w:ascii="Times New Roman"/>
                <w:b w:val="false"/>
                <w:i w:val="false"/>
                <w:color w:val="000000"/>
                <w:sz w:val="20"/>
              </w:rPr>
              <w:t>
</w:t>
            </w:r>
            <w:r>
              <w:rPr>
                <w:rFonts w:ascii="Times New Roman"/>
                <w:b w:val="false"/>
                <w:i w:val="false"/>
                <w:color w:val="000000"/>
                <w:sz w:val="20"/>
              </w:rPr>
              <w:t xml:space="preserve">3. Қолданыстағы салқындатқыш және желдету қондырғыларының өнімділігі мен тұтынылатын қуатын анықтау, ток пен кернеуді өлшеу. </w:t>
            </w:r>
            <w:r>
              <w:br/>
            </w:r>
            <w:r>
              <w:rPr>
                <w:rFonts w:ascii="Times New Roman"/>
                <w:b w:val="false"/>
                <w:i w:val="false"/>
                <w:color w:val="000000"/>
                <w:sz w:val="20"/>
              </w:rPr>
              <w:t>
4. Хладагент, жылу тасымалдағыш, майлау және ауа тарату жүйелеріндегі шығындарды, қысымдарды, температураларды өлшеу және бақылау өлшемдері картасын толтыру.</w:t>
            </w:r>
          </w:p>
          <w:bookmarkEnd w:id="2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22"/>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xml:space="preserve">1. Қолданыстағы салқындатқыш және желдету жабдықтарының техникалық жағдайын бақылау және ұсақ жөндеу жұмыстарын орындау үшін қолданылатын арнайы құрал-саймандар, аспаптар, құрылғылар, материалдар мен қосалқы бөлшектер. </w:t>
            </w:r>
            <w:r>
              <w:br/>
            </w:r>
            <w:r>
              <w:rPr>
                <w:rFonts w:ascii="Times New Roman"/>
                <w:b w:val="false"/>
                <w:i w:val="false"/>
                <w:color w:val="000000"/>
                <w:sz w:val="20"/>
              </w:rPr>
              <w:t>
</w:t>
            </w:r>
            <w:r>
              <w:rPr>
                <w:rFonts w:ascii="Times New Roman"/>
                <w:b w:val="false"/>
                <w:i w:val="false"/>
                <w:color w:val="000000"/>
                <w:sz w:val="20"/>
              </w:rPr>
              <w:t xml:space="preserve">2. Хладагент, жылу тасымалдағыш, майлау және ауа тарату жүйелеріндегі шығындарды, қысымдарды, температураларды өлшеу әдістері. </w:t>
            </w:r>
            <w:r>
              <w:br/>
            </w:r>
            <w:r>
              <w:rPr>
                <w:rFonts w:ascii="Times New Roman"/>
                <w:b w:val="false"/>
                <w:i w:val="false"/>
                <w:color w:val="000000"/>
                <w:sz w:val="20"/>
              </w:rPr>
              <w:t>
3. Қолданыстағы салқындатқыш және желдету қондырғыларындағы ұсақ ақауларды диагностикалау және олардың себептерін жою тәсілдері.</w:t>
            </w:r>
          </w:p>
          <w:bookmarkEnd w:id="222"/>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23"/>
          <w:p>
            <w:pPr>
              <w:spacing w:after="20"/>
              <w:ind w:left="20"/>
              <w:jc w:val="both"/>
            </w:pPr>
            <w:r>
              <w:rPr>
                <w:rFonts w:ascii="Times New Roman"/>
                <w:b w:val="false"/>
                <w:i w:val="false"/>
                <w:color w:val="000000"/>
                <w:sz w:val="20"/>
              </w:rPr>
              <w:t>
Ұқыптылық</w:t>
            </w:r>
            <w:r>
              <w:br/>
            </w:r>
            <w:r>
              <w:rPr>
                <w:rFonts w:ascii="Times New Roman"/>
                <w:b w:val="false"/>
                <w:i w:val="false"/>
                <w:color w:val="000000"/>
                <w:sz w:val="20"/>
              </w:rPr>
              <w:t>
Командада жұмыс істей білу</w:t>
            </w:r>
          </w:p>
          <w:bookmarkEnd w:id="223"/>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кондиционерлеу жүйелерін жөндеу және қызмет көрсету слесары</w:t>
            </w:r>
          </w:p>
        </w:tc>
      </w:tr>
    </w:tbl>
    <w:bookmarkStart w:name="z705" w:id="224"/>
    <w:p>
      <w:pPr>
        <w:spacing w:after="0"/>
        <w:ind w:left="0"/>
        <w:jc w:val="left"/>
      </w:pPr>
      <w:r>
        <w:rPr>
          <w:rFonts w:ascii="Times New Roman"/>
          <w:b/>
          <w:i w:val="false"/>
          <w:color w:val="000000"/>
        </w:rPr>
        <w:t xml:space="preserve"> 4-тарау. Кәсіптік стандарттың техникалық деректері</w:t>
      </w:r>
    </w:p>
    <w:bookmarkEnd w:id="224"/>
    <w:bookmarkStart w:name="z706" w:id="225"/>
    <w:p>
      <w:pPr>
        <w:spacing w:after="0"/>
        <w:ind w:left="0"/>
        <w:jc w:val="both"/>
      </w:pPr>
      <w:r>
        <w:rPr>
          <w:rFonts w:ascii="Times New Roman"/>
          <w:b w:val="false"/>
          <w:i w:val="false"/>
          <w:color w:val="000000"/>
          <w:sz w:val="28"/>
        </w:rPr>
        <w:t>
      16. Мемлекеттік органның атауы:</w:t>
      </w:r>
    </w:p>
    <w:bookmarkEnd w:id="225"/>
    <w:bookmarkStart w:name="z707" w:id="226"/>
    <w:p>
      <w:pPr>
        <w:spacing w:after="0"/>
        <w:ind w:left="0"/>
        <w:jc w:val="both"/>
      </w:pPr>
      <w:r>
        <w:rPr>
          <w:rFonts w:ascii="Times New Roman"/>
          <w:b w:val="false"/>
          <w:i w:val="false"/>
          <w:color w:val="000000"/>
          <w:sz w:val="28"/>
        </w:rPr>
        <w:t>
      Қазақстан Республикасының Өнеркәсіп және құрылыс министрлігі</w:t>
      </w:r>
    </w:p>
    <w:bookmarkEnd w:id="226"/>
    <w:bookmarkStart w:name="z708" w:id="227"/>
    <w:p>
      <w:pPr>
        <w:spacing w:after="0"/>
        <w:ind w:left="0"/>
        <w:jc w:val="both"/>
      </w:pPr>
      <w:r>
        <w:rPr>
          <w:rFonts w:ascii="Times New Roman"/>
          <w:b w:val="false"/>
          <w:i w:val="false"/>
          <w:color w:val="000000"/>
          <w:sz w:val="28"/>
        </w:rPr>
        <w:t>
      Орындаушы:</w:t>
      </w:r>
    </w:p>
    <w:bookmarkEnd w:id="227"/>
    <w:bookmarkStart w:name="z709" w:id="228"/>
    <w:p>
      <w:pPr>
        <w:spacing w:after="0"/>
        <w:ind w:left="0"/>
        <w:jc w:val="both"/>
      </w:pPr>
      <w:r>
        <w:rPr>
          <w:rFonts w:ascii="Times New Roman"/>
          <w:b w:val="false"/>
          <w:i w:val="false"/>
          <w:color w:val="000000"/>
          <w:sz w:val="28"/>
        </w:rPr>
        <w:t xml:space="preserve">
      Қаби Қарахан Зейнуллаұлы, +7 (702) 866 44 90, </w:t>
      </w:r>
    </w:p>
    <w:bookmarkEnd w:id="228"/>
    <w:bookmarkStart w:name="z710" w:id="229"/>
    <w:p>
      <w:pPr>
        <w:spacing w:after="0"/>
        <w:ind w:left="0"/>
        <w:jc w:val="both"/>
      </w:pPr>
      <w:r>
        <w:rPr>
          <w:rFonts w:ascii="Times New Roman"/>
          <w:b w:val="false"/>
          <w:i w:val="false"/>
          <w:color w:val="000000"/>
          <w:sz w:val="28"/>
        </w:rPr>
        <w:t>
      17. Әзірлеуге қатысатын ұйымдар (кәсіпорындар):</w:t>
      </w:r>
    </w:p>
    <w:bookmarkEnd w:id="229"/>
    <w:bookmarkStart w:name="z711" w:id="230"/>
    <w:p>
      <w:pPr>
        <w:spacing w:after="0"/>
        <w:ind w:left="0"/>
        <w:jc w:val="both"/>
      </w:pPr>
      <w:r>
        <w:rPr>
          <w:rFonts w:ascii="Times New Roman"/>
          <w:b w:val="false"/>
          <w:i w:val="false"/>
          <w:color w:val="000000"/>
          <w:sz w:val="28"/>
        </w:rPr>
        <w:t>
      "Шаңырақ" Тұрғын үй саласындағы басқару, сервистік және энергосервистік субъектілерінің қауымдастығы" жеке кәсіпкерлер мен заңды тұлғалар бірлестігі</w:t>
      </w:r>
    </w:p>
    <w:bookmarkEnd w:id="230"/>
    <w:bookmarkStart w:name="z712" w:id="231"/>
    <w:p>
      <w:pPr>
        <w:spacing w:after="0"/>
        <w:ind w:left="0"/>
        <w:jc w:val="both"/>
      </w:pPr>
      <w:r>
        <w:rPr>
          <w:rFonts w:ascii="Times New Roman"/>
          <w:b w:val="false"/>
          <w:i w:val="false"/>
          <w:color w:val="000000"/>
          <w:sz w:val="28"/>
        </w:rPr>
        <w:t>
      Жоба жетекшісі:</w:t>
      </w:r>
    </w:p>
    <w:bookmarkEnd w:id="231"/>
    <w:bookmarkStart w:name="z713" w:id="232"/>
    <w:p>
      <w:pPr>
        <w:spacing w:after="0"/>
        <w:ind w:left="0"/>
        <w:jc w:val="both"/>
      </w:pPr>
      <w:r>
        <w:rPr>
          <w:rFonts w:ascii="Times New Roman"/>
          <w:b w:val="false"/>
          <w:i w:val="false"/>
          <w:color w:val="000000"/>
          <w:sz w:val="28"/>
        </w:rPr>
        <w:t>
      Махамбетов Сакен Аралбайұлы</w:t>
      </w:r>
    </w:p>
    <w:bookmarkEnd w:id="232"/>
    <w:bookmarkStart w:name="z714" w:id="233"/>
    <w:p>
      <w:pPr>
        <w:spacing w:after="0"/>
        <w:ind w:left="0"/>
        <w:jc w:val="both"/>
      </w:pPr>
      <w:r>
        <w:rPr>
          <w:rFonts w:ascii="Times New Roman"/>
          <w:b w:val="false"/>
          <w:i w:val="false"/>
          <w:color w:val="000000"/>
          <w:sz w:val="28"/>
        </w:rPr>
        <w:t>
      E-mail: aralbay@inbox.ru</w:t>
      </w:r>
    </w:p>
    <w:bookmarkEnd w:id="233"/>
    <w:bookmarkStart w:name="z715" w:id="234"/>
    <w:p>
      <w:pPr>
        <w:spacing w:after="0"/>
        <w:ind w:left="0"/>
        <w:jc w:val="both"/>
      </w:pPr>
      <w:r>
        <w:rPr>
          <w:rFonts w:ascii="Times New Roman"/>
          <w:b w:val="false"/>
          <w:i w:val="false"/>
          <w:color w:val="000000"/>
          <w:sz w:val="28"/>
        </w:rPr>
        <w:t>
      Телефон нөмірі: +7 (775) 000 13 66</w:t>
      </w:r>
    </w:p>
    <w:bookmarkEnd w:id="234"/>
    <w:bookmarkStart w:name="z716" w:id="235"/>
    <w:p>
      <w:pPr>
        <w:spacing w:after="0"/>
        <w:ind w:left="0"/>
        <w:jc w:val="both"/>
      </w:pPr>
      <w:r>
        <w:rPr>
          <w:rFonts w:ascii="Times New Roman"/>
          <w:b w:val="false"/>
          <w:i w:val="false"/>
          <w:color w:val="000000"/>
          <w:sz w:val="28"/>
        </w:rPr>
        <w:t>
      Орындаушылар:</w:t>
      </w:r>
    </w:p>
    <w:bookmarkEnd w:id="235"/>
    <w:bookmarkStart w:name="z717" w:id="236"/>
    <w:p>
      <w:pPr>
        <w:spacing w:after="0"/>
        <w:ind w:left="0"/>
        <w:jc w:val="both"/>
      </w:pPr>
      <w:r>
        <w:rPr>
          <w:rFonts w:ascii="Times New Roman"/>
          <w:b w:val="false"/>
          <w:i w:val="false"/>
          <w:color w:val="000000"/>
          <w:sz w:val="28"/>
        </w:rPr>
        <w:t>
      Садуакасова Гульнара Болатқызы, +7 (701) 518 33 51, c.gylnara68@mail.ru</w:t>
      </w:r>
    </w:p>
    <w:bookmarkEnd w:id="236"/>
    <w:bookmarkStart w:name="z718" w:id="237"/>
    <w:p>
      <w:pPr>
        <w:spacing w:after="0"/>
        <w:ind w:left="0"/>
        <w:jc w:val="both"/>
      </w:pPr>
      <w:r>
        <w:rPr>
          <w:rFonts w:ascii="Times New Roman"/>
          <w:b w:val="false"/>
          <w:i w:val="false"/>
          <w:color w:val="000000"/>
          <w:sz w:val="28"/>
        </w:rPr>
        <w:t>
      Рахимова Гульнур Мешитбайқызы, +7 (701) 770 58 55, gulnur@mail.ru</w:t>
      </w:r>
    </w:p>
    <w:bookmarkEnd w:id="237"/>
    <w:bookmarkStart w:name="z719" w:id="238"/>
    <w:p>
      <w:pPr>
        <w:spacing w:after="0"/>
        <w:ind w:left="0"/>
        <w:jc w:val="both"/>
      </w:pPr>
      <w:r>
        <w:rPr>
          <w:rFonts w:ascii="Times New Roman"/>
          <w:b w:val="false"/>
          <w:i w:val="false"/>
          <w:color w:val="000000"/>
          <w:sz w:val="28"/>
        </w:rPr>
        <w:t>
      18. Кәсіптік біліктілік жөніндегі салалық кеңес: 23.07.2025 ж.</w:t>
      </w:r>
    </w:p>
    <w:bookmarkEnd w:id="238"/>
    <w:bookmarkStart w:name="z720" w:id="239"/>
    <w:p>
      <w:pPr>
        <w:spacing w:after="0"/>
        <w:ind w:left="0"/>
        <w:jc w:val="both"/>
      </w:pPr>
      <w:r>
        <w:rPr>
          <w:rFonts w:ascii="Times New Roman"/>
          <w:b w:val="false"/>
          <w:i w:val="false"/>
          <w:color w:val="000000"/>
          <w:sz w:val="28"/>
        </w:rPr>
        <w:t>
      19. Кәсіптік біліктілік жөніндегі ұлттық орган: 13.10.2025 ж.</w:t>
      </w:r>
    </w:p>
    <w:bookmarkEnd w:id="239"/>
    <w:bookmarkStart w:name="z721" w:id="240"/>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w:t>
      </w:r>
    </w:p>
    <w:bookmarkEnd w:id="240"/>
    <w:bookmarkStart w:name="z722" w:id="241"/>
    <w:p>
      <w:pPr>
        <w:spacing w:after="0"/>
        <w:ind w:left="0"/>
        <w:jc w:val="both"/>
      </w:pPr>
      <w:r>
        <w:rPr>
          <w:rFonts w:ascii="Times New Roman"/>
          <w:b w:val="false"/>
          <w:i w:val="false"/>
          <w:color w:val="000000"/>
          <w:sz w:val="28"/>
        </w:rPr>
        <w:t>
      21. Нұсқа нөмірі және шығарылған жылы: 2-нұсқа, 2025 ж.</w:t>
      </w:r>
    </w:p>
    <w:bookmarkEnd w:id="241"/>
    <w:bookmarkStart w:name="z723" w:id="242"/>
    <w:p>
      <w:pPr>
        <w:spacing w:after="0"/>
        <w:ind w:left="0"/>
        <w:jc w:val="both"/>
      </w:pPr>
      <w:r>
        <w:rPr>
          <w:rFonts w:ascii="Times New Roman"/>
          <w:b w:val="false"/>
          <w:i w:val="false"/>
          <w:color w:val="000000"/>
          <w:sz w:val="28"/>
        </w:rPr>
        <w:t>
      22. Болжамды қайта қарау күні: 28.09.2028 ж.</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