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3682" w14:textId="b5f3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25 тамыздағы № 316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"Тау-кен металлургиялық кәсіпорындардағы Digital-технолог"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"Тау-кен металлургиялық кәсіпорындардағы өндірістік процестерді синхрондау менеджері/жоспарлаушы/түзетуші"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"Тау-кен металлургиялық кешен үшін қауіпсіздік шешімдерін әзірлеуші" кәсіптік стандарты бекітілсін.</w:t>
      </w:r>
    </w:p>
    <w:bookmarkEnd w:id="4"/>
    <w:bookmarkStart w:name="z9" w:id="5"/>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Нағаспаев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Еңбек және халықты әлеуметтік</w:t>
      </w:r>
    </w:p>
    <w:bookmarkEnd w:id="12"/>
    <w:bookmarkStart w:name="z18" w:id="13"/>
    <w:p>
      <w:pPr>
        <w:spacing w:after="0"/>
        <w:ind w:left="0"/>
        <w:jc w:val="both"/>
      </w:pPr>
      <w:r>
        <w:rPr>
          <w:rFonts w:ascii="Times New Roman"/>
          <w:b w:val="false"/>
          <w:i w:val="false"/>
          <w:color w:val="000000"/>
          <w:sz w:val="28"/>
        </w:rPr>
        <w:t>
      қорғау министрлігі</w:t>
      </w:r>
    </w:p>
    <w:bookmarkEnd w:id="13"/>
    <w:bookmarkStart w:name="z19" w:id="14"/>
    <w:p>
      <w:pPr>
        <w:spacing w:after="0"/>
        <w:ind w:left="0"/>
        <w:jc w:val="both"/>
      </w:pPr>
      <w:r>
        <w:rPr>
          <w:rFonts w:ascii="Times New Roman"/>
          <w:b w:val="false"/>
          <w:i w:val="false"/>
          <w:color w:val="000000"/>
          <w:sz w:val="28"/>
        </w:rPr>
        <w:t>
      _______ "___" _____ 2025 жыл</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25 тамыздағы</w:t>
            </w:r>
            <w:r>
              <w:br/>
            </w:r>
            <w:r>
              <w:rPr>
                <w:rFonts w:ascii="Times New Roman"/>
                <w:b w:val="false"/>
                <w:i w:val="false"/>
                <w:color w:val="000000"/>
                <w:sz w:val="20"/>
              </w:rPr>
              <w:t>№ 316 бұйрығына</w:t>
            </w:r>
            <w:r>
              <w:br/>
            </w:r>
            <w:r>
              <w:rPr>
                <w:rFonts w:ascii="Times New Roman"/>
                <w:b w:val="false"/>
                <w:i w:val="false"/>
                <w:color w:val="000000"/>
                <w:sz w:val="20"/>
              </w:rPr>
              <w:t>1-қосымша</w:t>
            </w:r>
          </w:p>
        </w:tc>
      </w:tr>
    </w:tbl>
    <w:bookmarkStart w:name="z21" w:id="15"/>
    <w:p>
      <w:pPr>
        <w:spacing w:after="0"/>
        <w:ind w:left="0"/>
        <w:jc w:val="left"/>
      </w:pPr>
      <w:r>
        <w:rPr>
          <w:rFonts w:ascii="Times New Roman"/>
          <w:b/>
          <w:i w:val="false"/>
          <w:color w:val="000000"/>
        </w:rPr>
        <w:t xml:space="preserve"> КӘСІПТІК СТАНДАРТ "Тау-кен металлургиялық кәсіпорындардағы Digital-технолог"</w:t>
      </w:r>
    </w:p>
    <w:bookmarkEnd w:id="15"/>
    <w:bookmarkStart w:name="z22" w:id="16"/>
    <w:p>
      <w:pPr>
        <w:spacing w:after="0"/>
        <w:ind w:left="0"/>
        <w:jc w:val="left"/>
      </w:pPr>
      <w:r>
        <w:rPr>
          <w:rFonts w:ascii="Times New Roman"/>
          <w:b/>
          <w:i w:val="false"/>
          <w:color w:val="000000"/>
        </w:rPr>
        <w:t xml:space="preserve"> 1-тарау. Жалпы ережелер</w:t>
      </w:r>
    </w:p>
    <w:bookmarkEnd w:id="16"/>
    <w:bookmarkStart w:name="z23" w:id="17"/>
    <w:p>
      <w:pPr>
        <w:spacing w:after="0"/>
        <w:ind w:left="0"/>
        <w:jc w:val="both"/>
      </w:pPr>
      <w:r>
        <w:rPr>
          <w:rFonts w:ascii="Times New Roman"/>
          <w:b w:val="false"/>
          <w:i w:val="false"/>
          <w:color w:val="000000"/>
          <w:sz w:val="28"/>
        </w:rPr>
        <w:t xml:space="preserve">
      1. Кәсіптік стандарттың қолдану аясы: "Тау-кен металлургиялық кәсіпорындардағы Digital-технолог" кәсіптік стандарты Қазақстан Республикасының "Кәсіптік біліктіліктер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және жұмысқа қабылдау талаптарын қалыптастыру, білім беру бағдарламаларын, оның ішінде кәсіпорындарда персоналды оқыту, қызметкерлер мен білім беру ұйымдарының түлектерінің кәсіби біліктілігін тану, сондай-ақ ұйымдар мен кәсіпорындарда кадрларды басқару саласындағы кең ауқымды міндеттерді шешу кезінде қолданылуы мүмкін.</w:t>
      </w:r>
    </w:p>
    <w:bookmarkEnd w:id="17"/>
    <w:bookmarkStart w:name="z24" w:id="18"/>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8"/>
    <w:bookmarkStart w:name="z25" w:id="19"/>
    <w:p>
      <w:pPr>
        <w:spacing w:after="0"/>
        <w:ind w:left="0"/>
        <w:jc w:val="both"/>
      </w:pPr>
      <w:r>
        <w:rPr>
          <w:rFonts w:ascii="Times New Roman"/>
          <w:b w:val="false"/>
          <w:i w:val="false"/>
          <w:color w:val="000000"/>
          <w:sz w:val="28"/>
        </w:rPr>
        <w:t>
      1) Modbus – жетекші архитектураға негізделген ашық коммуникациялық протокол. Электрондық құрылғылар арасындағы байланысты ұйымдастыру үшін өнеркәсіпте кеңінен қолданылады;</w:t>
      </w:r>
    </w:p>
    <w:bookmarkEnd w:id="19"/>
    <w:bookmarkStart w:name="z26" w:id="20"/>
    <w:p>
      <w:pPr>
        <w:spacing w:after="0"/>
        <w:ind w:left="0"/>
        <w:jc w:val="both"/>
      </w:pPr>
      <w:r>
        <w:rPr>
          <w:rFonts w:ascii="Times New Roman"/>
          <w:b w:val="false"/>
          <w:i w:val="false"/>
          <w:color w:val="000000"/>
          <w:sz w:val="28"/>
        </w:rPr>
        <w:t>
      2) Open Platform Communications Unified Architecture – автоматтандырылған жүйелердегі, мысалы, өндірістік желілер, ғимараттарды басқару жүйелері және басқа да өнеркәсіптік процестердегі әртүрлі құрылғылар арасында деректер алмасу үшін коммуникациялық протоколдың өнеркәсіптік стандарты;</w:t>
      </w:r>
    </w:p>
    <w:bookmarkEnd w:id="20"/>
    <w:bookmarkStart w:name="z27" w:id="21"/>
    <w:p>
      <w:pPr>
        <w:spacing w:after="0"/>
        <w:ind w:left="0"/>
        <w:jc w:val="both"/>
      </w:pPr>
      <w:r>
        <w:rPr>
          <w:rFonts w:ascii="Times New Roman"/>
          <w:b w:val="false"/>
          <w:i w:val="false"/>
          <w:color w:val="000000"/>
          <w:sz w:val="28"/>
        </w:rPr>
        <w:t>
      3) Profibus – автоматтандырылған жабдықтар мен контроллерлер, мысалы, бағдарламаланатын логикалық контроллерлер арасындағы байланысты қамтамасыз ету үшін өнеркәсіптік желінің стандарты. Бұл стандарт өндірісті және процестерді автоматтандыруда, сондай-ақ басқа да өнеркәсіптік қосымшаларда кеңінен қолданылады;</w:t>
      </w:r>
    </w:p>
    <w:bookmarkEnd w:id="21"/>
    <w:bookmarkStart w:name="z28" w:id="22"/>
    <w:p>
      <w:pPr>
        <w:spacing w:after="0"/>
        <w:ind w:left="0"/>
        <w:jc w:val="both"/>
      </w:pPr>
      <w:r>
        <w:rPr>
          <w:rFonts w:ascii="Times New Roman"/>
          <w:b w:val="false"/>
          <w:i w:val="false"/>
          <w:color w:val="000000"/>
          <w:sz w:val="28"/>
        </w:rPr>
        <w:t>
      4) Python – жоғары деңгейлі, интерпретацияланатын, интерактивті және объектіге бағытталған бағдарламалау тілі;</w:t>
      </w:r>
    </w:p>
    <w:bookmarkEnd w:id="22"/>
    <w:bookmarkStart w:name="z29" w:id="23"/>
    <w:p>
      <w:pPr>
        <w:spacing w:after="0"/>
        <w:ind w:left="0"/>
        <w:jc w:val="both"/>
      </w:pPr>
      <w:r>
        <w:rPr>
          <w:rFonts w:ascii="Times New Roman"/>
          <w:b w:val="false"/>
          <w:i w:val="false"/>
          <w:color w:val="000000"/>
          <w:sz w:val="28"/>
        </w:rPr>
        <w:t>
      5) R – деректерді статистикалық өңдеуге және графикамен жұмыс істеуге арналған бағдарламалау тілі, сондай-ақ ашық бастапқы кодты есептеулерге арналған тегін бағдарламалық орта;</w:t>
      </w:r>
    </w:p>
    <w:bookmarkEnd w:id="23"/>
    <w:bookmarkStart w:name="z30" w:id="24"/>
    <w:p>
      <w:pPr>
        <w:spacing w:after="0"/>
        <w:ind w:left="0"/>
        <w:jc w:val="both"/>
      </w:pPr>
      <w:r>
        <w:rPr>
          <w:rFonts w:ascii="Times New Roman"/>
          <w:b w:val="false"/>
          <w:i w:val="false"/>
          <w:color w:val="000000"/>
          <w:sz w:val="28"/>
        </w:rPr>
        <w:t>
      6) Return on Investment немесе инвестициялардың қайтарымы – инвестициялардың тиімділігін өлшеу үшін қолданылатын қаржылық көрсеткіш. Ол инвестициялардың құнына қатысты қаншалықты жақсы пайда әкелетінін көрсетеді. ROI инвестициялардан алынған таза пайданы (немесе шығынды) олардың бастапқы құнына қатынасы ретінде есептеледі;</w:t>
      </w:r>
    </w:p>
    <w:bookmarkEnd w:id="24"/>
    <w:bookmarkStart w:name="z31" w:id="25"/>
    <w:p>
      <w:pPr>
        <w:spacing w:after="0"/>
        <w:ind w:left="0"/>
        <w:jc w:val="both"/>
      </w:pPr>
      <w:r>
        <w:rPr>
          <w:rFonts w:ascii="Times New Roman"/>
          <w:b w:val="false"/>
          <w:i w:val="false"/>
          <w:color w:val="000000"/>
          <w:sz w:val="28"/>
        </w:rPr>
        <w:t>
      7) Structured Query Language – реляциялық дерекқорды басқару жүйесімен басқарылатын дерекқордағы деректерді жасау, өзгерту және басқару үшін қолданылатын декларативті бағдарламалау тілі;</w:t>
      </w:r>
    </w:p>
    <w:bookmarkEnd w:id="25"/>
    <w:bookmarkStart w:name="z32" w:id="26"/>
    <w:p>
      <w:pPr>
        <w:spacing w:after="0"/>
        <w:ind w:left="0"/>
        <w:jc w:val="both"/>
      </w:pPr>
      <w:r>
        <w:rPr>
          <w:rFonts w:ascii="Times New Roman"/>
          <w:b w:val="false"/>
          <w:i w:val="false"/>
          <w:color w:val="000000"/>
          <w:sz w:val="28"/>
        </w:rPr>
        <w:t>
      8) Деректерді талдау – деректерді сипаттау және көрсету, қысу, тазалау және бағалау үшін статистикалық және/немесе логикалық әдістерді жүйелі түрде қолдану процесі;</w:t>
      </w:r>
    </w:p>
    <w:bookmarkEnd w:id="26"/>
    <w:bookmarkStart w:name="z33" w:id="27"/>
    <w:p>
      <w:pPr>
        <w:spacing w:after="0"/>
        <w:ind w:left="0"/>
        <w:jc w:val="both"/>
      </w:pPr>
      <w:r>
        <w:rPr>
          <w:rFonts w:ascii="Times New Roman"/>
          <w:b w:val="false"/>
          <w:i w:val="false"/>
          <w:color w:val="000000"/>
          <w:sz w:val="28"/>
        </w:rPr>
        <w:t>
      9) Үлкен деректер (Big Data) – үлкен көлемдегі құрылымдалған немесе құрылымдалмаған деректер массивтері. Олар статистика, талдау, болжау және шешім қабылдау үшін пайдалану үшін арнайы автоматтандырылған құралдардың көмегімен өңделеді;</w:t>
      </w:r>
    </w:p>
    <w:bookmarkEnd w:id="27"/>
    <w:bookmarkStart w:name="z34" w:id="28"/>
    <w:p>
      <w:pPr>
        <w:spacing w:after="0"/>
        <w:ind w:left="0"/>
        <w:jc w:val="both"/>
      </w:pPr>
      <w:r>
        <w:rPr>
          <w:rFonts w:ascii="Times New Roman"/>
          <w:b w:val="false"/>
          <w:i w:val="false"/>
          <w:color w:val="000000"/>
          <w:sz w:val="28"/>
        </w:rPr>
        <w:t>
      10) Заттар интернеті (Internet of Things) – физикалық объектілер ("заттар") арасындағы деректерді беру желісі тұжырымдамасы, олар бір-бірімен немесе сыртқы ортамен өзара әрекеттесу үшін кіріктірілген құралдар мен технологиялармен жабдықталған;</w:t>
      </w:r>
    </w:p>
    <w:bookmarkEnd w:id="28"/>
    <w:bookmarkStart w:name="z35" w:id="29"/>
    <w:p>
      <w:pPr>
        <w:spacing w:after="0"/>
        <w:ind w:left="0"/>
        <w:jc w:val="both"/>
      </w:pPr>
      <w:r>
        <w:rPr>
          <w:rFonts w:ascii="Times New Roman"/>
          <w:b w:val="false"/>
          <w:i w:val="false"/>
          <w:color w:val="000000"/>
          <w:sz w:val="28"/>
        </w:rPr>
        <w:t>
      11) Ақпараттық технологиялар – ақпаратты өңдеу және сақтау үшін компьютерлер мен бағдарламалық қамтамасыз етуді, сондай-ақ деректерді беру және әртүрлі электрондық коммуникация түрлерін пайдаланумен байланысты сала;</w:t>
      </w:r>
    </w:p>
    <w:bookmarkEnd w:id="29"/>
    <w:bookmarkStart w:name="z36" w:id="30"/>
    <w:p>
      <w:pPr>
        <w:spacing w:after="0"/>
        <w:ind w:left="0"/>
        <w:jc w:val="both"/>
      </w:pPr>
      <w:r>
        <w:rPr>
          <w:rFonts w:ascii="Times New Roman"/>
          <w:b w:val="false"/>
          <w:i w:val="false"/>
          <w:color w:val="000000"/>
          <w:sz w:val="28"/>
        </w:rPr>
        <w:t>
      12) Негізгі тиімділік көрсеткіштері – қабылданған іс-әрекеттердің нәтижелілігі мен тиімділігін өлшеу үшін абсолютті немесе салыстырмалы (пайыздық) мәндерде көрсетілген сандық көрсеткіштер;</w:t>
      </w:r>
    </w:p>
    <w:bookmarkEnd w:id="30"/>
    <w:bookmarkStart w:name="z37" w:id="31"/>
    <w:p>
      <w:pPr>
        <w:spacing w:after="0"/>
        <w:ind w:left="0"/>
        <w:jc w:val="both"/>
      </w:pPr>
      <w:r>
        <w:rPr>
          <w:rFonts w:ascii="Times New Roman"/>
          <w:b w:val="false"/>
          <w:i w:val="false"/>
          <w:color w:val="000000"/>
          <w:sz w:val="28"/>
        </w:rPr>
        <w:t>
      13) Предиктивті аналитика – тарихи деректер негізінде болашақ оқиғаларды болжау үшін статистикалық алгоритмдерді, машиналық оқытуды және деректерді модельдеуді пайдаланатын аналитика саласы;</w:t>
      </w:r>
    </w:p>
    <w:bookmarkEnd w:id="31"/>
    <w:bookmarkStart w:name="z38" w:id="32"/>
    <w:p>
      <w:pPr>
        <w:spacing w:after="0"/>
        <w:ind w:left="0"/>
        <w:jc w:val="both"/>
      </w:pPr>
      <w:r>
        <w:rPr>
          <w:rFonts w:ascii="Times New Roman"/>
          <w:b w:val="false"/>
          <w:i w:val="false"/>
          <w:color w:val="000000"/>
          <w:sz w:val="28"/>
        </w:rPr>
        <w:t>
      14) Бағдарламалау, робототехника, жасанды интеллект – жасанды интеллект жүйелерін әзірлеу және баптау, роботтарды орнату және баптау, өндірістік процестер мен жеке машиналарды басқару үшін бағдарламаларды әзірлеуге байланысты әртүрлі дағдыларды қамтиды;</w:t>
      </w:r>
    </w:p>
    <w:bookmarkEnd w:id="32"/>
    <w:bookmarkStart w:name="z39" w:id="33"/>
    <w:p>
      <w:pPr>
        <w:spacing w:after="0"/>
        <w:ind w:left="0"/>
        <w:jc w:val="both"/>
      </w:pPr>
      <w:r>
        <w:rPr>
          <w:rFonts w:ascii="Times New Roman"/>
          <w:b w:val="false"/>
          <w:i w:val="false"/>
          <w:color w:val="000000"/>
          <w:sz w:val="28"/>
        </w:rPr>
        <w:t>
      15) Жүйелік ойлау – маманның белгілі бір фактілерді жалпы суретке біріктіру (қорытындылау), әртүрлі жағдайларды (экономикалық, саяси, іскерлік) түсіну және ұзақ мерзімді шешімдер қабылдау үшін иерархиялық деңгейлерді құру қабілеті. Маңызды сапа - бір элементтегі өзгеріс кейіннен басқа элементтерге қалай әсер ететінін түсіну;</w:t>
      </w:r>
    </w:p>
    <w:bookmarkEnd w:id="33"/>
    <w:bookmarkStart w:name="z40" w:id="34"/>
    <w:p>
      <w:pPr>
        <w:spacing w:after="0"/>
        <w:ind w:left="0"/>
        <w:jc w:val="both"/>
      </w:pPr>
      <w:r>
        <w:rPr>
          <w:rFonts w:ascii="Times New Roman"/>
          <w:b w:val="false"/>
          <w:i w:val="false"/>
          <w:color w:val="000000"/>
          <w:sz w:val="28"/>
        </w:rPr>
        <w:t>
      16) Статистикалық талдау – заңдылықтарды, үрдістерді және өзара байланыстарды анықтау мақсатында сандық деректерді жинау, өңдеу және түсіндіру процесі;</w:t>
      </w:r>
    </w:p>
    <w:bookmarkEnd w:id="34"/>
    <w:bookmarkStart w:name="z41" w:id="35"/>
    <w:p>
      <w:pPr>
        <w:spacing w:after="0"/>
        <w:ind w:left="0"/>
        <w:jc w:val="both"/>
      </w:pPr>
      <w:r>
        <w:rPr>
          <w:rFonts w:ascii="Times New Roman"/>
          <w:b w:val="false"/>
          <w:i w:val="false"/>
          <w:color w:val="000000"/>
          <w:sz w:val="28"/>
        </w:rPr>
        <w:t>
      17) Жобаларды басқару – уақыт, бюджет және сапа сияқты белгіленген шектеулер шеңберінде жобаның нақты мақсаттарына қол жеткізу үшін ресурстарды жоспарлау, ұйымдастыру және бақылау;</w:t>
      </w:r>
    </w:p>
    <w:bookmarkEnd w:id="35"/>
    <w:bookmarkStart w:name="z42" w:id="36"/>
    <w:p>
      <w:pPr>
        <w:spacing w:after="0"/>
        <w:ind w:left="0"/>
        <w:jc w:val="both"/>
      </w:pPr>
      <w:r>
        <w:rPr>
          <w:rFonts w:ascii="Times New Roman"/>
          <w:b w:val="false"/>
          <w:i w:val="false"/>
          <w:color w:val="000000"/>
          <w:sz w:val="28"/>
        </w:rPr>
        <w:t xml:space="preserve">
      18) Цифрландыру – цифрлық технологиялар ұсынатын мүмкіндіктерге бейімделу үшін бизнес-процестерді, мәдениетті және ұйымның экожүйесін өзгерту. </w:t>
      </w:r>
    </w:p>
    <w:bookmarkEnd w:id="36"/>
    <w:bookmarkStart w:name="z43" w:id="3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7"/>
    <w:bookmarkStart w:name="z44" w:id="38"/>
    <w:p>
      <w:pPr>
        <w:spacing w:after="0"/>
        <w:ind w:left="0"/>
        <w:jc w:val="both"/>
      </w:pPr>
      <w:r>
        <w:rPr>
          <w:rFonts w:ascii="Times New Roman"/>
          <w:b w:val="false"/>
          <w:i w:val="false"/>
          <w:color w:val="000000"/>
          <w:sz w:val="28"/>
        </w:rPr>
        <w:t>
      1) OPC UA – Open Platform Communications Unified Architecture;</w:t>
      </w:r>
    </w:p>
    <w:bookmarkEnd w:id="38"/>
    <w:bookmarkStart w:name="z45" w:id="39"/>
    <w:p>
      <w:pPr>
        <w:spacing w:after="0"/>
        <w:ind w:left="0"/>
        <w:jc w:val="both"/>
      </w:pPr>
      <w:r>
        <w:rPr>
          <w:rFonts w:ascii="Times New Roman"/>
          <w:b w:val="false"/>
          <w:i w:val="false"/>
          <w:color w:val="000000"/>
          <w:sz w:val="28"/>
        </w:rPr>
        <w:t>
      2) ROI – Return on Investment;</w:t>
      </w:r>
    </w:p>
    <w:bookmarkEnd w:id="39"/>
    <w:bookmarkStart w:name="z46" w:id="40"/>
    <w:p>
      <w:pPr>
        <w:spacing w:after="0"/>
        <w:ind w:left="0"/>
        <w:jc w:val="both"/>
      </w:pPr>
      <w:r>
        <w:rPr>
          <w:rFonts w:ascii="Times New Roman"/>
          <w:b w:val="false"/>
          <w:i w:val="false"/>
          <w:color w:val="000000"/>
          <w:sz w:val="28"/>
        </w:rPr>
        <w:t>
      3) SQL – Structured Query Language;</w:t>
      </w:r>
    </w:p>
    <w:bookmarkEnd w:id="40"/>
    <w:bookmarkStart w:name="z47" w:id="41"/>
    <w:p>
      <w:pPr>
        <w:spacing w:after="0"/>
        <w:ind w:left="0"/>
        <w:jc w:val="both"/>
      </w:pPr>
      <w:r>
        <w:rPr>
          <w:rFonts w:ascii="Times New Roman"/>
          <w:b w:val="false"/>
          <w:i w:val="false"/>
          <w:color w:val="000000"/>
          <w:sz w:val="28"/>
        </w:rPr>
        <w:t>
      4) ИТ – Ақпараттық технология;</w:t>
      </w:r>
    </w:p>
    <w:bookmarkEnd w:id="41"/>
    <w:bookmarkStart w:name="z48" w:id="42"/>
    <w:p>
      <w:pPr>
        <w:spacing w:after="0"/>
        <w:ind w:left="0"/>
        <w:jc w:val="both"/>
      </w:pPr>
      <w:r>
        <w:rPr>
          <w:rFonts w:ascii="Times New Roman"/>
          <w:b w:val="false"/>
          <w:i w:val="false"/>
          <w:color w:val="000000"/>
          <w:sz w:val="28"/>
        </w:rPr>
        <w:t>
      5) KPI – Негізгі өнімділік көрсеткіштері;</w:t>
      </w:r>
    </w:p>
    <w:bookmarkEnd w:id="42"/>
    <w:bookmarkStart w:name="z49" w:id="43"/>
    <w:p>
      <w:pPr>
        <w:spacing w:after="0"/>
        <w:ind w:left="0"/>
        <w:jc w:val="both"/>
      </w:pPr>
      <w:r>
        <w:rPr>
          <w:rFonts w:ascii="Times New Roman"/>
          <w:b w:val="false"/>
          <w:i w:val="false"/>
          <w:color w:val="000000"/>
          <w:sz w:val="28"/>
        </w:rPr>
        <w:t>
      6) IoT – Internet of Things;</w:t>
      </w:r>
    </w:p>
    <w:bookmarkEnd w:id="43"/>
    <w:bookmarkStart w:name="z50" w:id="44"/>
    <w:p>
      <w:pPr>
        <w:spacing w:after="0"/>
        <w:ind w:left="0"/>
        <w:jc w:val="both"/>
      </w:pPr>
      <w:r>
        <w:rPr>
          <w:rFonts w:ascii="Times New Roman"/>
          <w:b w:val="false"/>
          <w:i w:val="false"/>
          <w:color w:val="000000"/>
          <w:sz w:val="28"/>
        </w:rPr>
        <w:t>
      7) AI – Жасанды интеллект.</w:t>
      </w:r>
    </w:p>
    <w:bookmarkEnd w:id="44"/>
    <w:bookmarkStart w:name="z51" w:id="45"/>
    <w:p>
      <w:pPr>
        <w:spacing w:after="0"/>
        <w:ind w:left="0"/>
        <w:jc w:val="left"/>
      </w:pPr>
      <w:r>
        <w:rPr>
          <w:rFonts w:ascii="Times New Roman"/>
          <w:b/>
          <w:i w:val="false"/>
          <w:color w:val="000000"/>
        </w:rPr>
        <w:t xml:space="preserve"> 2-тарау. Кәсіптік стандарттың паспорты</w:t>
      </w:r>
    </w:p>
    <w:bookmarkEnd w:id="45"/>
    <w:bookmarkStart w:name="z52" w:id="46"/>
    <w:p>
      <w:pPr>
        <w:spacing w:after="0"/>
        <w:ind w:left="0"/>
        <w:jc w:val="both"/>
      </w:pPr>
      <w:r>
        <w:rPr>
          <w:rFonts w:ascii="Times New Roman"/>
          <w:b w:val="false"/>
          <w:i w:val="false"/>
          <w:color w:val="000000"/>
          <w:sz w:val="28"/>
        </w:rPr>
        <w:t>
      4. Кәсіптік стандарттың атауы: Тау-кен металлургиялық кәсіпорындардағы Digital-технолог.</w:t>
      </w:r>
    </w:p>
    <w:bookmarkEnd w:id="46"/>
    <w:bookmarkStart w:name="z53" w:id="47"/>
    <w:p>
      <w:pPr>
        <w:spacing w:after="0"/>
        <w:ind w:left="0"/>
        <w:jc w:val="both"/>
      </w:pPr>
      <w:r>
        <w:rPr>
          <w:rFonts w:ascii="Times New Roman"/>
          <w:b w:val="false"/>
          <w:i w:val="false"/>
          <w:color w:val="000000"/>
          <w:sz w:val="28"/>
        </w:rPr>
        <w:t>
      5. Кәсіптік стандарттың коды: B07291039.</w:t>
      </w:r>
    </w:p>
    <w:bookmarkEnd w:id="47"/>
    <w:bookmarkStart w:name="z54" w:id="4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8"/>
    <w:bookmarkStart w:name="z55" w:id="49"/>
    <w:p>
      <w:pPr>
        <w:spacing w:after="0"/>
        <w:ind w:left="0"/>
        <w:jc w:val="both"/>
      </w:pPr>
      <w:r>
        <w:rPr>
          <w:rFonts w:ascii="Times New Roman"/>
          <w:b w:val="false"/>
          <w:i w:val="false"/>
          <w:color w:val="000000"/>
          <w:sz w:val="28"/>
        </w:rPr>
        <w:t>
      B Кен өндіру өнеркәсібі және карьерлерді қазу</w:t>
      </w:r>
    </w:p>
    <w:bookmarkEnd w:id="49"/>
    <w:bookmarkStart w:name="z56" w:id="50"/>
    <w:p>
      <w:pPr>
        <w:spacing w:after="0"/>
        <w:ind w:left="0"/>
        <w:jc w:val="both"/>
      </w:pPr>
      <w:r>
        <w:rPr>
          <w:rFonts w:ascii="Times New Roman"/>
          <w:b w:val="false"/>
          <w:i w:val="false"/>
          <w:color w:val="000000"/>
          <w:sz w:val="28"/>
        </w:rPr>
        <w:t>
      07 Металл кендерін өндіру</w:t>
      </w:r>
    </w:p>
    <w:bookmarkEnd w:id="50"/>
    <w:bookmarkStart w:name="z57" w:id="51"/>
    <w:p>
      <w:pPr>
        <w:spacing w:after="0"/>
        <w:ind w:left="0"/>
        <w:jc w:val="both"/>
      </w:pPr>
      <w:r>
        <w:rPr>
          <w:rFonts w:ascii="Times New Roman"/>
          <w:b w:val="false"/>
          <w:i w:val="false"/>
          <w:color w:val="000000"/>
          <w:sz w:val="28"/>
        </w:rPr>
        <w:t>
      07.2 Темірден қоспағанда, кендерді өндіру</w:t>
      </w:r>
    </w:p>
    <w:bookmarkEnd w:id="51"/>
    <w:bookmarkStart w:name="z58" w:id="52"/>
    <w:p>
      <w:pPr>
        <w:spacing w:after="0"/>
        <w:ind w:left="0"/>
        <w:jc w:val="both"/>
      </w:pPr>
      <w:r>
        <w:rPr>
          <w:rFonts w:ascii="Times New Roman"/>
          <w:b w:val="false"/>
          <w:i w:val="false"/>
          <w:color w:val="000000"/>
          <w:sz w:val="28"/>
        </w:rPr>
        <w:t>
      07.29 Өзге де металл кендерін өндіру</w:t>
      </w:r>
    </w:p>
    <w:bookmarkEnd w:id="52"/>
    <w:bookmarkStart w:name="z59" w:id="53"/>
    <w:p>
      <w:pPr>
        <w:spacing w:after="0"/>
        <w:ind w:left="0"/>
        <w:jc w:val="both"/>
      </w:pPr>
      <w:r>
        <w:rPr>
          <w:rFonts w:ascii="Times New Roman"/>
          <w:b w:val="false"/>
          <w:i w:val="false"/>
          <w:color w:val="000000"/>
          <w:sz w:val="28"/>
        </w:rPr>
        <w:t>
      07.29.1 Құрамында шикізат бар алюминийді өндіру және байыту;</w:t>
      </w:r>
    </w:p>
    <w:bookmarkEnd w:id="53"/>
    <w:bookmarkStart w:name="z60" w:id="54"/>
    <w:p>
      <w:pPr>
        <w:spacing w:after="0"/>
        <w:ind w:left="0"/>
        <w:jc w:val="both"/>
      </w:pPr>
      <w:r>
        <w:rPr>
          <w:rFonts w:ascii="Times New Roman"/>
          <w:b w:val="false"/>
          <w:i w:val="false"/>
          <w:color w:val="000000"/>
          <w:sz w:val="28"/>
        </w:rPr>
        <w:t>
      B Кен өндіру өнеркәсібі және карьерлерді қазу</w:t>
      </w:r>
    </w:p>
    <w:bookmarkEnd w:id="54"/>
    <w:bookmarkStart w:name="z61" w:id="55"/>
    <w:p>
      <w:pPr>
        <w:spacing w:after="0"/>
        <w:ind w:left="0"/>
        <w:jc w:val="both"/>
      </w:pPr>
      <w:r>
        <w:rPr>
          <w:rFonts w:ascii="Times New Roman"/>
          <w:b w:val="false"/>
          <w:i w:val="false"/>
          <w:color w:val="000000"/>
          <w:sz w:val="28"/>
        </w:rPr>
        <w:t>
      07 Металл кендерін өндіру</w:t>
      </w:r>
    </w:p>
    <w:bookmarkEnd w:id="55"/>
    <w:bookmarkStart w:name="z62" w:id="56"/>
    <w:p>
      <w:pPr>
        <w:spacing w:after="0"/>
        <w:ind w:left="0"/>
        <w:jc w:val="both"/>
      </w:pPr>
      <w:r>
        <w:rPr>
          <w:rFonts w:ascii="Times New Roman"/>
          <w:b w:val="false"/>
          <w:i w:val="false"/>
          <w:color w:val="000000"/>
          <w:sz w:val="28"/>
        </w:rPr>
        <w:t>
      07.2 Темірден қоспағанда, кендерді өндіру</w:t>
      </w:r>
    </w:p>
    <w:bookmarkEnd w:id="56"/>
    <w:bookmarkStart w:name="z63" w:id="57"/>
    <w:p>
      <w:pPr>
        <w:spacing w:after="0"/>
        <w:ind w:left="0"/>
        <w:jc w:val="both"/>
      </w:pPr>
      <w:r>
        <w:rPr>
          <w:rFonts w:ascii="Times New Roman"/>
          <w:b w:val="false"/>
          <w:i w:val="false"/>
          <w:color w:val="000000"/>
          <w:sz w:val="28"/>
        </w:rPr>
        <w:t>
      07.29 Өзге де металл кендерін өндіру</w:t>
      </w:r>
    </w:p>
    <w:bookmarkEnd w:id="57"/>
    <w:bookmarkStart w:name="z64" w:id="58"/>
    <w:p>
      <w:pPr>
        <w:spacing w:after="0"/>
        <w:ind w:left="0"/>
        <w:jc w:val="both"/>
      </w:pPr>
      <w:r>
        <w:rPr>
          <w:rFonts w:ascii="Times New Roman"/>
          <w:b w:val="false"/>
          <w:i w:val="false"/>
          <w:color w:val="000000"/>
          <w:sz w:val="28"/>
        </w:rPr>
        <w:t>
      07.29.2 Мыс кенін өндіру және байыту;</w:t>
      </w:r>
    </w:p>
    <w:bookmarkEnd w:id="58"/>
    <w:bookmarkStart w:name="z65" w:id="59"/>
    <w:p>
      <w:pPr>
        <w:spacing w:after="0"/>
        <w:ind w:left="0"/>
        <w:jc w:val="both"/>
      </w:pPr>
      <w:r>
        <w:rPr>
          <w:rFonts w:ascii="Times New Roman"/>
          <w:b w:val="false"/>
          <w:i w:val="false"/>
          <w:color w:val="000000"/>
          <w:sz w:val="28"/>
        </w:rPr>
        <w:t>
      B Кен өндіру өнеркәсібі және карьерлерді қазу</w:t>
      </w:r>
    </w:p>
    <w:bookmarkEnd w:id="59"/>
    <w:bookmarkStart w:name="z66" w:id="60"/>
    <w:p>
      <w:pPr>
        <w:spacing w:after="0"/>
        <w:ind w:left="0"/>
        <w:jc w:val="both"/>
      </w:pPr>
      <w:r>
        <w:rPr>
          <w:rFonts w:ascii="Times New Roman"/>
          <w:b w:val="false"/>
          <w:i w:val="false"/>
          <w:color w:val="000000"/>
          <w:sz w:val="28"/>
        </w:rPr>
        <w:t>
      07 Металл кендерін өндіру</w:t>
      </w:r>
    </w:p>
    <w:bookmarkEnd w:id="60"/>
    <w:bookmarkStart w:name="z67" w:id="61"/>
    <w:p>
      <w:pPr>
        <w:spacing w:after="0"/>
        <w:ind w:left="0"/>
        <w:jc w:val="both"/>
      </w:pPr>
      <w:r>
        <w:rPr>
          <w:rFonts w:ascii="Times New Roman"/>
          <w:b w:val="false"/>
          <w:i w:val="false"/>
          <w:color w:val="000000"/>
          <w:sz w:val="28"/>
        </w:rPr>
        <w:t>
      07.2 Темірден қоспағанда, кендерді өндіру</w:t>
      </w:r>
    </w:p>
    <w:bookmarkEnd w:id="61"/>
    <w:bookmarkStart w:name="z68" w:id="62"/>
    <w:p>
      <w:pPr>
        <w:spacing w:after="0"/>
        <w:ind w:left="0"/>
        <w:jc w:val="both"/>
      </w:pPr>
      <w:r>
        <w:rPr>
          <w:rFonts w:ascii="Times New Roman"/>
          <w:b w:val="false"/>
          <w:i w:val="false"/>
          <w:color w:val="000000"/>
          <w:sz w:val="28"/>
        </w:rPr>
        <w:t>
      07.29 Өзге де металл кендерін өндіру</w:t>
      </w:r>
    </w:p>
    <w:bookmarkEnd w:id="62"/>
    <w:bookmarkStart w:name="z69" w:id="63"/>
    <w:p>
      <w:pPr>
        <w:spacing w:after="0"/>
        <w:ind w:left="0"/>
        <w:jc w:val="both"/>
      </w:pPr>
      <w:r>
        <w:rPr>
          <w:rFonts w:ascii="Times New Roman"/>
          <w:b w:val="false"/>
          <w:i w:val="false"/>
          <w:color w:val="000000"/>
          <w:sz w:val="28"/>
        </w:rPr>
        <w:t>
      07.29.3 Қорғасын-мырыш кенін өндіру және байыту;</w:t>
      </w:r>
    </w:p>
    <w:bookmarkEnd w:id="63"/>
    <w:bookmarkStart w:name="z70" w:id="64"/>
    <w:p>
      <w:pPr>
        <w:spacing w:after="0"/>
        <w:ind w:left="0"/>
        <w:jc w:val="both"/>
      </w:pPr>
      <w:r>
        <w:rPr>
          <w:rFonts w:ascii="Times New Roman"/>
          <w:b w:val="false"/>
          <w:i w:val="false"/>
          <w:color w:val="000000"/>
          <w:sz w:val="28"/>
        </w:rPr>
        <w:t>
      B Кен өндіру өнеркәсібі және карьерлерді қазу</w:t>
      </w:r>
    </w:p>
    <w:bookmarkEnd w:id="64"/>
    <w:bookmarkStart w:name="z71" w:id="65"/>
    <w:p>
      <w:pPr>
        <w:spacing w:after="0"/>
        <w:ind w:left="0"/>
        <w:jc w:val="both"/>
      </w:pPr>
      <w:r>
        <w:rPr>
          <w:rFonts w:ascii="Times New Roman"/>
          <w:b w:val="false"/>
          <w:i w:val="false"/>
          <w:color w:val="000000"/>
          <w:sz w:val="28"/>
        </w:rPr>
        <w:t>
      07 Металл кендерін өндіру</w:t>
      </w:r>
    </w:p>
    <w:bookmarkEnd w:id="65"/>
    <w:bookmarkStart w:name="z72" w:id="66"/>
    <w:p>
      <w:pPr>
        <w:spacing w:after="0"/>
        <w:ind w:left="0"/>
        <w:jc w:val="both"/>
      </w:pPr>
      <w:r>
        <w:rPr>
          <w:rFonts w:ascii="Times New Roman"/>
          <w:b w:val="false"/>
          <w:i w:val="false"/>
          <w:color w:val="000000"/>
          <w:sz w:val="28"/>
        </w:rPr>
        <w:t>
      07.2 Темірден қоспағанда, кендерді өндіру</w:t>
      </w:r>
    </w:p>
    <w:bookmarkEnd w:id="66"/>
    <w:bookmarkStart w:name="z73" w:id="67"/>
    <w:p>
      <w:pPr>
        <w:spacing w:after="0"/>
        <w:ind w:left="0"/>
        <w:jc w:val="both"/>
      </w:pPr>
      <w:r>
        <w:rPr>
          <w:rFonts w:ascii="Times New Roman"/>
          <w:b w:val="false"/>
          <w:i w:val="false"/>
          <w:color w:val="000000"/>
          <w:sz w:val="28"/>
        </w:rPr>
        <w:t>
      07.29 Өзге де металл кендерін өндіру</w:t>
      </w:r>
    </w:p>
    <w:bookmarkEnd w:id="67"/>
    <w:bookmarkStart w:name="z74" w:id="68"/>
    <w:p>
      <w:pPr>
        <w:spacing w:after="0"/>
        <w:ind w:left="0"/>
        <w:jc w:val="both"/>
      </w:pPr>
      <w:r>
        <w:rPr>
          <w:rFonts w:ascii="Times New Roman"/>
          <w:b w:val="false"/>
          <w:i w:val="false"/>
          <w:color w:val="000000"/>
          <w:sz w:val="28"/>
        </w:rPr>
        <w:t>
      07.29.4 Никель-кобальт кенін өндіру және байыту;</w:t>
      </w:r>
    </w:p>
    <w:bookmarkEnd w:id="68"/>
    <w:bookmarkStart w:name="z75" w:id="69"/>
    <w:p>
      <w:pPr>
        <w:spacing w:after="0"/>
        <w:ind w:left="0"/>
        <w:jc w:val="both"/>
      </w:pPr>
      <w:r>
        <w:rPr>
          <w:rFonts w:ascii="Times New Roman"/>
          <w:b w:val="false"/>
          <w:i w:val="false"/>
          <w:color w:val="000000"/>
          <w:sz w:val="28"/>
        </w:rPr>
        <w:t>
      B Кен өндіру өнеркәсібі және карьерлерді қазу</w:t>
      </w:r>
    </w:p>
    <w:bookmarkEnd w:id="69"/>
    <w:bookmarkStart w:name="z76" w:id="70"/>
    <w:p>
      <w:pPr>
        <w:spacing w:after="0"/>
        <w:ind w:left="0"/>
        <w:jc w:val="both"/>
      </w:pPr>
      <w:r>
        <w:rPr>
          <w:rFonts w:ascii="Times New Roman"/>
          <w:b w:val="false"/>
          <w:i w:val="false"/>
          <w:color w:val="000000"/>
          <w:sz w:val="28"/>
        </w:rPr>
        <w:t>
      07 Металл кендерін өндіру</w:t>
      </w:r>
    </w:p>
    <w:bookmarkEnd w:id="70"/>
    <w:bookmarkStart w:name="z77" w:id="71"/>
    <w:p>
      <w:pPr>
        <w:spacing w:after="0"/>
        <w:ind w:left="0"/>
        <w:jc w:val="both"/>
      </w:pPr>
      <w:r>
        <w:rPr>
          <w:rFonts w:ascii="Times New Roman"/>
          <w:b w:val="false"/>
          <w:i w:val="false"/>
          <w:color w:val="000000"/>
          <w:sz w:val="28"/>
        </w:rPr>
        <w:t>
      07.2 Темірден қоспағанда, кендерді өндіру</w:t>
      </w:r>
    </w:p>
    <w:bookmarkEnd w:id="71"/>
    <w:bookmarkStart w:name="z78" w:id="72"/>
    <w:p>
      <w:pPr>
        <w:spacing w:after="0"/>
        <w:ind w:left="0"/>
        <w:jc w:val="both"/>
      </w:pPr>
      <w:r>
        <w:rPr>
          <w:rFonts w:ascii="Times New Roman"/>
          <w:b w:val="false"/>
          <w:i w:val="false"/>
          <w:color w:val="000000"/>
          <w:sz w:val="28"/>
        </w:rPr>
        <w:t>
      07.29 Өзге де металл кендерін өндіру</w:t>
      </w:r>
    </w:p>
    <w:bookmarkEnd w:id="72"/>
    <w:bookmarkStart w:name="z79" w:id="73"/>
    <w:p>
      <w:pPr>
        <w:spacing w:after="0"/>
        <w:ind w:left="0"/>
        <w:jc w:val="both"/>
      </w:pPr>
      <w:r>
        <w:rPr>
          <w:rFonts w:ascii="Times New Roman"/>
          <w:b w:val="false"/>
          <w:i w:val="false"/>
          <w:color w:val="000000"/>
          <w:sz w:val="28"/>
        </w:rPr>
        <w:t>
      07.29.5 Титан-магний шикізатын (кенін) өндіру және байыту;</w:t>
      </w:r>
    </w:p>
    <w:bookmarkEnd w:id="73"/>
    <w:bookmarkStart w:name="z80" w:id="74"/>
    <w:p>
      <w:pPr>
        <w:spacing w:after="0"/>
        <w:ind w:left="0"/>
        <w:jc w:val="both"/>
      </w:pPr>
      <w:r>
        <w:rPr>
          <w:rFonts w:ascii="Times New Roman"/>
          <w:b w:val="false"/>
          <w:i w:val="false"/>
          <w:color w:val="000000"/>
          <w:sz w:val="28"/>
        </w:rPr>
        <w:t>
      B Кен өндіру өнеркәсібі және карьерлерді қазу</w:t>
      </w:r>
    </w:p>
    <w:bookmarkEnd w:id="74"/>
    <w:bookmarkStart w:name="z81" w:id="75"/>
    <w:p>
      <w:pPr>
        <w:spacing w:after="0"/>
        <w:ind w:left="0"/>
        <w:jc w:val="both"/>
      </w:pPr>
      <w:r>
        <w:rPr>
          <w:rFonts w:ascii="Times New Roman"/>
          <w:b w:val="false"/>
          <w:i w:val="false"/>
          <w:color w:val="000000"/>
          <w:sz w:val="28"/>
        </w:rPr>
        <w:t>
      07 Металл кендерін өндіру</w:t>
      </w:r>
    </w:p>
    <w:bookmarkEnd w:id="75"/>
    <w:bookmarkStart w:name="z82" w:id="76"/>
    <w:p>
      <w:pPr>
        <w:spacing w:after="0"/>
        <w:ind w:left="0"/>
        <w:jc w:val="both"/>
      </w:pPr>
      <w:r>
        <w:rPr>
          <w:rFonts w:ascii="Times New Roman"/>
          <w:b w:val="false"/>
          <w:i w:val="false"/>
          <w:color w:val="000000"/>
          <w:sz w:val="28"/>
        </w:rPr>
        <w:t>
      07.2 Темірден қоспағанда, кендерді өндіру</w:t>
      </w:r>
    </w:p>
    <w:bookmarkEnd w:id="76"/>
    <w:bookmarkStart w:name="z83" w:id="77"/>
    <w:p>
      <w:pPr>
        <w:spacing w:after="0"/>
        <w:ind w:left="0"/>
        <w:jc w:val="both"/>
      </w:pPr>
      <w:r>
        <w:rPr>
          <w:rFonts w:ascii="Times New Roman"/>
          <w:b w:val="false"/>
          <w:i w:val="false"/>
          <w:color w:val="000000"/>
          <w:sz w:val="28"/>
        </w:rPr>
        <w:t>
      07.29 Өзге де металл кендерін өндіру</w:t>
      </w:r>
    </w:p>
    <w:bookmarkEnd w:id="77"/>
    <w:bookmarkStart w:name="z84" w:id="78"/>
    <w:p>
      <w:pPr>
        <w:spacing w:after="0"/>
        <w:ind w:left="0"/>
        <w:jc w:val="both"/>
      </w:pPr>
      <w:r>
        <w:rPr>
          <w:rFonts w:ascii="Times New Roman"/>
          <w:b w:val="false"/>
          <w:i w:val="false"/>
          <w:color w:val="000000"/>
          <w:sz w:val="28"/>
        </w:rPr>
        <w:t>
      07.29.6 Қалайы кенін өндіру және байыту;</w:t>
      </w:r>
    </w:p>
    <w:bookmarkEnd w:id="78"/>
    <w:bookmarkStart w:name="z85" w:id="79"/>
    <w:p>
      <w:pPr>
        <w:spacing w:after="0"/>
        <w:ind w:left="0"/>
        <w:jc w:val="both"/>
      </w:pPr>
      <w:r>
        <w:rPr>
          <w:rFonts w:ascii="Times New Roman"/>
          <w:b w:val="false"/>
          <w:i w:val="false"/>
          <w:color w:val="000000"/>
          <w:sz w:val="28"/>
        </w:rPr>
        <w:t>
      B Кен өндіру өнеркәсібі және карьерлерді қазу</w:t>
      </w:r>
    </w:p>
    <w:bookmarkEnd w:id="79"/>
    <w:bookmarkStart w:name="z86" w:id="80"/>
    <w:p>
      <w:pPr>
        <w:spacing w:after="0"/>
        <w:ind w:left="0"/>
        <w:jc w:val="both"/>
      </w:pPr>
      <w:r>
        <w:rPr>
          <w:rFonts w:ascii="Times New Roman"/>
          <w:b w:val="false"/>
          <w:i w:val="false"/>
          <w:color w:val="000000"/>
          <w:sz w:val="28"/>
        </w:rPr>
        <w:t>
      07 Металл кендерін өндіру</w:t>
      </w:r>
    </w:p>
    <w:bookmarkEnd w:id="80"/>
    <w:bookmarkStart w:name="z87" w:id="81"/>
    <w:p>
      <w:pPr>
        <w:spacing w:after="0"/>
        <w:ind w:left="0"/>
        <w:jc w:val="both"/>
      </w:pPr>
      <w:r>
        <w:rPr>
          <w:rFonts w:ascii="Times New Roman"/>
          <w:b w:val="false"/>
          <w:i w:val="false"/>
          <w:color w:val="000000"/>
          <w:sz w:val="28"/>
        </w:rPr>
        <w:t>
      07.2 Темірден қоспағанда, кендерді өндіру</w:t>
      </w:r>
    </w:p>
    <w:bookmarkEnd w:id="81"/>
    <w:bookmarkStart w:name="z88" w:id="82"/>
    <w:p>
      <w:pPr>
        <w:spacing w:after="0"/>
        <w:ind w:left="0"/>
        <w:jc w:val="both"/>
      </w:pPr>
      <w:r>
        <w:rPr>
          <w:rFonts w:ascii="Times New Roman"/>
          <w:b w:val="false"/>
          <w:i w:val="false"/>
          <w:color w:val="000000"/>
          <w:sz w:val="28"/>
        </w:rPr>
        <w:t>
      07.29 Өзге де металл кендерін өндіру</w:t>
      </w:r>
    </w:p>
    <w:bookmarkEnd w:id="82"/>
    <w:bookmarkStart w:name="z89" w:id="83"/>
    <w:p>
      <w:pPr>
        <w:spacing w:after="0"/>
        <w:ind w:left="0"/>
        <w:jc w:val="both"/>
      </w:pPr>
      <w:r>
        <w:rPr>
          <w:rFonts w:ascii="Times New Roman"/>
          <w:b w:val="false"/>
          <w:i w:val="false"/>
          <w:color w:val="000000"/>
          <w:sz w:val="28"/>
        </w:rPr>
        <w:t>
      07.29.7 Сүрме-сынап кенін өндіру және байыту;</w:t>
      </w:r>
    </w:p>
    <w:bookmarkEnd w:id="83"/>
    <w:bookmarkStart w:name="z90" w:id="84"/>
    <w:p>
      <w:pPr>
        <w:spacing w:after="0"/>
        <w:ind w:left="0"/>
        <w:jc w:val="both"/>
      </w:pPr>
      <w:r>
        <w:rPr>
          <w:rFonts w:ascii="Times New Roman"/>
          <w:b w:val="false"/>
          <w:i w:val="false"/>
          <w:color w:val="000000"/>
          <w:sz w:val="28"/>
        </w:rPr>
        <w:t>
      B Кен өндіру өнеркәсібі және карьерлерді қазу</w:t>
      </w:r>
    </w:p>
    <w:bookmarkEnd w:id="84"/>
    <w:bookmarkStart w:name="z91" w:id="85"/>
    <w:p>
      <w:pPr>
        <w:spacing w:after="0"/>
        <w:ind w:left="0"/>
        <w:jc w:val="both"/>
      </w:pPr>
      <w:r>
        <w:rPr>
          <w:rFonts w:ascii="Times New Roman"/>
          <w:b w:val="false"/>
          <w:i w:val="false"/>
          <w:color w:val="000000"/>
          <w:sz w:val="28"/>
        </w:rPr>
        <w:t>
      07 Металл кендерін өндіру</w:t>
      </w:r>
    </w:p>
    <w:bookmarkEnd w:id="85"/>
    <w:bookmarkStart w:name="z92" w:id="86"/>
    <w:p>
      <w:pPr>
        <w:spacing w:after="0"/>
        <w:ind w:left="0"/>
        <w:jc w:val="both"/>
      </w:pPr>
      <w:r>
        <w:rPr>
          <w:rFonts w:ascii="Times New Roman"/>
          <w:b w:val="false"/>
          <w:i w:val="false"/>
          <w:color w:val="000000"/>
          <w:sz w:val="28"/>
        </w:rPr>
        <w:t>
      07.2 Темірден қоспағанда, кендерді өндіру</w:t>
      </w:r>
    </w:p>
    <w:bookmarkEnd w:id="86"/>
    <w:bookmarkStart w:name="z93" w:id="87"/>
    <w:p>
      <w:pPr>
        <w:spacing w:after="0"/>
        <w:ind w:left="0"/>
        <w:jc w:val="both"/>
      </w:pPr>
      <w:r>
        <w:rPr>
          <w:rFonts w:ascii="Times New Roman"/>
          <w:b w:val="false"/>
          <w:i w:val="false"/>
          <w:color w:val="000000"/>
          <w:sz w:val="28"/>
        </w:rPr>
        <w:t>
      07.29 Өзге де металл кендерін өндіру</w:t>
      </w:r>
    </w:p>
    <w:bookmarkEnd w:id="87"/>
    <w:bookmarkStart w:name="z94" w:id="88"/>
    <w:p>
      <w:pPr>
        <w:spacing w:after="0"/>
        <w:ind w:left="0"/>
        <w:jc w:val="both"/>
      </w:pPr>
      <w:r>
        <w:rPr>
          <w:rFonts w:ascii="Times New Roman"/>
          <w:b w:val="false"/>
          <w:i w:val="false"/>
          <w:color w:val="000000"/>
          <w:sz w:val="28"/>
        </w:rPr>
        <w:t>
      07.29.8 Бағалы металдар мен сирек кездесетін металл кендерін өндіру;</w:t>
      </w:r>
    </w:p>
    <w:bookmarkEnd w:id="88"/>
    <w:bookmarkStart w:name="z95" w:id="89"/>
    <w:p>
      <w:pPr>
        <w:spacing w:after="0"/>
        <w:ind w:left="0"/>
        <w:jc w:val="both"/>
      </w:pPr>
      <w:r>
        <w:rPr>
          <w:rFonts w:ascii="Times New Roman"/>
          <w:b w:val="false"/>
          <w:i w:val="false"/>
          <w:color w:val="000000"/>
          <w:sz w:val="28"/>
        </w:rPr>
        <w:t>
      B Кен өндіру өнеркәсібі және карьерлерді қазу</w:t>
      </w:r>
    </w:p>
    <w:bookmarkEnd w:id="89"/>
    <w:bookmarkStart w:name="z96" w:id="90"/>
    <w:p>
      <w:pPr>
        <w:spacing w:after="0"/>
        <w:ind w:left="0"/>
        <w:jc w:val="both"/>
      </w:pPr>
      <w:r>
        <w:rPr>
          <w:rFonts w:ascii="Times New Roman"/>
          <w:b w:val="false"/>
          <w:i w:val="false"/>
          <w:color w:val="000000"/>
          <w:sz w:val="28"/>
        </w:rPr>
        <w:t>
      07 Металл кендерін өндіру</w:t>
      </w:r>
    </w:p>
    <w:bookmarkEnd w:id="90"/>
    <w:bookmarkStart w:name="z97" w:id="91"/>
    <w:p>
      <w:pPr>
        <w:spacing w:after="0"/>
        <w:ind w:left="0"/>
        <w:jc w:val="both"/>
      </w:pPr>
      <w:r>
        <w:rPr>
          <w:rFonts w:ascii="Times New Roman"/>
          <w:b w:val="false"/>
          <w:i w:val="false"/>
          <w:color w:val="000000"/>
          <w:sz w:val="28"/>
        </w:rPr>
        <w:t>
      07.2 Темірден қоспағанда, кендерді өндіру</w:t>
      </w:r>
    </w:p>
    <w:bookmarkEnd w:id="91"/>
    <w:bookmarkStart w:name="z98" w:id="92"/>
    <w:p>
      <w:pPr>
        <w:spacing w:after="0"/>
        <w:ind w:left="0"/>
        <w:jc w:val="both"/>
      </w:pPr>
      <w:r>
        <w:rPr>
          <w:rFonts w:ascii="Times New Roman"/>
          <w:b w:val="false"/>
          <w:i w:val="false"/>
          <w:color w:val="000000"/>
          <w:sz w:val="28"/>
        </w:rPr>
        <w:t>
      07.29 Өзге де металл кендерін өндіру</w:t>
      </w:r>
    </w:p>
    <w:bookmarkEnd w:id="92"/>
    <w:bookmarkStart w:name="z99" w:id="93"/>
    <w:p>
      <w:pPr>
        <w:spacing w:after="0"/>
        <w:ind w:left="0"/>
        <w:jc w:val="both"/>
      </w:pPr>
      <w:r>
        <w:rPr>
          <w:rFonts w:ascii="Times New Roman"/>
          <w:b w:val="false"/>
          <w:i w:val="false"/>
          <w:color w:val="000000"/>
          <w:sz w:val="28"/>
        </w:rPr>
        <w:t>
      07.29.9 Басқа топтамаларға енгізілмеген өзге де металл кендерін өндіру және байыту.</w:t>
      </w:r>
    </w:p>
    <w:bookmarkEnd w:id="93"/>
    <w:bookmarkStart w:name="z100" w:id="94"/>
    <w:p>
      <w:pPr>
        <w:spacing w:after="0"/>
        <w:ind w:left="0"/>
        <w:jc w:val="both"/>
      </w:pPr>
      <w:r>
        <w:rPr>
          <w:rFonts w:ascii="Times New Roman"/>
          <w:b w:val="false"/>
          <w:i w:val="false"/>
          <w:color w:val="000000"/>
          <w:sz w:val="28"/>
        </w:rPr>
        <w:t>
      7. Кәсіптік стандарттың қысқаша сипаттамасы: Тау-кен металлургиялық кешендегі Digital-технолог стандарты саланың өндірістік және басқарушылық процестерін жақсарту және оңтайландыру үшін цифрлық технологияларды енгізу және пайдалану бойынша мамандандыруды білдіреді.</w:t>
      </w:r>
    </w:p>
    <w:bookmarkEnd w:id="94"/>
    <w:bookmarkStart w:name="z101" w:id="95"/>
    <w:p>
      <w:pPr>
        <w:spacing w:after="0"/>
        <w:ind w:left="0"/>
        <w:jc w:val="both"/>
      </w:pPr>
      <w:r>
        <w:rPr>
          <w:rFonts w:ascii="Times New Roman"/>
          <w:b w:val="false"/>
          <w:i w:val="false"/>
          <w:color w:val="000000"/>
          <w:sz w:val="28"/>
        </w:rPr>
        <w:t>
      8. Кәсіптер карточкаларының тізімі:</w:t>
      </w:r>
    </w:p>
    <w:bookmarkEnd w:id="95"/>
    <w:bookmarkStart w:name="z102" w:id="96"/>
    <w:p>
      <w:pPr>
        <w:spacing w:after="0"/>
        <w:ind w:left="0"/>
        <w:jc w:val="both"/>
      </w:pPr>
      <w:r>
        <w:rPr>
          <w:rFonts w:ascii="Times New Roman"/>
          <w:b w:val="false"/>
          <w:i w:val="false"/>
          <w:color w:val="000000"/>
          <w:sz w:val="28"/>
        </w:rPr>
        <w:t>
      1) Тау-кен металлургиялық кәсіпорындардағы Digital-технолог - 6 СБШ-нің деңгейі.</w:t>
      </w:r>
    </w:p>
    <w:bookmarkEnd w:id="96"/>
    <w:bookmarkStart w:name="z103" w:id="97"/>
    <w:p>
      <w:pPr>
        <w:spacing w:after="0"/>
        <w:ind w:left="0"/>
        <w:jc w:val="both"/>
      </w:pPr>
      <w:r>
        <w:rPr>
          <w:rFonts w:ascii="Times New Roman"/>
          <w:b w:val="false"/>
          <w:i w:val="false"/>
          <w:color w:val="000000"/>
          <w:sz w:val="28"/>
        </w:rPr>
        <w:t>
      2) Тау-кен металлургиялық кәсіпорындардағы Digital-технолог - 4 СБШ-нің деңгейі.</w:t>
      </w:r>
    </w:p>
    <w:bookmarkEnd w:id="97"/>
    <w:bookmarkStart w:name="z104" w:id="98"/>
    <w:p>
      <w:pPr>
        <w:spacing w:after="0"/>
        <w:ind w:left="0"/>
        <w:jc w:val="both"/>
      </w:pPr>
      <w:r>
        <w:rPr>
          <w:rFonts w:ascii="Times New Roman"/>
          <w:b w:val="false"/>
          <w:i w:val="false"/>
          <w:color w:val="000000"/>
          <w:sz w:val="28"/>
        </w:rPr>
        <w:t>
      3) Тау-кен металлургиялық кәсіпорындардағы Digital-технолог - 5 СБШ-нің деңгейі.</w:t>
      </w:r>
    </w:p>
    <w:bookmarkEnd w:id="98"/>
    <w:bookmarkStart w:name="z105" w:id="99"/>
    <w:p>
      <w:pPr>
        <w:spacing w:after="0"/>
        <w:ind w:left="0"/>
        <w:jc w:val="both"/>
      </w:pPr>
      <w:r>
        <w:rPr>
          <w:rFonts w:ascii="Times New Roman"/>
          <w:b w:val="false"/>
          <w:i w:val="false"/>
          <w:color w:val="000000"/>
          <w:sz w:val="28"/>
        </w:rPr>
        <w:t>
      4) Тау-кен металлургиялық кәсіпорындардағы Digital-технолог - 7 СБШ-нің деңгейі.</w:t>
      </w:r>
    </w:p>
    <w:bookmarkEnd w:id="99"/>
    <w:bookmarkStart w:name="z106" w:id="100"/>
    <w:p>
      <w:pPr>
        <w:spacing w:after="0"/>
        <w:ind w:left="0"/>
        <w:jc w:val="left"/>
      </w:pPr>
      <w:r>
        <w:rPr>
          <w:rFonts w:ascii="Times New Roman"/>
          <w:b/>
          <w:i w:val="false"/>
          <w:color w:val="000000"/>
        </w:rPr>
        <w:t xml:space="preserve"> 3-тарау. Кәсіптер карточкалары</w:t>
      </w:r>
    </w:p>
    <w:bookmarkEnd w:id="100"/>
    <w:bookmarkStart w:name="z107" w:id="101"/>
    <w:p>
      <w:pPr>
        <w:spacing w:after="0"/>
        <w:ind w:left="0"/>
        <w:jc w:val="both"/>
      </w:pPr>
      <w:r>
        <w:rPr>
          <w:rFonts w:ascii="Times New Roman"/>
          <w:b w:val="false"/>
          <w:i w:val="false"/>
          <w:color w:val="000000"/>
          <w:sz w:val="28"/>
        </w:rPr>
        <w:t>
      9. Кәсіптің карточкасы "Тау-кен металлургиялық кәсіпорындардағы Digital-технолог":</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Digital-технолог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02"/>
          <w:p>
            <w:pPr>
              <w:spacing w:after="20"/>
              <w:ind w:left="20"/>
              <w:jc w:val="both"/>
            </w:pPr>
            <w:r>
              <w:rPr>
                <w:rFonts w:ascii="Times New Roman"/>
                <w:b w:val="false"/>
                <w:i w:val="false"/>
                <w:color w:val="000000"/>
                <w:sz w:val="20"/>
              </w:rPr>
              <w:t>
Инженер-технолог.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Білім деңгейі:</w:t>
            </w:r>
          </w:p>
          <w:bookmarkEnd w:id="10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Мамандық:</w:t>
            </w:r>
          </w:p>
          <w:bookmarkEnd w:id="104"/>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Біліктілік:</w:t>
            </w:r>
          </w:p>
          <w:bookmarkEnd w:id="10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Білім деңгейі:</w:t>
            </w:r>
          </w:p>
          <w:bookmarkEnd w:id="106"/>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Мамандық:</w:t>
            </w:r>
          </w:p>
          <w:bookmarkEnd w:id="107"/>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Біліктілік:</w:t>
            </w:r>
          </w:p>
          <w:bookmarkEnd w:id="10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Білім деңгейі:</w:t>
            </w:r>
          </w:p>
          <w:bookmarkEnd w:id="10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Мамандық:</w:t>
            </w:r>
          </w:p>
          <w:bookmarkEnd w:id="110"/>
          <w:p>
            <w:pPr>
              <w:spacing w:after="20"/>
              <w:ind w:left="20"/>
              <w:jc w:val="both"/>
            </w:pPr>
            <w:r>
              <w:rPr>
                <w:rFonts w:ascii="Times New Roman"/>
                <w:b w:val="false"/>
                <w:i w:val="false"/>
                <w:color w:val="000000"/>
                <w:sz w:val="20"/>
              </w:rPr>
              <w:t>
Түсті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Біліктілік:</w:t>
            </w:r>
          </w:p>
          <w:bookmarkEnd w:id="11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Білім деңгейі:</w:t>
            </w:r>
          </w:p>
          <w:bookmarkEnd w:id="112"/>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Мамандық:</w:t>
            </w:r>
          </w:p>
          <w:bookmarkEnd w:id="113"/>
          <w:p>
            <w:pPr>
              <w:spacing w:after="20"/>
              <w:ind w:left="20"/>
              <w:jc w:val="both"/>
            </w:pPr>
            <w:r>
              <w:rPr>
                <w:rFonts w:ascii="Times New Roman"/>
                <w:b w:val="false"/>
                <w:i w:val="false"/>
                <w:color w:val="000000"/>
                <w:sz w:val="20"/>
              </w:rPr>
              <w:t>
Қара металдар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Біліктілік:</w:t>
            </w:r>
          </w:p>
          <w:bookmarkEnd w:id="11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Білім деңгейі:</w:t>
            </w:r>
          </w:p>
          <w:bookmarkEnd w:id="11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Мамандық:</w:t>
            </w:r>
          </w:p>
          <w:bookmarkEnd w:id="116"/>
          <w:p>
            <w:pPr>
              <w:spacing w:after="20"/>
              <w:ind w:left="20"/>
              <w:jc w:val="both"/>
            </w:pPr>
            <w:r>
              <w:rPr>
                <w:rFonts w:ascii="Times New Roman"/>
                <w:b w:val="false"/>
                <w:i w:val="false"/>
                <w:color w:val="000000"/>
                <w:sz w:val="20"/>
              </w:rPr>
              <w:t>
Пайдалы қазбалар кен орындарын ашық әдіспен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Біліктілік:</w:t>
            </w:r>
          </w:p>
          <w:bookmarkEnd w:id="11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Білім деңгейі:</w:t>
            </w:r>
          </w:p>
          <w:bookmarkEnd w:id="118"/>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Мамандық:</w:t>
            </w:r>
          </w:p>
          <w:bookmarkEnd w:id="119"/>
          <w:p>
            <w:pPr>
              <w:spacing w:after="20"/>
              <w:ind w:left="20"/>
              <w:jc w:val="both"/>
            </w:pPr>
            <w:r>
              <w:rPr>
                <w:rFonts w:ascii="Times New Roman"/>
                <w:b w:val="false"/>
                <w:i w:val="false"/>
                <w:color w:val="000000"/>
                <w:sz w:val="20"/>
              </w:rPr>
              <w:t>
Пайдалы қазбаларды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Біліктілік:</w:t>
            </w:r>
          </w:p>
          <w:bookmarkEnd w:id="12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кәсіпорындарында цифрландыру жобаларына қатысу арқылы кемінде 3-5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саласындағы біліктілікті арттыруға арналған қосымша кәсіби бағдарламалар: сертификаттар (BI analytics, Big Data, IoT, автоматтандыру); жобаларды басқару, машиналық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кәсіпорындарының өндірістік процестерін оңтайландыру, тиімділігін және қауіпсіздігін арттыруға бағытталған цифрлық технологияларды әзірлеу, енгізу және қолдау үшін жауапты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1. Бағдарламалық қамтамасыз ету және жабдықтарды сүйемелдеу</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 цифрландыру талаптарын талдау</w:t>
            </w:r>
          </w:p>
          <w:p>
            <w:pPr>
              <w:spacing w:after="20"/>
              <w:ind w:left="20"/>
              <w:jc w:val="both"/>
            </w:pPr>
            <w:r>
              <w:rPr>
                <w:rFonts w:ascii="Times New Roman"/>
                <w:b w:val="false"/>
                <w:i w:val="false"/>
                <w:color w:val="000000"/>
                <w:sz w:val="20"/>
              </w:rPr>
              <w:t>
3. Автоматтандыру және цифрландыру бойынша техникалық шешімдерді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Еңбек функциясы 1:</w:t>
            </w:r>
          </w:p>
          <w:bookmarkEnd w:id="122"/>
          <w:p>
            <w:pPr>
              <w:spacing w:after="20"/>
              <w:ind w:left="20"/>
              <w:jc w:val="both"/>
            </w:pPr>
            <w:r>
              <w:rPr>
                <w:rFonts w:ascii="Times New Roman"/>
                <w:b w:val="false"/>
                <w:i w:val="false"/>
                <w:color w:val="000000"/>
                <w:sz w:val="20"/>
              </w:rPr>
              <w:t>
Бағдарламалық қамтамасыз ету және жабдықтарды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Дағды 1:</w:t>
            </w:r>
          </w:p>
          <w:bookmarkEnd w:id="123"/>
          <w:p>
            <w:pPr>
              <w:spacing w:after="20"/>
              <w:ind w:left="20"/>
              <w:jc w:val="both"/>
            </w:pPr>
            <w:r>
              <w:rPr>
                <w:rFonts w:ascii="Times New Roman"/>
                <w:b w:val="false"/>
                <w:i w:val="false"/>
                <w:color w:val="000000"/>
                <w:sz w:val="20"/>
              </w:rPr>
              <w:t>
Бағдарламалық қамтамасыз ету және жабдықтарды сүйемелдеу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Машықтар: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руданы өндіру, өңдеу және металлургиялық процестерді автоматтандыру үшін қолданылатын өнеркәсіптік контроллерлер мен басқа жабдықтарды баптау және бағдарламалау.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 саласындағы өндірістік процестерді автоматтандыру және басқару жүйелерін мониторингтеу және диагностика жүргізу, жұмысындағы ақаулардың алдын алу және жедел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Тау-кен металлургия кәсіпорындарында автоматтандыру жүйелерінің сенімді және үздіксіз жұмысын қамтамасыз ету үшін бағдарламалық қамтамасыз етуді тұрақты техникалық қызмет көрсету және жаңарту рәсімдерін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мәселелерді шешу және қажетті қолдауды қамтамасыз ету үшін тау-кен металлургия саласында қолданылатын жабдықтар мен бағдарламалық қамтамасыз етуді жеткізушілермен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процестердің тиімділігін арттыру және жүйелердің жұмысын жақсарту мүмкіндіктерін анықтау үшін автоматтандыру және басқару жүйелерінен жиналған өндірістік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Тау-кен металлургия кәсіпорындарының персоналын жаңа жабдықтар мен бағдарламалық қамтамасыз етуді пайдалануға үйрету, олардың жаңа технологиялармен жұмыс істеу құзыреттілігі мен сенімділігін қамтамасыз ету.</w:t>
            </w:r>
          </w:p>
          <w:p>
            <w:pPr>
              <w:spacing w:after="20"/>
              <w:ind w:left="20"/>
              <w:jc w:val="both"/>
            </w:pPr>
            <w:r>
              <w:rPr>
                <w:rFonts w:ascii="Times New Roman"/>
                <w:b w:val="false"/>
                <w:i w:val="false"/>
                <w:color w:val="000000"/>
                <w:sz w:val="20"/>
              </w:rPr>
              <w:t>
7. Жабдықтар мен бағдарламалық қамтамасыз етуді дұрыс пайдалану және қызмет көрсету үшін пайдаланушы нұсқаулықтарын, пайдалану жөніндегі нұсқаулықтарды және техникалық қызмет көрсету туралы есептерді қоса алғанда, техникалық құжаттаманы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Білімдер:</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қолданылатын өнеркәсіптік жабдықтар мен автоматтандыру жүйелерінің жұмыс негіздері және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 басқаруға арналған бағдарламалық қамтамасыз етудің техникалық аспектілері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Өнеркәсіптік жабдықтар мен датчиктердің техникалық сипаттамалары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 кәсіпорындарының өнеркәсіптік жүйелеріндегі ақпараттық қауіпсіздік және деректерді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байланыс стандарттары мен протоколдары (мысалы, OPC UA, Modbus, Profibus).</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Бағдарламалық қамтамасыз ету және жабдықтарды тестілеу әдістері мен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Тау-кен металлургия саласындағы жабдықтар мен бағдарламалық қамтамасыз етуге қойылатын техникалық стандарттар, нормативтер және талаптар.</w:t>
            </w:r>
          </w:p>
          <w:p>
            <w:pPr>
              <w:spacing w:after="20"/>
              <w:ind w:left="20"/>
              <w:jc w:val="both"/>
            </w:pPr>
            <w:r>
              <w:rPr>
                <w:rFonts w:ascii="Times New Roman"/>
                <w:b w:val="false"/>
                <w:i w:val="false"/>
                <w:color w:val="000000"/>
                <w:sz w:val="20"/>
              </w:rPr>
              <w:t>
8. Жабдықтарға техникалық қызмет көрсету және жөндеу рәсімдері мен нұсқаулықтары.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6"/>
          <w:p>
            <w:pPr>
              <w:spacing w:after="20"/>
              <w:ind w:left="20"/>
              <w:jc w:val="both"/>
            </w:pPr>
            <w:r>
              <w:rPr>
                <w:rFonts w:ascii="Times New Roman"/>
                <w:b w:val="false"/>
                <w:i w:val="false"/>
                <w:color w:val="000000"/>
                <w:sz w:val="20"/>
              </w:rPr>
              <w:t>
Еңбек функциясы 2:</w:t>
            </w:r>
          </w:p>
          <w:bookmarkEnd w:id="126"/>
          <w:p>
            <w:pPr>
              <w:spacing w:after="20"/>
              <w:ind w:left="20"/>
              <w:jc w:val="both"/>
            </w:pPr>
            <w:r>
              <w:rPr>
                <w:rFonts w:ascii="Times New Roman"/>
                <w:b w:val="false"/>
                <w:i w:val="false"/>
                <w:color w:val="000000"/>
                <w:sz w:val="20"/>
              </w:rPr>
              <w:t>
Өндірістік процестерді цифрландыру талаптарын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7"/>
          <w:p>
            <w:pPr>
              <w:spacing w:after="20"/>
              <w:ind w:left="20"/>
              <w:jc w:val="both"/>
            </w:pPr>
            <w:r>
              <w:rPr>
                <w:rFonts w:ascii="Times New Roman"/>
                <w:b w:val="false"/>
                <w:i w:val="false"/>
                <w:color w:val="000000"/>
                <w:sz w:val="20"/>
              </w:rPr>
              <w:t>
Дағды 1:</w:t>
            </w:r>
          </w:p>
          <w:bookmarkEnd w:id="127"/>
          <w:p>
            <w:pPr>
              <w:spacing w:after="20"/>
              <w:ind w:left="20"/>
              <w:jc w:val="both"/>
            </w:pPr>
            <w:r>
              <w:rPr>
                <w:rFonts w:ascii="Times New Roman"/>
                <w:b w:val="false"/>
                <w:i w:val="false"/>
                <w:color w:val="000000"/>
                <w:sz w:val="20"/>
              </w:rPr>
              <w:t>
Процестерді оңтайландыру үшін деректерді мониторингтеу және талдау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8"/>
          <w:p>
            <w:pPr>
              <w:spacing w:after="20"/>
              <w:ind w:left="20"/>
              <w:jc w:val="both"/>
            </w:pPr>
            <w:r>
              <w:rPr>
                <w:rFonts w:ascii="Times New Roman"/>
                <w:b w:val="false"/>
                <w:i w:val="false"/>
                <w:color w:val="000000"/>
                <w:sz w:val="20"/>
              </w:rPr>
              <w:t>
Машықтар: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Сенсорлар, руданы өндіру және өңдеу жүйелері, сондай-ақ операциялық журналдар сияқты әртүрлі көздерден деректер жинау, кейіннен талдау және өндірістік процестерді оңтайландыру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 саласындағы өндірістік процестерден жиналған деректерді өңдеу және талдау үшін статистикалық әдістер мен аналитикалық құралдарды пайдалану, заңдылықтар мен ауытқуларды анықтау мақсатында.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процестердегі заңдылықтарды, проблемаларды және жақсарту мүмкіндіктерін анықтау үшін деректерді интерпретациялау, тиімділік пен өнімділікті арттыру үшін шешімдер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операцияларды мониторингтеу және бағалау үшін тиімділік көрсеткіштерін (KPI) әзірлеу және енгізу, өнімділіктің негізгі аспектілерін бақылау мен бақылауды қамтамасыз ету.</w:t>
            </w:r>
          </w:p>
          <w:p>
            <w:pPr>
              <w:spacing w:after="20"/>
              <w:ind w:left="20"/>
              <w:jc w:val="both"/>
            </w:pPr>
            <w:r>
              <w:rPr>
                <w:rFonts w:ascii="Times New Roman"/>
                <w:b w:val="false"/>
                <w:i w:val="false"/>
                <w:color w:val="000000"/>
                <w:sz w:val="20"/>
              </w:rPr>
              <w:t>
5. Тау-кен металлургия кәсіпорындарын басқару деңгейінде шешім қабылдауды қолдау үшін деректерді талдау нәтижелері туралы есептер құрастыру және ұсыну, өндірістік процестердің ағымдағы жай-күйі мен жақсарту мүмкіндіктері туралы басшылықты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Білімдер:</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саласындағы өндірістік процестерді және оларды оңтайландырудың әлеуетті салаларын егжей-тегжейлі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деректерді және KPI мониторингтеу принциптері мен практикасы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аналитикалық бағдарламалар мен деректерді визуализациялау құралдарын (BI аналитикалық жүйелері, бақылау тақтасы жүйелері) және тау-кен металлургия өнеркәсібіне арналған мамандандырылған бағдарламалық шешімдерді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жинау және талдау үшін бағдарламалаудың негізгі принциптері, оның ішінде Python, R немесе SQL сияқты бағдарламалау тілдерін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Процестерді болжау және оңтайландыру үшін машиналық оқыту және жасанды интеллект әдістерін түсіну.</w:t>
            </w:r>
          </w:p>
          <w:p>
            <w:pPr>
              <w:spacing w:after="20"/>
              <w:ind w:left="20"/>
              <w:jc w:val="both"/>
            </w:pPr>
            <w:r>
              <w:rPr>
                <w:rFonts w:ascii="Times New Roman"/>
                <w:b w:val="false"/>
                <w:i w:val="false"/>
                <w:color w:val="000000"/>
                <w:sz w:val="20"/>
              </w:rPr>
              <w:t>
6. Тау-кен металлургия саласында қолданылатын қауіпсіздік стандарттары мен экологиялық нормалар туралы хабардар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0"/>
          <w:p>
            <w:pPr>
              <w:spacing w:after="20"/>
              <w:ind w:left="20"/>
              <w:jc w:val="both"/>
            </w:pPr>
            <w:r>
              <w:rPr>
                <w:rFonts w:ascii="Times New Roman"/>
                <w:b w:val="false"/>
                <w:i w:val="false"/>
                <w:color w:val="000000"/>
                <w:sz w:val="20"/>
              </w:rPr>
              <w:t>
Дағды 2:</w:t>
            </w:r>
          </w:p>
          <w:bookmarkEnd w:id="130"/>
          <w:p>
            <w:pPr>
              <w:spacing w:after="20"/>
              <w:ind w:left="20"/>
              <w:jc w:val="both"/>
            </w:pPr>
            <w:r>
              <w:rPr>
                <w:rFonts w:ascii="Times New Roman"/>
                <w:b w:val="false"/>
                <w:i w:val="false"/>
                <w:color w:val="000000"/>
                <w:sz w:val="20"/>
              </w:rPr>
              <w:t>
Өндірістік операцияларды цифрлық түрлендіру қажеттіліктерін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Машықтар: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саласындағы өндірістік процестерді, оның ішінде руданы өндіру, өңдеу және металлургиялық процестерді талдау, цифрлық технологияларды енгізу мүмкіндіктерін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 кәсіпорындарының қажеттіліктерін анықтау және цифрлық шешімдерді енгізу үшін техникалық талаптарды қалыптастыру, саланың және өндірістік процестердің ерекшеліктерін ескере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3. IoT, Big Data, AI және машиналық оқыту сияқты заманауи цифрлық технологияларды пайдалана отырып, тау-кен металлургия саласындағы өндірістік процестерді оңтайландыру бойынша ұсыныстар әзірлеу және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 кәсіпорындарында цифрлық технологияларды енгізудің тәуекелдері мен артықшылықтарын бағалау, саланың нақты тәуекелдері мен әлеуетті артықшылықтарын ескере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Цифрлық шешімдерге қойылатын талаптарды қалыптастыру үшін өндірістік бөлімшелер, ИТ-бөлімдер және тау-кен металлургия кәсіпорындарының басшылығымен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Жобаларды басқару әдістерін пайдалана отырып, тау-кен металлургия саласындағы цифрландыру бастамаларын жоспарлау және іске асыру, жобаларды тиімді басқаруды және қойылған мақсаттарға қол жеткізуді қамтамасыз ету.</w:t>
            </w:r>
          </w:p>
          <w:p>
            <w:pPr>
              <w:spacing w:after="20"/>
              <w:ind w:left="20"/>
              <w:jc w:val="both"/>
            </w:pPr>
            <w:r>
              <w:rPr>
                <w:rFonts w:ascii="Times New Roman"/>
                <w:b w:val="false"/>
                <w:i w:val="false"/>
                <w:color w:val="000000"/>
                <w:sz w:val="20"/>
              </w:rPr>
              <w:t>
7. Тау-кен металлургия саласына қолданылатын нарықтағы цифрлық технологиялар мен шешімдерді талдау және нақты өндірістік міндеттер үшін ең қолайлысын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2"/>
          <w:p>
            <w:pPr>
              <w:spacing w:after="20"/>
              <w:ind w:left="20"/>
              <w:jc w:val="both"/>
            </w:pPr>
            <w:r>
              <w:rPr>
                <w:rFonts w:ascii="Times New Roman"/>
                <w:b w:val="false"/>
                <w:i w:val="false"/>
                <w:color w:val="000000"/>
                <w:sz w:val="20"/>
              </w:rPr>
              <w:t>
Білімдер:</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металлургиялық өндірістің негіздері, оның ішінде технологиялық процестер, жабдықтар және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 жүйелі талдау және модельдеу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Цифрландыру саласындағы заманауи үрдістер мен технологиялар (мысалы, IoT, Big Data, AI, машиналық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 кәсіпорындары үшін цифрлық трансформация және автоматтандыру стандарттары мен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және талдау әдістері, оның ішінде статистикалық талдау және предиктивті аналитика.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Тау-кен металлургия кәсіпорындарының өнеркәсіптік жүйелеріндегі ақпараттық қауіпсіздік және деректерді қорғау талаптары.</w:t>
            </w:r>
          </w:p>
          <w:p>
            <w:pPr>
              <w:spacing w:after="20"/>
              <w:ind w:left="20"/>
              <w:jc w:val="both"/>
            </w:pPr>
            <w:r>
              <w:rPr>
                <w:rFonts w:ascii="Times New Roman"/>
                <w:b w:val="false"/>
                <w:i w:val="false"/>
                <w:color w:val="000000"/>
                <w:sz w:val="20"/>
              </w:rPr>
              <w:t>
7. Жобаларды басқару және бизнес-талдау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3"/>
          <w:p>
            <w:pPr>
              <w:spacing w:after="20"/>
              <w:ind w:left="20"/>
              <w:jc w:val="both"/>
            </w:pPr>
            <w:r>
              <w:rPr>
                <w:rFonts w:ascii="Times New Roman"/>
                <w:b w:val="false"/>
                <w:i w:val="false"/>
                <w:color w:val="000000"/>
                <w:sz w:val="20"/>
              </w:rPr>
              <w:t>
Еңбек функциясы 3:</w:t>
            </w:r>
          </w:p>
          <w:bookmarkEnd w:id="133"/>
          <w:p>
            <w:pPr>
              <w:spacing w:after="20"/>
              <w:ind w:left="20"/>
              <w:jc w:val="both"/>
            </w:pPr>
            <w:r>
              <w:rPr>
                <w:rFonts w:ascii="Times New Roman"/>
                <w:b w:val="false"/>
                <w:i w:val="false"/>
                <w:color w:val="000000"/>
                <w:sz w:val="20"/>
              </w:rPr>
              <w:t>
Автоматтандыру және цифрландыру бойынша техникалық шешімдерді енгізу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4"/>
          <w:p>
            <w:pPr>
              <w:spacing w:after="20"/>
              <w:ind w:left="20"/>
              <w:jc w:val="both"/>
            </w:pPr>
            <w:r>
              <w:rPr>
                <w:rFonts w:ascii="Times New Roman"/>
                <w:b w:val="false"/>
                <w:i w:val="false"/>
                <w:color w:val="000000"/>
                <w:sz w:val="20"/>
              </w:rPr>
              <w:t>
Дағды 1:</w:t>
            </w:r>
          </w:p>
          <w:bookmarkEnd w:id="134"/>
          <w:p>
            <w:pPr>
              <w:spacing w:after="20"/>
              <w:ind w:left="20"/>
              <w:jc w:val="both"/>
            </w:pPr>
            <w:r>
              <w:rPr>
                <w:rFonts w:ascii="Times New Roman"/>
                <w:b w:val="false"/>
                <w:i w:val="false"/>
                <w:color w:val="000000"/>
                <w:sz w:val="20"/>
              </w:rPr>
              <w:t>
Автоматтандыру және цифрландыру бойынша техникалық шешімдерді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5"/>
          <w:p>
            <w:pPr>
              <w:spacing w:after="20"/>
              <w:ind w:left="20"/>
              <w:jc w:val="both"/>
            </w:pPr>
            <w:r>
              <w:rPr>
                <w:rFonts w:ascii="Times New Roman"/>
                <w:b w:val="false"/>
                <w:i w:val="false"/>
                <w:color w:val="000000"/>
                <w:sz w:val="20"/>
              </w:rPr>
              <w:t>
Машықтар:</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саласындағы автоматтандыру және цифрландыру саласындағы жаңа технологиялық әзірлемелер мен инновацияларды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 кәсіпорындары үшін автоматтандыру және цифрландыру жүйелерін енгізу үшін техникалық тапсырмалар мен жобалық құжаттаманы әзірлеу.</w:t>
            </w:r>
          </w:p>
          <w:p>
            <w:pPr>
              <w:spacing w:after="20"/>
              <w:ind w:left="20"/>
              <w:jc w:val="both"/>
            </w:pPr>
            <w:r>
              <w:rPr>
                <w:rFonts w:ascii="Times New Roman"/>
                <w:b w:val="false"/>
                <w:i w:val="false"/>
                <w:color w:val="000000"/>
                <w:sz w:val="20"/>
              </w:rPr>
              <w:t>
3. Ұсынылған шешімдердің экономикалық тиімділігін бағалау және инвестициялардың қайтарымдылығын (ROI)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6"/>
          <w:p>
            <w:pPr>
              <w:spacing w:after="20"/>
              <w:ind w:left="20"/>
              <w:jc w:val="both"/>
            </w:pPr>
            <w:r>
              <w:rPr>
                <w:rFonts w:ascii="Times New Roman"/>
                <w:b w:val="false"/>
                <w:i w:val="false"/>
                <w:color w:val="000000"/>
                <w:sz w:val="20"/>
              </w:rPr>
              <w:t>
Білімдер:</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процестерді автоматтандыру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IoT, жасанды интеллект (AI), машиналық оқыту, бұлтты есептеулер және басқа да цифрлық трансформация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Өнеркәсіптік автоматтандыруда қолданылатын бағдарламалау және бағдарламалық қамтамасыз етуді әзірлеу негіздері.</w:t>
            </w:r>
          </w:p>
          <w:p>
            <w:pPr>
              <w:spacing w:after="20"/>
              <w:ind w:left="20"/>
              <w:jc w:val="both"/>
            </w:pPr>
            <w:r>
              <w:rPr>
                <w:rFonts w:ascii="Times New Roman"/>
                <w:b w:val="false"/>
                <w:i w:val="false"/>
                <w:color w:val="000000"/>
                <w:sz w:val="20"/>
              </w:rPr>
              <w:t>
4. Өнеркәсіптік байланыс стандарттары мен протоколдары (мысалы, OPC UA, Modbus, Profibus).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7"/>
          <w:p>
            <w:pPr>
              <w:spacing w:after="20"/>
              <w:ind w:left="20"/>
              <w:jc w:val="both"/>
            </w:pPr>
            <w:r>
              <w:rPr>
                <w:rFonts w:ascii="Times New Roman"/>
                <w:b w:val="false"/>
                <w:i w:val="false"/>
                <w:color w:val="000000"/>
                <w:sz w:val="20"/>
              </w:rPr>
              <w:t>
Жүйелік ойлау</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Математикалық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Басқаруды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Дизайндық ойлау</w:t>
            </w:r>
          </w:p>
          <w:p>
            <w:pPr>
              <w:spacing w:after="20"/>
              <w:ind w:left="20"/>
              <w:jc w:val="both"/>
            </w:pPr>
            <w:r>
              <w:rPr>
                <w:rFonts w:ascii="Times New Roman"/>
                <w:b w:val="false"/>
                <w:i w:val="false"/>
                <w:color w:val="000000"/>
                <w:sz w:val="20"/>
              </w:rPr>
              <w:t>
Білімді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Digital-технолог</w:t>
            </w:r>
          </w:p>
        </w:tc>
      </w:tr>
    </w:tbl>
    <w:bookmarkStart w:name="z192" w:id="138"/>
    <w:p>
      <w:pPr>
        <w:spacing w:after="0"/>
        <w:ind w:left="0"/>
        <w:jc w:val="both"/>
      </w:pPr>
      <w:r>
        <w:rPr>
          <w:rFonts w:ascii="Times New Roman"/>
          <w:b w:val="false"/>
          <w:i w:val="false"/>
          <w:color w:val="000000"/>
          <w:sz w:val="28"/>
        </w:rPr>
        <w:t>
      10. Кәсіптің карточкасы "Тау-кен металлургиялық кәсіпорындардағы Digital-технолог":</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Digital-технолог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9"/>
          <w:p>
            <w:pPr>
              <w:spacing w:after="20"/>
              <w:ind w:left="20"/>
              <w:jc w:val="both"/>
            </w:pPr>
            <w:r>
              <w:rPr>
                <w:rFonts w:ascii="Times New Roman"/>
                <w:b w:val="false"/>
                <w:i w:val="false"/>
                <w:color w:val="000000"/>
                <w:sz w:val="20"/>
              </w:rPr>
              <w:t>
Білім деңгейі:</w:t>
            </w:r>
          </w:p>
          <w:bookmarkEnd w:id="13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0"/>
          <w:p>
            <w:pPr>
              <w:spacing w:after="20"/>
              <w:ind w:left="20"/>
              <w:jc w:val="both"/>
            </w:pPr>
            <w:r>
              <w:rPr>
                <w:rFonts w:ascii="Times New Roman"/>
                <w:b w:val="false"/>
                <w:i w:val="false"/>
                <w:color w:val="000000"/>
                <w:sz w:val="20"/>
              </w:rPr>
              <w:t>
Мамандық:</w:t>
            </w:r>
          </w:p>
          <w:bookmarkEnd w:id="140"/>
          <w:p>
            <w:pPr>
              <w:spacing w:after="20"/>
              <w:ind w:left="20"/>
              <w:jc w:val="both"/>
            </w:pPr>
            <w:r>
              <w:rPr>
                <w:rFonts w:ascii="Times New Roman"/>
                <w:b w:val="false"/>
                <w:i w:val="false"/>
                <w:color w:val="000000"/>
                <w:sz w:val="20"/>
              </w:rPr>
              <w:t xml:space="preserve">
Түсті металдар металлургиясы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1"/>
          <w:p>
            <w:pPr>
              <w:spacing w:after="20"/>
              <w:ind w:left="20"/>
              <w:jc w:val="both"/>
            </w:pPr>
            <w:r>
              <w:rPr>
                <w:rFonts w:ascii="Times New Roman"/>
                <w:b w:val="false"/>
                <w:i w:val="false"/>
                <w:color w:val="000000"/>
                <w:sz w:val="20"/>
              </w:rPr>
              <w:t>
Біліктілік:</w:t>
            </w:r>
          </w:p>
          <w:bookmarkEnd w:id="14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2"/>
          <w:p>
            <w:pPr>
              <w:spacing w:after="20"/>
              <w:ind w:left="20"/>
              <w:jc w:val="both"/>
            </w:pPr>
            <w:r>
              <w:rPr>
                <w:rFonts w:ascii="Times New Roman"/>
                <w:b w:val="false"/>
                <w:i w:val="false"/>
                <w:color w:val="000000"/>
                <w:sz w:val="20"/>
              </w:rPr>
              <w:t>
Білім деңгейі:</w:t>
            </w:r>
          </w:p>
          <w:bookmarkEnd w:id="14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3"/>
          <w:p>
            <w:pPr>
              <w:spacing w:after="20"/>
              <w:ind w:left="20"/>
              <w:jc w:val="both"/>
            </w:pPr>
            <w:r>
              <w:rPr>
                <w:rFonts w:ascii="Times New Roman"/>
                <w:b w:val="false"/>
                <w:i w:val="false"/>
                <w:color w:val="000000"/>
                <w:sz w:val="20"/>
              </w:rPr>
              <w:t>
Мамандық:</w:t>
            </w:r>
          </w:p>
          <w:bookmarkEnd w:id="143"/>
          <w:p>
            <w:pPr>
              <w:spacing w:after="20"/>
              <w:ind w:left="20"/>
              <w:jc w:val="both"/>
            </w:pPr>
            <w:r>
              <w:rPr>
                <w:rFonts w:ascii="Times New Roman"/>
                <w:b w:val="false"/>
                <w:i w:val="false"/>
                <w:color w:val="000000"/>
                <w:sz w:val="20"/>
              </w:rPr>
              <w:t xml:space="preserve">
Қара металдар металлургиясы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4"/>
          <w:p>
            <w:pPr>
              <w:spacing w:after="20"/>
              <w:ind w:left="20"/>
              <w:jc w:val="both"/>
            </w:pPr>
            <w:r>
              <w:rPr>
                <w:rFonts w:ascii="Times New Roman"/>
                <w:b w:val="false"/>
                <w:i w:val="false"/>
                <w:color w:val="000000"/>
                <w:sz w:val="20"/>
              </w:rPr>
              <w:t>
Біліктілік:</w:t>
            </w:r>
          </w:p>
          <w:bookmarkEnd w:id="14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5"/>
          <w:p>
            <w:pPr>
              <w:spacing w:after="20"/>
              <w:ind w:left="20"/>
              <w:jc w:val="both"/>
            </w:pPr>
            <w:r>
              <w:rPr>
                <w:rFonts w:ascii="Times New Roman"/>
                <w:b w:val="false"/>
                <w:i w:val="false"/>
                <w:color w:val="000000"/>
                <w:sz w:val="20"/>
              </w:rPr>
              <w:t>
Білім деңгейі:</w:t>
            </w:r>
          </w:p>
          <w:bookmarkEnd w:id="14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6"/>
          <w:p>
            <w:pPr>
              <w:spacing w:after="20"/>
              <w:ind w:left="20"/>
              <w:jc w:val="both"/>
            </w:pPr>
            <w:r>
              <w:rPr>
                <w:rFonts w:ascii="Times New Roman"/>
                <w:b w:val="false"/>
                <w:i w:val="false"/>
                <w:color w:val="000000"/>
                <w:sz w:val="20"/>
              </w:rPr>
              <w:t>
Мамандық:</w:t>
            </w:r>
          </w:p>
          <w:bookmarkEnd w:id="146"/>
          <w:p>
            <w:pPr>
              <w:spacing w:after="20"/>
              <w:ind w:left="20"/>
              <w:jc w:val="both"/>
            </w:pPr>
            <w:r>
              <w:rPr>
                <w:rFonts w:ascii="Times New Roman"/>
                <w:b w:val="false"/>
                <w:i w:val="false"/>
                <w:color w:val="000000"/>
                <w:sz w:val="20"/>
              </w:rPr>
              <w:t xml:space="preserve">
Құю өндірісі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7"/>
          <w:p>
            <w:pPr>
              <w:spacing w:after="20"/>
              <w:ind w:left="20"/>
              <w:jc w:val="both"/>
            </w:pPr>
            <w:r>
              <w:rPr>
                <w:rFonts w:ascii="Times New Roman"/>
                <w:b w:val="false"/>
                <w:i w:val="false"/>
                <w:color w:val="000000"/>
                <w:sz w:val="20"/>
              </w:rPr>
              <w:t>
Біліктілік:</w:t>
            </w:r>
          </w:p>
          <w:bookmarkEnd w:id="14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8"/>
          <w:p>
            <w:pPr>
              <w:spacing w:after="20"/>
              <w:ind w:left="20"/>
              <w:jc w:val="both"/>
            </w:pPr>
            <w:r>
              <w:rPr>
                <w:rFonts w:ascii="Times New Roman"/>
                <w:b w:val="false"/>
                <w:i w:val="false"/>
                <w:color w:val="000000"/>
                <w:sz w:val="20"/>
              </w:rPr>
              <w:t>
Білім деңгейі:</w:t>
            </w:r>
          </w:p>
          <w:bookmarkEnd w:id="14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9"/>
          <w:p>
            <w:pPr>
              <w:spacing w:after="20"/>
              <w:ind w:left="20"/>
              <w:jc w:val="both"/>
            </w:pPr>
            <w:r>
              <w:rPr>
                <w:rFonts w:ascii="Times New Roman"/>
                <w:b w:val="false"/>
                <w:i w:val="false"/>
                <w:color w:val="000000"/>
                <w:sz w:val="20"/>
              </w:rPr>
              <w:t>
Мамандық:</w:t>
            </w:r>
          </w:p>
          <w:bookmarkEnd w:id="149"/>
          <w:p>
            <w:pPr>
              <w:spacing w:after="20"/>
              <w:ind w:left="20"/>
              <w:jc w:val="both"/>
            </w:pPr>
            <w:r>
              <w:rPr>
                <w:rFonts w:ascii="Times New Roman"/>
                <w:b w:val="false"/>
                <w:i w:val="false"/>
                <w:color w:val="000000"/>
                <w:sz w:val="20"/>
              </w:rPr>
              <w:t xml:space="preserve">
Пайдалы қазбалардың кен орындарын жер астында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0"/>
          <w:p>
            <w:pPr>
              <w:spacing w:after="20"/>
              <w:ind w:left="20"/>
              <w:jc w:val="both"/>
            </w:pPr>
            <w:r>
              <w:rPr>
                <w:rFonts w:ascii="Times New Roman"/>
                <w:b w:val="false"/>
                <w:i w:val="false"/>
                <w:color w:val="000000"/>
                <w:sz w:val="20"/>
              </w:rPr>
              <w:t>
Біліктілік:</w:t>
            </w:r>
          </w:p>
          <w:bookmarkEnd w:id="15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1"/>
          <w:p>
            <w:pPr>
              <w:spacing w:after="20"/>
              <w:ind w:left="20"/>
              <w:jc w:val="both"/>
            </w:pPr>
            <w:r>
              <w:rPr>
                <w:rFonts w:ascii="Times New Roman"/>
                <w:b w:val="false"/>
                <w:i w:val="false"/>
                <w:color w:val="000000"/>
                <w:sz w:val="20"/>
              </w:rPr>
              <w:t>
Білім деңгейі:</w:t>
            </w:r>
          </w:p>
          <w:bookmarkEnd w:id="15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2"/>
          <w:p>
            <w:pPr>
              <w:spacing w:after="20"/>
              <w:ind w:left="20"/>
              <w:jc w:val="both"/>
            </w:pPr>
            <w:r>
              <w:rPr>
                <w:rFonts w:ascii="Times New Roman"/>
                <w:b w:val="false"/>
                <w:i w:val="false"/>
                <w:color w:val="000000"/>
                <w:sz w:val="20"/>
              </w:rPr>
              <w:t>
Мамандық:</w:t>
            </w:r>
          </w:p>
          <w:bookmarkEnd w:id="152"/>
          <w:p>
            <w:pPr>
              <w:spacing w:after="20"/>
              <w:ind w:left="20"/>
              <w:jc w:val="both"/>
            </w:pPr>
            <w:r>
              <w:rPr>
                <w:rFonts w:ascii="Times New Roman"/>
                <w:b w:val="false"/>
                <w:i w:val="false"/>
                <w:color w:val="000000"/>
                <w:sz w:val="20"/>
              </w:rPr>
              <w:t xml:space="preserve">
Пайдалы қазбалар кен орындарын ашық қазу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3"/>
          <w:p>
            <w:pPr>
              <w:spacing w:after="20"/>
              <w:ind w:left="20"/>
              <w:jc w:val="both"/>
            </w:pPr>
            <w:r>
              <w:rPr>
                <w:rFonts w:ascii="Times New Roman"/>
                <w:b w:val="false"/>
                <w:i w:val="false"/>
                <w:color w:val="000000"/>
                <w:sz w:val="20"/>
              </w:rPr>
              <w:t>
Біліктілік:</w:t>
            </w:r>
          </w:p>
          <w:bookmarkEnd w:id="1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4"/>
          <w:p>
            <w:pPr>
              <w:spacing w:after="20"/>
              <w:ind w:left="20"/>
              <w:jc w:val="both"/>
            </w:pPr>
            <w:r>
              <w:rPr>
                <w:rFonts w:ascii="Times New Roman"/>
                <w:b w:val="false"/>
                <w:i w:val="false"/>
                <w:color w:val="000000"/>
                <w:sz w:val="20"/>
              </w:rPr>
              <w:t>
Білім деңгейі:</w:t>
            </w:r>
          </w:p>
          <w:bookmarkEnd w:id="15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5"/>
          <w:p>
            <w:pPr>
              <w:spacing w:after="20"/>
              <w:ind w:left="20"/>
              <w:jc w:val="both"/>
            </w:pPr>
            <w:r>
              <w:rPr>
                <w:rFonts w:ascii="Times New Roman"/>
                <w:b w:val="false"/>
                <w:i w:val="false"/>
                <w:color w:val="000000"/>
                <w:sz w:val="20"/>
              </w:rPr>
              <w:t>
Мамандық:</w:t>
            </w:r>
          </w:p>
          <w:bookmarkEnd w:id="155"/>
          <w:p>
            <w:pPr>
              <w:spacing w:after="20"/>
              <w:ind w:left="20"/>
              <w:jc w:val="both"/>
            </w:pPr>
            <w:r>
              <w:rPr>
                <w:rFonts w:ascii="Times New Roman"/>
                <w:b w:val="false"/>
                <w:i w:val="false"/>
                <w:color w:val="000000"/>
                <w:sz w:val="20"/>
              </w:rPr>
              <w:t>
Минералды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6"/>
          <w:p>
            <w:pPr>
              <w:spacing w:after="20"/>
              <w:ind w:left="20"/>
              <w:jc w:val="both"/>
            </w:pPr>
            <w:r>
              <w:rPr>
                <w:rFonts w:ascii="Times New Roman"/>
                <w:b w:val="false"/>
                <w:i w:val="false"/>
                <w:color w:val="000000"/>
                <w:sz w:val="20"/>
              </w:rPr>
              <w:t>
Біліктілік:</w:t>
            </w:r>
          </w:p>
          <w:bookmarkEnd w:id="15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өндірістік процестерді автоматтандыру жобаларына қатыса отырып, тау-кен металлургия өнеркәсібінде немесе ілеспе салаларда 1 жылдан 2 жылға дейін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негіздері, кіріспе автоматтандыру, негізгі деректерді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кәсіпорындардың өндірістік процестерін оңтайландыруға бағытталған цифрлық технологияларды сүйемелдеуге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7"/>
          <w:p>
            <w:pPr>
              <w:spacing w:after="20"/>
              <w:ind w:left="20"/>
              <w:jc w:val="both"/>
            </w:pPr>
            <w:r>
              <w:rPr>
                <w:rFonts w:ascii="Times New Roman"/>
                <w:b w:val="false"/>
                <w:i w:val="false"/>
                <w:color w:val="000000"/>
                <w:sz w:val="20"/>
              </w:rPr>
              <w:t>
1. Өндірістік операцияларды цифрлық түрлендіру қажеттіліктерін талдауға жәрдемдесу</w:t>
            </w:r>
          </w:p>
          <w:bookmarkEnd w:id="157"/>
          <w:p>
            <w:pPr>
              <w:spacing w:after="20"/>
              <w:ind w:left="20"/>
              <w:jc w:val="both"/>
            </w:pPr>
            <w:r>
              <w:rPr>
                <w:rFonts w:ascii="Times New Roman"/>
                <w:b w:val="false"/>
                <w:i w:val="false"/>
                <w:color w:val="000000"/>
                <w:sz w:val="20"/>
              </w:rPr>
              <w:t>
2. Бағдарламалық қамтамасыз ету және жабдықтарды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8"/>
          <w:p>
            <w:pPr>
              <w:spacing w:after="20"/>
              <w:ind w:left="20"/>
              <w:jc w:val="both"/>
            </w:pPr>
            <w:r>
              <w:rPr>
                <w:rFonts w:ascii="Times New Roman"/>
                <w:b w:val="false"/>
                <w:i w:val="false"/>
                <w:color w:val="000000"/>
                <w:sz w:val="20"/>
              </w:rPr>
              <w:t>
Еңбек функциясы 1:</w:t>
            </w:r>
          </w:p>
          <w:bookmarkEnd w:id="158"/>
          <w:p>
            <w:pPr>
              <w:spacing w:after="20"/>
              <w:ind w:left="20"/>
              <w:jc w:val="both"/>
            </w:pPr>
            <w:r>
              <w:rPr>
                <w:rFonts w:ascii="Times New Roman"/>
                <w:b w:val="false"/>
                <w:i w:val="false"/>
                <w:color w:val="000000"/>
                <w:sz w:val="20"/>
              </w:rPr>
              <w:t>
Өндірістік операцияларды цифрлық түрлендіру қажеттіліктерін талдауға жәрдемдесу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9"/>
          <w:p>
            <w:pPr>
              <w:spacing w:after="20"/>
              <w:ind w:left="20"/>
              <w:jc w:val="both"/>
            </w:pPr>
            <w:r>
              <w:rPr>
                <w:rFonts w:ascii="Times New Roman"/>
                <w:b w:val="false"/>
                <w:i w:val="false"/>
                <w:color w:val="000000"/>
                <w:sz w:val="20"/>
              </w:rPr>
              <w:t>
Дағды 1:</w:t>
            </w:r>
          </w:p>
          <w:bookmarkEnd w:id="159"/>
          <w:p>
            <w:pPr>
              <w:spacing w:after="20"/>
              <w:ind w:left="20"/>
              <w:jc w:val="both"/>
            </w:pPr>
            <w:r>
              <w:rPr>
                <w:rFonts w:ascii="Times New Roman"/>
                <w:b w:val="false"/>
                <w:i w:val="false"/>
                <w:color w:val="000000"/>
                <w:sz w:val="20"/>
              </w:rPr>
              <w:t>
Өндірістік процестерді цифрландыру талаптарын талдау үшін деректер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0"/>
          <w:p>
            <w:pPr>
              <w:spacing w:after="20"/>
              <w:ind w:left="20"/>
              <w:jc w:val="both"/>
            </w:pPr>
            <w:r>
              <w:rPr>
                <w:rFonts w:ascii="Times New Roman"/>
                <w:b w:val="false"/>
                <w:i w:val="false"/>
                <w:color w:val="000000"/>
                <w:sz w:val="20"/>
              </w:rPr>
              <w:t>
Машықтар: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цифрландыру мүмкіндіктерін талдау үшін деректер жинау, оның ішінде өндірістік процестерді, жабдықтарды және басқару жүйелерін мониторингтеу.</w:t>
            </w:r>
          </w:p>
          <w:p>
            <w:pPr>
              <w:spacing w:after="20"/>
              <w:ind w:left="20"/>
              <w:jc w:val="both"/>
            </w:pPr>
            <w:r>
              <w:rPr>
                <w:rFonts w:ascii="Times New Roman"/>
                <w:b w:val="false"/>
                <w:i w:val="false"/>
                <w:color w:val="000000"/>
                <w:sz w:val="20"/>
              </w:rPr>
              <w:t>
2. Тау-кен металлургиялық кәсіпорындардың ерекшеліктері мен өндірістік қажеттіліктерін ескере отырып, аға маманның басшылығымен техникалық талаптарды қалыптастыру үшін командамен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1"/>
          <w:p>
            <w:pPr>
              <w:spacing w:after="20"/>
              <w:ind w:left="20"/>
              <w:jc w:val="both"/>
            </w:pPr>
            <w:r>
              <w:rPr>
                <w:rFonts w:ascii="Times New Roman"/>
                <w:b w:val="false"/>
                <w:i w:val="false"/>
                <w:color w:val="000000"/>
                <w:sz w:val="20"/>
              </w:rPr>
              <w:t>
Білімдер:</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металлургиялық өндірістің негіздері және негізгі технологиялық процестер.</w:t>
            </w:r>
          </w:p>
          <w:p>
            <w:pPr>
              <w:spacing w:after="20"/>
              <w:ind w:left="20"/>
              <w:jc w:val="both"/>
            </w:pPr>
            <w:r>
              <w:rPr>
                <w:rFonts w:ascii="Times New Roman"/>
                <w:b w:val="false"/>
                <w:i w:val="false"/>
                <w:color w:val="000000"/>
                <w:sz w:val="20"/>
              </w:rPr>
              <w:t>
2. Деректерді талдау және цифрлық модельдеу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2"/>
          <w:p>
            <w:pPr>
              <w:spacing w:after="20"/>
              <w:ind w:left="20"/>
              <w:jc w:val="both"/>
            </w:pPr>
            <w:r>
              <w:rPr>
                <w:rFonts w:ascii="Times New Roman"/>
                <w:b w:val="false"/>
                <w:i w:val="false"/>
                <w:color w:val="000000"/>
                <w:sz w:val="20"/>
              </w:rPr>
              <w:t>
Еңбек функциясы 2:</w:t>
            </w:r>
          </w:p>
          <w:bookmarkEnd w:id="162"/>
          <w:p>
            <w:pPr>
              <w:spacing w:after="20"/>
              <w:ind w:left="20"/>
              <w:jc w:val="both"/>
            </w:pPr>
            <w:r>
              <w:rPr>
                <w:rFonts w:ascii="Times New Roman"/>
                <w:b w:val="false"/>
                <w:i w:val="false"/>
                <w:color w:val="000000"/>
                <w:sz w:val="20"/>
              </w:rPr>
              <w:t>
Бағдарламалық қамтамасыз ету және жабдықтарды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3"/>
          <w:p>
            <w:pPr>
              <w:spacing w:after="20"/>
              <w:ind w:left="20"/>
              <w:jc w:val="both"/>
            </w:pPr>
            <w:r>
              <w:rPr>
                <w:rFonts w:ascii="Times New Roman"/>
                <w:b w:val="false"/>
                <w:i w:val="false"/>
                <w:color w:val="000000"/>
                <w:sz w:val="20"/>
              </w:rPr>
              <w:t>
Дағды 1:</w:t>
            </w:r>
          </w:p>
          <w:bookmarkEnd w:id="163"/>
          <w:p>
            <w:pPr>
              <w:spacing w:after="20"/>
              <w:ind w:left="20"/>
              <w:jc w:val="both"/>
            </w:pPr>
            <w:r>
              <w:rPr>
                <w:rFonts w:ascii="Times New Roman"/>
                <w:b w:val="false"/>
                <w:i w:val="false"/>
                <w:color w:val="000000"/>
                <w:sz w:val="20"/>
              </w:rPr>
              <w:t>
Бағдарламалық қамтамасыз ету және жабдықтармен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4"/>
          <w:p>
            <w:pPr>
              <w:spacing w:after="20"/>
              <w:ind w:left="20"/>
              <w:jc w:val="both"/>
            </w:pPr>
            <w:r>
              <w:rPr>
                <w:rFonts w:ascii="Times New Roman"/>
                <w:b w:val="false"/>
                <w:i w:val="false"/>
                <w:color w:val="000000"/>
                <w:sz w:val="20"/>
              </w:rPr>
              <w:t>
Машықтар:</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қолданылатын бағдарламалық қамтамасыз ету және жабдықтарды, оның ішінде өндірістік процестерді автоматтандыру және бақылау жүйелерін бастапқы баптау және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Руданы өндіру және өңдеу басқару жүйелері сияқты жүйелердің жұмысын мониторингтеу үшін деректер жинау және оларды талдау және шешім қабылдау үшін аға мамандарға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процестердің үздіксіз жұмысын қамтамасыз ете отырып, тау-кен металлургиялық кәсіпорындарда қолданылатын бағдарламалық қамтамасыз ету және жабдықтарды тестілеуге қатысу.</w:t>
            </w:r>
          </w:p>
          <w:p>
            <w:pPr>
              <w:spacing w:after="20"/>
              <w:ind w:left="20"/>
              <w:jc w:val="both"/>
            </w:pPr>
            <w:r>
              <w:rPr>
                <w:rFonts w:ascii="Times New Roman"/>
                <w:b w:val="false"/>
                <w:i w:val="false"/>
                <w:color w:val="000000"/>
                <w:sz w:val="20"/>
              </w:rPr>
              <w:t>
4. Жұмыста қолданылатын жабдыққа кішігірім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5"/>
          <w:p>
            <w:pPr>
              <w:spacing w:after="20"/>
              <w:ind w:left="20"/>
              <w:jc w:val="both"/>
            </w:pPr>
            <w:r>
              <w:rPr>
                <w:rFonts w:ascii="Times New Roman"/>
                <w:b w:val="false"/>
                <w:i w:val="false"/>
                <w:color w:val="000000"/>
                <w:sz w:val="20"/>
              </w:rPr>
              <w:t>
Білімдер:</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жабдықтар мен бағдарламалық қамтамасыз етудің жұмыс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металлургиялық өндірістің негіздері және негізгі технологиялық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техникалық қызмет көрсету және диагностикасының қарапайым әдістері.</w:t>
            </w:r>
          </w:p>
          <w:p>
            <w:pPr>
              <w:spacing w:after="20"/>
              <w:ind w:left="20"/>
              <w:jc w:val="both"/>
            </w:pPr>
            <w:r>
              <w:rPr>
                <w:rFonts w:ascii="Times New Roman"/>
                <w:b w:val="false"/>
                <w:i w:val="false"/>
                <w:color w:val="000000"/>
                <w:sz w:val="20"/>
              </w:rPr>
              <w:t>
4. Өнеркәсіптік жүйелердегі ақпараттық қауіпсіздіктің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6"/>
          <w:p>
            <w:pPr>
              <w:spacing w:after="20"/>
              <w:ind w:left="20"/>
              <w:jc w:val="both"/>
            </w:pPr>
            <w:r>
              <w:rPr>
                <w:rFonts w:ascii="Times New Roman"/>
                <w:b w:val="false"/>
                <w:i w:val="false"/>
                <w:color w:val="000000"/>
                <w:sz w:val="20"/>
              </w:rPr>
              <w:t>
Зейінділік</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істеудің негізгі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аналитикалық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Басқаруды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Дизайндық ойлау</w:t>
            </w:r>
          </w:p>
          <w:p>
            <w:pPr>
              <w:spacing w:after="20"/>
              <w:ind w:left="20"/>
              <w:jc w:val="both"/>
            </w:pPr>
            <w:r>
              <w:rPr>
                <w:rFonts w:ascii="Times New Roman"/>
                <w:b w:val="false"/>
                <w:i w:val="false"/>
                <w:color w:val="000000"/>
                <w:sz w:val="20"/>
              </w:rPr>
              <w:t>
Білімді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Digital-технолог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Digital-технолог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Digital-технолог</w:t>
            </w:r>
          </w:p>
        </w:tc>
      </w:tr>
    </w:tbl>
    <w:bookmarkStart w:name="z237" w:id="167"/>
    <w:p>
      <w:pPr>
        <w:spacing w:after="0"/>
        <w:ind w:left="0"/>
        <w:jc w:val="both"/>
      </w:pPr>
      <w:r>
        <w:rPr>
          <w:rFonts w:ascii="Times New Roman"/>
          <w:b w:val="false"/>
          <w:i w:val="false"/>
          <w:color w:val="000000"/>
          <w:sz w:val="28"/>
        </w:rPr>
        <w:t>
      11. Кәсіптің карточкасы "Тау-кен металлургиялық кәсіпорындардағы Digital-технолог":</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Digital-технолог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8"/>
          <w:p>
            <w:pPr>
              <w:spacing w:after="20"/>
              <w:ind w:left="20"/>
              <w:jc w:val="both"/>
            </w:pPr>
            <w:r>
              <w:rPr>
                <w:rFonts w:ascii="Times New Roman"/>
                <w:b w:val="false"/>
                <w:i w:val="false"/>
                <w:color w:val="000000"/>
                <w:sz w:val="20"/>
              </w:rPr>
              <w:t>
Білім деңгейі:</w:t>
            </w:r>
          </w:p>
          <w:bookmarkEnd w:id="168"/>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9"/>
          <w:p>
            <w:pPr>
              <w:spacing w:after="20"/>
              <w:ind w:left="20"/>
              <w:jc w:val="both"/>
            </w:pPr>
            <w:r>
              <w:rPr>
                <w:rFonts w:ascii="Times New Roman"/>
                <w:b w:val="false"/>
                <w:i w:val="false"/>
                <w:color w:val="000000"/>
                <w:sz w:val="20"/>
              </w:rPr>
              <w:t>
Мамандық:</w:t>
            </w:r>
          </w:p>
          <w:bookmarkEnd w:id="169"/>
          <w:p>
            <w:pPr>
              <w:spacing w:after="20"/>
              <w:ind w:left="20"/>
              <w:jc w:val="both"/>
            </w:pPr>
            <w:r>
              <w:rPr>
                <w:rFonts w:ascii="Times New Roman"/>
                <w:b w:val="false"/>
                <w:i w:val="false"/>
                <w:color w:val="000000"/>
                <w:sz w:val="20"/>
              </w:rPr>
              <w:t xml:space="preserve">
Пайдалы қазбалардың кен орындарын жер астында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0"/>
          <w:p>
            <w:pPr>
              <w:spacing w:after="20"/>
              <w:ind w:left="20"/>
              <w:jc w:val="both"/>
            </w:pPr>
            <w:r>
              <w:rPr>
                <w:rFonts w:ascii="Times New Roman"/>
                <w:b w:val="false"/>
                <w:i w:val="false"/>
                <w:color w:val="000000"/>
                <w:sz w:val="20"/>
              </w:rPr>
              <w:t>
Біліктілік:</w:t>
            </w:r>
          </w:p>
          <w:bookmarkEnd w:id="17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1"/>
          <w:p>
            <w:pPr>
              <w:spacing w:after="20"/>
              <w:ind w:left="20"/>
              <w:jc w:val="both"/>
            </w:pPr>
            <w:r>
              <w:rPr>
                <w:rFonts w:ascii="Times New Roman"/>
                <w:b w:val="false"/>
                <w:i w:val="false"/>
                <w:color w:val="000000"/>
                <w:sz w:val="20"/>
              </w:rPr>
              <w:t>
Білім деңгейі:</w:t>
            </w:r>
          </w:p>
          <w:bookmarkEnd w:id="171"/>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2"/>
          <w:p>
            <w:pPr>
              <w:spacing w:after="20"/>
              <w:ind w:left="20"/>
              <w:jc w:val="both"/>
            </w:pPr>
            <w:r>
              <w:rPr>
                <w:rFonts w:ascii="Times New Roman"/>
                <w:b w:val="false"/>
                <w:i w:val="false"/>
                <w:color w:val="000000"/>
                <w:sz w:val="20"/>
              </w:rPr>
              <w:t>
Мамандық:</w:t>
            </w:r>
          </w:p>
          <w:bookmarkEnd w:id="172"/>
          <w:p>
            <w:pPr>
              <w:spacing w:after="20"/>
              <w:ind w:left="20"/>
              <w:jc w:val="both"/>
            </w:pPr>
            <w:r>
              <w:rPr>
                <w:rFonts w:ascii="Times New Roman"/>
                <w:b w:val="false"/>
                <w:i w:val="false"/>
                <w:color w:val="000000"/>
                <w:sz w:val="20"/>
              </w:rPr>
              <w:t xml:space="preserve">
Түсті металдар металлургиясы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3"/>
          <w:p>
            <w:pPr>
              <w:spacing w:after="20"/>
              <w:ind w:left="20"/>
              <w:jc w:val="both"/>
            </w:pPr>
            <w:r>
              <w:rPr>
                <w:rFonts w:ascii="Times New Roman"/>
                <w:b w:val="false"/>
                <w:i w:val="false"/>
                <w:color w:val="000000"/>
                <w:sz w:val="20"/>
              </w:rPr>
              <w:t>
Біліктілік:</w:t>
            </w:r>
          </w:p>
          <w:bookmarkEnd w:id="17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4"/>
          <w:p>
            <w:pPr>
              <w:spacing w:after="20"/>
              <w:ind w:left="20"/>
              <w:jc w:val="both"/>
            </w:pPr>
            <w:r>
              <w:rPr>
                <w:rFonts w:ascii="Times New Roman"/>
                <w:b w:val="false"/>
                <w:i w:val="false"/>
                <w:color w:val="000000"/>
                <w:sz w:val="20"/>
              </w:rPr>
              <w:t>
Білім деңгейі:</w:t>
            </w:r>
          </w:p>
          <w:bookmarkEnd w:id="174"/>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5"/>
          <w:p>
            <w:pPr>
              <w:spacing w:after="20"/>
              <w:ind w:left="20"/>
              <w:jc w:val="both"/>
            </w:pPr>
            <w:r>
              <w:rPr>
                <w:rFonts w:ascii="Times New Roman"/>
                <w:b w:val="false"/>
                <w:i w:val="false"/>
                <w:color w:val="000000"/>
                <w:sz w:val="20"/>
              </w:rPr>
              <w:t>
Мамандық:</w:t>
            </w:r>
          </w:p>
          <w:bookmarkEnd w:id="175"/>
          <w:p>
            <w:pPr>
              <w:spacing w:after="20"/>
              <w:ind w:left="20"/>
              <w:jc w:val="both"/>
            </w:pPr>
            <w:r>
              <w:rPr>
                <w:rFonts w:ascii="Times New Roman"/>
                <w:b w:val="false"/>
                <w:i w:val="false"/>
                <w:color w:val="000000"/>
                <w:sz w:val="20"/>
              </w:rPr>
              <w:t xml:space="preserve">
Қара металдар металлургиясы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6"/>
          <w:p>
            <w:pPr>
              <w:spacing w:after="20"/>
              <w:ind w:left="20"/>
              <w:jc w:val="both"/>
            </w:pPr>
            <w:r>
              <w:rPr>
                <w:rFonts w:ascii="Times New Roman"/>
                <w:b w:val="false"/>
                <w:i w:val="false"/>
                <w:color w:val="000000"/>
                <w:sz w:val="20"/>
              </w:rPr>
              <w:t>
Біліктілік:</w:t>
            </w:r>
          </w:p>
          <w:bookmarkEnd w:id="17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7"/>
          <w:p>
            <w:pPr>
              <w:spacing w:after="20"/>
              <w:ind w:left="20"/>
              <w:jc w:val="both"/>
            </w:pPr>
            <w:r>
              <w:rPr>
                <w:rFonts w:ascii="Times New Roman"/>
                <w:b w:val="false"/>
                <w:i w:val="false"/>
                <w:color w:val="000000"/>
                <w:sz w:val="20"/>
              </w:rPr>
              <w:t>
Білім деңгейі:</w:t>
            </w:r>
          </w:p>
          <w:bookmarkEnd w:id="177"/>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8"/>
          <w:p>
            <w:pPr>
              <w:spacing w:after="20"/>
              <w:ind w:left="20"/>
              <w:jc w:val="both"/>
            </w:pPr>
            <w:r>
              <w:rPr>
                <w:rFonts w:ascii="Times New Roman"/>
                <w:b w:val="false"/>
                <w:i w:val="false"/>
                <w:color w:val="000000"/>
                <w:sz w:val="20"/>
              </w:rPr>
              <w:t>
Мамандық:</w:t>
            </w:r>
          </w:p>
          <w:bookmarkEnd w:id="178"/>
          <w:p>
            <w:pPr>
              <w:spacing w:after="20"/>
              <w:ind w:left="20"/>
              <w:jc w:val="both"/>
            </w:pPr>
            <w:r>
              <w:rPr>
                <w:rFonts w:ascii="Times New Roman"/>
                <w:b w:val="false"/>
                <w:i w:val="false"/>
                <w:color w:val="000000"/>
                <w:sz w:val="20"/>
              </w:rPr>
              <w:t xml:space="preserve">
Технологиялық процесстерді автоматтандыру және басқару (бейін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9"/>
          <w:p>
            <w:pPr>
              <w:spacing w:after="20"/>
              <w:ind w:left="20"/>
              <w:jc w:val="both"/>
            </w:pPr>
            <w:r>
              <w:rPr>
                <w:rFonts w:ascii="Times New Roman"/>
                <w:b w:val="false"/>
                <w:i w:val="false"/>
                <w:color w:val="000000"/>
                <w:sz w:val="20"/>
              </w:rPr>
              <w:t>
Біліктілік:</w:t>
            </w:r>
          </w:p>
          <w:bookmarkEnd w:id="17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0"/>
          <w:p>
            <w:pPr>
              <w:spacing w:after="20"/>
              <w:ind w:left="20"/>
              <w:jc w:val="both"/>
            </w:pPr>
            <w:r>
              <w:rPr>
                <w:rFonts w:ascii="Times New Roman"/>
                <w:b w:val="false"/>
                <w:i w:val="false"/>
                <w:color w:val="000000"/>
                <w:sz w:val="20"/>
              </w:rPr>
              <w:t>
Білім деңгейі:</w:t>
            </w:r>
          </w:p>
          <w:bookmarkEnd w:id="180"/>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1"/>
          <w:p>
            <w:pPr>
              <w:spacing w:after="20"/>
              <w:ind w:left="20"/>
              <w:jc w:val="both"/>
            </w:pPr>
            <w:r>
              <w:rPr>
                <w:rFonts w:ascii="Times New Roman"/>
                <w:b w:val="false"/>
                <w:i w:val="false"/>
                <w:color w:val="000000"/>
                <w:sz w:val="20"/>
              </w:rPr>
              <w:t>
Мамандық:</w:t>
            </w:r>
          </w:p>
          <w:bookmarkEnd w:id="181"/>
          <w:p>
            <w:pPr>
              <w:spacing w:after="20"/>
              <w:ind w:left="20"/>
              <w:jc w:val="both"/>
            </w:pPr>
            <w:r>
              <w:rPr>
                <w:rFonts w:ascii="Times New Roman"/>
                <w:b w:val="false"/>
                <w:i w:val="false"/>
                <w:color w:val="000000"/>
                <w:sz w:val="20"/>
              </w:rPr>
              <w:t>
Пайдалы қазбалар кен орындарын ашық әдіспен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2"/>
          <w:p>
            <w:pPr>
              <w:spacing w:after="20"/>
              <w:ind w:left="20"/>
              <w:jc w:val="both"/>
            </w:pPr>
            <w:r>
              <w:rPr>
                <w:rFonts w:ascii="Times New Roman"/>
                <w:b w:val="false"/>
                <w:i w:val="false"/>
                <w:color w:val="000000"/>
                <w:sz w:val="20"/>
              </w:rPr>
              <w:t>
Біліктілік:</w:t>
            </w:r>
          </w:p>
          <w:bookmarkEnd w:id="18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3"/>
          <w:p>
            <w:pPr>
              <w:spacing w:after="20"/>
              <w:ind w:left="20"/>
              <w:jc w:val="both"/>
            </w:pPr>
            <w:r>
              <w:rPr>
                <w:rFonts w:ascii="Times New Roman"/>
                <w:b w:val="false"/>
                <w:i w:val="false"/>
                <w:color w:val="000000"/>
                <w:sz w:val="20"/>
              </w:rPr>
              <w:t>
Білім деңгейі:</w:t>
            </w:r>
          </w:p>
          <w:bookmarkEnd w:id="183"/>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4"/>
          <w:p>
            <w:pPr>
              <w:spacing w:after="20"/>
              <w:ind w:left="20"/>
              <w:jc w:val="both"/>
            </w:pPr>
            <w:r>
              <w:rPr>
                <w:rFonts w:ascii="Times New Roman"/>
                <w:b w:val="false"/>
                <w:i w:val="false"/>
                <w:color w:val="000000"/>
                <w:sz w:val="20"/>
              </w:rPr>
              <w:t>
Мамандық:</w:t>
            </w:r>
          </w:p>
          <w:bookmarkEnd w:id="184"/>
          <w:p>
            <w:pPr>
              <w:spacing w:after="20"/>
              <w:ind w:left="20"/>
              <w:jc w:val="both"/>
            </w:pPr>
            <w:r>
              <w:rPr>
                <w:rFonts w:ascii="Times New Roman"/>
                <w:b w:val="false"/>
                <w:i w:val="false"/>
                <w:color w:val="000000"/>
                <w:sz w:val="20"/>
              </w:rPr>
              <w:t>
Пайдалы қазбаларды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5"/>
          <w:p>
            <w:pPr>
              <w:spacing w:after="20"/>
              <w:ind w:left="20"/>
              <w:jc w:val="both"/>
            </w:pPr>
            <w:r>
              <w:rPr>
                <w:rFonts w:ascii="Times New Roman"/>
                <w:b w:val="false"/>
                <w:i w:val="false"/>
                <w:color w:val="000000"/>
                <w:sz w:val="20"/>
              </w:rPr>
              <w:t>
Біліктілік:</w:t>
            </w:r>
          </w:p>
          <w:bookmarkEnd w:id="1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саласында немесе өндірістік процестерді цифрландыру және автоматтандыру жобаларына қатысу арқылы 2 жылдан 3 жылға дейін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саласындағы біліктілікті арттыру курстары: мәліметтер қоры (SQL), Python негіздері; өнеркәсіптік автоматтандыру, цифрлық технологиялар бойынша тренингтерге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 өндірістік процестердің тиімділігін арттыру мақсатында цифрлық технологияларды қолдау және енгізу бойынша міндеттерді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6"/>
          <w:p>
            <w:pPr>
              <w:spacing w:after="20"/>
              <w:ind w:left="20"/>
              <w:jc w:val="both"/>
            </w:pPr>
            <w:r>
              <w:rPr>
                <w:rFonts w:ascii="Times New Roman"/>
                <w:b w:val="false"/>
                <w:i w:val="false"/>
                <w:color w:val="000000"/>
                <w:sz w:val="20"/>
              </w:rPr>
              <w:t>
1. Өндірістік операцияларды цифрлық түрлендіру қажеттіліктерін талдауға жәрдемдесу</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қамтамасыз ету және жабдықтарды сүйемелдеу</w:t>
            </w:r>
          </w:p>
          <w:p>
            <w:pPr>
              <w:spacing w:after="20"/>
              <w:ind w:left="20"/>
              <w:jc w:val="both"/>
            </w:pPr>
            <w:r>
              <w:rPr>
                <w:rFonts w:ascii="Times New Roman"/>
                <w:b w:val="false"/>
                <w:i w:val="false"/>
                <w:color w:val="000000"/>
                <w:sz w:val="20"/>
              </w:rPr>
              <w:t>
3. Автоматтандыру және цифрландыру бойынша қарапайым техникалық шешімдерді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7"/>
          <w:p>
            <w:pPr>
              <w:spacing w:after="20"/>
              <w:ind w:left="20"/>
              <w:jc w:val="both"/>
            </w:pPr>
            <w:r>
              <w:rPr>
                <w:rFonts w:ascii="Times New Roman"/>
                <w:b w:val="false"/>
                <w:i w:val="false"/>
                <w:color w:val="000000"/>
                <w:sz w:val="20"/>
              </w:rPr>
              <w:t>
Еңбек функциясы 1:</w:t>
            </w:r>
          </w:p>
          <w:bookmarkEnd w:id="187"/>
          <w:p>
            <w:pPr>
              <w:spacing w:after="20"/>
              <w:ind w:left="20"/>
              <w:jc w:val="both"/>
            </w:pPr>
            <w:r>
              <w:rPr>
                <w:rFonts w:ascii="Times New Roman"/>
                <w:b w:val="false"/>
                <w:i w:val="false"/>
                <w:color w:val="000000"/>
                <w:sz w:val="20"/>
              </w:rPr>
              <w:t>
Өндірістік операцияларды цифрлық түрлендіру қажеттіліктерін талдауға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8"/>
          <w:p>
            <w:pPr>
              <w:spacing w:after="20"/>
              <w:ind w:left="20"/>
              <w:jc w:val="both"/>
            </w:pPr>
            <w:r>
              <w:rPr>
                <w:rFonts w:ascii="Times New Roman"/>
                <w:b w:val="false"/>
                <w:i w:val="false"/>
                <w:color w:val="000000"/>
                <w:sz w:val="20"/>
              </w:rPr>
              <w:t>
Дағды 1:</w:t>
            </w:r>
          </w:p>
          <w:bookmarkEnd w:id="188"/>
          <w:p>
            <w:pPr>
              <w:spacing w:after="20"/>
              <w:ind w:left="20"/>
              <w:jc w:val="both"/>
            </w:pPr>
            <w:r>
              <w:rPr>
                <w:rFonts w:ascii="Times New Roman"/>
                <w:b w:val="false"/>
                <w:i w:val="false"/>
                <w:color w:val="000000"/>
                <w:sz w:val="20"/>
              </w:rPr>
              <w:t>
Өндірістік процестерді цифрландыру талаптарын талдау үшін деректер жинау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9"/>
          <w:p>
            <w:pPr>
              <w:spacing w:after="20"/>
              <w:ind w:left="20"/>
              <w:jc w:val="both"/>
            </w:pPr>
            <w:r>
              <w:rPr>
                <w:rFonts w:ascii="Times New Roman"/>
                <w:b w:val="false"/>
                <w:i w:val="false"/>
                <w:color w:val="000000"/>
                <w:sz w:val="20"/>
              </w:rPr>
              <w:t>
Машықтар:</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цифрландыру мүмкіндіктерін талдау үшін деректер жинау, оның ішінде ағымдағы өндірістік процестер, жабдықтар және басқару жүйелері туралы ақпарат жинау, цифрлық технологияларды енгізу салаларын анықтау мақсатында.</w:t>
            </w:r>
          </w:p>
          <w:p>
            <w:pPr>
              <w:spacing w:after="20"/>
              <w:ind w:left="20"/>
              <w:jc w:val="both"/>
            </w:pPr>
            <w:r>
              <w:rPr>
                <w:rFonts w:ascii="Times New Roman"/>
                <w:b w:val="false"/>
                <w:i w:val="false"/>
                <w:color w:val="000000"/>
                <w:sz w:val="20"/>
              </w:rPr>
              <w:t>
2. Тау-кен металлургиялық кәсіпорындардың ерекшеліктері мен өндірістік қажеттіліктерін ескере отырып, аға маманның басшылығымен техникалық талаптарды қалыптастыру үшін командамен өзара әрекеттесу, сондай-ақ цифрлық шешімдерді қолданыстағы өндірістік процестерге интеграциялауды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0"/>
          <w:p>
            <w:pPr>
              <w:spacing w:after="20"/>
              <w:ind w:left="20"/>
              <w:jc w:val="both"/>
            </w:pPr>
            <w:r>
              <w:rPr>
                <w:rFonts w:ascii="Times New Roman"/>
                <w:b w:val="false"/>
                <w:i w:val="false"/>
                <w:color w:val="000000"/>
                <w:sz w:val="20"/>
              </w:rPr>
              <w:t>
Білімдер:</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металлургиялық өндірістің негіздері және негізгі технологиялық процестер.</w:t>
            </w:r>
          </w:p>
          <w:p>
            <w:pPr>
              <w:spacing w:after="20"/>
              <w:ind w:left="20"/>
              <w:jc w:val="both"/>
            </w:pPr>
            <w:r>
              <w:rPr>
                <w:rFonts w:ascii="Times New Roman"/>
                <w:b w:val="false"/>
                <w:i w:val="false"/>
                <w:color w:val="000000"/>
                <w:sz w:val="20"/>
              </w:rPr>
              <w:t>
2. Деректерді талдау және цифрлық модельдеу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1"/>
          <w:p>
            <w:pPr>
              <w:spacing w:after="20"/>
              <w:ind w:left="20"/>
              <w:jc w:val="both"/>
            </w:pPr>
            <w:r>
              <w:rPr>
                <w:rFonts w:ascii="Times New Roman"/>
                <w:b w:val="false"/>
                <w:i w:val="false"/>
                <w:color w:val="000000"/>
                <w:sz w:val="20"/>
              </w:rPr>
              <w:t>
Еңбек функциясы 2:</w:t>
            </w:r>
          </w:p>
          <w:bookmarkEnd w:id="191"/>
          <w:p>
            <w:pPr>
              <w:spacing w:after="20"/>
              <w:ind w:left="20"/>
              <w:jc w:val="both"/>
            </w:pPr>
            <w:r>
              <w:rPr>
                <w:rFonts w:ascii="Times New Roman"/>
                <w:b w:val="false"/>
                <w:i w:val="false"/>
                <w:color w:val="000000"/>
                <w:sz w:val="20"/>
              </w:rPr>
              <w:t>
Бағдарламалық қамтамасыз ету және жабдықтарды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2"/>
          <w:p>
            <w:pPr>
              <w:spacing w:after="20"/>
              <w:ind w:left="20"/>
              <w:jc w:val="both"/>
            </w:pPr>
            <w:r>
              <w:rPr>
                <w:rFonts w:ascii="Times New Roman"/>
                <w:b w:val="false"/>
                <w:i w:val="false"/>
                <w:color w:val="000000"/>
                <w:sz w:val="20"/>
              </w:rPr>
              <w:t>
Дағды 1:</w:t>
            </w:r>
          </w:p>
          <w:bookmarkEnd w:id="192"/>
          <w:p>
            <w:pPr>
              <w:spacing w:after="20"/>
              <w:ind w:left="20"/>
              <w:jc w:val="both"/>
            </w:pPr>
            <w:r>
              <w:rPr>
                <w:rFonts w:ascii="Times New Roman"/>
                <w:b w:val="false"/>
                <w:i w:val="false"/>
                <w:color w:val="000000"/>
                <w:sz w:val="20"/>
              </w:rPr>
              <w:t>
Бағдарламалық қамтамасыз ету және жабдықтармен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3"/>
          <w:p>
            <w:pPr>
              <w:spacing w:after="20"/>
              <w:ind w:left="20"/>
              <w:jc w:val="both"/>
            </w:pPr>
            <w:r>
              <w:rPr>
                <w:rFonts w:ascii="Times New Roman"/>
                <w:b w:val="false"/>
                <w:i w:val="false"/>
                <w:color w:val="000000"/>
                <w:sz w:val="20"/>
              </w:rPr>
              <w:t>
Машықтар:</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қолданылатын бағдарламалық қамтамасыз ету және жабдықтарды, оның ішінде руданы өндіру, өңдеу және металлургиялық процестерді автоматтандыру жүйелерін бастапқы баптау және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Өндіру, өңдеу және металлургиялық процестерді басқару жүйелері сияқты жүйелердің жұмысын мониторингтеу үшін деректер жинау және оларды талдау және өндірістік процестерді оңтайландыру үшін аға мамандарға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операциялардың сенімділігі мен тиімділігін қамтамасыз ете отырып, тау-кен металлургиялық кәсіпорындарда қолданылатын бағдарламалық қамтамасыз ету және жабдықтарды тестілеуге қатысу.</w:t>
            </w:r>
          </w:p>
          <w:p>
            <w:pPr>
              <w:spacing w:after="20"/>
              <w:ind w:left="20"/>
              <w:jc w:val="both"/>
            </w:pPr>
            <w:r>
              <w:rPr>
                <w:rFonts w:ascii="Times New Roman"/>
                <w:b w:val="false"/>
                <w:i w:val="false"/>
                <w:color w:val="000000"/>
                <w:sz w:val="20"/>
              </w:rPr>
              <w:t>
4. Жұмыста қолданылатын жабдыққа кішігірім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4"/>
          <w:p>
            <w:pPr>
              <w:spacing w:after="20"/>
              <w:ind w:left="20"/>
              <w:jc w:val="both"/>
            </w:pPr>
            <w:r>
              <w:rPr>
                <w:rFonts w:ascii="Times New Roman"/>
                <w:b w:val="false"/>
                <w:i w:val="false"/>
                <w:color w:val="000000"/>
                <w:sz w:val="20"/>
              </w:rPr>
              <w:t>
Білімдер:</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жабдықтар мен бағдарламалық қамтамасыз етудің жұмыс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металлургиялық өндірістің негіздері және негізгі технологиялық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техникалық қызмет көрсету және диагностикасының қарапайым әдістері.</w:t>
            </w:r>
          </w:p>
          <w:p>
            <w:pPr>
              <w:spacing w:after="20"/>
              <w:ind w:left="20"/>
              <w:jc w:val="both"/>
            </w:pPr>
            <w:r>
              <w:rPr>
                <w:rFonts w:ascii="Times New Roman"/>
                <w:b w:val="false"/>
                <w:i w:val="false"/>
                <w:color w:val="000000"/>
                <w:sz w:val="20"/>
              </w:rPr>
              <w:t>
4. Өнеркәсіптік жүйелердегі ақпараттық қауіпсіздіктің негізгі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5"/>
          <w:p>
            <w:pPr>
              <w:spacing w:after="20"/>
              <w:ind w:left="20"/>
              <w:jc w:val="both"/>
            </w:pPr>
            <w:r>
              <w:rPr>
                <w:rFonts w:ascii="Times New Roman"/>
                <w:b w:val="false"/>
                <w:i w:val="false"/>
                <w:color w:val="000000"/>
                <w:sz w:val="20"/>
              </w:rPr>
              <w:t>
Еңбек функциясы 3:</w:t>
            </w:r>
          </w:p>
          <w:bookmarkEnd w:id="195"/>
          <w:p>
            <w:pPr>
              <w:spacing w:after="20"/>
              <w:ind w:left="20"/>
              <w:jc w:val="both"/>
            </w:pPr>
            <w:r>
              <w:rPr>
                <w:rFonts w:ascii="Times New Roman"/>
                <w:b w:val="false"/>
                <w:i w:val="false"/>
                <w:color w:val="000000"/>
                <w:sz w:val="20"/>
              </w:rPr>
              <w:t>
Автоматтандыру және цифрландыру бойынша қарапайым техникалық шешімдерді енгізуге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6"/>
          <w:p>
            <w:pPr>
              <w:spacing w:after="20"/>
              <w:ind w:left="20"/>
              <w:jc w:val="both"/>
            </w:pPr>
            <w:r>
              <w:rPr>
                <w:rFonts w:ascii="Times New Roman"/>
                <w:b w:val="false"/>
                <w:i w:val="false"/>
                <w:color w:val="000000"/>
                <w:sz w:val="20"/>
              </w:rPr>
              <w:t>
Дағды 1:</w:t>
            </w:r>
          </w:p>
          <w:bookmarkEnd w:id="196"/>
          <w:p>
            <w:pPr>
              <w:spacing w:after="20"/>
              <w:ind w:left="20"/>
              <w:jc w:val="both"/>
            </w:pPr>
            <w:r>
              <w:rPr>
                <w:rFonts w:ascii="Times New Roman"/>
                <w:b w:val="false"/>
                <w:i w:val="false"/>
                <w:color w:val="000000"/>
                <w:sz w:val="20"/>
              </w:rPr>
              <w:t>
Автоматтандыру және цифрландыру бойынша қарапайым техникалық шешімдерді енгізуге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7"/>
          <w:p>
            <w:pPr>
              <w:spacing w:after="20"/>
              <w:ind w:left="20"/>
              <w:jc w:val="both"/>
            </w:pPr>
            <w:r>
              <w:rPr>
                <w:rFonts w:ascii="Times New Roman"/>
                <w:b w:val="false"/>
                <w:i w:val="false"/>
                <w:color w:val="000000"/>
                <w:sz w:val="20"/>
              </w:rPr>
              <w:t>
Машықтар:</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қолданылатын автоматтандыру жүйелері, оның ішінде руданы өндіру, өңдеу және металлургиялық процестерді автоматтандыру үшін жобалық құжаттаманы және техникалық тапсырмаларды әзірлеуді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 мен пайдалану шарттарының ерекшеліктерін ескере отырып, аға инженерлердің басшылығымен жабдықтарды таңдай отырып, тау-кен металлургиялық кәсіпорындар үшін қарапайым автоматтандыру жүйелерін жобалау және баптауға қатысу.</w:t>
            </w:r>
          </w:p>
          <w:p>
            <w:pPr>
              <w:spacing w:after="20"/>
              <w:ind w:left="20"/>
              <w:jc w:val="both"/>
            </w:pPr>
            <w:r>
              <w:rPr>
                <w:rFonts w:ascii="Times New Roman"/>
                <w:b w:val="false"/>
                <w:i w:val="false"/>
                <w:color w:val="000000"/>
                <w:sz w:val="20"/>
              </w:rPr>
              <w:t>
3. Бағдарламалық қамтамасыз етуді енгізу және оның тау-кен металлургия саласындағы қолданыстағы өндірістік процестермен интеграциялануын қамтамасыз ету, өндірістік операциялардың үздіксіз жұмыс істеуі мен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8"/>
          <w:p>
            <w:pPr>
              <w:spacing w:after="20"/>
              <w:ind w:left="20"/>
              <w:jc w:val="both"/>
            </w:pPr>
            <w:r>
              <w:rPr>
                <w:rFonts w:ascii="Times New Roman"/>
                <w:b w:val="false"/>
                <w:i w:val="false"/>
                <w:color w:val="000000"/>
                <w:sz w:val="20"/>
              </w:rPr>
              <w:t>
Білімдер: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процестерді автоматтандыру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 үшін бағдарламалық қамтамасыз етуді бағдарламалау және қолдану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Өнеркәсіптік байланыс протоколдары (Modbus, OPC UA) базалық деңгейде.</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 саласында қолданылатын стандарттар мен нормативтік құжаттар.</w:t>
            </w:r>
          </w:p>
          <w:p>
            <w:pPr>
              <w:spacing w:after="20"/>
              <w:ind w:left="20"/>
              <w:jc w:val="both"/>
            </w:pPr>
            <w:r>
              <w:rPr>
                <w:rFonts w:ascii="Times New Roman"/>
                <w:b w:val="false"/>
                <w:i w:val="false"/>
                <w:color w:val="000000"/>
                <w:sz w:val="20"/>
              </w:rPr>
              <w:t>
5. Тау-кен металлургия саласындағы өндірістік процестерді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9"/>
          <w:p>
            <w:pPr>
              <w:spacing w:after="20"/>
              <w:ind w:left="20"/>
              <w:jc w:val="both"/>
            </w:pPr>
            <w:r>
              <w:rPr>
                <w:rFonts w:ascii="Times New Roman"/>
                <w:b w:val="false"/>
                <w:i w:val="false"/>
                <w:color w:val="000000"/>
                <w:sz w:val="20"/>
              </w:rPr>
              <w:t>
Күйзеліске төзімділік</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ұйымдастырушылық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Проблемаларды шешу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кәсіби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Басқаруды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Дизайндық ойлау</w:t>
            </w:r>
          </w:p>
          <w:p>
            <w:pPr>
              <w:spacing w:after="20"/>
              <w:ind w:left="20"/>
              <w:jc w:val="both"/>
            </w:pPr>
            <w:r>
              <w:rPr>
                <w:rFonts w:ascii="Times New Roman"/>
                <w:b w:val="false"/>
                <w:i w:val="false"/>
                <w:color w:val="000000"/>
                <w:sz w:val="20"/>
              </w:rPr>
              <w:t>
Білімді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Digital-технолог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Digital-технолог</w:t>
            </w:r>
          </w:p>
        </w:tc>
      </w:tr>
    </w:tbl>
    <w:bookmarkStart w:name="z296" w:id="200"/>
    <w:p>
      <w:pPr>
        <w:spacing w:after="0"/>
        <w:ind w:left="0"/>
        <w:jc w:val="both"/>
      </w:pPr>
      <w:r>
        <w:rPr>
          <w:rFonts w:ascii="Times New Roman"/>
          <w:b w:val="false"/>
          <w:i w:val="false"/>
          <w:color w:val="000000"/>
          <w:sz w:val="28"/>
        </w:rPr>
        <w:t>
      12. Кәсіптің карточкасы "Тау-кен металлургиялық кәсіпорындардағы Digital-технолог":</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Digital-технолог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01"/>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201"/>
          <w:p>
            <w:pPr>
              <w:spacing w:after="20"/>
              <w:ind w:left="20"/>
              <w:jc w:val="both"/>
            </w:pPr>
            <w:r>
              <w:rPr>
                <w:rFonts w:ascii="Times New Roman"/>
                <w:b w:val="false"/>
                <w:i w:val="false"/>
                <w:color w:val="000000"/>
                <w:sz w:val="20"/>
              </w:rPr>
              <w:t xml:space="preserve">
Инженер-технолог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02"/>
          <w:p>
            <w:pPr>
              <w:spacing w:after="20"/>
              <w:ind w:left="20"/>
              <w:jc w:val="both"/>
            </w:pPr>
            <w:r>
              <w:rPr>
                <w:rFonts w:ascii="Times New Roman"/>
                <w:b w:val="false"/>
                <w:i w:val="false"/>
                <w:color w:val="000000"/>
                <w:sz w:val="20"/>
              </w:rPr>
              <w:t>
Білім деңгейі:</w:t>
            </w:r>
          </w:p>
          <w:bookmarkEnd w:id="202"/>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3"/>
          <w:p>
            <w:pPr>
              <w:spacing w:after="20"/>
              <w:ind w:left="20"/>
              <w:jc w:val="both"/>
            </w:pPr>
            <w:r>
              <w:rPr>
                <w:rFonts w:ascii="Times New Roman"/>
                <w:b w:val="false"/>
                <w:i w:val="false"/>
                <w:color w:val="000000"/>
                <w:sz w:val="20"/>
              </w:rPr>
              <w:t>
Мамандық:</w:t>
            </w:r>
          </w:p>
          <w:bookmarkEnd w:id="203"/>
          <w:p>
            <w:pPr>
              <w:spacing w:after="20"/>
              <w:ind w:left="20"/>
              <w:jc w:val="both"/>
            </w:pPr>
            <w:r>
              <w:rPr>
                <w:rFonts w:ascii="Times New Roman"/>
                <w:b w:val="false"/>
                <w:i w:val="false"/>
                <w:color w:val="000000"/>
                <w:sz w:val="20"/>
              </w:rPr>
              <w:t xml:space="preserve">
Пайдалы қазбалардың кен орындарын жер астында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4"/>
          <w:p>
            <w:pPr>
              <w:spacing w:after="20"/>
              <w:ind w:left="20"/>
              <w:jc w:val="both"/>
            </w:pPr>
            <w:r>
              <w:rPr>
                <w:rFonts w:ascii="Times New Roman"/>
                <w:b w:val="false"/>
                <w:i w:val="false"/>
                <w:color w:val="000000"/>
                <w:sz w:val="20"/>
              </w:rPr>
              <w:t>
Біліктілік:</w:t>
            </w:r>
          </w:p>
          <w:bookmarkEnd w:id="20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05"/>
          <w:p>
            <w:pPr>
              <w:spacing w:after="20"/>
              <w:ind w:left="20"/>
              <w:jc w:val="both"/>
            </w:pPr>
            <w:r>
              <w:rPr>
                <w:rFonts w:ascii="Times New Roman"/>
                <w:b w:val="false"/>
                <w:i w:val="false"/>
                <w:color w:val="000000"/>
                <w:sz w:val="20"/>
              </w:rPr>
              <w:t>
Білім деңгейі:</w:t>
            </w:r>
          </w:p>
          <w:bookmarkEnd w:id="205"/>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6"/>
          <w:p>
            <w:pPr>
              <w:spacing w:after="20"/>
              <w:ind w:left="20"/>
              <w:jc w:val="both"/>
            </w:pPr>
            <w:r>
              <w:rPr>
                <w:rFonts w:ascii="Times New Roman"/>
                <w:b w:val="false"/>
                <w:i w:val="false"/>
                <w:color w:val="000000"/>
                <w:sz w:val="20"/>
              </w:rPr>
              <w:t>
Мамандық:</w:t>
            </w:r>
          </w:p>
          <w:bookmarkEnd w:id="206"/>
          <w:p>
            <w:pPr>
              <w:spacing w:after="20"/>
              <w:ind w:left="20"/>
              <w:jc w:val="both"/>
            </w:pPr>
            <w:r>
              <w:rPr>
                <w:rFonts w:ascii="Times New Roman"/>
                <w:b w:val="false"/>
                <w:i w:val="false"/>
                <w:color w:val="000000"/>
                <w:sz w:val="20"/>
              </w:rPr>
              <w:t xml:space="preserve">
Түсті металдар металлургиясы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7"/>
          <w:p>
            <w:pPr>
              <w:spacing w:after="20"/>
              <w:ind w:left="20"/>
              <w:jc w:val="both"/>
            </w:pPr>
            <w:r>
              <w:rPr>
                <w:rFonts w:ascii="Times New Roman"/>
                <w:b w:val="false"/>
                <w:i w:val="false"/>
                <w:color w:val="000000"/>
                <w:sz w:val="20"/>
              </w:rPr>
              <w:t>
Біліктілік:</w:t>
            </w:r>
          </w:p>
          <w:bookmarkEnd w:id="20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8"/>
          <w:p>
            <w:pPr>
              <w:spacing w:after="20"/>
              <w:ind w:left="20"/>
              <w:jc w:val="both"/>
            </w:pPr>
            <w:r>
              <w:rPr>
                <w:rFonts w:ascii="Times New Roman"/>
                <w:b w:val="false"/>
                <w:i w:val="false"/>
                <w:color w:val="000000"/>
                <w:sz w:val="20"/>
              </w:rPr>
              <w:t>
Білім деңгейі:</w:t>
            </w:r>
          </w:p>
          <w:bookmarkEnd w:id="208"/>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9"/>
          <w:p>
            <w:pPr>
              <w:spacing w:after="20"/>
              <w:ind w:left="20"/>
              <w:jc w:val="both"/>
            </w:pPr>
            <w:r>
              <w:rPr>
                <w:rFonts w:ascii="Times New Roman"/>
                <w:b w:val="false"/>
                <w:i w:val="false"/>
                <w:color w:val="000000"/>
                <w:sz w:val="20"/>
              </w:rPr>
              <w:t>
Мамандық:</w:t>
            </w:r>
          </w:p>
          <w:bookmarkEnd w:id="209"/>
          <w:p>
            <w:pPr>
              <w:spacing w:after="20"/>
              <w:ind w:left="20"/>
              <w:jc w:val="both"/>
            </w:pPr>
            <w:r>
              <w:rPr>
                <w:rFonts w:ascii="Times New Roman"/>
                <w:b w:val="false"/>
                <w:i w:val="false"/>
                <w:color w:val="000000"/>
                <w:sz w:val="20"/>
              </w:rPr>
              <w:t xml:space="preserve">
Қара металдар металлургиясы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0"/>
          <w:p>
            <w:pPr>
              <w:spacing w:after="20"/>
              <w:ind w:left="20"/>
              <w:jc w:val="both"/>
            </w:pPr>
            <w:r>
              <w:rPr>
                <w:rFonts w:ascii="Times New Roman"/>
                <w:b w:val="false"/>
                <w:i w:val="false"/>
                <w:color w:val="000000"/>
                <w:sz w:val="20"/>
              </w:rPr>
              <w:t>
Біліктілік:</w:t>
            </w:r>
          </w:p>
          <w:bookmarkEnd w:id="21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1"/>
          <w:p>
            <w:pPr>
              <w:spacing w:after="20"/>
              <w:ind w:left="20"/>
              <w:jc w:val="both"/>
            </w:pPr>
            <w:r>
              <w:rPr>
                <w:rFonts w:ascii="Times New Roman"/>
                <w:b w:val="false"/>
                <w:i w:val="false"/>
                <w:color w:val="000000"/>
                <w:sz w:val="20"/>
              </w:rPr>
              <w:t>
Білім деңгейі:</w:t>
            </w:r>
          </w:p>
          <w:bookmarkEnd w:id="211"/>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2"/>
          <w:p>
            <w:pPr>
              <w:spacing w:after="20"/>
              <w:ind w:left="20"/>
              <w:jc w:val="both"/>
            </w:pPr>
            <w:r>
              <w:rPr>
                <w:rFonts w:ascii="Times New Roman"/>
                <w:b w:val="false"/>
                <w:i w:val="false"/>
                <w:color w:val="000000"/>
                <w:sz w:val="20"/>
              </w:rPr>
              <w:t>
Мамандық:</w:t>
            </w:r>
          </w:p>
          <w:bookmarkEnd w:id="212"/>
          <w:p>
            <w:pPr>
              <w:spacing w:after="20"/>
              <w:ind w:left="20"/>
              <w:jc w:val="both"/>
            </w:pPr>
            <w:r>
              <w:rPr>
                <w:rFonts w:ascii="Times New Roman"/>
                <w:b w:val="false"/>
                <w:i w:val="false"/>
                <w:color w:val="000000"/>
                <w:sz w:val="20"/>
              </w:rPr>
              <w:t xml:space="preserve">
Технологиялық процесстерді автоматтандыру және басқару (бейін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3"/>
          <w:p>
            <w:pPr>
              <w:spacing w:after="20"/>
              <w:ind w:left="20"/>
              <w:jc w:val="both"/>
            </w:pPr>
            <w:r>
              <w:rPr>
                <w:rFonts w:ascii="Times New Roman"/>
                <w:b w:val="false"/>
                <w:i w:val="false"/>
                <w:color w:val="000000"/>
                <w:sz w:val="20"/>
              </w:rPr>
              <w:t>
Біліктілік:</w:t>
            </w:r>
          </w:p>
          <w:bookmarkEnd w:id="213"/>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4"/>
          <w:p>
            <w:pPr>
              <w:spacing w:after="20"/>
              <w:ind w:left="20"/>
              <w:jc w:val="both"/>
            </w:pPr>
            <w:r>
              <w:rPr>
                <w:rFonts w:ascii="Times New Roman"/>
                <w:b w:val="false"/>
                <w:i w:val="false"/>
                <w:color w:val="000000"/>
                <w:sz w:val="20"/>
              </w:rPr>
              <w:t>
Білім деңгейі:</w:t>
            </w:r>
          </w:p>
          <w:bookmarkEnd w:id="214"/>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5"/>
          <w:p>
            <w:pPr>
              <w:spacing w:after="20"/>
              <w:ind w:left="20"/>
              <w:jc w:val="both"/>
            </w:pPr>
            <w:r>
              <w:rPr>
                <w:rFonts w:ascii="Times New Roman"/>
                <w:b w:val="false"/>
                <w:i w:val="false"/>
                <w:color w:val="000000"/>
                <w:sz w:val="20"/>
              </w:rPr>
              <w:t>
Мамандық:</w:t>
            </w:r>
          </w:p>
          <w:bookmarkEnd w:id="215"/>
          <w:p>
            <w:pPr>
              <w:spacing w:after="20"/>
              <w:ind w:left="20"/>
              <w:jc w:val="both"/>
            </w:pPr>
            <w:r>
              <w:rPr>
                <w:rFonts w:ascii="Times New Roman"/>
                <w:b w:val="false"/>
                <w:i w:val="false"/>
                <w:color w:val="000000"/>
                <w:sz w:val="20"/>
              </w:rPr>
              <w:t>
Пайдалы қазбалар кен орындарын ашық әдіспен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6"/>
          <w:p>
            <w:pPr>
              <w:spacing w:after="20"/>
              <w:ind w:left="20"/>
              <w:jc w:val="both"/>
            </w:pPr>
            <w:r>
              <w:rPr>
                <w:rFonts w:ascii="Times New Roman"/>
                <w:b w:val="false"/>
                <w:i w:val="false"/>
                <w:color w:val="000000"/>
                <w:sz w:val="20"/>
              </w:rPr>
              <w:t>
Біліктілік:</w:t>
            </w:r>
          </w:p>
          <w:bookmarkEnd w:id="21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17"/>
          <w:p>
            <w:pPr>
              <w:spacing w:after="20"/>
              <w:ind w:left="20"/>
              <w:jc w:val="both"/>
            </w:pPr>
            <w:r>
              <w:rPr>
                <w:rFonts w:ascii="Times New Roman"/>
                <w:b w:val="false"/>
                <w:i w:val="false"/>
                <w:color w:val="000000"/>
                <w:sz w:val="20"/>
              </w:rPr>
              <w:t>
Білім деңгейі:</w:t>
            </w:r>
          </w:p>
          <w:bookmarkEnd w:id="217"/>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8"/>
          <w:p>
            <w:pPr>
              <w:spacing w:after="20"/>
              <w:ind w:left="20"/>
              <w:jc w:val="both"/>
            </w:pPr>
            <w:r>
              <w:rPr>
                <w:rFonts w:ascii="Times New Roman"/>
                <w:b w:val="false"/>
                <w:i w:val="false"/>
                <w:color w:val="000000"/>
                <w:sz w:val="20"/>
              </w:rPr>
              <w:t>
Мамандық:</w:t>
            </w:r>
          </w:p>
          <w:bookmarkEnd w:id="218"/>
          <w:p>
            <w:pPr>
              <w:spacing w:after="20"/>
              <w:ind w:left="20"/>
              <w:jc w:val="both"/>
            </w:pPr>
            <w:r>
              <w:rPr>
                <w:rFonts w:ascii="Times New Roman"/>
                <w:b w:val="false"/>
                <w:i w:val="false"/>
                <w:color w:val="000000"/>
                <w:sz w:val="20"/>
              </w:rPr>
              <w:t>
Пайдалы қазбаларды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9"/>
          <w:p>
            <w:pPr>
              <w:spacing w:after="20"/>
              <w:ind w:left="20"/>
              <w:jc w:val="both"/>
            </w:pPr>
            <w:r>
              <w:rPr>
                <w:rFonts w:ascii="Times New Roman"/>
                <w:b w:val="false"/>
                <w:i w:val="false"/>
                <w:color w:val="000000"/>
                <w:sz w:val="20"/>
              </w:rPr>
              <w:t>
Біліктілік:</w:t>
            </w:r>
          </w:p>
          <w:bookmarkEnd w:id="2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кәсіпорындарында цифрлық технологияларды енгізу және қолдау жобаларын басқару тәжірибесімен кемінде 5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және жобаларды басқару бойынша біліктілікті арттыруға арналған қосымша кәсіби бағдарламалар, цифрлық өнімді әзірлеу және ИТ инновациялары бойынша курстар, соның ішінде AI, сондай-ақ персоналды басқару, өзгерістерді басқару және тау-кен металлургия кешенін цифрландыру стратегиясы бойынша тренингтер.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кәсіпорындарының өндірістік процестерін оңтайландыру, тиімділігін және қауіпсіздігін арттыруға бағытталған цифрлық технологияларды әзірлеу, енгізу және қолдау үшін жауапты маман. Цифрландыру командаларын басқару және корпоративтік стратегия шеңберінде жобаларды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0"/>
          <w:p>
            <w:pPr>
              <w:spacing w:after="20"/>
              <w:ind w:left="20"/>
              <w:jc w:val="both"/>
            </w:pPr>
            <w:r>
              <w:rPr>
                <w:rFonts w:ascii="Times New Roman"/>
                <w:b w:val="false"/>
                <w:i w:val="false"/>
                <w:color w:val="000000"/>
                <w:sz w:val="20"/>
              </w:rPr>
              <w:t>
1. Жобаларды іске асыруды бақылау, тәуекелдер мен ресурстарды басқару</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Цифрландыру командалары мен өндірістік бөлімшелер арасындағы өзара әрекеттесуді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процестерді цифрландыру талаптарын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Автоматтандыру және цифрландыру бойынша жаңа техникалық шешімдерді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Автоматтандыру және цифрландыру бойынша жаңа шешімдерді енгізу және сүйемелдеу</w:t>
            </w:r>
          </w:p>
          <w:p>
            <w:pPr>
              <w:spacing w:after="20"/>
              <w:ind w:left="20"/>
              <w:jc w:val="both"/>
            </w:pPr>
            <w:r>
              <w:rPr>
                <w:rFonts w:ascii="Times New Roman"/>
                <w:b w:val="false"/>
                <w:i w:val="false"/>
                <w:color w:val="000000"/>
                <w:sz w:val="20"/>
              </w:rPr>
              <w:t>
6. Персоналды жаңа цифрлық құралдармен жұмыс істеуге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1"/>
          <w:p>
            <w:pPr>
              <w:spacing w:after="20"/>
              <w:ind w:left="20"/>
              <w:jc w:val="both"/>
            </w:pPr>
            <w:r>
              <w:rPr>
                <w:rFonts w:ascii="Times New Roman"/>
                <w:b w:val="false"/>
                <w:i w:val="false"/>
                <w:color w:val="000000"/>
                <w:sz w:val="20"/>
              </w:rPr>
              <w:t>
Еңбек функциясы 1:</w:t>
            </w:r>
          </w:p>
          <w:bookmarkEnd w:id="221"/>
          <w:p>
            <w:pPr>
              <w:spacing w:after="20"/>
              <w:ind w:left="20"/>
              <w:jc w:val="both"/>
            </w:pPr>
            <w:r>
              <w:rPr>
                <w:rFonts w:ascii="Times New Roman"/>
                <w:b w:val="false"/>
                <w:i w:val="false"/>
                <w:color w:val="000000"/>
                <w:sz w:val="20"/>
              </w:rPr>
              <w:t>
Жобаларды іске асыруды бақылау, тәуекелдер мен ресурстарды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2"/>
          <w:p>
            <w:pPr>
              <w:spacing w:after="20"/>
              <w:ind w:left="20"/>
              <w:jc w:val="both"/>
            </w:pPr>
            <w:r>
              <w:rPr>
                <w:rFonts w:ascii="Times New Roman"/>
                <w:b w:val="false"/>
                <w:i w:val="false"/>
                <w:color w:val="000000"/>
                <w:sz w:val="20"/>
              </w:rPr>
              <w:t>
Дағды 1:</w:t>
            </w:r>
          </w:p>
          <w:bookmarkEnd w:id="222"/>
          <w:p>
            <w:pPr>
              <w:spacing w:after="20"/>
              <w:ind w:left="20"/>
              <w:jc w:val="both"/>
            </w:pPr>
            <w:r>
              <w:rPr>
                <w:rFonts w:ascii="Times New Roman"/>
                <w:b w:val="false"/>
                <w:i w:val="false"/>
                <w:color w:val="000000"/>
                <w:sz w:val="20"/>
              </w:rPr>
              <w:t>
Жобаларды іске асыруды бақылау, тәуекелдер мен ресурстарды басқару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3"/>
          <w:p>
            <w:pPr>
              <w:spacing w:after="20"/>
              <w:ind w:left="20"/>
              <w:jc w:val="both"/>
            </w:pPr>
            <w:r>
              <w:rPr>
                <w:rFonts w:ascii="Times New Roman"/>
                <w:b w:val="false"/>
                <w:i w:val="false"/>
                <w:color w:val="000000"/>
                <w:sz w:val="20"/>
              </w:rPr>
              <w:t>
Машықтар:</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Жобаларды іске асыру жоспарларын әзірлеу және басқару, мерзімдер мен бюджетті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іске асыруға байланысты тәуекелдерді бағалау және талдау, сондай-ақ оларды азайту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Жобаның тиімді жұмысын қамтамасыз ету үшін ресурстарды (уақыт, қаржы, адами ресурстар) пайдалануын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азайту және шығындарды оңтайландыру үшін жеткізушілер мен мердігерлермен келіссөздер жүргізу және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Жобаларды басқару процестерін үздіксіз жетілдіру үшін кері байланыс механизмдерін енгізу.</w:t>
            </w:r>
          </w:p>
          <w:p>
            <w:pPr>
              <w:spacing w:after="20"/>
              <w:ind w:left="20"/>
              <w:jc w:val="both"/>
            </w:pPr>
            <w:r>
              <w:rPr>
                <w:rFonts w:ascii="Times New Roman"/>
                <w:b w:val="false"/>
                <w:i w:val="false"/>
                <w:color w:val="000000"/>
                <w:sz w:val="20"/>
              </w:rPr>
              <w:t>
6. Жұмыста қолданылатын жабдыққа кішігірім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24"/>
          <w:p>
            <w:pPr>
              <w:spacing w:after="20"/>
              <w:ind w:left="20"/>
              <w:jc w:val="both"/>
            </w:pPr>
            <w:r>
              <w:rPr>
                <w:rFonts w:ascii="Times New Roman"/>
                <w:b w:val="false"/>
                <w:i w:val="false"/>
                <w:color w:val="000000"/>
                <w:sz w:val="20"/>
              </w:rPr>
              <w:t>
Білімдер:</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Жобаларды басқару негіздері және қолданылатын 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Цифрландыру жобаларында қолданылатын тәуекелдерді бағалау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Жобалардағы ресурстарды, оның ішінде қаржылық және адами ресурстарды басқару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Цифрлық трансформация жобаларында бюджетті жоспарлау және шығындарды бақылау әдістері.</w:t>
            </w:r>
          </w:p>
          <w:p>
            <w:pPr>
              <w:spacing w:after="20"/>
              <w:ind w:left="20"/>
              <w:jc w:val="both"/>
            </w:pPr>
            <w:r>
              <w:rPr>
                <w:rFonts w:ascii="Times New Roman"/>
                <w:b w:val="false"/>
                <w:i w:val="false"/>
                <w:color w:val="000000"/>
                <w:sz w:val="20"/>
              </w:rPr>
              <w:t>
5. Ресурстар мен мерзімдерді бақылау үшін жобаларды басқарудың заманауи құралдары мен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5"/>
          <w:p>
            <w:pPr>
              <w:spacing w:after="20"/>
              <w:ind w:left="20"/>
              <w:jc w:val="both"/>
            </w:pPr>
            <w:r>
              <w:rPr>
                <w:rFonts w:ascii="Times New Roman"/>
                <w:b w:val="false"/>
                <w:i w:val="false"/>
                <w:color w:val="000000"/>
                <w:sz w:val="20"/>
              </w:rPr>
              <w:t>
Еңбек функциясы 2:</w:t>
            </w:r>
          </w:p>
          <w:bookmarkEnd w:id="225"/>
          <w:p>
            <w:pPr>
              <w:spacing w:after="20"/>
              <w:ind w:left="20"/>
              <w:jc w:val="both"/>
            </w:pPr>
            <w:r>
              <w:rPr>
                <w:rFonts w:ascii="Times New Roman"/>
                <w:b w:val="false"/>
                <w:i w:val="false"/>
                <w:color w:val="000000"/>
                <w:sz w:val="20"/>
              </w:rPr>
              <w:t>
Цифрландыру командалары мен өндірістік бөлімшелер арасындағы өзара әрекеттесуді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6"/>
          <w:p>
            <w:pPr>
              <w:spacing w:after="20"/>
              <w:ind w:left="20"/>
              <w:jc w:val="both"/>
            </w:pPr>
            <w:r>
              <w:rPr>
                <w:rFonts w:ascii="Times New Roman"/>
                <w:b w:val="false"/>
                <w:i w:val="false"/>
                <w:color w:val="000000"/>
                <w:sz w:val="20"/>
              </w:rPr>
              <w:t>
Дағды 1:</w:t>
            </w:r>
          </w:p>
          <w:bookmarkEnd w:id="226"/>
          <w:p>
            <w:pPr>
              <w:spacing w:after="20"/>
              <w:ind w:left="20"/>
              <w:jc w:val="both"/>
            </w:pPr>
            <w:r>
              <w:rPr>
                <w:rFonts w:ascii="Times New Roman"/>
                <w:b w:val="false"/>
                <w:i w:val="false"/>
                <w:color w:val="000000"/>
                <w:sz w:val="20"/>
              </w:rPr>
              <w:t>
Цифрландыру командалары мен өндірістік бөлімшелер арасындағы өзара әрекеттесуді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7"/>
          <w:p>
            <w:pPr>
              <w:spacing w:after="20"/>
              <w:ind w:left="20"/>
              <w:jc w:val="both"/>
            </w:pPr>
            <w:r>
              <w:rPr>
                <w:rFonts w:ascii="Times New Roman"/>
                <w:b w:val="false"/>
                <w:i w:val="false"/>
                <w:color w:val="000000"/>
                <w:sz w:val="20"/>
              </w:rPr>
              <w:t>
Машықтар:</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Жаңа цифрлық шешімдерді сәтті интеграциялау үшін командалар арасындағы тиімді өзара әрекеттесуді ұйымдастыру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 арасында білім мен тәжірибе алмасуды қамтамасыз ете отырып, функцияаралық командалардың жұмысын үйлестіру.</w:t>
            </w:r>
          </w:p>
          <w:p>
            <w:pPr>
              <w:spacing w:after="20"/>
              <w:ind w:left="20"/>
              <w:jc w:val="both"/>
            </w:pPr>
            <w:r>
              <w:rPr>
                <w:rFonts w:ascii="Times New Roman"/>
                <w:b w:val="false"/>
                <w:i w:val="false"/>
                <w:color w:val="000000"/>
                <w:sz w:val="20"/>
              </w:rPr>
              <w:t>
3. Командаларды жаңа процестер мен технологияларға сәтті бейімдеу үшін өзгерістерді басқару әдістерін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8"/>
          <w:p>
            <w:pPr>
              <w:spacing w:after="20"/>
              <w:ind w:left="20"/>
              <w:jc w:val="both"/>
            </w:pPr>
            <w:r>
              <w:rPr>
                <w:rFonts w:ascii="Times New Roman"/>
                <w:b w:val="false"/>
                <w:i w:val="false"/>
                <w:color w:val="000000"/>
                <w:sz w:val="20"/>
              </w:rPr>
              <w:t>
Білімдер:</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Ірі жобалар шеңберінде функцияаралық өзара әрекеттесу және командаларды үйлестіру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 саласындағы өндірістік процестердің негіздері және олардың ИТ жүйелерімен интеграциясы.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 цифрлық технологияларды сәтті енгізу үшін өзгерістерді басқару әдістері мен тәсілдері.</w:t>
            </w:r>
          </w:p>
          <w:p>
            <w:pPr>
              <w:spacing w:after="20"/>
              <w:ind w:left="20"/>
              <w:jc w:val="both"/>
            </w:pPr>
            <w:r>
              <w:rPr>
                <w:rFonts w:ascii="Times New Roman"/>
                <w:b w:val="false"/>
                <w:i w:val="false"/>
                <w:color w:val="000000"/>
                <w:sz w:val="20"/>
              </w:rPr>
              <w:t>
4. Жобалық және өндірістік менеджмент жағдайында коммуникация принциптері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9"/>
          <w:p>
            <w:pPr>
              <w:spacing w:after="20"/>
              <w:ind w:left="20"/>
              <w:jc w:val="both"/>
            </w:pPr>
            <w:r>
              <w:rPr>
                <w:rFonts w:ascii="Times New Roman"/>
                <w:b w:val="false"/>
                <w:i w:val="false"/>
                <w:color w:val="000000"/>
                <w:sz w:val="20"/>
              </w:rPr>
              <w:t>
Еңбек функциясы 3:</w:t>
            </w:r>
          </w:p>
          <w:bookmarkEnd w:id="229"/>
          <w:p>
            <w:pPr>
              <w:spacing w:after="20"/>
              <w:ind w:left="20"/>
              <w:jc w:val="both"/>
            </w:pPr>
            <w:r>
              <w:rPr>
                <w:rFonts w:ascii="Times New Roman"/>
                <w:b w:val="false"/>
                <w:i w:val="false"/>
                <w:color w:val="000000"/>
                <w:sz w:val="20"/>
              </w:rPr>
              <w:t>
Өндірістік процестерді цифрландыру талаптарын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0"/>
          <w:p>
            <w:pPr>
              <w:spacing w:after="20"/>
              <w:ind w:left="20"/>
              <w:jc w:val="both"/>
            </w:pPr>
            <w:r>
              <w:rPr>
                <w:rFonts w:ascii="Times New Roman"/>
                <w:b w:val="false"/>
                <w:i w:val="false"/>
                <w:color w:val="000000"/>
                <w:sz w:val="20"/>
              </w:rPr>
              <w:t>
Дағды 1:</w:t>
            </w:r>
          </w:p>
          <w:bookmarkEnd w:id="230"/>
          <w:p>
            <w:pPr>
              <w:spacing w:after="20"/>
              <w:ind w:left="20"/>
              <w:jc w:val="both"/>
            </w:pPr>
            <w:r>
              <w:rPr>
                <w:rFonts w:ascii="Times New Roman"/>
                <w:b w:val="false"/>
                <w:i w:val="false"/>
                <w:color w:val="000000"/>
                <w:sz w:val="20"/>
              </w:rPr>
              <w:t>
Өндірістік операцияларды цифрлық түрлендіру қажеттіліктерін зерттеу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1"/>
          <w:p>
            <w:pPr>
              <w:spacing w:after="20"/>
              <w:ind w:left="20"/>
              <w:jc w:val="both"/>
            </w:pPr>
            <w:r>
              <w:rPr>
                <w:rFonts w:ascii="Times New Roman"/>
                <w:b w:val="false"/>
                <w:i w:val="false"/>
                <w:color w:val="000000"/>
                <w:sz w:val="20"/>
              </w:rPr>
              <w:t>
Машықтар:</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саласындағы ағымдағы өндірістік процестерді, оның ішінде руданы өндіру, өңдеу және металлургиялық процестерді талдау, цифрлық технологияларды енгізу және тиімділікті арттыру мүмкіндіктерін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 кәсіпорындарының қажеттіліктерін анықтау және цифрлық шешімдерді енгізу үшін техникалық талаптарды қалыптастыру, өндірістік процестер мен бизнес мақсаттарының ерекшеліктерін ескере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3. IoT, Big Data, AI және машиналық оқыту сияқты заманауи цифрлық технологияларды пайдалана отырып, тау-кен металлургия саласындағы өндірістік процестерді оңтайландыру бойынша ұсыныстар әзірлеу және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 кәсіпорындарында цифрлық технологияларды енгізудің тәуекелдері мен артықшылықтарын бағалау, саланың нақты тәуекелдері мен әлеуетті артықшылықтарын ескере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Цифрлық шешімдерге қойылатын талаптарды қалыптастыру үшін өндірістік бөлімшелер, ИТ-бөлімдер және тау-кен металлургия кәсіпорындарының басшылығымен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Жобаларды басқару әдістерін пайдалана отырып, тау-кен металлургия саласындағы цифрландыру бастамаларын жоспарлау және іске асыру, жобаларды тиімді басқаруды және қойылған мақсаттарға қол жеткізуді қамтамасыз ету.</w:t>
            </w:r>
          </w:p>
          <w:p>
            <w:pPr>
              <w:spacing w:after="20"/>
              <w:ind w:left="20"/>
              <w:jc w:val="both"/>
            </w:pPr>
            <w:r>
              <w:rPr>
                <w:rFonts w:ascii="Times New Roman"/>
                <w:b w:val="false"/>
                <w:i w:val="false"/>
                <w:color w:val="000000"/>
                <w:sz w:val="20"/>
              </w:rPr>
              <w:t>
7. Тау-кен металлургия саласына қолданылатын нарықтағы цифрлық технологиялар мен шешімдерді талдау және нақты өндірістік міндеттер үшін ең қолайлысын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2"/>
          <w:p>
            <w:pPr>
              <w:spacing w:after="20"/>
              <w:ind w:left="20"/>
              <w:jc w:val="both"/>
            </w:pPr>
            <w:r>
              <w:rPr>
                <w:rFonts w:ascii="Times New Roman"/>
                <w:b w:val="false"/>
                <w:i w:val="false"/>
                <w:color w:val="000000"/>
                <w:sz w:val="20"/>
              </w:rPr>
              <w:t>
Білімдер: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металлургиялық өндірістің негіздері, оның ішінде технологиялық процестер, жабдықтар және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 жүйелі талдау және модельдеу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Цифрландыру саласындағы заманауи үрдістер мен технологиялар (мысалы, IoT, Big Data, AI, машиналық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 кәсіпорындары үшін цифрлық трансформация және автоматтандыру стандарттары мен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және талдау әдістері, оның ішінде статистикалық талдау және предиктивті аналитика.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Тау-кен металлургия кәсіпорындарының өнеркәсіптік жүйелеріндегі ақпараттық қауіпсіздік және деректерді қорғау талаптары.</w:t>
            </w:r>
          </w:p>
          <w:p>
            <w:pPr>
              <w:spacing w:after="20"/>
              <w:ind w:left="20"/>
              <w:jc w:val="both"/>
            </w:pPr>
            <w:r>
              <w:rPr>
                <w:rFonts w:ascii="Times New Roman"/>
                <w:b w:val="false"/>
                <w:i w:val="false"/>
                <w:color w:val="000000"/>
                <w:sz w:val="20"/>
              </w:rPr>
              <w:t>
7. Жобаларды басқару және бизнес-талдау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3"/>
          <w:p>
            <w:pPr>
              <w:spacing w:after="20"/>
              <w:ind w:left="20"/>
              <w:jc w:val="both"/>
            </w:pPr>
            <w:r>
              <w:rPr>
                <w:rFonts w:ascii="Times New Roman"/>
                <w:b w:val="false"/>
                <w:i w:val="false"/>
                <w:color w:val="000000"/>
                <w:sz w:val="20"/>
              </w:rPr>
              <w:t>
Дағды 2:</w:t>
            </w:r>
          </w:p>
          <w:bookmarkEnd w:id="233"/>
          <w:p>
            <w:pPr>
              <w:spacing w:after="20"/>
              <w:ind w:left="20"/>
              <w:jc w:val="both"/>
            </w:pPr>
            <w:r>
              <w:rPr>
                <w:rFonts w:ascii="Times New Roman"/>
                <w:b w:val="false"/>
                <w:i w:val="false"/>
                <w:color w:val="000000"/>
                <w:sz w:val="20"/>
              </w:rPr>
              <w:t>
Процестерді оңтайландыру үшін деректерді бақылау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4"/>
          <w:p>
            <w:pPr>
              <w:spacing w:after="20"/>
              <w:ind w:left="20"/>
              <w:jc w:val="both"/>
            </w:pPr>
            <w:r>
              <w:rPr>
                <w:rFonts w:ascii="Times New Roman"/>
                <w:b w:val="false"/>
                <w:i w:val="false"/>
                <w:color w:val="000000"/>
                <w:sz w:val="20"/>
              </w:rPr>
              <w:t>
Машықтар:</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процестерін кейінгі талдау және оңтайландыру үшін сенсорлар, өндіру және өңдеуді басқару жүйелері және операциялық журналдар сияқты әртүрлі көздерден деректерді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Үлгілер мен ауытқуларды анықтау мақсатында тау-кен металлургия өнеркәсібіндегі өндірістік процестерден жиналған деректерді өңдеу және талдау үшін статистикалық әдістер мен аналитикалық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Тау-кен металлургия өнеркәсібіндегі өндірістік процестерді жетілдіру заңдылықтарын, проблемаларын және мүмкіндіктерін анықтау, тиімділік пен өнімділікті арттыру шешімдерін ұсыну үшін деректерді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 өнеркәсібіндегі өндірістік операцияларды мониторингілеу және бағалау үшін тиімділік көрсеткіштерін (KPI) әзірлеу және енгізу, ашықтық пен қызметтің негізгі аспектілеріне бақылауды қамтамасыз ету.</w:t>
            </w:r>
          </w:p>
          <w:p>
            <w:pPr>
              <w:spacing w:after="20"/>
              <w:ind w:left="20"/>
              <w:jc w:val="both"/>
            </w:pPr>
            <w:r>
              <w:rPr>
                <w:rFonts w:ascii="Times New Roman"/>
                <w:b w:val="false"/>
                <w:i w:val="false"/>
                <w:color w:val="000000"/>
                <w:sz w:val="20"/>
              </w:rPr>
              <w:t>
5. Тау-кен металлургия кәсіпорындарының басқару деңгейінде шешім қабылдауды қолдау үшін есептерді құру және деректерді талдау нәтижелерін ұсыну, басшылықтың өндірістік процестерді жетілдірудің ағымдағы жағдайы мен мүмкіндіктері туралы хабардар болуын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5"/>
          <w:p>
            <w:pPr>
              <w:spacing w:after="20"/>
              <w:ind w:left="20"/>
              <w:jc w:val="both"/>
            </w:pPr>
            <w:r>
              <w:rPr>
                <w:rFonts w:ascii="Times New Roman"/>
                <w:b w:val="false"/>
                <w:i w:val="false"/>
                <w:color w:val="000000"/>
                <w:sz w:val="20"/>
              </w:rPr>
              <w:t>
Білімдер: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өнеркәсібіндегі өндірістік процестерді және оларды оңтайландырудың әлеуетті бағыттарын егжей-тегжейлі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деректер мен KPI мониторингінің принциптері мен тәжірибесін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аналитикалық бағдарламалар мен деректерді визуализациялау құралдарын (BI аналитикалық жүйелері, бақылау тақтасы жүйелері) және тау-кен металлургия өнеркәсібіне арналған арнайы бағдарламалық шешімдерді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жинауды және талдауды автоматтандыруға арналған бағдарламалау негіздерін білу, соның ішінде Python, R немесе SQL сияқты бағдарламалау тілдерін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Процестерді болжау және оңтайландыру үшін машиналық оқыту және жасанды интеллект әдістері туралы түсінік.</w:t>
            </w:r>
          </w:p>
          <w:p>
            <w:pPr>
              <w:spacing w:after="20"/>
              <w:ind w:left="20"/>
              <w:jc w:val="both"/>
            </w:pPr>
            <w:r>
              <w:rPr>
                <w:rFonts w:ascii="Times New Roman"/>
                <w:b w:val="false"/>
                <w:i w:val="false"/>
                <w:color w:val="000000"/>
                <w:sz w:val="20"/>
              </w:rPr>
              <w:t>
6. Тау-кен металлургия өнеркәсібінде қолданылатын қауіпсіздік стандарттары мен қоршаған ортаны қорғау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36"/>
          <w:p>
            <w:pPr>
              <w:spacing w:after="20"/>
              <w:ind w:left="20"/>
              <w:jc w:val="both"/>
            </w:pPr>
            <w:r>
              <w:rPr>
                <w:rFonts w:ascii="Times New Roman"/>
                <w:b w:val="false"/>
                <w:i w:val="false"/>
                <w:color w:val="000000"/>
                <w:sz w:val="20"/>
              </w:rPr>
              <w:t>
Еңбек функциясы 4:</w:t>
            </w:r>
          </w:p>
          <w:bookmarkEnd w:id="236"/>
          <w:p>
            <w:pPr>
              <w:spacing w:after="20"/>
              <w:ind w:left="20"/>
              <w:jc w:val="both"/>
            </w:pPr>
            <w:r>
              <w:rPr>
                <w:rFonts w:ascii="Times New Roman"/>
                <w:b w:val="false"/>
                <w:i w:val="false"/>
                <w:color w:val="000000"/>
                <w:sz w:val="20"/>
              </w:rPr>
              <w:t>
Автоматтандыру және цифрландыру бойынша жаңа техникалық шешімдерді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7"/>
          <w:p>
            <w:pPr>
              <w:spacing w:after="20"/>
              <w:ind w:left="20"/>
              <w:jc w:val="both"/>
            </w:pPr>
            <w:r>
              <w:rPr>
                <w:rFonts w:ascii="Times New Roman"/>
                <w:b w:val="false"/>
                <w:i w:val="false"/>
                <w:color w:val="000000"/>
                <w:sz w:val="20"/>
              </w:rPr>
              <w:t>
Дағды 1:</w:t>
            </w:r>
          </w:p>
          <w:bookmarkEnd w:id="237"/>
          <w:p>
            <w:pPr>
              <w:spacing w:after="20"/>
              <w:ind w:left="20"/>
              <w:jc w:val="both"/>
            </w:pPr>
            <w:r>
              <w:rPr>
                <w:rFonts w:ascii="Times New Roman"/>
                <w:b w:val="false"/>
                <w:i w:val="false"/>
                <w:color w:val="000000"/>
                <w:sz w:val="20"/>
              </w:rPr>
              <w:t>
Автоматтандыру және цифрландыру бойынша жаңа техникалық шешімдерді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8"/>
          <w:p>
            <w:pPr>
              <w:spacing w:after="20"/>
              <w:ind w:left="20"/>
              <w:jc w:val="both"/>
            </w:pPr>
            <w:r>
              <w:rPr>
                <w:rFonts w:ascii="Times New Roman"/>
                <w:b w:val="false"/>
                <w:i w:val="false"/>
                <w:color w:val="000000"/>
                <w:sz w:val="20"/>
              </w:rPr>
              <w:t>
Машықтар:</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қолданылатын жаңа технологияларды талдау және бағалау, олардың өндірістік процестердің тиімділігін арттыру және енгізу мүмкіндіктерін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 кәсіпорындары үшін автоматтандыру жүйелерінің архитектурасын жобалау, өндірістік процестердің ерекшеліктерін ескере отырып, тиісті жабдықтарды, датчиктерді және бағдарламалық қамтамасыз етуді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процестерді басқару үшін бағдарламалық қамтамасыз етуді әзірлеу және интеграциялау, автоматтандыру және операцияларды оңтайландыруды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 саласында руданы өндіру, өңдеу және металлургиялық процестерді автоматтандыру үшін қолданылатын өнеркәсіптік контроллерлер мен басқа жабдықтарды баптау және бағдарламалау.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Тау-кен металлургия саласында қолданылатын автоматтандыру жүйелерін тестілеу және түзету, олардың сенімді және қауіпсіз жұмысын қамтамасыз ету, сондай-ақ ықтимал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Автоматтандыру жобаларын сәтті іске асыруды қамтамасыз ету үшін тау-кен металлургия кәсіпорындарының инженерлері мен техникалық мамандарымен өзара әрекеттесу.</w:t>
            </w:r>
          </w:p>
          <w:p>
            <w:pPr>
              <w:spacing w:after="20"/>
              <w:ind w:left="20"/>
              <w:jc w:val="both"/>
            </w:pPr>
            <w:r>
              <w:rPr>
                <w:rFonts w:ascii="Times New Roman"/>
                <w:b w:val="false"/>
                <w:i w:val="false"/>
                <w:color w:val="000000"/>
                <w:sz w:val="20"/>
              </w:rPr>
              <w:t>
7. Автоматтандыру және цифрландыру бойынша ұсынылған шешімдердің экономикалық тиімділігін бағалау, жаңа технологияларды енгізудің орындылығын негіздеу үшін инвестициялардың қайтарымдылығын (ROI)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39"/>
          <w:p>
            <w:pPr>
              <w:spacing w:after="20"/>
              <w:ind w:left="20"/>
              <w:jc w:val="both"/>
            </w:pPr>
            <w:r>
              <w:rPr>
                <w:rFonts w:ascii="Times New Roman"/>
                <w:b w:val="false"/>
                <w:i w:val="false"/>
                <w:color w:val="000000"/>
                <w:sz w:val="20"/>
              </w:rPr>
              <w:t>
Білімдер:</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процестерді автоматтандыру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IoT, жасанды интеллект (AI), машиналық оқыту, бұлтты есептеулер және басқа да цифрлық трансформация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Өнеркәсіптік автоматтандыруда қолданылатын бағдарламалау және бағдарламалық қамтамасыз етуді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Өнеркәсіптік байланыс стандарттары мен протоколдары (мысалы, OPC UA, Modbus, Profibus).</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жабдықтар мен датчиктердің техникалық сипаттамалары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Автоматтандыру және цифрландыру жүйелерін жобалау әдістері мен құралдары.</w:t>
            </w:r>
          </w:p>
          <w:p>
            <w:pPr>
              <w:spacing w:after="20"/>
              <w:ind w:left="20"/>
              <w:jc w:val="both"/>
            </w:pPr>
            <w:r>
              <w:rPr>
                <w:rFonts w:ascii="Times New Roman"/>
                <w:b w:val="false"/>
                <w:i w:val="false"/>
                <w:color w:val="000000"/>
                <w:sz w:val="20"/>
              </w:rPr>
              <w:t>
7. Өнеркәсіптік жүйелердегі ақпараттық қауіпсіздік және деректерді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40"/>
          <w:p>
            <w:pPr>
              <w:spacing w:after="20"/>
              <w:ind w:left="20"/>
              <w:jc w:val="both"/>
            </w:pPr>
            <w:r>
              <w:rPr>
                <w:rFonts w:ascii="Times New Roman"/>
                <w:b w:val="false"/>
                <w:i w:val="false"/>
                <w:color w:val="000000"/>
                <w:sz w:val="20"/>
              </w:rPr>
              <w:t>
Еңбек функциясы 5:</w:t>
            </w:r>
          </w:p>
          <w:bookmarkEnd w:id="240"/>
          <w:p>
            <w:pPr>
              <w:spacing w:after="20"/>
              <w:ind w:left="20"/>
              <w:jc w:val="both"/>
            </w:pPr>
            <w:r>
              <w:rPr>
                <w:rFonts w:ascii="Times New Roman"/>
                <w:b w:val="false"/>
                <w:i w:val="false"/>
                <w:color w:val="000000"/>
                <w:sz w:val="20"/>
              </w:rPr>
              <w:t>
Автоматтандыру және цифрландыру бойынша жаңа шешімдерді енгізу және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41"/>
          <w:p>
            <w:pPr>
              <w:spacing w:after="20"/>
              <w:ind w:left="20"/>
              <w:jc w:val="both"/>
            </w:pPr>
            <w:r>
              <w:rPr>
                <w:rFonts w:ascii="Times New Roman"/>
                <w:b w:val="false"/>
                <w:i w:val="false"/>
                <w:color w:val="000000"/>
                <w:sz w:val="20"/>
              </w:rPr>
              <w:t>
Дағды 1:</w:t>
            </w:r>
          </w:p>
          <w:bookmarkEnd w:id="241"/>
          <w:p>
            <w:pPr>
              <w:spacing w:after="20"/>
              <w:ind w:left="20"/>
              <w:jc w:val="both"/>
            </w:pPr>
            <w:r>
              <w:rPr>
                <w:rFonts w:ascii="Times New Roman"/>
                <w:b w:val="false"/>
                <w:i w:val="false"/>
                <w:color w:val="000000"/>
                <w:sz w:val="20"/>
              </w:rPr>
              <w:t>
Бағдарламалық қамтамасыз ету және жабдықтарды енгізу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42"/>
          <w:p>
            <w:pPr>
              <w:spacing w:after="20"/>
              <w:ind w:left="20"/>
              <w:jc w:val="both"/>
            </w:pPr>
            <w:r>
              <w:rPr>
                <w:rFonts w:ascii="Times New Roman"/>
                <w:b w:val="false"/>
                <w:i w:val="false"/>
                <w:color w:val="000000"/>
                <w:sz w:val="20"/>
              </w:rPr>
              <w:t>
Машықтар:</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қолданылатын бағдарламалық қамтамасыз ету және жабдықтарды орнату және баптау, оларды өндірістік процестерге дұрыс интеграциялауды қамтамасыз ету үшін техникалық талаптар мен стандарттарға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 саласында қолданылатын автоматтандыру және басқару жүйелерін тестілеу және түзету, олардың тұрақты және тиімді жұмысын қамтамасыз ету, сондай-ақ ықтимал ақаулар мен ақауларды анықтау және жою.</w:t>
            </w:r>
          </w:p>
          <w:p>
            <w:pPr>
              <w:spacing w:after="20"/>
              <w:ind w:left="20"/>
              <w:jc w:val="both"/>
            </w:pPr>
            <w:r>
              <w:rPr>
                <w:rFonts w:ascii="Times New Roman"/>
                <w:b w:val="false"/>
                <w:i w:val="false"/>
                <w:color w:val="000000"/>
                <w:sz w:val="20"/>
              </w:rPr>
              <w:t>
3. Тау-кен металлургия саласында қолданылатын жабдықтар мен бағдарламалық қамтамасыз ету үшін техникалық құжаттаманы әзірлеу, оның ішінде пайдаланушы нұсқаулықтары, пайдалану жөніндегі нұсқаулықтар және техникалық қызмет көрсету туралы есептер, жүйелерді дұрыс пайдалану және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43"/>
          <w:p>
            <w:pPr>
              <w:spacing w:after="20"/>
              <w:ind w:left="20"/>
              <w:jc w:val="both"/>
            </w:pPr>
            <w:r>
              <w:rPr>
                <w:rFonts w:ascii="Times New Roman"/>
                <w:b w:val="false"/>
                <w:i w:val="false"/>
                <w:color w:val="000000"/>
                <w:sz w:val="20"/>
              </w:rPr>
              <w:t>
Білімдер:</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қолданылатын өнеркәсіптік жабдықтар мен автоматтандыру жүйелерінің жұмыс негіздері және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 басқаруға арналған бағдарламалық қамтамасыз етудің техникалық аспектілері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Бағдарламалық қамтамасыз ету және жабдықтарды тестілеу әдістері мен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Өнеркәсіптік жүйелердегі ақпараттық қауіпсіздік және деректерді қорғау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Тау-кен металлургия саласындағы жабдықтар мен бағдарламалық қамтамасыз етуге қойылатын техникалық стандарттар, нормативтер және талаптар.</w:t>
            </w:r>
          </w:p>
          <w:p>
            <w:pPr>
              <w:spacing w:after="20"/>
              <w:ind w:left="20"/>
              <w:jc w:val="both"/>
            </w:pPr>
            <w:r>
              <w:rPr>
                <w:rFonts w:ascii="Times New Roman"/>
                <w:b w:val="false"/>
                <w:i w:val="false"/>
                <w:color w:val="000000"/>
                <w:sz w:val="20"/>
              </w:rPr>
              <w:t>
6. Жабдықтарға техникалық қызмет көрсету және жөндеу рәсімдері мен нұсқаулықтары.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44"/>
          <w:p>
            <w:pPr>
              <w:spacing w:after="20"/>
              <w:ind w:left="20"/>
              <w:jc w:val="both"/>
            </w:pPr>
            <w:r>
              <w:rPr>
                <w:rFonts w:ascii="Times New Roman"/>
                <w:b w:val="false"/>
                <w:i w:val="false"/>
                <w:color w:val="000000"/>
                <w:sz w:val="20"/>
              </w:rPr>
              <w:t>
Дағды 2:</w:t>
            </w:r>
          </w:p>
          <w:bookmarkEnd w:id="244"/>
          <w:p>
            <w:pPr>
              <w:spacing w:after="20"/>
              <w:ind w:left="20"/>
              <w:jc w:val="both"/>
            </w:pPr>
            <w:r>
              <w:rPr>
                <w:rFonts w:ascii="Times New Roman"/>
                <w:b w:val="false"/>
                <w:i w:val="false"/>
                <w:color w:val="000000"/>
                <w:sz w:val="20"/>
              </w:rPr>
              <w:t>
Бағдарламалық қамтамасыз ету және жабдықтарды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45"/>
          <w:p>
            <w:pPr>
              <w:spacing w:after="20"/>
              <w:ind w:left="20"/>
              <w:jc w:val="both"/>
            </w:pPr>
            <w:r>
              <w:rPr>
                <w:rFonts w:ascii="Times New Roman"/>
                <w:b w:val="false"/>
                <w:i w:val="false"/>
                <w:color w:val="000000"/>
                <w:sz w:val="20"/>
              </w:rPr>
              <w:t>
Машықтар:</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руданы өндіру, өңдеу және металлургиялық процестерді автоматтандыру үшін қолданылатын өнеркәсіптік контроллерлер мен басқа жабдықтарды баптау және бағдарламалау.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 саласындағы өндірістік процестерді автоматтандыру және басқару жүйелерін мониторингтеу және диагностика жүргізу, жұмысындағы ақаулардың алдын алу және жедел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Тау-кен металлургия кәсіпорындарында автоматтандыру жүйелерінің сенімді және үздіксіз жұмысын қамтамасыз ету үшін бағдарламалық қамтамасыз етуді тұрақты техникалық қызмет көрсету және жаңарту рәсімдерін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мәселелерді шешу, кеңес алу және қажетті қолдауды қамтамасыз ету үшін тау-кен металлургия саласында қолданылатын жабдықтар мен бағдарламалық қамтамасыз етуді жеткізушілермен өзара әрекеттесу.</w:t>
            </w:r>
          </w:p>
          <w:p>
            <w:pPr>
              <w:spacing w:after="20"/>
              <w:ind w:left="20"/>
              <w:jc w:val="both"/>
            </w:pPr>
            <w:r>
              <w:rPr>
                <w:rFonts w:ascii="Times New Roman"/>
                <w:b w:val="false"/>
                <w:i w:val="false"/>
                <w:color w:val="000000"/>
                <w:sz w:val="20"/>
              </w:rPr>
              <w:t>
5. Өндірістік процестердің тиімділігін арттыру және жүйелердің жұмысын жақсарту мүмкіндіктерін анықтау үшін автоматтандыру және басқару жүйелерінен жиналған өндірістік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6"/>
          <w:p>
            <w:pPr>
              <w:spacing w:after="20"/>
              <w:ind w:left="20"/>
              <w:jc w:val="both"/>
            </w:pPr>
            <w:r>
              <w:rPr>
                <w:rFonts w:ascii="Times New Roman"/>
                <w:b w:val="false"/>
                <w:i w:val="false"/>
                <w:color w:val="000000"/>
                <w:sz w:val="20"/>
              </w:rPr>
              <w:t>
Білімдер:</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саласында қолданылатын өнеркәсіптік жабдықтар мен автоматтандыру жүйелерінің жұмыс негіздері және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 басқаруға арналған бағдарламалық қамтамасыз етудің техникалық аспектілері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Өнеркәсіптік жабдықтар мен датчиктердің техникалық сипаттамалары мен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 кәсіпорындарының өнеркәсіптік жүйелеріндегі ақпараттық қауіпсіздік және деректерді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байланыс стандарттары мен протоколдары (мысалы, OPC UA, Modbus, Profibus).</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Бағдарламалық қамтамасыз ету және жабдықтарды тестілеу әдістері мен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Тау-кен металлургия саласындағы жабдықтар мен бағдарламалық қамтамасыз етуге қойылатын техникалық стандарттар, нормативтер және талаптар.</w:t>
            </w:r>
          </w:p>
          <w:p>
            <w:pPr>
              <w:spacing w:after="20"/>
              <w:ind w:left="20"/>
              <w:jc w:val="both"/>
            </w:pPr>
            <w:r>
              <w:rPr>
                <w:rFonts w:ascii="Times New Roman"/>
                <w:b w:val="false"/>
                <w:i w:val="false"/>
                <w:color w:val="000000"/>
                <w:sz w:val="20"/>
              </w:rPr>
              <w:t>
8. Жабдықтарға техникалық қызмет көрсету және жөндеу рәсімдері мен нұсқаулықтары.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47"/>
          <w:p>
            <w:pPr>
              <w:spacing w:after="20"/>
              <w:ind w:left="20"/>
              <w:jc w:val="both"/>
            </w:pPr>
            <w:r>
              <w:rPr>
                <w:rFonts w:ascii="Times New Roman"/>
                <w:b w:val="false"/>
                <w:i w:val="false"/>
                <w:color w:val="000000"/>
                <w:sz w:val="20"/>
              </w:rPr>
              <w:t>
Еңбек функциясы 6:</w:t>
            </w:r>
          </w:p>
          <w:bookmarkEnd w:id="247"/>
          <w:p>
            <w:pPr>
              <w:spacing w:after="20"/>
              <w:ind w:left="20"/>
              <w:jc w:val="both"/>
            </w:pPr>
            <w:r>
              <w:rPr>
                <w:rFonts w:ascii="Times New Roman"/>
                <w:b w:val="false"/>
                <w:i w:val="false"/>
                <w:color w:val="000000"/>
                <w:sz w:val="20"/>
              </w:rPr>
              <w:t>
Персоналды жаңа цифрлық құралдармен жұмыс істеуге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48"/>
          <w:p>
            <w:pPr>
              <w:spacing w:after="20"/>
              <w:ind w:left="20"/>
              <w:jc w:val="both"/>
            </w:pPr>
            <w:r>
              <w:rPr>
                <w:rFonts w:ascii="Times New Roman"/>
                <w:b w:val="false"/>
                <w:i w:val="false"/>
                <w:color w:val="000000"/>
                <w:sz w:val="20"/>
              </w:rPr>
              <w:t>
Дағды 1:</w:t>
            </w:r>
          </w:p>
          <w:bookmarkEnd w:id="248"/>
          <w:p>
            <w:pPr>
              <w:spacing w:after="20"/>
              <w:ind w:left="20"/>
              <w:jc w:val="both"/>
            </w:pPr>
            <w:r>
              <w:rPr>
                <w:rFonts w:ascii="Times New Roman"/>
                <w:b w:val="false"/>
                <w:i w:val="false"/>
                <w:color w:val="000000"/>
                <w:sz w:val="20"/>
              </w:rPr>
              <w:t>
Персоналды жаңа цифрлық құралдармен жұмыс істеуге оқыту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49"/>
          <w:p>
            <w:pPr>
              <w:spacing w:after="20"/>
              <w:ind w:left="20"/>
              <w:jc w:val="both"/>
            </w:pPr>
            <w:r>
              <w:rPr>
                <w:rFonts w:ascii="Times New Roman"/>
                <w:b w:val="false"/>
                <w:i w:val="false"/>
                <w:color w:val="000000"/>
                <w:sz w:val="20"/>
              </w:rPr>
              <w:t>
Машықтар: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Қызметкерлердің жаңа технологиялар саласындағы құзыреттерін арттыруға бағытталған тренингтер мен семинарлар өткізу.</w:t>
            </w:r>
          </w:p>
          <w:p>
            <w:pPr>
              <w:spacing w:after="20"/>
              <w:ind w:left="20"/>
              <w:jc w:val="both"/>
            </w:pPr>
            <w:r>
              <w:rPr>
                <w:rFonts w:ascii="Times New Roman"/>
                <w:b w:val="false"/>
                <w:i w:val="false"/>
                <w:color w:val="000000"/>
                <w:sz w:val="20"/>
              </w:rPr>
              <w:t>
2. Жаңа цифрлық құралдарды меңгеру процесінде персоналды қолдау және кеңес беру, туындаған сұрақтар мен мәселелерді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50"/>
          <w:p>
            <w:pPr>
              <w:spacing w:after="20"/>
              <w:ind w:left="20"/>
              <w:jc w:val="both"/>
            </w:pPr>
            <w:r>
              <w:rPr>
                <w:rFonts w:ascii="Times New Roman"/>
                <w:b w:val="false"/>
                <w:i w:val="false"/>
                <w:color w:val="000000"/>
                <w:sz w:val="20"/>
              </w:rPr>
              <w:t>
Білімдер:</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кәсіпорындарының өндірістік процестеріне енгізілетін жаңа цифрлық құралдардың функционалдығы және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Ересектерді оқыту және педагогика әдістемелерінің негіздері.</w:t>
            </w:r>
          </w:p>
          <w:p>
            <w:pPr>
              <w:spacing w:after="20"/>
              <w:ind w:left="20"/>
              <w:jc w:val="both"/>
            </w:pPr>
            <w:r>
              <w:rPr>
                <w:rFonts w:ascii="Times New Roman"/>
                <w:b w:val="false"/>
                <w:i w:val="false"/>
                <w:color w:val="000000"/>
                <w:sz w:val="20"/>
              </w:rPr>
              <w:t>
3. Персоналды жаңа жұмыс процестеріне бейімдеу үшін өзгерістерді басқару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51"/>
          <w:p>
            <w:pPr>
              <w:spacing w:after="20"/>
              <w:ind w:left="20"/>
              <w:jc w:val="both"/>
            </w:pPr>
            <w:r>
              <w:rPr>
                <w:rFonts w:ascii="Times New Roman"/>
                <w:b w:val="false"/>
                <w:i w:val="false"/>
                <w:color w:val="000000"/>
                <w:sz w:val="20"/>
              </w:rPr>
              <w:t>
Көшбасшылық дағдылары</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Математикалық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Мәселені шешуге кәсіби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Ағымдағы және болашақтағы мәселелерді шешу және шешім қабылдау үшін жаңа ақпараттың салдарын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Басқаруды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Дизайндық ойлау</w:t>
            </w:r>
          </w:p>
          <w:p>
            <w:pPr>
              <w:spacing w:after="20"/>
              <w:ind w:left="20"/>
              <w:jc w:val="both"/>
            </w:pPr>
            <w:r>
              <w:rPr>
                <w:rFonts w:ascii="Times New Roman"/>
                <w:b w:val="false"/>
                <w:i w:val="false"/>
                <w:color w:val="000000"/>
                <w:sz w:val="20"/>
              </w:rPr>
              <w:t>
Білімді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52"/>
          <w:p>
            <w:pPr>
              <w:spacing w:after="20"/>
              <w:ind w:left="20"/>
              <w:jc w:val="both"/>
            </w:pPr>
            <w:r>
              <w:rPr>
                <w:rFonts w:ascii="Times New Roman"/>
                <w:b w:val="false"/>
                <w:i w:val="false"/>
                <w:color w:val="000000"/>
                <w:sz w:val="20"/>
              </w:rPr>
              <w:t>
Қосымша сертификаттар:</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ISO/IEC 27001- ақпараттық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IEC 62443 - өнеркәсіптік жүйелердің киберқауіпсіздігі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PMI/PRINCE2 – жобаны басқару</w:t>
            </w:r>
          </w:p>
          <w:p>
            <w:pPr>
              <w:spacing w:after="20"/>
              <w:ind w:left="20"/>
              <w:jc w:val="both"/>
            </w:pPr>
            <w:r>
              <w:rPr>
                <w:rFonts w:ascii="Times New Roman"/>
                <w:b w:val="false"/>
                <w:i w:val="false"/>
                <w:color w:val="000000"/>
                <w:sz w:val="20"/>
              </w:rPr>
              <w:t>
ESCO/ DigComp – ЕО цифрлық құзыреттері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Digital-технолог</w:t>
            </w:r>
          </w:p>
        </w:tc>
      </w:tr>
    </w:tbl>
    <w:bookmarkStart w:name="z441" w:id="253"/>
    <w:p>
      <w:pPr>
        <w:spacing w:after="0"/>
        <w:ind w:left="0"/>
        <w:jc w:val="left"/>
      </w:pPr>
      <w:r>
        <w:rPr>
          <w:rFonts w:ascii="Times New Roman"/>
          <w:b/>
          <w:i w:val="false"/>
          <w:color w:val="000000"/>
        </w:rPr>
        <w:t xml:space="preserve"> 4-тарау. Кәсіптік стандарттың техникалық деректері</w:t>
      </w:r>
    </w:p>
    <w:bookmarkEnd w:id="253"/>
    <w:bookmarkStart w:name="z442" w:id="254"/>
    <w:p>
      <w:pPr>
        <w:spacing w:after="0"/>
        <w:ind w:left="0"/>
        <w:jc w:val="both"/>
      </w:pPr>
      <w:r>
        <w:rPr>
          <w:rFonts w:ascii="Times New Roman"/>
          <w:b w:val="false"/>
          <w:i w:val="false"/>
          <w:color w:val="000000"/>
          <w:sz w:val="28"/>
        </w:rPr>
        <w:t>
      13. Мемлекеттік органның атауы: Қазакстан Республикасының Өнеркәсіп және құрылыс министрлігі.</w:t>
      </w:r>
    </w:p>
    <w:bookmarkEnd w:id="254"/>
    <w:bookmarkStart w:name="z443" w:id="255"/>
    <w:p>
      <w:pPr>
        <w:spacing w:after="0"/>
        <w:ind w:left="0"/>
        <w:jc w:val="both"/>
      </w:pPr>
      <w:r>
        <w:rPr>
          <w:rFonts w:ascii="Times New Roman"/>
          <w:b w:val="false"/>
          <w:i w:val="false"/>
          <w:color w:val="000000"/>
          <w:sz w:val="28"/>
        </w:rPr>
        <w:t>
      Орындаушы: Топанова Молдир, mo.topanova@mps.gov.kz.</w:t>
      </w:r>
    </w:p>
    <w:bookmarkEnd w:id="255"/>
    <w:bookmarkStart w:name="z444" w:id="256"/>
    <w:p>
      <w:pPr>
        <w:spacing w:after="0"/>
        <w:ind w:left="0"/>
        <w:jc w:val="both"/>
      </w:pPr>
      <w:r>
        <w:rPr>
          <w:rFonts w:ascii="Times New Roman"/>
          <w:b w:val="false"/>
          <w:i w:val="false"/>
          <w:color w:val="000000"/>
          <w:sz w:val="28"/>
        </w:rPr>
        <w:t>
      14. Әзірлеуге қатысатын ұйымдар (кәсіпорындар): "ШалкияЦинк ЛТД" АҚ</w:t>
      </w:r>
    </w:p>
    <w:bookmarkEnd w:id="256"/>
    <w:bookmarkStart w:name="z445" w:id="257"/>
    <w:p>
      <w:pPr>
        <w:spacing w:after="0"/>
        <w:ind w:left="0"/>
        <w:jc w:val="both"/>
      </w:pPr>
      <w:r>
        <w:rPr>
          <w:rFonts w:ascii="Times New Roman"/>
          <w:b w:val="false"/>
          <w:i w:val="false"/>
          <w:color w:val="000000"/>
          <w:sz w:val="28"/>
        </w:rPr>
        <w:t>
      Орындаушылар: Бакитжан Айдаров, b.aidarov@zinc.kz.</w:t>
      </w:r>
    </w:p>
    <w:bookmarkEnd w:id="257"/>
    <w:bookmarkStart w:name="z446" w:id="258"/>
    <w:p>
      <w:pPr>
        <w:spacing w:after="0"/>
        <w:ind w:left="0"/>
        <w:jc w:val="both"/>
      </w:pPr>
      <w:r>
        <w:rPr>
          <w:rFonts w:ascii="Times New Roman"/>
          <w:b w:val="false"/>
          <w:i w:val="false"/>
          <w:color w:val="000000"/>
          <w:sz w:val="28"/>
        </w:rPr>
        <w:t>
      15. Кәсіптік біліктілік жөніндегі салалық кеңес: 25.12.2024 г.</w:t>
      </w:r>
    </w:p>
    <w:bookmarkEnd w:id="258"/>
    <w:bookmarkStart w:name="z447" w:id="259"/>
    <w:p>
      <w:pPr>
        <w:spacing w:after="0"/>
        <w:ind w:left="0"/>
        <w:jc w:val="both"/>
      </w:pPr>
      <w:r>
        <w:rPr>
          <w:rFonts w:ascii="Times New Roman"/>
          <w:b w:val="false"/>
          <w:i w:val="false"/>
          <w:color w:val="000000"/>
          <w:sz w:val="28"/>
        </w:rPr>
        <w:t>
      16. Кәсіптік біліктілік жөніндегі ұлттық орган: 30.12.2024 г.</w:t>
      </w:r>
    </w:p>
    <w:bookmarkEnd w:id="259"/>
    <w:bookmarkStart w:name="z448" w:id="260"/>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w:t>
      </w:r>
    </w:p>
    <w:bookmarkEnd w:id="260"/>
    <w:bookmarkStart w:name="z449" w:id="261"/>
    <w:p>
      <w:pPr>
        <w:spacing w:after="0"/>
        <w:ind w:left="0"/>
        <w:jc w:val="both"/>
      </w:pPr>
      <w:r>
        <w:rPr>
          <w:rFonts w:ascii="Times New Roman"/>
          <w:b w:val="false"/>
          <w:i w:val="false"/>
          <w:color w:val="000000"/>
          <w:sz w:val="28"/>
        </w:rPr>
        <w:t>
      18. Нұсқа нөмірі және шығарылған жылы: Нұсқа 1, 2024 г.</w:t>
      </w:r>
    </w:p>
    <w:bookmarkEnd w:id="261"/>
    <w:bookmarkStart w:name="z450" w:id="262"/>
    <w:p>
      <w:pPr>
        <w:spacing w:after="0"/>
        <w:ind w:left="0"/>
        <w:jc w:val="both"/>
      </w:pPr>
      <w:r>
        <w:rPr>
          <w:rFonts w:ascii="Times New Roman"/>
          <w:b w:val="false"/>
          <w:i w:val="false"/>
          <w:color w:val="000000"/>
          <w:sz w:val="28"/>
        </w:rPr>
        <w:t>
      19. Болжамды қайта қарау күні: 31.12.2027 г.</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25 тамыздағы</w:t>
            </w:r>
            <w:r>
              <w:br/>
            </w:r>
            <w:r>
              <w:rPr>
                <w:rFonts w:ascii="Times New Roman"/>
                <w:b w:val="false"/>
                <w:i w:val="false"/>
                <w:color w:val="000000"/>
                <w:sz w:val="20"/>
              </w:rPr>
              <w:t>№ 316 бұйрығына</w:t>
            </w:r>
            <w:r>
              <w:br/>
            </w:r>
            <w:r>
              <w:rPr>
                <w:rFonts w:ascii="Times New Roman"/>
                <w:b w:val="false"/>
                <w:i w:val="false"/>
                <w:color w:val="000000"/>
                <w:sz w:val="20"/>
              </w:rPr>
              <w:t>2-қосымша</w:t>
            </w:r>
          </w:p>
        </w:tc>
      </w:tr>
    </w:tbl>
    <w:bookmarkStart w:name="z452" w:id="263"/>
    <w:p>
      <w:pPr>
        <w:spacing w:after="0"/>
        <w:ind w:left="0"/>
        <w:jc w:val="left"/>
      </w:pPr>
      <w:r>
        <w:rPr>
          <w:rFonts w:ascii="Times New Roman"/>
          <w:b/>
          <w:i w:val="false"/>
          <w:color w:val="000000"/>
        </w:rPr>
        <w:t xml:space="preserve"> КӘСІПТІК СТАНДАРТ "Тау-кен металлургиялық кәсіпорындардағы өндірістік процестерді синхрондау менеджері/жоспарлаушы/түзетуші"</w:t>
      </w:r>
    </w:p>
    <w:bookmarkEnd w:id="263"/>
    <w:bookmarkStart w:name="z453" w:id="264"/>
    <w:p>
      <w:pPr>
        <w:spacing w:after="0"/>
        <w:ind w:left="0"/>
        <w:jc w:val="left"/>
      </w:pPr>
      <w:r>
        <w:rPr>
          <w:rFonts w:ascii="Times New Roman"/>
          <w:b/>
          <w:i w:val="false"/>
          <w:color w:val="000000"/>
        </w:rPr>
        <w:t xml:space="preserve"> 1-тарау. Жалпы ережелер</w:t>
      </w:r>
    </w:p>
    <w:bookmarkEnd w:id="264"/>
    <w:bookmarkStart w:name="z454" w:id="265"/>
    <w:p>
      <w:pPr>
        <w:spacing w:after="0"/>
        <w:ind w:left="0"/>
        <w:jc w:val="both"/>
      </w:pPr>
      <w:r>
        <w:rPr>
          <w:rFonts w:ascii="Times New Roman"/>
          <w:b w:val="false"/>
          <w:i w:val="false"/>
          <w:color w:val="000000"/>
          <w:sz w:val="28"/>
        </w:rPr>
        <w:t xml:space="preserve">
      1. Кәсіптік стандарттың қолдану аясы: "Тау-кен металлургиялық кәсіпорындардағы өндірістік процестерді синхрондау менеджері/жоспарлаушы/түзетуші" кәсіптік стандарты Қазақстан Республикасының "Кәсіптік біліктіліктер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және жұмысқа қабылдау талаптарын қалыптастыру, білім беру бағдарламаларын, оның ішінде кәсіпорындарда персоналды оқыту, қызметкерлер мен білім беру ұйымдарының түлектерінің кәсіби біліктілігін тану, сондай-ақ ұйымдар мен кәсіпорындарда кадрларды басқару саласындағы кең ауқымды міндеттерді шешу кезінде қолданылуы мүмкін. </w:t>
      </w:r>
    </w:p>
    <w:bookmarkEnd w:id="265"/>
    <w:bookmarkStart w:name="z455" w:id="266"/>
    <w:p>
      <w:pPr>
        <w:spacing w:after="0"/>
        <w:ind w:left="0"/>
        <w:jc w:val="both"/>
      </w:pPr>
      <w:r>
        <w:rPr>
          <w:rFonts w:ascii="Times New Roman"/>
          <w:b w:val="false"/>
          <w:i w:val="false"/>
          <w:color w:val="000000"/>
          <w:sz w:val="28"/>
        </w:rPr>
        <w:t xml:space="preserve">
      2. Осы кәсіптік стандартта мынадай терминдер, анықтамалар мен қысқартулар қолданылады: </w:t>
      </w:r>
    </w:p>
    <w:bookmarkEnd w:id="266"/>
    <w:bookmarkStart w:name="z456" w:id="267"/>
    <w:p>
      <w:pPr>
        <w:spacing w:after="0"/>
        <w:ind w:left="0"/>
        <w:jc w:val="both"/>
      </w:pPr>
      <w:r>
        <w:rPr>
          <w:rFonts w:ascii="Times New Roman"/>
          <w:b w:val="false"/>
          <w:i w:val="false"/>
          <w:color w:val="000000"/>
          <w:sz w:val="28"/>
        </w:rPr>
        <w:t>
      1) Цифрлық датчиктер – температура, қысым, ылғалдылық және басқа да физикалық шамаларды өлшейтін және алынған деректерді компьютерлік жүйелермен өңдеу үшін цифрлық түрде беретін электрондық құрылғылар;</w:t>
      </w:r>
    </w:p>
    <w:bookmarkEnd w:id="267"/>
    <w:bookmarkStart w:name="z457" w:id="268"/>
    <w:p>
      <w:pPr>
        <w:spacing w:after="0"/>
        <w:ind w:left="0"/>
        <w:jc w:val="both"/>
      </w:pPr>
      <w:r>
        <w:rPr>
          <w:rFonts w:ascii="Times New Roman"/>
          <w:b w:val="false"/>
          <w:i w:val="false"/>
          <w:color w:val="000000"/>
          <w:sz w:val="28"/>
        </w:rPr>
        <w:t>
      2) Ұшқышсыз ұшатын аппарат – өндірістік процестерді мониторингтеу және бақылау үшін қолданылатын, тікелей көріну аймағынан тыс орналасқан объектілерде сенсорлар мен камералармен жабдықталған ұшқышсыз ұшу аппараттары. Олар жабдықтардың және өндірістік процестердің жай-күйі туралы ақпарат жинап, өндірісті оңтайландыру және қауіпсіздікті қамтамасыз ету үшін қажетті шешімдерді қабылдау үшін деректерді жедел талдауды қамтамасыз етеді;</w:t>
      </w:r>
    </w:p>
    <w:bookmarkEnd w:id="268"/>
    <w:bookmarkStart w:name="z458" w:id="269"/>
    <w:p>
      <w:pPr>
        <w:spacing w:after="0"/>
        <w:ind w:left="0"/>
        <w:jc w:val="both"/>
      </w:pPr>
      <w:r>
        <w:rPr>
          <w:rFonts w:ascii="Times New Roman"/>
          <w:b w:val="false"/>
          <w:i w:val="false"/>
          <w:color w:val="000000"/>
          <w:sz w:val="28"/>
        </w:rPr>
        <w:t>
      3) Supervisory Control and Data Acquisition системы – өндірістік процестерді бақылау, басқару және деректерді жинауға арналған бағдарламалық кешендер. Олар операторлар мен инженерлерге жабдықтардың жұмысы және технологиялық параметрлер туралы ақпаратқа орталықтандырылған интерфейс арқылы қол жеткізуге мүмкіндік береді, бұл өндірісті тиімді басқаруға, ақауларды анықтауға және жоюға, сондай-ақ кәсіпорынның өнімділігі мен қауіпсіздігін арттыруға мүмкіндік береді;</w:t>
      </w:r>
    </w:p>
    <w:bookmarkEnd w:id="269"/>
    <w:bookmarkStart w:name="z459" w:id="270"/>
    <w:p>
      <w:pPr>
        <w:spacing w:after="0"/>
        <w:ind w:left="0"/>
        <w:jc w:val="both"/>
      </w:pPr>
      <w:r>
        <w:rPr>
          <w:rFonts w:ascii="Times New Roman"/>
          <w:b w:val="false"/>
          <w:i w:val="false"/>
          <w:color w:val="000000"/>
          <w:sz w:val="28"/>
        </w:rPr>
        <w:t>
      4) Методология Plan-Do-Check-Act – төрт негізгі кезеңге негізделген сапаны басқару және процестерді үздіксіз жетілдіру жүйесі: жоспарлау (Plan), орындау (Do), тексеру (Check) және әрекет (Act). Әдістеме өндірістік процестерді басқару және оңтайландыру үшін, оның ішінде жаңа технологияларды әзірлеу, өндіріс тиімділігін арттыру, шығындарды азайту және өнім сапасын қамтамасыз ету үшін қолданылады;</w:t>
      </w:r>
    </w:p>
    <w:bookmarkEnd w:id="270"/>
    <w:bookmarkStart w:name="z460" w:id="271"/>
    <w:p>
      <w:pPr>
        <w:spacing w:after="0"/>
        <w:ind w:left="0"/>
        <w:jc w:val="both"/>
      </w:pPr>
      <w:r>
        <w:rPr>
          <w:rFonts w:ascii="Times New Roman"/>
          <w:b w:val="false"/>
          <w:i w:val="false"/>
          <w:color w:val="000000"/>
          <w:sz w:val="28"/>
        </w:rPr>
        <w:t>
      5) SWOT-талдау – кәсіпорынның күшті және әлсіз жақтарын, сондай-ақ оның қызметінде кездесетін мүмкіндіктер мен қауіптерді анықтау үшін қолданылатын стратегиялық талдау әдісі;</w:t>
      </w:r>
    </w:p>
    <w:bookmarkEnd w:id="271"/>
    <w:bookmarkStart w:name="z461" w:id="272"/>
    <w:p>
      <w:pPr>
        <w:spacing w:after="0"/>
        <w:ind w:left="0"/>
        <w:jc w:val="both"/>
      </w:pPr>
      <w:r>
        <w:rPr>
          <w:rFonts w:ascii="Times New Roman"/>
          <w:b w:val="false"/>
          <w:i w:val="false"/>
          <w:color w:val="000000"/>
          <w:sz w:val="28"/>
        </w:rPr>
        <w:t>
      6) PESTLE-талдау – кәсіпорынның осы саладағы қызметіне әсер ететін сыртқы факторларды бағалау үшін қолданылатын стратегиялық талдау. Талдау саяси, экономикалық, әлеуметтік, технологиялық, заңдық және экологиялық факторларды бағалауды қамтиды, олар өндірістік операцияларға, компанияның нарықтық жағдайына, заңнамалық талаптарға, технологиялық инновацияларға және тау-кен металлургиялық саладағы бизнестің басқа аспектілеріне әсер етуі мүмкін;</w:t>
      </w:r>
    </w:p>
    <w:bookmarkEnd w:id="272"/>
    <w:bookmarkStart w:name="z462" w:id="273"/>
    <w:p>
      <w:pPr>
        <w:spacing w:after="0"/>
        <w:ind w:left="0"/>
        <w:jc w:val="both"/>
      </w:pPr>
      <w:r>
        <w:rPr>
          <w:rFonts w:ascii="Times New Roman"/>
          <w:b w:val="false"/>
          <w:i w:val="false"/>
          <w:color w:val="000000"/>
          <w:sz w:val="28"/>
        </w:rPr>
        <w:t>
      7) Pareto-талдау – Вильфредо Парето принципіне негізделген талдау әдістемесі, оған сәйкес нәтижелердің шамамен 80% себептердің 20% есебінен қол жеткізіледі. Тау-кен металлургиялық салада Pareto-талдау өндірістік процестердің бұзылуына, тиімділіктің жоғалуына немесе қателіктердің пайда болуына әкелетін ең маңызды проблемалар немесе себептерді анықтау үшін қолданылады. Деректер мен статистикалық көрсеткіштерді талдау арқылы кәсіпорын өндірістік қызметті жақсарту үшін жою немесе оңтайландыру қажет негізгі факторларды анықтай алады.</w:t>
      </w:r>
    </w:p>
    <w:bookmarkEnd w:id="273"/>
    <w:bookmarkStart w:name="z463" w:id="27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74"/>
    <w:bookmarkStart w:name="z464" w:id="275"/>
    <w:p>
      <w:pPr>
        <w:spacing w:after="0"/>
        <w:ind w:left="0"/>
        <w:jc w:val="both"/>
      </w:pPr>
      <w:r>
        <w:rPr>
          <w:rFonts w:ascii="Times New Roman"/>
          <w:b w:val="false"/>
          <w:i w:val="false"/>
          <w:color w:val="000000"/>
          <w:sz w:val="28"/>
        </w:rPr>
        <w:t>
      1) ҰҰА – Ұшқышсыз ұшатын аппарат;</w:t>
      </w:r>
    </w:p>
    <w:bookmarkEnd w:id="275"/>
    <w:bookmarkStart w:name="z465" w:id="276"/>
    <w:p>
      <w:pPr>
        <w:spacing w:after="0"/>
        <w:ind w:left="0"/>
        <w:jc w:val="both"/>
      </w:pPr>
      <w:r>
        <w:rPr>
          <w:rFonts w:ascii="Times New Roman"/>
          <w:b w:val="false"/>
          <w:i w:val="false"/>
          <w:color w:val="000000"/>
          <w:sz w:val="28"/>
        </w:rPr>
        <w:t>
      2) SCADA – Supervisory Control and Data Acquisition;</w:t>
      </w:r>
    </w:p>
    <w:bookmarkEnd w:id="276"/>
    <w:bookmarkStart w:name="z466" w:id="277"/>
    <w:p>
      <w:pPr>
        <w:spacing w:after="0"/>
        <w:ind w:left="0"/>
        <w:jc w:val="both"/>
      </w:pPr>
      <w:r>
        <w:rPr>
          <w:rFonts w:ascii="Times New Roman"/>
          <w:b w:val="false"/>
          <w:i w:val="false"/>
          <w:color w:val="000000"/>
          <w:sz w:val="28"/>
        </w:rPr>
        <w:t>
      3) PDCA – Plan-Do-Check-Act;</w:t>
      </w:r>
    </w:p>
    <w:bookmarkEnd w:id="277"/>
    <w:bookmarkStart w:name="z467" w:id="278"/>
    <w:p>
      <w:pPr>
        <w:spacing w:after="0"/>
        <w:ind w:left="0"/>
        <w:jc w:val="both"/>
      </w:pPr>
      <w:r>
        <w:rPr>
          <w:rFonts w:ascii="Times New Roman"/>
          <w:b w:val="false"/>
          <w:i w:val="false"/>
          <w:color w:val="000000"/>
          <w:sz w:val="28"/>
        </w:rPr>
        <w:t>
      4) SWOT – Strengths Weaknesses Opportunities Threats.</w:t>
      </w:r>
    </w:p>
    <w:bookmarkEnd w:id="278"/>
    <w:bookmarkStart w:name="z468" w:id="279"/>
    <w:p>
      <w:pPr>
        <w:spacing w:after="0"/>
        <w:ind w:left="0"/>
        <w:jc w:val="left"/>
      </w:pPr>
      <w:r>
        <w:rPr>
          <w:rFonts w:ascii="Times New Roman"/>
          <w:b/>
          <w:i w:val="false"/>
          <w:color w:val="000000"/>
        </w:rPr>
        <w:t xml:space="preserve"> 2-тарау. Кәсіптік стандарттың паспорты</w:t>
      </w:r>
    </w:p>
    <w:bookmarkEnd w:id="279"/>
    <w:bookmarkStart w:name="z469" w:id="280"/>
    <w:p>
      <w:pPr>
        <w:spacing w:after="0"/>
        <w:ind w:left="0"/>
        <w:jc w:val="both"/>
      </w:pPr>
      <w:r>
        <w:rPr>
          <w:rFonts w:ascii="Times New Roman"/>
          <w:b w:val="false"/>
          <w:i w:val="false"/>
          <w:color w:val="000000"/>
          <w:sz w:val="28"/>
        </w:rPr>
        <w:t>
      4. Кәсіптік стандарттың атауы: Тау-кен металлургиялық кәсіпорындардағы өндірістік процестерді синхрондау менеджері/жоспарлаушы/түзетуші.</w:t>
      </w:r>
    </w:p>
    <w:bookmarkEnd w:id="280"/>
    <w:bookmarkStart w:name="z470" w:id="281"/>
    <w:p>
      <w:pPr>
        <w:spacing w:after="0"/>
        <w:ind w:left="0"/>
        <w:jc w:val="both"/>
      </w:pPr>
      <w:r>
        <w:rPr>
          <w:rFonts w:ascii="Times New Roman"/>
          <w:b w:val="false"/>
          <w:i w:val="false"/>
          <w:color w:val="000000"/>
          <w:sz w:val="28"/>
        </w:rPr>
        <w:t>
      5. Кәсіптік стандарттың коды: B040.</w:t>
      </w:r>
    </w:p>
    <w:bookmarkEnd w:id="281"/>
    <w:bookmarkStart w:name="z471" w:id="282"/>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82"/>
    <w:bookmarkStart w:name="z472" w:id="283"/>
    <w:p>
      <w:pPr>
        <w:spacing w:after="0"/>
        <w:ind w:left="0"/>
        <w:jc w:val="both"/>
      </w:pPr>
      <w:r>
        <w:rPr>
          <w:rFonts w:ascii="Times New Roman"/>
          <w:b w:val="false"/>
          <w:i w:val="false"/>
          <w:color w:val="000000"/>
          <w:sz w:val="28"/>
        </w:rPr>
        <w:t>
      B Кен өндіру өнеркәсібі және карьерлерді қазу</w:t>
      </w:r>
    </w:p>
    <w:bookmarkEnd w:id="283"/>
    <w:bookmarkStart w:name="z473" w:id="284"/>
    <w:p>
      <w:pPr>
        <w:spacing w:after="0"/>
        <w:ind w:left="0"/>
        <w:jc w:val="both"/>
      </w:pPr>
      <w:r>
        <w:rPr>
          <w:rFonts w:ascii="Times New Roman"/>
          <w:b w:val="false"/>
          <w:i w:val="false"/>
          <w:color w:val="000000"/>
          <w:sz w:val="28"/>
        </w:rPr>
        <w:t>
      07 Металл кендерін өндіру</w:t>
      </w:r>
    </w:p>
    <w:bookmarkEnd w:id="284"/>
    <w:bookmarkStart w:name="z474" w:id="285"/>
    <w:p>
      <w:pPr>
        <w:spacing w:after="0"/>
        <w:ind w:left="0"/>
        <w:jc w:val="both"/>
      </w:pPr>
      <w:r>
        <w:rPr>
          <w:rFonts w:ascii="Times New Roman"/>
          <w:b w:val="false"/>
          <w:i w:val="false"/>
          <w:color w:val="000000"/>
          <w:sz w:val="28"/>
        </w:rPr>
        <w:t>
      07.2 Темірден қоспағанда, кендерді өндіру</w:t>
      </w:r>
    </w:p>
    <w:bookmarkEnd w:id="285"/>
    <w:bookmarkStart w:name="z475" w:id="286"/>
    <w:p>
      <w:pPr>
        <w:spacing w:after="0"/>
        <w:ind w:left="0"/>
        <w:jc w:val="both"/>
      </w:pPr>
      <w:r>
        <w:rPr>
          <w:rFonts w:ascii="Times New Roman"/>
          <w:b w:val="false"/>
          <w:i w:val="false"/>
          <w:color w:val="000000"/>
          <w:sz w:val="28"/>
        </w:rPr>
        <w:t>
      07.29 Өзге де металл кендерін өндіру</w:t>
      </w:r>
    </w:p>
    <w:bookmarkEnd w:id="286"/>
    <w:bookmarkStart w:name="z476" w:id="287"/>
    <w:p>
      <w:pPr>
        <w:spacing w:after="0"/>
        <w:ind w:left="0"/>
        <w:jc w:val="both"/>
      </w:pPr>
      <w:r>
        <w:rPr>
          <w:rFonts w:ascii="Times New Roman"/>
          <w:b w:val="false"/>
          <w:i w:val="false"/>
          <w:color w:val="000000"/>
          <w:sz w:val="28"/>
        </w:rPr>
        <w:t>
      07.29.1 Құрамында шикізат бар алюминийді өндіру және байыту;</w:t>
      </w:r>
    </w:p>
    <w:bookmarkEnd w:id="287"/>
    <w:bookmarkStart w:name="z477" w:id="288"/>
    <w:p>
      <w:pPr>
        <w:spacing w:after="0"/>
        <w:ind w:left="0"/>
        <w:jc w:val="both"/>
      </w:pPr>
      <w:r>
        <w:rPr>
          <w:rFonts w:ascii="Times New Roman"/>
          <w:b w:val="false"/>
          <w:i w:val="false"/>
          <w:color w:val="000000"/>
          <w:sz w:val="28"/>
        </w:rPr>
        <w:t>
      B Кен өндіру өнеркәсібі және карьерлерді қазу</w:t>
      </w:r>
    </w:p>
    <w:bookmarkEnd w:id="288"/>
    <w:bookmarkStart w:name="z478" w:id="289"/>
    <w:p>
      <w:pPr>
        <w:spacing w:after="0"/>
        <w:ind w:left="0"/>
        <w:jc w:val="both"/>
      </w:pPr>
      <w:r>
        <w:rPr>
          <w:rFonts w:ascii="Times New Roman"/>
          <w:b w:val="false"/>
          <w:i w:val="false"/>
          <w:color w:val="000000"/>
          <w:sz w:val="28"/>
        </w:rPr>
        <w:t>
      07 Металл кендерін өндіру</w:t>
      </w:r>
    </w:p>
    <w:bookmarkEnd w:id="289"/>
    <w:bookmarkStart w:name="z479" w:id="290"/>
    <w:p>
      <w:pPr>
        <w:spacing w:after="0"/>
        <w:ind w:left="0"/>
        <w:jc w:val="both"/>
      </w:pPr>
      <w:r>
        <w:rPr>
          <w:rFonts w:ascii="Times New Roman"/>
          <w:b w:val="false"/>
          <w:i w:val="false"/>
          <w:color w:val="000000"/>
          <w:sz w:val="28"/>
        </w:rPr>
        <w:t>
      07.2 Темірден қоспағанда, кендерді өндіру</w:t>
      </w:r>
    </w:p>
    <w:bookmarkEnd w:id="290"/>
    <w:bookmarkStart w:name="z480" w:id="291"/>
    <w:p>
      <w:pPr>
        <w:spacing w:after="0"/>
        <w:ind w:left="0"/>
        <w:jc w:val="both"/>
      </w:pPr>
      <w:r>
        <w:rPr>
          <w:rFonts w:ascii="Times New Roman"/>
          <w:b w:val="false"/>
          <w:i w:val="false"/>
          <w:color w:val="000000"/>
          <w:sz w:val="28"/>
        </w:rPr>
        <w:t>
      07.29 Өзге де металл кендерін өндіру</w:t>
      </w:r>
    </w:p>
    <w:bookmarkEnd w:id="291"/>
    <w:bookmarkStart w:name="z481" w:id="292"/>
    <w:p>
      <w:pPr>
        <w:spacing w:after="0"/>
        <w:ind w:left="0"/>
        <w:jc w:val="both"/>
      </w:pPr>
      <w:r>
        <w:rPr>
          <w:rFonts w:ascii="Times New Roman"/>
          <w:b w:val="false"/>
          <w:i w:val="false"/>
          <w:color w:val="000000"/>
          <w:sz w:val="28"/>
        </w:rPr>
        <w:t>
      07.29.2 Мыс кенін өндіру және байыту;</w:t>
      </w:r>
    </w:p>
    <w:bookmarkEnd w:id="292"/>
    <w:bookmarkStart w:name="z482" w:id="293"/>
    <w:p>
      <w:pPr>
        <w:spacing w:after="0"/>
        <w:ind w:left="0"/>
        <w:jc w:val="both"/>
      </w:pPr>
      <w:r>
        <w:rPr>
          <w:rFonts w:ascii="Times New Roman"/>
          <w:b w:val="false"/>
          <w:i w:val="false"/>
          <w:color w:val="000000"/>
          <w:sz w:val="28"/>
        </w:rPr>
        <w:t>
      B Кен өндіру өнеркәсібі және карьерлерді қазу</w:t>
      </w:r>
    </w:p>
    <w:bookmarkEnd w:id="293"/>
    <w:bookmarkStart w:name="z483" w:id="294"/>
    <w:p>
      <w:pPr>
        <w:spacing w:after="0"/>
        <w:ind w:left="0"/>
        <w:jc w:val="both"/>
      </w:pPr>
      <w:r>
        <w:rPr>
          <w:rFonts w:ascii="Times New Roman"/>
          <w:b w:val="false"/>
          <w:i w:val="false"/>
          <w:color w:val="000000"/>
          <w:sz w:val="28"/>
        </w:rPr>
        <w:t>
      07 Металл кендерін өндіру</w:t>
      </w:r>
    </w:p>
    <w:bookmarkEnd w:id="294"/>
    <w:bookmarkStart w:name="z484" w:id="295"/>
    <w:p>
      <w:pPr>
        <w:spacing w:after="0"/>
        <w:ind w:left="0"/>
        <w:jc w:val="both"/>
      </w:pPr>
      <w:r>
        <w:rPr>
          <w:rFonts w:ascii="Times New Roman"/>
          <w:b w:val="false"/>
          <w:i w:val="false"/>
          <w:color w:val="000000"/>
          <w:sz w:val="28"/>
        </w:rPr>
        <w:t>
      07.2 Темірден қоспағанда, кендерді өндіру</w:t>
      </w:r>
    </w:p>
    <w:bookmarkEnd w:id="295"/>
    <w:bookmarkStart w:name="z485" w:id="296"/>
    <w:p>
      <w:pPr>
        <w:spacing w:after="0"/>
        <w:ind w:left="0"/>
        <w:jc w:val="both"/>
      </w:pPr>
      <w:r>
        <w:rPr>
          <w:rFonts w:ascii="Times New Roman"/>
          <w:b w:val="false"/>
          <w:i w:val="false"/>
          <w:color w:val="000000"/>
          <w:sz w:val="28"/>
        </w:rPr>
        <w:t>
      07.29 Өзге де металл кендерін өндіру</w:t>
      </w:r>
    </w:p>
    <w:bookmarkEnd w:id="296"/>
    <w:bookmarkStart w:name="z486" w:id="297"/>
    <w:p>
      <w:pPr>
        <w:spacing w:after="0"/>
        <w:ind w:left="0"/>
        <w:jc w:val="both"/>
      </w:pPr>
      <w:r>
        <w:rPr>
          <w:rFonts w:ascii="Times New Roman"/>
          <w:b w:val="false"/>
          <w:i w:val="false"/>
          <w:color w:val="000000"/>
          <w:sz w:val="28"/>
        </w:rPr>
        <w:t>
      07.29.3 Қорғасын-мырыш кенін өндіру және байыту;</w:t>
      </w:r>
    </w:p>
    <w:bookmarkEnd w:id="297"/>
    <w:bookmarkStart w:name="z487" w:id="298"/>
    <w:p>
      <w:pPr>
        <w:spacing w:after="0"/>
        <w:ind w:left="0"/>
        <w:jc w:val="both"/>
      </w:pPr>
      <w:r>
        <w:rPr>
          <w:rFonts w:ascii="Times New Roman"/>
          <w:b w:val="false"/>
          <w:i w:val="false"/>
          <w:color w:val="000000"/>
          <w:sz w:val="28"/>
        </w:rPr>
        <w:t>
      B Кен өндіру өнеркәсібі және карьерлерді қазу</w:t>
      </w:r>
    </w:p>
    <w:bookmarkEnd w:id="298"/>
    <w:bookmarkStart w:name="z488" w:id="299"/>
    <w:p>
      <w:pPr>
        <w:spacing w:after="0"/>
        <w:ind w:left="0"/>
        <w:jc w:val="both"/>
      </w:pPr>
      <w:r>
        <w:rPr>
          <w:rFonts w:ascii="Times New Roman"/>
          <w:b w:val="false"/>
          <w:i w:val="false"/>
          <w:color w:val="000000"/>
          <w:sz w:val="28"/>
        </w:rPr>
        <w:t>
      07 Металл кендерін өндіру</w:t>
      </w:r>
    </w:p>
    <w:bookmarkEnd w:id="299"/>
    <w:bookmarkStart w:name="z489" w:id="300"/>
    <w:p>
      <w:pPr>
        <w:spacing w:after="0"/>
        <w:ind w:left="0"/>
        <w:jc w:val="both"/>
      </w:pPr>
      <w:r>
        <w:rPr>
          <w:rFonts w:ascii="Times New Roman"/>
          <w:b w:val="false"/>
          <w:i w:val="false"/>
          <w:color w:val="000000"/>
          <w:sz w:val="28"/>
        </w:rPr>
        <w:t>
      07.2 Темірден қоспағанда, кендерді өндіру</w:t>
      </w:r>
    </w:p>
    <w:bookmarkEnd w:id="300"/>
    <w:bookmarkStart w:name="z490" w:id="301"/>
    <w:p>
      <w:pPr>
        <w:spacing w:after="0"/>
        <w:ind w:left="0"/>
        <w:jc w:val="both"/>
      </w:pPr>
      <w:r>
        <w:rPr>
          <w:rFonts w:ascii="Times New Roman"/>
          <w:b w:val="false"/>
          <w:i w:val="false"/>
          <w:color w:val="000000"/>
          <w:sz w:val="28"/>
        </w:rPr>
        <w:t>
      07.29 Өзге де металл кендерін өндіру</w:t>
      </w:r>
    </w:p>
    <w:bookmarkEnd w:id="301"/>
    <w:bookmarkStart w:name="z491" w:id="302"/>
    <w:p>
      <w:pPr>
        <w:spacing w:after="0"/>
        <w:ind w:left="0"/>
        <w:jc w:val="both"/>
      </w:pPr>
      <w:r>
        <w:rPr>
          <w:rFonts w:ascii="Times New Roman"/>
          <w:b w:val="false"/>
          <w:i w:val="false"/>
          <w:color w:val="000000"/>
          <w:sz w:val="28"/>
        </w:rPr>
        <w:t>
      07.29.4 Никель-кобальт кенін өндіру және байыту;</w:t>
      </w:r>
    </w:p>
    <w:bookmarkEnd w:id="302"/>
    <w:bookmarkStart w:name="z492" w:id="303"/>
    <w:p>
      <w:pPr>
        <w:spacing w:after="0"/>
        <w:ind w:left="0"/>
        <w:jc w:val="both"/>
      </w:pPr>
      <w:r>
        <w:rPr>
          <w:rFonts w:ascii="Times New Roman"/>
          <w:b w:val="false"/>
          <w:i w:val="false"/>
          <w:color w:val="000000"/>
          <w:sz w:val="28"/>
        </w:rPr>
        <w:t>
      B Кен өндіру өнеркәсібі және карьерлерді қазу</w:t>
      </w:r>
    </w:p>
    <w:bookmarkEnd w:id="303"/>
    <w:bookmarkStart w:name="z493" w:id="304"/>
    <w:p>
      <w:pPr>
        <w:spacing w:after="0"/>
        <w:ind w:left="0"/>
        <w:jc w:val="both"/>
      </w:pPr>
      <w:r>
        <w:rPr>
          <w:rFonts w:ascii="Times New Roman"/>
          <w:b w:val="false"/>
          <w:i w:val="false"/>
          <w:color w:val="000000"/>
          <w:sz w:val="28"/>
        </w:rPr>
        <w:t>
      07 Металл кендерін өндіру</w:t>
      </w:r>
    </w:p>
    <w:bookmarkEnd w:id="304"/>
    <w:bookmarkStart w:name="z494" w:id="305"/>
    <w:p>
      <w:pPr>
        <w:spacing w:after="0"/>
        <w:ind w:left="0"/>
        <w:jc w:val="both"/>
      </w:pPr>
      <w:r>
        <w:rPr>
          <w:rFonts w:ascii="Times New Roman"/>
          <w:b w:val="false"/>
          <w:i w:val="false"/>
          <w:color w:val="000000"/>
          <w:sz w:val="28"/>
        </w:rPr>
        <w:t>
      07.2 Темірден қоспағанда, кендерді өндіру</w:t>
      </w:r>
    </w:p>
    <w:bookmarkEnd w:id="305"/>
    <w:bookmarkStart w:name="z495" w:id="306"/>
    <w:p>
      <w:pPr>
        <w:spacing w:after="0"/>
        <w:ind w:left="0"/>
        <w:jc w:val="both"/>
      </w:pPr>
      <w:r>
        <w:rPr>
          <w:rFonts w:ascii="Times New Roman"/>
          <w:b w:val="false"/>
          <w:i w:val="false"/>
          <w:color w:val="000000"/>
          <w:sz w:val="28"/>
        </w:rPr>
        <w:t>
      07.29 Өзге де металл кендерін өндіру</w:t>
      </w:r>
    </w:p>
    <w:bookmarkEnd w:id="306"/>
    <w:bookmarkStart w:name="z496" w:id="307"/>
    <w:p>
      <w:pPr>
        <w:spacing w:after="0"/>
        <w:ind w:left="0"/>
        <w:jc w:val="both"/>
      </w:pPr>
      <w:r>
        <w:rPr>
          <w:rFonts w:ascii="Times New Roman"/>
          <w:b w:val="false"/>
          <w:i w:val="false"/>
          <w:color w:val="000000"/>
          <w:sz w:val="28"/>
        </w:rPr>
        <w:t>
      07.29.5 Титан-магний шикізатын (кенін) өндіру және байыту;</w:t>
      </w:r>
    </w:p>
    <w:bookmarkEnd w:id="307"/>
    <w:bookmarkStart w:name="z497" w:id="308"/>
    <w:p>
      <w:pPr>
        <w:spacing w:after="0"/>
        <w:ind w:left="0"/>
        <w:jc w:val="both"/>
      </w:pPr>
      <w:r>
        <w:rPr>
          <w:rFonts w:ascii="Times New Roman"/>
          <w:b w:val="false"/>
          <w:i w:val="false"/>
          <w:color w:val="000000"/>
          <w:sz w:val="28"/>
        </w:rPr>
        <w:t>
      B Кен өндіру өнеркәсібі және карьерлерді қазу</w:t>
      </w:r>
    </w:p>
    <w:bookmarkEnd w:id="308"/>
    <w:bookmarkStart w:name="z498" w:id="309"/>
    <w:p>
      <w:pPr>
        <w:spacing w:after="0"/>
        <w:ind w:left="0"/>
        <w:jc w:val="both"/>
      </w:pPr>
      <w:r>
        <w:rPr>
          <w:rFonts w:ascii="Times New Roman"/>
          <w:b w:val="false"/>
          <w:i w:val="false"/>
          <w:color w:val="000000"/>
          <w:sz w:val="28"/>
        </w:rPr>
        <w:t>
      07 Металл кендерін өндіру</w:t>
      </w:r>
    </w:p>
    <w:bookmarkEnd w:id="309"/>
    <w:bookmarkStart w:name="z499" w:id="310"/>
    <w:p>
      <w:pPr>
        <w:spacing w:after="0"/>
        <w:ind w:left="0"/>
        <w:jc w:val="both"/>
      </w:pPr>
      <w:r>
        <w:rPr>
          <w:rFonts w:ascii="Times New Roman"/>
          <w:b w:val="false"/>
          <w:i w:val="false"/>
          <w:color w:val="000000"/>
          <w:sz w:val="28"/>
        </w:rPr>
        <w:t>
      07.2 Темірден қоспағанда, кендерді өндіру</w:t>
      </w:r>
    </w:p>
    <w:bookmarkEnd w:id="310"/>
    <w:bookmarkStart w:name="z500" w:id="311"/>
    <w:p>
      <w:pPr>
        <w:spacing w:after="0"/>
        <w:ind w:left="0"/>
        <w:jc w:val="both"/>
      </w:pPr>
      <w:r>
        <w:rPr>
          <w:rFonts w:ascii="Times New Roman"/>
          <w:b w:val="false"/>
          <w:i w:val="false"/>
          <w:color w:val="000000"/>
          <w:sz w:val="28"/>
        </w:rPr>
        <w:t>
      07.29 Өзге де металл кендерін өндіру</w:t>
      </w:r>
    </w:p>
    <w:bookmarkEnd w:id="311"/>
    <w:bookmarkStart w:name="z501" w:id="312"/>
    <w:p>
      <w:pPr>
        <w:spacing w:after="0"/>
        <w:ind w:left="0"/>
        <w:jc w:val="both"/>
      </w:pPr>
      <w:r>
        <w:rPr>
          <w:rFonts w:ascii="Times New Roman"/>
          <w:b w:val="false"/>
          <w:i w:val="false"/>
          <w:color w:val="000000"/>
          <w:sz w:val="28"/>
        </w:rPr>
        <w:t>
      07.29.6 Қалайы кенін өндіру және байыту;</w:t>
      </w:r>
    </w:p>
    <w:bookmarkEnd w:id="312"/>
    <w:bookmarkStart w:name="z502" w:id="313"/>
    <w:p>
      <w:pPr>
        <w:spacing w:after="0"/>
        <w:ind w:left="0"/>
        <w:jc w:val="both"/>
      </w:pPr>
      <w:r>
        <w:rPr>
          <w:rFonts w:ascii="Times New Roman"/>
          <w:b w:val="false"/>
          <w:i w:val="false"/>
          <w:color w:val="000000"/>
          <w:sz w:val="28"/>
        </w:rPr>
        <w:t>
      B Кен өндіру өнеркәсібі және карьерлерді қазу</w:t>
      </w:r>
    </w:p>
    <w:bookmarkEnd w:id="313"/>
    <w:bookmarkStart w:name="z503" w:id="314"/>
    <w:p>
      <w:pPr>
        <w:spacing w:after="0"/>
        <w:ind w:left="0"/>
        <w:jc w:val="both"/>
      </w:pPr>
      <w:r>
        <w:rPr>
          <w:rFonts w:ascii="Times New Roman"/>
          <w:b w:val="false"/>
          <w:i w:val="false"/>
          <w:color w:val="000000"/>
          <w:sz w:val="28"/>
        </w:rPr>
        <w:t>
      07 Металл кендерін өндіру</w:t>
      </w:r>
    </w:p>
    <w:bookmarkEnd w:id="314"/>
    <w:bookmarkStart w:name="z504" w:id="315"/>
    <w:p>
      <w:pPr>
        <w:spacing w:after="0"/>
        <w:ind w:left="0"/>
        <w:jc w:val="both"/>
      </w:pPr>
      <w:r>
        <w:rPr>
          <w:rFonts w:ascii="Times New Roman"/>
          <w:b w:val="false"/>
          <w:i w:val="false"/>
          <w:color w:val="000000"/>
          <w:sz w:val="28"/>
        </w:rPr>
        <w:t>
      07.2 Темірден қоспағанда, кендерді өндіру</w:t>
      </w:r>
    </w:p>
    <w:bookmarkEnd w:id="315"/>
    <w:bookmarkStart w:name="z505" w:id="316"/>
    <w:p>
      <w:pPr>
        <w:spacing w:after="0"/>
        <w:ind w:left="0"/>
        <w:jc w:val="both"/>
      </w:pPr>
      <w:r>
        <w:rPr>
          <w:rFonts w:ascii="Times New Roman"/>
          <w:b w:val="false"/>
          <w:i w:val="false"/>
          <w:color w:val="000000"/>
          <w:sz w:val="28"/>
        </w:rPr>
        <w:t>
      07.29 Өзге де металл кендерін өндіру</w:t>
      </w:r>
    </w:p>
    <w:bookmarkEnd w:id="316"/>
    <w:bookmarkStart w:name="z506" w:id="317"/>
    <w:p>
      <w:pPr>
        <w:spacing w:after="0"/>
        <w:ind w:left="0"/>
        <w:jc w:val="both"/>
      </w:pPr>
      <w:r>
        <w:rPr>
          <w:rFonts w:ascii="Times New Roman"/>
          <w:b w:val="false"/>
          <w:i w:val="false"/>
          <w:color w:val="000000"/>
          <w:sz w:val="28"/>
        </w:rPr>
        <w:t>
      07.29.7 Сүрме-сынап кенін өндіру және байыту;</w:t>
      </w:r>
    </w:p>
    <w:bookmarkEnd w:id="317"/>
    <w:bookmarkStart w:name="z507" w:id="318"/>
    <w:p>
      <w:pPr>
        <w:spacing w:after="0"/>
        <w:ind w:left="0"/>
        <w:jc w:val="both"/>
      </w:pPr>
      <w:r>
        <w:rPr>
          <w:rFonts w:ascii="Times New Roman"/>
          <w:b w:val="false"/>
          <w:i w:val="false"/>
          <w:color w:val="000000"/>
          <w:sz w:val="28"/>
        </w:rPr>
        <w:t>
      B Кен өндіру өнеркәсібі және карьерлерді қазу</w:t>
      </w:r>
    </w:p>
    <w:bookmarkEnd w:id="318"/>
    <w:bookmarkStart w:name="z508" w:id="319"/>
    <w:p>
      <w:pPr>
        <w:spacing w:after="0"/>
        <w:ind w:left="0"/>
        <w:jc w:val="both"/>
      </w:pPr>
      <w:r>
        <w:rPr>
          <w:rFonts w:ascii="Times New Roman"/>
          <w:b w:val="false"/>
          <w:i w:val="false"/>
          <w:color w:val="000000"/>
          <w:sz w:val="28"/>
        </w:rPr>
        <w:t>
      07 Металл кендерін өндіру</w:t>
      </w:r>
    </w:p>
    <w:bookmarkEnd w:id="319"/>
    <w:bookmarkStart w:name="z509" w:id="320"/>
    <w:p>
      <w:pPr>
        <w:spacing w:after="0"/>
        <w:ind w:left="0"/>
        <w:jc w:val="both"/>
      </w:pPr>
      <w:r>
        <w:rPr>
          <w:rFonts w:ascii="Times New Roman"/>
          <w:b w:val="false"/>
          <w:i w:val="false"/>
          <w:color w:val="000000"/>
          <w:sz w:val="28"/>
        </w:rPr>
        <w:t>
      07.2 Темірден қоспағанда, кендерді өндіру</w:t>
      </w:r>
    </w:p>
    <w:bookmarkEnd w:id="320"/>
    <w:bookmarkStart w:name="z510" w:id="321"/>
    <w:p>
      <w:pPr>
        <w:spacing w:after="0"/>
        <w:ind w:left="0"/>
        <w:jc w:val="both"/>
      </w:pPr>
      <w:r>
        <w:rPr>
          <w:rFonts w:ascii="Times New Roman"/>
          <w:b w:val="false"/>
          <w:i w:val="false"/>
          <w:color w:val="000000"/>
          <w:sz w:val="28"/>
        </w:rPr>
        <w:t>
      07.29 Өзге де металл кендерін өндіру</w:t>
      </w:r>
    </w:p>
    <w:bookmarkEnd w:id="321"/>
    <w:bookmarkStart w:name="z511" w:id="322"/>
    <w:p>
      <w:pPr>
        <w:spacing w:after="0"/>
        <w:ind w:left="0"/>
        <w:jc w:val="both"/>
      </w:pPr>
      <w:r>
        <w:rPr>
          <w:rFonts w:ascii="Times New Roman"/>
          <w:b w:val="false"/>
          <w:i w:val="false"/>
          <w:color w:val="000000"/>
          <w:sz w:val="28"/>
        </w:rPr>
        <w:t>
      07.29.8 Бағалы металдар мен сирек кездесетін металл кендерін өндіру;</w:t>
      </w:r>
    </w:p>
    <w:bookmarkEnd w:id="322"/>
    <w:bookmarkStart w:name="z512" w:id="323"/>
    <w:p>
      <w:pPr>
        <w:spacing w:after="0"/>
        <w:ind w:left="0"/>
        <w:jc w:val="both"/>
      </w:pPr>
      <w:r>
        <w:rPr>
          <w:rFonts w:ascii="Times New Roman"/>
          <w:b w:val="false"/>
          <w:i w:val="false"/>
          <w:color w:val="000000"/>
          <w:sz w:val="28"/>
        </w:rPr>
        <w:t>
      B Кен өндіру өнеркәсібі және карьерлерді қазу</w:t>
      </w:r>
    </w:p>
    <w:bookmarkEnd w:id="323"/>
    <w:bookmarkStart w:name="z513" w:id="324"/>
    <w:p>
      <w:pPr>
        <w:spacing w:after="0"/>
        <w:ind w:left="0"/>
        <w:jc w:val="both"/>
      </w:pPr>
      <w:r>
        <w:rPr>
          <w:rFonts w:ascii="Times New Roman"/>
          <w:b w:val="false"/>
          <w:i w:val="false"/>
          <w:color w:val="000000"/>
          <w:sz w:val="28"/>
        </w:rPr>
        <w:t>
      07 Металл кендерін өндіру</w:t>
      </w:r>
    </w:p>
    <w:bookmarkEnd w:id="324"/>
    <w:bookmarkStart w:name="z514" w:id="325"/>
    <w:p>
      <w:pPr>
        <w:spacing w:after="0"/>
        <w:ind w:left="0"/>
        <w:jc w:val="both"/>
      </w:pPr>
      <w:r>
        <w:rPr>
          <w:rFonts w:ascii="Times New Roman"/>
          <w:b w:val="false"/>
          <w:i w:val="false"/>
          <w:color w:val="000000"/>
          <w:sz w:val="28"/>
        </w:rPr>
        <w:t>
      07.2 Темірден қоспағанда, кендерді өндіру</w:t>
      </w:r>
    </w:p>
    <w:bookmarkEnd w:id="325"/>
    <w:bookmarkStart w:name="z515" w:id="326"/>
    <w:p>
      <w:pPr>
        <w:spacing w:after="0"/>
        <w:ind w:left="0"/>
        <w:jc w:val="both"/>
      </w:pPr>
      <w:r>
        <w:rPr>
          <w:rFonts w:ascii="Times New Roman"/>
          <w:b w:val="false"/>
          <w:i w:val="false"/>
          <w:color w:val="000000"/>
          <w:sz w:val="28"/>
        </w:rPr>
        <w:t>
      07.29 Өзге де металл кендерін өндіру</w:t>
      </w:r>
    </w:p>
    <w:bookmarkEnd w:id="326"/>
    <w:bookmarkStart w:name="z516" w:id="327"/>
    <w:p>
      <w:pPr>
        <w:spacing w:after="0"/>
        <w:ind w:left="0"/>
        <w:jc w:val="both"/>
      </w:pPr>
      <w:r>
        <w:rPr>
          <w:rFonts w:ascii="Times New Roman"/>
          <w:b w:val="false"/>
          <w:i w:val="false"/>
          <w:color w:val="000000"/>
          <w:sz w:val="28"/>
        </w:rPr>
        <w:t>
      07.29.9 Басқа топтамаларға енгізілмеген өзге де металл кендерін өндіру және байыту.</w:t>
      </w:r>
    </w:p>
    <w:bookmarkEnd w:id="327"/>
    <w:bookmarkStart w:name="z517" w:id="328"/>
    <w:p>
      <w:pPr>
        <w:spacing w:after="0"/>
        <w:ind w:left="0"/>
        <w:jc w:val="both"/>
      </w:pPr>
      <w:r>
        <w:rPr>
          <w:rFonts w:ascii="Times New Roman"/>
          <w:b w:val="false"/>
          <w:i w:val="false"/>
          <w:color w:val="000000"/>
          <w:sz w:val="28"/>
        </w:rPr>
        <w:t xml:space="preserve">
      7. Кәсіптік стандарттың қысқаша сипаттамасы: Тау-кен металлургиялық кәсіпорындардағы өндірістік процестерді синхрондау менеджері/жоспарлаушы/түзетуші біртұтас өндірістік тізбекке біріктірілген, бірақ бір-бірінің тікелей көріну аймағынан тыс орналасқан объектілердегі өндірістік процестердің орындалуын мониторингтейді. Процестерді бақылау үшін жабдықтарға орнатылған цифрлық датчиктердің деректері, сондай-ақ ұшқышсыз ұшу аппараттарынан (БПЛА) алынған ақпарат қолданылады. Өндірістік процестердің диссинхронизация қаупі анықталған жағдайда менеджер дереу түзету шараларын қабылдайды. Бұл операцияларды орындау тәртібін өзгерту, жабдық параметрлерін реттеу немесе туындаған проблемаларды жою және өндірістік операциялардың үйлесімділігін қалпына келтіру үшін ресурстарды қайта бөлу болуы мүмкін. </w:t>
      </w:r>
    </w:p>
    <w:bookmarkEnd w:id="328"/>
    <w:bookmarkStart w:name="z518" w:id="329"/>
    <w:p>
      <w:pPr>
        <w:spacing w:after="0"/>
        <w:ind w:left="0"/>
        <w:jc w:val="both"/>
      </w:pPr>
      <w:r>
        <w:rPr>
          <w:rFonts w:ascii="Times New Roman"/>
          <w:b w:val="false"/>
          <w:i w:val="false"/>
          <w:color w:val="000000"/>
          <w:sz w:val="28"/>
        </w:rPr>
        <w:t xml:space="preserve">
      8. Кәсіптер карточкаларының тізімі: </w:t>
      </w:r>
    </w:p>
    <w:bookmarkEnd w:id="329"/>
    <w:bookmarkStart w:name="z519" w:id="330"/>
    <w:p>
      <w:pPr>
        <w:spacing w:after="0"/>
        <w:ind w:left="0"/>
        <w:jc w:val="both"/>
      </w:pPr>
      <w:r>
        <w:rPr>
          <w:rFonts w:ascii="Times New Roman"/>
          <w:b w:val="false"/>
          <w:i w:val="false"/>
          <w:color w:val="000000"/>
          <w:sz w:val="28"/>
        </w:rPr>
        <w:t>
      1) Тау-кен металлургиялық кәсіпорындардағы өндірістік процестерді синхрондау менеджері/жоспарлаушы/түзетуші - 6 СБШ-нің деңгейі.</w:t>
      </w:r>
    </w:p>
    <w:bookmarkEnd w:id="330"/>
    <w:bookmarkStart w:name="z520" w:id="331"/>
    <w:p>
      <w:pPr>
        <w:spacing w:after="0"/>
        <w:ind w:left="0"/>
        <w:jc w:val="left"/>
      </w:pPr>
      <w:r>
        <w:rPr>
          <w:rFonts w:ascii="Times New Roman"/>
          <w:b/>
          <w:i w:val="false"/>
          <w:color w:val="000000"/>
        </w:rPr>
        <w:t xml:space="preserve"> 3-тарау. Кәсіптер карточкалары</w:t>
      </w:r>
    </w:p>
    <w:bookmarkEnd w:id="331"/>
    <w:bookmarkStart w:name="z521" w:id="332"/>
    <w:p>
      <w:pPr>
        <w:spacing w:after="0"/>
        <w:ind w:left="0"/>
        <w:jc w:val="both"/>
      </w:pPr>
      <w:r>
        <w:rPr>
          <w:rFonts w:ascii="Times New Roman"/>
          <w:b w:val="false"/>
          <w:i w:val="false"/>
          <w:color w:val="000000"/>
          <w:sz w:val="28"/>
        </w:rPr>
        <w:t>
      9. Кәсіптің карточкасы "Тау-кен металлургиялық кәсіпорындардағы өндірістік процестерді синхрондау менеджері/жоспарлаушы/түзетуші":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кәсіпорындардағы өндірістік процестерді синхрондау менеджері/жоспарлаушы/түзетуші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33"/>
          <w:p>
            <w:pPr>
              <w:spacing w:after="20"/>
              <w:ind w:left="20"/>
              <w:jc w:val="both"/>
            </w:pPr>
            <w:r>
              <w:rPr>
                <w:rFonts w:ascii="Times New Roman"/>
                <w:b w:val="false"/>
                <w:i w:val="false"/>
                <w:color w:val="000000"/>
                <w:sz w:val="20"/>
              </w:rPr>
              <w:t>
Білім деңгейі:</w:t>
            </w:r>
          </w:p>
          <w:bookmarkEnd w:id="33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34"/>
          <w:p>
            <w:pPr>
              <w:spacing w:after="20"/>
              <w:ind w:left="20"/>
              <w:jc w:val="both"/>
            </w:pPr>
            <w:r>
              <w:rPr>
                <w:rFonts w:ascii="Times New Roman"/>
                <w:b w:val="false"/>
                <w:i w:val="false"/>
                <w:color w:val="000000"/>
                <w:sz w:val="20"/>
              </w:rPr>
              <w:t>
Мамандық:</w:t>
            </w:r>
          </w:p>
          <w:bookmarkEnd w:id="334"/>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35"/>
          <w:p>
            <w:pPr>
              <w:spacing w:after="20"/>
              <w:ind w:left="20"/>
              <w:jc w:val="both"/>
            </w:pPr>
            <w:r>
              <w:rPr>
                <w:rFonts w:ascii="Times New Roman"/>
                <w:b w:val="false"/>
                <w:i w:val="false"/>
                <w:color w:val="000000"/>
                <w:sz w:val="20"/>
              </w:rPr>
              <w:t>
Біліктілік:</w:t>
            </w:r>
          </w:p>
          <w:bookmarkEnd w:id="33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36"/>
          <w:p>
            <w:pPr>
              <w:spacing w:after="20"/>
              <w:ind w:left="20"/>
              <w:jc w:val="both"/>
            </w:pPr>
            <w:r>
              <w:rPr>
                <w:rFonts w:ascii="Times New Roman"/>
                <w:b w:val="false"/>
                <w:i w:val="false"/>
                <w:color w:val="000000"/>
                <w:sz w:val="20"/>
              </w:rPr>
              <w:t>
Білім деңгейі:</w:t>
            </w:r>
          </w:p>
          <w:bookmarkEnd w:id="336"/>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37"/>
          <w:p>
            <w:pPr>
              <w:spacing w:after="20"/>
              <w:ind w:left="20"/>
              <w:jc w:val="both"/>
            </w:pPr>
            <w:r>
              <w:rPr>
                <w:rFonts w:ascii="Times New Roman"/>
                <w:b w:val="false"/>
                <w:i w:val="false"/>
                <w:color w:val="000000"/>
                <w:sz w:val="20"/>
              </w:rPr>
              <w:t>
Мамандығы:</w:t>
            </w:r>
          </w:p>
          <w:bookmarkEnd w:id="337"/>
          <w:p>
            <w:pPr>
              <w:spacing w:after="20"/>
              <w:ind w:left="20"/>
              <w:jc w:val="both"/>
            </w:pPr>
            <w:r>
              <w:rPr>
                <w:rFonts w:ascii="Times New Roman"/>
                <w:b w:val="false"/>
                <w:i w:val="false"/>
                <w:color w:val="000000"/>
                <w:sz w:val="20"/>
              </w:rPr>
              <w:t>
Технологиялық процестерді автоматтандыру және басқару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38"/>
          <w:p>
            <w:pPr>
              <w:spacing w:after="20"/>
              <w:ind w:left="20"/>
              <w:jc w:val="both"/>
            </w:pPr>
            <w:r>
              <w:rPr>
                <w:rFonts w:ascii="Times New Roman"/>
                <w:b w:val="false"/>
                <w:i w:val="false"/>
                <w:color w:val="000000"/>
                <w:sz w:val="20"/>
              </w:rPr>
              <w:t>
Біліктілік:</w:t>
            </w:r>
          </w:p>
          <w:bookmarkEnd w:id="33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39"/>
          <w:p>
            <w:pPr>
              <w:spacing w:after="20"/>
              <w:ind w:left="20"/>
              <w:jc w:val="both"/>
            </w:pPr>
            <w:r>
              <w:rPr>
                <w:rFonts w:ascii="Times New Roman"/>
                <w:b w:val="false"/>
                <w:i w:val="false"/>
                <w:color w:val="000000"/>
                <w:sz w:val="20"/>
              </w:rPr>
              <w:t>
Білім деңгейі:</w:t>
            </w:r>
          </w:p>
          <w:bookmarkEnd w:id="33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40"/>
          <w:p>
            <w:pPr>
              <w:spacing w:after="20"/>
              <w:ind w:left="20"/>
              <w:jc w:val="both"/>
            </w:pPr>
            <w:r>
              <w:rPr>
                <w:rFonts w:ascii="Times New Roman"/>
                <w:b w:val="false"/>
                <w:i w:val="false"/>
                <w:color w:val="000000"/>
                <w:sz w:val="20"/>
              </w:rPr>
              <w:t>
Мамандық:</w:t>
            </w:r>
          </w:p>
          <w:bookmarkEnd w:id="340"/>
          <w:p>
            <w:pPr>
              <w:spacing w:after="20"/>
              <w:ind w:left="20"/>
              <w:jc w:val="both"/>
            </w:pPr>
            <w:r>
              <w:rPr>
                <w:rFonts w:ascii="Times New Roman"/>
                <w:b w:val="false"/>
                <w:i w:val="false"/>
                <w:color w:val="000000"/>
                <w:sz w:val="20"/>
              </w:rPr>
              <w:t>
Пайдалы қазбалар кен орындарын жерасты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41"/>
          <w:p>
            <w:pPr>
              <w:spacing w:after="20"/>
              <w:ind w:left="20"/>
              <w:jc w:val="both"/>
            </w:pPr>
            <w:r>
              <w:rPr>
                <w:rFonts w:ascii="Times New Roman"/>
                <w:b w:val="false"/>
                <w:i w:val="false"/>
                <w:color w:val="000000"/>
                <w:sz w:val="20"/>
              </w:rPr>
              <w:t>
Біліктілік:</w:t>
            </w:r>
          </w:p>
          <w:bookmarkEnd w:id="34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42"/>
          <w:p>
            <w:pPr>
              <w:spacing w:after="20"/>
              <w:ind w:left="20"/>
              <w:jc w:val="both"/>
            </w:pPr>
            <w:r>
              <w:rPr>
                <w:rFonts w:ascii="Times New Roman"/>
                <w:b w:val="false"/>
                <w:i w:val="false"/>
                <w:color w:val="000000"/>
                <w:sz w:val="20"/>
              </w:rPr>
              <w:t>
Білім деңгейі:</w:t>
            </w:r>
          </w:p>
          <w:bookmarkEnd w:id="342"/>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43"/>
          <w:p>
            <w:pPr>
              <w:spacing w:after="20"/>
              <w:ind w:left="20"/>
              <w:jc w:val="both"/>
            </w:pPr>
            <w:r>
              <w:rPr>
                <w:rFonts w:ascii="Times New Roman"/>
                <w:b w:val="false"/>
                <w:i w:val="false"/>
                <w:color w:val="000000"/>
                <w:sz w:val="20"/>
              </w:rPr>
              <w:t>
Мамандық:</w:t>
            </w:r>
          </w:p>
          <w:bookmarkEnd w:id="343"/>
          <w:p>
            <w:pPr>
              <w:spacing w:after="20"/>
              <w:ind w:left="20"/>
              <w:jc w:val="both"/>
            </w:pPr>
            <w:r>
              <w:rPr>
                <w:rFonts w:ascii="Times New Roman"/>
                <w:b w:val="false"/>
                <w:i w:val="false"/>
                <w:color w:val="000000"/>
                <w:sz w:val="20"/>
              </w:rPr>
              <w:t>
Түсті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44"/>
          <w:p>
            <w:pPr>
              <w:spacing w:after="20"/>
              <w:ind w:left="20"/>
              <w:jc w:val="both"/>
            </w:pPr>
            <w:r>
              <w:rPr>
                <w:rFonts w:ascii="Times New Roman"/>
                <w:b w:val="false"/>
                <w:i w:val="false"/>
                <w:color w:val="000000"/>
                <w:sz w:val="20"/>
              </w:rPr>
              <w:t>
Біліктілік:</w:t>
            </w:r>
          </w:p>
          <w:bookmarkEnd w:id="34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45"/>
          <w:p>
            <w:pPr>
              <w:spacing w:after="20"/>
              <w:ind w:left="20"/>
              <w:jc w:val="both"/>
            </w:pPr>
            <w:r>
              <w:rPr>
                <w:rFonts w:ascii="Times New Roman"/>
                <w:b w:val="false"/>
                <w:i w:val="false"/>
                <w:color w:val="000000"/>
                <w:sz w:val="20"/>
              </w:rPr>
              <w:t>
Білім деңгейі:</w:t>
            </w:r>
          </w:p>
          <w:bookmarkEnd w:id="34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46"/>
          <w:p>
            <w:pPr>
              <w:spacing w:after="20"/>
              <w:ind w:left="20"/>
              <w:jc w:val="both"/>
            </w:pPr>
            <w:r>
              <w:rPr>
                <w:rFonts w:ascii="Times New Roman"/>
                <w:b w:val="false"/>
                <w:i w:val="false"/>
                <w:color w:val="000000"/>
                <w:sz w:val="20"/>
              </w:rPr>
              <w:t>
Мамандық:</w:t>
            </w:r>
          </w:p>
          <w:bookmarkEnd w:id="346"/>
          <w:p>
            <w:pPr>
              <w:spacing w:after="20"/>
              <w:ind w:left="20"/>
              <w:jc w:val="both"/>
            </w:pPr>
            <w:r>
              <w:rPr>
                <w:rFonts w:ascii="Times New Roman"/>
                <w:b w:val="false"/>
                <w:i w:val="false"/>
                <w:color w:val="000000"/>
                <w:sz w:val="20"/>
              </w:rPr>
              <w:t>
Қара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47"/>
          <w:p>
            <w:pPr>
              <w:spacing w:after="20"/>
              <w:ind w:left="20"/>
              <w:jc w:val="both"/>
            </w:pPr>
            <w:r>
              <w:rPr>
                <w:rFonts w:ascii="Times New Roman"/>
                <w:b w:val="false"/>
                <w:i w:val="false"/>
                <w:color w:val="000000"/>
                <w:sz w:val="20"/>
              </w:rPr>
              <w:t>
Біліктілік:</w:t>
            </w:r>
          </w:p>
          <w:bookmarkEnd w:id="34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48"/>
          <w:p>
            <w:pPr>
              <w:spacing w:after="20"/>
              <w:ind w:left="20"/>
              <w:jc w:val="both"/>
            </w:pPr>
            <w:r>
              <w:rPr>
                <w:rFonts w:ascii="Times New Roman"/>
                <w:b w:val="false"/>
                <w:i w:val="false"/>
                <w:color w:val="000000"/>
                <w:sz w:val="20"/>
              </w:rPr>
              <w:t>
Білім деңгейі:</w:t>
            </w:r>
          </w:p>
          <w:bookmarkEnd w:id="348"/>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49"/>
          <w:p>
            <w:pPr>
              <w:spacing w:after="20"/>
              <w:ind w:left="20"/>
              <w:jc w:val="both"/>
            </w:pPr>
            <w:r>
              <w:rPr>
                <w:rFonts w:ascii="Times New Roman"/>
                <w:b w:val="false"/>
                <w:i w:val="false"/>
                <w:color w:val="000000"/>
                <w:sz w:val="20"/>
              </w:rPr>
              <w:t>
Мамандық:</w:t>
            </w:r>
          </w:p>
          <w:bookmarkEnd w:id="349"/>
          <w:p>
            <w:pPr>
              <w:spacing w:after="20"/>
              <w:ind w:left="20"/>
              <w:jc w:val="both"/>
            </w:pPr>
            <w:r>
              <w:rPr>
                <w:rFonts w:ascii="Times New Roman"/>
                <w:b w:val="false"/>
                <w:i w:val="false"/>
                <w:color w:val="000000"/>
                <w:sz w:val="20"/>
              </w:rPr>
              <w:t>
Ашық әдіспен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50"/>
          <w:p>
            <w:pPr>
              <w:spacing w:after="20"/>
              <w:ind w:left="20"/>
              <w:jc w:val="both"/>
            </w:pPr>
            <w:r>
              <w:rPr>
                <w:rFonts w:ascii="Times New Roman"/>
                <w:b w:val="false"/>
                <w:i w:val="false"/>
                <w:color w:val="000000"/>
                <w:sz w:val="20"/>
              </w:rPr>
              <w:t>
Біліктілік:</w:t>
            </w:r>
          </w:p>
          <w:bookmarkEnd w:id="35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51"/>
          <w:p>
            <w:pPr>
              <w:spacing w:after="20"/>
              <w:ind w:left="20"/>
              <w:jc w:val="both"/>
            </w:pPr>
            <w:r>
              <w:rPr>
                <w:rFonts w:ascii="Times New Roman"/>
                <w:b w:val="false"/>
                <w:i w:val="false"/>
                <w:color w:val="000000"/>
                <w:sz w:val="20"/>
              </w:rPr>
              <w:t>
Білім деңгейі:</w:t>
            </w:r>
          </w:p>
          <w:bookmarkEnd w:id="35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52"/>
          <w:p>
            <w:pPr>
              <w:spacing w:after="20"/>
              <w:ind w:left="20"/>
              <w:jc w:val="both"/>
            </w:pPr>
            <w:r>
              <w:rPr>
                <w:rFonts w:ascii="Times New Roman"/>
                <w:b w:val="false"/>
                <w:i w:val="false"/>
                <w:color w:val="000000"/>
                <w:sz w:val="20"/>
              </w:rPr>
              <w:t>
Мамандық:</w:t>
            </w:r>
          </w:p>
          <w:bookmarkEnd w:id="352"/>
          <w:p>
            <w:pPr>
              <w:spacing w:after="20"/>
              <w:ind w:left="20"/>
              <w:jc w:val="both"/>
            </w:pPr>
            <w:r>
              <w:rPr>
                <w:rFonts w:ascii="Times New Roman"/>
                <w:b w:val="false"/>
                <w:i w:val="false"/>
                <w:color w:val="000000"/>
                <w:sz w:val="20"/>
              </w:rPr>
              <w:t>
Минералды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53"/>
          <w:p>
            <w:pPr>
              <w:spacing w:after="20"/>
              <w:ind w:left="20"/>
              <w:jc w:val="both"/>
            </w:pPr>
            <w:r>
              <w:rPr>
                <w:rFonts w:ascii="Times New Roman"/>
                <w:b w:val="false"/>
                <w:i w:val="false"/>
                <w:color w:val="000000"/>
                <w:sz w:val="20"/>
              </w:rPr>
              <w:t>
Біліктілік:</w:t>
            </w:r>
          </w:p>
          <w:bookmarkEnd w:id="3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саласында өндірісте кемінде 3 жыл жұмыс тәжірибесінің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барлық кезеңдерінде тиімді және үздіксіз жұмыс істеуін қамтамасыз ету, әртүрлі өндірістік учаскелердің жұмысын цифрлық датчиктер мен ҰҰА деректерін пайдалана отырып синхрондау және үйлестіру. Процестердің диссинхронизациясын болдырмау, өнімділікті және өнім сапасын арттыру, сондай-ақ тоқтап қалулар мен шығындарды азайту үшін уақтылы түзетулер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54"/>
          <w:p>
            <w:pPr>
              <w:spacing w:after="20"/>
              <w:ind w:left="20"/>
              <w:jc w:val="both"/>
            </w:pPr>
            <w:r>
              <w:rPr>
                <w:rFonts w:ascii="Times New Roman"/>
                <w:b w:val="false"/>
                <w:i w:val="false"/>
                <w:color w:val="000000"/>
                <w:sz w:val="20"/>
              </w:rPr>
              <w:t>
1. Өндірістік процестерді мониторингтеу</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2. Диссинхронизацияны бағалау және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процестерді жоспарлау және түзету</w:t>
            </w:r>
          </w:p>
          <w:p>
            <w:pPr>
              <w:spacing w:after="20"/>
              <w:ind w:left="20"/>
              <w:jc w:val="both"/>
            </w:pPr>
            <w:r>
              <w:rPr>
                <w:rFonts w:ascii="Times New Roman"/>
                <w:b w:val="false"/>
                <w:i w:val="false"/>
                <w:color w:val="000000"/>
                <w:sz w:val="20"/>
              </w:rPr>
              <w:t>
4. Процестерді үздіксіз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55"/>
          <w:p>
            <w:pPr>
              <w:spacing w:after="20"/>
              <w:ind w:left="20"/>
              <w:jc w:val="both"/>
            </w:pPr>
            <w:r>
              <w:rPr>
                <w:rFonts w:ascii="Times New Roman"/>
                <w:b w:val="false"/>
                <w:i w:val="false"/>
                <w:color w:val="000000"/>
                <w:sz w:val="20"/>
              </w:rPr>
              <w:t>
Еңбек функциясы 1:</w:t>
            </w:r>
          </w:p>
          <w:bookmarkEnd w:id="355"/>
          <w:p>
            <w:pPr>
              <w:spacing w:after="20"/>
              <w:ind w:left="20"/>
              <w:jc w:val="both"/>
            </w:pPr>
            <w:r>
              <w:rPr>
                <w:rFonts w:ascii="Times New Roman"/>
                <w:b w:val="false"/>
                <w:i w:val="false"/>
                <w:color w:val="000000"/>
                <w:sz w:val="20"/>
              </w:rPr>
              <w:t>
Өндірістік процестерді мониторингтеу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56"/>
          <w:p>
            <w:pPr>
              <w:spacing w:after="20"/>
              <w:ind w:left="20"/>
              <w:jc w:val="both"/>
            </w:pPr>
            <w:r>
              <w:rPr>
                <w:rFonts w:ascii="Times New Roman"/>
                <w:b w:val="false"/>
                <w:i w:val="false"/>
                <w:color w:val="000000"/>
                <w:sz w:val="20"/>
              </w:rPr>
              <w:t>
Дағды 1:</w:t>
            </w:r>
          </w:p>
          <w:bookmarkEnd w:id="356"/>
          <w:p>
            <w:pPr>
              <w:spacing w:after="20"/>
              <w:ind w:left="20"/>
              <w:jc w:val="both"/>
            </w:pPr>
            <w:r>
              <w:rPr>
                <w:rFonts w:ascii="Times New Roman"/>
                <w:b w:val="false"/>
                <w:i w:val="false"/>
                <w:color w:val="000000"/>
                <w:sz w:val="20"/>
              </w:rPr>
              <w:t>
Өндірістік процестердің ағымдағы жай-күйін анықтау және ықтимал проблемаларды анықтау үшін деректерді талдау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57"/>
          <w:p>
            <w:pPr>
              <w:spacing w:after="20"/>
              <w:ind w:left="20"/>
              <w:jc w:val="both"/>
            </w:pPr>
            <w:r>
              <w:rPr>
                <w:rFonts w:ascii="Times New Roman"/>
                <w:b w:val="false"/>
                <w:i w:val="false"/>
                <w:color w:val="000000"/>
                <w:sz w:val="20"/>
              </w:rPr>
              <w:t>
Машықтар:</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Датчиктер мен ҰҰА-дан алынған деректерді жүйелі түрде жинау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өңдеу үшін аналитикалық құралдар мен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Ағымдағы және ықтимал проблемаларды анықтау үшін аналитикалық деректерді интерпретациялау.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Есептер құрастыру және деректерді шешім қабылдау үшін ыңғайлы түрде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процесс үшін анықталған проблемалардың салдарын болжау және модельдеу.</w:t>
            </w:r>
          </w:p>
          <w:p>
            <w:pPr>
              <w:spacing w:after="20"/>
              <w:ind w:left="20"/>
              <w:jc w:val="both"/>
            </w:pPr>
            <w:r>
              <w:rPr>
                <w:rFonts w:ascii="Times New Roman"/>
                <w:b w:val="false"/>
                <w:i w:val="false"/>
                <w:color w:val="000000"/>
                <w:sz w:val="20"/>
              </w:rPr>
              <w:t>
6. Өндірістік процестерді тұрақтандыру бойынша ұсыныстар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58"/>
          <w:p>
            <w:pPr>
              <w:spacing w:after="20"/>
              <w:ind w:left="20"/>
              <w:jc w:val="both"/>
            </w:pPr>
            <w:r>
              <w:rPr>
                <w:rFonts w:ascii="Times New Roman"/>
                <w:b w:val="false"/>
                <w:i w:val="false"/>
                <w:color w:val="000000"/>
                <w:sz w:val="20"/>
              </w:rPr>
              <w:t>
Білімдер:</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талдау әдістері мен құралдары (статистикалық әдістер, машиналық оқыту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талдау үшін бағдарламалық қамтамасыз ету (Excel, Power BI, мамандандырылған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процестерді басқару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Болжау және модельдеу принциптері.</w:t>
            </w:r>
          </w:p>
          <w:p>
            <w:pPr>
              <w:spacing w:after="20"/>
              <w:ind w:left="20"/>
              <w:jc w:val="both"/>
            </w:pPr>
            <w:r>
              <w:rPr>
                <w:rFonts w:ascii="Times New Roman"/>
                <w:b w:val="false"/>
                <w:i w:val="false"/>
                <w:color w:val="000000"/>
                <w:sz w:val="20"/>
              </w:rPr>
              <w:t>
5. Талдау нәтижелерін ұсыну үшін деректерді визуализациялау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59"/>
          <w:p>
            <w:pPr>
              <w:spacing w:after="20"/>
              <w:ind w:left="20"/>
              <w:jc w:val="both"/>
            </w:pPr>
            <w:r>
              <w:rPr>
                <w:rFonts w:ascii="Times New Roman"/>
                <w:b w:val="false"/>
                <w:i w:val="false"/>
                <w:color w:val="000000"/>
                <w:sz w:val="20"/>
              </w:rPr>
              <w:t>
Дағды 2:</w:t>
            </w:r>
          </w:p>
          <w:bookmarkEnd w:id="359"/>
          <w:p>
            <w:pPr>
              <w:spacing w:after="20"/>
              <w:ind w:left="20"/>
              <w:jc w:val="both"/>
            </w:pPr>
            <w:r>
              <w:rPr>
                <w:rFonts w:ascii="Times New Roman"/>
                <w:b w:val="false"/>
                <w:i w:val="false"/>
                <w:color w:val="000000"/>
                <w:sz w:val="20"/>
              </w:rPr>
              <w:t>
Өндірістік жабдықтарға орнатылған цифрлық датчиктерден деректер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60"/>
          <w:p>
            <w:pPr>
              <w:spacing w:after="20"/>
              <w:ind w:left="20"/>
              <w:jc w:val="both"/>
            </w:pPr>
            <w:r>
              <w:rPr>
                <w:rFonts w:ascii="Times New Roman"/>
                <w:b w:val="false"/>
                <w:i w:val="false"/>
                <w:color w:val="000000"/>
                <w:sz w:val="20"/>
              </w:rPr>
              <w:t>
Машықтар:</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Цифрлық датчиктерді орнату және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жабдықтардан нақты уақыт режимінде деректер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Датчиктердің көрсеткіштерін интерпретациялау және аномалияларды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жинау жүйелерінің жұмыс қабілеттілігін қолдау, диагностика жүргізу және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және талдау үшін мамандандырылған бағдарламалық қамтамасыз етуді пайдалану.</w:t>
            </w:r>
          </w:p>
          <w:p>
            <w:pPr>
              <w:spacing w:after="20"/>
              <w:ind w:left="20"/>
              <w:jc w:val="both"/>
            </w:pPr>
            <w:r>
              <w:rPr>
                <w:rFonts w:ascii="Times New Roman"/>
                <w:b w:val="false"/>
                <w:i w:val="false"/>
                <w:color w:val="000000"/>
                <w:sz w:val="20"/>
              </w:rPr>
              <w:t>
6. Сандық датчиктерге шағын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61"/>
          <w:p>
            <w:pPr>
              <w:spacing w:after="20"/>
              <w:ind w:left="20"/>
              <w:jc w:val="both"/>
            </w:pPr>
            <w:r>
              <w:rPr>
                <w:rFonts w:ascii="Times New Roman"/>
                <w:b w:val="false"/>
                <w:i w:val="false"/>
                <w:color w:val="000000"/>
                <w:sz w:val="20"/>
              </w:rPr>
              <w:t>
Білімдер:</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Цифрлық датчиктерді орнату және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жабдықтардан нақты уақыт режимінде деректер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Датчиктердің көрсеткіштерін интерпретациялау және аномалияларды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 жинау жүйелерінің жұмыс қабілеттілігін қолдау, диагностика жүргізу және ақауларды жою.</w:t>
            </w:r>
          </w:p>
          <w:p>
            <w:pPr>
              <w:spacing w:after="20"/>
              <w:ind w:left="20"/>
              <w:jc w:val="both"/>
            </w:pPr>
            <w:r>
              <w:rPr>
                <w:rFonts w:ascii="Times New Roman"/>
                <w:b w:val="false"/>
                <w:i w:val="false"/>
                <w:color w:val="000000"/>
                <w:sz w:val="20"/>
              </w:rPr>
              <w:t>
5. Деректерді жинау және талдау үшін мамандандырылған бағдарламалық қамтамасыз етуді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62"/>
          <w:p>
            <w:pPr>
              <w:spacing w:after="20"/>
              <w:ind w:left="20"/>
              <w:jc w:val="both"/>
            </w:pPr>
            <w:r>
              <w:rPr>
                <w:rFonts w:ascii="Times New Roman"/>
                <w:b w:val="false"/>
                <w:i w:val="false"/>
                <w:color w:val="000000"/>
                <w:sz w:val="20"/>
              </w:rPr>
              <w:t>
Дағды 3:</w:t>
            </w:r>
          </w:p>
          <w:bookmarkEnd w:id="362"/>
          <w:p>
            <w:pPr>
              <w:spacing w:after="20"/>
              <w:ind w:left="20"/>
              <w:jc w:val="both"/>
            </w:pPr>
            <w:r>
              <w:rPr>
                <w:rFonts w:ascii="Times New Roman"/>
                <w:b w:val="false"/>
                <w:i w:val="false"/>
                <w:color w:val="000000"/>
                <w:sz w:val="20"/>
              </w:rPr>
              <w:t>
ҰҰА пайдалану арқылы визуалды және техникалық ақпарат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63"/>
          <w:p>
            <w:pPr>
              <w:spacing w:after="20"/>
              <w:ind w:left="20"/>
              <w:jc w:val="both"/>
            </w:pPr>
            <w:r>
              <w:rPr>
                <w:rFonts w:ascii="Times New Roman"/>
                <w:b w:val="false"/>
                <w:i w:val="false"/>
                <w:color w:val="000000"/>
                <w:sz w:val="20"/>
              </w:rPr>
              <w:t>
Машықтар:</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Мониторинг тапсырмаларын орындау үшін ҰҰА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жинау үшін ҰҰА ұшуын жоспарлау, оның ішінде маршруттар мен тапсырмалар.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Визуалды деректерді (фотосуреттер, бейнежазбалар) және техникалық деректерді (термографиялық түсірілімдер, өлшеулер)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процестегі проблемалар мен ауытқуларды анықтау үшін ҰҰА-дан алынған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ҰҰА-ның үздіксіз жұмысын қамтамасыз ету үшін қызмет көрсету және диагностика.</w:t>
            </w:r>
          </w:p>
          <w:p>
            <w:pPr>
              <w:spacing w:after="20"/>
              <w:ind w:left="20"/>
              <w:jc w:val="both"/>
            </w:pPr>
            <w:r>
              <w:rPr>
                <w:rFonts w:ascii="Times New Roman"/>
                <w:b w:val="false"/>
                <w:i w:val="false"/>
                <w:color w:val="000000"/>
                <w:sz w:val="20"/>
              </w:rPr>
              <w:t>
6. ҰҰА -ға шағын жөндеу және техникалық қызмет көрсету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64"/>
          <w:p>
            <w:pPr>
              <w:spacing w:after="20"/>
              <w:ind w:left="20"/>
              <w:jc w:val="both"/>
            </w:pPr>
            <w:r>
              <w:rPr>
                <w:rFonts w:ascii="Times New Roman"/>
                <w:b w:val="false"/>
                <w:i w:val="false"/>
                <w:color w:val="000000"/>
                <w:sz w:val="20"/>
              </w:rPr>
              <w:t>
Білімдер: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ҰҰА басқару принциптері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ҰҰА пайдалануын реттейтін заңдар мен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Визуалды және техникалық деректерді өңдеу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ҰҰА ұшуын жоспарлау және деректерді талдау үшін бағдарламалық қамтамасыз ету.</w:t>
            </w:r>
          </w:p>
          <w:p>
            <w:pPr>
              <w:spacing w:after="20"/>
              <w:ind w:left="20"/>
              <w:jc w:val="both"/>
            </w:pPr>
            <w:r>
              <w:rPr>
                <w:rFonts w:ascii="Times New Roman"/>
                <w:b w:val="false"/>
                <w:i w:val="false"/>
                <w:color w:val="000000"/>
                <w:sz w:val="20"/>
              </w:rPr>
              <w:t>
5. ҰҰА аэродинамикасы және құрылысының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65"/>
          <w:p>
            <w:pPr>
              <w:spacing w:after="20"/>
              <w:ind w:left="20"/>
              <w:jc w:val="both"/>
            </w:pPr>
            <w:r>
              <w:rPr>
                <w:rFonts w:ascii="Times New Roman"/>
                <w:b w:val="false"/>
                <w:i w:val="false"/>
                <w:color w:val="000000"/>
                <w:sz w:val="20"/>
              </w:rPr>
              <w:t>
Еңбек функциясы 2:</w:t>
            </w:r>
          </w:p>
          <w:bookmarkEnd w:id="365"/>
          <w:p>
            <w:pPr>
              <w:spacing w:after="20"/>
              <w:ind w:left="20"/>
              <w:jc w:val="both"/>
            </w:pPr>
            <w:r>
              <w:rPr>
                <w:rFonts w:ascii="Times New Roman"/>
                <w:b w:val="false"/>
                <w:i w:val="false"/>
                <w:color w:val="000000"/>
                <w:sz w:val="20"/>
              </w:rPr>
              <w:t>
Диссинхронизацияны бағалау және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66"/>
          <w:p>
            <w:pPr>
              <w:spacing w:after="20"/>
              <w:ind w:left="20"/>
              <w:jc w:val="both"/>
            </w:pPr>
            <w:r>
              <w:rPr>
                <w:rFonts w:ascii="Times New Roman"/>
                <w:b w:val="false"/>
                <w:i w:val="false"/>
                <w:color w:val="000000"/>
                <w:sz w:val="20"/>
              </w:rPr>
              <w:t>
Дағды 1:</w:t>
            </w:r>
          </w:p>
          <w:bookmarkEnd w:id="366"/>
          <w:p>
            <w:pPr>
              <w:spacing w:after="20"/>
              <w:ind w:left="20"/>
              <w:jc w:val="both"/>
            </w:pPr>
            <w:r>
              <w:rPr>
                <w:rFonts w:ascii="Times New Roman"/>
                <w:b w:val="false"/>
                <w:i w:val="false"/>
                <w:color w:val="000000"/>
                <w:sz w:val="20"/>
              </w:rPr>
              <w:t>
Нақты және жоспарлы көрсеткіштерді салыстыру, ауытқуларды анықтау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67"/>
          <w:p>
            <w:pPr>
              <w:spacing w:after="20"/>
              <w:ind w:left="20"/>
              <w:jc w:val="both"/>
            </w:pPr>
            <w:r>
              <w:rPr>
                <w:rFonts w:ascii="Times New Roman"/>
                <w:b w:val="false"/>
                <w:i w:val="false"/>
                <w:color w:val="000000"/>
                <w:sz w:val="20"/>
              </w:rPr>
              <w:t>
Машықтар:</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объектілер мен датчиктерден нақты деректерді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Жоспарлы көрсеткіштерді салыстыру үшін ұйымдастыру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Деректердің өзектілігін қолдау, ақпаратты тұрақты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деректерді жоспарлы мәндермен салыстыру үшін аналитикалық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Жоспарлы көрсеткіштерден ауытқуларды анықтау және сандық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Ауытқулардағы үрдістер мен заңдылықтарды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Анықталған ауытқулардың себептерін анықтау үшін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Талдау нәтижелері мен анықталған себептерді құжаттау.</w:t>
            </w:r>
          </w:p>
          <w:p>
            <w:pPr>
              <w:spacing w:after="20"/>
              <w:ind w:left="20"/>
              <w:jc w:val="both"/>
            </w:pPr>
            <w:r>
              <w:rPr>
                <w:rFonts w:ascii="Times New Roman"/>
                <w:b w:val="false"/>
                <w:i w:val="false"/>
                <w:color w:val="000000"/>
                <w:sz w:val="20"/>
              </w:rPr>
              <w:t>
9. Ауытқуларды жою үшін алдын ала шешімдер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68"/>
          <w:p>
            <w:pPr>
              <w:spacing w:after="20"/>
              <w:ind w:left="20"/>
              <w:jc w:val="both"/>
            </w:pPr>
            <w:r>
              <w:rPr>
                <w:rFonts w:ascii="Times New Roman"/>
                <w:b w:val="false"/>
                <w:i w:val="false"/>
                <w:color w:val="000000"/>
                <w:sz w:val="20"/>
              </w:rPr>
              <w:t>
Білімдер:</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 және деректер аналитикасының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Цифрлық датчиктер мен деректерді жинау жүйелерінің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талдау үшін бағдарламалық қамтамасыз ету (мысалы, Excel, Power BI, мамандандырылған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процестерді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көрсеткіштерді салыстырмалы талдау әдістері мен құралдары.</w:t>
            </w:r>
          </w:p>
          <w:p>
            <w:pPr>
              <w:spacing w:after="20"/>
              <w:ind w:left="20"/>
              <w:jc w:val="both"/>
            </w:pPr>
            <w:r>
              <w:rPr>
                <w:rFonts w:ascii="Times New Roman"/>
                <w:b w:val="false"/>
                <w:i w:val="false"/>
                <w:color w:val="000000"/>
                <w:sz w:val="20"/>
              </w:rPr>
              <w:t>
6. Тау-кен металлургиялық кешеннің технологиялық процестері мен 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69"/>
          <w:p>
            <w:pPr>
              <w:spacing w:after="20"/>
              <w:ind w:left="20"/>
              <w:jc w:val="both"/>
            </w:pPr>
            <w:r>
              <w:rPr>
                <w:rFonts w:ascii="Times New Roman"/>
                <w:b w:val="false"/>
                <w:i w:val="false"/>
                <w:color w:val="000000"/>
                <w:sz w:val="20"/>
              </w:rPr>
              <w:t>
Дағды 2:</w:t>
            </w:r>
          </w:p>
          <w:bookmarkEnd w:id="369"/>
          <w:p>
            <w:pPr>
              <w:spacing w:after="20"/>
              <w:ind w:left="20"/>
              <w:jc w:val="both"/>
            </w:pPr>
            <w:r>
              <w:rPr>
                <w:rFonts w:ascii="Times New Roman"/>
                <w:b w:val="false"/>
                <w:i w:val="false"/>
                <w:color w:val="000000"/>
                <w:sz w:val="20"/>
              </w:rPr>
              <w:t>
Проблемаларды жедел жою және операциялардың үйлесімділігін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70"/>
          <w:p>
            <w:pPr>
              <w:spacing w:after="20"/>
              <w:ind w:left="20"/>
              <w:jc w:val="both"/>
            </w:pPr>
            <w:r>
              <w:rPr>
                <w:rFonts w:ascii="Times New Roman"/>
                <w:b w:val="false"/>
                <w:i w:val="false"/>
                <w:color w:val="000000"/>
                <w:sz w:val="20"/>
              </w:rPr>
              <w:t>
Машықтар:</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Анықталған проблемаларды шешудің әртүрлі сценарийлерін жылдам әзірлеу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Ауытқуларды жою және синхрондауды қалпына келтіру үшін қажетті түзету әрекеттерін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Түзету шараларын іске асыру үшін қажетті ресурстарды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Түзету шараларын енгізуді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Түзету әрекеттерінің орындалуын бақылау және олардың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Түзету шараларын іске асыру үшін өндірістік жоспарлар мен кестелерге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Әрекеттерді үйлестіру үшін басқа бөлімшелер мен мамандармен тиімді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тізбек шеңберінде операциялардың үйлесімділігін қамтамасыз ету.</w:t>
            </w:r>
          </w:p>
          <w:p>
            <w:pPr>
              <w:spacing w:after="20"/>
              <w:ind w:left="20"/>
              <w:jc w:val="both"/>
            </w:pPr>
            <w:r>
              <w:rPr>
                <w:rFonts w:ascii="Times New Roman"/>
                <w:b w:val="false"/>
                <w:i w:val="false"/>
                <w:color w:val="000000"/>
                <w:sz w:val="20"/>
              </w:rPr>
              <w:t>
9. Түзету шараларының орындалуы туралы коммуникацияны қолдау және кері байланыс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71"/>
          <w:p>
            <w:pPr>
              <w:spacing w:after="20"/>
              <w:ind w:left="20"/>
              <w:jc w:val="both"/>
            </w:pPr>
            <w:r>
              <w:rPr>
                <w:rFonts w:ascii="Times New Roman"/>
                <w:b w:val="false"/>
                <w:i w:val="false"/>
                <w:color w:val="000000"/>
                <w:sz w:val="20"/>
              </w:rPr>
              <w:t>
Білімдер:</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Түзету шараларын әзірлеу принциптері мен әдістері (мысалы, PDCA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басқару және әрекеттерді үйлестіру үшін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Түзету шараларын бақылау және тиімділігін бағалау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ортада коммуникация және өзара әрекеттесу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процестерді басқару принциптері және оңтайландыру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Предиктивті аналитика және машиналық оқыту әдістері.</w:t>
            </w:r>
          </w:p>
          <w:p>
            <w:pPr>
              <w:spacing w:after="20"/>
              <w:ind w:left="20"/>
              <w:jc w:val="both"/>
            </w:pPr>
            <w:r>
              <w:rPr>
                <w:rFonts w:ascii="Times New Roman"/>
                <w:b w:val="false"/>
                <w:i w:val="false"/>
                <w:color w:val="000000"/>
                <w:sz w:val="20"/>
              </w:rPr>
              <w:t>
7. Өндірістік процестер мен тәуекелдерді басқару теориясының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72"/>
          <w:p>
            <w:pPr>
              <w:spacing w:after="20"/>
              <w:ind w:left="20"/>
              <w:jc w:val="both"/>
            </w:pPr>
            <w:r>
              <w:rPr>
                <w:rFonts w:ascii="Times New Roman"/>
                <w:b w:val="false"/>
                <w:i w:val="false"/>
                <w:color w:val="000000"/>
                <w:sz w:val="20"/>
              </w:rPr>
              <w:t>
Еңбек функциясы 3:</w:t>
            </w:r>
          </w:p>
          <w:bookmarkEnd w:id="372"/>
          <w:p>
            <w:pPr>
              <w:spacing w:after="20"/>
              <w:ind w:left="20"/>
              <w:jc w:val="both"/>
            </w:pPr>
            <w:r>
              <w:rPr>
                <w:rFonts w:ascii="Times New Roman"/>
                <w:b w:val="false"/>
                <w:i w:val="false"/>
                <w:color w:val="000000"/>
                <w:sz w:val="20"/>
              </w:rPr>
              <w:t>
Өндірістік процестерді жоспарлау және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3"/>
          <w:p>
            <w:pPr>
              <w:spacing w:after="20"/>
              <w:ind w:left="20"/>
              <w:jc w:val="both"/>
            </w:pPr>
            <w:r>
              <w:rPr>
                <w:rFonts w:ascii="Times New Roman"/>
                <w:b w:val="false"/>
                <w:i w:val="false"/>
                <w:color w:val="000000"/>
                <w:sz w:val="20"/>
              </w:rPr>
              <w:t>
Дағды 1:</w:t>
            </w:r>
          </w:p>
          <w:bookmarkEnd w:id="373"/>
          <w:p>
            <w:pPr>
              <w:spacing w:after="20"/>
              <w:ind w:left="20"/>
              <w:jc w:val="both"/>
            </w:pPr>
            <w:r>
              <w:rPr>
                <w:rFonts w:ascii="Times New Roman"/>
                <w:b w:val="false"/>
                <w:i w:val="false"/>
                <w:color w:val="000000"/>
                <w:sz w:val="20"/>
              </w:rPr>
              <w:t>
Түзету шараларын әзірлеу және іске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4"/>
          <w:p>
            <w:pPr>
              <w:spacing w:after="20"/>
              <w:ind w:left="20"/>
              <w:jc w:val="both"/>
            </w:pPr>
            <w:r>
              <w:rPr>
                <w:rFonts w:ascii="Times New Roman"/>
                <w:b w:val="false"/>
                <w:i w:val="false"/>
                <w:color w:val="000000"/>
                <w:sz w:val="20"/>
              </w:rPr>
              <w:t>
Машықтар:</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процестердің деректерін талдау, тар жерлер мен проблемаларды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Өндірістің жоспарлы және нақты көрсеткіштері арасындағы сәйкессіздіктерді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Анықталған проблемаларды жою үшін нақты әрекеттерді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Операцияларды орындау тәртібін өзгерту және жабдық параметрлерін реттеуді қоса алғанда, түзету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Түзету шараларының бөлігі ретінде әзірленген түзету жоспарларын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Өзгерістерді енгізу процесін жауапты бөлімшелермен үйлестіру.</w:t>
            </w:r>
          </w:p>
          <w:p>
            <w:pPr>
              <w:spacing w:after="20"/>
              <w:ind w:left="20"/>
              <w:jc w:val="both"/>
            </w:pPr>
            <w:r>
              <w:rPr>
                <w:rFonts w:ascii="Times New Roman"/>
                <w:b w:val="false"/>
                <w:i w:val="false"/>
                <w:color w:val="000000"/>
                <w:sz w:val="20"/>
              </w:rPr>
              <w:t>
7. Түзету шараларының орындалуын мониторингтеу және олардың тиімділігін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75"/>
          <w:p>
            <w:pPr>
              <w:spacing w:after="20"/>
              <w:ind w:left="20"/>
              <w:jc w:val="both"/>
            </w:pPr>
            <w:r>
              <w:rPr>
                <w:rFonts w:ascii="Times New Roman"/>
                <w:b w:val="false"/>
                <w:i w:val="false"/>
                <w:color w:val="000000"/>
                <w:sz w:val="20"/>
              </w:rPr>
              <w:t>
Білімдер:</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процестерді басқару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металлургиялық кешеннің технологиялық процестері мен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Түзету шараларын әзірлеу принциптері мен әдістері (мысалы, PDCA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Жобаларды басқару және өзгерістерді енгізу үшін бағдарламалық қамтамасыз ету.</w:t>
            </w:r>
          </w:p>
          <w:p>
            <w:pPr>
              <w:spacing w:after="20"/>
              <w:ind w:left="20"/>
              <w:jc w:val="both"/>
            </w:pPr>
            <w:r>
              <w:rPr>
                <w:rFonts w:ascii="Times New Roman"/>
                <w:b w:val="false"/>
                <w:i w:val="false"/>
                <w:color w:val="000000"/>
                <w:sz w:val="20"/>
              </w:rPr>
              <w:t>
5. Түзету шараларын бақылау және тиімділігін бағалау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76"/>
          <w:p>
            <w:pPr>
              <w:spacing w:after="20"/>
              <w:ind w:left="20"/>
              <w:jc w:val="both"/>
            </w:pPr>
            <w:r>
              <w:rPr>
                <w:rFonts w:ascii="Times New Roman"/>
                <w:b w:val="false"/>
                <w:i w:val="false"/>
                <w:color w:val="000000"/>
                <w:sz w:val="20"/>
              </w:rPr>
              <w:t>
Дағды 2:</w:t>
            </w:r>
          </w:p>
          <w:bookmarkEnd w:id="376"/>
          <w:p>
            <w:pPr>
              <w:spacing w:after="20"/>
              <w:ind w:left="20"/>
              <w:jc w:val="both"/>
            </w:pPr>
            <w:r>
              <w:rPr>
                <w:rFonts w:ascii="Times New Roman"/>
                <w:b w:val="false"/>
                <w:i w:val="false"/>
                <w:color w:val="000000"/>
                <w:sz w:val="20"/>
              </w:rPr>
              <w:t>
Әр түрлі бөлімшелер арасындағы әрекеттерді үйлестіру арқылы жұмыстың үйлесімділігін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77"/>
          <w:p>
            <w:pPr>
              <w:spacing w:after="20"/>
              <w:ind w:left="20"/>
              <w:jc w:val="both"/>
            </w:pPr>
            <w:r>
              <w:rPr>
                <w:rFonts w:ascii="Times New Roman"/>
                <w:b w:val="false"/>
                <w:i w:val="false"/>
                <w:color w:val="000000"/>
                <w:sz w:val="20"/>
              </w:rPr>
              <w:t>
Машықтар:</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бөлімшелердің өкілдерімен өзара түсіністік пен үйлесімділікті қамтамасыз ету үшін тиімді 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Командада жұмыс істеу және қақтығыстарды шешу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Бөлімшелер арасындағы іс-қимыл жоспарларын келісу және жиналыстар ұйымдастыру.</w:t>
            </w:r>
          </w:p>
          <w:p>
            <w:pPr>
              <w:spacing w:after="20"/>
              <w:ind w:left="20"/>
              <w:jc w:val="both"/>
            </w:pPr>
            <w:r>
              <w:rPr>
                <w:rFonts w:ascii="Times New Roman"/>
                <w:b w:val="false"/>
                <w:i w:val="false"/>
                <w:color w:val="000000"/>
                <w:sz w:val="20"/>
              </w:rPr>
              <w:t>
4. Міндеттерді орындау барысында туындайтын проблемаларды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78"/>
          <w:p>
            <w:pPr>
              <w:spacing w:after="20"/>
              <w:ind w:left="20"/>
              <w:jc w:val="both"/>
            </w:pPr>
            <w:r>
              <w:rPr>
                <w:rFonts w:ascii="Times New Roman"/>
                <w:b w:val="false"/>
                <w:i w:val="false"/>
                <w:color w:val="000000"/>
                <w:sz w:val="20"/>
              </w:rPr>
              <w:t>
Білімдер:</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басқару және коммуникация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әртүрлі бөлімшелерінің құрылымы мен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процесс шеңберінде іс-қимылдарды үйлестіру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ортада коммуникация және өзара әрекеттесу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Кәсіпорынды басқарудың процесс тәсілінің негіздері.</w:t>
            </w:r>
          </w:p>
          <w:p>
            <w:pPr>
              <w:spacing w:after="20"/>
              <w:ind w:left="20"/>
              <w:jc w:val="both"/>
            </w:pPr>
            <w:r>
              <w:rPr>
                <w:rFonts w:ascii="Times New Roman"/>
                <w:b w:val="false"/>
                <w:i w:val="false"/>
                <w:color w:val="000000"/>
                <w:sz w:val="20"/>
              </w:rPr>
              <w:t>
6. Есептер мен құжаттаманы құрастыру дағдылары.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79"/>
          <w:p>
            <w:pPr>
              <w:spacing w:after="20"/>
              <w:ind w:left="20"/>
              <w:jc w:val="both"/>
            </w:pPr>
            <w:r>
              <w:rPr>
                <w:rFonts w:ascii="Times New Roman"/>
                <w:b w:val="false"/>
                <w:i w:val="false"/>
                <w:color w:val="000000"/>
                <w:sz w:val="20"/>
              </w:rPr>
              <w:t>
Еңбек функциясы 4:</w:t>
            </w:r>
          </w:p>
          <w:bookmarkEnd w:id="379"/>
          <w:p>
            <w:pPr>
              <w:spacing w:after="20"/>
              <w:ind w:left="20"/>
              <w:jc w:val="both"/>
            </w:pPr>
            <w:r>
              <w:rPr>
                <w:rFonts w:ascii="Times New Roman"/>
                <w:b w:val="false"/>
                <w:i w:val="false"/>
                <w:color w:val="000000"/>
                <w:sz w:val="20"/>
              </w:rPr>
              <w:t>
Процестерді үздіксіз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80"/>
          <w:p>
            <w:pPr>
              <w:spacing w:after="20"/>
              <w:ind w:left="20"/>
              <w:jc w:val="both"/>
            </w:pPr>
            <w:r>
              <w:rPr>
                <w:rFonts w:ascii="Times New Roman"/>
                <w:b w:val="false"/>
                <w:i w:val="false"/>
                <w:color w:val="000000"/>
                <w:sz w:val="20"/>
              </w:rPr>
              <w:t>
Дағды 1:</w:t>
            </w:r>
          </w:p>
          <w:bookmarkEnd w:id="380"/>
          <w:p>
            <w:pPr>
              <w:spacing w:after="20"/>
              <w:ind w:left="20"/>
              <w:jc w:val="both"/>
            </w:pPr>
            <w:r>
              <w:rPr>
                <w:rFonts w:ascii="Times New Roman"/>
                <w:b w:val="false"/>
                <w:i w:val="false"/>
                <w:color w:val="000000"/>
                <w:sz w:val="20"/>
              </w:rPr>
              <w:t>
Өндірістік процестерді талдау және оңтайландыру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81"/>
          <w:p>
            <w:pPr>
              <w:spacing w:after="20"/>
              <w:ind w:left="20"/>
              <w:jc w:val="both"/>
            </w:pPr>
            <w:r>
              <w:rPr>
                <w:rFonts w:ascii="Times New Roman"/>
                <w:b w:val="false"/>
                <w:i w:val="false"/>
                <w:color w:val="000000"/>
                <w:sz w:val="20"/>
              </w:rPr>
              <w:t>
Машықтар: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деректерді терең талдау және заңдылықтар мен трендтерді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SWOT-талдау, PESTLE-талдау, Pareto-талдау және т.б. сияқты әртүрлі талдау әдістерін пайдалану арқылы процестердің тиімділігінің негізгі факторларын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процестерді оңтайландыру бойынша нақты және шынайы ұсыныстарды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операцияларды жақсарту үшін инновациялық және креативті тәсілдерді ұсыну.</w:t>
            </w:r>
          </w:p>
          <w:p>
            <w:pPr>
              <w:spacing w:after="20"/>
              <w:ind w:left="20"/>
              <w:jc w:val="both"/>
            </w:pPr>
            <w:r>
              <w:rPr>
                <w:rFonts w:ascii="Times New Roman"/>
                <w:b w:val="false"/>
                <w:i w:val="false"/>
                <w:color w:val="000000"/>
                <w:sz w:val="20"/>
              </w:rPr>
              <w:t>
5. Потенциалды проблемалар мен жақсарту мүмкіндіктерін анықтау үшін аналитикалық ойлау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82"/>
          <w:p>
            <w:pPr>
              <w:spacing w:after="20"/>
              <w:ind w:left="20"/>
              <w:jc w:val="both"/>
            </w:pPr>
            <w:r>
              <w:rPr>
                <w:rFonts w:ascii="Times New Roman"/>
                <w:b w:val="false"/>
                <w:i w:val="false"/>
                <w:color w:val="000000"/>
                <w:sz w:val="20"/>
              </w:rPr>
              <w:t>
Білімдер: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процестерді басқару принциптері мен тұжырымдамаларын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деректерді талдау әдістері мен құралдарын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технологиялар мен жабдықтар туралы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процестерді автоматтандыру және басқару жүйелерінің жұмыс принциптерін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талдау әдістері және оларды өндірістік басқару контекстінде қолдану.</w:t>
            </w:r>
          </w:p>
          <w:p>
            <w:pPr>
              <w:spacing w:after="20"/>
              <w:ind w:left="20"/>
              <w:jc w:val="both"/>
            </w:pPr>
            <w:r>
              <w:rPr>
                <w:rFonts w:ascii="Times New Roman"/>
                <w:b w:val="false"/>
                <w:i w:val="false"/>
                <w:color w:val="000000"/>
                <w:sz w:val="20"/>
              </w:rPr>
              <w:t>
6. Деректерді талдау үшін бағдарламалық қамтамасыз етуді пайдалану дағдылары (мысалы, Microsoft Excel, Python, Power BI).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83"/>
          <w:p>
            <w:pPr>
              <w:spacing w:after="20"/>
              <w:ind w:left="20"/>
              <w:jc w:val="both"/>
            </w:pPr>
            <w:r>
              <w:rPr>
                <w:rFonts w:ascii="Times New Roman"/>
                <w:b w:val="false"/>
                <w:i w:val="false"/>
                <w:color w:val="000000"/>
                <w:sz w:val="20"/>
              </w:rPr>
              <w:t>
Дағды 2:</w:t>
            </w:r>
          </w:p>
          <w:bookmarkEnd w:id="383"/>
          <w:p>
            <w:pPr>
              <w:spacing w:after="20"/>
              <w:ind w:left="20"/>
              <w:jc w:val="both"/>
            </w:pPr>
            <w:r>
              <w:rPr>
                <w:rFonts w:ascii="Times New Roman"/>
                <w:b w:val="false"/>
                <w:i w:val="false"/>
                <w:color w:val="000000"/>
                <w:sz w:val="20"/>
              </w:rPr>
              <w:t>
Жақсартуларды енгізу және олардың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84"/>
          <w:p>
            <w:pPr>
              <w:spacing w:after="20"/>
              <w:ind w:left="20"/>
              <w:jc w:val="both"/>
            </w:pPr>
            <w:r>
              <w:rPr>
                <w:rFonts w:ascii="Times New Roman"/>
                <w:b w:val="false"/>
                <w:i w:val="false"/>
                <w:color w:val="000000"/>
                <w:sz w:val="20"/>
              </w:rPr>
              <w:t>
Машықтар:</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Жобаның әдістемесі шеңберінде жақсартуларды енгізу бойынша іс-шаралар жоспарын әзірлеу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Жақсартуларды енгізуді бақылау және бақылау жүйелерін құру.</w:t>
            </w:r>
          </w:p>
          <w:p>
            <w:pPr>
              <w:spacing w:after="20"/>
              <w:ind w:left="20"/>
              <w:jc w:val="both"/>
            </w:pPr>
            <w:r>
              <w:rPr>
                <w:rFonts w:ascii="Times New Roman"/>
                <w:b w:val="false"/>
                <w:i w:val="false"/>
                <w:color w:val="000000"/>
                <w:sz w:val="20"/>
              </w:rPr>
              <w:t>
3. Проблемалар мен тәуекелдерді уақтылы анықтау, түзету шараларын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85"/>
          <w:p>
            <w:pPr>
              <w:spacing w:after="20"/>
              <w:ind w:left="20"/>
              <w:jc w:val="both"/>
            </w:pPr>
            <w:r>
              <w:rPr>
                <w:rFonts w:ascii="Times New Roman"/>
                <w:b w:val="false"/>
                <w:i w:val="false"/>
                <w:color w:val="000000"/>
                <w:sz w:val="20"/>
              </w:rPr>
              <w:t>
Білімдер:</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 Жобаны басқару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өзгерістерді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тапсырмалардың орындалуын және қойылған мақсаттарға қол жеткізуді бақылау және бақылау әдістері.</w:t>
            </w:r>
          </w:p>
          <w:p>
            <w:pPr>
              <w:spacing w:after="20"/>
              <w:ind w:left="20"/>
              <w:jc w:val="both"/>
            </w:pPr>
            <w:r>
              <w:rPr>
                <w:rFonts w:ascii="Times New Roman"/>
                <w:b w:val="false"/>
                <w:i w:val="false"/>
                <w:color w:val="000000"/>
                <w:sz w:val="20"/>
              </w:rPr>
              <w:t>
4. Енгізілген жақсартулардың тиімділігін талдау құралдары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86"/>
          <w:p>
            <w:pPr>
              <w:spacing w:after="20"/>
              <w:ind w:left="20"/>
              <w:jc w:val="both"/>
            </w:pPr>
            <w:r>
              <w:rPr>
                <w:rFonts w:ascii="Times New Roman"/>
                <w:b w:val="false"/>
                <w:i w:val="false"/>
                <w:color w:val="000000"/>
                <w:sz w:val="20"/>
              </w:rPr>
              <w:t>
Жүйелі ойлау</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кешеніндегі аналитик-технолог</w:t>
            </w:r>
          </w:p>
        </w:tc>
      </w:tr>
    </w:tbl>
    <w:bookmarkStart w:name="z670" w:id="387"/>
    <w:p>
      <w:pPr>
        <w:spacing w:after="0"/>
        <w:ind w:left="0"/>
        <w:jc w:val="left"/>
      </w:pPr>
      <w:r>
        <w:rPr>
          <w:rFonts w:ascii="Times New Roman"/>
          <w:b/>
          <w:i w:val="false"/>
          <w:color w:val="000000"/>
        </w:rPr>
        <w:t xml:space="preserve"> 4-тарау. Кәсіптік стандарттың техникалық деректері</w:t>
      </w:r>
    </w:p>
    <w:bookmarkEnd w:id="387"/>
    <w:bookmarkStart w:name="z671" w:id="388"/>
    <w:p>
      <w:pPr>
        <w:spacing w:after="0"/>
        <w:ind w:left="0"/>
        <w:jc w:val="both"/>
      </w:pPr>
      <w:r>
        <w:rPr>
          <w:rFonts w:ascii="Times New Roman"/>
          <w:b w:val="false"/>
          <w:i w:val="false"/>
          <w:color w:val="000000"/>
          <w:sz w:val="28"/>
        </w:rPr>
        <w:t>
      10. Мемлекеттік органның атауы: Қазакстан Республикасының Өнеркәсіп және құрылыс министрлігі.</w:t>
      </w:r>
    </w:p>
    <w:bookmarkEnd w:id="388"/>
    <w:bookmarkStart w:name="z672" w:id="389"/>
    <w:p>
      <w:pPr>
        <w:spacing w:after="0"/>
        <w:ind w:left="0"/>
        <w:jc w:val="both"/>
      </w:pPr>
      <w:r>
        <w:rPr>
          <w:rFonts w:ascii="Times New Roman"/>
          <w:b w:val="false"/>
          <w:i w:val="false"/>
          <w:color w:val="000000"/>
          <w:sz w:val="28"/>
        </w:rPr>
        <w:t>
      Орындаушы: М. Топанова, mo.topanova@mps.gov.kz.</w:t>
      </w:r>
    </w:p>
    <w:bookmarkEnd w:id="389"/>
    <w:bookmarkStart w:name="z673" w:id="390"/>
    <w:p>
      <w:pPr>
        <w:spacing w:after="0"/>
        <w:ind w:left="0"/>
        <w:jc w:val="both"/>
      </w:pPr>
      <w:r>
        <w:rPr>
          <w:rFonts w:ascii="Times New Roman"/>
          <w:b w:val="false"/>
          <w:i w:val="false"/>
          <w:color w:val="000000"/>
          <w:sz w:val="28"/>
        </w:rPr>
        <w:t>
      11. Әзірлеуге қатысатын ұйымдар (кәсіпорындар): "ШалкияЦинк ЛТД" АҚ.</w:t>
      </w:r>
    </w:p>
    <w:bookmarkEnd w:id="390"/>
    <w:bookmarkStart w:name="z674" w:id="391"/>
    <w:p>
      <w:pPr>
        <w:spacing w:after="0"/>
        <w:ind w:left="0"/>
        <w:jc w:val="both"/>
      </w:pPr>
      <w:r>
        <w:rPr>
          <w:rFonts w:ascii="Times New Roman"/>
          <w:b w:val="false"/>
          <w:i w:val="false"/>
          <w:color w:val="000000"/>
          <w:sz w:val="28"/>
        </w:rPr>
        <w:t>
      Орындаушылар: Касымхан Тилеубеков, , k.tileubekov@zinc.kz.</w:t>
      </w:r>
    </w:p>
    <w:bookmarkEnd w:id="391"/>
    <w:bookmarkStart w:name="z675" w:id="392"/>
    <w:p>
      <w:pPr>
        <w:spacing w:after="0"/>
        <w:ind w:left="0"/>
        <w:jc w:val="both"/>
      </w:pPr>
      <w:r>
        <w:rPr>
          <w:rFonts w:ascii="Times New Roman"/>
          <w:b w:val="false"/>
          <w:i w:val="false"/>
          <w:color w:val="000000"/>
          <w:sz w:val="28"/>
        </w:rPr>
        <w:t>
      12. Кәсіптік біліктілік жөніндегі салалық кеңес: 25.12.2024 г.</w:t>
      </w:r>
    </w:p>
    <w:bookmarkEnd w:id="392"/>
    <w:bookmarkStart w:name="z676" w:id="393"/>
    <w:p>
      <w:pPr>
        <w:spacing w:after="0"/>
        <w:ind w:left="0"/>
        <w:jc w:val="both"/>
      </w:pPr>
      <w:r>
        <w:rPr>
          <w:rFonts w:ascii="Times New Roman"/>
          <w:b w:val="false"/>
          <w:i w:val="false"/>
          <w:color w:val="000000"/>
          <w:sz w:val="28"/>
        </w:rPr>
        <w:t>
      13. Кәсіптік біліктілік жөніндегі ұлттық орган: 08.05.2025 г.</w:t>
      </w:r>
    </w:p>
    <w:bookmarkEnd w:id="393"/>
    <w:bookmarkStart w:name="z677" w:id="39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w:t>
      </w:r>
    </w:p>
    <w:bookmarkEnd w:id="394"/>
    <w:bookmarkStart w:name="z678" w:id="395"/>
    <w:p>
      <w:pPr>
        <w:spacing w:after="0"/>
        <w:ind w:left="0"/>
        <w:jc w:val="both"/>
      </w:pPr>
      <w:r>
        <w:rPr>
          <w:rFonts w:ascii="Times New Roman"/>
          <w:b w:val="false"/>
          <w:i w:val="false"/>
          <w:color w:val="000000"/>
          <w:sz w:val="28"/>
        </w:rPr>
        <w:t>
      15. Нұсқа нөмірі және шығарылған жылы: Нұсқа 1, 2025 г.</w:t>
      </w:r>
    </w:p>
    <w:bookmarkEnd w:id="395"/>
    <w:bookmarkStart w:name="z679" w:id="396"/>
    <w:p>
      <w:pPr>
        <w:spacing w:after="0"/>
        <w:ind w:left="0"/>
        <w:jc w:val="both"/>
      </w:pPr>
      <w:r>
        <w:rPr>
          <w:rFonts w:ascii="Times New Roman"/>
          <w:b w:val="false"/>
          <w:i w:val="false"/>
          <w:color w:val="000000"/>
          <w:sz w:val="28"/>
        </w:rPr>
        <w:t>
      16. Болжамды қайта қарау күні: 31.12.2028 г.</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25 тамыздағы</w:t>
            </w:r>
            <w:r>
              <w:br/>
            </w:r>
            <w:r>
              <w:rPr>
                <w:rFonts w:ascii="Times New Roman"/>
                <w:b w:val="false"/>
                <w:i w:val="false"/>
                <w:color w:val="000000"/>
                <w:sz w:val="20"/>
              </w:rPr>
              <w:t>№ 316 бұйрығына</w:t>
            </w:r>
            <w:r>
              <w:br/>
            </w:r>
            <w:r>
              <w:rPr>
                <w:rFonts w:ascii="Times New Roman"/>
                <w:b w:val="false"/>
                <w:i w:val="false"/>
                <w:color w:val="000000"/>
                <w:sz w:val="20"/>
              </w:rPr>
              <w:t>3-қосымша</w:t>
            </w:r>
          </w:p>
        </w:tc>
      </w:tr>
    </w:tbl>
    <w:bookmarkStart w:name="z681" w:id="397"/>
    <w:p>
      <w:pPr>
        <w:spacing w:after="0"/>
        <w:ind w:left="0"/>
        <w:jc w:val="left"/>
      </w:pPr>
      <w:r>
        <w:rPr>
          <w:rFonts w:ascii="Times New Roman"/>
          <w:b/>
          <w:i w:val="false"/>
          <w:color w:val="000000"/>
        </w:rPr>
        <w:t xml:space="preserve"> КӘСІПТІК СТАНДАРТ "Тау-кен металлургиялық кешен үшін қауіпсіздік шешімдерін әзірлеуші"</w:t>
      </w:r>
    </w:p>
    <w:bookmarkEnd w:id="397"/>
    <w:bookmarkStart w:name="z682" w:id="398"/>
    <w:p>
      <w:pPr>
        <w:spacing w:after="0"/>
        <w:ind w:left="0"/>
        <w:jc w:val="left"/>
      </w:pPr>
      <w:r>
        <w:rPr>
          <w:rFonts w:ascii="Times New Roman"/>
          <w:b/>
          <w:i w:val="false"/>
          <w:color w:val="000000"/>
        </w:rPr>
        <w:t xml:space="preserve"> 1-тарау. Жалпы ережелер</w:t>
      </w:r>
    </w:p>
    <w:bookmarkEnd w:id="398"/>
    <w:bookmarkStart w:name="z683" w:id="399"/>
    <w:p>
      <w:pPr>
        <w:spacing w:after="0"/>
        <w:ind w:left="0"/>
        <w:jc w:val="both"/>
      </w:pPr>
      <w:r>
        <w:rPr>
          <w:rFonts w:ascii="Times New Roman"/>
          <w:b w:val="false"/>
          <w:i w:val="false"/>
          <w:color w:val="000000"/>
          <w:sz w:val="28"/>
        </w:rPr>
        <w:t xml:space="preserve">
      1. Кәсіптік стандарттың қолдану аясы: "Тау-кен металлургиялық кешен үшін қауіпсіздік шешімдерін әзірлеуші" кәсіптік стандарты Қазақстан Республикасының "Кәсіптік біліктіліктер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әзірленген. Аталған кәсіптік стандарт өнеркәсіптік қауіпсіздік, технологиялық процестер мен өндірістердің қауіпсіздігі саласында кадрларды бағалау, аттестаттау және біліктілігін растау, даярлау және қайта даярлау үшін негіз ретінде қолданылады және кең ауқымды пайдаланушыларға арналған:</w:t>
      </w:r>
    </w:p>
    <w:bookmarkEnd w:id="399"/>
    <w:bookmarkStart w:name="z684" w:id="400"/>
    <w:p>
      <w:pPr>
        <w:spacing w:after="0"/>
        <w:ind w:left="0"/>
        <w:jc w:val="both"/>
      </w:pPr>
      <w:r>
        <w:rPr>
          <w:rFonts w:ascii="Times New Roman"/>
          <w:b w:val="false"/>
          <w:i w:val="false"/>
          <w:color w:val="000000"/>
          <w:sz w:val="28"/>
        </w:rPr>
        <w:t>
      1) қызметкерлерге – өнеркәсіптік қауіпсіздік, технологиялық процестер мен өндірістердің қауіпсіздігі саласындағы кәсіби қызметке қойылатын талаптарды түсіну, кәсіби дамуын жоспарлау және біліктілігін арттыру, сондай-ақ профильдік бағыт бойынша мансаптық өсуін болжау үшін;</w:t>
      </w:r>
    </w:p>
    <w:bookmarkEnd w:id="400"/>
    <w:bookmarkStart w:name="z685" w:id="401"/>
    <w:p>
      <w:pPr>
        <w:spacing w:after="0"/>
        <w:ind w:left="0"/>
        <w:jc w:val="both"/>
      </w:pPr>
      <w:r>
        <w:rPr>
          <w:rFonts w:ascii="Times New Roman"/>
          <w:b w:val="false"/>
          <w:i w:val="false"/>
          <w:color w:val="000000"/>
          <w:sz w:val="28"/>
        </w:rPr>
        <w:t>
      2) жұмыс берушілерге – өнеркәсіптік қауіпсіздік және еңбекті қорғау саласындағы кәсіби қызметтің мазмұнына бірыңғай талаптарды әзірлеу, сондай-ақ өндірістік процестердің технологиясы мен тау-кен металлургиялық кешенде оның біліктілігіне қойылатын талаптарды жаңарту, еңбек нарығының қазіргі заманғы қажеттіліктеріне жауап беру үшін; персоналды жалдау және аттестаттау кезінде критерийлерді қалыптастыру, сондай-ақ біліктілікті арттыру, дамыту, жылжыту және кадрларды ротациялау бағдарламаларын құрастыру үшін;</w:t>
      </w:r>
    </w:p>
    <w:bookmarkEnd w:id="401"/>
    <w:bookmarkStart w:name="z686" w:id="402"/>
    <w:p>
      <w:pPr>
        <w:spacing w:after="0"/>
        <w:ind w:left="0"/>
        <w:jc w:val="both"/>
      </w:pPr>
      <w:r>
        <w:rPr>
          <w:rFonts w:ascii="Times New Roman"/>
          <w:b w:val="false"/>
          <w:i w:val="false"/>
          <w:color w:val="000000"/>
          <w:sz w:val="28"/>
        </w:rPr>
        <w:t>
      3) білім беру және оқу орындарына – техносфералық қауіпсіздік, технологиялық процестер мен өндірістердің қауіпсіздігі, тау-кен металлургиялық кешендегі мамандарды даярлау, қайта даярлау және біліктілігін арттыру бойынша білім беру бағдарламаларының мақсаттары мен мазмұнын анықтау үшін; техносфералық қауіпсіздік, технологиялық процестер мен өндірістердің қауіпсіздігі, тау-кен ісі, металлургиялық өндіріс және т.б. бағыттар бойынша оқытушылар мен сарапшылардың кәсіби қайта даярлау және біліктілігін арттыру жүйесін дамыту үшін;</w:t>
      </w:r>
    </w:p>
    <w:bookmarkEnd w:id="402"/>
    <w:bookmarkStart w:name="z687" w:id="403"/>
    <w:p>
      <w:pPr>
        <w:spacing w:after="0"/>
        <w:ind w:left="0"/>
        <w:jc w:val="both"/>
      </w:pPr>
      <w:r>
        <w:rPr>
          <w:rFonts w:ascii="Times New Roman"/>
          <w:b w:val="false"/>
          <w:i w:val="false"/>
          <w:color w:val="000000"/>
          <w:sz w:val="28"/>
        </w:rPr>
        <w:t>
      4) мемлекеттік органдарға – тау-кен металлургиялық кешендегі еңбек нарығын мониторингтеу және болжау критерийлері ретінде кәсіптік стандартты пайдалану үшін.</w:t>
      </w:r>
    </w:p>
    <w:bookmarkEnd w:id="403"/>
    <w:bookmarkStart w:name="z688" w:id="404"/>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404"/>
    <w:bookmarkStart w:name="z689" w:id="405"/>
    <w:p>
      <w:pPr>
        <w:spacing w:after="0"/>
        <w:ind w:left="0"/>
        <w:jc w:val="both"/>
      </w:pPr>
      <w:r>
        <w:rPr>
          <w:rFonts w:ascii="Times New Roman"/>
          <w:b w:val="false"/>
          <w:i w:val="false"/>
          <w:color w:val="000000"/>
          <w:sz w:val="28"/>
        </w:rPr>
        <w:t>
      1) Аналитикалық ойлау – күрделі мәселелерді олардың құрамдас бөліктеріне бөліп, тереңірек түсіну және шешімдер табу қабілеті. Бұл ақпаратты сыни бағалауды, әртүрлі деректер арасындағы байланыстарды анықтауды, гипотезаларды қалыптастыруды және оларды логика мен эмпирикалық деректер негізінде тексеруді қамтиды;</w:t>
      </w:r>
    </w:p>
    <w:bookmarkEnd w:id="405"/>
    <w:bookmarkStart w:name="z690" w:id="406"/>
    <w:p>
      <w:pPr>
        <w:spacing w:after="0"/>
        <w:ind w:left="0"/>
        <w:jc w:val="both"/>
      </w:pPr>
      <w:r>
        <w:rPr>
          <w:rFonts w:ascii="Times New Roman"/>
          <w:b w:val="false"/>
          <w:i w:val="false"/>
          <w:color w:val="000000"/>
          <w:sz w:val="28"/>
        </w:rPr>
        <w:t>
      2) Жеке қорғаныс құралдары – қызметкерлерді зиянды және қауіпті өндірістік факторлардан қорғауға арналған арнайы құрылғылар мен материалдар;</w:t>
      </w:r>
    </w:p>
    <w:bookmarkEnd w:id="406"/>
    <w:bookmarkStart w:name="z691" w:id="407"/>
    <w:p>
      <w:pPr>
        <w:spacing w:after="0"/>
        <w:ind w:left="0"/>
        <w:jc w:val="both"/>
      </w:pPr>
      <w:r>
        <w:rPr>
          <w:rFonts w:ascii="Times New Roman"/>
          <w:b w:val="false"/>
          <w:i w:val="false"/>
          <w:color w:val="000000"/>
          <w:sz w:val="28"/>
        </w:rPr>
        <w:t>
      3) Эргономика – адамның жүйенің басқа элементтерімен өзара әрекеттесуін зерттейтін ғылым, жұмыс жағдайларын оңтайландыру және еңбек қауіпсіздігін қамтамасыз ету үшін қолданылады;</w:t>
      </w:r>
    </w:p>
    <w:bookmarkEnd w:id="407"/>
    <w:bookmarkStart w:name="z692" w:id="408"/>
    <w:p>
      <w:pPr>
        <w:spacing w:after="0"/>
        <w:ind w:left="0"/>
        <w:jc w:val="both"/>
      </w:pPr>
      <w:r>
        <w:rPr>
          <w:rFonts w:ascii="Times New Roman"/>
          <w:b w:val="false"/>
          <w:i w:val="false"/>
          <w:color w:val="000000"/>
          <w:sz w:val="28"/>
        </w:rPr>
        <w:t>
      4) Стандарттау өңіріндегі халықаралық үйым (International Organization for Standardization) – өнімдердің, процестердің және қызметтердің сапасы мен қауіпсіздігіне қойылатын талаптарды біріздендіруге көмектесетін стандарттарды әзірлейтін халықаралық ұйым;</w:t>
      </w:r>
    </w:p>
    <w:bookmarkEnd w:id="408"/>
    <w:bookmarkStart w:name="z693" w:id="409"/>
    <w:p>
      <w:pPr>
        <w:spacing w:after="0"/>
        <w:ind w:left="0"/>
        <w:jc w:val="both"/>
      </w:pPr>
      <w:r>
        <w:rPr>
          <w:rFonts w:ascii="Times New Roman"/>
          <w:b w:val="false"/>
          <w:i w:val="false"/>
          <w:color w:val="000000"/>
          <w:sz w:val="28"/>
        </w:rPr>
        <w:t>
      5) Интернет заттары (Internet of things) – бір-бірімен немесе сыртқы ортамен өзара әрекеттесу үшін кіріктірілген құралдармен және технологиялармен жабдықталған физикалық объектілер ("заттар") арасындағы деректерді беру желісінің түсінігі.</w:t>
      </w:r>
    </w:p>
    <w:bookmarkEnd w:id="409"/>
    <w:bookmarkStart w:name="z694" w:id="41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10"/>
    <w:bookmarkStart w:name="z695" w:id="411"/>
    <w:p>
      <w:pPr>
        <w:spacing w:after="0"/>
        <w:ind w:left="0"/>
        <w:jc w:val="both"/>
      </w:pPr>
      <w:r>
        <w:rPr>
          <w:rFonts w:ascii="Times New Roman"/>
          <w:b w:val="false"/>
          <w:i w:val="false"/>
          <w:color w:val="000000"/>
          <w:sz w:val="28"/>
        </w:rPr>
        <w:t>
      1) ЖҚҚ – Жеке қорғаныс құралдары;</w:t>
      </w:r>
    </w:p>
    <w:bookmarkEnd w:id="411"/>
    <w:bookmarkStart w:name="z696" w:id="412"/>
    <w:p>
      <w:pPr>
        <w:spacing w:after="0"/>
        <w:ind w:left="0"/>
        <w:jc w:val="both"/>
      </w:pPr>
      <w:r>
        <w:rPr>
          <w:rFonts w:ascii="Times New Roman"/>
          <w:b w:val="false"/>
          <w:i w:val="false"/>
          <w:color w:val="000000"/>
          <w:sz w:val="28"/>
        </w:rPr>
        <w:t>
      2) ГОСТ – Мемлекеттік стандарт;</w:t>
      </w:r>
    </w:p>
    <w:bookmarkEnd w:id="412"/>
    <w:bookmarkStart w:name="z697" w:id="413"/>
    <w:p>
      <w:pPr>
        <w:spacing w:after="0"/>
        <w:ind w:left="0"/>
        <w:jc w:val="both"/>
      </w:pPr>
      <w:r>
        <w:rPr>
          <w:rFonts w:ascii="Times New Roman"/>
          <w:b w:val="false"/>
          <w:i w:val="false"/>
          <w:color w:val="000000"/>
          <w:sz w:val="28"/>
        </w:rPr>
        <w:t>
      3) ISO – International Organization for Standardization;</w:t>
      </w:r>
    </w:p>
    <w:bookmarkEnd w:id="413"/>
    <w:bookmarkStart w:name="z698" w:id="414"/>
    <w:p>
      <w:pPr>
        <w:spacing w:after="0"/>
        <w:ind w:left="0"/>
        <w:jc w:val="both"/>
      </w:pPr>
      <w:r>
        <w:rPr>
          <w:rFonts w:ascii="Times New Roman"/>
          <w:b w:val="false"/>
          <w:i w:val="false"/>
          <w:color w:val="000000"/>
          <w:sz w:val="28"/>
        </w:rPr>
        <w:t>
      4) IoT – Internet of things.</w:t>
      </w:r>
    </w:p>
    <w:bookmarkEnd w:id="414"/>
    <w:bookmarkStart w:name="z699" w:id="415"/>
    <w:p>
      <w:pPr>
        <w:spacing w:after="0"/>
        <w:ind w:left="0"/>
        <w:jc w:val="left"/>
      </w:pPr>
      <w:r>
        <w:rPr>
          <w:rFonts w:ascii="Times New Roman"/>
          <w:b/>
          <w:i w:val="false"/>
          <w:color w:val="000000"/>
        </w:rPr>
        <w:t xml:space="preserve"> 2-тарау. Кәсіптік стандарттың паспорты</w:t>
      </w:r>
    </w:p>
    <w:bookmarkEnd w:id="415"/>
    <w:bookmarkStart w:name="z700" w:id="416"/>
    <w:p>
      <w:pPr>
        <w:spacing w:after="0"/>
        <w:ind w:left="0"/>
        <w:jc w:val="both"/>
      </w:pPr>
      <w:r>
        <w:rPr>
          <w:rFonts w:ascii="Times New Roman"/>
          <w:b w:val="false"/>
          <w:i w:val="false"/>
          <w:color w:val="000000"/>
          <w:sz w:val="28"/>
        </w:rPr>
        <w:t>
      4. Кәсіптік стандарттың атауы: Тау-кен металлургиялық кешен үшін қауіпсіздік шешімдерін әзірлеуші.</w:t>
      </w:r>
    </w:p>
    <w:bookmarkEnd w:id="416"/>
    <w:bookmarkStart w:name="z701" w:id="417"/>
    <w:p>
      <w:pPr>
        <w:spacing w:after="0"/>
        <w:ind w:left="0"/>
        <w:jc w:val="both"/>
      </w:pPr>
      <w:r>
        <w:rPr>
          <w:rFonts w:ascii="Times New Roman"/>
          <w:b w:val="false"/>
          <w:i w:val="false"/>
          <w:color w:val="000000"/>
          <w:sz w:val="28"/>
        </w:rPr>
        <w:t>
      5. Кәсіптік стандарттың коды: B041.</w:t>
      </w:r>
    </w:p>
    <w:bookmarkEnd w:id="417"/>
    <w:bookmarkStart w:name="z702" w:id="41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18"/>
    <w:bookmarkStart w:name="z703" w:id="419"/>
    <w:p>
      <w:pPr>
        <w:spacing w:after="0"/>
        <w:ind w:left="0"/>
        <w:jc w:val="both"/>
      </w:pPr>
      <w:r>
        <w:rPr>
          <w:rFonts w:ascii="Times New Roman"/>
          <w:b w:val="false"/>
          <w:i w:val="false"/>
          <w:color w:val="000000"/>
          <w:sz w:val="28"/>
        </w:rPr>
        <w:t>
      B Кен өндіру өнеркәсібі және карьерлерді қазу</w:t>
      </w:r>
    </w:p>
    <w:bookmarkEnd w:id="419"/>
    <w:bookmarkStart w:name="z704" w:id="420"/>
    <w:p>
      <w:pPr>
        <w:spacing w:after="0"/>
        <w:ind w:left="0"/>
        <w:jc w:val="both"/>
      </w:pPr>
      <w:r>
        <w:rPr>
          <w:rFonts w:ascii="Times New Roman"/>
          <w:b w:val="false"/>
          <w:i w:val="false"/>
          <w:color w:val="000000"/>
          <w:sz w:val="28"/>
        </w:rPr>
        <w:t>
      07 Металл кендерін өндіру</w:t>
      </w:r>
    </w:p>
    <w:bookmarkEnd w:id="420"/>
    <w:bookmarkStart w:name="z705" w:id="421"/>
    <w:p>
      <w:pPr>
        <w:spacing w:after="0"/>
        <w:ind w:left="0"/>
        <w:jc w:val="both"/>
      </w:pPr>
      <w:r>
        <w:rPr>
          <w:rFonts w:ascii="Times New Roman"/>
          <w:b w:val="false"/>
          <w:i w:val="false"/>
          <w:color w:val="000000"/>
          <w:sz w:val="28"/>
        </w:rPr>
        <w:t>
      07.2 Темірден қоспағанда, кендерді өндіру</w:t>
      </w:r>
    </w:p>
    <w:bookmarkEnd w:id="421"/>
    <w:bookmarkStart w:name="z706" w:id="422"/>
    <w:p>
      <w:pPr>
        <w:spacing w:after="0"/>
        <w:ind w:left="0"/>
        <w:jc w:val="both"/>
      </w:pPr>
      <w:r>
        <w:rPr>
          <w:rFonts w:ascii="Times New Roman"/>
          <w:b w:val="false"/>
          <w:i w:val="false"/>
          <w:color w:val="000000"/>
          <w:sz w:val="28"/>
        </w:rPr>
        <w:t>
      07.29 Өзге де металл кендерін өндіру</w:t>
      </w:r>
    </w:p>
    <w:bookmarkEnd w:id="422"/>
    <w:bookmarkStart w:name="z707" w:id="423"/>
    <w:p>
      <w:pPr>
        <w:spacing w:after="0"/>
        <w:ind w:left="0"/>
        <w:jc w:val="both"/>
      </w:pPr>
      <w:r>
        <w:rPr>
          <w:rFonts w:ascii="Times New Roman"/>
          <w:b w:val="false"/>
          <w:i w:val="false"/>
          <w:color w:val="000000"/>
          <w:sz w:val="28"/>
        </w:rPr>
        <w:t>
      07.29.1 Құрамында шикізат бар алюминийді өндіру және байыту;</w:t>
      </w:r>
    </w:p>
    <w:bookmarkEnd w:id="423"/>
    <w:bookmarkStart w:name="z708" w:id="424"/>
    <w:p>
      <w:pPr>
        <w:spacing w:after="0"/>
        <w:ind w:left="0"/>
        <w:jc w:val="both"/>
      </w:pPr>
      <w:r>
        <w:rPr>
          <w:rFonts w:ascii="Times New Roman"/>
          <w:b w:val="false"/>
          <w:i w:val="false"/>
          <w:color w:val="000000"/>
          <w:sz w:val="28"/>
        </w:rPr>
        <w:t>
      B Кен өндіру өнеркәсібі және карьерлерді қазу</w:t>
      </w:r>
    </w:p>
    <w:bookmarkEnd w:id="424"/>
    <w:bookmarkStart w:name="z709" w:id="425"/>
    <w:p>
      <w:pPr>
        <w:spacing w:after="0"/>
        <w:ind w:left="0"/>
        <w:jc w:val="both"/>
      </w:pPr>
      <w:r>
        <w:rPr>
          <w:rFonts w:ascii="Times New Roman"/>
          <w:b w:val="false"/>
          <w:i w:val="false"/>
          <w:color w:val="000000"/>
          <w:sz w:val="28"/>
        </w:rPr>
        <w:t>
      07 Металл кендерін өндіру</w:t>
      </w:r>
    </w:p>
    <w:bookmarkEnd w:id="425"/>
    <w:bookmarkStart w:name="z710" w:id="426"/>
    <w:p>
      <w:pPr>
        <w:spacing w:after="0"/>
        <w:ind w:left="0"/>
        <w:jc w:val="both"/>
      </w:pPr>
      <w:r>
        <w:rPr>
          <w:rFonts w:ascii="Times New Roman"/>
          <w:b w:val="false"/>
          <w:i w:val="false"/>
          <w:color w:val="000000"/>
          <w:sz w:val="28"/>
        </w:rPr>
        <w:t>
      07.2 Темірден қоспағанда, кендерді өндіру</w:t>
      </w:r>
    </w:p>
    <w:bookmarkEnd w:id="426"/>
    <w:bookmarkStart w:name="z711" w:id="427"/>
    <w:p>
      <w:pPr>
        <w:spacing w:after="0"/>
        <w:ind w:left="0"/>
        <w:jc w:val="both"/>
      </w:pPr>
      <w:r>
        <w:rPr>
          <w:rFonts w:ascii="Times New Roman"/>
          <w:b w:val="false"/>
          <w:i w:val="false"/>
          <w:color w:val="000000"/>
          <w:sz w:val="28"/>
        </w:rPr>
        <w:t>
      07.29 Өзге де металл кендерін өндіру</w:t>
      </w:r>
    </w:p>
    <w:bookmarkEnd w:id="427"/>
    <w:bookmarkStart w:name="z712" w:id="428"/>
    <w:p>
      <w:pPr>
        <w:spacing w:after="0"/>
        <w:ind w:left="0"/>
        <w:jc w:val="both"/>
      </w:pPr>
      <w:r>
        <w:rPr>
          <w:rFonts w:ascii="Times New Roman"/>
          <w:b w:val="false"/>
          <w:i w:val="false"/>
          <w:color w:val="000000"/>
          <w:sz w:val="28"/>
        </w:rPr>
        <w:t>
      07.29.2 Мыс кенін өндіру және байыту;</w:t>
      </w:r>
    </w:p>
    <w:bookmarkEnd w:id="428"/>
    <w:bookmarkStart w:name="z713" w:id="429"/>
    <w:p>
      <w:pPr>
        <w:spacing w:after="0"/>
        <w:ind w:left="0"/>
        <w:jc w:val="both"/>
      </w:pPr>
      <w:r>
        <w:rPr>
          <w:rFonts w:ascii="Times New Roman"/>
          <w:b w:val="false"/>
          <w:i w:val="false"/>
          <w:color w:val="000000"/>
          <w:sz w:val="28"/>
        </w:rPr>
        <w:t>
      B Кен өндіру өнеркәсібі және карьерлерді қазу</w:t>
      </w:r>
    </w:p>
    <w:bookmarkEnd w:id="429"/>
    <w:bookmarkStart w:name="z714" w:id="430"/>
    <w:p>
      <w:pPr>
        <w:spacing w:after="0"/>
        <w:ind w:left="0"/>
        <w:jc w:val="both"/>
      </w:pPr>
      <w:r>
        <w:rPr>
          <w:rFonts w:ascii="Times New Roman"/>
          <w:b w:val="false"/>
          <w:i w:val="false"/>
          <w:color w:val="000000"/>
          <w:sz w:val="28"/>
        </w:rPr>
        <w:t>
      07 Металл кендерін өндіру</w:t>
      </w:r>
    </w:p>
    <w:bookmarkEnd w:id="430"/>
    <w:bookmarkStart w:name="z715" w:id="431"/>
    <w:p>
      <w:pPr>
        <w:spacing w:after="0"/>
        <w:ind w:left="0"/>
        <w:jc w:val="both"/>
      </w:pPr>
      <w:r>
        <w:rPr>
          <w:rFonts w:ascii="Times New Roman"/>
          <w:b w:val="false"/>
          <w:i w:val="false"/>
          <w:color w:val="000000"/>
          <w:sz w:val="28"/>
        </w:rPr>
        <w:t>
      07.2 Темірден қоспағанда, кендерді өндіру</w:t>
      </w:r>
    </w:p>
    <w:bookmarkEnd w:id="431"/>
    <w:bookmarkStart w:name="z716" w:id="432"/>
    <w:p>
      <w:pPr>
        <w:spacing w:after="0"/>
        <w:ind w:left="0"/>
        <w:jc w:val="both"/>
      </w:pPr>
      <w:r>
        <w:rPr>
          <w:rFonts w:ascii="Times New Roman"/>
          <w:b w:val="false"/>
          <w:i w:val="false"/>
          <w:color w:val="000000"/>
          <w:sz w:val="28"/>
        </w:rPr>
        <w:t>
      07.29 Өзге де металл кендерін өндіру</w:t>
      </w:r>
    </w:p>
    <w:bookmarkEnd w:id="432"/>
    <w:bookmarkStart w:name="z717" w:id="433"/>
    <w:p>
      <w:pPr>
        <w:spacing w:after="0"/>
        <w:ind w:left="0"/>
        <w:jc w:val="both"/>
      </w:pPr>
      <w:r>
        <w:rPr>
          <w:rFonts w:ascii="Times New Roman"/>
          <w:b w:val="false"/>
          <w:i w:val="false"/>
          <w:color w:val="000000"/>
          <w:sz w:val="28"/>
        </w:rPr>
        <w:t>
      07.29.3 Қорғасын-мырыш кенін өндіру және байыту;</w:t>
      </w:r>
    </w:p>
    <w:bookmarkEnd w:id="433"/>
    <w:bookmarkStart w:name="z718" w:id="434"/>
    <w:p>
      <w:pPr>
        <w:spacing w:after="0"/>
        <w:ind w:left="0"/>
        <w:jc w:val="both"/>
      </w:pPr>
      <w:r>
        <w:rPr>
          <w:rFonts w:ascii="Times New Roman"/>
          <w:b w:val="false"/>
          <w:i w:val="false"/>
          <w:color w:val="000000"/>
          <w:sz w:val="28"/>
        </w:rPr>
        <w:t>
      B Кен өндіру өнеркәсібі және карьерлерді қазу</w:t>
      </w:r>
    </w:p>
    <w:bookmarkEnd w:id="434"/>
    <w:bookmarkStart w:name="z719" w:id="435"/>
    <w:p>
      <w:pPr>
        <w:spacing w:after="0"/>
        <w:ind w:left="0"/>
        <w:jc w:val="both"/>
      </w:pPr>
      <w:r>
        <w:rPr>
          <w:rFonts w:ascii="Times New Roman"/>
          <w:b w:val="false"/>
          <w:i w:val="false"/>
          <w:color w:val="000000"/>
          <w:sz w:val="28"/>
        </w:rPr>
        <w:t>
      07 Металл кендерін өндіру</w:t>
      </w:r>
    </w:p>
    <w:bookmarkEnd w:id="435"/>
    <w:bookmarkStart w:name="z720" w:id="436"/>
    <w:p>
      <w:pPr>
        <w:spacing w:after="0"/>
        <w:ind w:left="0"/>
        <w:jc w:val="both"/>
      </w:pPr>
      <w:r>
        <w:rPr>
          <w:rFonts w:ascii="Times New Roman"/>
          <w:b w:val="false"/>
          <w:i w:val="false"/>
          <w:color w:val="000000"/>
          <w:sz w:val="28"/>
        </w:rPr>
        <w:t>
      07.2 Темірден қоспағанда, кендерді өндіру</w:t>
      </w:r>
    </w:p>
    <w:bookmarkEnd w:id="436"/>
    <w:bookmarkStart w:name="z721" w:id="437"/>
    <w:p>
      <w:pPr>
        <w:spacing w:after="0"/>
        <w:ind w:left="0"/>
        <w:jc w:val="both"/>
      </w:pPr>
      <w:r>
        <w:rPr>
          <w:rFonts w:ascii="Times New Roman"/>
          <w:b w:val="false"/>
          <w:i w:val="false"/>
          <w:color w:val="000000"/>
          <w:sz w:val="28"/>
        </w:rPr>
        <w:t>
      07.29 Өзге де металл кендерін өндіру</w:t>
      </w:r>
    </w:p>
    <w:bookmarkEnd w:id="437"/>
    <w:bookmarkStart w:name="z722" w:id="438"/>
    <w:p>
      <w:pPr>
        <w:spacing w:after="0"/>
        <w:ind w:left="0"/>
        <w:jc w:val="both"/>
      </w:pPr>
      <w:r>
        <w:rPr>
          <w:rFonts w:ascii="Times New Roman"/>
          <w:b w:val="false"/>
          <w:i w:val="false"/>
          <w:color w:val="000000"/>
          <w:sz w:val="28"/>
        </w:rPr>
        <w:t>
      07.29.4 Никель-кобальт кенін өндіру және байыту;</w:t>
      </w:r>
    </w:p>
    <w:bookmarkEnd w:id="438"/>
    <w:bookmarkStart w:name="z723" w:id="439"/>
    <w:p>
      <w:pPr>
        <w:spacing w:after="0"/>
        <w:ind w:left="0"/>
        <w:jc w:val="both"/>
      </w:pPr>
      <w:r>
        <w:rPr>
          <w:rFonts w:ascii="Times New Roman"/>
          <w:b w:val="false"/>
          <w:i w:val="false"/>
          <w:color w:val="000000"/>
          <w:sz w:val="28"/>
        </w:rPr>
        <w:t>
      B Кен өндіру өнеркәсібі және карьерлерді қазу</w:t>
      </w:r>
    </w:p>
    <w:bookmarkEnd w:id="439"/>
    <w:bookmarkStart w:name="z724" w:id="440"/>
    <w:p>
      <w:pPr>
        <w:spacing w:after="0"/>
        <w:ind w:left="0"/>
        <w:jc w:val="both"/>
      </w:pPr>
      <w:r>
        <w:rPr>
          <w:rFonts w:ascii="Times New Roman"/>
          <w:b w:val="false"/>
          <w:i w:val="false"/>
          <w:color w:val="000000"/>
          <w:sz w:val="28"/>
        </w:rPr>
        <w:t>
      07 Металл кендерін өндіру</w:t>
      </w:r>
    </w:p>
    <w:bookmarkEnd w:id="440"/>
    <w:bookmarkStart w:name="z725" w:id="441"/>
    <w:p>
      <w:pPr>
        <w:spacing w:after="0"/>
        <w:ind w:left="0"/>
        <w:jc w:val="both"/>
      </w:pPr>
      <w:r>
        <w:rPr>
          <w:rFonts w:ascii="Times New Roman"/>
          <w:b w:val="false"/>
          <w:i w:val="false"/>
          <w:color w:val="000000"/>
          <w:sz w:val="28"/>
        </w:rPr>
        <w:t>
      07.2 Темірден қоспағанда, кендерді өндіру</w:t>
      </w:r>
    </w:p>
    <w:bookmarkEnd w:id="441"/>
    <w:bookmarkStart w:name="z726" w:id="442"/>
    <w:p>
      <w:pPr>
        <w:spacing w:after="0"/>
        <w:ind w:left="0"/>
        <w:jc w:val="both"/>
      </w:pPr>
      <w:r>
        <w:rPr>
          <w:rFonts w:ascii="Times New Roman"/>
          <w:b w:val="false"/>
          <w:i w:val="false"/>
          <w:color w:val="000000"/>
          <w:sz w:val="28"/>
        </w:rPr>
        <w:t>
      07.29 Өзге де металл кендерін өндіру</w:t>
      </w:r>
    </w:p>
    <w:bookmarkEnd w:id="442"/>
    <w:bookmarkStart w:name="z727" w:id="443"/>
    <w:p>
      <w:pPr>
        <w:spacing w:after="0"/>
        <w:ind w:left="0"/>
        <w:jc w:val="both"/>
      </w:pPr>
      <w:r>
        <w:rPr>
          <w:rFonts w:ascii="Times New Roman"/>
          <w:b w:val="false"/>
          <w:i w:val="false"/>
          <w:color w:val="000000"/>
          <w:sz w:val="28"/>
        </w:rPr>
        <w:t>
      07.29.5 Титан-магний шикізатын (кенін) өндіру және байыту;</w:t>
      </w:r>
    </w:p>
    <w:bookmarkEnd w:id="443"/>
    <w:bookmarkStart w:name="z728" w:id="444"/>
    <w:p>
      <w:pPr>
        <w:spacing w:after="0"/>
        <w:ind w:left="0"/>
        <w:jc w:val="both"/>
      </w:pPr>
      <w:r>
        <w:rPr>
          <w:rFonts w:ascii="Times New Roman"/>
          <w:b w:val="false"/>
          <w:i w:val="false"/>
          <w:color w:val="000000"/>
          <w:sz w:val="28"/>
        </w:rPr>
        <w:t>
      B Кен өндіру өнеркәсібі және карьерлерді қазу</w:t>
      </w:r>
    </w:p>
    <w:bookmarkEnd w:id="444"/>
    <w:bookmarkStart w:name="z729" w:id="445"/>
    <w:p>
      <w:pPr>
        <w:spacing w:after="0"/>
        <w:ind w:left="0"/>
        <w:jc w:val="both"/>
      </w:pPr>
      <w:r>
        <w:rPr>
          <w:rFonts w:ascii="Times New Roman"/>
          <w:b w:val="false"/>
          <w:i w:val="false"/>
          <w:color w:val="000000"/>
          <w:sz w:val="28"/>
        </w:rPr>
        <w:t>
      07 Металл кендерін өндіру</w:t>
      </w:r>
    </w:p>
    <w:bookmarkEnd w:id="445"/>
    <w:bookmarkStart w:name="z730" w:id="446"/>
    <w:p>
      <w:pPr>
        <w:spacing w:after="0"/>
        <w:ind w:left="0"/>
        <w:jc w:val="both"/>
      </w:pPr>
      <w:r>
        <w:rPr>
          <w:rFonts w:ascii="Times New Roman"/>
          <w:b w:val="false"/>
          <w:i w:val="false"/>
          <w:color w:val="000000"/>
          <w:sz w:val="28"/>
        </w:rPr>
        <w:t>
      07.2 Темірден қоспағанда, кендерді өндіру</w:t>
      </w:r>
    </w:p>
    <w:bookmarkEnd w:id="446"/>
    <w:bookmarkStart w:name="z731" w:id="447"/>
    <w:p>
      <w:pPr>
        <w:spacing w:after="0"/>
        <w:ind w:left="0"/>
        <w:jc w:val="both"/>
      </w:pPr>
      <w:r>
        <w:rPr>
          <w:rFonts w:ascii="Times New Roman"/>
          <w:b w:val="false"/>
          <w:i w:val="false"/>
          <w:color w:val="000000"/>
          <w:sz w:val="28"/>
        </w:rPr>
        <w:t>
      07.29 Өзге де металл кендерін өндіру</w:t>
      </w:r>
    </w:p>
    <w:bookmarkEnd w:id="447"/>
    <w:bookmarkStart w:name="z732" w:id="448"/>
    <w:p>
      <w:pPr>
        <w:spacing w:after="0"/>
        <w:ind w:left="0"/>
        <w:jc w:val="both"/>
      </w:pPr>
      <w:r>
        <w:rPr>
          <w:rFonts w:ascii="Times New Roman"/>
          <w:b w:val="false"/>
          <w:i w:val="false"/>
          <w:color w:val="000000"/>
          <w:sz w:val="28"/>
        </w:rPr>
        <w:t>
      07.29.6 Қалайы кенін өндіру және байыту;</w:t>
      </w:r>
    </w:p>
    <w:bookmarkEnd w:id="448"/>
    <w:bookmarkStart w:name="z733" w:id="449"/>
    <w:p>
      <w:pPr>
        <w:spacing w:after="0"/>
        <w:ind w:left="0"/>
        <w:jc w:val="both"/>
      </w:pPr>
      <w:r>
        <w:rPr>
          <w:rFonts w:ascii="Times New Roman"/>
          <w:b w:val="false"/>
          <w:i w:val="false"/>
          <w:color w:val="000000"/>
          <w:sz w:val="28"/>
        </w:rPr>
        <w:t>
      B Кен өндіру өнеркәсібі және карьерлерді қазу</w:t>
      </w:r>
    </w:p>
    <w:bookmarkEnd w:id="449"/>
    <w:bookmarkStart w:name="z734" w:id="450"/>
    <w:p>
      <w:pPr>
        <w:spacing w:after="0"/>
        <w:ind w:left="0"/>
        <w:jc w:val="both"/>
      </w:pPr>
      <w:r>
        <w:rPr>
          <w:rFonts w:ascii="Times New Roman"/>
          <w:b w:val="false"/>
          <w:i w:val="false"/>
          <w:color w:val="000000"/>
          <w:sz w:val="28"/>
        </w:rPr>
        <w:t>
      07 Металл кендерін өндіру</w:t>
      </w:r>
    </w:p>
    <w:bookmarkEnd w:id="450"/>
    <w:bookmarkStart w:name="z735" w:id="451"/>
    <w:p>
      <w:pPr>
        <w:spacing w:after="0"/>
        <w:ind w:left="0"/>
        <w:jc w:val="both"/>
      </w:pPr>
      <w:r>
        <w:rPr>
          <w:rFonts w:ascii="Times New Roman"/>
          <w:b w:val="false"/>
          <w:i w:val="false"/>
          <w:color w:val="000000"/>
          <w:sz w:val="28"/>
        </w:rPr>
        <w:t>
      07.2 Темірден қоспағанда, кендерді өндіру</w:t>
      </w:r>
    </w:p>
    <w:bookmarkEnd w:id="451"/>
    <w:bookmarkStart w:name="z736" w:id="452"/>
    <w:p>
      <w:pPr>
        <w:spacing w:after="0"/>
        <w:ind w:left="0"/>
        <w:jc w:val="both"/>
      </w:pPr>
      <w:r>
        <w:rPr>
          <w:rFonts w:ascii="Times New Roman"/>
          <w:b w:val="false"/>
          <w:i w:val="false"/>
          <w:color w:val="000000"/>
          <w:sz w:val="28"/>
        </w:rPr>
        <w:t>
      07.29 Өзге де металл кендерін өндіру</w:t>
      </w:r>
    </w:p>
    <w:bookmarkEnd w:id="452"/>
    <w:bookmarkStart w:name="z737" w:id="453"/>
    <w:p>
      <w:pPr>
        <w:spacing w:after="0"/>
        <w:ind w:left="0"/>
        <w:jc w:val="both"/>
      </w:pPr>
      <w:r>
        <w:rPr>
          <w:rFonts w:ascii="Times New Roman"/>
          <w:b w:val="false"/>
          <w:i w:val="false"/>
          <w:color w:val="000000"/>
          <w:sz w:val="28"/>
        </w:rPr>
        <w:t>
      07.29.7 Сүрме-сынап кенін өндіру және байыту;</w:t>
      </w:r>
    </w:p>
    <w:bookmarkEnd w:id="453"/>
    <w:bookmarkStart w:name="z738" w:id="454"/>
    <w:p>
      <w:pPr>
        <w:spacing w:after="0"/>
        <w:ind w:left="0"/>
        <w:jc w:val="both"/>
      </w:pPr>
      <w:r>
        <w:rPr>
          <w:rFonts w:ascii="Times New Roman"/>
          <w:b w:val="false"/>
          <w:i w:val="false"/>
          <w:color w:val="000000"/>
          <w:sz w:val="28"/>
        </w:rPr>
        <w:t>
      B Кен өндіру өнеркәсібі және карьерлерді қазу</w:t>
      </w:r>
    </w:p>
    <w:bookmarkEnd w:id="454"/>
    <w:bookmarkStart w:name="z739" w:id="455"/>
    <w:p>
      <w:pPr>
        <w:spacing w:after="0"/>
        <w:ind w:left="0"/>
        <w:jc w:val="both"/>
      </w:pPr>
      <w:r>
        <w:rPr>
          <w:rFonts w:ascii="Times New Roman"/>
          <w:b w:val="false"/>
          <w:i w:val="false"/>
          <w:color w:val="000000"/>
          <w:sz w:val="28"/>
        </w:rPr>
        <w:t>
      07 Металл кендерін өндіру</w:t>
      </w:r>
    </w:p>
    <w:bookmarkEnd w:id="455"/>
    <w:bookmarkStart w:name="z740" w:id="456"/>
    <w:p>
      <w:pPr>
        <w:spacing w:after="0"/>
        <w:ind w:left="0"/>
        <w:jc w:val="both"/>
      </w:pPr>
      <w:r>
        <w:rPr>
          <w:rFonts w:ascii="Times New Roman"/>
          <w:b w:val="false"/>
          <w:i w:val="false"/>
          <w:color w:val="000000"/>
          <w:sz w:val="28"/>
        </w:rPr>
        <w:t>
      07.2 Темірден қоспағанда, кендерді өндіру</w:t>
      </w:r>
    </w:p>
    <w:bookmarkEnd w:id="456"/>
    <w:bookmarkStart w:name="z741" w:id="457"/>
    <w:p>
      <w:pPr>
        <w:spacing w:after="0"/>
        <w:ind w:left="0"/>
        <w:jc w:val="both"/>
      </w:pPr>
      <w:r>
        <w:rPr>
          <w:rFonts w:ascii="Times New Roman"/>
          <w:b w:val="false"/>
          <w:i w:val="false"/>
          <w:color w:val="000000"/>
          <w:sz w:val="28"/>
        </w:rPr>
        <w:t>
      07.29 Өзге де металл кендерін өндіру</w:t>
      </w:r>
    </w:p>
    <w:bookmarkEnd w:id="457"/>
    <w:bookmarkStart w:name="z742" w:id="458"/>
    <w:p>
      <w:pPr>
        <w:spacing w:after="0"/>
        <w:ind w:left="0"/>
        <w:jc w:val="both"/>
      </w:pPr>
      <w:r>
        <w:rPr>
          <w:rFonts w:ascii="Times New Roman"/>
          <w:b w:val="false"/>
          <w:i w:val="false"/>
          <w:color w:val="000000"/>
          <w:sz w:val="28"/>
        </w:rPr>
        <w:t>
      07.29.8 Бағалы металдар мен сирек кездесетін металл кендерін өндіру;</w:t>
      </w:r>
    </w:p>
    <w:bookmarkEnd w:id="458"/>
    <w:bookmarkStart w:name="z743" w:id="459"/>
    <w:p>
      <w:pPr>
        <w:spacing w:after="0"/>
        <w:ind w:left="0"/>
        <w:jc w:val="both"/>
      </w:pPr>
      <w:r>
        <w:rPr>
          <w:rFonts w:ascii="Times New Roman"/>
          <w:b w:val="false"/>
          <w:i w:val="false"/>
          <w:color w:val="000000"/>
          <w:sz w:val="28"/>
        </w:rPr>
        <w:t>
      B Кен өндіру өнеркәсібі және карьерлерді қазу</w:t>
      </w:r>
    </w:p>
    <w:bookmarkEnd w:id="459"/>
    <w:bookmarkStart w:name="z744" w:id="460"/>
    <w:p>
      <w:pPr>
        <w:spacing w:after="0"/>
        <w:ind w:left="0"/>
        <w:jc w:val="both"/>
      </w:pPr>
      <w:r>
        <w:rPr>
          <w:rFonts w:ascii="Times New Roman"/>
          <w:b w:val="false"/>
          <w:i w:val="false"/>
          <w:color w:val="000000"/>
          <w:sz w:val="28"/>
        </w:rPr>
        <w:t>
      07 Металл кендерін өндіру</w:t>
      </w:r>
    </w:p>
    <w:bookmarkEnd w:id="460"/>
    <w:bookmarkStart w:name="z745" w:id="461"/>
    <w:p>
      <w:pPr>
        <w:spacing w:after="0"/>
        <w:ind w:left="0"/>
        <w:jc w:val="both"/>
      </w:pPr>
      <w:r>
        <w:rPr>
          <w:rFonts w:ascii="Times New Roman"/>
          <w:b w:val="false"/>
          <w:i w:val="false"/>
          <w:color w:val="000000"/>
          <w:sz w:val="28"/>
        </w:rPr>
        <w:t>
      07.2 Темірден қоспағанда, кендерді өндіру</w:t>
      </w:r>
    </w:p>
    <w:bookmarkEnd w:id="461"/>
    <w:bookmarkStart w:name="z746" w:id="462"/>
    <w:p>
      <w:pPr>
        <w:spacing w:after="0"/>
        <w:ind w:left="0"/>
        <w:jc w:val="both"/>
      </w:pPr>
      <w:r>
        <w:rPr>
          <w:rFonts w:ascii="Times New Roman"/>
          <w:b w:val="false"/>
          <w:i w:val="false"/>
          <w:color w:val="000000"/>
          <w:sz w:val="28"/>
        </w:rPr>
        <w:t>
      07.29 Өзге де металл кендерін өндіру</w:t>
      </w:r>
    </w:p>
    <w:bookmarkEnd w:id="462"/>
    <w:bookmarkStart w:name="z747" w:id="463"/>
    <w:p>
      <w:pPr>
        <w:spacing w:after="0"/>
        <w:ind w:left="0"/>
        <w:jc w:val="both"/>
      </w:pPr>
      <w:r>
        <w:rPr>
          <w:rFonts w:ascii="Times New Roman"/>
          <w:b w:val="false"/>
          <w:i w:val="false"/>
          <w:color w:val="000000"/>
          <w:sz w:val="28"/>
        </w:rPr>
        <w:t>
      07.29.9 Басқа топтамаларға енгізілмеген өзге де металл кендерін өндіру және байыту.</w:t>
      </w:r>
    </w:p>
    <w:bookmarkEnd w:id="463"/>
    <w:bookmarkStart w:name="z748" w:id="464"/>
    <w:p>
      <w:pPr>
        <w:spacing w:after="0"/>
        <w:ind w:left="0"/>
        <w:jc w:val="both"/>
      </w:pPr>
      <w:r>
        <w:rPr>
          <w:rFonts w:ascii="Times New Roman"/>
          <w:b w:val="false"/>
          <w:i w:val="false"/>
          <w:color w:val="000000"/>
          <w:sz w:val="28"/>
        </w:rPr>
        <w:t>
      7. Кәсіптік стандарттың қысқаша сипаттамасы: Кәсіптік стандарт тау-кен және металлургиялық өнеркәсіп кәсіпорындарында апаттар мен оқиғаларсыз жұмыс процестерін қамтамасыз ететін маманға қойылатын біліктілік талаптарын анықтайды. Маман жұмысшылардың еңбек қызметінің қауіпсіз жағдайларын қамтамасыз етеді, оның ішінде жеке қорғаныс құралдарын пайдалану, экологиялық қауіпсіздік және өндірістік процестердің тиімділігі.</w:t>
      </w:r>
    </w:p>
    <w:bookmarkEnd w:id="464"/>
    <w:bookmarkStart w:name="z749" w:id="465"/>
    <w:p>
      <w:pPr>
        <w:spacing w:after="0"/>
        <w:ind w:left="0"/>
        <w:jc w:val="both"/>
      </w:pPr>
      <w:r>
        <w:rPr>
          <w:rFonts w:ascii="Times New Roman"/>
          <w:b w:val="false"/>
          <w:i w:val="false"/>
          <w:color w:val="000000"/>
          <w:sz w:val="28"/>
        </w:rPr>
        <w:t>
      8. Кәсіптер карточкаларының тізімі:</w:t>
      </w:r>
    </w:p>
    <w:bookmarkEnd w:id="465"/>
    <w:bookmarkStart w:name="z750" w:id="466"/>
    <w:p>
      <w:pPr>
        <w:spacing w:after="0"/>
        <w:ind w:left="0"/>
        <w:jc w:val="both"/>
      </w:pPr>
      <w:r>
        <w:rPr>
          <w:rFonts w:ascii="Times New Roman"/>
          <w:b w:val="false"/>
          <w:i w:val="false"/>
          <w:color w:val="000000"/>
          <w:sz w:val="28"/>
        </w:rPr>
        <w:t>
      1) Тау-кен металлургиялық кешен үшін қауіпсіздік шешімдерін әзірлеуші - 6 СБШ-нің деңгейі.</w:t>
      </w:r>
    </w:p>
    <w:bookmarkEnd w:id="466"/>
    <w:bookmarkStart w:name="z751" w:id="467"/>
    <w:p>
      <w:pPr>
        <w:spacing w:after="0"/>
        <w:ind w:left="0"/>
        <w:jc w:val="left"/>
      </w:pPr>
      <w:r>
        <w:rPr>
          <w:rFonts w:ascii="Times New Roman"/>
          <w:b/>
          <w:i w:val="false"/>
          <w:color w:val="000000"/>
        </w:rPr>
        <w:t xml:space="preserve"> 3-тарау. Кәсіптер карточкалары</w:t>
      </w:r>
    </w:p>
    <w:bookmarkEnd w:id="467"/>
    <w:bookmarkStart w:name="z752" w:id="468"/>
    <w:p>
      <w:pPr>
        <w:spacing w:after="0"/>
        <w:ind w:left="0"/>
        <w:jc w:val="both"/>
      </w:pPr>
      <w:r>
        <w:rPr>
          <w:rFonts w:ascii="Times New Roman"/>
          <w:b w:val="false"/>
          <w:i w:val="false"/>
          <w:color w:val="000000"/>
          <w:sz w:val="28"/>
        </w:rPr>
        <w:t>
      9. Кәсіптің карточкасы "Тау-кен металлургиялық кешен үшін қауіпсіздік шешімдерін әзірлеуші":</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кешен үшін қауіпсіздік шешімдерін әзірлеуші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69"/>
          <w:p>
            <w:pPr>
              <w:spacing w:after="20"/>
              <w:ind w:left="20"/>
              <w:jc w:val="both"/>
            </w:pPr>
            <w:r>
              <w:rPr>
                <w:rFonts w:ascii="Times New Roman"/>
                <w:b w:val="false"/>
                <w:i w:val="false"/>
                <w:color w:val="000000"/>
                <w:sz w:val="20"/>
              </w:rPr>
              <w:t>
Білім деңгейі:</w:t>
            </w:r>
          </w:p>
          <w:bookmarkEnd w:id="46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70"/>
          <w:p>
            <w:pPr>
              <w:spacing w:after="20"/>
              <w:ind w:left="20"/>
              <w:jc w:val="both"/>
            </w:pPr>
            <w:r>
              <w:rPr>
                <w:rFonts w:ascii="Times New Roman"/>
                <w:b w:val="false"/>
                <w:i w:val="false"/>
                <w:color w:val="000000"/>
                <w:sz w:val="20"/>
              </w:rPr>
              <w:t>
Мамандық:</w:t>
            </w:r>
          </w:p>
          <w:bookmarkEnd w:id="470"/>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71"/>
          <w:p>
            <w:pPr>
              <w:spacing w:after="20"/>
              <w:ind w:left="20"/>
              <w:jc w:val="both"/>
            </w:pPr>
            <w:r>
              <w:rPr>
                <w:rFonts w:ascii="Times New Roman"/>
                <w:b w:val="false"/>
                <w:i w:val="false"/>
                <w:color w:val="000000"/>
                <w:sz w:val="20"/>
              </w:rPr>
              <w:t>
Біліктілік:</w:t>
            </w:r>
          </w:p>
          <w:bookmarkEnd w:id="47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72"/>
          <w:p>
            <w:pPr>
              <w:spacing w:after="20"/>
              <w:ind w:left="20"/>
              <w:jc w:val="both"/>
            </w:pPr>
            <w:r>
              <w:rPr>
                <w:rFonts w:ascii="Times New Roman"/>
                <w:b w:val="false"/>
                <w:i w:val="false"/>
                <w:color w:val="000000"/>
                <w:sz w:val="20"/>
              </w:rPr>
              <w:t>
Білім деңгейі:</w:t>
            </w:r>
          </w:p>
          <w:bookmarkEnd w:id="472"/>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73"/>
          <w:p>
            <w:pPr>
              <w:spacing w:after="20"/>
              <w:ind w:left="20"/>
              <w:jc w:val="both"/>
            </w:pPr>
            <w:r>
              <w:rPr>
                <w:rFonts w:ascii="Times New Roman"/>
                <w:b w:val="false"/>
                <w:i w:val="false"/>
                <w:color w:val="000000"/>
                <w:sz w:val="20"/>
              </w:rPr>
              <w:t>
Мамандық:</w:t>
            </w:r>
          </w:p>
          <w:bookmarkEnd w:id="473"/>
          <w:p>
            <w:pPr>
              <w:spacing w:after="20"/>
              <w:ind w:left="20"/>
              <w:jc w:val="both"/>
            </w:pPr>
            <w:r>
              <w:rPr>
                <w:rFonts w:ascii="Times New Roman"/>
                <w:b w:val="false"/>
                <w:i w:val="false"/>
                <w:color w:val="000000"/>
                <w:sz w:val="20"/>
              </w:rPr>
              <w:t>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74"/>
          <w:p>
            <w:pPr>
              <w:spacing w:after="20"/>
              <w:ind w:left="20"/>
              <w:jc w:val="both"/>
            </w:pPr>
            <w:r>
              <w:rPr>
                <w:rFonts w:ascii="Times New Roman"/>
                <w:b w:val="false"/>
                <w:i w:val="false"/>
                <w:color w:val="000000"/>
                <w:sz w:val="20"/>
              </w:rPr>
              <w:t>
Біліктілік:</w:t>
            </w:r>
          </w:p>
          <w:bookmarkEnd w:id="47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75"/>
          <w:p>
            <w:pPr>
              <w:spacing w:after="20"/>
              <w:ind w:left="20"/>
              <w:jc w:val="both"/>
            </w:pPr>
            <w:r>
              <w:rPr>
                <w:rFonts w:ascii="Times New Roman"/>
                <w:b w:val="false"/>
                <w:i w:val="false"/>
                <w:color w:val="000000"/>
                <w:sz w:val="20"/>
              </w:rPr>
              <w:t>
Білім деңгейі:</w:t>
            </w:r>
          </w:p>
          <w:bookmarkEnd w:id="47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76"/>
          <w:p>
            <w:pPr>
              <w:spacing w:after="20"/>
              <w:ind w:left="20"/>
              <w:jc w:val="both"/>
            </w:pPr>
            <w:r>
              <w:rPr>
                <w:rFonts w:ascii="Times New Roman"/>
                <w:b w:val="false"/>
                <w:i w:val="false"/>
                <w:color w:val="000000"/>
                <w:sz w:val="20"/>
              </w:rPr>
              <w:t>
Мамандығы:</w:t>
            </w:r>
          </w:p>
          <w:bookmarkEnd w:id="476"/>
          <w:p>
            <w:pPr>
              <w:spacing w:after="20"/>
              <w:ind w:left="20"/>
              <w:jc w:val="both"/>
            </w:pPr>
            <w:r>
              <w:rPr>
                <w:rFonts w:ascii="Times New Roman"/>
                <w:b w:val="false"/>
                <w:i w:val="false"/>
                <w:color w:val="000000"/>
                <w:sz w:val="20"/>
              </w:rPr>
              <w:t>
Технологиялық процестерді автоматтандыру және басқару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77"/>
          <w:p>
            <w:pPr>
              <w:spacing w:after="20"/>
              <w:ind w:left="20"/>
              <w:jc w:val="both"/>
            </w:pPr>
            <w:r>
              <w:rPr>
                <w:rFonts w:ascii="Times New Roman"/>
                <w:b w:val="false"/>
                <w:i w:val="false"/>
                <w:color w:val="000000"/>
                <w:sz w:val="20"/>
              </w:rPr>
              <w:t>
Біліктілік:</w:t>
            </w:r>
          </w:p>
          <w:bookmarkEnd w:id="47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78"/>
          <w:p>
            <w:pPr>
              <w:spacing w:after="20"/>
              <w:ind w:left="20"/>
              <w:jc w:val="both"/>
            </w:pPr>
            <w:r>
              <w:rPr>
                <w:rFonts w:ascii="Times New Roman"/>
                <w:b w:val="false"/>
                <w:i w:val="false"/>
                <w:color w:val="000000"/>
                <w:sz w:val="20"/>
              </w:rPr>
              <w:t>
Білім деңгейі:</w:t>
            </w:r>
          </w:p>
          <w:bookmarkEnd w:id="478"/>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79"/>
          <w:p>
            <w:pPr>
              <w:spacing w:after="20"/>
              <w:ind w:left="20"/>
              <w:jc w:val="both"/>
            </w:pPr>
            <w:r>
              <w:rPr>
                <w:rFonts w:ascii="Times New Roman"/>
                <w:b w:val="false"/>
                <w:i w:val="false"/>
                <w:color w:val="000000"/>
                <w:sz w:val="20"/>
              </w:rPr>
              <w:t>
Мамандық:</w:t>
            </w:r>
          </w:p>
          <w:bookmarkEnd w:id="479"/>
          <w:p>
            <w:pPr>
              <w:spacing w:after="20"/>
              <w:ind w:left="20"/>
              <w:jc w:val="both"/>
            </w:pPr>
            <w:r>
              <w:rPr>
                <w:rFonts w:ascii="Times New Roman"/>
                <w:b w:val="false"/>
                <w:i w:val="false"/>
                <w:color w:val="000000"/>
                <w:sz w:val="20"/>
              </w:rPr>
              <w:t>
Пайдалы қазбалар кен орындарын жерасты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80"/>
          <w:p>
            <w:pPr>
              <w:spacing w:after="20"/>
              <w:ind w:left="20"/>
              <w:jc w:val="both"/>
            </w:pPr>
            <w:r>
              <w:rPr>
                <w:rFonts w:ascii="Times New Roman"/>
                <w:b w:val="false"/>
                <w:i w:val="false"/>
                <w:color w:val="000000"/>
                <w:sz w:val="20"/>
              </w:rPr>
              <w:t>
Біліктілік:</w:t>
            </w:r>
          </w:p>
          <w:bookmarkEnd w:id="48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81"/>
          <w:p>
            <w:pPr>
              <w:spacing w:after="20"/>
              <w:ind w:left="20"/>
              <w:jc w:val="both"/>
            </w:pPr>
            <w:r>
              <w:rPr>
                <w:rFonts w:ascii="Times New Roman"/>
                <w:b w:val="false"/>
                <w:i w:val="false"/>
                <w:color w:val="000000"/>
                <w:sz w:val="20"/>
              </w:rPr>
              <w:t>
Білім деңгейі:</w:t>
            </w:r>
          </w:p>
          <w:bookmarkEnd w:id="481"/>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82"/>
          <w:p>
            <w:pPr>
              <w:spacing w:after="20"/>
              <w:ind w:left="20"/>
              <w:jc w:val="both"/>
            </w:pPr>
            <w:r>
              <w:rPr>
                <w:rFonts w:ascii="Times New Roman"/>
                <w:b w:val="false"/>
                <w:i w:val="false"/>
                <w:color w:val="000000"/>
                <w:sz w:val="20"/>
              </w:rPr>
              <w:t>
Мамандық:</w:t>
            </w:r>
          </w:p>
          <w:bookmarkEnd w:id="482"/>
          <w:p>
            <w:pPr>
              <w:spacing w:after="20"/>
              <w:ind w:left="20"/>
              <w:jc w:val="both"/>
            </w:pPr>
            <w:r>
              <w:rPr>
                <w:rFonts w:ascii="Times New Roman"/>
                <w:b w:val="false"/>
                <w:i w:val="false"/>
                <w:color w:val="000000"/>
                <w:sz w:val="20"/>
              </w:rPr>
              <w:t>
Түсті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83"/>
          <w:p>
            <w:pPr>
              <w:spacing w:after="20"/>
              <w:ind w:left="20"/>
              <w:jc w:val="both"/>
            </w:pPr>
            <w:r>
              <w:rPr>
                <w:rFonts w:ascii="Times New Roman"/>
                <w:b w:val="false"/>
                <w:i w:val="false"/>
                <w:color w:val="000000"/>
                <w:sz w:val="20"/>
              </w:rPr>
              <w:t>
Біліктілік:</w:t>
            </w:r>
          </w:p>
          <w:bookmarkEnd w:id="48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84"/>
          <w:p>
            <w:pPr>
              <w:spacing w:after="20"/>
              <w:ind w:left="20"/>
              <w:jc w:val="both"/>
            </w:pPr>
            <w:r>
              <w:rPr>
                <w:rFonts w:ascii="Times New Roman"/>
                <w:b w:val="false"/>
                <w:i w:val="false"/>
                <w:color w:val="000000"/>
                <w:sz w:val="20"/>
              </w:rPr>
              <w:t>
Білім деңгейі:</w:t>
            </w:r>
          </w:p>
          <w:bookmarkEnd w:id="48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85"/>
          <w:p>
            <w:pPr>
              <w:spacing w:after="20"/>
              <w:ind w:left="20"/>
              <w:jc w:val="both"/>
            </w:pPr>
            <w:r>
              <w:rPr>
                <w:rFonts w:ascii="Times New Roman"/>
                <w:b w:val="false"/>
                <w:i w:val="false"/>
                <w:color w:val="000000"/>
                <w:sz w:val="20"/>
              </w:rPr>
              <w:t>
Мамандық:</w:t>
            </w:r>
          </w:p>
          <w:bookmarkEnd w:id="485"/>
          <w:p>
            <w:pPr>
              <w:spacing w:after="20"/>
              <w:ind w:left="20"/>
              <w:jc w:val="both"/>
            </w:pPr>
            <w:r>
              <w:rPr>
                <w:rFonts w:ascii="Times New Roman"/>
                <w:b w:val="false"/>
                <w:i w:val="false"/>
                <w:color w:val="000000"/>
                <w:sz w:val="20"/>
              </w:rPr>
              <w:t>
Қара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86"/>
          <w:p>
            <w:pPr>
              <w:spacing w:after="20"/>
              <w:ind w:left="20"/>
              <w:jc w:val="both"/>
            </w:pPr>
            <w:r>
              <w:rPr>
                <w:rFonts w:ascii="Times New Roman"/>
                <w:b w:val="false"/>
                <w:i w:val="false"/>
                <w:color w:val="000000"/>
                <w:sz w:val="20"/>
              </w:rPr>
              <w:t>
Біліктілік:</w:t>
            </w:r>
          </w:p>
          <w:bookmarkEnd w:id="48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87"/>
          <w:p>
            <w:pPr>
              <w:spacing w:after="20"/>
              <w:ind w:left="20"/>
              <w:jc w:val="both"/>
            </w:pPr>
            <w:r>
              <w:rPr>
                <w:rFonts w:ascii="Times New Roman"/>
                <w:b w:val="false"/>
                <w:i w:val="false"/>
                <w:color w:val="000000"/>
                <w:sz w:val="20"/>
              </w:rPr>
              <w:t>
Білім деңгейі:</w:t>
            </w:r>
          </w:p>
          <w:bookmarkEnd w:id="487"/>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88"/>
          <w:p>
            <w:pPr>
              <w:spacing w:after="20"/>
              <w:ind w:left="20"/>
              <w:jc w:val="both"/>
            </w:pPr>
            <w:r>
              <w:rPr>
                <w:rFonts w:ascii="Times New Roman"/>
                <w:b w:val="false"/>
                <w:i w:val="false"/>
                <w:color w:val="000000"/>
                <w:sz w:val="20"/>
              </w:rPr>
              <w:t>
Мамандық:</w:t>
            </w:r>
          </w:p>
          <w:bookmarkEnd w:id="488"/>
          <w:p>
            <w:pPr>
              <w:spacing w:after="20"/>
              <w:ind w:left="20"/>
              <w:jc w:val="both"/>
            </w:pPr>
            <w:r>
              <w:rPr>
                <w:rFonts w:ascii="Times New Roman"/>
                <w:b w:val="false"/>
                <w:i w:val="false"/>
                <w:color w:val="000000"/>
                <w:sz w:val="20"/>
              </w:rPr>
              <w:t>
Ашық әдіспен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89"/>
          <w:p>
            <w:pPr>
              <w:spacing w:after="20"/>
              <w:ind w:left="20"/>
              <w:jc w:val="both"/>
            </w:pPr>
            <w:r>
              <w:rPr>
                <w:rFonts w:ascii="Times New Roman"/>
                <w:b w:val="false"/>
                <w:i w:val="false"/>
                <w:color w:val="000000"/>
                <w:sz w:val="20"/>
              </w:rPr>
              <w:t>
Біліктілік:</w:t>
            </w:r>
          </w:p>
          <w:bookmarkEnd w:id="48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90"/>
          <w:p>
            <w:pPr>
              <w:spacing w:after="20"/>
              <w:ind w:left="20"/>
              <w:jc w:val="both"/>
            </w:pPr>
            <w:r>
              <w:rPr>
                <w:rFonts w:ascii="Times New Roman"/>
                <w:b w:val="false"/>
                <w:i w:val="false"/>
                <w:color w:val="000000"/>
                <w:sz w:val="20"/>
              </w:rPr>
              <w:t>
Білім деңгейі:</w:t>
            </w:r>
          </w:p>
          <w:bookmarkEnd w:id="49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91"/>
          <w:p>
            <w:pPr>
              <w:spacing w:after="20"/>
              <w:ind w:left="20"/>
              <w:jc w:val="both"/>
            </w:pPr>
            <w:r>
              <w:rPr>
                <w:rFonts w:ascii="Times New Roman"/>
                <w:b w:val="false"/>
                <w:i w:val="false"/>
                <w:color w:val="000000"/>
                <w:sz w:val="20"/>
              </w:rPr>
              <w:t>
Мамандық:</w:t>
            </w:r>
          </w:p>
          <w:bookmarkEnd w:id="491"/>
          <w:p>
            <w:pPr>
              <w:spacing w:after="20"/>
              <w:ind w:left="20"/>
              <w:jc w:val="both"/>
            </w:pPr>
            <w:r>
              <w:rPr>
                <w:rFonts w:ascii="Times New Roman"/>
                <w:b w:val="false"/>
                <w:i w:val="false"/>
                <w:color w:val="000000"/>
                <w:sz w:val="20"/>
              </w:rPr>
              <w:t>
Минералды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92"/>
          <w:p>
            <w:pPr>
              <w:spacing w:after="20"/>
              <w:ind w:left="20"/>
              <w:jc w:val="both"/>
            </w:pPr>
            <w:r>
              <w:rPr>
                <w:rFonts w:ascii="Times New Roman"/>
                <w:b w:val="false"/>
                <w:i w:val="false"/>
                <w:color w:val="000000"/>
                <w:sz w:val="20"/>
              </w:rPr>
              <w:t>
Біліктілік:</w:t>
            </w:r>
          </w:p>
          <w:bookmarkEnd w:id="4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металлургиялық кешенде өндірісте кемінде 3 жыл жұмыс тәжірибесінің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қауіпсіздігін қамтамасыз ету, технологиялық жабдықтар мен механизмдерді қорғау, қауіпсіз өндіріс пен экологиялық қауіпсіздікті қамтамасыз ету, тау-кен металлургиялық кешен кәсіпорындарында өндірістік апаттар мен оқиғалардың алдын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93"/>
          <w:p>
            <w:pPr>
              <w:spacing w:after="20"/>
              <w:ind w:left="20"/>
              <w:jc w:val="both"/>
            </w:pPr>
            <w:r>
              <w:rPr>
                <w:rFonts w:ascii="Times New Roman"/>
                <w:b w:val="false"/>
                <w:i w:val="false"/>
                <w:color w:val="000000"/>
                <w:sz w:val="20"/>
              </w:rPr>
              <w:t>
1. Өндірістік процестерді талдау және тәуекелдерді бағалау</w:t>
            </w:r>
          </w:p>
          <w:bookmarkEnd w:id="493"/>
          <w:p>
            <w:pPr>
              <w:spacing w:after="20"/>
              <w:ind w:left="20"/>
              <w:jc w:val="both"/>
            </w:pPr>
            <w:r>
              <w:rPr>
                <w:rFonts w:ascii="Times New Roman"/>
                <w:b w:val="false"/>
                <w:i w:val="false"/>
                <w:color w:val="000000"/>
                <w:sz w:val="20"/>
              </w:rPr>
              <w:t>
2. Қауіпсіздік шешімдерін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94"/>
          <w:p>
            <w:pPr>
              <w:spacing w:after="20"/>
              <w:ind w:left="20"/>
              <w:jc w:val="both"/>
            </w:pPr>
            <w:r>
              <w:rPr>
                <w:rFonts w:ascii="Times New Roman"/>
                <w:b w:val="false"/>
                <w:i w:val="false"/>
                <w:color w:val="000000"/>
                <w:sz w:val="20"/>
              </w:rPr>
              <w:t>
Еңбек функциясы 1:</w:t>
            </w:r>
          </w:p>
          <w:bookmarkEnd w:id="494"/>
          <w:p>
            <w:pPr>
              <w:spacing w:after="20"/>
              <w:ind w:left="20"/>
              <w:jc w:val="both"/>
            </w:pPr>
            <w:r>
              <w:rPr>
                <w:rFonts w:ascii="Times New Roman"/>
                <w:b w:val="false"/>
                <w:i w:val="false"/>
                <w:color w:val="000000"/>
                <w:sz w:val="20"/>
              </w:rPr>
              <w:t>
Өндірістік процестерді талдау және тәуекелдерді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95"/>
          <w:p>
            <w:pPr>
              <w:spacing w:after="20"/>
              <w:ind w:left="20"/>
              <w:jc w:val="both"/>
            </w:pPr>
            <w:r>
              <w:rPr>
                <w:rFonts w:ascii="Times New Roman"/>
                <w:b w:val="false"/>
                <w:i w:val="false"/>
                <w:color w:val="000000"/>
                <w:sz w:val="20"/>
              </w:rPr>
              <w:t>
Дағды 1:</w:t>
            </w:r>
          </w:p>
          <w:bookmarkEnd w:id="495"/>
          <w:p>
            <w:pPr>
              <w:spacing w:after="20"/>
              <w:ind w:left="20"/>
              <w:jc w:val="both"/>
            </w:pPr>
            <w:r>
              <w:rPr>
                <w:rFonts w:ascii="Times New Roman"/>
                <w:b w:val="false"/>
                <w:i w:val="false"/>
                <w:color w:val="000000"/>
                <w:sz w:val="20"/>
              </w:rPr>
              <w:t>
Оқиғалардың түпкі себептерін зерттеу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96"/>
          <w:p>
            <w:pPr>
              <w:spacing w:after="20"/>
              <w:ind w:left="20"/>
              <w:jc w:val="both"/>
            </w:pPr>
            <w:r>
              <w:rPr>
                <w:rFonts w:ascii="Times New Roman"/>
                <w:b w:val="false"/>
                <w:i w:val="false"/>
                <w:color w:val="000000"/>
                <w:sz w:val="20"/>
              </w:rPr>
              <w:t>
Машықтар:</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процестер нәтижесінде болған апаттар мен оқиғалар туралы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факторының, техникалық және ұйымдастырушылық аспектілердің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Оқиғалардың туындауына ықпал ететін тікелей және жанама факторларды анықтау (техникалық, ұйымдастырушылық, адамдық).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Жабдықтардың, технологиялық процестердің және персоналдың өзара әрекеттесуін жүйелі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Түпкі себептерді талдау әдістемелерін пайдалану, мысалы, оқиғалар мен жағдайларды талдау (Event Tree Analysis), RCA (Root Cause Analysis) әдістемесі, себеп-салдарлық байланыстар диаграммасы (Fishbone Diagram) немесе "бес неге"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Оқиғалар туралы деректерді құрылымдау үшін себеп-салдарлық байланыстар диаграммаларын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Оқиғаға әкелген нормалардан ауытқуларды іздеу үшін техникалық және жобалық құжаттарды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Оқиғаның толық көрінісін қалпына келтіру үшін жиналған деректер негізінде инциденттің дамуын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Қызметкерлердің әрекеттерінің реттілігін, жабдықтардың жұмыс қабілеттілігін және сыртқы факторлардың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Оқиғаның қайталану ықтималдығын бағалау үшін статистикалық әдістерді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Оқиға болған кездегі жабдықтардың, материалдардың және еңбек жағдайларының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Жабдықтардың және еңбек жағдайларының заңнамалық және салалық нормативтерге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Нормативтік қауіпсіздікке қол жеткізу үшін жабдықтарды жаңарту немесе ауыстыру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Тәуекелдерді азайту, алдын алу және бақылау шараларын әзірлеу және ұсыну.</w:t>
            </w:r>
          </w:p>
          <w:p>
            <w:pPr>
              <w:spacing w:after="20"/>
              <w:ind w:left="20"/>
              <w:jc w:val="both"/>
            </w:pPr>
            <w:r>
              <w:rPr>
                <w:rFonts w:ascii="Times New Roman"/>
                <w:b w:val="false"/>
                <w:i w:val="false"/>
                <w:color w:val="000000"/>
                <w:sz w:val="20"/>
              </w:rPr>
              <w:t>
15. Түзету әрекеттерін қоса алғанда, тәуекелдерді басқару бойынша іс-шаралар жоспарларын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97"/>
          <w:p>
            <w:pPr>
              <w:spacing w:after="20"/>
              <w:ind w:left="20"/>
              <w:jc w:val="both"/>
            </w:pPr>
            <w:r>
              <w:rPr>
                <w:rFonts w:ascii="Times New Roman"/>
                <w:b w:val="false"/>
                <w:i w:val="false"/>
                <w:color w:val="000000"/>
                <w:sz w:val="20"/>
              </w:rPr>
              <w:t>
Білімдер:</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 кешенінде қолданылатын негізгі және қосалқы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химиялық, термиялық және басқа қауіп түрлерін қоса алғанда, өндірістік процестің әрбір кезеңіне байланысты ықтимал өндірістік және кәсіптік қауіптер мен тәуекелдер.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 қауіптер мен осалдықтарды қоса алғанда, жабдықтың және оның жұмысының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 кәсіпорындарында еңбекті қорғауға қойылатын заңнамалық және нормативтік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Тау-кен металлургия өнеркәсібіндегі жабдықтар мен процестерге байланысты техникалық мәліметтер және ықтимал қауіптер.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Жазатайым оқиғалар мен инциденттерді тергеудің әдістемесі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Жазатайым оқиғалар мен инциденттер туралы мәліметтерді талдау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Эргономика және еңбек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Тәуекелдер мен қауіптерді жүйелік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Тау-кен металлургия кешеніндегі технологиялық процестерді жүйелік талдау және модельдеу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Тау-кен металлургия кешенінде себеп-салдарлық диаграммаларды құру және қолдану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Тау-кен металлургия кешеніндегі техникалық құжаттама мен жобалық құжаттарды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Тау-кен металлургия кешеніндегі оқиғаларды модельдеу және қайта құру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Адам факторын және жабдықтың техникалық жағдайын бағалау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Мәліметтерді талдаудың статистикалық әдістері және оларды қолдану.</w:t>
            </w:r>
          </w:p>
          <w:p>
            <w:pPr>
              <w:spacing w:after="20"/>
              <w:ind w:left="20"/>
              <w:jc w:val="both"/>
            </w:pPr>
            <w:r>
              <w:rPr>
                <w:rFonts w:ascii="Times New Roman"/>
                <w:b w:val="false"/>
                <w:i w:val="false"/>
                <w:color w:val="000000"/>
                <w:sz w:val="20"/>
              </w:rPr>
              <w:t>
16. Тәуекелдерді басқару жоспарларын және түзету әрекеттерін әзірлеу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98"/>
          <w:p>
            <w:pPr>
              <w:spacing w:after="20"/>
              <w:ind w:left="20"/>
              <w:jc w:val="both"/>
            </w:pPr>
            <w:r>
              <w:rPr>
                <w:rFonts w:ascii="Times New Roman"/>
                <w:b w:val="false"/>
                <w:i w:val="false"/>
                <w:color w:val="000000"/>
                <w:sz w:val="20"/>
              </w:rPr>
              <w:t>
Дағды 2:</w:t>
            </w:r>
          </w:p>
          <w:bookmarkEnd w:id="498"/>
          <w:p>
            <w:pPr>
              <w:spacing w:after="20"/>
              <w:ind w:left="20"/>
              <w:jc w:val="both"/>
            </w:pPr>
            <w:r>
              <w:rPr>
                <w:rFonts w:ascii="Times New Roman"/>
                <w:b w:val="false"/>
                <w:i w:val="false"/>
                <w:color w:val="000000"/>
                <w:sz w:val="20"/>
              </w:rPr>
              <w:t>
Өндірістік процестердің қоршаған ортаға әсерін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99"/>
          <w:p>
            <w:pPr>
              <w:spacing w:after="20"/>
              <w:ind w:left="20"/>
              <w:jc w:val="both"/>
            </w:pPr>
            <w:r>
              <w:rPr>
                <w:rFonts w:ascii="Times New Roman"/>
                <w:b w:val="false"/>
                <w:i w:val="false"/>
                <w:color w:val="000000"/>
                <w:sz w:val="20"/>
              </w:rPr>
              <w:t>
Машықтар:</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өндірістік процестерінің қоршаған ортаға әсері туралы есепті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процестердің қоршаған ортаға әсерін модельдеу және болжау үшін бағдарламалық құралдарды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қауіпсіздігін арттыру үшін инновациялық шешімдерді қолдану мүмкіндіктерін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ортаға әсерді мониторингтеу және диагностикалау бойынша интеллектуалды жүйелерді әзірлеу және тестілеуге қатысу.</w:t>
            </w:r>
          </w:p>
          <w:p>
            <w:pPr>
              <w:spacing w:after="20"/>
              <w:ind w:left="20"/>
              <w:jc w:val="both"/>
            </w:pPr>
            <w:r>
              <w:rPr>
                <w:rFonts w:ascii="Times New Roman"/>
                <w:b w:val="false"/>
                <w:i w:val="false"/>
                <w:color w:val="000000"/>
                <w:sz w:val="20"/>
              </w:rPr>
              <w:t>
5. Экологиялық салдарларды азайту шараларын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00"/>
          <w:p>
            <w:pPr>
              <w:spacing w:after="20"/>
              <w:ind w:left="20"/>
              <w:jc w:val="both"/>
            </w:pPr>
            <w:r>
              <w:rPr>
                <w:rFonts w:ascii="Times New Roman"/>
                <w:b w:val="false"/>
                <w:i w:val="false"/>
                <w:color w:val="000000"/>
                <w:sz w:val="20"/>
              </w:rPr>
              <w:t>
Білімдер:</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 Тұрақты даму принциптері және оларды тау-кен металлургиялық қызметте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 кешеніндегі өндірістік процестердің қоршаған ортаға әсерін экологиялық мониторинг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модельдеуге және болжауға арналған бағдарламалық құралдар (мысалы, ластаушы заттардың шығарындылары мен таралуын модельдеуге арналған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 кешеніндегі жабдықтардың қауіпсіздігін арттырудың заманауи инновациялық технологиялары мен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ортаға әсерді бақылау мен диагностикалаудың интеллектуалды жүйелерін әзірлеу және тестілеу принциптері (мысалы, қоршаған ортаны бақылаудың IoT жүйелері).</w:t>
            </w:r>
          </w:p>
          <w:p>
            <w:pPr>
              <w:spacing w:after="20"/>
              <w:ind w:left="20"/>
              <w:jc w:val="both"/>
            </w:pPr>
            <w:r>
              <w:rPr>
                <w:rFonts w:ascii="Times New Roman"/>
                <w:b w:val="false"/>
                <w:i w:val="false"/>
                <w:color w:val="000000"/>
                <w:sz w:val="20"/>
              </w:rPr>
              <w:t>
6. Тау-кен металлургиялық кешендегі өндірістік процестердің экологиялық зардаптарын барынша азайту бойынша шараларды әзірлеу және жүзеге асыру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01"/>
          <w:p>
            <w:pPr>
              <w:spacing w:after="20"/>
              <w:ind w:left="20"/>
              <w:jc w:val="both"/>
            </w:pPr>
            <w:r>
              <w:rPr>
                <w:rFonts w:ascii="Times New Roman"/>
                <w:b w:val="false"/>
                <w:i w:val="false"/>
                <w:color w:val="000000"/>
                <w:sz w:val="20"/>
              </w:rPr>
              <w:t>
Дағды 3:</w:t>
            </w:r>
          </w:p>
          <w:bookmarkEnd w:id="501"/>
          <w:p>
            <w:pPr>
              <w:spacing w:after="20"/>
              <w:ind w:left="20"/>
              <w:jc w:val="both"/>
            </w:pPr>
            <w:r>
              <w:rPr>
                <w:rFonts w:ascii="Times New Roman"/>
                <w:b w:val="false"/>
                <w:i w:val="false"/>
                <w:color w:val="000000"/>
                <w:sz w:val="20"/>
              </w:rPr>
              <w:t>
Өндірістік және кәсіби тәуекелдерді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02"/>
          <w:p>
            <w:pPr>
              <w:spacing w:after="20"/>
              <w:ind w:left="20"/>
              <w:jc w:val="both"/>
            </w:pPr>
            <w:r>
              <w:rPr>
                <w:rFonts w:ascii="Times New Roman"/>
                <w:b w:val="false"/>
                <w:i w:val="false"/>
                <w:color w:val="000000"/>
                <w:sz w:val="20"/>
              </w:rPr>
              <w:t>
Машықтар:</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Кәсіпорында тәуекелдерді жүйелі бағалау, оның ішінде жұмыс процестеріндегі және еңбек жағдайларындағы осалдықтарды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циклдің әр кезеңінде, оның ішінде жобалау, пайдалану, қызмет көрсету және жабдықтарды пайдаланудан шығару кезінде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Cтандартты тәуекелдерді бағалау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іске асыру ықтималдығы мен салдарының ауырлығын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басқару жоспарларын әзірлеу және іске асыру, оның ішінде тәуекелдердің алдын алу, азайту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процестердегі қауіпті факторларды өлшеу және мониторингтеу үшін құралдар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Тәуекелдерді болжау және бағалау үшін жасанды интеллект және үлкен деректерді талдау жүйелерін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Апат сценарийлерін модельдеу және салдарын бағалау үшін IT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Тәуекелдерді бағалауға байланысты құжаттаманы жүргізу және басшылық пен реттеуші органдарға есептер дайындау.</w:t>
            </w:r>
          </w:p>
          <w:p>
            <w:pPr>
              <w:spacing w:after="20"/>
              <w:ind w:left="20"/>
              <w:jc w:val="both"/>
            </w:pPr>
            <w:r>
              <w:rPr>
                <w:rFonts w:ascii="Times New Roman"/>
                <w:b w:val="false"/>
                <w:i w:val="false"/>
                <w:color w:val="000000"/>
                <w:sz w:val="20"/>
              </w:rPr>
              <w:t>
10. Жабдықтардың жай-күйін мониторингтеу бойынша мамандандырылған жүйелерді қоса алғанда, тәуекелдерді модельдеу және бағалау үшін бағдарламалық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03"/>
          <w:p>
            <w:pPr>
              <w:spacing w:after="20"/>
              <w:ind w:left="20"/>
              <w:jc w:val="both"/>
            </w:pPr>
            <w:r>
              <w:rPr>
                <w:rFonts w:ascii="Times New Roman"/>
                <w:b w:val="false"/>
                <w:i w:val="false"/>
                <w:color w:val="000000"/>
                <w:sz w:val="20"/>
              </w:rPr>
              <w:t>
Білімдер:</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Тәуекелді бағалау әдістері мен әдістері, оның ішінде сапалық және сандық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 кәсіпорындарындағы жұмыстарға байланысты ерекше қауіптер мен қауіп факторлары.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процестердің ерекшеліктері және тау-кен металлургиялық қызметке байланысты ықтимал қауіптер.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Кәсіпорындарда қауіпсіздікті басқару жүйелерін енгізу және қолдаудың принциптері мен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Қауіпсіздіктегі адам факторын түсіну және жұмысшылар арасында тәуекел мәдениетін қалыптастыру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және экологиялық қауіпсіздік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ISO стандарттары, ГОСТ және қорғаныс құралдарын өндіру мен пайдалануды реттейтін басқа да қолданылатын құжаттар.</w:t>
            </w:r>
          </w:p>
          <w:p>
            <w:pPr>
              <w:spacing w:after="20"/>
              <w:ind w:left="20"/>
              <w:jc w:val="both"/>
            </w:pPr>
            <w:r>
              <w:rPr>
                <w:rFonts w:ascii="Times New Roman"/>
                <w:b w:val="false"/>
                <w:i w:val="false"/>
                <w:color w:val="000000"/>
                <w:sz w:val="20"/>
              </w:rPr>
              <w:t>
8. Тәуекелді талдауға арналған арнайы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04"/>
          <w:p>
            <w:pPr>
              <w:spacing w:after="20"/>
              <w:ind w:left="20"/>
              <w:jc w:val="both"/>
            </w:pPr>
            <w:r>
              <w:rPr>
                <w:rFonts w:ascii="Times New Roman"/>
                <w:b w:val="false"/>
                <w:i w:val="false"/>
                <w:color w:val="000000"/>
                <w:sz w:val="20"/>
              </w:rPr>
              <w:t>
Дағды 4:</w:t>
            </w:r>
          </w:p>
          <w:bookmarkEnd w:id="504"/>
          <w:p>
            <w:pPr>
              <w:spacing w:after="20"/>
              <w:ind w:left="20"/>
              <w:jc w:val="both"/>
            </w:pPr>
            <w:r>
              <w:rPr>
                <w:rFonts w:ascii="Times New Roman"/>
                <w:b w:val="false"/>
                <w:i w:val="false"/>
                <w:color w:val="000000"/>
                <w:sz w:val="20"/>
              </w:rPr>
              <w:t>
Өнеркәсіптік жабдықтар мен еңбек жағдайларын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05"/>
          <w:p>
            <w:pPr>
              <w:spacing w:after="20"/>
              <w:ind w:left="20"/>
              <w:jc w:val="both"/>
            </w:pPr>
            <w:r>
              <w:rPr>
                <w:rFonts w:ascii="Times New Roman"/>
                <w:b w:val="false"/>
                <w:i w:val="false"/>
                <w:color w:val="000000"/>
                <w:sz w:val="20"/>
              </w:rPr>
              <w:t>
Машықтар:</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тұрақты тексеру және диагностика деректерін талдау арқылы ықтимал апаттар мен оқиғаларға әкелетін факторларды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оқиғаларға әкелетін факторларды анықтау мақсатында еңбек жағдайларын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жағдайларды бағалау және тиімді қорғаныс құралдарын әзірлеу үшін ықтимал қауіптерді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шешімдер мен қорғаныс технологияларын зерттеу және оларды бейімдеу немесе жақсарту мүмкіндіктерін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жабдықтардың техникалық жағдайын бағалау үшін арнайы құралдар мен диагностика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Жабдықтардың ақауларын, ақаулықтарын және ықтимал істен шығу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Жабдықтарды пайдалану кезінде туындайтын ықтимал қауіптерді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Жабдықтардың қауіпсіздік талаптары мен пайдалану стандарттарына сәйкестігін аудиттеу.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Мүмкін апаттық жағдайларды болжау үшін мониторинг деректерін интерпретациялау.</w:t>
            </w:r>
          </w:p>
          <w:p>
            <w:pPr>
              <w:spacing w:after="20"/>
              <w:ind w:left="20"/>
              <w:jc w:val="both"/>
            </w:pPr>
            <w:r>
              <w:rPr>
                <w:rFonts w:ascii="Times New Roman"/>
                <w:b w:val="false"/>
                <w:i w:val="false"/>
                <w:color w:val="000000"/>
                <w:sz w:val="20"/>
              </w:rPr>
              <w:t>
10. Анықталған мәселелерді жою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06"/>
          <w:p>
            <w:pPr>
              <w:spacing w:after="20"/>
              <w:ind w:left="20"/>
              <w:jc w:val="both"/>
            </w:pPr>
            <w:r>
              <w:rPr>
                <w:rFonts w:ascii="Times New Roman"/>
                <w:b w:val="false"/>
                <w:i w:val="false"/>
                <w:color w:val="000000"/>
                <w:sz w:val="20"/>
              </w:rPr>
              <w:t>
Білімдер:</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металлургиялық кешенде қолданылатын негізгі және қосалқы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процестің әр кезеңімен байланысты ықтимал өндірістік және кәсіби қауіптер мен тәуекелдер, оның ішінде механикалық, химиялық, термиялық және басқа да қауіптер.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ерекшеліктері және оларды пайдалану, оның ішінде ықтимал тәуекелдер мен осалдықтар.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Тау-кен металлургиялық кәсіпорындарда еңбекті қорғау бойынша заңнамалық және нормативтік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Тау-кен металлургиялық кешенде қолданылатын өнеркәсіптік жабдықтардың құрылысы, жұмыс принциптері және ықтимал тәуекелдер.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Жабдықтардың істен шығуын болдырмау үшін алдын алу қызметі мен жөндеу әдістері мен жоспарлары.</w:t>
            </w:r>
          </w:p>
          <w:p>
            <w:pPr>
              <w:spacing w:after="20"/>
              <w:ind w:left="20"/>
              <w:jc w:val="both"/>
            </w:pPr>
            <w:r>
              <w:rPr>
                <w:rFonts w:ascii="Times New Roman"/>
                <w:b w:val="false"/>
                <w:i w:val="false"/>
                <w:color w:val="000000"/>
                <w:sz w:val="20"/>
              </w:rPr>
              <w:t>
7. Жұмыс орындары мен процестердің эргономикалық дизайнының маңыздылығы, жарақат алу қаупін азайту және еңбек өнімділігін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07"/>
          <w:p>
            <w:pPr>
              <w:spacing w:after="20"/>
              <w:ind w:left="20"/>
              <w:jc w:val="both"/>
            </w:pPr>
            <w:r>
              <w:rPr>
                <w:rFonts w:ascii="Times New Roman"/>
                <w:b w:val="false"/>
                <w:i w:val="false"/>
                <w:color w:val="000000"/>
                <w:sz w:val="20"/>
              </w:rPr>
              <w:t>
Еңбек функциясы 2:</w:t>
            </w:r>
          </w:p>
          <w:bookmarkEnd w:id="507"/>
          <w:p>
            <w:pPr>
              <w:spacing w:after="20"/>
              <w:ind w:left="20"/>
              <w:jc w:val="both"/>
            </w:pPr>
            <w:r>
              <w:rPr>
                <w:rFonts w:ascii="Times New Roman"/>
                <w:b w:val="false"/>
                <w:i w:val="false"/>
                <w:color w:val="000000"/>
                <w:sz w:val="20"/>
              </w:rPr>
              <w:t>
Қауіпсіздік шешімдерін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08"/>
          <w:p>
            <w:pPr>
              <w:spacing w:after="20"/>
              <w:ind w:left="20"/>
              <w:jc w:val="both"/>
            </w:pPr>
            <w:r>
              <w:rPr>
                <w:rFonts w:ascii="Times New Roman"/>
                <w:b w:val="false"/>
                <w:i w:val="false"/>
                <w:color w:val="000000"/>
                <w:sz w:val="20"/>
              </w:rPr>
              <w:t>
Дағды 1:</w:t>
            </w:r>
          </w:p>
          <w:bookmarkEnd w:id="508"/>
          <w:p>
            <w:pPr>
              <w:spacing w:after="20"/>
              <w:ind w:left="20"/>
              <w:jc w:val="both"/>
            </w:pPr>
            <w:r>
              <w:rPr>
                <w:rFonts w:ascii="Times New Roman"/>
                <w:b w:val="false"/>
                <w:i w:val="false"/>
                <w:color w:val="000000"/>
                <w:sz w:val="20"/>
              </w:rPr>
              <w:t>
Өндірістің қауіпсіздігін арттыру және еңбек жағдайларын жақсарту бойынша инновациялық ұсыныстарды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09"/>
          <w:p>
            <w:pPr>
              <w:spacing w:after="20"/>
              <w:ind w:left="20"/>
              <w:jc w:val="both"/>
            </w:pPr>
            <w:r>
              <w:rPr>
                <w:rFonts w:ascii="Times New Roman"/>
                <w:b w:val="false"/>
                <w:i w:val="false"/>
                <w:color w:val="000000"/>
                <w:sz w:val="20"/>
              </w:rPr>
              <w:t>
Машықтар:</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 мен еңбек жағдайларын талдау, негізгі тәуекелдер мен қауіпсіздік деңгейін төмендететін факторларды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жағдайларын жақсарту үшін балама материалдар немесе технологияларды қолдануды қоса алғанда, стандартты емес тәсілдерді енгізу бойынша идеялар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Апаттар мен оқиғалардың алдын алу үшін жаңа ұсыныстар әзірлеу, оның ішінде жаңа технологияларды, оқыту және бақылау әдістерін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жағдайларын жақсарту және қауіпсіздік деңгейін арттыру үшін өндірістік процестерге жаңа технологиялар мен инновациялық шешімдерді енгізу мүмкіндігін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бойынша инновациялық тәсілдерді салыстырмалы талдау жүргізу және олардың енгізуге жарамдылығын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процестерге өзгерістер енгізу үшін техникалық тапсырмалар мен спецификацияларды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Тау-кен металлургиялық өндірістің ерекшеліктерін ескере отырып, жаңа қорғаныс құралдарының прототиптерін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Жобалау технологияларын, оның ішінде 3D-модельдеу және цифрлық прототиптеу технологияларын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Тау-кен металлургиялық кешен жабдықтарының конструктивтік ерекшеліктері мен пайдалану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Тәуекелдерді тұрақты мониторингтеу жүйелерін (автоматтандырылған жүйелерді қоса алғанда) құру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және ұжымдық қорғаныс құралдарын өндіруге қажетті заманауи және инновациялық материалдарды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Инновациялық технологияларды енгізу үшін техникалық тапсырмалар, спецификациялар және жобалық шешімдер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Инновациялық шешімдерді енгізу шығындарын есептеу және олардың экономикалық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Сыртқы сарапшылармен, ғылыми мекемелермен және технология жеткізушілерімен кеңесу.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Кәсіпорындарға заманауи қорғаныс құралдарын таңдау және пайдалану мәселелері бойынша кеңес беру.</w:t>
            </w:r>
          </w:p>
          <w:p>
            <w:pPr>
              <w:spacing w:after="20"/>
              <w:ind w:left="20"/>
              <w:jc w:val="both"/>
            </w:pPr>
            <w:r>
              <w:rPr>
                <w:rFonts w:ascii="Times New Roman"/>
                <w:b w:val="false"/>
                <w:i w:val="false"/>
                <w:color w:val="000000"/>
                <w:sz w:val="20"/>
              </w:rPr>
              <w:t>
16. Жаңа қорғаныс құралдарын қолдану және еңбек жағдайларын жақсарту бойынша нұсқаулықтар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10"/>
          <w:p>
            <w:pPr>
              <w:spacing w:after="20"/>
              <w:ind w:left="20"/>
              <w:jc w:val="both"/>
            </w:pPr>
            <w:r>
              <w:rPr>
                <w:rFonts w:ascii="Times New Roman"/>
                <w:b w:val="false"/>
                <w:i w:val="false"/>
                <w:color w:val="000000"/>
                <w:sz w:val="20"/>
              </w:rPr>
              <w:t>
Білімдер:</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1. Тау-кен металлургиялық кешендегі тәуекелдерді талдау және еңбек жағдайларын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Тау-кен металлургиялық кешенде қолданылатын заманауи балама материалдар мен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Тау-кен металлургиялық кешендегі қауіпсіздік бойынша жаңа технологиялар мен оқыту және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бойынша инновациялық тәсілдерді салыстырмалы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Тау-кен металлургиялық кешендегі өндірістік процестерге арналған техникалық тапсырмалар мен спецификацияларды құрастыру принциптері. 6. Тау-кен металлургиялық өндіріс үшін қорғаныс құралдарының прототиптерін жасау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3D-модельдеу және цифрлық прототиптеу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Тау-кен металлургиялық кешен жабдықтарының конструктивтік ерекшеліктері мен пайдалану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Тау-кен металлургиялық кешендегі тәуекелдерді тұрақты мониторингтеу жүйелері және автоматтандырылған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Тау-кен металлургиялық кешендегі жеке және ұжымдық қорғаныс құралдарына арналған заманауи және инновациялық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Тау-кен металлургиялық кешендегі инновациялық технологиялар үшін техникалық тапсырмалар, спецификациялар және жобалық шешімдер құрастыру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Инновациялық шешімдердің шығындарын есептеу және экономикалық тиімділігін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Сыртқы сарапшылармен, ғылыми мекемелермен және технология жеткізушілерімен өзара әрекеттесу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Тау-кен металлургиялық кешендегі заманауи қорғаныс құралдары және олардың қолданылуы.</w:t>
            </w:r>
          </w:p>
          <w:p>
            <w:pPr>
              <w:spacing w:after="20"/>
              <w:ind w:left="20"/>
              <w:jc w:val="both"/>
            </w:pPr>
            <w:r>
              <w:rPr>
                <w:rFonts w:ascii="Times New Roman"/>
                <w:b w:val="false"/>
                <w:i w:val="false"/>
                <w:color w:val="000000"/>
                <w:sz w:val="20"/>
              </w:rPr>
              <w:t>
15. Қорғаныс құралдарын қолдану және еңбек жағдайларын жақсарту бойынша нұсқаулықтарды әзірлеу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11"/>
          <w:p>
            <w:pPr>
              <w:spacing w:after="20"/>
              <w:ind w:left="20"/>
              <w:jc w:val="both"/>
            </w:pPr>
            <w:r>
              <w:rPr>
                <w:rFonts w:ascii="Times New Roman"/>
                <w:b w:val="false"/>
                <w:i w:val="false"/>
                <w:color w:val="000000"/>
                <w:sz w:val="20"/>
              </w:rPr>
              <w:t>
Дағды 2:</w:t>
            </w:r>
          </w:p>
          <w:bookmarkEnd w:id="511"/>
          <w:p>
            <w:pPr>
              <w:spacing w:after="20"/>
              <w:ind w:left="20"/>
              <w:jc w:val="both"/>
            </w:pPr>
            <w:r>
              <w:rPr>
                <w:rFonts w:ascii="Times New Roman"/>
                <w:b w:val="false"/>
                <w:i w:val="false"/>
                <w:color w:val="000000"/>
                <w:sz w:val="20"/>
              </w:rPr>
              <w:t>
Қауіпсіздік бойынша енгізілген ұсыныстардың тиімділігін бақылау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12"/>
          <w:p>
            <w:pPr>
              <w:spacing w:after="20"/>
              <w:ind w:left="20"/>
              <w:jc w:val="both"/>
            </w:pPr>
            <w:r>
              <w:rPr>
                <w:rFonts w:ascii="Times New Roman"/>
                <w:b w:val="false"/>
                <w:i w:val="false"/>
                <w:color w:val="000000"/>
                <w:sz w:val="20"/>
              </w:rPr>
              <w:t>
Машықтар:</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1. Жаңа ұсыныстарды енгізу нәтижелерін бағалау: технологиялар мен шешімдер, олардың өндірістік процестердің тиімділігіне әсерін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технологиялар мен шешімдерді енгізгеннен кейін қызметкерлерден кері байланыс жинау және талдау, процестерді одан әрі жақсарту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Шешімдерді өндірістік ортаға интеграциялауды жақсарту үшін алынған деректер негізінде процестерді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Тиімділікті арттыру үшін түзету шараларын әзірлеу және іске асыруға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 нәтижелері негізінде қауіпсіздік жүйесін одан әрі дамыту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технологиялар мен шешімдерді енгізу жобалары бойынша құжаттаманы жүргізу, оның ішінде іске асыру барысы мен нәтижелерін талдау туралы есептер.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Қорғаныс құралдарының қауіпсіздік және тиімділік стандарттарына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Енгізілген шешімдерді мониторингтеу, кері байланыс жинау және түзетулер енгізу.</w:t>
            </w:r>
          </w:p>
          <w:p>
            <w:pPr>
              <w:spacing w:after="20"/>
              <w:ind w:left="20"/>
              <w:jc w:val="both"/>
            </w:pPr>
            <w:r>
              <w:rPr>
                <w:rFonts w:ascii="Times New Roman"/>
                <w:b w:val="false"/>
                <w:i w:val="false"/>
                <w:color w:val="000000"/>
                <w:sz w:val="20"/>
              </w:rPr>
              <w:t>
9. Қызметкерлерден енгізілген шешімдердің практикалық және ыңғайлылығы туралы ақпарат жинау үшін сауалнамалар, сұхбаттар және басқа әдістерді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13"/>
          <w:p>
            <w:pPr>
              <w:spacing w:after="20"/>
              <w:ind w:left="20"/>
              <w:jc w:val="both"/>
            </w:pPr>
            <w:r>
              <w:rPr>
                <w:rFonts w:ascii="Times New Roman"/>
                <w:b w:val="false"/>
                <w:i w:val="false"/>
                <w:color w:val="000000"/>
                <w:sz w:val="20"/>
              </w:rPr>
              <w:t>
Білімдер:</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1. Жаңа технологиялар мен шешімдерді енгізудің тиімділігін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Қызметкерлерден кері байланыс жинау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талдау негізінде өндірістік процестерді түзету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Түзету шараларын әзірлеу және іске асыру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Тау-кен металлургиялық кешендегі қауіпсіздік жүйесін дамыту жоспарларын әзірлеу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Жобалар бойынша құжаттама және есеп беру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Тау-кен металлургиялық кешендегі қорғаныс құралдарының қауіпсіздік және тиімділік стандарттарына сәйкестігін тексеру әдістері.</w:t>
            </w:r>
          </w:p>
          <w:p>
            <w:pPr>
              <w:spacing w:after="20"/>
              <w:ind w:left="20"/>
              <w:jc w:val="both"/>
            </w:pPr>
            <w:r>
              <w:rPr>
                <w:rFonts w:ascii="Times New Roman"/>
                <w:b w:val="false"/>
                <w:i w:val="false"/>
                <w:color w:val="000000"/>
                <w:sz w:val="20"/>
              </w:rPr>
              <w:t>
8. Енгізілген шешімдерді мониторингтеу және түзетулер енгізу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14"/>
          <w:p>
            <w:pPr>
              <w:spacing w:after="20"/>
              <w:ind w:left="20"/>
              <w:jc w:val="both"/>
            </w:pPr>
            <w:r>
              <w:rPr>
                <w:rFonts w:ascii="Times New Roman"/>
                <w:b w:val="false"/>
                <w:i w:val="false"/>
                <w:color w:val="000000"/>
                <w:sz w:val="20"/>
              </w:rPr>
              <w:t>
Дербестік және жауапкершілік</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 басқару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bl>
    <w:bookmarkStart w:name="z917" w:id="515"/>
    <w:p>
      <w:pPr>
        <w:spacing w:after="0"/>
        <w:ind w:left="0"/>
        <w:jc w:val="left"/>
      </w:pPr>
      <w:r>
        <w:rPr>
          <w:rFonts w:ascii="Times New Roman"/>
          <w:b/>
          <w:i w:val="false"/>
          <w:color w:val="000000"/>
        </w:rPr>
        <w:t xml:space="preserve"> 4-тарау. Кәсіптік стандарттың техникалық деректері</w:t>
      </w:r>
    </w:p>
    <w:bookmarkEnd w:id="515"/>
    <w:bookmarkStart w:name="z918" w:id="516"/>
    <w:p>
      <w:pPr>
        <w:spacing w:after="0"/>
        <w:ind w:left="0"/>
        <w:jc w:val="both"/>
      </w:pPr>
      <w:r>
        <w:rPr>
          <w:rFonts w:ascii="Times New Roman"/>
          <w:b w:val="false"/>
          <w:i w:val="false"/>
          <w:color w:val="000000"/>
          <w:sz w:val="28"/>
        </w:rPr>
        <w:t>
      10. Мемлекеттік органның атауы: Қазакстан Республикасының Өнеркәсіп және құрылыс министрлігі.</w:t>
      </w:r>
    </w:p>
    <w:bookmarkEnd w:id="516"/>
    <w:bookmarkStart w:name="z919" w:id="517"/>
    <w:p>
      <w:pPr>
        <w:spacing w:after="0"/>
        <w:ind w:left="0"/>
        <w:jc w:val="both"/>
      </w:pPr>
      <w:r>
        <w:rPr>
          <w:rFonts w:ascii="Times New Roman"/>
          <w:b w:val="false"/>
          <w:i w:val="false"/>
          <w:color w:val="000000"/>
          <w:sz w:val="28"/>
        </w:rPr>
        <w:t>
      Орындаушы: М. Топанова, mo.topanova@mps.gov.kz.</w:t>
      </w:r>
    </w:p>
    <w:bookmarkEnd w:id="517"/>
    <w:bookmarkStart w:name="z920" w:id="518"/>
    <w:p>
      <w:pPr>
        <w:spacing w:after="0"/>
        <w:ind w:left="0"/>
        <w:jc w:val="both"/>
      </w:pPr>
      <w:r>
        <w:rPr>
          <w:rFonts w:ascii="Times New Roman"/>
          <w:b w:val="false"/>
          <w:i w:val="false"/>
          <w:color w:val="000000"/>
          <w:sz w:val="28"/>
        </w:rPr>
        <w:t>
      11. Әзірлеуге қатысатын ұйымдар (кәсіпорындар): "ШалкияЦинк ЛТД" АҚ.</w:t>
      </w:r>
    </w:p>
    <w:bookmarkEnd w:id="518"/>
    <w:bookmarkStart w:name="z921" w:id="519"/>
    <w:p>
      <w:pPr>
        <w:spacing w:after="0"/>
        <w:ind w:left="0"/>
        <w:jc w:val="both"/>
      </w:pPr>
      <w:r>
        <w:rPr>
          <w:rFonts w:ascii="Times New Roman"/>
          <w:b w:val="false"/>
          <w:i w:val="false"/>
          <w:color w:val="000000"/>
          <w:sz w:val="28"/>
        </w:rPr>
        <w:t>
      Орындаушылар: Сатпек Бакизов, s.bakizov@zinc.kz.</w:t>
      </w:r>
    </w:p>
    <w:bookmarkEnd w:id="519"/>
    <w:bookmarkStart w:name="z922" w:id="520"/>
    <w:p>
      <w:pPr>
        <w:spacing w:after="0"/>
        <w:ind w:left="0"/>
        <w:jc w:val="both"/>
      </w:pPr>
      <w:r>
        <w:rPr>
          <w:rFonts w:ascii="Times New Roman"/>
          <w:b w:val="false"/>
          <w:i w:val="false"/>
          <w:color w:val="000000"/>
          <w:sz w:val="28"/>
        </w:rPr>
        <w:t>
      12. Кәсіптік біліктілік жөніндегі салалық кеңес: 25.12.2024 г.</w:t>
      </w:r>
    </w:p>
    <w:bookmarkEnd w:id="520"/>
    <w:bookmarkStart w:name="z923" w:id="521"/>
    <w:p>
      <w:pPr>
        <w:spacing w:after="0"/>
        <w:ind w:left="0"/>
        <w:jc w:val="both"/>
      </w:pPr>
      <w:r>
        <w:rPr>
          <w:rFonts w:ascii="Times New Roman"/>
          <w:b w:val="false"/>
          <w:i w:val="false"/>
          <w:color w:val="000000"/>
          <w:sz w:val="28"/>
        </w:rPr>
        <w:t>
      13. Кәсіптік біліктілік жөніндегі ұлттық орган: 02.06.2025 г.</w:t>
      </w:r>
    </w:p>
    <w:bookmarkEnd w:id="521"/>
    <w:bookmarkStart w:name="z924" w:id="522"/>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w:t>
      </w:r>
    </w:p>
    <w:bookmarkEnd w:id="522"/>
    <w:bookmarkStart w:name="z925" w:id="523"/>
    <w:p>
      <w:pPr>
        <w:spacing w:after="0"/>
        <w:ind w:left="0"/>
        <w:jc w:val="both"/>
      </w:pPr>
      <w:r>
        <w:rPr>
          <w:rFonts w:ascii="Times New Roman"/>
          <w:b w:val="false"/>
          <w:i w:val="false"/>
          <w:color w:val="000000"/>
          <w:sz w:val="28"/>
        </w:rPr>
        <w:t>
      15. Нұсқа нөмірі және шығарылған жылы: Нұсқа 1, 2025 г.</w:t>
      </w:r>
    </w:p>
    <w:bookmarkEnd w:id="523"/>
    <w:bookmarkStart w:name="z926" w:id="524"/>
    <w:p>
      <w:pPr>
        <w:spacing w:after="0"/>
        <w:ind w:left="0"/>
        <w:jc w:val="both"/>
      </w:pPr>
      <w:r>
        <w:rPr>
          <w:rFonts w:ascii="Times New Roman"/>
          <w:b w:val="false"/>
          <w:i w:val="false"/>
          <w:color w:val="000000"/>
          <w:sz w:val="28"/>
        </w:rPr>
        <w:t>
      16. Болжамды қайта қарау күні: 31.12.2028 г.</w:t>
      </w:r>
    </w:p>
    <w:bookmarkEnd w:id="5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