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094c" w14:textId="6ed0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және коммуналдық секторларды жаңғырту бойынша ұлттық жобаны іске асыру шеңберіндегі сатып алулардың электрондық платформасының әкімшісін айқындау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25 тамыздағы № 313 бұйрығы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"Самұрық-Қазына Келісімшарт"т жауапкершiлiгi шектеулi серiктестiгi энергетикалық және коммуналдық секторларды жаңғырту жөнiндегi ұлттық жобаның сатып алудың электрондық платформасының әкiмшiсi болып белгiленсiн.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Цифрлық трансформация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қойылғаннан кейін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Нағаспаев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